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c8ed" w14:textId="88cc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түзеу мекемелеріне ұсталатын адамдарды қадағалауды ұйымдастыру жөніндегі Нұсқаулығы бекітілуі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11 желтоқсандағы N 154 бұйрығы. Қазақстан Республикасы Әділет министрлігінде 2001 жылғы 29 желтоқсанда тіркелді. Тіркеу N 1723. Күші жойылды - Қазақстан Республикасы Ішкі істер министрінің 2012 жылғы 29 наурыздағы № 182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Ескерту: Бұйрықтың тақырыбы мен 1-тармағындағы "қадағалау мен күзетуді" деген сөздер "қадағалауды" деген сөздермен ауыстырылды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 Әділет министрлігі түзеу мекемелерінің қызметін бұдан әрі жетілдіру </w:t>
      </w:r>
      <w:r>
        <w:rPr>
          <w:rFonts w:ascii="Times New Roman"/>
          <w:b w:val="false"/>
          <w:i w:val="false"/>
          <w:color w:val="000000"/>
          <w:sz w:val="28"/>
        </w:rPr>
        <w:t>қылмыстық-атқару заңнамасын</w:t>
      </w:r>
      <w:r>
        <w:rPr>
          <w:rFonts w:ascii="Times New Roman"/>
          <w:b w:val="false"/>
          <w:i w:val="false"/>
          <w:color w:val="000000"/>
          <w:sz w:val="28"/>
        </w:rPr>
        <w:t xml:space="preserve"> жүзеге асыру мақсатында</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Түзеу мекемелерінде ұсталатын адамдарды қадағалауды ұйымдастыру жөніндегі қоса беріліп отырған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Ішкіісмині қылмыстық-атқару жүйесі Комитетіне, осы Ережелердің іс жүзінде қатаң қолдануы қамтамасыз етілсін.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Әділет министрлігі ҚАЖ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4. Бұйрық 2002 жылдың 1 қаңтарынан бастап іске енеді.</w:t>
      </w:r>
    </w:p>
    <w:bookmarkEnd w:id="0"/>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прокурорының орынбасары      </w:t>
      </w:r>
      <w:r>
        <w:br/>
      </w:r>
      <w:r>
        <w:rPr>
          <w:rFonts w:ascii="Times New Roman"/>
          <w:b w:val="false"/>
          <w:i w:val="false"/>
          <w:color w:val="000000"/>
          <w:sz w:val="28"/>
        </w:rPr>
        <w:t xml:space="preserve">
      2001 жылғы 19 желтоқсан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2001 жылғы 11 желтоқсан </w:t>
      </w:r>
    </w:p>
    <w:bookmarkStart w:name="z67" w:id="1"/>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
түзеу мекемелерінде ұсталатын адамдарды</w:t>
      </w:r>
      <w:r>
        <w:br/>
      </w:r>
      <w:r>
        <w:rPr>
          <w:rFonts w:ascii="Times New Roman"/>
          <w:b/>
          <w:i w:val="false"/>
          <w:color w:val="000000"/>
        </w:rPr>
        <w:t>
қадағалауды ұйымдастыру жөніндегі</w:t>
      </w:r>
      <w:r>
        <w:br/>
      </w:r>
      <w:r>
        <w:rPr>
          <w:rFonts w:ascii="Times New Roman"/>
          <w:b/>
          <w:i w:val="false"/>
          <w:color w:val="000000"/>
        </w:rPr>
        <w:t>
НҰСҚАУЛЫҚ</w:t>
      </w:r>
    </w:p>
    <w:bookmarkEnd w:id="1"/>
    <w:p>
      <w:pPr>
        <w:spacing w:after="0"/>
        <w:ind w:left="0"/>
        <w:jc w:val="both"/>
      </w:pPr>
      <w:r>
        <w:rPr>
          <w:rFonts w:ascii="Times New Roman"/>
          <w:b w:val="false"/>
          <w:i w:val="false"/>
          <w:color w:val="ff0000"/>
          <w:sz w:val="28"/>
        </w:rPr>
        <w:t>      Ескерту: Нұсқаулықтың атауына өзгерту енгізілді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ff0000"/>
          <w:sz w:val="28"/>
        </w:rPr>
        <w:t xml:space="preserve">      Ескерту: Барлық мәтін бойынша «ҚАЖКБ» деген сөздер «ҚАЖК ҚАЖД» деген сөздермен ауыстырылды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8" w:id="2"/>
    <w:p>
      <w:pPr>
        <w:spacing w:after="0"/>
        <w:ind w:left="0"/>
        <w:jc w:val="both"/>
      </w:pPr>
      <w:r>
        <w:rPr>
          <w:rFonts w:ascii="Times New Roman"/>
          <w:b w:val="false"/>
          <w:i w:val="false"/>
          <w:color w:val="000000"/>
          <w:sz w:val="28"/>
        </w:rPr>
        <w:t>
      1. Қадағалау сотталғандардың жаза өтеуiнiң белгiленген режимiн қамтамасыз ету құралдарының бiрi болып табылады және алдын алу, режимдiк, тәрбие iс-шараларының кешенiн құрайды.</w:t>
      </w:r>
      <w:r>
        <w:br/>
      </w:r>
      <w:r>
        <w:rPr>
          <w:rFonts w:ascii="Times New Roman"/>
          <w:b w:val="false"/>
          <w:i w:val="false"/>
          <w:color w:val="000000"/>
          <w:sz w:val="28"/>
        </w:rPr>
        <w:t>
</w:t>
      </w:r>
      <w:r>
        <w:rPr>
          <w:rFonts w:ascii="Times New Roman"/>
          <w:b w:val="false"/>
          <w:i w:val="false"/>
          <w:color w:val="ff0000"/>
          <w:sz w:val="28"/>
        </w:rPr>
        <w:t>      Ескерту: 1-тармаққа өзгерту енгізілді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2"/>
    <w:bookmarkStart w:name="z69" w:id="3"/>
    <w:p>
      <w:pPr>
        <w:spacing w:after="0"/>
        <w:ind w:left="0"/>
        <w:jc w:val="both"/>
      </w:pPr>
      <w:r>
        <w:rPr>
          <w:rFonts w:ascii="Times New Roman"/>
          <w:b w:val="false"/>
          <w:i w:val="false"/>
          <w:color w:val="000000"/>
          <w:sz w:val="28"/>
        </w:rPr>
        <w:t xml:space="preserve">
      2. Қадағалау қызметiн ұйымдастыру және оған басшылық жасау колония бастығының режим жөнiндегi орынбасарына жүктеледi. </w:t>
      </w:r>
      <w:r>
        <w:br/>
      </w:r>
      <w:r>
        <w:rPr>
          <w:rFonts w:ascii="Times New Roman"/>
          <w:b w:val="false"/>
          <w:i w:val="false"/>
          <w:color w:val="000000"/>
          <w:sz w:val="28"/>
        </w:rPr>
        <w:t>
      Түзеу мекемелерiнiң қызметкерлерiне қадағалау бойынша мiндеттерiн орындау кезiнде сотталғандармен және олардың туыстарымен олардың функционалдық мiндеттерiнде көзделмеген байланыс жасауға тиым салынады.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Әділет министрінің 2005.05.12. </w:t>
      </w:r>
      <w:r>
        <w:rPr>
          <w:rFonts w:ascii="Times New Roman"/>
          <w:b w:val="false"/>
          <w:i w:val="false"/>
          <w:color w:val="000000"/>
          <w:sz w:val="28"/>
        </w:rPr>
        <w:t>N 128</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 xml:space="preserve"> Бұйрықтарымен.</w:t>
      </w:r>
    </w:p>
    <w:bookmarkEnd w:id="3"/>
    <w:bookmarkStart w:name="z70" w:id="4"/>
    <w:p>
      <w:pPr>
        <w:spacing w:after="0"/>
        <w:ind w:left="0"/>
        <w:jc w:val="both"/>
      </w:pPr>
      <w:r>
        <w:rPr>
          <w:rFonts w:ascii="Times New Roman"/>
          <w:b w:val="false"/>
          <w:i w:val="false"/>
          <w:color w:val="000000"/>
          <w:sz w:val="28"/>
        </w:rPr>
        <w:t xml:space="preserve">
      3. Түзеу колонияларындағы қадағалау-бас бостандығынан айыру түрiндегi қылмыстық жазаны атқару процесiн сотталғандардың олар орналастырылған және жұмыс iстейтiн жерлердегi жүрiс-тұрысын ұдайы бақылау арқылы қамтамасыз етуге, олардың құқыққа қарсы iс-қимылдарының алдын алу мен жолын кесуге, сотталғандардың, қызметкерлер мен бақылаушылар жасағының оқшаулануын, сондай-ақ қауiпсiздiгiн қамтамасыз етуге бағытталған шаралар жүйесi. </w:t>
      </w:r>
    </w:p>
    <w:bookmarkEnd w:id="4"/>
    <w:bookmarkStart w:name="z71" w:id="5"/>
    <w:p>
      <w:pPr>
        <w:spacing w:after="0"/>
        <w:ind w:left="0"/>
        <w:jc w:val="both"/>
      </w:pPr>
      <w:r>
        <w:rPr>
          <w:rFonts w:ascii="Times New Roman"/>
          <w:b w:val="false"/>
          <w:i w:val="false"/>
          <w:color w:val="000000"/>
          <w:sz w:val="28"/>
        </w:rPr>
        <w:t xml:space="preserve">
      4. Түзеу колонияларындағы (бұдан әрi - ТК) қадағалау: </w:t>
      </w:r>
      <w:r>
        <w:br/>
      </w:r>
      <w:r>
        <w:rPr>
          <w:rFonts w:ascii="Times New Roman"/>
          <w:b w:val="false"/>
          <w:i w:val="false"/>
          <w:color w:val="000000"/>
          <w:sz w:val="28"/>
        </w:rPr>
        <w:t xml:space="preserve">
      1) сотталғандарды жаңа қылмыстар мен басқа да қоғамға жат қылықтар жасауын болдырмау және жолын кесу мақсатында олардың жүрiс-тұрысын ұдайы бақылауды; </w:t>
      </w:r>
      <w:r>
        <w:br/>
      </w:r>
      <w:r>
        <w:rPr>
          <w:rFonts w:ascii="Times New Roman"/>
          <w:b w:val="false"/>
          <w:i w:val="false"/>
          <w:color w:val="000000"/>
          <w:sz w:val="28"/>
        </w:rPr>
        <w:t xml:space="preserve">
      2) сотталғандардың Түзеу мекемелерiндегi iшкi тәртiп ережелерiмен (бұдан әрi - Iшкi тәртiп ережелерi) көзделген күн тәртiбiн, өз мiндеттерiн орындауын қамтамасыз етудi; </w:t>
      </w:r>
      <w:r>
        <w:br/>
      </w:r>
      <w:r>
        <w:rPr>
          <w:rFonts w:ascii="Times New Roman"/>
          <w:b w:val="false"/>
          <w:i w:val="false"/>
          <w:color w:val="000000"/>
          <w:sz w:val="28"/>
        </w:rPr>
        <w:t xml:space="preserve">
      3) тұрғын үйлер және өндiрiстiк аймақтар, оқшауланған учаскелер, цехтар мен басқа да объектiлер арасында белгiленген өткiзу режимiн жүзеге асыруды, сотталғандардың қозғалыс тәртiбiн, көзделген нысан бойынша киiм киюдi сақтауын бақылауды; </w:t>
      </w:r>
      <w:r>
        <w:br/>
      </w:r>
      <w:r>
        <w:rPr>
          <w:rFonts w:ascii="Times New Roman"/>
          <w:b w:val="false"/>
          <w:i w:val="false"/>
          <w:color w:val="000000"/>
          <w:sz w:val="28"/>
        </w:rPr>
        <w:t xml:space="preserve">
      4) сотталғандардың олар орналастырылған және жұмыс iстейтiн жерлерде болуын тексерудi; </w:t>
      </w:r>
      <w:r>
        <w:br/>
      </w:r>
      <w:r>
        <w:rPr>
          <w:rFonts w:ascii="Times New Roman"/>
          <w:b w:val="false"/>
          <w:i w:val="false"/>
          <w:color w:val="000000"/>
          <w:sz w:val="28"/>
        </w:rPr>
        <w:t xml:space="preserve">
      5) жер асты коммуникацияларының және құрылыстарының инженерлiк бөгеттерi мен қоршау құралдарының, байқау коридорларының ақаусыз болуын, сондай-ақ iшкi тыйым аймағы мен оған жалғасып жатқан 15 және 50 метрлiк жолақтардың жағдайын бақылауды; осы аумақ шегiнде жұмыстар атқару тек қана түзеу колониясының және режим бөлімінің басшылығымен және әскери бөлiмше командирiмен келiсiм бойынша жүзеге асырылады; </w:t>
      </w:r>
      <w:r>
        <w:br/>
      </w:r>
      <w:r>
        <w:rPr>
          <w:rFonts w:ascii="Times New Roman"/>
          <w:b w:val="false"/>
          <w:i w:val="false"/>
          <w:color w:val="000000"/>
          <w:sz w:val="28"/>
        </w:rPr>
        <w:t xml:space="preserve">
      6) сотталғандардың өндiрiстiк жабдықтарды, жұмыс құралдарын, электр қуатын, шикiзаттар мен материалдарды терiс пайдалануының жолын кесудi, сондай-ақ олардың өз еркiмен әртүрлi құрылыстар, шкафтар, қоймалар және т.б. жасауын болдырмауды; </w:t>
      </w:r>
      <w:r>
        <w:br/>
      </w:r>
      <w:r>
        <w:rPr>
          <w:rFonts w:ascii="Times New Roman"/>
          <w:b w:val="false"/>
          <w:i w:val="false"/>
          <w:color w:val="000000"/>
          <w:sz w:val="28"/>
        </w:rPr>
        <w:t xml:space="preserve">
      7) сотталғандарға, үй-жайларға тiнту, сондай-ақ тұрғын үй аймақтары мен өндiрiстiк объектiлердi қарау жүргiзудi, сотталғандарға оларды сақтауға тыйым салынған құралдарды, бұйымдар мен заттарды алып қоюды; </w:t>
      </w:r>
      <w:r>
        <w:br/>
      </w:r>
      <w:r>
        <w:rPr>
          <w:rFonts w:ascii="Times New Roman"/>
          <w:b w:val="false"/>
          <w:i w:val="false"/>
          <w:color w:val="000000"/>
          <w:sz w:val="28"/>
        </w:rPr>
        <w:t>
      8) айдауылсыз немесе ерiп жүрусiз қозғалуға құқығы бар сотталғандардың, сондай-ақ </w:t>
      </w:r>
      <w:r>
        <w:rPr>
          <w:rFonts w:ascii="Times New Roman"/>
          <w:b w:val="false"/>
          <w:i w:val="false"/>
          <w:color w:val="000000"/>
          <w:sz w:val="28"/>
        </w:rPr>
        <w:t>заңдарға</w:t>
      </w:r>
      <w:r>
        <w:rPr>
          <w:rFonts w:ascii="Times New Roman"/>
          <w:b w:val="false"/>
          <w:i w:val="false"/>
          <w:color w:val="000000"/>
          <w:sz w:val="28"/>
        </w:rPr>
        <w:t xml:space="preserve"> сәйкес оларға колониядан тыс жерлерде тұруға рұқсат берiлген сотталғандардың жүрiс-тұрысын бақылауды; </w:t>
      </w:r>
      <w:r>
        <w:br/>
      </w:r>
      <w:r>
        <w:rPr>
          <w:rFonts w:ascii="Times New Roman"/>
          <w:b w:val="false"/>
          <w:i w:val="false"/>
          <w:color w:val="000000"/>
          <w:sz w:val="28"/>
        </w:rPr>
        <w:t xml:space="preserve">
      9) туысқандарымен және өзге де адамдармен кездесу өткiзудiң тәртiбiн қамтамасыз етудi, телефон арқылы сөйлесудi бақылауды; </w:t>
      </w:r>
      <w:r>
        <w:br/>
      </w:r>
      <w:r>
        <w:rPr>
          <w:rFonts w:ascii="Times New Roman"/>
          <w:b w:val="false"/>
          <w:i w:val="false"/>
          <w:color w:val="000000"/>
          <w:sz w:val="28"/>
        </w:rPr>
        <w:t xml:space="preserve">
      10) сотталғандарға келген посылкаларды, сәлемдемелер мен бандерольдердi қарауды, тексерудi және берудi; </w:t>
      </w:r>
      <w:r>
        <w:br/>
      </w:r>
      <w:r>
        <w:rPr>
          <w:rFonts w:ascii="Times New Roman"/>
          <w:b w:val="false"/>
          <w:i w:val="false"/>
          <w:color w:val="000000"/>
          <w:sz w:val="28"/>
        </w:rPr>
        <w:t xml:space="preserve">
      11) объект аумағы арқылы жүрiп өтетiн көлiк құралдарына ерiп жүрудi, жүк тиеу-түсiру жұмыстарын бақылауды; </w:t>
      </w:r>
      <w:r>
        <w:br/>
      </w:r>
      <w:r>
        <w:rPr>
          <w:rFonts w:ascii="Times New Roman"/>
          <w:b w:val="false"/>
          <w:i w:val="false"/>
          <w:color w:val="000000"/>
          <w:sz w:val="28"/>
        </w:rPr>
        <w:t xml:space="preserve">
      12) ТК-ның объектiлерiнде жұмыс iстейтiн адамдардың сотталғандармен қарым-қатынастың белгiленген тәртiбiн сақтауына бақылау жасауды, қажет болған жағдайларда ТК-ның объектiлерiне кiру және олардан шығу кезiнде бұл адамдардың заттары мен киiмдерiн қарауды; </w:t>
      </w:r>
      <w:r>
        <w:br/>
      </w:r>
      <w:r>
        <w:rPr>
          <w:rFonts w:ascii="Times New Roman"/>
          <w:b w:val="false"/>
          <w:i w:val="false"/>
          <w:color w:val="000000"/>
          <w:sz w:val="28"/>
        </w:rPr>
        <w:t>
      13) сотталғандардың камералық үлгiдегi үй-жайларда (бұдан әрi - КҮҮЖ), айыптылық оқшаулау орындарында (бұдан әрi - АОО), тәртiптiк оқшаулау орындарында (бұдан әрi - ТОО), қатаң жағдайларда ұстау (бұдан әрі - ҚЖҰ) және жалғыз адамдық камераларда жаза өтеуiнiң </w:t>
      </w:r>
      <w:r>
        <w:rPr>
          <w:rFonts w:ascii="Times New Roman"/>
          <w:b w:val="false"/>
          <w:i w:val="false"/>
          <w:color w:val="000000"/>
          <w:sz w:val="28"/>
        </w:rPr>
        <w:t>белгiленген</w:t>
      </w:r>
      <w:r>
        <w:rPr>
          <w:rFonts w:ascii="Times New Roman"/>
          <w:b w:val="false"/>
          <w:i w:val="false"/>
          <w:color w:val="000000"/>
          <w:sz w:val="28"/>
        </w:rPr>
        <w:t xml:space="preserve"> тәртiбiн қамтамасыз етудi; </w:t>
      </w:r>
      <w:r>
        <w:br/>
      </w:r>
      <w:r>
        <w:rPr>
          <w:rFonts w:ascii="Times New Roman"/>
          <w:b w:val="false"/>
          <w:i w:val="false"/>
          <w:color w:val="000000"/>
          <w:sz w:val="28"/>
        </w:rPr>
        <w:t>
      14)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15) сотталғандардың қашып кетуiнiң, бағынбауының, қасақана өз-өзіне қандай да бір жарақат салуының, тәртiпсiздiк қылықтарының, өзге де қылмыстарының және режимдi бұзуының алдын алу мен жолын кесудi; </w:t>
      </w:r>
      <w:r>
        <w:br/>
      </w:r>
      <w:r>
        <w:rPr>
          <w:rFonts w:ascii="Times New Roman"/>
          <w:b w:val="false"/>
          <w:i w:val="false"/>
          <w:color w:val="000000"/>
          <w:sz w:val="28"/>
        </w:rPr>
        <w:t xml:space="preserve">
      16) жаңадан келген сотталғандарды карантиндiк үй-жайларда ұстаудың тәртiбi мен шарттарын қамтамасыз етудi; </w:t>
      </w:r>
      <w:r>
        <w:br/>
      </w:r>
      <w:r>
        <w:rPr>
          <w:rFonts w:ascii="Times New Roman"/>
          <w:b w:val="false"/>
          <w:i w:val="false"/>
          <w:color w:val="000000"/>
          <w:sz w:val="28"/>
        </w:rPr>
        <w:t xml:space="preserve">
      17) қажет болған жағдайларда дене күшiн, арнайы құралдарды қолдануды; </w:t>
      </w:r>
      <w:r>
        <w:br/>
      </w:r>
      <w:r>
        <w:rPr>
          <w:rFonts w:ascii="Times New Roman"/>
          <w:b w:val="false"/>
          <w:i w:val="false"/>
          <w:color w:val="000000"/>
          <w:sz w:val="28"/>
        </w:rPr>
        <w:t xml:space="preserve">
      18) сотталғандардың сыртқы пiшiнiн қарауды; </w:t>
      </w:r>
      <w:r>
        <w:br/>
      </w:r>
      <w:r>
        <w:rPr>
          <w:rFonts w:ascii="Times New Roman"/>
          <w:b w:val="false"/>
          <w:i w:val="false"/>
          <w:color w:val="000000"/>
          <w:sz w:val="28"/>
        </w:rPr>
        <w:t>
      19) ай сайын күзеттiң инженерлiк-техникалық құралдарын (бұдан әрi - КИТҚ), бейне бақылау жүйесін тексерудi және анықталған кемшiлiктердi жоюды;</w:t>
      </w:r>
      <w:r>
        <w:br/>
      </w:r>
      <w:r>
        <w:rPr>
          <w:rFonts w:ascii="Times New Roman"/>
          <w:b w:val="false"/>
          <w:i w:val="false"/>
          <w:color w:val="000000"/>
          <w:sz w:val="28"/>
        </w:rPr>
        <w:t>
      20) ТМ аумағында ерікті жалданушы және аттестатталған әйел жынысты қызметкерлердің еріп жүруін қамтамасыз етуді құрайды.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Әділет министрінің 2005.05.12. </w:t>
      </w:r>
      <w:r>
        <w:rPr>
          <w:rFonts w:ascii="Times New Roman"/>
          <w:b w:val="false"/>
          <w:i w:val="false"/>
          <w:color w:val="000000"/>
          <w:sz w:val="28"/>
        </w:rPr>
        <w:t>N 128</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 xml:space="preserve"> 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End w:id="5"/>
    <w:bookmarkStart w:name="z72" w:id="6"/>
    <w:p>
      <w:pPr>
        <w:spacing w:after="0"/>
        <w:ind w:left="0"/>
        <w:jc w:val="both"/>
      </w:pPr>
      <w:r>
        <w:rPr>
          <w:rFonts w:ascii="Times New Roman"/>
          <w:b w:val="false"/>
          <w:i w:val="false"/>
          <w:color w:val="000000"/>
          <w:sz w:val="28"/>
        </w:rPr>
        <w:t>
      5. Бас бостандығынан айыру орындары мен колония-қоныстардың емдеу түзеу мекемелерiнде сотталғандарды қадағалау осы Нұсқаулықпен көзделген тәртiпте жүзеге асырылады. Қадағалаудың ерекшелiктерi қадағалау жоспары мен күзет орнының табелiнде көрсетiледi (</w:t>
      </w:r>
      <w:r>
        <w:rPr>
          <w:rFonts w:ascii="Times New Roman"/>
          <w:b w:val="false"/>
          <w:i w:val="false"/>
          <w:color w:val="000000"/>
          <w:sz w:val="28"/>
        </w:rPr>
        <w:t>2-қосымша</w:t>
      </w:r>
      <w:r>
        <w:rPr>
          <w:rFonts w:ascii="Times New Roman"/>
          <w:b w:val="false"/>
          <w:i w:val="false"/>
          <w:color w:val="000000"/>
          <w:sz w:val="28"/>
        </w:rPr>
        <w:t xml:space="preserve">). </w:t>
      </w:r>
    </w:p>
    <w:bookmarkEnd w:id="6"/>
    <w:bookmarkStart w:name="z73" w:id="7"/>
    <w:p>
      <w:pPr>
        <w:spacing w:after="0"/>
        <w:ind w:left="0"/>
        <w:jc w:val="both"/>
      </w:pPr>
      <w:r>
        <w:rPr>
          <w:rFonts w:ascii="Times New Roman"/>
          <w:b w:val="false"/>
          <w:i w:val="false"/>
          <w:color w:val="000000"/>
          <w:sz w:val="28"/>
        </w:rPr>
        <w:t xml:space="preserve">
      6. Денсаулық сақтау органдарының емдеу түзеу мекемелерiнде емделуде болатын сотталғандарды күзету мен қадағалауды қамтамасыз ету үшiн медициналық мекеме әкiмшiлiгiнiң келiсiмi бойынша арнайы палата бөлiнедi және ол күзеттiң бөлшектелетiн құралдарымен жабдықталады, күзет жоспары әзiрленедi, онда қызмет атқару мен ұйымдастырудың тәртiбi, мiндеттерi, құрамы, төтенше жағдайлар кезiнде өзара iс-қимыл жасау мен iс-қимыл көрсетудiң тәртiбi ескерiледi. </w:t>
      </w:r>
      <w:r>
        <w:br/>
      </w:r>
      <w:r>
        <w:rPr>
          <w:rFonts w:ascii="Times New Roman"/>
          <w:b w:val="false"/>
          <w:i w:val="false"/>
          <w:color w:val="000000"/>
          <w:sz w:val="28"/>
        </w:rPr>
        <w:t>
      Сотталған адамды денсаулық сақтау органдарының емдеу мекемесiне жiберу үшiн түзеу мекемесiнiң бастығы немесе оны ауыстыратын адам аумақтық ҚАЖК ҚАЖД басшылығын міндетті түрде хабардар ету арқылы шешiм қабылдайды. Денсаулық сақтау органдарының медициналық мекемелерінде күзет және қадағалау бойынша қызмет өткеру үшін бір сотталғанға кемінде 2 қызметкер тағайындалады, олар азаматтық киім киюуі керек, жасырын түрде алып жүретін радиостанциясы, қаруы мен арнайы құралдары болуы тиiс.</w:t>
      </w:r>
      <w:r>
        <w:br/>
      </w:r>
      <w:r>
        <w:rPr>
          <w:rFonts w:ascii="Times New Roman"/>
          <w:b w:val="false"/>
          <w:i w:val="false"/>
          <w:color w:val="000000"/>
          <w:sz w:val="28"/>
        </w:rPr>
        <w:t>
      Егер де ауруханаға сотталған-әйел адам орналастырылса, оны күзету жөнiндегi күзет орнына бақылаушы-әйел адам тағайындалады.</w:t>
      </w:r>
      <w:r>
        <w:br/>
      </w:r>
      <w:r>
        <w:rPr>
          <w:rFonts w:ascii="Times New Roman"/>
          <w:b w:val="false"/>
          <w:i w:val="false"/>
          <w:color w:val="000000"/>
          <w:sz w:val="28"/>
        </w:rPr>
        <w:t>
      Қоныс-колониясында жазасын өтеп жатқан және денсаулық сақтау органдарының емдеу-алдын-алу мекемелерінде емдеуде жүрген сотталғандарды қадағалауды қамтамасыз ету осы мекеме әкімшілігімен келісу бойынша кемінде күніне бір рет сотталғандар емдеуден өтіп жатқан палатаны аралау арқылы өткізіледі. Сотталғандар аурухана режимін бұзған жағдайда, бұл адамдар қызметкердің бірге еріп жүруімен қоныс-колониясына жіберіледі. Сотталғандар амбулаториялық емдеуден қоныс-колониясы жанынан өтеді.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толықтыру енгізілді - ҚР Әділет министрінің 2004.08.24. </w:t>
      </w:r>
      <w:r>
        <w:rPr>
          <w:rFonts w:ascii="Times New Roman"/>
          <w:b w:val="false"/>
          <w:i w:val="false"/>
          <w:color w:val="000000"/>
          <w:sz w:val="28"/>
        </w:rPr>
        <w:t>N 240</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 xml:space="preserve"> Бұйрықтарымен.</w:t>
      </w:r>
    </w:p>
    <w:bookmarkEnd w:id="7"/>
    <w:bookmarkStart w:name="z74" w:id="8"/>
    <w:p>
      <w:pPr>
        <w:spacing w:after="0"/>
        <w:ind w:left="0"/>
        <w:jc w:val="both"/>
      </w:pPr>
      <w:r>
        <w:rPr>
          <w:rFonts w:ascii="Times New Roman"/>
          <w:b w:val="false"/>
          <w:i w:val="false"/>
          <w:color w:val="000000"/>
          <w:sz w:val="28"/>
        </w:rPr>
        <w:t xml:space="preserve">
      7. Сотталғандарды темiржол, автомобиль, теңiз, өзен және әуе көлiктерiмен тасымалдағанда, сондай-ақ айдап алып жүру кезiнде оларды қадағалау Қазақстан Республикасының Iшкіісминi iшкi әскерлерiнiң Жауынгерлiк қызмет жарғысына (бұдан әрi - Жауынгерлiк қызмет жарғысы) сәйкес әскери бөлiмдер қарауылдарының жеке құрамына жүктеледi. </w:t>
      </w:r>
    </w:p>
    <w:bookmarkEnd w:id="8"/>
    <w:bookmarkStart w:name="z75" w:id="9"/>
    <w:p>
      <w:pPr>
        <w:spacing w:after="0"/>
        <w:ind w:left="0"/>
        <w:jc w:val="both"/>
      </w:pPr>
      <w:r>
        <w:rPr>
          <w:rFonts w:ascii="Times New Roman"/>
          <w:b w:val="false"/>
          <w:i w:val="false"/>
          <w:color w:val="000000"/>
          <w:sz w:val="28"/>
        </w:rPr>
        <w:t>
      8. Қадағалау персоналдарының нормативтік саны посттардағы табелге сәйкес бекітіледі.</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жазылды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9"/>
    <w:bookmarkStart w:name="z76" w:id="10"/>
    <w:p>
      <w:pPr>
        <w:spacing w:after="0"/>
        <w:ind w:left="0"/>
        <w:jc w:val="both"/>
      </w:pPr>
      <w:r>
        <w:rPr>
          <w:rFonts w:ascii="Times New Roman"/>
          <w:b w:val="false"/>
          <w:i w:val="false"/>
          <w:color w:val="000000"/>
          <w:sz w:val="28"/>
        </w:rPr>
        <w:t>
      9. Қадағалау жөнiндегi бақылаушылардың күзет орындарының, әкiмшiлiктiң оны жүзеге асыру үшiн бөлген басқа да күштерiнiң, көлiк пен техникалық құралдардың саны ТК-ның ерекшелiктерiне, өндiрiс сипаты мен қалыптасып отырған жедел жағдайға қарай қылмыстық-атқару жүйесi депаттаменттерінің (бұдан әрi - ҚАЖД) және мекеменiң бастығы бекiтетiн сотталғандарды қадағалау жоспары бойынша анықталады.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0"/>
    <w:bookmarkStart w:name="z77" w:id="11"/>
    <w:p>
      <w:pPr>
        <w:spacing w:after="0"/>
        <w:ind w:left="0"/>
        <w:jc w:val="both"/>
      </w:pPr>
      <w:r>
        <w:rPr>
          <w:rFonts w:ascii="Times New Roman"/>
          <w:b w:val="false"/>
          <w:i w:val="false"/>
          <w:color w:val="000000"/>
          <w:sz w:val="28"/>
        </w:rPr>
        <w:t>
      10. Қызметкерлер мен бақылаушылар санының, ТК-дағы жағдайдың өзгеруi ескерiле отырып, қадағалау жоспарына жыл сайын не қажет болуына қарай ҚАЖК ҚАЖД-нің, ТК-ның бастығы бекiтетiн түзетулер енгiзiледi. Әрбiр ТК-ға арналған қадағалау жоспарлары үш данада әзiрленедi: бiрiншiсi - Қазақстан Республикасы Әдiлет министрлiгiнiң ҚАЖ Комитетiне; екiншiсi - ҚАЖК ҚАЖД-не үшiншiсi - ТК-ға. Қадағалау жоспарынан көшiрме (функционалдық мiндеттер және басқа да құжаттама) колония бастығының кезекшi көмекшiсiнiң (бұдан әрi - КБКК) үй-жайындағы, қадағалау жөнiндегi бақылаушылардың қызмет өткеретiн орындарындағы және қызмет кластарындағы бiрыңғай үлгiдегi стендiлерде ресiмделедi.</w:t>
      </w:r>
    </w:p>
    <w:bookmarkEnd w:id="11"/>
    <w:bookmarkStart w:name="z78" w:id="12"/>
    <w:p>
      <w:pPr>
        <w:spacing w:after="0"/>
        <w:ind w:left="0"/>
        <w:jc w:val="both"/>
      </w:pPr>
      <w:r>
        <w:rPr>
          <w:rFonts w:ascii="Times New Roman"/>
          <w:b w:val="false"/>
          <w:i w:val="false"/>
          <w:color w:val="000000"/>
          <w:sz w:val="28"/>
        </w:rPr>
        <w:t>
      11. Сотталғандарды қадағалау жөнiндегі мiндеттердi орындау үшiн бөлiнген кезекшi ауысым қызметке, тамақ ішу және демалу үшін 2 сағаттық 12 сағат немесе 4 сағаттық үзіліспен 24 сағат уақытқа тағайындалады. Олар өз мiндеттерiн қарусыз атқарады және белсендi түрде қорғанудың арнайы құралдарымен, көшірмелі радиостанциялармен, ал қажет болғанда көлiкпен қамтамасыз етiледi.</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12"/>
    <w:bookmarkStart w:name="z79" w:id="13"/>
    <w:p>
      <w:pPr>
        <w:spacing w:after="0"/>
        <w:ind w:left="0"/>
        <w:jc w:val="left"/>
      </w:pPr>
      <w:r>
        <w:rPr>
          <w:rFonts w:ascii="Times New Roman"/>
          <w:b/>
          <w:i w:val="false"/>
          <w:color w:val="000000"/>
        </w:rPr>
        <w:t xml:space="preserve"> 
2-ТАРАУ. ТК-дағы сотталғандарды</w:t>
      </w:r>
      <w:r>
        <w:br/>
      </w:r>
      <w:r>
        <w:rPr>
          <w:rFonts w:ascii="Times New Roman"/>
          <w:b/>
          <w:i w:val="false"/>
          <w:color w:val="000000"/>
        </w:rPr>
        <w:t>
қадағалауды ұйымдастыру</w:t>
      </w:r>
    </w:p>
    <w:bookmarkEnd w:id="13"/>
    <w:p>
      <w:pPr>
        <w:spacing w:after="0"/>
        <w:ind w:left="0"/>
        <w:jc w:val="both"/>
      </w:pPr>
      <w:r>
        <w:rPr>
          <w:rFonts w:ascii="Times New Roman"/>
          <w:b w:val="false"/>
          <w:i w:val="false"/>
          <w:color w:val="000000"/>
          <w:sz w:val="28"/>
        </w:rPr>
        <w:t>      12. ТК-дағы сотталғандарды қадағалауды ұйымдастыру:</w:t>
      </w:r>
      <w:r>
        <w:br/>
      </w:r>
      <w:r>
        <w:rPr>
          <w:rFonts w:ascii="Times New Roman"/>
          <w:b w:val="false"/>
          <w:i w:val="false"/>
          <w:color w:val="000000"/>
          <w:sz w:val="28"/>
        </w:rPr>
        <w:t>
      1) қадағалау жөнiндегi iс-шараларды жоспарлауды;</w:t>
      </w:r>
      <w:r>
        <w:br/>
      </w:r>
      <w:r>
        <w:rPr>
          <w:rFonts w:ascii="Times New Roman"/>
          <w:b w:val="false"/>
          <w:i w:val="false"/>
          <w:color w:val="000000"/>
          <w:sz w:val="28"/>
        </w:rPr>
        <w:t>
      2) қадағалауды жүзеге асыру жөнiндегi қызметтi ұйымдастыруды;</w:t>
      </w:r>
      <w:r>
        <w:br/>
      </w:r>
      <w:r>
        <w:rPr>
          <w:rFonts w:ascii="Times New Roman"/>
          <w:b w:val="false"/>
          <w:i w:val="false"/>
          <w:color w:val="000000"/>
          <w:sz w:val="28"/>
        </w:rPr>
        <w:t>
      3) қадағалауды жүзеге асыруды бақылауды;</w:t>
      </w:r>
      <w:r>
        <w:br/>
      </w:r>
      <w:r>
        <w:rPr>
          <w:rFonts w:ascii="Times New Roman"/>
          <w:b w:val="false"/>
          <w:i w:val="false"/>
          <w:color w:val="000000"/>
          <w:sz w:val="28"/>
        </w:rPr>
        <w:t>
      4) қызмет өткерудiң қорытындысын шығаруды құрайды.</w:t>
      </w:r>
    </w:p>
    <w:bookmarkStart w:name="z80" w:id="14"/>
    <w:p>
      <w:pPr>
        <w:spacing w:after="0"/>
        <w:ind w:left="0"/>
        <w:jc w:val="both"/>
      </w:pPr>
      <w:r>
        <w:rPr>
          <w:rFonts w:ascii="Times New Roman"/>
          <w:b w:val="false"/>
          <w:i w:val="false"/>
          <w:color w:val="000000"/>
          <w:sz w:val="28"/>
        </w:rPr>
        <w:t>
      13. Бiр ай мерзiмге арналған қадағалау жөнiндегi iс-шараларды жоспарлауды ТК-ның бастығы жүзеге асырады.</w:t>
      </w:r>
      <w:r>
        <w:br/>
      </w:r>
      <w:r>
        <w:rPr>
          <w:rFonts w:ascii="Times New Roman"/>
          <w:b w:val="false"/>
          <w:i w:val="false"/>
          <w:color w:val="000000"/>
          <w:sz w:val="28"/>
        </w:rPr>
        <w:t>
      Жоспарда:</w:t>
      </w:r>
      <w:r>
        <w:br/>
      </w:r>
      <w:r>
        <w:rPr>
          <w:rFonts w:ascii="Times New Roman"/>
          <w:b w:val="false"/>
          <w:i w:val="false"/>
          <w:color w:val="000000"/>
          <w:sz w:val="28"/>
        </w:rPr>
        <w:t>
      1) жеке құрамның қызметтiк шеберлiгiн арттыру;</w:t>
      </w:r>
      <w:r>
        <w:br/>
      </w:r>
      <w:r>
        <w:rPr>
          <w:rFonts w:ascii="Times New Roman"/>
          <w:b w:val="false"/>
          <w:i w:val="false"/>
          <w:color w:val="000000"/>
          <w:sz w:val="28"/>
        </w:rPr>
        <w:t>
      2) қашып кету мен режим бұзушылықтарды болдырмау және олардың алдын алу;</w:t>
      </w:r>
      <w:r>
        <w:br/>
      </w:r>
      <w:r>
        <w:rPr>
          <w:rFonts w:ascii="Times New Roman"/>
          <w:b w:val="false"/>
          <w:i w:val="false"/>
          <w:color w:val="000000"/>
          <w:sz w:val="28"/>
        </w:rPr>
        <w:t>
      3) күзетудiң техникалық және инженерлiк құралдарын және бейнебақылау жүйесін енгiзу;</w:t>
      </w:r>
      <w:r>
        <w:br/>
      </w:r>
      <w:r>
        <w:rPr>
          <w:rFonts w:ascii="Times New Roman"/>
          <w:b w:val="false"/>
          <w:i w:val="false"/>
          <w:color w:val="000000"/>
          <w:sz w:val="28"/>
        </w:rPr>
        <w:t>
      4) сотталғандардың қатарынан шыққан белсендiлермен жұмыс iстеу;</w:t>
      </w:r>
      <w:r>
        <w:br/>
      </w:r>
      <w:r>
        <w:rPr>
          <w:rFonts w:ascii="Times New Roman"/>
          <w:b w:val="false"/>
          <w:i w:val="false"/>
          <w:color w:val="000000"/>
          <w:sz w:val="28"/>
        </w:rPr>
        <w:t>
      5) алдын-алу есебінде тұрған адамдармен жұмыс жөнiндегi iс-шаралар көзделедi.</w:t>
      </w:r>
      <w:r>
        <w:br/>
      </w:r>
      <w:r>
        <w:rPr>
          <w:rFonts w:ascii="Times New Roman"/>
          <w:b w:val="false"/>
          <w:i w:val="false"/>
          <w:color w:val="000000"/>
          <w:sz w:val="28"/>
        </w:rPr>
        <w:t>
      Бiр ай мерзiмге арналған қадағалау жөнiндегi iс-шаралардың жоспарына қосымша ретiнде ТК-ның жетекшi құрамы, кезекшi ауысымдар кезекшiлiгiнiң, тiнтулер жүргiзудiң, сотталғандарды тексеру мен қараудың (отрядтар, оқшауланған учаскелер бойынша) графиктерi қоса тiркеледi.</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14"/>
    <w:bookmarkStart w:name="z81" w:id="15"/>
    <w:p>
      <w:pPr>
        <w:spacing w:after="0"/>
        <w:ind w:left="0"/>
        <w:jc w:val="both"/>
      </w:pPr>
      <w:r>
        <w:rPr>
          <w:rFonts w:ascii="Times New Roman"/>
          <w:b w:val="false"/>
          <w:i w:val="false"/>
          <w:color w:val="000000"/>
          <w:sz w:val="28"/>
        </w:rPr>
        <w:t xml:space="preserve">
      14. Қадағалау жөнiндегi iс-шаралардың жоспарлары мен осы Нұсқаулықтың 13 тармақшасында тiзiлген графиктердi ТК бастығының режимдiк жұмыс жөнiндегi орынбасары әзiрлейдi және ТК-ның бастығы бекiтедi. Iс-шаралар жоспарларының және графиктердiң бiр данасы ТК бастығының режимдiк жұмыс жөнiндегi орынбасарында, екiншiсi - режимдiк бөлiмнiң бастығында сақталады. </w:t>
      </w:r>
    </w:p>
    <w:bookmarkEnd w:id="15"/>
    <w:bookmarkStart w:name="z82" w:id="16"/>
    <w:p>
      <w:pPr>
        <w:spacing w:after="0"/>
        <w:ind w:left="0"/>
        <w:jc w:val="both"/>
      </w:pPr>
      <w:r>
        <w:rPr>
          <w:rFonts w:ascii="Times New Roman"/>
          <w:b w:val="false"/>
          <w:i w:val="false"/>
          <w:color w:val="000000"/>
          <w:sz w:val="28"/>
        </w:rPr>
        <w:t>
      15. Қадағалау жоспары схемадан, күзет орнының табелiнен, лауазымды адамдарға қадағалауды жүзеге асыру жөнiндегi нұсқаулықтан және төтенше жағдайлар кезiндегi iс-қимылдар үшiн күш-құралдардың жауынгерлiк есебiнен тұрады. Қадағалау схемаларында оқшауланған учаскелер, тұрғын үй, тұрмыстық, өндiрiстiк және басқа да үй-жайлар, жер асты құрылыстары мен коммуникациялар, негiзгi қоршаудан аймақтың iшкi тыйым салынған бөлiгiне жалғасып жатқан 15-50 метрлiк жолақ, жүк тиеу, түсiру орындары мен көлiк құралдарының қозғалыс жолдары, қадағалауды жүзеге асыру жөнiндегі қызмет өткерудiң күзет орындары, байланыс және белгi беру құралдарының пункттерi, сотталғандарды сапқа тұрғызу орындары, сондай-ақ қашып кетуге қатысты тым осал жерлер, айдауылсыз қозғалу құқығы бар сотталғандардың, сондай-ақ жеңiлдiктi жағдайларда ұсталатын сотталғандардың жұмыс iстейтiн және тұратын орындары белгiленедi.</w:t>
      </w:r>
      <w:r>
        <w:br/>
      </w:r>
      <w:r>
        <w:rPr>
          <w:rFonts w:ascii="Times New Roman"/>
          <w:b w:val="false"/>
          <w:i w:val="false"/>
          <w:color w:val="000000"/>
          <w:sz w:val="28"/>
        </w:rPr>
        <w:t>
      Түрменi қадағалау жоспарына режiмдiк корпустардың әрбiр қабатының жоспарлары да, оларға қадағалау бекеттерi енгiзiле отырып кiредi.</w:t>
      </w:r>
      <w:r>
        <w:br/>
      </w:r>
      <w:r>
        <w:rPr>
          <w:rFonts w:ascii="Times New Roman"/>
          <w:b w:val="false"/>
          <w:i w:val="false"/>
          <w:color w:val="000000"/>
          <w:sz w:val="28"/>
        </w:rPr>
        <w:t>
</w:t>
      </w:r>
      <w:r>
        <w:rPr>
          <w:rFonts w:ascii="Times New Roman"/>
          <w:b w:val="false"/>
          <w:i w:val="false"/>
          <w:color w:val="ff0000"/>
          <w:sz w:val="28"/>
        </w:rPr>
        <w:t>      Ескерту: 15-тармаққа өзгерту енгізілді - ҚР Әділет министрінің 2006 жылғы 21 маусымдағы N 182</w:t>
      </w:r>
      <w:r>
        <w:rPr>
          <w:rFonts w:ascii="Times New Roman"/>
          <w:b w:val="false"/>
          <w:i w:val="false"/>
          <w:color w:val="000000"/>
          <w:sz w:val="28"/>
        </w:rPr>
        <w:t xml:space="preserve"> бұйрығымен</w:t>
      </w:r>
      <w:r>
        <w:rPr>
          <w:rFonts w:ascii="Times New Roman"/>
          <w:b w:val="false"/>
          <w:i w:val="false"/>
          <w:color w:val="000000"/>
          <w:sz w:val="28"/>
        </w:rPr>
        <w:t>.</w:t>
      </w:r>
    </w:p>
    <w:bookmarkEnd w:id="16"/>
    <w:bookmarkStart w:name="z83" w:id="17"/>
    <w:p>
      <w:pPr>
        <w:spacing w:after="0"/>
        <w:ind w:left="0"/>
        <w:jc w:val="both"/>
      </w:pPr>
      <w:r>
        <w:rPr>
          <w:rFonts w:ascii="Times New Roman"/>
          <w:b w:val="false"/>
          <w:i w:val="false"/>
          <w:color w:val="000000"/>
          <w:sz w:val="28"/>
        </w:rPr>
        <w:t xml:space="preserve">
      16. Қадағалау жоспарларының шаралары: </w:t>
      </w:r>
      <w:r>
        <w:br/>
      </w:r>
      <w:r>
        <w:rPr>
          <w:rFonts w:ascii="Times New Roman"/>
          <w:b w:val="false"/>
          <w:i w:val="false"/>
          <w:color w:val="000000"/>
          <w:sz w:val="28"/>
        </w:rPr>
        <w:t>
      1) онда сотталғандардың тарапынан болатын қылмыстар мен басқа да қоғамға жат қылықтардың алдын алу мен жолын кесуге;</w:t>
      </w:r>
      <w:r>
        <w:br/>
      </w:r>
      <w:r>
        <w:rPr>
          <w:rFonts w:ascii="Times New Roman"/>
          <w:b w:val="false"/>
          <w:i w:val="false"/>
          <w:color w:val="000000"/>
          <w:sz w:val="28"/>
        </w:rPr>
        <w:t>
      2) объектiлерге тыйым салынған заттарды өткiзу арналарын анықтау мен жолын бөгеуге бағытталған шаралар;</w:t>
      </w:r>
      <w:r>
        <w:br/>
      </w:r>
      <w:r>
        <w:rPr>
          <w:rFonts w:ascii="Times New Roman"/>
          <w:b w:val="false"/>
          <w:i w:val="false"/>
          <w:color w:val="000000"/>
          <w:sz w:val="28"/>
        </w:rPr>
        <w:t>
      3) сотталғандардың тұрғын үй және өндiрiстiк аймақтарда, айдауылсыз немесе еріп жүрусіз жүріп-тұру құқы бар және ТМ тыс жерде тұруға рұқсат етілген, сондай-ақ алдын-алу есебінде тұрған адамдардың болуын бақылау;</w:t>
      </w:r>
      <w:r>
        <w:br/>
      </w:r>
      <w:r>
        <w:rPr>
          <w:rFonts w:ascii="Times New Roman"/>
          <w:b w:val="false"/>
          <w:i w:val="false"/>
          <w:color w:val="000000"/>
          <w:sz w:val="28"/>
        </w:rPr>
        <w:t>
      4) қараулар мен тiнтулер жүргiзу;</w:t>
      </w:r>
      <w:r>
        <w:br/>
      </w:r>
      <w:r>
        <w:rPr>
          <w:rFonts w:ascii="Times New Roman"/>
          <w:b w:val="false"/>
          <w:i w:val="false"/>
          <w:color w:val="000000"/>
          <w:sz w:val="28"/>
        </w:rPr>
        <w:t>
      5) арнайы тактикалык сабақтар мен үйренулер;</w:t>
      </w:r>
      <w:r>
        <w:br/>
      </w:r>
      <w:r>
        <w:rPr>
          <w:rFonts w:ascii="Times New Roman"/>
          <w:b w:val="false"/>
          <w:i w:val="false"/>
          <w:color w:val="000000"/>
          <w:sz w:val="28"/>
        </w:rPr>
        <w:t>
      6) қадағалауға инженерлiк-техникалық құралдарды және бейне бақылау жүйесін енгiзу көзделедi.</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17"/>
    <w:bookmarkStart w:name="z84" w:id="18"/>
    <w:p>
      <w:pPr>
        <w:spacing w:after="0"/>
        <w:ind w:left="0"/>
        <w:jc w:val="both"/>
      </w:pPr>
      <w:r>
        <w:rPr>
          <w:rFonts w:ascii="Times New Roman"/>
          <w:b w:val="false"/>
          <w:i w:val="false"/>
          <w:color w:val="000000"/>
          <w:sz w:val="28"/>
        </w:rPr>
        <w:t>
      17. Жоспарда:</w:t>
      </w:r>
      <w:r>
        <w:br/>
      </w:r>
      <w:r>
        <w:rPr>
          <w:rFonts w:ascii="Times New Roman"/>
          <w:b w:val="false"/>
          <w:i w:val="false"/>
          <w:color w:val="000000"/>
          <w:sz w:val="28"/>
        </w:rPr>
        <w:t>
      1) қадағалауды жүзеге асыру үшiн тартылатын күш-құралдар;</w:t>
      </w:r>
      <w:r>
        <w:br/>
      </w:r>
      <w:r>
        <w:rPr>
          <w:rFonts w:ascii="Times New Roman"/>
          <w:b w:val="false"/>
          <w:i w:val="false"/>
          <w:color w:val="000000"/>
          <w:sz w:val="28"/>
        </w:rPr>
        <w:t>
      2) қызмет өткерудiң орны мен уақыты;</w:t>
      </w:r>
      <w:r>
        <w:br/>
      </w:r>
      <w:r>
        <w:rPr>
          <w:rFonts w:ascii="Times New Roman"/>
          <w:b w:val="false"/>
          <w:i w:val="false"/>
          <w:color w:val="000000"/>
          <w:sz w:val="28"/>
        </w:rPr>
        <w:t>
      3) тiнтуге жататын объектiлер;</w:t>
      </w:r>
      <w:r>
        <w:br/>
      </w:r>
      <w:r>
        <w:rPr>
          <w:rFonts w:ascii="Times New Roman"/>
          <w:b w:val="false"/>
          <w:i w:val="false"/>
          <w:color w:val="000000"/>
          <w:sz w:val="28"/>
        </w:rPr>
        <w:t>
      4) қызмет өткерудi бақылау көрсетiледi.</w:t>
      </w:r>
    </w:p>
    <w:bookmarkEnd w:id="18"/>
    <w:bookmarkStart w:name="z85" w:id="19"/>
    <w:p>
      <w:pPr>
        <w:spacing w:after="0"/>
        <w:ind w:left="0"/>
        <w:jc w:val="left"/>
      </w:pPr>
      <w:r>
        <w:rPr>
          <w:rFonts w:ascii="Times New Roman"/>
          <w:b/>
          <w:i w:val="false"/>
          <w:color w:val="000000"/>
        </w:rPr>
        <w:t xml:space="preserve"> 
1. Қадағалауды жүзеге асыру жөнiндегi</w:t>
      </w:r>
      <w:r>
        <w:br/>
      </w:r>
      <w:r>
        <w:rPr>
          <w:rFonts w:ascii="Times New Roman"/>
          <w:b/>
          <w:i w:val="false"/>
          <w:color w:val="000000"/>
        </w:rPr>
        <w:t>
қызметтi ұйымдастыру</w:t>
      </w:r>
    </w:p>
    <w:bookmarkEnd w:id="19"/>
    <w:p>
      <w:pPr>
        <w:spacing w:after="0"/>
        <w:ind w:left="0"/>
        <w:jc w:val="both"/>
      </w:pPr>
      <w:r>
        <w:rPr>
          <w:rFonts w:ascii="Times New Roman"/>
          <w:b w:val="false"/>
          <w:i w:val="false"/>
          <w:color w:val="000000"/>
          <w:sz w:val="28"/>
        </w:rPr>
        <w:t>      18. Қадағалауды жүзеге асыру жөнiндегi қызметтi ұйымдастыру:</w:t>
      </w:r>
      <w:r>
        <w:br/>
      </w:r>
      <w:r>
        <w:rPr>
          <w:rFonts w:ascii="Times New Roman"/>
          <w:b w:val="false"/>
          <w:i w:val="false"/>
          <w:color w:val="000000"/>
          <w:sz w:val="28"/>
        </w:rPr>
        <w:t>
      1) тәулiкке арналған қадағалауды бақылаудағы шешiмдер әзiрлеудi;</w:t>
      </w:r>
      <w:r>
        <w:br/>
      </w:r>
      <w:r>
        <w:rPr>
          <w:rFonts w:ascii="Times New Roman"/>
          <w:b w:val="false"/>
          <w:i w:val="false"/>
          <w:color w:val="000000"/>
          <w:sz w:val="28"/>
        </w:rPr>
        <w:t>
      2) жеке құрамды дайындауды және олардың кезекші ауысым құрамында қызмет өткеру мүмкіндігіне медициналық куәландырудан өтулерін;</w:t>
      </w:r>
      <w:r>
        <w:br/>
      </w:r>
      <w:r>
        <w:rPr>
          <w:rFonts w:ascii="Times New Roman"/>
          <w:b w:val="false"/>
          <w:i w:val="false"/>
          <w:color w:val="000000"/>
          <w:sz w:val="28"/>
        </w:rPr>
        <w:t>
      3) мiндеттер қоюды және қадағалауға тартылатын күштердiң өзара iс-қимылын ұйымдастыруды;</w:t>
      </w:r>
      <w:r>
        <w:br/>
      </w:r>
      <w:r>
        <w:rPr>
          <w:rFonts w:ascii="Times New Roman"/>
          <w:b w:val="false"/>
          <w:i w:val="false"/>
          <w:color w:val="000000"/>
          <w:sz w:val="28"/>
        </w:rPr>
        <w:t>
      4) қадағалауды жүзеге асыруға бақылау жасауды құрайды.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Start w:name="z86" w:id="20"/>
    <w:p>
      <w:pPr>
        <w:spacing w:after="0"/>
        <w:ind w:left="0"/>
        <w:jc w:val="both"/>
      </w:pPr>
      <w:r>
        <w:rPr>
          <w:rFonts w:ascii="Times New Roman"/>
          <w:b w:val="false"/>
          <w:i w:val="false"/>
          <w:color w:val="000000"/>
          <w:sz w:val="28"/>
        </w:rPr>
        <w:t xml:space="preserve">
      19. ТК-ның бастығы қадағалауды ұйымдастыру жөнiнде шешiм қабылдай отырып: </w:t>
      </w:r>
      <w:r>
        <w:br/>
      </w:r>
      <w:r>
        <w:rPr>
          <w:rFonts w:ascii="Times New Roman"/>
          <w:b w:val="false"/>
          <w:i w:val="false"/>
          <w:color w:val="000000"/>
          <w:sz w:val="28"/>
        </w:rPr>
        <w:t xml:space="preserve">
      1) ТК-дағы өткен кезеңдегi құқық тәртiбiнiң ахуалын, құқық бұзушылықтың түрлерi мен мән-жайларын, олардың жасалуына ықпал еткен шарттар мен себептердi (бұндайлар бар болса); </w:t>
      </w:r>
      <w:r>
        <w:br/>
      </w:r>
      <w:r>
        <w:rPr>
          <w:rFonts w:ascii="Times New Roman"/>
          <w:b w:val="false"/>
          <w:i w:val="false"/>
          <w:color w:val="000000"/>
          <w:sz w:val="28"/>
        </w:rPr>
        <w:t xml:space="preserve">
      2) қадағалаудың күш-құралдарын; </w:t>
      </w:r>
      <w:r>
        <w:br/>
      </w:r>
      <w:r>
        <w:rPr>
          <w:rFonts w:ascii="Times New Roman"/>
          <w:b w:val="false"/>
          <w:i w:val="false"/>
          <w:color w:val="000000"/>
          <w:sz w:val="28"/>
        </w:rPr>
        <w:t xml:space="preserve">
      3) сотталғандардың өздерi тұратын жерлердегi мүмкiн болатын iс-қимылдарын ескередi. </w:t>
      </w:r>
    </w:p>
    <w:bookmarkEnd w:id="20"/>
    <w:bookmarkStart w:name="z87" w:id="21"/>
    <w:p>
      <w:pPr>
        <w:spacing w:after="0"/>
        <w:ind w:left="0"/>
        <w:jc w:val="both"/>
      </w:pPr>
      <w:r>
        <w:rPr>
          <w:rFonts w:ascii="Times New Roman"/>
          <w:b w:val="false"/>
          <w:i w:val="false"/>
          <w:color w:val="000000"/>
          <w:sz w:val="28"/>
        </w:rPr>
        <w:t>
      20. Тәулiкке арналған қадағалауды ұйымдастырудың шешiмi ТК бастығының режимдiк жұмыс жөнiндегi орынбасарының режимдiк бөлiмнiң бастығымен бiрлесе отырып әзiрлейтiн қадағалаудың тәулiктiк ведомосi бойынша ресiмделедi (</w:t>
      </w:r>
      <w:r>
        <w:rPr>
          <w:rFonts w:ascii="Times New Roman"/>
          <w:b w:val="false"/>
          <w:i w:val="false"/>
          <w:color w:val="000000"/>
          <w:sz w:val="28"/>
        </w:rPr>
        <w:t>1-қосымша</w:t>
      </w:r>
      <w:r>
        <w:rPr>
          <w:rFonts w:ascii="Times New Roman"/>
          <w:b w:val="false"/>
          <w:i w:val="false"/>
          <w:color w:val="000000"/>
          <w:sz w:val="28"/>
        </w:rPr>
        <w:t xml:space="preserve">), оны ТК-ның бастығы бекiтедi және КБКК-ке тапсырылады. Тәулiк өткен соң режимдiк бөлiмнiң бастығы қадағалаудың нәтижелерiн талдап, колония басшылығына жоспарланған iс-шаралардың орындалғандығы туралы баяндағаннан кейiн қадағалаудың тәулiктiк ведомосi режимдiк бөлiмге сақтауға тапсырылады. </w:t>
      </w:r>
    </w:p>
    <w:bookmarkEnd w:id="21"/>
    <w:bookmarkStart w:name="z88" w:id="22"/>
    <w:p>
      <w:pPr>
        <w:spacing w:after="0"/>
        <w:ind w:left="0"/>
        <w:jc w:val="both"/>
      </w:pPr>
      <w:r>
        <w:rPr>
          <w:rFonts w:ascii="Times New Roman"/>
          <w:b w:val="false"/>
          <w:i w:val="false"/>
          <w:color w:val="000000"/>
          <w:sz w:val="28"/>
        </w:rPr>
        <w:t>
      21. Кезекшi ауысым қызмет басталар алдында 30 минуттан кешiктiрмей өзiнiң келiп жеткендiгi туралы жаңадан кiрiсушi КБКК-ке баяндайды және осы сәттен бастап оның тiкелей жетекшілiк етуiмен өз мiндеттерiн атқарады. Ауысымның жеке құрамы қызметке кiрiскенге дейiн осы Тәртiптiң </w:t>
      </w:r>
      <w:r>
        <w:rPr>
          <w:rFonts w:ascii="Times New Roman"/>
          <w:b w:val="false"/>
          <w:i w:val="false"/>
          <w:color w:val="000000"/>
          <w:sz w:val="28"/>
        </w:rPr>
        <w:t>11-тармағында</w:t>
      </w:r>
      <w:r>
        <w:rPr>
          <w:rFonts w:ascii="Times New Roman"/>
          <w:b w:val="false"/>
          <w:i w:val="false"/>
          <w:color w:val="000000"/>
          <w:sz w:val="28"/>
        </w:rPr>
        <w:t xml:space="preserve"> көрсетiлген байланыс құралдарымен, сондай-ақ арнайы құралдармен қамтамасыз етiледi. Кезекшi арнайы журналда басшы құрамға арнайы құралдарды беру туралы белгi қояды (</w:t>
      </w:r>
      <w:r>
        <w:rPr>
          <w:rFonts w:ascii="Times New Roman"/>
          <w:b w:val="false"/>
          <w:i w:val="false"/>
          <w:color w:val="000000"/>
          <w:sz w:val="28"/>
        </w:rPr>
        <w:t>4-қосымша</w:t>
      </w:r>
      <w:r>
        <w:rPr>
          <w:rFonts w:ascii="Times New Roman"/>
          <w:b w:val="false"/>
          <w:i w:val="false"/>
          <w:color w:val="000000"/>
          <w:sz w:val="28"/>
        </w:rPr>
        <w:t xml:space="preserve">). Содан кейiн ол кезекші ауысымның жеке құрамын сапқа тұрғызып, экипировкасын тексереді және ТК-ның бастығына немесе оның орынбасарына қызметке даярлық туралы баяндайды, ол ауысушы кезекшiмен бiрлесе отырып нұсқау берудi өткiзедi. </w:t>
      </w:r>
    </w:p>
    <w:bookmarkEnd w:id="22"/>
    <w:bookmarkStart w:name="z89" w:id="23"/>
    <w:p>
      <w:pPr>
        <w:spacing w:after="0"/>
        <w:ind w:left="0"/>
        <w:jc w:val="both"/>
      </w:pPr>
      <w:r>
        <w:rPr>
          <w:rFonts w:ascii="Times New Roman"/>
          <w:b w:val="false"/>
          <w:i w:val="false"/>
          <w:color w:val="000000"/>
          <w:sz w:val="28"/>
        </w:rPr>
        <w:t xml:space="preserve">
      22. Нұсқау берудi өткiзушi адам ТК қызметкерлерiнiң сотталғандарды қадағалау жөнiндегi мiндеттердi, нормативтiк актiлердiң талаптарын бiлуiн тексередi, кезекшi ауысымның назарына колониядағы жағдайды жеткiзедi, мiндеттер қояды және оларды орындаудың ерекшелiктерiн түсiндiредi, қадағалау күштерiнiң, оның ішінде сотталғандардың өздiгiнен қызмет ету ұйымдарымен бiрге өзара iс-қимыл жасаудың тәртiбiн белгiлейдi. Жеке құрамның қызмет өткеруге дайындығын тексергеннен кейiн нұсқау берушi кезекшi ауысымның құрамына кiретiн адамдарға қызметке кiрiсу туралы бұйрық бередi. </w:t>
      </w:r>
    </w:p>
    <w:bookmarkEnd w:id="23"/>
    <w:bookmarkStart w:name="z90" w:id="24"/>
    <w:p>
      <w:pPr>
        <w:spacing w:after="0"/>
        <w:ind w:left="0"/>
        <w:jc w:val="both"/>
      </w:pPr>
      <w:r>
        <w:rPr>
          <w:rFonts w:ascii="Times New Roman"/>
          <w:b w:val="false"/>
          <w:i w:val="false"/>
          <w:color w:val="000000"/>
          <w:sz w:val="28"/>
        </w:rPr>
        <w:t>
      23. Нұсқау беру кезiнде қызмет өткеруде заңдылықты, сотталғандарға ұдайы бақылау жасауды, олардың жазаны өтеу режимiнiң талаптарын сақтауды, жедел жағдайдың асқынған кезiндегi iс-қимылдарды және әскери бөлiмшенiң қарауылымен өзара iс-қимыл жасаудың тәртiбiн қамтамасыз етуге назар аударылады. Ерекше бақылауды талап ететiн объектiлер мен орындар анықталады, сондай-ақ қызмет өткерудiң уақыты белгiленедi.</w:t>
      </w:r>
      <w:r>
        <w:br/>
      </w:r>
      <w:r>
        <w:rPr>
          <w:rFonts w:ascii="Times New Roman"/>
          <w:b w:val="false"/>
          <w:i w:val="false"/>
          <w:color w:val="000000"/>
          <w:sz w:val="28"/>
        </w:rPr>
        <w:t>
      Түрмелерде, түзеу мекемелердің жабылатын үй-жайларында  (камераларда) нұсқамалық жүргiзу кезiнде, бұдан басқа, уақытша бекеттердi, сондай-ақ бақылау тiнтулерi мен техникалық тексерiстер жүргiзiлуi тиiс камералардың нөмiрiн қою арқылы күзеттi күшейту жөнiндегi нақты шаралар және басқа да өкiмдер аталады.</w:t>
      </w:r>
      <w:r>
        <w:br/>
      </w:r>
      <w:r>
        <w:rPr>
          <w:rFonts w:ascii="Times New Roman"/>
          <w:b w:val="false"/>
          <w:i w:val="false"/>
          <w:color w:val="000000"/>
          <w:sz w:val="28"/>
        </w:rPr>
        <w:t>
</w:t>
      </w:r>
      <w:r>
        <w:rPr>
          <w:rFonts w:ascii="Times New Roman"/>
          <w:b w:val="false"/>
          <w:i w:val="false"/>
          <w:color w:val="ff0000"/>
          <w:sz w:val="28"/>
        </w:rPr>
        <w:t>      Ескерту: 23-тармаққа өзгерту енгізілді - ҚР Әділет министрінің 2006 жылғы 21 маусымдағы N 182</w:t>
      </w:r>
      <w:r>
        <w:rPr>
          <w:rFonts w:ascii="Times New Roman"/>
          <w:b w:val="false"/>
          <w:i w:val="false"/>
          <w:color w:val="000000"/>
          <w:sz w:val="28"/>
        </w:rPr>
        <w:t xml:space="preserve"> бұйрығымен</w:t>
      </w:r>
      <w:r>
        <w:rPr>
          <w:rFonts w:ascii="Times New Roman"/>
          <w:b w:val="false"/>
          <w:i w:val="false"/>
          <w:color w:val="000000"/>
          <w:sz w:val="28"/>
        </w:rPr>
        <w:t>.</w:t>
      </w:r>
    </w:p>
    <w:bookmarkEnd w:id="24"/>
    <w:bookmarkStart w:name="z91" w:id="25"/>
    <w:p>
      <w:pPr>
        <w:spacing w:after="0"/>
        <w:ind w:left="0"/>
        <w:jc w:val="both"/>
      </w:pPr>
      <w:r>
        <w:rPr>
          <w:rFonts w:ascii="Times New Roman"/>
          <w:b w:val="false"/>
          <w:i w:val="false"/>
          <w:color w:val="000000"/>
          <w:sz w:val="28"/>
        </w:rPr>
        <w:t>
      24. Қадағалау жөнiндегi бақылаушылар күзет орындарына кiрiсе отырып, жеке өзi қарау арқылы олар қадағалау мен күзетуге қабылдап алуы тиiс нәрселердiң барлығының тұтастығына және ақаусыз екендiгiне көз жеткiзедi.</w:t>
      </w:r>
    </w:p>
    <w:bookmarkEnd w:id="25"/>
    <w:bookmarkStart w:name="z296" w:id="26"/>
    <w:p>
      <w:pPr>
        <w:spacing w:after="0"/>
        <w:ind w:left="0"/>
        <w:jc w:val="both"/>
      </w:pPr>
      <w:r>
        <w:rPr>
          <w:rFonts w:ascii="Times New Roman"/>
          <w:b w:val="false"/>
          <w:i w:val="false"/>
          <w:color w:val="000000"/>
          <w:sz w:val="28"/>
        </w:rPr>
        <w:t>
      24-1. Қадағалау постылары міндетті тәртіппен:</w:t>
      </w:r>
      <w:r>
        <w:br/>
      </w:r>
      <w:r>
        <w:rPr>
          <w:rFonts w:ascii="Times New Roman"/>
          <w:b w:val="false"/>
          <w:i w:val="false"/>
          <w:color w:val="000000"/>
          <w:sz w:val="28"/>
        </w:rPr>
        <w:t>
      1) АИ-ға ( тәрбие колонияларындағы тәртіптік изоляторға), КҮЖ-ға;</w:t>
      </w:r>
      <w:r>
        <w:br/>
      </w:r>
      <w:r>
        <w:rPr>
          <w:rFonts w:ascii="Times New Roman"/>
          <w:b w:val="false"/>
          <w:i w:val="false"/>
          <w:color w:val="000000"/>
          <w:sz w:val="28"/>
        </w:rPr>
        <w:t>
      2) жазаны өтеудің қатаң жағдайындағы локалдық учаскесіне;</w:t>
      </w:r>
      <w:r>
        <w:br/>
      </w:r>
      <w:r>
        <w:rPr>
          <w:rFonts w:ascii="Times New Roman"/>
          <w:b w:val="false"/>
          <w:i w:val="false"/>
          <w:color w:val="000000"/>
          <w:sz w:val="28"/>
        </w:rPr>
        <w:t>
      3) тұрғын-үй аймағына;</w:t>
      </w:r>
      <w:r>
        <w:br/>
      </w:r>
      <w:r>
        <w:rPr>
          <w:rFonts w:ascii="Times New Roman"/>
          <w:b w:val="false"/>
          <w:i w:val="false"/>
          <w:color w:val="000000"/>
          <w:sz w:val="28"/>
        </w:rPr>
        <w:t>
      4) өндірістік аймаққа;</w:t>
      </w:r>
      <w:r>
        <w:br/>
      </w:r>
      <w:r>
        <w:rPr>
          <w:rFonts w:ascii="Times New Roman"/>
          <w:b w:val="false"/>
          <w:i w:val="false"/>
          <w:color w:val="000000"/>
          <w:sz w:val="28"/>
        </w:rPr>
        <w:t>
      5) ұстаудың жеңілдетілген жағдайындағы жасақтарға және айдауылсыз жүріп-тұру құқығын пайдаланылатын сотталғандар үшін;</w:t>
      </w:r>
      <w:r>
        <w:br/>
      </w:r>
      <w:r>
        <w:rPr>
          <w:rFonts w:ascii="Times New Roman"/>
          <w:b w:val="false"/>
          <w:i w:val="false"/>
          <w:color w:val="000000"/>
          <w:sz w:val="28"/>
        </w:rPr>
        <w:t>
      6) бақылау өткізу пунктінде;</w:t>
      </w:r>
      <w:r>
        <w:br/>
      </w:r>
      <w:r>
        <w:rPr>
          <w:rFonts w:ascii="Times New Roman"/>
          <w:b w:val="false"/>
          <w:i w:val="false"/>
          <w:color w:val="000000"/>
          <w:sz w:val="28"/>
        </w:rPr>
        <w:t>
      7) медико-санитарлық бөлігінде;</w:t>
      </w:r>
      <w:r>
        <w:br/>
      </w:r>
      <w:r>
        <w:rPr>
          <w:rFonts w:ascii="Times New Roman"/>
          <w:b w:val="false"/>
          <w:i w:val="false"/>
          <w:color w:val="000000"/>
          <w:sz w:val="28"/>
        </w:rPr>
        <w:t>
      8) жасақтардың локалді учаскелерінде;</w:t>
      </w:r>
      <w:r>
        <w:br/>
      </w:r>
      <w:r>
        <w:rPr>
          <w:rFonts w:ascii="Times New Roman"/>
          <w:b w:val="false"/>
          <w:i w:val="false"/>
          <w:color w:val="000000"/>
          <w:sz w:val="28"/>
        </w:rPr>
        <w:t>
      9) карантин үй-жайында;</w:t>
      </w:r>
      <w:r>
        <w:br/>
      </w:r>
      <w:r>
        <w:rPr>
          <w:rFonts w:ascii="Times New Roman"/>
          <w:b w:val="false"/>
          <w:i w:val="false"/>
          <w:color w:val="000000"/>
          <w:sz w:val="28"/>
        </w:rPr>
        <w:t>
      10) бақылау техникалық құралдарын басқару пульті орналасқан үй-жайда (оператор бөлмесі) орналастырылады.</w:t>
      </w:r>
      <w:r>
        <w:br/>
      </w:r>
      <w:r>
        <w:rPr>
          <w:rFonts w:ascii="Times New Roman"/>
          <w:b w:val="false"/>
          <w:i w:val="false"/>
          <w:color w:val="000000"/>
          <w:sz w:val="28"/>
        </w:rPr>
        <w:t>
      Қажет болған жағдайда мекеме әкімшілігінің шешімі бойынша тәулік бойғы қадағалау бекеті, тінту, кездесу өткізу бөлмелерінде қосымша орналастырылады.</w:t>
      </w:r>
      <w:r>
        <w:br/>
      </w:r>
      <w:r>
        <w:rPr>
          <w:rFonts w:ascii="Times New Roman"/>
          <w:b w:val="false"/>
          <w:i w:val="false"/>
          <w:color w:val="000000"/>
          <w:sz w:val="28"/>
        </w:rPr>
        <w:t>
      Күндізгі уақытта автокөлікті, әйел қызметкерлердің еріп жүруіне жүріп-тұру постылары, сондай-ақ сотталғандарды қоныс-колониясы аумағынан тыс жұмыс объектілерінде тексеру белгіленеді.</w:t>
      </w:r>
      <w:r>
        <w:br/>
      </w:r>
      <w:r>
        <w:rPr>
          <w:rFonts w:ascii="Times New Roman"/>
          <w:b w:val="false"/>
          <w:i w:val="false"/>
          <w:color w:val="000000"/>
          <w:sz w:val="28"/>
        </w:rPr>
        <w:t>
</w:t>
      </w:r>
      <w:r>
        <w:rPr>
          <w:rFonts w:ascii="Times New Roman"/>
          <w:b w:val="false"/>
          <w:i w:val="false"/>
          <w:color w:val="ff0000"/>
          <w:sz w:val="28"/>
        </w:rPr>
        <w:t>      Ескерту: 24-1-тармақпен толықтырылды - ҚР Әділет министрінің 2005.05.12.</w:t>
      </w:r>
      <w:r>
        <w:rPr>
          <w:rFonts w:ascii="Times New Roman"/>
          <w:b w:val="false"/>
          <w:i w:val="false"/>
          <w:color w:val="000000"/>
          <w:sz w:val="28"/>
        </w:rPr>
        <w:t xml:space="preserve"> N 128</w:t>
      </w:r>
      <w:r>
        <w:rPr>
          <w:rFonts w:ascii="Times New Roman"/>
          <w:b w:val="false"/>
          <w:i w:val="false"/>
          <w:color w:val="ff0000"/>
          <w:sz w:val="28"/>
        </w:rPr>
        <w:t xml:space="preserve">, өзгерту енгізілді - 2007.12.05. </w:t>
      </w:r>
      <w:r>
        <w:rPr>
          <w:rFonts w:ascii="Times New Roman"/>
          <w:b w:val="false"/>
          <w:i w:val="false"/>
          <w:color w:val="000000"/>
          <w:sz w:val="28"/>
        </w:rPr>
        <w:t>N 327</w:t>
      </w:r>
      <w:r>
        <w:rPr>
          <w:rFonts w:ascii="Times New Roman"/>
          <w:b w:val="false"/>
          <w:i w:val="false"/>
          <w:color w:val="ff0000"/>
          <w:sz w:val="28"/>
        </w:rPr>
        <w:t xml:space="preserve"> Бұйрықтарымен.</w:t>
      </w:r>
    </w:p>
    <w:bookmarkEnd w:id="26"/>
    <w:bookmarkStart w:name="z92" w:id="27"/>
    <w:p>
      <w:pPr>
        <w:spacing w:after="0"/>
        <w:ind w:left="0"/>
        <w:jc w:val="both"/>
      </w:pPr>
      <w:r>
        <w:rPr>
          <w:rFonts w:ascii="Times New Roman"/>
          <w:b w:val="false"/>
          <w:i w:val="false"/>
          <w:color w:val="000000"/>
          <w:sz w:val="28"/>
        </w:rPr>
        <w:t xml:space="preserve">
      25. Қадағалау жөнiндегi бақылаушылар КБКК мен бақылаушылар жасағы бастығының, ал өндiрiстiк объектiде - өндiрiстiк аймақ бойынша кезекшiнiң немесе әкiмшiлiктiң осы объектiдегi өкiлiнiң бақылауымен қызметке кiрiседi (ауысады). </w:t>
      </w:r>
    </w:p>
    <w:bookmarkEnd w:id="27"/>
    <w:bookmarkStart w:name="z93" w:id="28"/>
    <w:p>
      <w:pPr>
        <w:spacing w:after="0"/>
        <w:ind w:left="0"/>
        <w:jc w:val="both"/>
      </w:pPr>
      <w:r>
        <w:rPr>
          <w:rFonts w:ascii="Times New Roman"/>
          <w:b w:val="false"/>
          <w:i w:val="false"/>
          <w:color w:val="000000"/>
          <w:sz w:val="28"/>
        </w:rPr>
        <w:t xml:space="preserve">
      26. Тұрғын үй мен өндiрiстiк аймақтар бойынша кезекшiлер қадағалау жөнiндегі бақылаушылардан күзет орындарын қабылдап алу (тапсыру) туралы баяндамаларды қабылдап және мүлiктi тiзбеге сәйкес қабылдап алып (тапсырып), қадағалаудың тәулiктiк ведомосiне қол қояды. Бұл ретте жаңа ауысымның кезекшiсi кезекшiлiктi қабылдап алу кезiнде анықталған барлық кемiстiктер мен ақауларды жазады. КИТҚ жабдықтарында анықталған кемiстiктер мен ақаулар, объектiдегi сотталғандардың саны және бақылау-iз жолағында табылған iздер туралы түзеу колониясының бастығына баяндайды және қарауыл бастығына хабарлайды. </w:t>
      </w:r>
    </w:p>
    <w:bookmarkEnd w:id="28"/>
    <w:bookmarkStart w:name="z94" w:id="29"/>
    <w:p>
      <w:pPr>
        <w:spacing w:after="0"/>
        <w:ind w:left="0"/>
        <w:jc w:val="both"/>
      </w:pPr>
      <w:r>
        <w:rPr>
          <w:rFonts w:ascii="Times New Roman"/>
          <w:b w:val="false"/>
          <w:i w:val="false"/>
          <w:color w:val="000000"/>
          <w:sz w:val="28"/>
        </w:rPr>
        <w:t xml:space="preserve">
      27. Жедел жағдай асқынғанда, сондай-ақ күшейтiлген вариант бойынша қызмет өткерген кезде ТК-ның бастығы КБКК-ке бағынатын жедел топтарды тағайындайды. Олар кезекшi ауысымның құрамында қызмет атқарады. </w:t>
      </w:r>
    </w:p>
    <w:bookmarkEnd w:id="29"/>
    <w:bookmarkStart w:name="z95" w:id="30"/>
    <w:p>
      <w:pPr>
        <w:spacing w:after="0"/>
        <w:ind w:left="0"/>
        <w:jc w:val="both"/>
      </w:pPr>
      <w:r>
        <w:rPr>
          <w:rFonts w:ascii="Times New Roman"/>
          <w:b w:val="false"/>
          <w:i w:val="false"/>
          <w:color w:val="000000"/>
          <w:sz w:val="28"/>
        </w:rPr>
        <w:t>
      28. Жедел топтың құрамына кiретiн қызметкерлер 2 және 3-ауысымдардағы жұмыс кестесi ескерiле отырып, қадағалаудың тәулiктiк ведомосiне қосылады және КБКК-тiң жетекшiлiк етуiмен сотталғандарды қадағалау, олардың күн тәртiбiн сақтауы жөнiндегi мiндеттердi атқарады, ал жедел жағдай-асқынғанда оны қалпына келтiру жөнiндегi шұғыл шаралар қолданады. Жедел топ демалыс және мерекелiк күндерi ТК-да болады. Жедел топтың құрамына ТК-ның бастығы бекiткен кесте бойынша барлық бөлiмдер мен қызметтердiң басшы құрам адамдары кiредi.</w:t>
      </w:r>
      <w:r>
        <w:br/>
      </w:r>
      <w:r>
        <w:rPr>
          <w:rFonts w:ascii="Times New Roman"/>
          <w:b w:val="false"/>
          <w:i w:val="false"/>
          <w:color w:val="000000"/>
          <w:sz w:val="28"/>
        </w:rPr>
        <w:t>
      Жедел топтың құрамына кiретiн қызметкерлерге ауыру немесе ерекше жеке жағдайлары (туысқандарының қайтыс болуы немесе өміріне қауіп төндіретін ауыр науқастануы, қызметкерге немесе оның отбасына елеулі материалдық нұқсан келтірген табиғи апат) оқиғаларынан басқа жағдайларда мекемені тастап кетуге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30"/>
    <w:bookmarkStart w:name="z417" w:id="31"/>
    <w:p>
      <w:pPr>
        <w:spacing w:after="0"/>
        <w:ind w:left="0"/>
        <w:jc w:val="both"/>
      </w:pPr>
      <w:r>
        <w:rPr>
          <w:rFonts w:ascii="Times New Roman"/>
          <w:b w:val="false"/>
          <w:i w:val="false"/>
          <w:color w:val="000000"/>
          <w:sz w:val="28"/>
        </w:rPr>
        <w:t>
      28-1. Демалыс және мереке күндері, сондай-ақ қызметтің күшейтілген түрін өткеру кезеңінде ТМ бастығы бекіткен кестеге сәйкес ТМ бойынша жауапты болып ТМ-нің басшы (бастық және оның орынбасарлары) құрамындағы қызметкерлер кезекшілікке түседі. Қызмет өткеру кезеңінде жауапты қызметкерлер ТМ-нің аумағында тәуліктік кезекшілікке қалады.</w:t>
      </w:r>
      <w:r>
        <w:br/>
      </w: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31"/>
    <w:bookmarkStart w:name="z96" w:id="32"/>
    <w:p>
      <w:pPr>
        <w:spacing w:after="0"/>
        <w:ind w:left="0"/>
        <w:jc w:val="left"/>
      </w:pPr>
      <w:r>
        <w:rPr>
          <w:rFonts w:ascii="Times New Roman"/>
          <w:b/>
          <w:i w:val="false"/>
          <w:color w:val="000000"/>
        </w:rPr>
        <w:t xml:space="preserve"> 
2. Қадағалауды жүзеге асыруды бақылау</w:t>
      </w:r>
    </w:p>
    <w:bookmarkEnd w:id="32"/>
    <w:p>
      <w:pPr>
        <w:spacing w:after="0"/>
        <w:ind w:left="0"/>
        <w:jc w:val="both"/>
      </w:pPr>
      <w:r>
        <w:rPr>
          <w:rFonts w:ascii="Times New Roman"/>
          <w:b w:val="false"/>
          <w:i w:val="false"/>
          <w:color w:val="000000"/>
          <w:sz w:val="28"/>
        </w:rPr>
        <w:t xml:space="preserve">      29. Түзеу колониясының бастығы мен оның орынбасарлары бақылаушы жасақтардың қызмет өткеруiн кемiнде аптасына екi рет, ал ТК бастығының режим жөнiндегi орынбасары - күнделiктi тексередi. </w:t>
      </w:r>
      <w:r>
        <w:br/>
      </w:r>
      <w:r>
        <w:rPr>
          <w:rFonts w:ascii="Times New Roman"/>
          <w:b w:val="false"/>
          <w:i w:val="false"/>
          <w:color w:val="000000"/>
          <w:sz w:val="28"/>
        </w:rPr>
        <w:t xml:space="preserve">
      Тексерулердiң саны мен уақыты қадағалау жоспарында әрбiр бақылаушылар жасағын бiр ауысымда кемiнде бiр рет тексерудi көздеуi тиiс. </w:t>
      </w:r>
      <w:r>
        <w:br/>
      </w:r>
      <w:r>
        <w:rPr>
          <w:rFonts w:ascii="Times New Roman"/>
          <w:b w:val="false"/>
          <w:i w:val="false"/>
          <w:color w:val="000000"/>
          <w:sz w:val="28"/>
        </w:rPr>
        <w:t xml:space="preserve">
      Колония бастығының кезекшi көмекшiсiнiң және әкiмшiлiк өкiлiнiң объектiлердегi қызмет өткеруiн тексерудi түзеу колониясының бастығы. </w:t>
      </w:r>
    </w:p>
    <w:bookmarkStart w:name="z97" w:id="33"/>
    <w:p>
      <w:pPr>
        <w:spacing w:after="0"/>
        <w:ind w:left="0"/>
        <w:jc w:val="both"/>
      </w:pPr>
      <w:r>
        <w:rPr>
          <w:rFonts w:ascii="Times New Roman"/>
          <w:b w:val="false"/>
          <w:i w:val="false"/>
          <w:color w:val="000000"/>
          <w:sz w:val="28"/>
        </w:rPr>
        <w:t xml:space="preserve">
      30. Бақылаушылар күзет орындары мен қызмет өткерудiң басқа да орындарында жасақ құрамының болуын, қызметтiк құжаттаманы, объект аумағының, бөгет құрылғыларының, жер асты құрылыстары мен коммуникациялардың, бақылау-iз жолақтарының және оларға жалғасып жатқан аумақтардың, қоршаулардың, байланыс және белгi беру құралдарының жағдайын, сондай-ақ сотталғандарды камералық үлгiдегi үй-жайларда, айыптылық оқшаулау орындарында, тәртiптiк оқшаулау орындарында ұстаудың, кездесулер өткiзудiң, сәлемдемелердi, посылкалар мен бандерольдердi алудың және берудiң тәртiбi мен шарттарын сақтауды, сотталғандардың объектiде болуын тексередi. </w:t>
      </w:r>
      <w:r>
        <w:br/>
      </w:r>
      <w:r>
        <w:rPr>
          <w:rFonts w:ascii="Times New Roman"/>
          <w:b w:val="false"/>
          <w:i w:val="false"/>
          <w:color w:val="000000"/>
          <w:sz w:val="28"/>
        </w:rPr>
        <w:t xml:space="preserve">
      Бақылаушылар құрамының объектiдегi жағдайды, қашып кетуге бейiм сотталғандар мен режимдi кәнiгi бұзушылардың санын, олардың орналасқан және жұмыс iстейтiн орындарын, көлiктi және жер асты коммуникацияларды бақылау әдiстерiн бiлуi, сондай-ақ төтенше жағдайлар кезiнде өзара iс-қимыл, байланыс, iс-әрекет жасау тәртiбiн бiлуi тексерiледi. </w:t>
      </w:r>
    </w:p>
    <w:bookmarkEnd w:id="33"/>
    <w:bookmarkStart w:name="z98" w:id="34"/>
    <w:p>
      <w:pPr>
        <w:spacing w:after="0"/>
        <w:ind w:left="0"/>
        <w:jc w:val="both"/>
      </w:pPr>
      <w:r>
        <w:rPr>
          <w:rFonts w:ascii="Times New Roman"/>
          <w:b w:val="false"/>
          <w:i w:val="false"/>
          <w:color w:val="000000"/>
          <w:sz w:val="28"/>
        </w:rPr>
        <w:t xml:space="preserve">
      31. Сотталғандардың жүрiс-тұрысын қадағалауды жүзеге асыру жөнiндегi қызмет өткерудi тексерудiң нәтижелерi тәулiктiк ведомостерге жазылады. </w:t>
      </w:r>
    </w:p>
    <w:bookmarkEnd w:id="34"/>
    <w:bookmarkStart w:name="z99" w:id="35"/>
    <w:p>
      <w:pPr>
        <w:spacing w:after="0"/>
        <w:ind w:left="0"/>
        <w:jc w:val="both"/>
      </w:pPr>
      <w:r>
        <w:rPr>
          <w:rFonts w:ascii="Times New Roman"/>
          <w:b w:val="false"/>
          <w:i w:val="false"/>
          <w:color w:val="000000"/>
          <w:sz w:val="28"/>
        </w:rPr>
        <w:t>
      32. Егер бақылаушылар жасағын тексеру кезiнде олардың қызмет өткеру тәртiбiн өрескел бұзу - маскүнемдiк, сотталғандармен қызметтiк емес байланыс жасау және т.б. анықталса, мұндай тәртiп бұзушылықтарға жол берген адамдар оларды қызметтен бос қызметкерлермен ауыстыру арқылы дереу одан әрi қызмет өткеруден шеттетiледi, ол туралы қадағалаудың тәулiктiк ведомосiне тиiстi белгi қойылады. Қызметтiк емес байланыстар жасау фактiлерi бойынша ТК әкiмшiлiгiнiң, ҚАЖ қызметкерлерiнiң қызметтiк тексерулері жүргiзiледi.</w:t>
      </w:r>
      <w:r>
        <w:br/>
      </w:r>
      <w:r>
        <w:rPr>
          <w:rFonts w:ascii="Times New Roman"/>
          <w:b w:val="false"/>
          <w:i w:val="false"/>
          <w:color w:val="000000"/>
          <w:sz w:val="28"/>
        </w:rPr>
        <w:t>
</w:t>
      </w:r>
      <w:r>
        <w:rPr>
          <w:rFonts w:ascii="Times New Roman"/>
          <w:b w:val="false"/>
          <w:i w:val="false"/>
          <w:color w:val="ff0000"/>
          <w:sz w:val="28"/>
        </w:rPr>
        <w:t>      Ескерту: 32-тармаққа өзгерту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35"/>
    <w:bookmarkStart w:name="z100" w:id="36"/>
    <w:p>
      <w:pPr>
        <w:spacing w:after="0"/>
        <w:ind w:left="0"/>
        <w:jc w:val="left"/>
      </w:pPr>
      <w:r>
        <w:rPr>
          <w:rFonts w:ascii="Times New Roman"/>
          <w:b/>
          <w:i w:val="false"/>
          <w:color w:val="000000"/>
        </w:rPr>
        <w:t xml:space="preserve"> 
3. Қызмет өткерудiң қорытындысын шығару</w:t>
      </w:r>
    </w:p>
    <w:bookmarkEnd w:id="36"/>
    <w:p>
      <w:pPr>
        <w:spacing w:after="0"/>
        <w:ind w:left="0"/>
        <w:jc w:val="both"/>
      </w:pPr>
      <w:r>
        <w:rPr>
          <w:rFonts w:ascii="Times New Roman"/>
          <w:b w:val="false"/>
          <w:i w:val="false"/>
          <w:color w:val="000000"/>
          <w:sz w:val="28"/>
        </w:rPr>
        <w:t xml:space="preserve">      33. Кезекшi жасақтардың қызмет өткеру нәтижелерi олардың ауысымынан кейiн қорытындыланады. Бақылаушылар жасағының бағасын ("өте жақсы", "жақсы", "қанағаттанарлық", "қанағаттанарлық емес") колония бастығының кезекшi көмекшiсi ауысымның осы Тәртiптердiң талаптарын орындауына талдау жасаудан шығара отырып, қадағалаудың тәулiктiк ведомосiне қояды. Бақылаушылар жасағының жеке орналасқан объектiде қызмет өткеру бағасын режимдiк бөлiмнiң бастығы әкiмшiлiктiң осы объектiдегi өкiлiнiң келiсiмi бойынша қояды. Баға қою кезiнде жедел жағдай деректерiн бiлу мен шебер пайдалану, күн тәртiбiн орындауды қамтамасыз ету, ТК-ның қызметтерiмен өзара iс-қимыл жасау, қызмет көлемiн бекiтiлген қадағалау жоспарына сәйкес орындау, профилактикалық есепте тұрған адамдардың жүрiс-тұрысын бақылаудың жағдайы, қадағалауда техникалық құралдарды пайдалану, ТК-дағы құқық тәртiбiнiң жағдайы ескерiледi. </w:t>
      </w:r>
    </w:p>
    <w:bookmarkStart w:name="z101" w:id="37"/>
    <w:p>
      <w:pPr>
        <w:spacing w:after="0"/>
        <w:ind w:left="0"/>
        <w:jc w:val="both"/>
      </w:pPr>
      <w:r>
        <w:rPr>
          <w:rFonts w:ascii="Times New Roman"/>
          <w:b w:val="false"/>
          <w:i w:val="false"/>
          <w:color w:val="000000"/>
          <w:sz w:val="28"/>
        </w:rPr>
        <w:t xml:space="preserve">
      34. Қадағалау жөнiндегi қызмет өткерудiң қорытындыларын ТК-ның бастығы ай сайын колония жеке құрамының кеңестерiнде шығарып отырады. Қорытынды шығару кезiнде барлық қызметтердiң қадағалауды қамтамасыз етуге қатысуы, сотталғандарды оқшаулаудың сенiмдiлiгi, олардың жасаған қылмыстары, жаза өтеудiң режимiн бұзулары, оларды жасаудың мән-жайлары, себептерi мен шарттары; бөлiмшенiң қызметкерлерi мен бақылаушылар құрамының құқық бұзушылықтардың алдын алу мен жолын кесу жөнiндегi белсендiлiгi, қызмет өткеру кезiнде заңдылықты сақтау және басқа да көрсеткiштер ескерiледi. Кеңес кезектi айға мiндеттер қоюмен аяқталады және хаттамамен ресiмделедi. </w:t>
      </w:r>
    </w:p>
    <w:bookmarkEnd w:id="37"/>
    <w:bookmarkStart w:name="z102" w:id="38"/>
    <w:p>
      <w:pPr>
        <w:spacing w:after="0"/>
        <w:ind w:left="0"/>
        <w:jc w:val="left"/>
      </w:pPr>
      <w:r>
        <w:rPr>
          <w:rFonts w:ascii="Times New Roman"/>
          <w:b/>
          <w:i w:val="false"/>
          <w:color w:val="000000"/>
        </w:rPr>
        <w:t xml:space="preserve"> 
3-ТАРАУ. ТҮЗЕУ КОЛОНИЯЛАРЫНДА ҚАДАҒАЛАУДЫ</w:t>
      </w:r>
      <w:r>
        <w:br/>
      </w:r>
      <w:r>
        <w:rPr>
          <w:rFonts w:ascii="Times New Roman"/>
          <w:b/>
          <w:i w:val="false"/>
          <w:color w:val="000000"/>
        </w:rPr>
        <w:t>
ЖҮЗЕГЕ АСЫРУДЫҢ ТӘРТIБI 1. Бақылаушылар ауысымы</w:t>
      </w:r>
    </w:p>
    <w:bookmarkEnd w:id="38"/>
    <w:p>
      <w:pPr>
        <w:spacing w:after="0"/>
        <w:ind w:left="0"/>
        <w:jc w:val="both"/>
      </w:pPr>
      <w:r>
        <w:rPr>
          <w:rFonts w:ascii="Times New Roman"/>
          <w:b w:val="false"/>
          <w:i w:val="false"/>
          <w:color w:val="000000"/>
          <w:sz w:val="28"/>
        </w:rPr>
        <w:t xml:space="preserve">      35. Сотталғандарды қадағалау тағайындалған бақылаушылар жасағының ауысымы күн тәртiбiмен белгiленген уақытта жүргiзiледi. </w:t>
      </w:r>
      <w:r>
        <w:br/>
      </w:r>
      <w:r>
        <w:rPr>
          <w:rFonts w:ascii="Times New Roman"/>
          <w:b w:val="false"/>
          <w:i w:val="false"/>
          <w:color w:val="000000"/>
          <w:sz w:val="28"/>
        </w:rPr>
        <w:t xml:space="preserve">
      Әкiмшiлiктiң өндiрiстiк объектiлердегi өкiлдерi өздерi ауысады. Ауысушы кiрiсушiге сотталғандардың саны, объектiдегi жағдай, сотталғандарды қадағалаудың нәтижелерi мен аға бастықтардан алған нұсқаулары туралы хабарлайды. Кiрiсушiлер сотталғандардың жұмыс орындарын қарайды және мүмкiндiк болғанда олардың болуын тексередi. </w:t>
      </w:r>
    </w:p>
    <w:bookmarkStart w:name="z103" w:id="39"/>
    <w:p>
      <w:pPr>
        <w:spacing w:after="0"/>
        <w:ind w:left="0"/>
        <w:jc w:val="both"/>
      </w:pPr>
      <w:r>
        <w:rPr>
          <w:rFonts w:ascii="Times New Roman"/>
          <w:b w:val="false"/>
          <w:i w:val="false"/>
          <w:color w:val="000000"/>
          <w:sz w:val="28"/>
        </w:rPr>
        <w:t xml:space="preserve">
      36. Бақылаушылар жасағы КБКК-тiң, ал өндiрiстiк объектiде ТК әкiмшiлiгiнiң осы объектiдегi - өкiлiнiң бақылауымен ауысады (қызметке кiрiседi). Бақылаушылардың жаңа жасағының бастығы ауысушы жасақтың бастығына мәлiмдеме жасайды, ал ауысушы жасақтың бастығы оған объектiдегi жағдай мен бақылау деректерi туралы хабарлайды. </w:t>
      </w:r>
      <w:r>
        <w:br/>
      </w:r>
      <w:r>
        <w:rPr>
          <w:rFonts w:ascii="Times New Roman"/>
          <w:b w:val="false"/>
          <w:i w:val="false"/>
          <w:color w:val="000000"/>
          <w:sz w:val="28"/>
        </w:rPr>
        <w:t xml:space="preserve">
      Бақылаушылар жасағының қызметке кiрiсер алдында жасақ бастығы қызмет өткерудiң ерекшелiктерiн естерiне салып, әрбiр бақылаушыға: </w:t>
      </w:r>
      <w:r>
        <w:br/>
      </w:r>
      <w:r>
        <w:rPr>
          <w:rFonts w:ascii="Times New Roman"/>
          <w:b w:val="false"/>
          <w:i w:val="false"/>
          <w:color w:val="000000"/>
          <w:sz w:val="28"/>
        </w:rPr>
        <w:t xml:space="preserve">
      1) күзет орнын; </w:t>
      </w:r>
      <w:r>
        <w:br/>
      </w:r>
      <w:r>
        <w:rPr>
          <w:rFonts w:ascii="Times New Roman"/>
          <w:b w:val="false"/>
          <w:i w:val="false"/>
          <w:color w:val="000000"/>
          <w:sz w:val="28"/>
        </w:rPr>
        <w:t xml:space="preserve">
      2) күзет орнында ненi қабылдап алуын; </w:t>
      </w:r>
      <w:r>
        <w:br/>
      </w:r>
      <w:r>
        <w:rPr>
          <w:rFonts w:ascii="Times New Roman"/>
          <w:b w:val="false"/>
          <w:i w:val="false"/>
          <w:color w:val="000000"/>
          <w:sz w:val="28"/>
        </w:rPr>
        <w:t xml:space="preserve">
      3) қызмет өткеру кезiндегi мiндеттерін; </w:t>
      </w:r>
      <w:r>
        <w:br/>
      </w:r>
      <w:r>
        <w:rPr>
          <w:rFonts w:ascii="Times New Roman"/>
          <w:b w:val="false"/>
          <w:i w:val="false"/>
          <w:color w:val="000000"/>
          <w:sz w:val="28"/>
        </w:rPr>
        <w:t xml:space="preserve">
      4) оқиғалар кезiндегi iс-қимылдардың тәртiбiн; </w:t>
      </w:r>
      <w:r>
        <w:br/>
      </w:r>
      <w:r>
        <w:rPr>
          <w:rFonts w:ascii="Times New Roman"/>
          <w:b w:val="false"/>
          <w:i w:val="false"/>
          <w:color w:val="000000"/>
          <w:sz w:val="28"/>
        </w:rPr>
        <w:t xml:space="preserve">
      5) жасақ бастығымен, колония бастығының кезекшi көмекшiсiмен, қарауылмен байланыс жасаудың тәртiбiн; </w:t>
      </w:r>
      <w:r>
        <w:br/>
      </w:r>
      <w:r>
        <w:rPr>
          <w:rFonts w:ascii="Times New Roman"/>
          <w:b w:val="false"/>
          <w:i w:val="false"/>
          <w:color w:val="000000"/>
          <w:sz w:val="28"/>
        </w:rPr>
        <w:t xml:space="preserve">
      6) қызмет өткерудiң ұзақтығын көрсете отырып, мiндеттер қояды. Бақылаушы күзет орнына кiрiсе отырып, табельге сәйкес қадағалау мен күзетуге қабылдап алуға жататын барлық нәрселердiң тұтастығы мен ақаусыз болуын жеке өзi қарап, оған көз жеткiзедi. Ауысушы бақылаушы кiрiсушiге күзет орнындағы жағдай туралы хабарлайды. </w:t>
      </w:r>
    </w:p>
    <w:bookmarkEnd w:id="39"/>
    <w:bookmarkStart w:name="z104" w:id="40"/>
    <w:p>
      <w:pPr>
        <w:spacing w:after="0"/>
        <w:ind w:left="0"/>
        <w:jc w:val="both"/>
      </w:pPr>
      <w:r>
        <w:rPr>
          <w:rFonts w:ascii="Times New Roman"/>
          <w:b w:val="false"/>
          <w:i w:val="false"/>
          <w:color w:val="000000"/>
          <w:sz w:val="28"/>
        </w:rPr>
        <w:t xml:space="preserve">
      37. Бақылаушылар жасағының бастықтары бақылаушылардан күзет орындарын қабылдап алу (тапсыру) туралы қабылдап және мүлiктi тiзбеге сәйкес қабылдап алып (тапсырып), тәулiктiк ведомоске қол қояды. Бұл ретте жаңа жасақтың бастығы ауысым кезiнде анықталған барлық кемiстiктер мен ақауларды жазады. Ауысым туралы, сондай-ақ барлық анықталған ақаулар туралы жасақ бастықтары КБКК-ке баяндайды. </w:t>
      </w:r>
    </w:p>
    <w:bookmarkEnd w:id="40"/>
    <w:bookmarkStart w:name="z105" w:id="41"/>
    <w:p>
      <w:pPr>
        <w:spacing w:after="0"/>
        <w:ind w:left="0"/>
        <w:jc w:val="left"/>
      </w:pPr>
      <w:r>
        <w:rPr>
          <w:rFonts w:ascii="Times New Roman"/>
          <w:b/>
          <w:i w:val="false"/>
          <w:color w:val="000000"/>
        </w:rPr>
        <w:t xml:space="preserve"> 
2. Тұрғын үйдегi қадағалау</w:t>
      </w:r>
    </w:p>
    <w:bookmarkEnd w:id="41"/>
    <w:p>
      <w:pPr>
        <w:spacing w:after="0"/>
        <w:ind w:left="0"/>
        <w:jc w:val="both"/>
      </w:pPr>
      <w:r>
        <w:rPr>
          <w:rFonts w:ascii="Times New Roman"/>
          <w:b w:val="false"/>
          <w:i w:val="false"/>
          <w:color w:val="000000"/>
          <w:sz w:val="28"/>
        </w:rPr>
        <w:t xml:space="preserve">      38. Тұрғын үйдегi қадағалауды бақылаушылар жасағы және КБКК-тiң тiкелей басшылығымен әкiмшiлiктiң өкiлi ретiнде тағайындалған ТК-ның қызметкерлерi жүзеге асырады. </w:t>
      </w:r>
    </w:p>
    <w:bookmarkStart w:name="z106" w:id="42"/>
    <w:p>
      <w:pPr>
        <w:spacing w:after="0"/>
        <w:ind w:left="0"/>
        <w:jc w:val="both"/>
      </w:pPr>
      <w:r>
        <w:rPr>
          <w:rFonts w:ascii="Times New Roman"/>
          <w:b w:val="false"/>
          <w:i w:val="false"/>
          <w:color w:val="000000"/>
          <w:sz w:val="28"/>
        </w:rPr>
        <w:t xml:space="preserve">
      39. Тексерiп шығу белгiленген бағыттар: аумақ, тұрғын үй, тұрмыстық және оқу үй-жайлары бойынша кесте арқылы белгiленген уақытта жүзеге асырылады, бұл ретте сотталғандардың жүрiс-тұрысы мен олардың Iшкi тәртiп ережелерiн сақтауы бақыланады. </w:t>
      </w:r>
    </w:p>
    <w:bookmarkEnd w:id="42"/>
    <w:bookmarkStart w:name="z107" w:id="43"/>
    <w:p>
      <w:pPr>
        <w:spacing w:after="0"/>
        <w:ind w:left="0"/>
        <w:jc w:val="both"/>
      </w:pPr>
      <w:r>
        <w:rPr>
          <w:rFonts w:ascii="Times New Roman"/>
          <w:b w:val="false"/>
          <w:i w:val="false"/>
          <w:color w:val="000000"/>
          <w:sz w:val="28"/>
        </w:rPr>
        <w:t xml:space="preserve">
      40. Кесте бойынша оқтын-оқтын қашып кету мүмкiн болатын орындар, бөгет құрылғыларының, жер асты құрылыстары мен коммуникациялардың ақаусыз болуы, бақылау-iз жолағының жағдайы тексерiлiп отырады, iшкi тыйым салынған аймаққа апаратын жолдарды бақылау жүргiзiледi, тұрғын үй аймақтарына тыйым салынған заттарды лақтыру жағдайларының жолы кесiледi және қажет болғанда сотталғандарды тiнту жүргiзiледi. </w:t>
      </w:r>
    </w:p>
    <w:bookmarkEnd w:id="43"/>
    <w:bookmarkStart w:name="z108" w:id="44"/>
    <w:p>
      <w:pPr>
        <w:spacing w:after="0"/>
        <w:ind w:left="0"/>
        <w:jc w:val="both"/>
      </w:pPr>
      <w:r>
        <w:rPr>
          <w:rFonts w:ascii="Times New Roman"/>
          <w:b w:val="false"/>
          <w:i w:val="false"/>
          <w:color w:val="000000"/>
          <w:sz w:val="28"/>
        </w:rPr>
        <w:t xml:space="preserve">
      41. Тәулiктiк кезекшi отрядтарының жұмысын бақылау жүргiзiледi, бұл ретте олардан: </w:t>
      </w:r>
      <w:r>
        <w:br/>
      </w:r>
      <w:r>
        <w:rPr>
          <w:rFonts w:ascii="Times New Roman"/>
          <w:b w:val="false"/>
          <w:i w:val="false"/>
          <w:color w:val="000000"/>
          <w:sz w:val="28"/>
        </w:rPr>
        <w:t xml:space="preserve">
      1) тұрғын үй мен тұрмыстық үй-жайлардағы тазалық, сондай-ақ киiм мен аяқ киiмдi арнайы бөлiнген орындарда сақтау ережелерi; </w:t>
      </w:r>
      <w:r>
        <w:br/>
      </w:r>
      <w:r>
        <w:rPr>
          <w:rFonts w:ascii="Times New Roman"/>
          <w:b w:val="false"/>
          <w:i w:val="false"/>
          <w:color w:val="000000"/>
          <w:sz w:val="28"/>
        </w:rPr>
        <w:t xml:space="preserve">
      2) ұйықтайтын орындарды белгiленген үлгi бойынша жинау және оларда сотталғандардың тегi мен аты-жөнi көрсетiлген кереуетке iлiнген табличкалардың болуы; </w:t>
      </w:r>
      <w:r>
        <w:br/>
      </w:r>
      <w:r>
        <w:rPr>
          <w:rFonts w:ascii="Times New Roman"/>
          <w:b w:val="false"/>
          <w:i w:val="false"/>
          <w:color w:val="000000"/>
          <w:sz w:val="28"/>
        </w:rPr>
        <w:t xml:space="preserve">
      3) Тәртiптiң тiзбесi мен мүлiктер тiзiмiнде көрсетiлген бұйымдар мен заттардың болуы; </w:t>
      </w:r>
      <w:r>
        <w:br/>
      </w:r>
      <w:r>
        <w:rPr>
          <w:rFonts w:ascii="Times New Roman"/>
          <w:b w:val="false"/>
          <w:i w:val="false"/>
          <w:color w:val="000000"/>
          <w:sz w:val="28"/>
        </w:rPr>
        <w:t xml:space="preserve">
      4) жарық беру мен байланыс құралдарын жұмыс қалпында ұстау талап етiледi. </w:t>
      </w:r>
    </w:p>
    <w:bookmarkEnd w:id="44"/>
    <w:bookmarkStart w:name="z109" w:id="45"/>
    <w:p>
      <w:pPr>
        <w:spacing w:after="0"/>
        <w:ind w:left="0"/>
        <w:jc w:val="both"/>
      </w:pPr>
      <w:r>
        <w:rPr>
          <w:rFonts w:ascii="Times New Roman"/>
          <w:b w:val="false"/>
          <w:i w:val="false"/>
          <w:color w:val="000000"/>
          <w:sz w:val="28"/>
        </w:rPr>
        <w:t xml:space="preserve">
      42. Сотталғандар жүрiс-тұрыс ережелерiн бұзғанда ТК-ның қызметкерлерi мен бақылаушылар одан бұзақылық жасауды тоқтатуды үзiлдi-кесiлдi талап етедi, ал қажет болғанда оны ұстап, КБКК-тiң қызметтiк үй-жайына апарады. Егер де сотталған адам ескертуге қарамастан олардың талаптарын орындамаса, ал жағдай (сотталғандардың - шоғырлануы немесе өзге де жағдайлар) оны КБКК-ке жеткiзуге мүмкiндiк бермесе, кезекшi ауысымның өкiлдерi бұзақылық жасауды тоқтатуды тағы да талап етедi, оның жеке басын естерiнде сақтап, оқиға туралы КБКК-ке баяндайды. </w:t>
      </w:r>
      <w:r>
        <w:br/>
      </w:r>
      <w:r>
        <w:rPr>
          <w:rFonts w:ascii="Times New Roman"/>
          <w:b w:val="false"/>
          <w:i w:val="false"/>
          <w:color w:val="000000"/>
          <w:sz w:val="28"/>
        </w:rPr>
        <w:t>
      Бiр-бiрiне тiл тигiзушi, қорқытушы сотталғандар ескертiледi, түсiнiктеме беру үшiн КБКК-ке шақырылады немесе жеткізіледі және қажет болғанда оқшауланады.</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45"/>
    <w:bookmarkStart w:name="z110" w:id="46"/>
    <w:p>
      <w:pPr>
        <w:spacing w:after="0"/>
        <w:ind w:left="0"/>
        <w:jc w:val="both"/>
      </w:pPr>
      <w:r>
        <w:rPr>
          <w:rFonts w:ascii="Times New Roman"/>
          <w:b w:val="false"/>
          <w:i w:val="false"/>
          <w:color w:val="000000"/>
          <w:sz w:val="28"/>
        </w:rPr>
        <w:t xml:space="preserve">
      43. Режим бұзушыларды, әсiресе мас күйдегi адамдарды ұстағанда ТК-ның қызметкерлерi мен бақылаушылар жасақтары олардың тарапынан арандатушылық iс-қимылдарды болдырмау үшiн ұстамдылық пен абайлық танытуы керек. </w:t>
      </w:r>
    </w:p>
    <w:bookmarkEnd w:id="46"/>
    <w:bookmarkStart w:name="z111" w:id="47"/>
    <w:p>
      <w:pPr>
        <w:spacing w:after="0"/>
        <w:ind w:left="0"/>
        <w:jc w:val="both"/>
      </w:pPr>
      <w:r>
        <w:rPr>
          <w:rFonts w:ascii="Times New Roman"/>
          <w:b w:val="false"/>
          <w:i w:val="false"/>
          <w:color w:val="000000"/>
          <w:sz w:val="28"/>
        </w:rPr>
        <w:t xml:space="preserve">
      44. Жергiлiктi аймақтары бар ТК-дағы қадағалауды жүзеге асыру кезiнде сотталғандардың өзiнiң жергiлiктi аймағы шегiнен шығу мүмкiндiгiн болдырмау үшiн қатаң өткiзу режимi қамтамасыз етiледi. Күндiзгi уақытта жергiлiктi аймақтың аумағы мен үй-жай оқтын-оқтын тексерiлiп отырады. Сотталғандар мұқият түрде бақылауға алынады. </w:t>
      </w:r>
    </w:p>
    <w:bookmarkEnd w:id="47"/>
    <w:bookmarkStart w:name="z112" w:id="48"/>
    <w:p>
      <w:pPr>
        <w:spacing w:after="0"/>
        <w:ind w:left="0"/>
        <w:jc w:val="both"/>
      </w:pPr>
      <w:r>
        <w:rPr>
          <w:rFonts w:ascii="Times New Roman"/>
          <w:b w:val="false"/>
          <w:i w:val="false"/>
          <w:color w:val="000000"/>
          <w:sz w:val="28"/>
        </w:rPr>
        <w:t xml:space="preserve">
      45. Сотталғандарды тексеру КБКК-тiң жетекшiлiк етуiмен күнiне екi рет, күн тәртiбiмен белгiленген мынадай тәртiпте жүргiзiледi: </w:t>
      </w:r>
      <w:r>
        <w:br/>
      </w:r>
      <w:r>
        <w:rPr>
          <w:rFonts w:ascii="Times New Roman"/>
          <w:b w:val="false"/>
          <w:i w:val="false"/>
          <w:color w:val="000000"/>
          <w:sz w:val="28"/>
        </w:rPr>
        <w:t xml:space="preserve">
      1) "Тексеру" деген белгi бойынша сотталғандар отрядтар бойынша (отрядтар - бригадалар бойынша) тексерулер үшiн жабдықталған немесе жергiлiктi учаскелердегi белгiленген орындарда сапқа тұрғызылады. КБКК-тің командасы бойынша отряд бастықтары карточкалар бойынша сотталғандарды тегi бойынша тексередi. Тегi бойынша тексерiс өткiзетiн лауазымдық тұлға отрядтағы сотталғандардың саны туралы КБКК-ға баяндайды; </w:t>
      </w:r>
      <w:r>
        <w:br/>
      </w:r>
      <w:r>
        <w:rPr>
          <w:rFonts w:ascii="Times New Roman"/>
          <w:b w:val="false"/>
          <w:i w:val="false"/>
          <w:color w:val="000000"/>
          <w:sz w:val="28"/>
        </w:rPr>
        <w:t>
      2) КБКК, бақылаушылар жасағының бастығы отрядтар бойынша сотталғандардың сандық есебiн жүргiзедi, содан кейiн КҮҮЖ-да, АОО-да, ТОО-да, медикосанитарлық бөлiмде, ҚЖҰ-да сотталғандардың, сапқа тұрудан босатылғандардың бар-жоғын тексередi;</w:t>
      </w:r>
      <w:r>
        <w:br/>
      </w:r>
      <w:r>
        <w:rPr>
          <w:rFonts w:ascii="Times New Roman"/>
          <w:b w:val="false"/>
          <w:i w:val="false"/>
          <w:color w:val="000000"/>
          <w:sz w:val="28"/>
        </w:rPr>
        <w:t xml:space="preserve">
      3) сапқа тұрудан түнгi ауысымдағы жұмыстан кейiн демалып жатқан, төсек режимiндегi ауруы бойынша босату рұқсаты бар, сондай-ақ оларды тастап кету мүмкiн болмайтын жұмыстардағы сотталғандар босатылады. Мұндай адамдардың бар-жоғы олар болатын орындарда тексерiледi. Қолайсыз ауа-райы мен қыста ауа температурасы 25 градустан төмен болғанда сотталғандарды сапқа тұрғызу және тексеру отрядтар бойынша тұрғын үй-жайларда өткiзiледi; </w:t>
      </w:r>
      <w:r>
        <w:br/>
      </w:r>
      <w:r>
        <w:rPr>
          <w:rFonts w:ascii="Times New Roman"/>
          <w:b w:val="false"/>
          <w:i w:val="false"/>
          <w:color w:val="000000"/>
          <w:sz w:val="28"/>
        </w:rPr>
        <w:t xml:space="preserve">
      4) тексеру аяқталғаннан кейiн КБКК мен бақылаушылар жасағының бастығы тексеру нәтижелерiн арнайы бөлiмнiң есепке алу деректерiмен салыстырады. Деректер сәйкес келмегенде олардың себебi анықталады; жоқ болып шыққан сотталғандар iздестiрiледi, ал қажет болғанда қайта тексеру жүргiзiледi. Нәтижелер туралы колония бастығының кезекшi көмекшiсi ТК-ның бастығына баяндайды және қарауыл бастығына хабарлайды; </w:t>
      </w:r>
      <w:r>
        <w:br/>
      </w:r>
      <w:r>
        <w:rPr>
          <w:rFonts w:ascii="Times New Roman"/>
          <w:b w:val="false"/>
          <w:i w:val="false"/>
          <w:color w:val="000000"/>
          <w:sz w:val="28"/>
        </w:rPr>
        <w:t>
      5) ұстаудың камералық жағдайы көзделген ерекше режимдегi колонияларда, камералық үлгiдегi үй-жайлар мен айыптылық оқшаулау орындарында тексеру камералар бойынша: таңертеңгi - ұйқыдан тұрғызудан кейiн, жұмысқа шығарылғанға дейiн, кешкi - ұйқыға жатқызу алдында, ал бас бостандығынан айыру орындарындағы емдеу мекемелерiнде - палаталар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w:t>
      </w:r>
      <w:r>
        <w:rPr>
          <w:rFonts w:ascii="Times New Roman"/>
          <w:b w:val="false"/>
          <w:i w:val="false"/>
          <w:color w:val="ff0000"/>
          <w:sz w:val="28"/>
        </w:rPr>
        <w:t xml:space="preserve">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48"/>
    <w:bookmarkStart w:name="z113" w:id="49"/>
    <w:p>
      <w:pPr>
        <w:spacing w:after="0"/>
        <w:ind w:left="0"/>
        <w:jc w:val="left"/>
      </w:pPr>
      <w:r>
        <w:rPr>
          <w:rFonts w:ascii="Times New Roman"/>
          <w:b/>
          <w:i w:val="false"/>
          <w:color w:val="000000"/>
        </w:rPr>
        <w:t xml:space="preserve"> 
3. Ерекше режимдегi ТК-ның айыптылық, тәртiптiк оқшаулау</w:t>
      </w:r>
      <w:r>
        <w:br/>
      </w:r>
      <w:r>
        <w:rPr>
          <w:rFonts w:ascii="Times New Roman"/>
          <w:b/>
          <w:i w:val="false"/>
          <w:color w:val="000000"/>
        </w:rPr>
        <w:t>
орындарындағы, камералық үлгiдегi үй-жайлар</w:t>
      </w:r>
      <w:r>
        <w:br/>
      </w:r>
      <w:r>
        <w:rPr>
          <w:rFonts w:ascii="Times New Roman"/>
          <w:b/>
          <w:i w:val="false"/>
          <w:color w:val="000000"/>
        </w:rPr>
        <w:t>
мен жалғыз адамдық камералардағы қадағалау</w:t>
      </w:r>
    </w:p>
    <w:bookmarkEnd w:id="49"/>
    <w:bookmarkStart w:name="z6" w:id="50"/>
    <w:p>
      <w:pPr>
        <w:spacing w:after="0"/>
        <w:ind w:left="0"/>
        <w:jc w:val="both"/>
      </w:pPr>
      <w:r>
        <w:rPr>
          <w:rFonts w:ascii="Times New Roman"/>
          <w:b w:val="false"/>
          <w:i w:val="false"/>
          <w:color w:val="000000"/>
          <w:sz w:val="28"/>
        </w:rPr>
        <w:t>
      46. Колония бастығының немесе тиiстi бұйрық бойынша оның мiндеттерiн уақытша орындау жүктелген адамның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w:t>
      </w:r>
      <w:r>
        <w:rPr>
          <w:rFonts w:ascii="Times New Roman"/>
          <w:b w:val="false"/>
          <w:i w:val="false"/>
          <w:color w:val="000000"/>
          <w:sz w:val="28"/>
        </w:rPr>
        <w:t>) не колония бастығының кезекшi көмекшiсiнiң (</w:t>
      </w:r>
      <w:r>
        <w:rPr>
          <w:rFonts w:ascii="Times New Roman"/>
          <w:b w:val="false"/>
          <w:i w:val="false"/>
          <w:color w:val="000000"/>
          <w:sz w:val="28"/>
        </w:rPr>
        <w:t>7-қосымша</w:t>
      </w:r>
      <w:r>
        <w:rPr>
          <w:rFonts w:ascii="Times New Roman"/>
          <w:b w:val="false"/>
          <w:i w:val="false"/>
          <w:color w:val="000000"/>
          <w:sz w:val="28"/>
        </w:rPr>
        <w:t xml:space="preserve">) (ТМ-дегi Iшкi тәртiп ережелерiмен белгiленген жағдайлар мен тәртiпте) қаулысы сотталған адамды айыптылық оқшаулау орнында, тәртiптiк оқшаулау орнында ұстауға негiз болып табылады. </w:t>
      </w:r>
      <w:r>
        <w:br/>
      </w:r>
      <w:r>
        <w:rPr>
          <w:rFonts w:ascii="Times New Roman"/>
          <w:b w:val="false"/>
          <w:i w:val="false"/>
          <w:color w:val="000000"/>
          <w:sz w:val="28"/>
        </w:rPr>
        <w:t>
      Сотталғандарды камералық үлгiдегi үй-жайларға, айыптылық оқшаулау орнына, тәртiптiк оқшаулау орнына, жалғыз адамдық камераларға қамаудың, ауыстырудың және ұстау шарттарының тәртiбiн Қазақстан Республикасының қылмыстық-атқару </w:t>
      </w:r>
      <w:r>
        <w:rPr>
          <w:rFonts w:ascii="Times New Roman"/>
          <w:b w:val="false"/>
          <w:i w:val="false"/>
          <w:color w:val="000000"/>
          <w:sz w:val="28"/>
        </w:rPr>
        <w:t>заңнамасы</w:t>
      </w:r>
      <w:r>
        <w:rPr>
          <w:rFonts w:ascii="Times New Roman"/>
          <w:b w:val="false"/>
          <w:i w:val="false"/>
          <w:color w:val="000000"/>
          <w:sz w:val="28"/>
        </w:rPr>
        <w:t xml:space="preserve"> мен осы Тәртiп анықтайды. </w:t>
      </w:r>
      <w:r>
        <w:br/>
      </w:r>
      <w:r>
        <w:rPr>
          <w:rFonts w:ascii="Times New Roman"/>
          <w:b w:val="false"/>
          <w:i w:val="false"/>
          <w:color w:val="000000"/>
          <w:sz w:val="28"/>
        </w:rPr>
        <w:t>
      Сотталған адамды айыптылық оқшаулау орнына, тәртiптiк оқшаулау орнына, камералық үлгiдегi үй-жайға, жалғыз адамдық камераға қабылдауды бақылаушы КБКК-тiң жетекшiлiк етуiмен жүзеге асырады. Сотталған адамды айыптылық оқшаулау орнына немесе камералық үлгiдегi үй-жайға қамау туралы қаулыны, әдетте, осындай жазалау шарасын қолданған адам жариялайды.</w:t>
      </w:r>
    </w:p>
    <w:bookmarkEnd w:id="50"/>
    <w:bookmarkStart w:name="z114" w:id="51"/>
    <w:p>
      <w:pPr>
        <w:spacing w:after="0"/>
        <w:ind w:left="0"/>
        <w:jc w:val="both"/>
      </w:pPr>
      <w:r>
        <w:rPr>
          <w:rFonts w:ascii="Times New Roman"/>
          <w:b w:val="false"/>
          <w:i w:val="false"/>
          <w:color w:val="000000"/>
          <w:sz w:val="28"/>
        </w:rPr>
        <w:t>
      46-1. Өмір бойы бас бостандығынан айырылғандарға және өлім жазасына сотталғандарды (бұдан ірі - ӨБА және ӨЖ) қадағалауды 15 камераға екі бақылаушы есебінен болатын бақылаушылар наряды жүзеге асырады. Камераның алдында қадағалауды жүзеге асыратын бақылаушылар үнемі көрініп тұратын өзара бақылауда болуы тиіс.</w:t>
      </w:r>
      <w:r>
        <w:br/>
      </w:r>
      <w:r>
        <w:rPr>
          <w:rFonts w:ascii="Times New Roman"/>
          <w:b w:val="false"/>
          <w:i w:val="false"/>
          <w:color w:val="000000"/>
          <w:sz w:val="28"/>
        </w:rPr>
        <w:t>
      Камера алдындағы пост екі жағында дабылдық-дыбыстық сигнализациясы бар дыбыс шығарғышпен, мекеменің кезекші бөлімінде тікелей пультпен басқарылатын телефонмен жабдықталады. ӨБА-ға және ӨЖ-ға сотталғандарды ұстау үшін камералар осы Нұсқаулық талаптарына сәйкес жабдықталады. Камералардың есіктері құлыппен жабдықталады. Камераның бір кілті пост бақылаушысында болады, екіншісі арнайы құлыптыкі корпус бойынша аға қызметкерде болады.</w:t>
      </w:r>
      <w:r>
        <w:br/>
      </w:r>
      <w:r>
        <w:rPr>
          <w:rFonts w:ascii="Times New Roman"/>
          <w:b w:val="false"/>
          <w:i w:val="false"/>
          <w:color w:val="000000"/>
          <w:sz w:val="28"/>
        </w:rPr>
        <w:t>
      Камераға кіре беріс сырт жағының қабырғасында камерадағы сотталғандардың суреті, анкеталық деректері мен қылмыс құрамы, профилактикалық есеп санаты қысқаша баяндалған кесте ілінеді</w:t>
      </w:r>
      <w:r>
        <w:br/>
      </w:r>
      <w:r>
        <w:rPr>
          <w:rFonts w:ascii="Times New Roman"/>
          <w:b w:val="false"/>
          <w:i w:val="false"/>
          <w:color w:val="000000"/>
          <w:sz w:val="28"/>
        </w:rPr>
        <w:t>
</w:t>
      </w:r>
      <w:r>
        <w:rPr>
          <w:rFonts w:ascii="Times New Roman"/>
          <w:b w:val="false"/>
          <w:i w:val="false"/>
          <w:color w:val="ff0000"/>
          <w:sz w:val="28"/>
        </w:rPr>
        <w:t>      Ескерту: 46-1-тармақпен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1"/>
    <w:bookmarkStart w:name="z115" w:id="52"/>
    <w:p>
      <w:pPr>
        <w:spacing w:after="0"/>
        <w:ind w:left="0"/>
        <w:jc w:val="both"/>
      </w:pPr>
      <w:r>
        <w:rPr>
          <w:rFonts w:ascii="Times New Roman"/>
          <w:b w:val="false"/>
          <w:i w:val="false"/>
          <w:color w:val="000000"/>
          <w:sz w:val="28"/>
        </w:rPr>
        <w:t>
      47. АОО-на, ТОО-на, КҮYЖ мен жалғыз адамдық камераларға қамалған сотталғандарды ұстаудың шарттарын ТМ-нiң Ішкi тәртiп ережелерi анықтайды. Сотталған адамды КYҮЖ-да, АОО-да, ТОО-да, жалғыз адамдық камерада ұстауға қабылдау кезiнде бақылаушы қаулының дұрыс ресiмделгендiгiн, рапорттың немесе актінің, сотталғанның түсініктемесі (түсініктеме беруден бас тарту туралы актісі) болуын, арнайы құралдарды қолданған жағдайларда актінің болуын тексередi, сотталған адамды есепке алу кiтабына жазады (</w:t>
      </w:r>
      <w:r>
        <w:rPr>
          <w:rFonts w:ascii="Times New Roman"/>
          <w:b w:val="false"/>
          <w:i w:val="false"/>
          <w:color w:val="000000"/>
          <w:sz w:val="28"/>
        </w:rPr>
        <w:t>21-қосымша</w:t>
      </w:r>
      <w:r>
        <w:rPr>
          <w:rFonts w:ascii="Times New Roman"/>
          <w:b w:val="false"/>
          <w:i w:val="false"/>
          <w:color w:val="000000"/>
          <w:sz w:val="28"/>
        </w:rPr>
        <w:t xml:space="preserve">), оны тiнтедi, алынып қойылған заттарды қаулының бланкiсiне жазады, сотталған адамға АОО-на бекiтiлiп берiлген киiмдi кигiзiп, оны камераға қамайды, содан кейiн сотталған адамды қабылдап алу туралы қаулыда көрсетiлген орынға қол қояды. </w:t>
      </w:r>
      <w:r>
        <w:br/>
      </w:r>
      <w:r>
        <w:rPr>
          <w:rFonts w:ascii="Times New Roman"/>
          <w:b w:val="false"/>
          <w:i w:val="false"/>
          <w:color w:val="000000"/>
          <w:sz w:val="28"/>
        </w:rPr>
        <w:t>
      Оларға қатысты тиiстi қаулылар шығарылған сотталғандарды КБКК немесе бақылаушылар жасағының бастығы кемiнде жасақтың 2 адам жетекшiлiк етуімен айыптылық оқшаулау орнына немесе камералық үлгiдегi үй-жайға жеткiзедi.</w:t>
      </w:r>
      <w:r>
        <w:br/>
      </w:r>
      <w:r>
        <w:rPr>
          <w:rFonts w:ascii="Times New Roman"/>
          <w:b w:val="false"/>
          <w:i w:val="false"/>
          <w:color w:val="000000"/>
          <w:sz w:val="28"/>
        </w:rPr>
        <w:t>
</w:t>
      </w:r>
      <w:r>
        <w:rPr>
          <w:rFonts w:ascii="Times New Roman"/>
          <w:b w:val="false"/>
          <w:i w:val="false"/>
          <w:color w:val="ff0000"/>
          <w:sz w:val="28"/>
        </w:rPr>
        <w:t>      Ескерту: 47-тармаққа толықтыру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2"/>
    <w:bookmarkStart w:name="z116" w:id="53"/>
    <w:p>
      <w:pPr>
        <w:spacing w:after="0"/>
        <w:ind w:left="0"/>
        <w:jc w:val="both"/>
      </w:pPr>
      <w:r>
        <w:rPr>
          <w:rFonts w:ascii="Times New Roman"/>
          <w:b w:val="false"/>
          <w:i w:val="false"/>
          <w:color w:val="000000"/>
          <w:sz w:val="28"/>
        </w:rPr>
        <w:t xml:space="preserve">
      48. Сотталған адамды жеке тiнту оны айыптылық оқшаулау орнына, камералық үлгiдегi үй-жайға немесе жалғыз адамдық камераға қамау және одан босату кезiнде, сондай-ақ ол жұмыстан қайтып оралған кезде және басқа да қажеттi жағдайларда жүргiзiледi. </w:t>
      </w:r>
      <w:r>
        <w:br/>
      </w:r>
      <w:r>
        <w:rPr>
          <w:rFonts w:ascii="Times New Roman"/>
          <w:b w:val="false"/>
          <w:i w:val="false"/>
          <w:color w:val="000000"/>
          <w:sz w:val="28"/>
        </w:rPr>
        <w:t xml:space="preserve">
      49. Камералық айыптылық оқшаулау орнында, тәртiптiк оқшаулау орнында, камералық үлгiдегi үй-жайлар мен жалғыз адамдық камераларда ұсталатын сотталғандар сейiлдеуге камералар бойынша, бақылаушылардың кезекшiлiктi қабылдау-тапсыру кезеңдерiнде шығарылады. Оларды сейiлдеуге шығару алдында бақылаушы сейiлдеуге арналған ауланы және оның қоршауларының жағдайын мұқият қарап шығады. </w:t>
      </w:r>
      <w:r>
        <w:br/>
      </w:r>
      <w:r>
        <w:rPr>
          <w:rFonts w:ascii="Times New Roman"/>
          <w:b w:val="false"/>
          <w:i w:val="false"/>
          <w:color w:val="000000"/>
          <w:sz w:val="28"/>
        </w:rPr>
        <w:t xml:space="preserve">
      Сейiлдеу кезiнде оларды бақылауды қабылдаушы немесе тапсырушы бақылаушылардың бiреуi жүзеге асырады. Сейiлдеу уақыты 1,5 сағаттан кем емес. </w:t>
      </w:r>
      <w:r>
        <w:br/>
      </w:r>
      <w:r>
        <w:rPr>
          <w:rFonts w:ascii="Times New Roman"/>
          <w:b w:val="false"/>
          <w:i w:val="false"/>
          <w:color w:val="000000"/>
          <w:sz w:val="28"/>
        </w:rPr>
        <w:t>
      Сотталғандар жұмыста немесе сейілдеуде болған кезде тыйым салынған заттарды, қашып кетуге әзірлiк құралдарын тауып алу мақсатында камераларды қарау жүргiзiледi, сондай-ақ құлыптардың, терезе торларының және басқа да жабдықтардың ақаусыз болуы тексерiледi.</w:t>
      </w:r>
      <w:r>
        <w:br/>
      </w:r>
      <w:r>
        <w:rPr>
          <w:rFonts w:ascii="Times New Roman"/>
          <w:b w:val="false"/>
          <w:i w:val="false"/>
          <w:color w:val="000000"/>
          <w:sz w:val="28"/>
        </w:rPr>
        <w:t>
      ӨБА-ға және ӨЖ-ға сотталғандарды серуенге шығару кезінде маусымдық киімді, аяқ-киімді резервтік топтың бақылаушысы бөліп тұрған тор арқылы камера бойынша кезекшісіне береді. Содан кейін Нұсқаулыққа сәйкес сотталғандарға кісен салынады, оларға тінту өткізеді және серуендеу ауласына айдауылдайды. ӨБА-ға және ӨЖ-ға сотталғандарды серуендеу ауласына бір-бірден кіргізеді. Сотталғандар серуендеу ауласының қарсы жақ есігіндегі қабырғаға бетін бұрып сапқа тұрады. Серуендеу ауласының есіктері құлыппен жабылады. Бақылаушының командасы бойынша сотталғандар серуендеу ауласы есігінің терезесіне бір-бірден жақындайды және олардан серуендеу кезінде кісендерін алады. Серуендеу қадағалау жөніндегі бақылаушының командасы бойынша жүзеге асырылады. ӨБА-ға және ӨЖ-ға сотталғандарды серуендету күн сайын тәуліктің күндізгі уақытында, камералап, бір-бірінен бөлініп тұрған серуендеу аулаларында жүзеге асырылады. Серуендеу уақытында ӨБА-ға және ӨЖ-ға сотталғандарды қадағалауды бақылаушылар серуендеу ауласының жоғарғы жағындағы төбесінде серуендеу ауласының барлық алаңын байқау мүмкіндігі болатын сетка-рабицамен жабылған тор түрінде жабдықталған бақылаушылар наряды соқпағынан үнемі қадағалауды жүзеге асырады. Бұл ретте әр камераларда ұсталатын сотталғандардың хабар алысу мүмкіндігін болдырмау керек. Серуендеу белгіленген ереже тәртібі бұзылған кезде немесе сотталғандардың қалауы бойынша мерзімінен бұрын тоқтатылуы мүмкін.</w:t>
      </w:r>
      <w:r>
        <w:br/>
      </w:r>
      <w:r>
        <w:rPr>
          <w:rFonts w:ascii="Times New Roman"/>
          <w:b w:val="false"/>
          <w:i w:val="false"/>
          <w:color w:val="000000"/>
          <w:sz w:val="28"/>
        </w:rPr>
        <w:t>
      Камера қабырғаларының зақымдалуы, ағаштан жасалған және металл құрылыстардың сынғаны және егелуі анықталған кезде күндізгі сменаның аға басшысы дереу мекеменің күзет, режим және қадағалау жөніндегі бастығының орынбасарына (немесе оның міндетін атқарушы адамға) хабарлайды, ол қызметтік тергеу жүргізу тағайындайды. Қажет кезінде сотталғандар басқа камераларға ауыстырылады. Анықталған жетіспеушіліктерді жоюға дереу шара қабылданады.</w:t>
      </w:r>
      <w:r>
        <w:br/>
      </w:r>
      <w:r>
        <w:rPr>
          <w:rFonts w:ascii="Times New Roman"/>
          <w:b w:val="false"/>
          <w:i w:val="false"/>
          <w:color w:val="000000"/>
          <w:sz w:val="28"/>
        </w:rPr>
        <w:t>
      Әр камераға техникалық тексеру өткізгеннен кейін нәтижесі бойынша акті жасалады, ол режим және қадағалау бөліміне камераларға техникалық тексеру өткізу актісінің есебі журналына (</w:t>
      </w:r>
      <w:r>
        <w:rPr>
          <w:rFonts w:ascii="Times New Roman"/>
          <w:b w:val="false"/>
          <w:i w:val="false"/>
          <w:color w:val="000000"/>
          <w:sz w:val="28"/>
        </w:rPr>
        <w:t>40-қосымша</w:t>
      </w:r>
      <w:r>
        <w:rPr>
          <w:rFonts w:ascii="Times New Roman"/>
          <w:b w:val="false"/>
          <w:i w:val="false"/>
          <w:color w:val="000000"/>
          <w:sz w:val="28"/>
        </w:rPr>
        <w:t>) тіркеу үшін тапсырылады. Режим және қадағалау бөлімінде әр камераға жыл сайын жаңа папка ашылады, оған күн сайын камераларды техникалық тексеру нәтижелері туралы тіркелген актілер тігіледі.</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Әділет министрінің 2004.05.27. </w:t>
      </w:r>
      <w:r>
        <w:rPr>
          <w:rFonts w:ascii="Times New Roman"/>
          <w:b w:val="false"/>
          <w:i w:val="false"/>
          <w:color w:val="000000"/>
          <w:sz w:val="28"/>
        </w:rPr>
        <w:t>N 155</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 xml:space="preserve"> Бұйрықтарымен.</w:t>
      </w:r>
    </w:p>
    <w:bookmarkEnd w:id="53"/>
    <w:bookmarkStart w:name="z117" w:id="54"/>
    <w:p>
      <w:pPr>
        <w:spacing w:after="0"/>
        <w:ind w:left="0"/>
        <w:jc w:val="both"/>
      </w:pPr>
      <w:r>
        <w:rPr>
          <w:rFonts w:ascii="Times New Roman"/>
          <w:b w:val="false"/>
          <w:i w:val="false"/>
          <w:color w:val="000000"/>
          <w:sz w:val="28"/>
        </w:rPr>
        <w:t>
      50. Сотталған АОО-нан, ТОО-нан, КYYЖ-дан тыс жерлерге әкiмшiлiктiң шақыруы бойынша немесе басқа да жағдайларда камерадан шығаруды тек қана түзеу мекемесi бастығының кезекшi көмекшiсiнiң нұсқауы бойынша мiндеттi түрде сотталған адамға екi ТМ қызметкерлерінің ерiп жүруi арқылы жүргiзiледi.</w:t>
      </w:r>
      <w:r>
        <w:br/>
      </w:r>
      <w:r>
        <w:rPr>
          <w:rFonts w:ascii="Times New Roman"/>
          <w:b w:val="false"/>
          <w:i w:val="false"/>
          <w:color w:val="000000"/>
          <w:sz w:val="28"/>
        </w:rPr>
        <w:t>
      ӨБА-ға және ӨЖ-ға сотталғандарды ертіп жүру бір сотталғанға кезекші нарядтың екі адамы есебінен жүзеге асырылады. ӨБА-ға және ӨЖ-ға сотталғандарды ертіп жүру кезінде олардың артқа қайырылған қолдарына кісен салынады. ӨБА-ға және ӨЖ-ға сотталғандарды түзеу мекемесінің аумағында ертіп жүру шынтақты ұстап, тік қалпында және тек кинолог-маманның қатысуымен, қызметтік иттерді қолдану арқылы ғана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Әділет министрінің 2004.05.27. </w:t>
      </w:r>
      <w:r>
        <w:rPr>
          <w:rFonts w:ascii="Times New Roman"/>
          <w:b w:val="false"/>
          <w:i w:val="false"/>
          <w:color w:val="000000"/>
          <w:sz w:val="28"/>
        </w:rPr>
        <w:t>N 155</w:t>
      </w:r>
      <w:r>
        <w:rPr>
          <w:rFonts w:ascii="Times New Roman"/>
          <w:b w:val="false"/>
          <w:i w:val="false"/>
          <w:color w:val="ff0000"/>
          <w:sz w:val="28"/>
        </w:rPr>
        <w:t xml:space="preserve">, 2005.12.29. </w:t>
      </w:r>
      <w:r>
        <w:rPr>
          <w:rFonts w:ascii="Times New Roman"/>
          <w:b w:val="false"/>
          <w:i w:val="false"/>
          <w:color w:val="000000"/>
          <w:sz w:val="28"/>
        </w:rPr>
        <w:t>N 345</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 xml:space="preserve"> Бұйрықтарымен.</w:t>
      </w:r>
    </w:p>
    <w:bookmarkEnd w:id="54"/>
    <w:bookmarkStart w:name="z118" w:id="55"/>
    <w:p>
      <w:pPr>
        <w:spacing w:after="0"/>
        <w:ind w:left="0"/>
        <w:jc w:val="both"/>
      </w:pPr>
      <w:r>
        <w:rPr>
          <w:rFonts w:ascii="Times New Roman"/>
          <w:b w:val="false"/>
          <w:i w:val="false"/>
          <w:color w:val="000000"/>
          <w:sz w:val="28"/>
        </w:rPr>
        <w:t>
      50-1. ӨБА-ға және ӨЖ-ға сотталғандарды камерадан шығару Колония бастығының кезекші көмекшісінің (бұдан әрі - КБКК) шешімі бойынша:</w:t>
      </w:r>
      <w:r>
        <w:br/>
      </w:r>
      <w:r>
        <w:rPr>
          <w:rFonts w:ascii="Times New Roman"/>
          <w:b w:val="false"/>
          <w:i w:val="false"/>
          <w:color w:val="000000"/>
          <w:sz w:val="28"/>
        </w:rPr>
        <w:t>
      1) кездесуге рұқсат берген кезде;</w:t>
      </w:r>
      <w:r>
        <w:br/>
      </w:r>
      <w:r>
        <w:rPr>
          <w:rFonts w:ascii="Times New Roman"/>
          <w:b w:val="false"/>
          <w:i w:val="false"/>
          <w:color w:val="000000"/>
          <w:sz w:val="28"/>
        </w:rPr>
        <w:t>
      2) тергеу әрекетін жүргізген кезде;</w:t>
      </w:r>
      <w:r>
        <w:br/>
      </w:r>
      <w:r>
        <w:rPr>
          <w:rFonts w:ascii="Times New Roman"/>
          <w:b w:val="false"/>
          <w:i w:val="false"/>
          <w:color w:val="000000"/>
          <w:sz w:val="28"/>
        </w:rPr>
        <w:t>
      3) қажетті медициналық процедуралар жүргізген кезде;</w:t>
      </w:r>
      <w:r>
        <w:br/>
      </w:r>
      <w:r>
        <w:rPr>
          <w:rFonts w:ascii="Times New Roman"/>
          <w:b w:val="false"/>
          <w:i w:val="false"/>
          <w:color w:val="000000"/>
          <w:sz w:val="28"/>
        </w:rPr>
        <w:t>
      4) заңға қайшылық әрекетін болдырмау кезде;</w:t>
      </w:r>
      <w:r>
        <w:br/>
      </w:r>
      <w:r>
        <w:rPr>
          <w:rFonts w:ascii="Times New Roman"/>
          <w:b w:val="false"/>
          <w:i w:val="false"/>
          <w:color w:val="000000"/>
          <w:sz w:val="28"/>
        </w:rPr>
        <w:t>
      5) серуенге шығарған кезде;</w:t>
      </w:r>
      <w:r>
        <w:br/>
      </w:r>
      <w:r>
        <w:rPr>
          <w:rFonts w:ascii="Times New Roman"/>
          <w:b w:val="false"/>
          <w:i w:val="false"/>
          <w:color w:val="000000"/>
          <w:sz w:val="28"/>
        </w:rPr>
        <w:t>
      6) жұмысқа шығарған кезде;</w:t>
      </w:r>
      <w:r>
        <w:br/>
      </w:r>
      <w:r>
        <w:rPr>
          <w:rFonts w:ascii="Times New Roman"/>
          <w:b w:val="false"/>
          <w:i w:val="false"/>
          <w:color w:val="000000"/>
          <w:sz w:val="28"/>
        </w:rPr>
        <w:t>
      7) әкімшілік өкілдерімен сұхбат жүргізу үшін;</w:t>
      </w:r>
      <w:r>
        <w:br/>
      </w:r>
      <w:r>
        <w:rPr>
          <w:rFonts w:ascii="Times New Roman"/>
          <w:b w:val="false"/>
          <w:i w:val="false"/>
          <w:color w:val="000000"/>
          <w:sz w:val="28"/>
        </w:rPr>
        <w:t>
      8) тексеру, камераларды техникалық тексеру жүргізу кезінде;</w:t>
      </w:r>
      <w:r>
        <w:br/>
      </w:r>
      <w:r>
        <w:rPr>
          <w:rFonts w:ascii="Times New Roman"/>
          <w:b w:val="false"/>
          <w:i w:val="false"/>
          <w:color w:val="000000"/>
          <w:sz w:val="28"/>
        </w:rPr>
        <w:t>
      9) камерадан камераға ауыстыру кезінде;</w:t>
      </w:r>
      <w:r>
        <w:br/>
      </w:r>
      <w:r>
        <w:rPr>
          <w:rFonts w:ascii="Times New Roman"/>
          <w:b w:val="false"/>
          <w:i w:val="false"/>
          <w:color w:val="000000"/>
          <w:sz w:val="28"/>
        </w:rPr>
        <w:t>
      10) моншаның боксында шомылу кезінде жүргізіледі.</w:t>
      </w:r>
      <w:r>
        <w:br/>
      </w:r>
      <w:r>
        <w:rPr>
          <w:rFonts w:ascii="Times New Roman"/>
          <w:b w:val="false"/>
          <w:i w:val="false"/>
          <w:color w:val="000000"/>
          <w:sz w:val="28"/>
        </w:rPr>
        <w:t>
</w:t>
      </w:r>
      <w:r>
        <w:rPr>
          <w:rFonts w:ascii="Times New Roman"/>
          <w:b w:val="false"/>
          <w:i w:val="false"/>
          <w:color w:val="ff0000"/>
          <w:sz w:val="28"/>
        </w:rPr>
        <w:t>      Ескерту: 50-1-тармақпен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55"/>
    <w:bookmarkStart w:name="z120" w:id="56"/>
    <w:p>
      <w:pPr>
        <w:spacing w:after="0"/>
        <w:ind w:left="0"/>
        <w:jc w:val="both"/>
      </w:pPr>
      <w:r>
        <w:rPr>
          <w:rFonts w:ascii="Times New Roman"/>
          <w:b w:val="false"/>
          <w:i w:val="false"/>
          <w:color w:val="000000"/>
          <w:sz w:val="28"/>
        </w:rPr>
        <w:t>
      50-2. Сотталғандарды камерадан шығару КБКК-нің, бір сотталғанға кемінде екі қызметкер есебінен болатын бақылаушылар наряды мен резерв тобының міндетті түрде қатысуымен мынадай тәртіппен:</w:t>
      </w:r>
      <w:r>
        <w:br/>
      </w:r>
      <w:r>
        <w:rPr>
          <w:rFonts w:ascii="Times New Roman"/>
          <w:b w:val="false"/>
          <w:i w:val="false"/>
          <w:color w:val="000000"/>
          <w:sz w:val="28"/>
        </w:rPr>
        <w:t>
      камера бойынша кезекшінің баяндауынан кейін сотталғандардың қолдарына бөлу решеткасының есіктегі көзінен кезекпен кісен салады;</w:t>
      </w:r>
      <w:r>
        <w:br/>
      </w:r>
      <w:r>
        <w:rPr>
          <w:rFonts w:ascii="Times New Roman"/>
          <w:b w:val="false"/>
          <w:i w:val="false"/>
          <w:color w:val="000000"/>
          <w:sz w:val="28"/>
        </w:rPr>
        <w:t>
      сотталғандар камерада қабырға бойымен бақылаушы олардың әрқайсысын толық шола алатындай болып сапқа тұрады;</w:t>
      </w:r>
      <w:r>
        <w:br/>
      </w:r>
      <w:r>
        <w:rPr>
          <w:rFonts w:ascii="Times New Roman"/>
          <w:b w:val="false"/>
          <w:i w:val="false"/>
          <w:color w:val="000000"/>
          <w:sz w:val="28"/>
        </w:rPr>
        <w:t>
      кезекші бақылаушы КБКК командасы бойынша бөлу решеткасының есігін ашады және коридорға шығады;</w:t>
      </w:r>
      <w:r>
        <w:br/>
      </w:r>
      <w:r>
        <w:rPr>
          <w:rFonts w:ascii="Times New Roman"/>
          <w:b w:val="false"/>
          <w:i w:val="false"/>
          <w:color w:val="000000"/>
          <w:sz w:val="28"/>
        </w:rPr>
        <w:t>
      бақылаушының командасы бойынша сотталғандар бір-бірден, бастарын төмен түсіріп, тізелерін бүгіп, қолдарын артына қайырып көтеріп, саусақтарын жайып камерадан шығады және коридорда дәл осындай күйде беттерін қабырғаға қаратып, бастарын қабырғаға тіреп тұрады.</w:t>
      </w:r>
      <w:r>
        <w:br/>
      </w:r>
      <w:r>
        <w:rPr>
          <w:rFonts w:ascii="Times New Roman"/>
          <w:b w:val="false"/>
          <w:i w:val="false"/>
          <w:color w:val="000000"/>
          <w:sz w:val="28"/>
        </w:rPr>
        <w:t>
</w:t>
      </w:r>
      <w:r>
        <w:rPr>
          <w:rFonts w:ascii="Times New Roman"/>
          <w:b w:val="false"/>
          <w:i w:val="false"/>
          <w:color w:val="ff0000"/>
          <w:sz w:val="28"/>
        </w:rPr>
        <w:t>      Ескерту: 50-2-тармақпен толықтырылды, өзгерту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r>
        <w:rPr>
          <w:rFonts w:ascii="Times New Roman"/>
          <w:b w:val="false"/>
          <w:i w:val="false"/>
          <w:color w:val="ff0000"/>
          <w:sz w:val="28"/>
        </w:rPr>
        <w:t>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6"/>
    <w:bookmarkStart w:name="z119" w:id="57"/>
    <w:p>
      <w:pPr>
        <w:spacing w:after="0"/>
        <w:ind w:left="0"/>
        <w:jc w:val="both"/>
      </w:pPr>
      <w:r>
        <w:rPr>
          <w:rFonts w:ascii="Times New Roman"/>
          <w:b w:val="false"/>
          <w:i w:val="false"/>
          <w:color w:val="000000"/>
          <w:sz w:val="28"/>
        </w:rPr>
        <w:t xml:space="preserve">
      51. Камера колония бастығының кезекшi көмекшiсiнiң немесе бақылаушылар жасағы бастығының қатысуымен, бiрақ кемiнде 3 қызметкер болған кезде ашылады. Камераны ашар алдында бақылаушы сотталғандардың тұруын, есiктен әрi тұруын, сапқа тұруын, қолдарын қалталарынан шығаруын талап етедi және олардың тынышталғандығына көз жеткiзгеннен соң камера есiгiн ашады. </w:t>
      </w:r>
      <w:r>
        <w:br/>
      </w:r>
      <w:r>
        <w:rPr>
          <w:rFonts w:ascii="Times New Roman"/>
          <w:b w:val="false"/>
          <w:i w:val="false"/>
          <w:color w:val="000000"/>
          <w:sz w:val="28"/>
        </w:rPr>
        <w:t>
      ТК-ның әкiмшiлiгi өкiлдерi мен өзге де адамдардың сотталғандар камераларында болуы кезiнде бақылаушылардың бiреуi камераға бiрiншi болып кiрiп, келген адамдардың алдында, ал екiншi бақылаушы есiктiң сыртында тұрады. ӨББА және ӨЖ сотталғандар қабырғаға беттерімен қаратылып, аяқтары иықтарының кеңдігіндей, қолдарын қабырғаға тіреп, қолдарының саусақтары ашылған күйінде сапқа тұрғызылады. Камера бойынша кезекші қолдарын жоғары көтеріп әкімшілік өкіліне бетімен бұрылады және белгіленген нысан бойынша баяндама жасайды (</w:t>
      </w:r>
      <w:r>
        <w:rPr>
          <w:rFonts w:ascii="Times New Roman"/>
          <w:b w:val="false"/>
          <w:i w:val="false"/>
          <w:color w:val="000000"/>
          <w:sz w:val="28"/>
        </w:rPr>
        <w:t>41-қосымша</w:t>
      </w:r>
      <w:r>
        <w:rPr>
          <w:rFonts w:ascii="Times New Roman"/>
          <w:b w:val="false"/>
          <w:i w:val="false"/>
          <w:color w:val="000000"/>
          <w:sz w:val="28"/>
        </w:rPr>
        <w:t xml:space="preserve">). Екi бақылаушы да сотталғандарды бақылап тұрады, олар шабуыл жасаудың дереу жолын кесуге және сотталғандардың камерадан шығып кетуiне жол бермеуге әзiр болады. </w:t>
      </w:r>
      <w:r>
        <w:br/>
      </w:r>
      <w:r>
        <w:rPr>
          <w:rFonts w:ascii="Times New Roman"/>
          <w:b w:val="false"/>
          <w:i w:val="false"/>
          <w:color w:val="000000"/>
          <w:sz w:val="28"/>
        </w:rPr>
        <w:t>
      Сотталған адам ауыру ұстамасында немесе өзiн-өзi өлтiруге оқталған жағдайда бақылаушы егер камерада бiрнеше сотталғандар ұсталатын болса, олардың қажеттi көмек көрсетуiн талап етедi, дереу дабыл белгiсiн қосып, КБКК мен бақылаушылар жасағы келiп жеткенде камераны ашады және оған қажеттi көмек көрсетедi, бұл ретте сотталғандар камерадан шығарылады.</w:t>
      </w:r>
      <w:r>
        <w:br/>
      </w:r>
      <w:r>
        <w:rPr>
          <w:rFonts w:ascii="Times New Roman"/>
          <w:b w:val="false"/>
          <w:i w:val="false"/>
          <w:color w:val="000000"/>
          <w:sz w:val="28"/>
        </w:rPr>
        <w:t>
      Әкімшілік өкілдерінің камераға кіруі алдында ӨБА-ға және ӨЖ-ға сотталғандарға бөлу торы арқылы қолдарына кезекпен кісен мынадай тәртіппен кигізіледі: сотталған басын төмен түсіріп, тізелерін бүгіп, қолдарын артына қайырып көтеріп, бөлу торының есігіне жақындайды және оған арқасын қаратып бұрылып, есік көзіне қолын сұғады, бақылаушы оның қолына кісен салады. Содан кейін сотталған дәл осындай күйде камера қабырғасына барады және беттерін қабырғаға қаратып тұрады. Камераға сотталғандардың бірге болуымен осы қауіпсіздік шараларын сақтамай және объективті қажеттілік болмай кіруге үзілді-кесілді тыйым салынады.</w:t>
      </w:r>
      <w:r>
        <w:br/>
      </w:r>
      <w:r>
        <w:rPr>
          <w:rFonts w:ascii="Times New Roman"/>
          <w:b w:val="false"/>
          <w:i w:val="false"/>
          <w:color w:val="000000"/>
          <w:sz w:val="28"/>
        </w:rPr>
        <w:t>
</w:t>
      </w:r>
      <w:r>
        <w:rPr>
          <w:rFonts w:ascii="Times New Roman"/>
          <w:b w:val="false"/>
          <w:i w:val="false"/>
          <w:color w:val="ff0000"/>
          <w:sz w:val="28"/>
        </w:rPr>
        <w:t>      Ескерту: 51-тармаққа өзгертулер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r>
        <w:rPr>
          <w:rFonts w:ascii="Times New Roman"/>
          <w:b w:val="false"/>
          <w:i w:val="false"/>
          <w:color w:val="ff0000"/>
          <w:sz w:val="28"/>
        </w:rPr>
        <w:t>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7"/>
    <w:bookmarkStart w:name="z121" w:id="58"/>
    <w:p>
      <w:pPr>
        <w:spacing w:after="0"/>
        <w:ind w:left="0"/>
        <w:jc w:val="both"/>
      </w:pPr>
      <w:r>
        <w:rPr>
          <w:rFonts w:ascii="Times New Roman"/>
          <w:b w:val="false"/>
          <w:i w:val="false"/>
          <w:color w:val="000000"/>
          <w:sz w:val="28"/>
        </w:rPr>
        <w:t>
      52. Бақылаушы айыптылық оқшаулау орнының, камералық үлгiдегi үй-жайдың немесе бір адамдық камералар дәлiзi бойынша қозғалып жүрiп, есiктердегi қарауға арналған оптикалық саңылаулар арқылы сотталғандарды мұқият бақылайды. Камера есiктерi, сондай-ақ дәлiзге кiретiн есiктер құлыппен жабулы болу керек. Камера кiлттерi КБКК-те, запас кiлттер кезекшi бақылаушыда мөр басылған пеналда сақталады. Дүлей зілзала жағдайында (өрт, жер сілкінісі, су тасқыны және т.б.) болған жағдайда АОО, ТОО, КҮҮ бойынша бақылаушы адам өлімін болдырмау мақсатында өз бетінше камераларды аша алады.</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58"/>
    <w:bookmarkStart w:name="z122" w:id="59"/>
    <w:p>
      <w:pPr>
        <w:spacing w:after="0"/>
        <w:ind w:left="0"/>
        <w:jc w:val="both"/>
      </w:pPr>
      <w:r>
        <w:rPr>
          <w:rFonts w:ascii="Times New Roman"/>
          <w:b w:val="false"/>
          <w:i w:val="false"/>
          <w:color w:val="000000"/>
          <w:sz w:val="28"/>
        </w:rPr>
        <w:t>
      52-1. Камера, корпус бойынша аға маман мен бір ӨБА-ға және ӨЖ-ға сотталғанға кемінде екі қызметкер есебінен болған кезде КБКК-нің қатысуымен ғана ашылады, бұл ретте кезекші қадағалаушы есіктің жел көзін ашып сотталғанға сапқа тұруға бұйрық береді, бұйрықтың орындалғанына көзі жеткесін, камера бойынша кезекшінің баяндамасынан кейін, аға ілесушінің бұйрығымен, керек болған жағдайда, сыртқы есікті ашады, сонан соң сотталғандардың қабырғаға беттерімен қарағандарына көздерін тағы жеткізіп, бұйрыққа сәйкес ішкі торланған есікті ашады. Камераның торланып бөлінген есігін қарап, торланған камералық есіктің көзәйнегі арқылы сотталғандарға кезекпен кісен салынады.</w:t>
      </w:r>
      <w:r>
        <w:br/>
      </w:r>
      <w:r>
        <w:rPr>
          <w:rFonts w:ascii="Times New Roman"/>
          <w:b w:val="false"/>
          <w:i w:val="false"/>
          <w:color w:val="000000"/>
          <w:sz w:val="28"/>
        </w:rPr>
        <w:t>
</w:t>
      </w:r>
      <w:r>
        <w:rPr>
          <w:rFonts w:ascii="Times New Roman"/>
          <w:b w:val="false"/>
          <w:i w:val="false"/>
          <w:color w:val="ff0000"/>
          <w:sz w:val="28"/>
        </w:rPr>
        <w:t>      Ескерту: 52-1-тармақпен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9"/>
    <w:bookmarkStart w:name="z123" w:id="60"/>
    <w:p>
      <w:pPr>
        <w:spacing w:after="0"/>
        <w:ind w:left="0"/>
        <w:jc w:val="both"/>
      </w:pPr>
      <w:r>
        <w:rPr>
          <w:rFonts w:ascii="Times New Roman"/>
          <w:b w:val="false"/>
          <w:i w:val="false"/>
          <w:color w:val="000000"/>
          <w:sz w:val="28"/>
        </w:rPr>
        <w:t>
      52-2. ӨБА-ға және ӨЖ-ға сотталғандарды қадағалау жөніндегі ішкі постының бақылаушыларына:</w:t>
      </w:r>
      <w:r>
        <w:br/>
      </w:r>
      <w:r>
        <w:rPr>
          <w:rFonts w:ascii="Times New Roman"/>
          <w:b w:val="false"/>
          <w:i w:val="false"/>
          <w:color w:val="000000"/>
          <w:sz w:val="28"/>
        </w:rPr>
        <w:t>
      1) камералардың есігін онда сотталғандар болған кезде ашық тастауға;</w:t>
      </w:r>
      <w:r>
        <w:br/>
      </w:r>
      <w:r>
        <w:rPr>
          <w:rFonts w:ascii="Times New Roman"/>
          <w:b w:val="false"/>
          <w:i w:val="false"/>
          <w:color w:val="000000"/>
          <w:sz w:val="28"/>
        </w:rPr>
        <w:t>
      2) әр камерада ұсталатын сотталғандарды бір уақытта шығаруға;</w:t>
      </w:r>
      <w:r>
        <w:br/>
      </w:r>
      <w:r>
        <w:rPr>
          <w:rFonts w:ascii="Times New Roman"/>
          <w:b w:val="false"/>
          <w:i w:val="false"/>
          <w:color w:val="000000"/>
          <w:sz w:val="28"/>
        </w:rPr>
        <w:t>
      3) тамақ таратқан кезде бөліп тұрған ішкі есікті ашуға;</w:t>
      </w:r>
      <w:r>
        <w:br/>
      </w:r>
      <w:r>
        <w:rPr>
          <w:rFonts w:ascii="Times New Roman"/>
          <w:b w:val="false"/>
          <w:i w:val="false"/>
          <w:color w:val="000000"/>
          <w:sz w:val="28"/>
        </w:rPr>
        <w:t>
      4) электроэнергия берген кезде камераны ашуға;</w:t>
      </w:r>
      <w:r>
        <w:br/>
      </w:r>
      <w:r>
        <w:rPr>
          <w:rFonts w:ascii="Times New Roman"/>
          <w:b w:val="false"/>
          <w:i w:val="false"/>
          <w:color w:val="000000"/>
          <w:sz w:val="28"/>
        </w:rPr>
        <w:t>
      5) КБКК-ның, корпус бойынша бастығының рұқсатынсыз өз бетімен камераны ашуға;</w:t>
      </w:r>
      <w:r>
        <w:br/>
      </w:r>
      <w:r>
        <w:rPr>
          <w:rFonts w:ascii="Times New Roman"/>
          <w:b w:val="false"/>
          <w:i w:val="false"/>
          <w:color w:val="000000"/>
          <w:sz w:val="28"/>
        </w:rPr>
        <w:t>
      6) сотталғандармен қызметтік емес байланысқа түсуге және қызмет мүддесіне байланысты емес бөгде әңгімелер жүргізуге тыйым салынады.</w:t>
      </w:r>
      <w:r>
        <w:br/>
      </w:r>
      <w:r>
        <w:rPr>
          <w:rFonts w:ascii="Times New Roman"/>
          <w:b w:val="false"/>
          <w:i w:val="false"/>
          <w:color w:val="000000"/>
          <w:sz w:val="28"/>
        </w:rPr>
        <w:t>
</w:t>
      </w:r>
      <w:r>
        <w:rPr>
          <w:rFonts w:ascii="Times New Roman"/>
          <w:b w:val="false"/>
          <w:i w:val="false"/>
          <w:color w:val="ff0000"/>
          <w:sz w:val="28"/>
        </w:rPr>
        <w:t>      Ескерту: 52-2-тармақпен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60"/>
    <w:bookmarkStart w:name="z124" w:id="61"/>
    <w:p>
      <w:pPr>
        <w:spacing w:after="0"/>
        <w:ind w:left="0"/>
        <w:jc w:val="both"/>
      </w:pPr>
      <w:r>
        <w:rPr>
          <w:rFonts w:ascii="Times New Roman"/>
          <w:b w:val="false"/>
          <w:i w:val="false"/>
          <w:color w:val="000000"/>
          <w:sz w:val="28"/>
        </w:rPr>
        <w:t>
      52-3. Төтенше жағдайды анықтаған постыдағы бақылаушы немесе әкімшілік өкілі дабыл қағу сигнализациясын немесе радио-телефон байланыс құралдарын қосу арқылы дабыл сигналын береді. Инженерлік-техникалық күзет құралының бақылаушы-операторы дабыл сигналын алғаннан кейін мекемеде дыбыс күшейткіш немесе радио байланыс құралымен дабыл жариялайды және КБКК-ге хабарлайды.</w:t>
      </w:r>
      <w:r>
        <w:br/>
      </w:r>
      <w:r>
        <w:rPr>
          <w:rFonts w:ascii="Times New Roman"/>
          <w:b w:val="false"/>
          <w:i w:val="false"/>
          <w:color w:val="000000"/>
          <w:sz w:val="28"/>
        </w:rPr>
        <w:t>
</w:t>
      </w:r>
      <w:r>
        <w:rPr>
          <w:rFonts w:ascii="Times New Roman"/>
          <w:b w:val="false"/>
          <w:i w:val="false"/>
          <w:color w:val="ff0000"/>
          <w:sz w:val="28"/>
        </w:rPr>
        <w:t>      Ескерту: 52-3-тармақпен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61"/>
    <w:bookmarkStart w:name="z125" w:id="62"/>
    <w:p>
      <w:pPr>
        <w:spacing w:after="0"/>
        <w:ind w:left="0"/>
        <w:jc w:val="both"/>
      </w:pPr>
      <w:r>
        <w:rPr>
          <w:rFonts w:ascii="Times New Roman"/>
          <w:b w:val="false"/>
          <w:i w:val="false"/>
          <w:color w:val="000000"/>
          <w:sz w:val="28"/>
        </w:rPr>
        <w:t xml:space="preserve">
      53. АОО-да, КYҮЖ-да, ТОО-да ұсталатын сотталғандардың тексеруi күнiне екi рет өткiзiледi. Таңертеңгi тексеру КБКК басшылығында жасақ қызметiне келетiн және ауысатын тұлғалардың күшiмен өткiзiледi. Тексерiс камера бойынша сотталғандарды шығарып, сонымен қатар камераларды толық тiнту мен техникалық қарау өткiзiледi. </w:t>
      </w:r>
      <w:r>
        <w:br/>
      </w:r>
      <w:r>
        <w:rPr>
          <w:rFonts w:ascii="Times New Roman"/>
          <w:b w:val="false"/>
          <w:i w:val="false"/>
          <w:color w:val="000000"/>
          <w:sz w:val="28"/>
        </w:rPr>
        <w:t xml:space="preserve">
      Кешкi тексеру күн сайын, күн тәртiбiмен белгiленген уақытта, түзеу мекемесi бастығының кезекшi көмекшiсiнiң немесе бақылаушылар жасағы бастығының жетекшiлiк етуiмен жүргiзiледi. </w:t>
      </w:r>
      <w:r>
        <w:br/>
      </w:r>
      <w:r>
        <w:rPr>
          <w:rFonts w:ascii="Times New Roman"/>
          <w:b w:val="false"/>
          <w:i w:val="false"/>
          <w:color w:val="000000"/>
          <w:sz w:val="28"/>
        </w:rPr>
        <w:t xml:space="preserve">
      Сотталғандар камераларда команда бойынша сапқа тұрғызылып, бақылаушы камералық тiзiм бойынша олардың бар-жоғын тексередi. Тексеру кезiнде камералардың сыртқы есiктерi ашылып, ал iшкi торланған есiктерi құлыпқа жабылады. </w:t>
      </w:r>
    </w:p>
    <w:bookmarkEnd w:id="62"/>
    <w:bookmarkStart w:name="z126" w:id="63"/>
    <w:p>
      <w:pPr>
        <w:spacing w:after="0"/>
        <w:ind w:left="0"/>
        <w:jc w:val="both"/>
      </w:pPr>
      <w:r>
        <w:rPr>
          <w:rFonts w:ascii="Times New Roman"/>
          <w:b w:val="false"/>
          <w:i w:val="false"/>
          <w:color w:val="000000"/>
          <w:sz w:val="28"/>
        </w:rPr>
        <w:t>
      54. Камераларды жинастыруды сотталғандар кезектік тәртіппен жүргізеді. Кезекші дымқыл жинастыруды жүзеге асырылады. Кереуеттер жинау кезінде матрас, кереуеттің металл құрылысын көзбен тексеру үшін екі бүктеліп жиналады, кереуеттерді жинау белгіленген тәртіп бойынша жүргізіледі. Кереуеттерде демалуға жиналған төсекте сыртқы киімсіз белгіленген уақытта ғана рұқсат етіледі.</w:t>
      </w:r>
      <w:r>
        <w:br/>
      </w:r>
      <w:r>
        <w:rPr>
          <w:rFonts w:ascii="Times New Roman"/>
          <w:b w:val="false"/>
          <w:i w:val="false"/>
          <w:color w:val="000000"/>
          <w:sz w:val="28"/>
        </w:rPr>
        <w:t>
      Сыртқы қысқы киімдер және аяқ-киімдер арнайы белгіленген орындарда болуы тиіс. Сотталғандар камерада күнделікті киіммен және жұмсақ тәпішкелермен жүреді.</w:t>
      </w:r>
      <w:r>
        <w:br/>
      </w:r>
      <w:r>
        <w:rPr>
          <w:rFonts w:ascii="Times New Roman"/>
          <w:b w:val="false"/>
          <w:i w:val="false"/>
          <w:color w:val="000000"/>
          <w:sz w:val="28"/>
        </w:rPr>
        <w:t>
      Көпшілік пайдаланатын орындарды жинауды, пеш жағуды, тамақ әкелуді және таратуды шаруашылық қызмет көрсететін арнайы тағайындалған адамдар жүргізеді.</w:t>
      </w:r>
      <w:r>
        <w:br/>
      </w:r>
      <w:r>
        <w:rPr>
          <w:rFonts w:ascii="Times New Roman"/>
          <w:b w:val="false"/>
          <w:i w:val="false"/>
          <w:color w:val="000000"/>
          <w:sz w:val="28"/>
        </w:rPr>
        <w:t>
      Тамақ тарату ТМ-нің бастығының кезекші көмекшісінің немесе бақылаушылар наряды бастығының қатысуымен бақылаушылардың қадағалауымен жүргізіледі.</w:t>
      </w:r>
      <w:r>
        <w:br/>
      </w:r>
      <w:r>
        <w:rPr>
          <w:rFonts w:ascii="Times New Roman"/>
          <w:b w:val="false"/>
          <w:i w:val="false"/>
          <w:color w:val="000000"/>
          <w:sz w:val="28"/>
        </w:rPr>
        <w:t>
      ӨБА-ға және ӨЖ-ға сотталғандардың камерасына тамақ күнделікті тәртіппен белгіленген уақытта резервті топтың бақылаушысымен камера бойынша, есіктің желкөзі арқылы беріледі, оны камера бойынша кезекші 3-ден кем емес бақылаушының қатысуымен алады.</w:t>
      </w:r>
      <w:r>
        <w:br/>
      </w:r>
      <w:r>
        <w:rPr>
          <w:rFonts w:ascii="Times New Roman"/>
          <w:b w:val="false"/>
          <w:i w:val="false"/>
          <w:color w:val="000000"/>
          <w:sz w:val="28"/>
        </w:rPr>
        <w:t>
      ӨБА-ға және ӨЖ-ға сотталғандарға хаттарды, дәрі-дәрмектерді, кітаптарды және т.б. тапсыру кезінде арнайы құралдар пайдаланылады, мұндай кезде тек тапсыру терезесі ашылады, камералардың есігі ашылмайды.</w:t>
      </w:r>
      <w:r>
        <w:br/>
      </w:r>
      <w:r>
        <w:rPr>
          <w:rFonts w:ascii="Times New Roman"/>
          <w:b w:val="false"/>
          <w:i w:val="false"/>
          <w:color w:val="000000"/>
          <w:sz w:val="28"/>
        </w:rPr>
        <w:t>
      ӨБА-ға және ӨЖ-ға сотталғандардың әйнектерінің жел көздері, камера бойынша кезекшіге есіктің жел көзі арқылы берілетін ұзындығы 1,3м. басында ілгешегі бар арнайы таяқпен ашылады, бұл ретте таяқ жұмыр жағымен жел көзге салынады және оны кезекші сол тәртіппен кері қарай береді.</w:t>
      </w:r>
      <w:r>
        <w:br/>
      </w:r>
      <w:r>
        <w:rPr>
          <w:rFonts w:ascii="Times New Roman"/>
          <w:b w:val="false"/>
          <w:i w:val="false"/>
          <w:color w:val="000000"/>
          <w:sz w:val="28"/>
        </w:rPr>
        <w:t>
</w:t>
      </w:r>
      <w:r>
        <w:rPr>
          <w:rFonts w:ascii="Times New Roman"/>
          <w:b w:val="false"/>
          <w:i w:val="false"/>
          <w:color w:val="ff0000"/>
          <w:sz w:val="28"/>
        </w:rPr>
        <w:t>      Ескерту: 54-тармақ жаңа редакцияда жазылды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63"/>
    <w:bookmarkStart w:name="z127" w:id="64"/>
    <w:p>
      <w:pPr>
        <w:spacing w:after="0"/>
        <w:ind w:left="0"/>
        <w:jc w:val="both"/>
      </w:pPr>
      <w:r>
        <w:rPr>
          <w:rFonts w:ascii="Times New Roman"/>
          <w:b w:val="false"/>
          <w:i w:val="false"/>
          <w:color w:val="000000"/>
          <w:sz w:val="28"/>
        </w:rPr>
        <w:t>
      54-1. Сотталғандарды жуындыру камералап, бір-бірінен оқшауланған монша бокстарында аптада бір реттен аз болмай жүзеге асырылады. Бұл ретте кісендері сотталғандарды монша бокстарына орналастырып, бөлу торының есігін жапқаннан кейін алынады. ӨБА-ға және ӨЖ-ға сотталғандардың кісендерін алу оларды серуендеу алаңына орналастырғандағыдай ретпен жүзеге асырылады. Бұл туралы санитарлық тексерістен өткен сотталғандардың есебі журналында белгі қойылады. Қажеттілік бойынша жуындыруға шығару кезінде бастың шашты жерлерін қырқу жүргізіледі. Сотталғандарды жуындыру күні іш киімдері мен төсектері, сондай-ақ жууды қажет ететін киімдері ауыстырылады. Сотталғандарға өз бетімен киімін жууға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Әділет министрінің 2004.05.27 </w:t>
      </w:r>
      <w:r>
        <w:rPr>
          <w:rFonts w:ascii="Times New Roman"/>
          <w:b w:val="false"/>
          <w:i w:val="false"/>
          <w:color w:val="000000"/>
          <w:sz w:val="28"/>
        </w:rPr>
        <w:t>N 155</w:t>
      </w:r>
      <w:r>
        <w:rPr>
          <w:rFonts w:ascii="Times New Roman"/>
          <w:b w:val="false"/>
          <w:i w:val="false"/>
          <w:color w:val="ff0000"/>
          <w:sz w:val="28"/>
        </w:rPr>
        <w:t xml:space="preserve">,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64"/>
    <w:bookmarkStart w:name="z128" w:id="65"/>
    <w:p>
      <w:pPr>
        <w:spacing w:after="0"/>
        <w:ind w:left="0"/>
        <w:jc w:val="left"/>
      </w:pPr>
      <w:r>
        <w:rPr>
          <w:rFonts w:ascii="Times New Roman"/>
          <w:b/>
          <w:i w:val="false"/>
          <w:color w:val="000000"/>
        </w:rPr>
        <w:t xml:space="preserve"> 
4. Өндiрiстiк объектiдегi қадағалау</w:t>
      </w:r>
    </w:p>
    <w:bookmarkEnd w:id="65"/>
    <w:p>
      <w:pPr>
        <w:spacing w:after="0"/>
        <w:ind w:left="0"/>
        <w:jc w:val="both"/>
      </w:pPr>
      <w:r>
        <w:rPr>
          <w:rFonts w:ascii="Times New Roman"/>
          <w:b w:val="false"/>
          <w:i w:val="false"/>
          <w:color w:val="000000"/>
          <w:sz w:val="28"/>
        </w:rPr>
        <w:t xml:space="preserve">      55. Сотталғандарды өндiрiстiк объектiдегi қадағалауды бақылаушылар жасағының адамдары мен сотталғандардың еңбегiн ұйымдастырушы ТК-ның қызметкерлерi жүзеге асырады. </w:t>
      </w:r>
      <w:r>
        <w:br/>
      </w:r>
      <w:r>
        <w:rPr>
          <w:rFonts w:ascii="Times New Roman"/>
          <w:b w:val="false"/>
          <w:i w:val="false"/>
          <w:color w:val="000000"/>
          <w:sz w:val="28"/>
        </w:rPr>
        <w:t xml:space="preserve">
      Бiр ауысымдық жұмыстар жүргiзiлетiн тұрақты және уақытша өндiрiстiк объектiлердi бақылаушылар жасағы сотталғандар кiргiзiлгенге дейiн қарап шығады. </w:t>
      </w:r>
      <w:r>
        <w:br/>
      </w:r>
      <w:r>
        <w:rPr>
          <w:rFonts w:ascii="Times New Roman"/>
          <w:b w:val="false"/>
          <w:i w:val="false"/>
          <w:color w:val="000000"/>
          <w:sz w:val="28"/>
        </w:rPr>
        <w:t xml:space="preserve">
      ТК әкiмшiлiгiнiң объектiдегi өкiлдерi мен бақылаушылар жасағы (жекелеген бақылаушылар) белгiленген уақытта анықталған бағыттар бойынша өндiрiстiк ғимараттарды, тұрмыстық үй-жайларды, объектiнiң аумағы мен сотталғандардың жұмыс орындарын қарайды. Шеберлер мен бригадирлер ТК-ның әкiмшiлiгi өкiлдерiнiң және бақылаушылардың талабы бойынша объектiдегi (цехтағы) жағдай мен сотталғандардың бар-жоғы туралы баяндап отырады. Объектiнiң аумағын қарау кезiнде жер асты құрылыстары мен коммуникацияларды бөгеу құрылғыларының жағдайы мен тыйым салынған заттарды сақтауға арналған қазба орындарының және жасырын орындардың мүмкiн болатын жерлерiне ерекше назар аударылады. Сонымен қатар күзету жолдарына таяу орналасқан жерлер мен тыйым салынған аймаққа жалғасып жатқан жолақта жүрген адамдарды бақылау жүзеге асырылады. </w:t>
      </w:r>
    </w:p>
    <w:bookmarkStart w:name="z129" w:id="66"/>
    <w:p>
      <w:pPr>
        <w:spacing w:after="0"/>
        <w:ind w:left="0"/>
        <w:jc w:val="both"/>
      </w:pPr>
      <w:r>
        <w:rPr>
          <w:rFonts w:ascii="Times New Roman"/>
          <w:b w:val="false"/>
          <w:i w:val="false"/>
          <w:color w:val="000000"/>
          <w:sz w:val="28"/>
        </w:rPr>
        <w:t xml:space="preserve">
      56. Үй-жайлар мен сотталғандардың жұмыс орындарын қарау кезiнде, спирттiк негiздегi лакбояу және басқа да материалдарды пайдалану, тыйым салынған заттарды дайындау мен сақтаудың тәртiбiн бұзу фактiлерiн анықтау шаралары қолданылады. </w:t>
      </w:r>
      <w:r>
        <w:br/>
      </w:r>
      <w:r>
        <w:rPr>
          <w:rFonts w:ascii="Times New Roman"/>
          <w:b w:val="false"/>
          <w:i w:val="false"/>
          <w:color w:val="000000"/>
          <w:sz w:val="28"/>
        </w:rPr>
        <w:t xml:space="preserve">
      Дайын өнiмдi, әсiресе габариттерi iрi бұйымдарды орау мен көлiк құралдарына тиеу жұмыстары жүргiзiлетiн учаскелерде жасырын және бой тасалау орындарының мүмкiн болуына басты назар аударылады. Тиеу алдында көлiк құралдары, бұйымдар мен орау құралдары мұқият тексерiледi. </w:t>
      </w:r>
      <w:r>
        <w:br/>
      </w:r>
      <w:r>
        <w:rPr>
          <w:rFonts w:ascii="Times New Roman"/>
          <w:b w:val="false"/>
          <w:i w:val="false"/>
          <w:color w:val="000000"/>
          <w:sz w:val="28"/>
        </w:rPr>
        <w:t xml:space="preserve">
      Жекелеген жағдайларда жүктердi тиеу бақылаушылардың немесе басқа да арнайы тағайындалған адамдардың қадағалауымен жүргізiледi. </w:t>
      </w:r>
      <w:r>
        <w:br/>
      </w:r>
      <w:r>
        <w:rPr>
          <w:rFonts w:ascii="Times New Roman"/>
          <w:b w:val="false"/>
          <w:i w:val="false"/>
          <w:color w:val="000000"/>
          <w:sz w:val="28"/>
        </w:rPr>
        <w:t xml:space="preserve">
      Көлiктi бақылау өткiзу пунктiнен (бұдан әрi - БӨП) шығарып салудың, тиеу мен қайта шығудың барлық жағдайлары бақылаушының немесе өзге де арнайы тағайындалған адамның бақылауымен жүзеге асырылады, ол туралы көлiктiң БӨП-тен шығуын (БӨП-ке кiруiн) тiркеу журналына жазылады. </w:t>
      </w:r>
    </w:p>
    <w:bookmarkEnd w:id="66"/>
    <w:bookmarkStart w:name="z130" w:id="67"/>
    <w:p>
      <w:pPr>
        <w:spacing w:after="0"/>
        <w:ind w:left="0"/>
        <w:jc w:val="both"/>
      </w:pPr>
      <w:r>
        <w:rPr>
          <w:rFonts w:ascii="Times New Roman"/>
          <w:b w:val="false"/>
          <w:i w:val="false"/>
          <w:color w:val="000000"/>
          <w:sz w:val="28"/>
        </w:rPr>
        <w:t>
      57. Жұмыс iстейтiн сотталғандардың бар-жоғын бақылаушылар, инженерлiк-техникалық қызметкерлер әрбiр екi сағат сайын учаскелер, цехтар бойынша, сапқа тұрғызусыз, мiндеттi түрде жоқ адамдардың болатын орындарын анықтау арқылы тексередi. Түскi үзiлiсте және жұмыс аяқталғаннан кейiн жинау пунктiнде сапқа тұрғызу арқылы сотталғандардың бар-жоғы тексерiледi. Бiрiншi кезекте қашып кетуге бейiм және алдын-алу есебінде тұрған сотталғандар тексерiледi. Сотталғандардың жоқ болуы туралы бақылаушылар немесе инженерлiк-техникалық қызметкерлер КБКК-ке баяндайды және қарауыл бастығына хабарлайды.</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67"/>
    <w:bookmarkStart w:name="z131" w:id="68"/>
    <w:p>
      <w:pPr>
        <w:spacing w:after="0"/>
        <w:ind w:left="0"/>
        <w:jc w:val="left"/>
      </w:pPr>
      <w:r>
        <w:rPr>
          <w:rFonts w:ascii="Times New Roman"/>
          <w:b/>
          <w:i w:val="false"/>
          <w:color w:val="000000"/>
        </w:rPr>
        <w:t xml:space="preserve"> 
5. Профилактикалық есепте тұрған адамдардың</w:t>
      </w:r>
      <w:r>
        <w:br/>
      </w:r>
      <w:r>
        <w:rPr>
          <w:rFonts w:ascii="Times New Roman"/>
          <w:b/>
          <w:i w:val="false"/>
          <w:color w:val="000000"/>
        </w:rPr>
        <w:t>
жүрiс-тұрысын қадағалау</w:t>
      </w:r>
    </w:p>
    <w:bookmarkEnd w:id="68"/>
    <w:p>
      <w:pPr>
        <w:spacing w:after="0"/>
        <w:ind w:left="0"/>
        <w:jc w:val="both"/>
      </w:pPr>
      <w:r>
        <w:rPr>
          <w:rFonts w:ascii="Times New Roman"/>
          <w:b w:val="false"/>
          <w:i w:val="false"/>
          <w:color w:val="000000"/>
          <w:sz w:val="28"/>
        </w:rPr>
        <w:t xml:space="preserve">      58. Қылмыстар мен құқық бұзушылықтар жасауға бейiм адамдар профилактикалық есепке алынады және олармен мақсатты бағыттағы тәрбие жұмысы жүргiзiледi. </w:t>
      </w:r>
    </w:p>
    <w:bookmarkStart w:name="z132" w:id="69"/>
    <w:p>
      <w:pPr>
        <w:spacing w:after="0"/>
        <w:ind w:left="0"/>
        <w:jc w:val="both"/>
      </w:pPr>
      <w:r>
        <w:rPr>
          <w:rFonts w:ascii="Times New Roman"/>
          <w:b w:val="false"/>
          <w:i w:val="false"/>
          <w:color w:val="000000"/>
          <w:sz w:val="28"/>
        </w:rPr>
        <w:t xml:space="preserve">
      59. Профилактикалық есепке: </w:t>
      </w:r>
      <w:r>
        <w:br/>
      </w:r>
      <w:r>
        <w:rPr>
          <w:rFonts w:ascii="Times New Roman"/>
          <w:b w:val="false"/>
          <w:i w:val="false"/>
          <w:color w:val="000000"/>
          <w:sz w:val="28"/>
        </w:rPr>
        <w:t xml:space="preserve">
      1) қашуға әзiрленушi және бұрын қашқан; </w:t>
      </w:r>
      <w:r>
        <w:br/>
      </w:r>
      <w:r>
        <w:rPr>
          <w:rFonts w:ascii="Times New Roman"/>
          <w:b w:val="false"/>
          <w:i w:val="false"/>
          <w:color w:val="000000"/>
          <w:sz w:val="28"/>
        </w:rPr>
        <w:t xml:space="preserve">
      2) өздерiн "заңдағы ұрылар" санатына жатқызатындар, сондай-ақ терiс бағыттағы топтардың серкелерi мен белсендi қатысушылары; </w:t>
      </w:r>
      <w:r>
        <w:br/>
      </w:r>
      <w:r>
        <w:rPr>
          <w:rFonts w:ascii="Times New Roman"/>
          <w:b w:val="false"/>
          <w:i w:val="false"/>
          <w:color w:val="000000"/>
          <w:sz w:val="28"/>
        </w:rPr>
        <w:t xml:space="preserve">
      3) топтасқан қақтығысуларды ұйымдастырушы және арандатушы; </w:t>
      </w:r>
      <w:r>
        <w:br/>
      </w:r>
      <w:r>
        <w:rPr>
          <w:rFonts w:ascii="Times New Roman"/>
          <w:b w:val="false"/>
          <w:i w:val="false"/>
          <w:color w:val="000000"/>
          <w:sz w:val="28"/>
        </w:rPr>
        <w:t xml:space="preserve">
      4) есiрткi заттарды, күштi әсер ететiн медициналық дәрi-дәрмектердi пайдалануға, өткiзуге немесе сатып алуға бейiм, сондай-ақ сот нашақорлықтан емдеудi қажет ететiн деп таныған; </w:t>
      </w:r>
      <w:r>
        <w:br/>
      </w:r>
      <w:r>
        <w:rPr>
          <w:rFonts w:ascii="Times New Roman"/>
          <w:b w:val="false"/>
          <w:i w:val="false"/>
          <w:color w:val="000000"/>
          <w:sz w:val="28"/>
        </w:rPr>
        <w:t xml:space="preserve">
      5) материалдық немесе өзге пайда табу мақсатында карта не басқа да құмар ойындарды ұйымдастырушы немесе оларға белсендi қатысушы; </w:t>
      </w:r>
      <w:r>
        <w:br/>
      </w:r>
      <w:r>
        <w:rPr>
          <w:rFonts w:ascii="Times New Roman"/>
          <w:b w:val="false"/>
          <w:i w:val="false"/>
          <w:color w:val="000000"/>
          <w:sz w:val="28"/>
        </w:rPr>
        <w:t xml:space="preserve">
      6) психикалық ауытқулары бар, сондай-ақ аутоагрессивті қылыққа,  қасақана өз-өзіне қандай да бір жарақат салуға және өз-өзіне қол жұмсауға бейім; </w:t>
      </w:r>
      <w:r>
        <w:br/>
      </w:r>
      <w:r>
        <w:rPr>
          <w:rFonts w:ascii="Times New Roman"/>
          <w:b w:val="false"/>
          <w:i w:val="false"/>
          <w:color w:val="000000"/>
          <w:sz w:val="28"/>
        </w:rPr>
        <w:t xml:space="preserve">
      7) қоғамнан оқшаулауды қамтамасыз етушi мекемелердiң қалыпты қызметiне кесел келтiргенi үшiн, бұқаралық тәртiпсiздiктер, бопсалау үшiн, сондай-ақ ұйымдасқан қылмыстық топтың құрамында және құқық қорғау органдарының қызметкерлерiне қатысты қылмыстар жасағаны үшiн жазасын өтеушi; </w:t>
      </w:r>
      <w:r>
        <w:br/>
      </w:r>
      <w:r>
        <w:rPr>
          <w:rFonts w:ascii="Times New Roman"/>
          <w:b w:val="false"/>
          <w:i w:val="false"/>
          <w:color w:val="000000"/>
          <w:sz w:val="28"/>
        </w:rPr>
        <w:t xml:space="preserve">
      8) жалған ақша жасағаны үшiн жазасын өтеушi сотталғандар алынады. </w:t>
      </w:r>
      <w:r>
        <w:br/>
      </w:r>
      <w:r>
        <w:rPr>
          <w:rFonts w:ascii="Times New Roman"/>
          <w:b w:val="false"/>
          <w:i w:val="false"/>
          <w:color w:val="000000"/>
          <w:sz w:val="28"/>
        </w:rPr>
        <w:t>
      Көрсетiлген адамдарға, кезекшi нарядтың күшiмен, сөткелiк ведомость бойынша күшейтiлген бақылауын жүзеге асырады.</w:t>
      </w:r>
      <w:r>
        <w:br/>
      </w:r>
      <w:r>
        <w:rPr>
          <w:rFonts w:ascii="Times New Roman"/>
          <w:b w:val="false"/>
          <w:i w:val="false"/>
          <w:color w:val="000000"/>
          <w:sz w:val="28"/>
        </w:rPr>
        <w:t>
      Қашуға бейім адамдар ретінде алдын-алу есебінде тұрғандардың тәртібін сипаттайтын материалдар есепке алынған күннен бастап он екі ай өткен соң ТМ комиссиясында қаралады. Комиссияда сотталғанды алдын-алу есебінде тұруын ұзарту немесе алып тастау туралы шешім қабылданады. Алдын-алу есебінен алып тастаудан бас тартқан жағдайда комиссияның қайта қарауы кемінде алты ай өткеннен кейін болуы мүмкін.</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w:t>
      </w:r>
      <w:r>
        <w:rPr>
          <w:rFonts w:ascii="Times New Roman"/>
          <w:b w:val="false"/>
          <w:i w:val="false"/>
          <w:color w:val="ff0000"/>
          <w:sz w:val="28"/>
        </w:rPr>
        <w:t xml:space="preserve">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End w:id="69"/>
    <w:bookmarkStart w:name="z133" w:id="70"/>
    <w:p>
      <w:pPr>
        <w:spacing w:after="0"/>
        <w:ind w:left="0"/>
        <w:jc w:val="left"/>
      </w:pPr>
      <w:r>
        <w:rPr>
          <w:rFonts w:ascii="Times New Roman"/>
          <w:b/>
          <w:i w:val="false"/>
          <w:color w:val="000000"/>
        </w:rPr>
        <w:t xml:space="preserve"> 
6. Айдауылсыз жүру құқығы берiлген</w:t>
      </w:r>
      <w:r>
        <w:br/>
      </w:r>
      <w:r>
        <w:rPr>
          <w:rFonts w:ascii="Times New Roman"/>
          <w:b/>
          <w:i w:val="false"/>
          <w:color w:val="000000"/>
        </w:rPr>
        <w:t>
сотталғандарды қадағалау</w:t>
      </w:r>
    </w:p>
    <w:bookmarkEnd w:id="70"/>
    <w:p>
      <w:pPr>
        <w:spacing w:after="0"/>
        <w:ind w:left="0"/>
        <w:jc w:val="both"/>
      </w:pPr>
      <w:r>
        <w:rPr>
          <w:rFonts w:ascii="Times New Roman"/>
          <w:b w:val="false"/>
          <w:i w:val="false"/>
          <w:color w:val="000000"/>
          <w:sz w:val="28"/>
        </w:rPr>
        <w:t>      60. Колония бастығының белгiленген тәртiпте ресiмделген қаулысы сотталған адамның айдауылсыз жүруiне (</w:t>
      </w:r>
      <w:r>
        <w:rPr>
          <w:rFonts w:ascii="Times New Roman"/>
          <w:b w:val="false"/>
          <w:i w:val="false"/>
          <w:color w:val="000000"/>
          <w:sz w:val="28"/>
        </w:rPr>
        <w:t>26-қосымша</w:t>
      </w:r>
      <w:r>
        <w:rPr>
          <w:rFonts w:ascii="Times New Roman"/>
          <w:b w:val="false"/>
          <w:i w:val="false"/>
          <w:color w:val="000000"/>
          <w:sz w:val="28"/>
        </w:rPr>
        <w:t>) негiз болып табылады. Осы қаулының негiзiнде сотталған адамға тұрғын үй аймағынан тыс жерлерге шығу құқығын беретiн рұқсат қағазы (</w:t>
      </w:r>
      <w:r>
        <w:rPr>
          <w:rFonts w:ascii="Times New Roman"/>
          <w:b w:val="false"/>
          <w:i w:val="false"/>
          <w:color w:val="000000"/>
          <w:sz w:val="28"/>
        </w:rPr>
        <w:t>23-қосымша</w:t>
      </w:r>
      <w:r>
        <w:rPr>
          <w:rFonts w:ascii="Times New Roman"/>
          <w:b w:val="false"/>
          <w:i w:val="false"/>
          <w:color w:val="000000"/>
          <w:sz w:val="28"/>
        </w:rPr>
        <w:t>) мен қозғалыс бағытының карточкасы берiледi(</w:t>
      </w:r>
      <w:r>
        <w:rPr>
          <w:rFonts w:ascii="Times New Roman"/>
          <w:b w:val="false"/>
          <w:i w:val="false"/>
          <w:color w:val="000000"/>
          <w:sz w:val="28"/>
        </w:rPr>
        <w:t>24-қосымша</w:t>
      </w:r>
      <w:r>
        <w:rPr>
          <w:rFonts w:ascii="Times New Roman"/>
          <w:b w:val="false"/>
          <w:i w:val="false"/>
          <w:color w:val="000000"/>
          <w:sz w:val="28"/>
        </w:rPr>
        <w:t xml:space="preserve">). </w:t>
      </w:r>
    </w:p>
    <w:bookmarkStart w:name="z134" w:id="71"/>
    <w:p>
      <w:pPr>
        <w:spacing w:after="0"/>
        <w:ind w:left="0"/>
        <w:jc w:val="both"/>
      </w:pPr>
      <w:r>
        <w:rPr>
          <w:rFonts w:ascii="Times New Roman"/>
          <w:b w:val="false"/>
          <w:i w:val="false"/>
          <w:color w:val="000000"/>
          <w:sz w:val="28"/>
        </w:rPr>
        <w:t xml:space="preserve">
      61. Айдауылсыз жүру құқығы берiлген сотталғандарды қадағалау олардың белгiленген жүрiс-тұрыс ережелерiн сақтауын қамтамасыз ету, бағыттан ауытқуын, қашып кетуiн немесе өзге де қылмыстар жасауын болдырмау мақсатында жүзеге асырылады. </w:t>
      </w:r>
      <w:r>
        <w:br/>
      </w:r>
      <w:r>
        <w:rPr>
          <w:rFonts w:ascii="Times New Roman"/>
          <w:b w:val="false"/>
          <w:i w:val="false"/>
          <w:color w:val="000000"/>
          <w:sz w:val="28"/>
        </w:rPr>
        <w:t xml:space="preserve">
      Колония қызметкерлерi немесе мұндай сотталғандарды қадағалауды жүзеге асырушы бақылаушы жасақтың адамдары олардың тек ғана белгiленген бағыттар бойынша қозғалуын, жұмыс объектiсiнiң шекарасынан тысқары шықпауын, жергiлiктi тұрғындармен байланыс жасамауын және белгiленген уақытта тұрғын үй аймағына қайтып оралуын қадағалайды. </w:t>
      </w:r>
      <w:r>
        <w:br/>
      </w:r>
      <w:r>
        <w:rPr>
          <w:rFonts w:ascii="Times New Roman"/>
          <w:b w:val="false"/>
          <w:i w:val="false"/>
          <w:color w:val="000000"/>
          <w:sz w:val="28"/>
        </w:rPr>
        <w:t xml:space="preserve">
      Айдауылсыз жүру құқығы берілген сотталғандарды бақылау, олардың жұмыс объектiлерiнде болуын тексеру кемiнде бiр сағат сайын патрульдеу арқылы жүзеге асырылады. </w:t>
      </w:r>
      <w:r>
        <w:br/>
      </w:r>
      <w:r>
        <w:rPr>
          <w:rFonts w:ascii="Times New Roman"/>
          <w:b w:val="false"/>
          <w:i w:val="false"/>
          <w:color w:val="000000"/>
          <w:sz w:val="28"/>
        </w:rPr>
        <w:t>
</w:t>
      </w:r>
      <w:r>
        <w:rPr>
          <w:rFonts w:ascii="Times New Roman"/>
          <w:b w:val="false"/>
          <w:i w:val="false"/>
          <w:color w:val="ff0000"/>
          <w:sz w:val="28"/>
        </w:rPr>
        <w:t>      Ескерту: 61-тармаққа толықтыру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71"/>
    <w:bookmarkStart w:name="z135" w:id="72"/>
    <w:p>
      <w:pPr>
        <w:spacing w:after="0"/>
        <w:ind w:left="0"/>
        <w:jc w:val="left"/>
      </w:pPr>
      <w:r>
        <w:rPr>
          <w:rFonts w:ascii="Times New Roman"/>
          <w:b/>
          <w:i w:val="false"/>
          <w:color w:val="000000"/>
        </w:rPr>
        <w:t xml:space="preserve"> 
7. Кездесулер өткiзу кезiнде сотталғандарды қадағалау</w:t>
      </w:r>
    </w:p>
    <w:bookmarkEnd w:id="72"/>
    <w:p>
      <w:pPr>
        <w:spacing w:after="0"/>
        <w:ind w:left="0"/>
        <w:jc w:val="both"/>
      </w:pPr>
      <w:r>
        <w:rPr>
          <w:rFonts w:ascii="Times New Roman"/>
          <w:b w:val="false"/>
          <w:i w:val="false"/>
          <w:color w:val="000000"/>
          <w:sz w:val="28"/>
        </w:rPr>
        <w:t xml:space="preserve">      62. Колония бастығының немесе оның орнындағы адамның жазбаша рұқсаты сотталғандарға олардың туысқандарымен немесе өзге де адамдармен кездесу беруге негiз болып табылады. </w:t>
      </w:r>
    </w:p>
    <w:bookmarkStart w:name="z136" w:id="73"/>
    <w:p>
      <w:pPr>
        <w:spacing w:after="0"/>
        <w:ind w:left="0"/>
        <w:jc w:val="both"/>
      </w:pPr>
      <w:r>
        <w:rPr>
          <w:rFonts w:ascii="Times New Roman"/>
          <w:b w:val="false"/>
          <w:i w:val="false"/>
          <w:color w:val="000000"/>
          <w:sz w:val="28"/>
        </w:rPr>
        <w:t>
      63. Бақылаушы кездесу басталғанға дейiн келген адамдардан өтiнiш, құжаттар қабылдап, кездесулердi есепке алу карточкаларын (</w:t>
      </w:r>
      <w:r>
        <w:rPr>
          <w:rFonts w:ascii="Times New Roman"/>
          <w:b w:val="false"/>
          <w:i w:val="false"/>
          <w:color w:val="000000"/>
          <w:sz w:val="28"/>
        </w:rPr>
        <w:t>14-қосымша</w:t>
      </w:r>
      <w:r>
        <w:rPr>
          <w:rFonts w:ascii="Times New Roman"/>
          <w:b w:val="false"/>
          <w:i w:val="false"/>
          <w:color w:val="000000"/>
          <w:sz w:val="28"/>
        </w:rPr>
        <w:t xml:space="preserve">) алып колония бастығының кезекшi көмекшiсiне баяндайды. </w:t>
      </w:r>
      <w:r>
        <w:br/>
      </w:r>
      <w:r>
        <w:rPr>
          <w:rFonts w:ascii="Times New Roman"/>
          <w:b w:val="false"/>
          <w:i w:val="false"/>
          <w:color w:val="000000"/>
          <w:sz w:val="28"/>
        </w:rPr>
        <w:t xml:space="preserve">
      Кездесу беруге жазбаша рұқсат алған кезде колония бастығының кезекшi көмекшiсi бақылаушыға өтiнiш пен кездесулердi есепке алу карточкаларын бередi және сотталғандардың кездесуге келуiн қамтамасыз етедi. Қысқа мерзiмдi кездесу берiлген кезде бақылаушы алдымен қысқа мерзiмдi кездесуге арналған бөлмеге сотталғандарды кiргiзедi, ал содан соң ол жерге кездесуге келген адамдарды ертiп апарады. Ұзақ кездесулерге арналған бөлмелерге алдымен жақын туысқандары, ал содан соң сотталғандар шақырылады. Қысқа мерзiмдi кездесу аяқталғаннан кейiн бөлмеден алдымен туысқандары немесе өзге адамдар, ал ұзақ кездесулерге арналған бөлмелерден сотталғандар шығады. </w:t>
      </w:r>
      <w:r>
        <w:br/>
      </w:r>
      <w:r>
        <w:rPr>
          <w:rFonts w:ascii="Times New Roman"/>
          <w:b w:val="false"/>
          <w:i w:val="false"/>
          <w:color w:val="000000"/>
          <w:sz w:val="28"/>
        </w:rPr>
        <w:t>
      Тексеру тобының қызметкерлері заңнамада белгіленген тәртіпте ұзақ және қысқа мерзімді кездесуге келген адамдардың, сондай-ақ олардың заттары мен азық-түліктеріне тексеріс жүргізеді. Қажет болған жағдайда, мекеменің немесе оның аумағына жақын жерлерде тұрған көлік құралдары да тексеріс жүргізуге жатады.</w:t>
      </w:r>
      <w:r>
        <w:br/>
      </w:r>
      <w:r>
        <w:rPr>
          <w:rFonts w:ascii="Times New Roman"/>
          <w:b w:val="false"/>
          <w:i w:val="false"/>
          <w:color w:val="000000"/>
          <w:sz w:val="28"/>
        </w:rPr>
        <w:t>
      Қысқа мерзiмдi кездесу кезiнде бақылаушы үнемi бөлмеде болып, сотталғандар мен олардың туысқандарының жүріс-тұрысын, әсіресе қандай да бiр заттарды бiр-бiрiне тапсыруын болдырмауды бақылайды. Жүрiс-тұрыс ережелерi бұзылған кезде қысқа мерзiмдi кездесудi бақылаушы, ал ұзақ кездесудi - КБКК-нiң рұқсаты бойынша тоқтатуы мүмкiн. Кездесудi тоқтату туралы соңғы шешiмдi кездесуге рұқсат берген адам қабылдайды. Кездесудi тоқтатудың себептерi туралы өтiнiшке және кездесулердi есепке алу карточкаларына жазылады.</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73"/>
    <w:bookmarkStart w:name="z137" w:id="74"/>
    <w:p>
      <w:pPr>
        <w:spacing w:after="0"/>
        <w:ind w:left="0"/>
        <w:jc w:val="both"/>
      </w:pPr>
      <w:r>
        <w:rPr>
          <w:rFonts w:ascii="Times New Roman"/>
          <w:b w:val="false"/>
          <w:i w:val="false"/>
          <w:color w:val="000000"/>
          <w:sz w:val="28"/>
        </w:rPr>
        <w:t>
      64. Кездесуге келген сотталған адамға қызметкер жүрiс-тұрыс ережелерiн, ал кездесуге келген адамдарға өртке қарсы қауiпсiздiк шараларын және өрт шыққан жағдайдағы (басқа да зiлзала кезiндегi) эвакуация тәртiбiн түсiндiредi, ол туралы арнайы журналға жазылады.</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74"/>
    <w:bookmarkStart w:name="z138" w:id="75"/>
    <w:p>
      <w:pPr>
        <w:spacing w:after="0"/>
        <w:ind w:left="0"/>
        <w:jc w:val="both"/>
      </w:pPr>
      <w:r>
        <w:rPr>
          <w:rFonts w:ascii="Times New Roman"/>
          <w:b w:val="false"/>
          <w:i w:val="false"/>
          <w:color w:val="000000"/>
          <w:sz w:val="28"/>
        </w:rPr>
        <w:t xml:space="preserve">
      65. Кездесулер өткiзуге арналған бөлмелер осы Нұсқаулыққа сәйкес жабдықталады. </w:t>
      </w:r>
    </w:p>
    <w:bookmarkEnd w:id="75"/>
    <w:bookmarkStart w:name="z139" w:id="76"/>
    <w:p>
      <w:pPr>
        <w:spacing w:after="0"/>
        <w:ind w:left="0"/>
        <w:jc w:val="both"/>
      </w:pPr>
      <w:r>
        <w:rPr>
          <w:rFonts w:ascii="Times New Roman"/>
          <w:b w:val="false"/>
          <w:i w:val="false"/>
          <w:color w:val="000000"/>
          <w:sz w:val="28"/>
        </w:rPr>
        <w:t xml:space="preserve">
      66. КБКК немесе бақылаушы жасағының бастығы ұйқыға жатқызу алдында және ұйқыдан тұрғызудан кейiн ұзақ кездесулерге арналған бөлмелердегi сотталғандардың бар-жоғын және олардың жүрiс-тұрыс ережелерiн орындауын тексередi. </w:t>
      </w:r>
      <w:r>
        <w:br/>
      </w:r>
      <w:r>
        <w:rPr>
          <w:rFonts w:ascii="Times New Roman"/>
          <w:b w:val="false"/>
          <w:i w:val="false"/>
          <w:color w:val="000000"/>
          <w:sz w:val="28"/>
        </w:rPr>
        <w:t>
      Кездесуге келген адамдарға ТМ-нен тыс жерлерге қысқа уақытты шығуларына ТМ бастығы немесе оны алмастырушы адам рұқсат береді. Олар қайтып келгеннен кейін тексеріс тобының қызметкерлері заңнамада белгіленген тәртіппен олардағы заттар мен азық-түліктерге тексеріс жүргізеді.</w:t>
      </w:r>
      <w:r>
        <w:br/>
      </w:r>
      <w:r>
        <w:rPr>
          <w:rFonts w:ascii="Times New Roman"/>
          <w:b w:val="false"/>
          <w:i w:val="false"/>
          <w:color w:val="000000"/>
          <w:sz w:val="28"/>
        </w:rPr>
        <w:t>
</w:t>
      </w:r>
      <w:r>
        <w:rPr>
          <w:rFonts w:ascii="Times New Roman"/>
          <w:b w:val="false"/>
          <w:i w:val="false"/>
          <w:color w:val="ff0000"/>
          <w:sz w:val="28"/>
        </w:rPr>
        <w:t xml:space="preserve">      Ескерту: 66-тармаққа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76"/>
    <w:bookmarkStart w:name="z140" w:id="77"/>
    <w:p>
      <w:pPr>
        <w:spacing w:after="0"/>
        <w:ind w:left="0"/>
        <w:jc w:val="left"/>
      </w:pPr>
      <w:r>
        <w:rPr>
          <w:rFonts w:ascii="Times New Roman"/>
          <w:b/>
          <w:i w:val="false"/>
          <w:color w:val="000000"/>
        </w:rPr>
        <w:t xml:space="preserve"> 
8. Сәлемдемелердi, посылкаларды, бандерольдердi тексеру</w:t>
      </w:r>
    </w:p>
    <w:bookmarkEnd w:id="77"/>
    <w:p>
      <w:pPr>
        <w:spacing w:after="0"/>
        <w:ind w:left="0"/>
        <w:jc w:val="both"/>
      </w:pPr>
      <w:r>
        <w:rPr>
          <w:rFonts w:ascii="Times New Roman"/>
          <w:b w:val="false"/>
          <w:i w:val="false"/>
          <w:color w:val="000000"/>
          <w:sz w:val="28"/>
        </w:rPr>
        <w:t xml:space="preserve">      67. Сотталғандардың атына посылкалардың, бандерольдер мен сәлемдемелердiң келiп түскендiгi туралы бақылаушы КБКК-ке баяндайды, КБКК оларды алу тәртiбiн қамтамасыз етедi. </w:t>
      </w:r>
    </w:p>
    <w:bookmarkStart w:name="z141" w:id="78"/>
    <w:p>
      <w:pPr>
        <w:spacing w:after="0"/>
        <w:ind w:left="0"/>
        <w:jc w:val="both"/>
      </w:pPr>
      <w:r>
        <w:rPr>
          <w:rFonts w:ascii="Times New Roman"/>
          <w:b w:val="false"/>
          <w:i w:val="false"/>
          <w:color w:val="000000"/>
          <w:sz w:val="28"/>
        </w:rPr>
        <w:t>
      68. Сотталған адамға сәлемдеме әкелген адам бақылаушы арқылы екi данадағы (</w:t>
      </w:r>
      <w:r>
        <w:rPr>
          <w:rFonts w:ascii="Times New Roman"/>
          <w:b w:val="false"/>
          <w:i w:val="false"/>
          <w:color w:val="000000"/>
          <w:sz w:val="28"/>
        </w:rPr>
        <w:t>16-қосымша</w:t>
      </w:r>
      <w:r>
        <w:rPr>
          <w:rFonts w:ascii="Times New Roman"/>
          <w:b w:val="false"/>
          <w:i w:val="false"/>
          <w:color w:val="000000"/>
          <w:sz w:val="28"/>
        </w:rPr>
        <w:t xml:space="preserve">) жазбаша өтiнiш бередi. Рұқсат алғаннан кейiн бақылаушы сәлемдеменi қабылдап алады. </w:t>
      </w:r>
      <w:r>
        <w:br/>
      </w:r>
      <w:r>
        <w:rPr>
          <w:rFonts w:ascii="Times New Roman"/>
          <w:b w:val="false"/>
          <w:i w:val="false"/>
          <w:color w:val="000000"/>
          <w:sz w:val="28"/>
        </w:rPr>
        <w:t xml:space="preserve">
      Сәлемдеменi тексеру мынадай тәртiпте жүргiзiледi: </w:t>
      </w:r>
      <w:r>
        <w:br/>
      </w:r>
      <w:r>
        <w:rPr>
          <w:rFonts w:ascii="Times New Roman"/>
          <w:b w:val="false"/>
          <w:i w:val="false"/>
          <w:color w:val="000000"/>
          <w:sz w:val="28"/>
        </w:rPr>
        <w:t xml:space="preserve">
      1) Бақылаушы сәлемдеме әкелген адамға колония пайдаланылуына тыйым салынған заттар туралы ескертедi және ондай заттарды алып қалуды ұсынады, содан соң ол сәлемдеменi тексеруге кiрiседi; </w:t>
      </w:r>
      <w:r>
        <w:br/>
      </w:r>
      <w:r>
        <w:rPr>
          <w:rFonts w:ascii="Times New Roman"/>
          <w:b w:val="false"/>
          <w:i w:val="false"/>
          <w:color w:val="000000"/>
          <w:sz w:val="28"/>
        </w:rPr>
        <w:t xml:space="preserve">
      2) сәлемдеме мұқият тексерiледi. Әрбiр зат мұқият тексерiлiп, қажет болған жағдайларда нан өнiмдерi мен басқа да заттар кесiледi, сусымалы өнiмдер төгiледi, ал сұйық заттар - басқа ыдысқа құйылады. Консервi банкалары мен әртүрлi бумаларға ерекше назар аударылады, оларда спирттiк iшiмдiктер, есiрткi заттар, ақша және өзгеде тыйым салынған заттар болуы мүмкiн. Бұл банкаларда тыйым салынған заттар болуы мүмкiн деген негiздi күдiктер туған жағдайда олар ашылуы мүмкiн; </w:t>
      </w:r>
      <w:r>
        <w:br/>
      </w:r>
      <w:r>
        <w:rPr>
          <w:rFonts w:ascii="Times New Roman"/>
          <w:b w:val="false"/>
          <w:i w:val="false"/>
          <w:color w:val="000000"/>
          <w:sz w:val="28"/>
        </w:rPr>
        <w:t xml:space="preserve">
      3) бақылаушы сәлемдеменi қабылдап алып, сәлемдеме әкелген адамға қабылдау туралы қолхатпен бiрге өтiнiштiң бiр данасын қайтарып бередi, екiншi данасын - бергеннен кейiн және онда алушы қол қойғаннан кейiн өзiнде қалдырады. </w:t>
      </w:r>
    </w:p>
    <w:bookmarkEnd w:id="78"/>
    <w:bookmarkStart w:name="z142" w:id="79"/>
    <w:p>
      <w:pPr>
        <w:spacing w:after="0"/>
        <w:ind w:left="0"/>
        <w:jc w:val="both"/>
      </w:pPr>
      <w:r>
        <w:rPr>
          <w:rFonts w:ascii="Times New Roman"/>
          <w:b w:val="false"/>
          <w:i w:val="false"/>
          <w:color w:val="000000"/>
          <w:sz w:val="28"/>
        </w:rPr>
        <w:t xml:space="preserve">
      69. Посылкалар мен бандерольдердi тексерудi бақылаушы алушының қатысуымен жүзеге асырады. </w:t>
      </w:r>
    </w:p>
    <w:bookmarkEnd w:id="79"/>
    <w:bookmarkStart w:name="z143" w:id="80"/>
    <w:p>
      <w:pPr>
        <w:spacing w:after="0"/>
        <w:ind w:left="0"/>
        <w:jc w:val="both"/>
      </w:pPr>
      <w:r>
        <w:rPr>
          <w:rFonts w:ascii="Times New Roman"/>
          <w:b w:val="false"/>
          <w:i w:val="false"/>
          <w:color w:val="000000"/>
          <w:sz w:val="28"/>
        </w:rPr>
        <w:t>
      70. Сәлемдемелерден, посылкалардан, бандерольдерден табылған тыйым салынған заттар алынып қойылады. Қылмыстық мақсатта пайдаланылмайтын алынып қойылған заттар қайтарудың себептерi түсiндiрiле отырып сәлемдеме әкелген адамға қайтарылады. Посылкалардан, бандерольдерден алынып қойылған барлық пайдаланылуына тыйым салынған заттар, сондай-ақ қылмыстық мақсатта пайдаланылуы мүмкiн болатын сәлемдемелерден алынып қойылған заттар, алынып қойылуы туралы актiде көрсетiледi. Мұндай заттарды алып қою туралы актiнi бақылаушы колония бастығының кезекшi көмекшiсiнiң, жедел немесе режимдiк қызметкерлердiң қатысуымен толтырады.</w:t>
      </w:r>
      <w:r>
        <w:br/>
      </w:r>
      <w:r>
        <w:rPr>
          <w:rFonts w:ascii="Times New Roman"/>
          <w:b w:val="false"/>
          <w:i w:val="false"/>
          <w:color w:val="000000"/>
          <w:sz w:val="28"/>
        </w:rPr>
        <w:t>
      Заңнамада көзделген жағдайларда ТМ-нің уәкілетті лауазымды адамы, белгіленген тәртіппен, осындай құқық бұзушылыққа жол берген адамдарға қатысты әкімшілік құқық бұзушылық туралы хаттама жасайды.</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80"/>
    <w:bookmarkStart w:name="z144" w:id="81"/>
    <w:p>
      <w:pPr>
        <w:spacing w:after="0"/>
        <w:ind w:left="0"/>
        <w:jc w:val="both"/>
      </w:pPr>
      <w:r>
        <w:rPr>
          <w:rFonts w:ascii="Times New Roman"/>
          <w:b w:val="false"/>
          <w:i w:val="false"/>
          <w:color w:val="000000"/>
          <w:sz w:val="28"/>
        </w:rPr>
        <w:t xml:space="preserve">
      71. Айыптылық оқшаулау орнында ұсталатын сотталғандарға келген сәлемдемелер қабылданбайды, ал оларға келiп түскен посылкалар жазасын өтегеннен кейiн берiледi. </w:t>
      </w:r>
    </w:p>
    <w:bookmarkEnd w:id="81"/>
    <w:bookmarkStart w:name="z145" w:id="82"/>
    <w:p>
      <w:pPr>
        <w:spacing w:after="0"/>
        <w:ind w:left="0"/>
        <w:jc w:val="left"/>
      </w:pPr>
      <w:r>
        <w:rPr>
          <w:rFonts w:ascii="Times New Roman"/>
          <w:b/>
          <w:i w:val="false"/>
          <w:color w:val="000000"/>
        </w:rPr>
        <w:t xml:space="preserve"> 
4-ТАРАУ. Сотталғандарды, үй-жайларды тiнтудi, тұрғын үй</w:t>
      </w:r>
      <w:r>
        <w:br/>
      </w:r>
      <w:r>
        <w:rPr>
          <w:rFonts w:ascii="Times New Roman"/>
          <w:b/>
          <w:i w:val="false"/>
          <w:color w:val="000000"/>
        </w:rPr>
        <w:t>
аймақтары мен өндiрiстiк объектiлердi қарауды жүргiзудiң тәртiбi</w:t>
      </w:r>
    </w:p>
    <w:bookmarkEnd w:id="82"/>
    <w:p>
      <w:pPr>
        <w:spacing w:after="0"/>
        <w:ind w:left="0"/>
        <w:jc w:val="both"/>
      </w:pPr>
      <w:r>
        <w:rPr>
          <w:rFonts w:ascii="Times New Roman"/>
          <w:b w:val="false"/>
          <w:i w:val="false"/>
          <w:color w:val="000000"/>
          <w:sz w:val="28"/>
        </w:rPr>
        <w:t xml:space="preserve">      72. Түзеу колонияларында сотталғандарды жеке тiнтулер, үй-жайларды тiнту, тұрғын үй аймақтары мен өндiрiстiк объектiлердi қарау жүргiзiледi. </w:t>
      </w:r>
      <w:r>
        <w:br/>
      </w:r>
      <w:r>
        <w:rPr>
          <w:rFonts w:ascii="Times New Roman"/>
          <w:b w:val="false"/>
          <w:i w:val="false"/>
          <w:color w:val="000000"/>
          <w:sz w:val="28"/>
        </w:rPr>
        <w:t xml:space="preserve">
      Тiнтулер мен қарау сотталғандардан пайдаланылуына тыйым салынған заттарды алып қою, олар сақталатын орындарды, қазба орындарын анықтау және жасырынған сотталғандарды iздеу мақсаттарында жүргiзiледi. </w:t>
      </w:r>
      <w:r>
        <w:br/>
      </w:r>
      <w:r>
        <w:rPr>
          <w:rFonts w:ascii="Times New Roman"/>
          <w:b w:val="false"/>
          <w:i w:val="false"/>
          <w:color w:val="000000"/>
          <w:sz w:val="28"/>
        </w:rPr>
        <w:t xml:space="preserve">
      Тiнтулер мен қараулар жүргiзуге колония қызметкерлерi, бақылаушылар жасағы тартылады. Тiнтулер мен қараулар кезiнде техникалық құралдар пайдаланылады. </w:t>
      </w:r>
    </w:p>
    <w:bookmarkStart w:name="z153" w:id="83"/>
    <w:p>
      <w:pPr>
        <w:spacing w:after="0"/>
        <w:ind w:left="0"/>
        <w:jc w:val="left"/>
      </w:pPr>
      <w:r>
        <w:rPr>
          <w:rFonts w:ascii="Times New Roman"/>
          <w:b/>
          <w:i w:val="false"/>
          <w:color w:val="000000"/>
        </w:rPr>
        <w:t xml:space="preserve"> 
1. Сотталғандарды жеке тiнту</w:t>
      </w:r>
    </w:p>
    <w:bookmarkEnd w:id="83"/>
    <w:p>
      <w:pPr>
        <w:spacing w:after="0"/>
        <w:ind w:left="0"/>
        <w:jc w:val="both"/>
      </w:pPr>
      <w:r>
        <w:rPr>
          <w:rFonts w:ascii="Times New Roman"/>
          <w:b w:val="false"/>
          <w:i w:val="false"/>
          <w:color w:val="000000"/>
          <w:sz w:val="28"/>
        </w:rPr>
        <w:t xml:space="preserve">      73. Сотталғандарды жеке тiнту толық тiнту және шешiндiрусiз толық емес тiнту болып бөлiнедi. Тiнтудi тiнтiлушi адаммен бiр жынысты адам жүргiзедi. </w:t>
      </w:r>
      <w:r>
        <w:br/>
      </w:r>
      <w:r>
        <w:rPr>
          <w:rFonts w:ascii="Times New Roman"/>
          <w:b w:val="false"/>
          <w:i w:val="false"/>
          <w:color w:val="000000"/>
          <w:sz w:val="28"/>
        </w:rPr>
        <w:t xml:space="preserve">
      Сотталғандарды жеке тiнту мiндеттi түрде мынадай жағдайларда: </w:t>
      </w:r>
      <w:r>
        <w:br/>
      </w:r>
      <w:r>
        <w:rPr>
          <w:rFonts w:ascii="Times New Roman"/>
          <w:b w:val="false"/>
          <w:i w:val="false"/>
          <w:color w:val="000000"/>
          <w:sz w:val="28"/>
        </w:rPr>
        <w:t xml:space="preserve">
      1) ТК-ке келiп түскенде және одан кеткенде; </w:t>
      </w:r>
      <w:r>
        <w:br/>
      </w:r>
      <w:r>
        <w:rPr>
          <w:rFonts w:ascii="Times New Roman"/>
          <w:b w:val="false"/>
          <w:i w:val="false"/>
          <w:color w:val="000000"/>
          <w:sz w:val="28"/>
        </w:rPr>
        <w:t xml:space="preserve">
      2) сотталғандар камералық үлгiдегi үй-жайға, айыптылық оқшаулау орнына, жалғыз адамдық камераға қамалғанда және олар босатылғанда; </w:t>
      </w:r>
      <w:r>
        <w:br/>
      </w:r>
      <w:r>
        <w:rPr>
          <w:rFonts w:ascii="Times New Roman"/>
          <w:b w:val="false"/>
          <w:i w:val="false"/>
          <w:color w:val="000000"/>
          <w:sz w:val="28"/>
        </w:rPr>
        <w:t xml:space="preserve">
      3) кездесу өткiзу алдында және ол аяқталғаннан кейiн; </w:t>
      </w:r>
      <w:r>
        <w:br/>
      </w:r>
      <w:r>
        <w:rPr>
          <w:rFonts w:ascii="Times New Roman"/>
          <w:b w:val="false"/>
          <w:i w:val="false"/>
          <w:color w:val="000000"/>
          <w:sz w:val="28"/>
        </w:rPr>
        <w:t xml:space="preserve">
      4) режимдi бұзған, қашып кеткен немесе басқа да қылмыстар жасаған жағдайда ұсталған кезде жүргiзiледi. </w:t>
      </w:r>
    </w:p>
    <w:bookmarkStart w:name="z147" w:id="84"/>
    <w:p>
      <w:pPr>
        <w:spacing w:after="0"/>
        <w:ind w:left="0"/>
        <w:jc w:val="both"/>
      </w:pPr>
      <w:r>
        <w:rPr>
          <w:rFonts w:ascii="Times New Roman"/>
          <w:b w:val="false"/>
          <w:i w:val="false"/>
          <w:color w:val="000000"/>
          <w:sz w:val="28"/>
        </w:rPr>
        <w:t xml:space="preserve">
      74. Толық тiнту мынадай тәртiпте жүргiзiледi: </w:t>
      </w:r>
      <w:r>
        <w:br/>
      </w:r>
      <w:r>
        <w:rPr>
          <w:rFonts w:ascii="Times New Roman"/>
          <w:b w:val="false"/>
          <w:i w:val="false"/>
          <w:color w:val="000000"/>
          <w:sz w:val="28"/>
        </w:rPr>
        <w:t xml:space="preserve">
      1) сотталған адамға пайдаланылуына тыйым салынған заттарды тапсыру, ал содан кейiн бiрiнен соң бiрiн бас киiмiн, аяқ киiмiн, үстiндегi киiмiн iш киiмге дейiн шешу ұсынылады; </w:t>
      </w:r>
      <w:r>
        <w:br/>
      </w:r>
      <w:r>
        <w:rPr>
          <w:rFonts w:ascii="Times New Roman"/>
          <w:b w:val="false"/>
          <w:i w:val="false"/>
          <w:color w:val="000000"/>
          <w:sz w:val="28"/>
        </w:rPr>
        <w:t xml:space="preserve">
      2) iш киiмiнiң сыртынан сотталған адамның денесi, аяқ-қолдары саусақтарының арасы, құлақ тесiктерi мен ауыз қуысы, сондай-ақ медициналық таңулар мен аяқ-қол протездерi тексерiледi. Протездер мен таңулар медициналық қызметкердiң қатысуымен жүргiзiледi; </w:t>
      </w:r>
      <w:r>
        <w:br/>
      </w:r>
      <w:r>
        <w:rPr>
          <w:rFonts w:ascii="Times New Roman"/>
          <w:b w:val="false"/>
          <w:i w:val="false"/>
          <w:color w:val="000000"/>
          <w:sz w:val="28"/>
        </w:rPr>
        <w:t xml:space="preserve">
      3) сотталған адамның киiмi, бас киiмi, аяқ киiмi мен заттары тексерiледi. Киiмнiң жамаулары, тiгiстерi, жағасы мен астары тексерiледi. Қажет болғанда киiмнiң жекелеген орындары бiзбен шаншылады немесе сөгiтiледi. Аяқ киiмнiң сыртқы және iшкi жақтары қаралып, мiндеттi түрде оның иiлiсi тексерiледi. </w:t>
      </w:r>
      <w:r>
        <w:br/>
      </w:r>
      <w:r>
        <w:rPr>
          <w:rFonts w:ascii="Times New Roman"/>
          <w:b w:val="false"/>
          <w:i w:val="false"/>
          <w:color w:val="000000"/>
          <w:sz w:val="28"/>
        </w:rPr>
        <w:t xml:space="preserve">
      4) Сондай-ақ жамаулары, өкшелерi, табандары және ақша, есiрткi заттар мен басқа да заттарды жасыруы мүмкiн орындар тексерiледi. </w:t>
      </w:r>
      <w:r>
        <w:br/>
      </w:r>
      <w:r>
        <w:rPr>
          <w:rFonts w:ascii="Times New Roman"/>
          <w:b w:val="false"/>
          <w:i w:val="false"/>
          <w:color w:val="000000"/>
          <w:sz w:val="28"/>
        </w:rPr>
        <w:t xml:space="preserve">
      Толық тiнту бақылау-өткiзу пунктiнде орналасқан немесе оған таяу жерде жабдықталған арнайы үй-жайда жүргiзiледi. </w:t>
      </w:r>
    </w:p>
    <w:bookmarkEnd w:id="84"/>
    <w:bookmarkStart w:name="z148" w:id="85"/>
    <w:p>
      <w:pPr>
        <w:spacing w:after="0"/>
        <w:ind w:left="0"/>
        <w:jc w:val="both"/>
      </w:pPr>
      <w:r>
        <w:rPr>
          <w:rFonts w:ascii="Times New Roman"/>
          <w:b w:val="false"/>
          <w:i w:val="false"/>
          <w:color w:val="000000"/>
          <w:sz w:val="28"/>
        </w:rPr>
        <w:t xml:space="preserve">
      75. Толық емес тiнту тыйым салынған заттарды тығу мүмкiндiгi негiзiнде ТМ қызметкерлерiмен өткiзiледi. </w:t>
      </w:r>
    </w:p>
    <w:bookmarkEnd w:id="85"/>
    <w:bookmarkStart w:name="z149" w:id="86"/>
    <w:p>
      <w:pPr>
        <w:spacing w:after="0"/>
        <w:ind w:left="0"/>
        <w:jc w:val="both"/>
      </w:pPr>
      <w:r>
        <w:rPr>
          <w:rFonts w:ascii="Times New Roman"/>
          <w:b w:val="false"/>
          <w:i w:val="false"/>
          <w:color w:val="000000"/>
          <w:sz w:val="28"/>
        </w:rPr>
        <w:t xml:space="preserve">
      76. Толық емес тiнту кезiнде сотталған адамға тыйым салынған заттарды тапсыру ұсынылады. Киiмдерi мұқият тексерiледi. Бұл ретте жеңдерiнде, жағасында, астарында және шалбарында шабуыл жасау қаруларының (пышақ, үшкiр темiр және т.б.) немесе өзге де тыйым салынған заттардың болуы тексерiледi. Содан кейiн қалталары тексерiлiп, бас киiмдерi мен аяқ киiмдерi тексерiледi. Тiнтiлушi адамның мінез-құлқы күдiк туғызған жағдайда толық тiнту жүргiзiледi. </w:t>
      </w:r>
      <w:r>
        <w:br/>
      </w:r>
      <w:r>
        <w:rPr>
          <w:rFonts w:ascii="Times New Roman"/>
          <w:b w:val="false"/>
          <w:i w:val="false"/>
          <w:color w:val="000000"/>
          <w:sz w:val="28"/>
        </w:rPr>
        <w:t xml:space="preserve">
      Сотталғандар жұмыстан қайтып оралған кездегi толық емес тiнту сыртқы бақылаудан жасырын тұрған бақылау алаңында жүргiзiледi. Бұл үшiн бақылау алаңы қақпаларының шебiнде төрт-бес бақылаушы тұрады, олар КБКК-тiң, бақылаушылар жасағы бастығының бақылауымен белгiленген интервал сайын шеренгалармен өтетiн сотталғандарды тiнтедi. </w:t>
      </w:r>
    </w:p>
    <w:bookmarkEnd w:id="86"/>
    <w:bookmarkStart w:name="z150" w:id="87"/>
    <w:p>
      <w:pPr>
        <w:spacing w:after="0"/>
        <w:ind w:left="0"/>
        <w:jc w:val="both"/>
      </w:pPr>
      <w:r>
        <w:rPr>
          <w:rFonts w:ascii="Times New Roman"/>
          <w:b w:val="false"/>
          <w:i w:val="false"/>
          <w:color w:val="000000"/>
          <w:sz w:val="28"/>
        </w:rPr>
        <w:t xml:space="preserve">
      77. Тiнту жүргiзу кезiнде режимдi бұзған не қылмыс жасаған сотталған адамға қолдарын жоғары қарай көтеру мен аяқтарын иықпен теңестiрiп, бiр-бiрiнен алшақ қою ұсынылады. Тiнтушi тiнтiлушi адамның артында тұрады және жүйелi түрде жоғарыдан бастап төмен қарай тiнту жүргiзедi. Жекелеген жағдайларда, тiнтушi нұсқауы бойынша ол қолдарымен қабырғаға тiрелiп тұруға тиiс. </w:t>
      </w:r>
    </w:p>
    <w:bookmarkEnd w:id="87"/>
    <w:bookmarkStart w:name="z151" w:id="88"/>
    <w:p>
      <w:pPr>
        <w:spacing w:after="0"/>
        <w:ind w:left="0"/>
        <w:jc w:val="left"/>
      </w:pPr>
      <w:r>
        <w:rPr>
          <w:rFonts w:ascii="Times New Roman"/>
          <w:b/>
          <w:i w:val="false"/>
          <w:color w:val="000000"/>
        </w:rPr>
        <w:t xml:space="preserve"> 
2. Үй-жайларды тiнту және тұрғын үй аймақтары</w:t>
      </w:r>
      <w:r>
        <w:br/>
      </w:r>
      <w:r>
        <w:rPr>
          <w:rFonts w:ascii="Times New Roman"/>
          <w:b/>
          <w:i w:val="false"/>
          <w:color w:val="000000"/>
        </w:rPr>
        <w:t>
мен өндiрiстiк объектiлердi қарау</w:t>
      </w:r>
    </w:p>
    <w:bookmarkEnd w:id="88"/>
    <w:p>
      <w:pPr>
        <w:spacing w:after="0"/>
        <w:ind w:left="0"/>
        <w:jc w:val="both"/>
      </w:pPr>
      <w:r>
        <w:rPr>
          <w:rFonts w:ascii="Times New Roman"/>
          <w:b w:val="false"/>
          <w:i w:val="false"/>
          <w:color w:val="000000"/>
          <w:sz w:val="28"/>
        </w:rPr>
        <w:t xml:space="preserve">      78. Үй-жайларды тiнтулер мен тұрғын үй аймақтарын, өндiрiстiк объектiлердi қараулар бiр мезгiлде немесе секторлар бойынша iшiнара жүргiзiлуi мүмкiн. Бiр мезгiлде сотталғандарды да тiнту арқылы тұрғын үй аймақтары мен өндiрiстiк объектiлердiң барлық аумақтарында жүргiзiлетiн тiнту жалпы тiнту болып табылады. </w:t>
      </w:r>
      <w:r>
        <w:br/>
      </w:r>
      <w:r>
        <w:rPr>
          <w:rFonts w:ascii="Times New Roman"/>
          <w:b w:val="false"/>
          <w:i w:val="false"/>
          <w:color w:val="000000"/>
          <w:sz w:val="28"/>
        </w:rPr>
        <w:t xml:space="preserve">
      Жалпы тiнтулер жедел жағдайға байланысты оқтын-оқтын, бiрақ аз дегенде 6 айда бiр рет өткiзiледi. </w:t>
      </w:r>
      <w:r>
        <w:br/>
      </w:r>
      <w:r>
        <w:rPr>
          <w:rFonts w:ascii="Times New Roman"/>
          <w:b w:val="false"/>
          <w:i w:val="false"/>
          <w:color w:val="000000"/>
          <w:sz w:val="28"/>
        </w:rPr>
        <w:t xml:space="preserve">
      Тұрғын үй және өндiрiстiк аймақтардың аумақтары ай сайын қаралады. </w:t>
      </w:r>
      <w:r>
        <w:br/>
      </w:r>
      <w:r>
        <w:rPr>
          <w:rFonts w:ascii="Times New Roman"/>
          <w:b w:val="false"/>
          <w:i w:val="false"/>
          <w:color w:val="000000"/>
          <w:sz w:val="28"/>
        </w:rPr>
        <w:t xml:space="preserve">
      Камералық үлгiдегi үй-жайлардағы және қайта жер аудару пункттерiндегi тiнтулер кемiнде айына 4 рет жүргiзiледi. </w:t>
      </w:r>
    </w:p>
    <w:bookmarkStart w:name="z152" w:id="89"/>
    <w:p>
      <w:pPr>
        <w:spacing w:after="0"/>
        <w:ind w:left="0"/>
        <w:jc w:val="both"/>
      </w:pPr>
      <w:r>
        <w:rPr>
          <w:rFonts w:ascii="Times New Roman"/>
          <w:b w:val="false"/>
          <w:i w:val="false"/>
          <w:color w:val="000000"/>
          <w:sz w:val="28"/>
        </w:rPr>
        <w:t>
      79. Жалпы тiнтудiң жоспарын колония бастығының орынбасары режимдiк бөлiмнiң бастығымен бiрлесе отырып әзiрлейдi, ол күзеттi жүзеге асырушы бөлiмшенiң командирiмен келiседi және оны колония бастығы немесе оның орнындағы адам бекiтедi (</w:t>
      </w:r>
      <w:r>
        <w:rPr>
          <w:rFonts w:ascii="Times New Roman"/>
          <w:b w:val="false"/>
          <w:i w:val="false"/>
          <w:color w:val="000000"/>
          <w:sz w:val="28"/>
        </w:rPr>
        <w:t>31-қосымша</w:t>
      </w:r>
      <w:r>
        <w:rPr>
          <w:rFonts w:ascii="Times New Roman"/>
          <w:b w:val="false"/>
          <w:i w:val="false"/>
          <w:color w:val="000000"/>
          <w:sz w:val="28"/>
        </w:rPr>
        <w:t>). Жалпы тiнтудi жүргiзуге бақылаушылардан басқа бөлiмшенiң барлық аттестацияланған жеке құрамы тартылады.</w:t>
      </w:r>
    </w:p>
    <w:bookmarkEnd w:id="89"/>
    <w:bookmarkStart w:name="z154" w:id="90"/>
    <w:p>
      <w:pPr>
        <w:spacing w:after="0"/>
        <w:ind w:left="0"/>
        <w:jc w:val="both"/>
      </w:pPr>
      <w:r>
        <w:rPr>
          <w:rFonts w:ascii="Times New Roman"/>
          <w:b w:val="false"/>
          <w:i w:val="false"/>
          <w:color w:val="000000"/>
          <w:sz w:val="28"/>
        </w:rPr>
        <w:t>
      80. Жалпы тiнтудi жүргiзудiң жоспарында:</w:t>
      </w:r>
      <w:r>
        <w:br/>
      </w:r>
      <w:r>
        <w:rPr>
          <w:rFonts w:ascii="Times New Roman"/>
          <w:b w:val="false"/>
          <w:i w:val="false"/>
          <w:color w:val="000000"/>
          <w:sz w:val="28"/>
        </w:rPr>
        <w:t>
      1) тiнтудiң мақсаты мен оны жүргiзу уақыты;</w:t>
      </w:r>
      <w:r>
        <w:br/>
      </w:r>
      <w:r>
        <w:rPr>
          <w:rFonts w:ascii="Times New Roman"/>
          <w:b w:val="false"/>
          <w:i w:val="false"/>
          <w:color w:val="000000"/>
          <w:sz w:val="28"/>
        </w:rPr>
        <w:t>
      2) күш-құралдар есебi (тiнту топтарының, залалсыздандыру топтарының саны мен құрамы, аға топтар, материалдық қамтамасыз ету);</w:t>
      </w:r>
      <w:r>
        <w:br/>
      </w:r>
      <w:r>
        <w:rPr>
          <w:rFonts w:ascii="Times New Roman"/>
          <w:b w:val="false"/>
          <w:i w:val="false"/>
          <w:color w:val="000000"/>
          <w:sz w:val="28"/>
        </w:rPr>
        <w:t>
      3) тiнту жүргiзудiң бiр жүйелiлiгi;</w:t>
      </w:r>
      <w:r>
        <w:br/>
      </w:r>
      <w:r>
        <w:rPr>
          <w:rFonts w:ascii="Times New Roman"/>
          <w:b w:val="false"/>
          <w:i w:val="false"/>
          <w:color w:val="000000"/>
          <w:sz w:val="28"/>
        </w:rPr>
        <w:t>
      4) сотталғандарды жеке тiнтудi жүргiзу мен оларды тiнту аяқталғанға дейiн жинау орындары;</w:t>
      </w:r>
      <w:r>
        <w:br/>
      </w:r>
      <w:r>
        <w:rPr>
          <w:rFonts w:ascii="Times New Roman"/>
          <w:b w:val="false"/>
          <w:i w:val="false"/>
          <w:color w:val="000000"/>
          <w:sz w:val="28"/>
        </w:rPr>
        <w:t>
      5) алынып қойылған заттарды сақтау орындары;</w:t>
      </w:r>
      <w:r>
        <w:br/>
      </w:r>
      <w:r>
        <w:rPr>
          <w:rFonts w:ascii="Times New Roman"/>
          <w:b w:val="false"/>
          <w:i w:val="false"/>
          <w:color w:val="000000"/>
          <w:sz w:val="28"/>
        </w:rPr>
        <w:t>
      6) тiнтуге тартылатын жеке құрамға нұсқау беру мен мiндеттер қою уақыты;</w:t>
      </w:r>
      <w:r>
        <w:br/>
      </w:r>
      <w:r>
        <w:rPr>
          <w:rFonts w:ascii="Times New Roman"/>
          <w:b w:val="false"/>
          <w:i w:val="false"/>
          <w:color w:val="000000"/>
          <w:sz w:val="28"/>
        </w:rPr>
        <w:t xml:space="preserve">
      7) тiнту жетекшiсi көзделедi. </w:t>
      </w:r>
    </w:p>
    <w:bookmarkEnd w:id="90"/>
    <w:bookmarkStart w:name="z155" w:id="91"/>
    <w:p>
      <w:pPr>
        <w:spacing w:after="0"/>
        <w:ind w:left="0"/>
        <w:jc w:val="both"/>
      </w:pPr>
      <w:r>
        <w:rPr>
          <w:rFonts w:ascii="Times New Roman"/>
          <w:b w:val="false"/>
          <w:i w:val="false"/>
          <w:color w:val="000000"/>
          <w:sz w:val="28"/>
        </w:rPr>
        <w:t xml:space="preserve">
      81. Секторлар бойынша тiнту ТК бастығының режим жөнiндегi орынбасарының тiкелей басшылық жасауымен қадағалау жоспарына сәйкес жүргiзiледi. Бұл тiнтуге бақылаушылардан басқа мiндеттi түрде тiнтiлетiн үй-жайлар мен iшкi тыйым салынған аймақтар, аумақтар бекiтiлiп берiлген цех бастықтары және басқа да объектiлердiң жетекшiлерi қатысады. </w:t>
      </w:r>
      <w:r>
        <w:br/>
      </w:r>
      <w:r>
        <w:rPr>
          <w:rFonts w:ascii="Times New Roman"/>
          <w:b w:val="false"/>
          <w:i w:val="false"/>
          <w:color w:val="000000"/>
          <w:sz w:val="28"/>
        </w:rPr>
        <w:t xml:space="preserve">
      Сектордағы тiнту мынадай тәртiпте жүргiзiледi: </w:t>
      </w:r>
      <w:r>
        <w:br/>
      </w:r>
      <w:r>
        <w:rPr>
          <w:rFonts w:ascii="Times New Roman"/>
          <w:b w:val="false"/>
          <w:i w:val="false"/>
          <w:color w:val="000000"/>
          <w:sz w:val="28"/>
        </w:rPr>
        <w:t xml:space="preserve">
      1) бiрiншi кезекте тұрғын үй-жайлары тiнтiледi. Тiнту сотталғандар болмағанда үй-жай бойынша тәулiктiк кезекшiнiң және отряд бастығының қатысуымен жүргiзiледi. Үй-жайлардағы тумбочкалар, кереуеттер, төсекорындар тексерiледi. Пышақтарды, ақша мен басқа да тыйым салынған заттарды тауып алу мақсатында матрацтар мен жастықтар мұқият тексерiледi. Құпия орындарды, жасырын тесiктердi тауып алу мақсатында қабырғалар, еден, терезелер мен төбе тексерiледi. Қажет болғанда еден мен қабырғалар қағып тексерiледi. Тұрғын үй ғимаратында орналасқан барлық қосалқы үй-жайлар (қол жуғыштар, жеке заттарды сақтау бөлмелерi, отряд бастығының кабинетi және тағы басқалары) мiндеттi түрде ондағы мүлiктердiң орнын ауыстыру арқылы тексерiледi. Бұл үй-жайда болуы керек емес артық күнделiктi киiм, аяқ киiм мен басқа да заттар тексерiлiп, отряд бастығының кабинетiнде немесе басқа үй-жайда жинақталады. Тыйым салынған заттарды тауып алу мақсатында кiтаптар, журналдар, альбомдар мен басқа да әдебиеттер мұқият тексерiледi; </w:t>
      </w:r>
      <w:r>
        <w:br/>
      </w:r>
      <w:r>
        <w:rPr>
          <w:rFonts w:ascii="Times New Roman"/>
          <w:b w:val="false"/>
          <w:i w:val="false"/>
          <w:color w:val="000000"/>
          <w:sz w:val="28"/>
        </w:rPr>
        <w:t xml:space="preserve">
      2) әкiмшiлiк және тұрмыстық үй-жайларды (әкiмшiлiктiң жұмыс iстеуiне арналған үй-жайлар, санитарлық бөлiм, клуб-асхана, монша, шаштараз, киiм кептiру орны, етiк және iс тiгу шеберханалары және т.б.) тiнту кезiнде қазба орындарының, жасырын тесiктер мен астыртын жерлердiң болуы, тыйым салынған заттар мен құпия орындардың сақталуы мүмкiн болатын жерлер мұқият тексерiледi. Олардың үй-жайларда болуы керек емес ескерiлмеген аспаптар, баспалдақтар, траптар мен басқа заттар алынып қойылады. Бұл үй-жайлардағы жиhаздар тексерiлiп, орны ауыстырылады; </w:t>
      </w:r>
      <w:r>
        <w:br/>
      </w:r>
      <w:r>
        <w:rPr>
          <w:rFonts w:ascii="Times New Roman"/>
          <w:b w:val="false"/>
          <w:i w:val="false"/>
          <w:color w:val="000000"/>
          <w:sz w:val="28"/>
        </w:rPr>
        <w:t xml:space="preserve">
      3) жертөлелер мен шатырларда тыйым салынған заттарды сақтауға арналған құпия орындарды, сондай-ақ оларды сотталғандар қашып кету үшiн және басқа да қылмыстар жасау үшін пайдалануы мүмкін заттарды тауып алуға назар аударылады. Негiзгi қоршаудан 50 метрлiк жолақта орналасқан ғимараттардың жертөлелерi (астыртын орындары) қазба орындарын тауып алу мақсатында әсiресе мұқият тексерiледi. Жертөленiң қабырғалары, еденi мен барлық аумағы жарық беру құралдарының көмегiмен тексерiледi. Ондағы заттардың орындары ауыстырылады, ал тыйым салынған аймақ жаққа қараған қабырғалар қағып тексерiледi. Қазылған жер бетiнiң бүркемеленуi мүмкiн болатын орындар мұқият тексерiледі; </w:t>
      </w:r>
      <w:r>
        <w:br/>
      </w:r>
      <w:r>
        <w:rPr>
          <w:rFonts w:ascii="Times New Roman"/>
          <w:b w:val="false"/>
          <w:i w:val="false"/>
          <w:color w:val="000000"/>
          <w:sz w:val="28"/>
        </w:rPr>
        <w:t xml:space="preserve">
      4) сектор аумағын қарау кезiнде жер асты құрылыстары мен коммуникацияларына, қазба орындарының жабдықталуы мүмкiн болатын жерлерге назар аударылады. Жер асты коммуникацияларының бөгеу құрылғыларын мықтаудың орнықтылығы мұқият тексерiледi. Жер асты құрылыстары мен коммуникацияларына енуге арналған қазба орындары мен жасырын тесiктердi анықтау мақсатында жазғы эстрадалар, дәретханалар мен басқа да үй-жайлар тексерiледi. Тауып алынған ағаштар, тастар, металл және басқа да заттар тұрғын үй аймағынан дереу алынып тасталуы тиiс. </w:t>
      </w:r>
    </w:p>
    <w:bookmarkEnd w:id="91"/>
    <w:bookmarkStart w:name="z156" w:id="92"/>
    <w:p>
      <w:pPr>
        <w:spacing w:after="0"/>
        <w:ind w:left="0"/>
        <w:jc w:val="both"/>
      </w:pPr>
      <w:r>
        <w:rPr>
          <w:rFonts w:ascii="Times New Roman"/>
          <w:b w:val="false"/>
          <w:i w:val="false"/>
          <w:color w:val="000000"/>
          <w:sz w:val="28"/>
        </w:rPr>
        <w:t xml:space="preserve">
      82. Камералық үлгiдегi үй-жайдағы және айыптылық оқшаулау орнындағы тiнту кезiнде әрбiр камерадағы қабырғалар қағып тексерiледi, құпия орындардың бар-жоғы тексерiледi. Қазба орындарын жасау үшiн астыртын жерлерге шығарушы шеберлiкпен бүркемеленген жасырын орындарды, пышақтар мен басқа тыйым салынған заттарды тауып алу мақсатында нарлар мен еден тексерiледi. Iшкi және сыртқы жақтарынан терезе торларын мықтаудың орнықтылығы, есiктер мен құлыптардың ақаусыз болуы тексерiледi. Камераларда болатын сотталғандар толық жеке тiнтiледi, ал олардың заттары - тексерiледi. </w:t>
      </w:r>
    </w:p>
    <w:bookmarkEnd w:id="92"/>
    <w:bookmarkStart w:name="z157" w:id="93"/>
    <w:p>
      <w:pPr>
        <w:spacing w:after="0"/>
        <w:ind w:left="0"/>
        <w:jc w:val="both"/>
      </w:pPr>
      <w:r>
        <w:rPr>
          <w:rFonts w:ascii="Times New Roman"/>
          <w:b w:val="false"/>
          <w:i w:val="false"/>
          <w:color w:val="000000"/>
          <w:sz w:val="28"/>
        </w:rPr>
        <w:t xml:space="preserve">
      83. Iрi өндiрiс объектiлерiндегi, құрылыс алаңдарындағы секторларды қарау кезiнде сотталғандардың жабдықтауы мүмкiн болатын ағаш материалдары штабельдерiндегi, котловандардағы, траншеялардағы және басқа да жерлердегi қазба орындарына немесе жасырынатын жерлерге назар аударылады. Электр берудiң әуе желiлерiнiң тiреулерi мұқият тексерiледi және оларды қашып кету үшiн пайдалануды болдырмау шаралары қолданылады. </w:t>
      </w:r>
      <w:r>
        <w:br/>
      </w:r>
      <w:r>
        <w:rPr>
          <w:rFonts w:ascii="Times New Roman"/>
          <w:b w:val="false"/>
          <w:i w:val="false"/>
          <w:color w:val="000000"/>
          <w:sz w:val="28"/>
        </w:rPr>
        <w:t xml:space="preserve">
      Тыйым салынған заттарды, әсiресе суық және атыс қаруларын сақтауға арналған құпия орындарды тауып алу мақсатында өндiрiс цехтарындағы станоктар, шығарылған детальдар мен әзiрлемелердi сақтау орындары, шаюға арналған сұйықтар мен майлар құйылған кең ыдыстар, аспаптар қойылатын орындар, дайын өнiмдер сақталатын қоймалар және басқа да үй-жайлар мұқият тексерiледi. </w:t>
      </w:r>
      <w:r>
        <w:br/>
      </w:r>
      <w:r>
        <w:rPr>
          <w:rFonts w:ascii="Times New Roman"/>
          <w:b w:val="false"/>
          <w:i w:val="false"/>
          <w:color w:val="000000"/>
          <w:sz w:val="28"/>
        </w:rPr>
        <w:t xml:space="preserve">
      Уақытша және қысқа мерзiмдi өндiрiс объектiлерiн бақылаушы, ТК әкiмшiлiгiнiң объектiдегi өкiлi немесе қарауыл бастығы ол жерлерге сотталғандарды кiргiзер алдында тексеруi тиiс. </w:t>
      </w:r>
    </w:p>
    <w:bookmarkEnd w:id="93"/>
    <w:bookmarkStart w:name="z158" w:id="94"/>
    <w:p>
      <w:pPr>
        <w:spacing w:after="0"/>
        <w:ind w:left="0"/>
        <w:jc w:val="both"/>
      </w:pPr>
      <w:r>
        <w:rPr>
          <w:rFonts w:ascii="Times New Roman"/>
          <w:b w:val="false"/>
          <w:i w:val="false"/>
          <w:color w:val="000000"/>
          <w:sz w:val="28"/>
        </w:rPr>
        <w:t>
      84. Камералық үлгiдегi үй-жайдағы және айыптылық оқшаулау орнындағы техникалық қараулары әрбiр камерадағы қабырғалар қағып тексерiледi, құпия орындардың бар-жоғы тексерiледi. Қазба орындарын жасау үшiн астыртын жерлерге шығарушы шеберлiкпен бүркемеленген жасырын орындарды, тыйым салынған заттарды тауып алу мақсатында нарлар мен еден тексерiледi. Iшкi және сыртқы жақтарынан терезе торларын мықтаудың орнықтылығы және бүтіндігі, есiктер мен құлыптардың ақаусыз болуы тексерiлуi туралы акт жасалады.</w:t>
      </w:r>
      <w:r>
        <w:br/>
      </w: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w:t>
      </w:r>
    </w:p>
    <w:bookmarkEnd w:id="94"/>
    <w:bookmarkStart w:name="z159" w:id="95"/>
    <w:p>
      <w:pPr>
        <w:spacing w:after="0"/>
        <w:ind w:left="0"/>
        <w:jc w:val="both"/>
      </w:pPr>
      <w:r>
        <w:rPr>
          <w:rFonts w:ascii="Times New Roman"/>
          <w:b w:val="false"/>
          <w:i w:val="false"/>
          <w:color w:val="000000"/>
          <w:sz w:val="28"/>
        </w:rPr>
        <w:t>
      85. Тiнту нәтижелерi актi бойынша ресiмделедi (</w:t>
      </w:r>
      <w:r>
        <w:rPr>
          <w:rFonts w:ascii="Times New Roman"/>
          <w:b w:val="false"/>
          <w:i w:val="false"/>
          <w:color w:val="000000"/>
          <w:sz w:val="28"/>
        </w:rPr>
        <w:t>30-қосымша</w:t>
      </w:r>
      <w:r>
        <w:rPr>
          <w:rFonts w:ascii="Times New Roman"/>
          <w:b w:val="false"/>
          <w:i w:val="false"/>
          <w:color w:val="000000"/>
          <w:sz w:val="28"/>
        </w:rPr>
        <w:t xml:space="preserve">) Актiде: </w:t>
      </w:r>
      <w:r>
        <w:br/>
      </w:r>
      <w:r>
        <w:rPr>
          <w:rFonts w:ascii="Times New Roman"/>
          <w:b w:val="false"/>
          <w:i w:val="false"/>
          <w:color w:val="000000"/>
          <w:sz w:val="28"/>
        </w:rPr>
        <w:t xml:space="preserve">
      1) датасы, объектiнiң (сектордың) атауы және тiнту жүргiзудiң мақсаты; </w:t>
      </w:r>
      <w:r>
        <w:br/>
      </w:r>
      <w:r>
        <w:rPr>
          <w:rFonts w:ascii="Times New Roman"/>
          <w:b w:val="false"/>
          <w:i w:val="false"/>
          <w:color w:val="000000"/>
          <w:sz w:val="28"/>
        </w:rPr>
        <w:t xml:space="preserve">
      2) тiнтуге қатысушы адамдар; </w:t>
      </w:r>
      <w:r>
        <w:br/>
      </w:r>
      <w:r>
        <w:rPr>
          <w:rFonts w:ascii="Times New Roman"/>
          <w:b w:val="false"/>
          <w:i w:val="false"/>
          <w:color w:val="000000"/>
          <w:sz w:val="28"/>
        </w:rPr>
        <w:t xml:space="preserve">
      3) алынып қойылған тыйым салынған заттардың тiзбесi (саны, салмағы, олардың табылған орындары). </w:t>
      </w:r>
      <w:r>
        <w:br/>
      </w:r>
      <w:r>
        <w:rPr>
          <w:rFonts w:ascii="Times New Roman"/>
          <w:b w:val="false"/>
          <w:i w:val="false"/>
          <w:color w:val="000000"/>
          <w:sz w:val="28"/>
        </w:rPr>
        <w:t xml:space="preserve">
      Сотталғандардан алынған сатуға және пайдалануға тыйым салынған бұйымдар, заттар және азық-түліктер қоймаға сақталуға жіберіледі не соттың шешімі бойынша жойылады. </w:t>
      </w:r>
      <w:r>
        <w:br/>
      </w:r>
      <w:r>
        <w:rPr>
          <w:rFonts w:ascii="Times New Roman"/>
          <w:b w:val="false"/>
          <w:i w:val="false"/>
          <w:color w:val="000000"/>
          <w:sz w:val="28"/>
        </w:rPr>
        <w:t>
      Тiнту жүргiзуге қатысушылар барлық жағдайларда жеке қауiпсiздiк шараларын сақтауы тиiс.</w:t>
      </w:r>
      <w:r>
        <w:br/>
      </w:r>
      <w:r>
        <w:rPr>
          <w:rFonts w:ascii="Times New Roman"/>
          <w:b w:val="false"/>
          <w:i w:val="false"/>
          <w:color w:val="000000"/>
          <w:sz w:val="28"/>
        </w:rPr>
        <w:t>
      Жалпы тінту аяқталған соң, сотталғандар тарапынан өтініштер мен арыздар түскен жағдайда ТМ бастығы оларды тіркеуге және 3 тәулік мерзімде қарауға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85-тармаққа өзгерту енгізілді - ҚР Әділет министрінің 2004.05.27. </w:t>
      </w:r>
      <w:r>
        <w:rPr>
          <w:rFonts w:ascii="Times New Roman"/>
          <w:b w:val="false"/>
          <w:i w:val="false"/>
          <w:color w:val="000000"/>
          <w:sz w:val="28"/>
        </w:rPr>
        <w:t>N 155</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 xml:space="preserve"> Бұйрықтарымен.</w:t>
      </w:r>
    </w:p>
    <w:bookmarkEnd w:id="95"/>
    <w:bookmarkStart w:name="z160" w:id="96"/>
    <w:p>
      <w:pPr>
        <w:spacing w:after="0"/>
        <w:ind w:left="0"/>
        <w:jc w:val="left"/>
      </w:pPr>
      <w:r>
        <w:rPr>
          <w:rFonts w:ascii="Times New Roman"/>
          <w:b/>
          <w:i w:val="false"/>
          <w:color w:val="000000"/>
        </w:rPr>
        <w:t xml:space="preserve"> 
5 ТАРАУ. КОЛОНИЯ-ҚОНЫСТАРДА СОТТАЛҒАНДАРДЫ</w:t>
      </w:r>
      <w:r>
        <w:br/>
      </w:r>
      <w:r>
        <w:rPr>
          <w:rFonts w:ascii="Times New Roman"/>
          <w:b/>
          <w:i w:val="false"/>
          <w:color w:val="000000"/>
        </w:rPr>
        <w:t>
ҰСТАУДЫҢ ЕРЕКШЕЛIКТЕРI</w:t>
      </w:r>
    </w:p>
    <w:bookmarkEnd w:id="96"/>
    <w:p>
      <w:pPr>
        <w:spacing w:after="0"/>
        <w:ind w:left="0"/>
        <w:jc w:val="both"/>
      </w:pPr>
      <w:r>
        <w:rPr>
          <w:rFonts w:ascii="Times New Roman"/>
          <w:b w:val="false"/>
          <w:i w:val="false"/>
          <w:color w:val="000000"/>
          <w:sz w:val="28"/>
        </w:rPr>
        <w:t>      86. Колония-қоныс елдi-мекен аумағында орналасқан болса, оның үй-жайы (</w:t>
      </w:r>
      <w:r>
        <w:rPr>
          <w:rFonts w:ascii="Times New Roman"/>
          <w:b w:val="false"/>
          <w:i w:val="false"/>
          <w:color w:val="000000"/>
          <w:sz w:val="28"/>
        </w:rPr>
        <w:t>25-қосымша</w:t>
      </w:r>
      <w:r>
        <w:rPr>
          <w:rFonts w:ascii="Times New Roman"/>
          <w:b w:val="false"/>
          <w:i w:val="false"/>
          <w:color w:val="000000"/>
          <w:sz w:val="28"/>
        </w:rPr>
        <w:t>) бақылау-өткiзу пунктi бар дуалмен қоршалады. Қарулы күзет қойылмайды. Бiр колония-қоныста сотталған ерлер де, сотталған әйелдер де ұсталуы мүмкiн. Бiрiгiп қылмыс жасаған қылмыскерлер, әдетте, бас бостандығынан айыру мерзiмдерiн бөлек-бөлек өтейдi.</w:t>
      </w:r>
      <w:r>
        <w:br/>
      </w:r>
      <w:r>
        <w:rPr>
          <w:rFonts w:ascii="Times New Roman"/>
          <w:b w:val="false"/>
          <w:i w:val="false"/>
          <w:color w:val="000000"/>
          <w:sz w:val="28"/>
        </w:rPr>
        <w:t>
</w:t>
      </w:r>
      <w:r>
        <w:rPr>
          <w:rFonts w:ascii="Times New Roman"/>
          <w:b w:val="false"/>
          <w:i w:val="false"/>
          <w:color w:val="ff0000"/>
          <w:sz w:val="28"/>
        </w:rPr>
        <w:t>      Ескерту: 86-тармаққа өзгерту енгізілді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Start w:name="z161" w:id="97"/>
    <w:p>
      <w:pPr>
        <w:spacing w:after="0"/>
        <w:ind w:left="0"/>
        <w:jc w:val="both"/>
      </w:pPr>
      <w:r>
        <w:rPr>
          <w:rFonts w:ascii="Times New Roman"/>
          <w:b w:val="false"/>
          <w:i w:val="false"/>
          <w:color w:val="000000"/>
          <w:sz w:val="28"/>
        </w:rPr>
        <w:t>
      87. Түзеу колония-қоныстарында жатақханалар, кезекшi мен кезекшi қызметке арналған үй-жайлар, асхана, дүкен, стационарлы амбулатория, техникалық бөлмелер, кiтапхана, мәдени шараларды өткiзуге, сотталғандардың жеке заттарын сақтауға арналған үй-жайлар, кiр жуатын бөлмесi мен дезинфекцияланған камерасы бар монша, айыптық оқшаулау орны, кездесуге келген адамдарға арналған үй-жай жабдықталады.</w:t>
      </w:r>
      <w:r>
        <w:br/>
      </w:r>
      <w:r>
        <w:rPr>
          <w:rFonts w:ascii="Times New Roman"/>
          <w:b w:val="false"/>
          <w:i w:val="false"/>
          <w:color w:val="000000"/>
          <w:sz w:val="28"/>
        </w:rPr>
        <w:t>
      Қоныс-колониясына іргелес аумақтардың шекаралары қоныс-колониясы бастығының бұйрығымен сотталғандар орындайтын жұмыстардың сипаты ескеріліп белгіленеді.</w:t>
      </w:r>
      <w:r>
        <w:br/>
      </w:r>
      <w:r>
        <w:rPr>
          <w:rFonts w:ascii="Times New Roman"/>
          <w:b w:val="false"/>
          <w:i w:val="false"/>
          <w:color w:val="000000"/>
          <w:sz w:val="28"/>
        </w:rPr>
        <w:t>
      Колония-қоныстарда жазасын өтеп жүрген адамдарға белгiлi бiр шектеулер қойылады.</w:t>
      </w:r>
      <w:r>
        <w:br/>
      </w:r>
      <w:r>
        <w:rPr>
          <w:rFonts w:ascii="Times New Roman"/>
          <w:b w:val="false"/>
          <w:i w:val="false"/>
          <w:color w:val="000000"/>
          <w:sz w:val="28"/>
        </w:rPr>
        <w:t>
      Оларға:</w:t>
      </w:r>
      <w:r>
        <w:br/>
      </w:r>
      <w:r>
        <w:rPr>
          <w:rFonts w:ascii="Times New Roman"/>
          <w:b w:val="false"/>
          <w:i w:val="false"/>
          <w:color w:val="000000"/>
          <w:sz w:val="28"/>
        </w:rPr>
        <w:t>
      1) колония-қоныс аумағынан өз бетiнше кетiп қалуға;</w:t>
      </w:r>
      <w:r>
        <w:br/>
      </w:r>
      <w:r>
        <w:rPr>
          <w:rFonts w:ascii="Times New Roman"/>
          <w:b w:val="false"/>
          <w:i w:val="false"/>
          <w:color w:val="000000"/>
          <w:sz w:val="28"/>
        </w:rPr>
        <w:t>
      2) атыс және суық қару сатып алуға және сақтауға, сондай-ақ оларды қолдануға;</w:t>
      </w:r>
      <w:r>
        <w:br/>
      </w:r>
      <w:r>
        <w:rPr>
          <w:rFonts w:ascii="Times New Roman"/>
          <w:b w:val="false"/>
          <w:i w:val="false"/>
          <w:color w:val="000000"/>
          <w:sz w:val="28"/>
        </w:rPr>
        <w:t>
      3) жарылғыш, улы және өрт қаупi бар заттарды сатып алуға және сақтауға;</w:t>
      </w:r>
      <w:r>
        <w:br/>
      </w:r>
      <w:r>
        <w:rPr>
          <w:rFonts w:ascii="Times New Roman"/>
          <w:b w:val="false"/>
          <w:i w:val="false"/>
          <w:color w:val="000000"/>
          <w:sz w:val="28"/>
        </w:rPr>
        <w:t>
      4) жеке автокөлiк сатып алуға және пайдалануға;</w:t>
      </w:r>
      <w:r>
        <w:br/>
      </w:r>
      <w:r>
        <w:rPr>
          <w:rFonts w:ascii="Times New Roman"/>
          <w:b w:val="false"/>
          <w:i w:val="false"/>
          <w:color w:val="000000"/>
          <w:sz w:val="28"/>
        </w:rPr>
        <w:t>
      5) әскери нысандағы киiм киюге;</w:t>
      </w:r>
      <w:r>
        <w:br/>
      </w:r>
      <w:r>
        <w:rPr>
          <w:rFonts w:ascii="Times New Roman"/>
          <w:b w:val="false"/>
          <w:i w:val="false"/>
          <w:color w:val="000000"/>
          <w:sz w:val="28"/>
        </w:rPr>
        <w:t>
      6) құмар ойындар ойнауға;</w:t>
      </w:r>
      <w:r>
        <w:br/>
      </w:r>
      <w:r>
        <w:rPr>
          <w:rFonts w:ascii="Times New Roman"/>
          <w:b w:val="false"/>
          <w:i w:val="false"/>
          <w:color w:val="000000"/>
          <w:sz w:val="28"/>
        </w:rPr>
        <w:t>
      7) алкогольдiк iшiмдiктердiң барлық түрiн сатып алуға және iшуге;</w:t>
      </w:r>
      <w:r>
        <w:br/>
      </w:r>
      <w:r>
        <w:rPr>
          <w:rFonts w:ascii="Times New Roman"/>
          <w:b w:val="false"/>
          <w:i w:val="false"/>
          <w:color w:val="000000"/>
          <w:sz w:val="28"/>
        </w:rPr>
        <w:t>
      8) есiрткi заттарды сатып алуға және қолдануға;</w:t>
      </w:r>
      <w:r>
        <w:br/>
      </w:r>
      <w:r>
        <w:rPr>
          <w:rFonts w:ascii="Times New Roman"/>
          <w:b w:val="false"/>
          <w:i w:val="false"/>
          <w:color w:val="000000"/>
          <w:sz w:val="28"/>
        </w:rPr>
        <w:t>
      9) қоныс-колониялары аумағында ұялы байланыс құралын пайдалануға және сақтауға тыйым салынады.</w:t>
      </w:r>
      <w:r>
        <w:br/>
      </w:r>
      <w:r>
        <w:rPr>
          <w:rFonts w:ascii="Times New Roman"/>
          <w:b w:val="false"/>
          <w:i w:val="false"/>
          <w:color w:val="000000"/>
          <w:sz w:val="28"/>
        </w:rPr>
        <w:t xml:space="preserve">
      Қажет болған жағдайда колония-қоныстың әкiмшiлiгi сотталғандарға тiнту, сондай-ақ олардың жеке заттарына тексеру жүргiзуi мүмкiн. </w:t>
      </w:r>
      <w:r>
        <w:br/>
      </w:r>
      <w:r>
        <w:rPr>
          <w:rFonts w:ascii="Times New Roman"/>
          <w:b w:val="false"/>
          <w:i w:val="false"/>
          <w:color w:val="000000"/>
          <w:sz w:val="28"/>
        </w:rPr>
        <w:t xml:space="preserve">
      Әкiмшiлiк ай сайын кемiнде бiр рет колония-қоныс аумағына және барлық үй-жайларға тiнту жүргiзедi. </w:t>
      </w:r>
      <w:r>
        <w:br/>
      </w:r>
      <w:r>
        <w:rPr>
          <w:rFonts w:ascii="Times New Roman"/>
          <w:b w:val="false"/>
          <w:i w:val="false"/>
          <w:color w:val="000000"/>
          <w:sz w:val="28"/>
        </w:rPr>
        <w:t>
</w:t>
      </w:r>
      <w:r>
        <w:rPr>
          <w:rFonts w:ascii="Times New Roman"/>
          <w:b w:val="false"/>
          <w:i w:val="false"/>
          <w:color w:val="ff0000"/>
          <w:sz w:val="28"/>
        </w:rPr>
        <w:t xml:space="preserve">      Ескерту: 87-тармаққа толықтыру енгізілді - ҚР Әділет министрінің 2004.08.24. </w:t>
      </w:r>
      <w:r>
        <w:rPr>
          <w:rFonts w:ascii="Times New Roman"/>
          <w:b w:val="false"/>
          <w:i w:val="false"/>
          <w:color w:val="000000"/>
          <w:sz w:val="28"/>
        </w:rPr>
        <w:t>N 240</w:t>
      </w:r>
      <w:r>
        <w:rPr>
          <w:rFonts w:ascii="Times New Roman"/>
          <w:b w:val="false"/>
          <w:i w:val="false"/>
          <w:color w:val="ff0000"/>
          <w:sz w:val="28"/>
        </w:rPr>
        <w:t xml:space="preserve">, 2007.12.05. </w:t>
      </w:r>
      <w:r>
        <w:rPr>
          <w:rFonts w:ascii="Times New Roman"/>
          <w:b w:val="false"/>
          <w:i w:val="false"/>
          <w:color w:val="000000"/>
          <w:sz w:val="28"/>
        </w:rPr>
        <w:t>N 327</w:t>
      </w:r>
      <w:r>
        <w:rPr>
          <w:rFonts w:ascii="Times New Roman"/>
          <w:b w:val="false"/>
          <w:i w:val="false"/>
          <w:color w:val="ff0000"/>
          <w:sz w:val="28"/>
        </w:rPr>
        <w:t>,</w:t>
      </w:r>
      <w:r>
        <w:rPr>
          <w:rFonts w:ascii="Times New Roman"/>
          <w:b w:val="false"/>
          <w:i w:val="false"/>
          <w:color w:val="ff0000"/>
          <w:sz w:val="28"/>
        </w:rPr>
        <w:t xml:space="preserve">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97"/>
    <w:bookmarkStart w:name="z162" w:id="98"/>
    <w:p>
      <w:pPr>
        <w:spacing w:after="0"/>
        <w:ind w:left="0"/>
        <w:jc w:val="both"/>
      </w:pPr>
      <w:r>
        <w:rPr>
          <w:rFonts w:ascii="Times New Roman"/>
          <w:b w:val="false"/>
          <w:i w:val="false"/>
          <w:color w:val="000000"/>
          <w:sz w:val="28"/>
        </w:rPr>
        <w:t>
      88. Колония-қоныстарда ұстау режимiнiң талаптарын бұзғаны үшiн сотталғандарға Қазақстан Республикасы Қылмыстық-атқару </w:t>
      </w:r>
      <w:r>
        <w:rPr>
          <w:rFonts w:ascii="Times New Roman"/>
          <w:b w:val="false"/>
          <w:i w:val="false"/>
          <w:color w:val="000000"/>
          <w:sz w:val="28"/>
        </w:rPr>
        <w:t>кодексiмен</w:t>
      </w:r>
      <w:r>
        <w:rPr>
          <w:rFonts w:ascii="Times New Roman"/>
          <w:b w:val="false"/>
          <w:i w:val="false"/>
          <w:color w:val="000000"/>
          <w:sz w:val="28"/>
        </w:rPr>
        <w:t xml:space="preserve"> көзделген барлық жазалау түрлерi қолданылуы мүмкiн. Айыптылық оқшаулау орнында жазасын өткеру кезiнде сотталған адам посылкалар, бандерольдер, сәлемдемелер алу, кездесу құқынан айырылады. Колония-қоныстағы камера түрiндегi үй-жай жабдықталмайды. </w:t>
      </w:r>
    </w:p>
    <w:bookmarkEnd w:id="98"/>
    <w:bookmarkStart w:name="z163" w:id="99"/>
    <w:p>
      <w:pPr>
        <w:spacing w:after="0"/>
        <w:ind w:left="0"/>
        <w:jc w:val="both"/>
      </w:pPr>
      <w:r>
        <w:rPr>
          <w:rFonts w:ascii="Times New Roman"/>
          <w:b w:val="false"/>
          <w:i w:val="false"/>
          <w:color w:val="000000"/>
          <w:sz w:val="28"/>
        </w:rPr>
        <w:t>
      89. Колония-қоныстардағы сотталғандарды қадағалау Қазақстан Республикасы қылмыстық-атқару </w:t>
      </w:r>
      <w:r>
        <w:rPr>
          <w:rFonts w:ascii="Times New Roman"/>
          <w:b w:val="false"/>
          <w:i w:val="false"/>
          <w:color w:val="000000"/>
          <w:sz w:val="28"/>
        </w:rPr>
        <w:t>заңнамасы</w:t>
      </w:r>
      <w:r>
        <w:rPr>
          <w:rFonts w:ascii="Times New Roman"/>
          <w:b w:val="false"/>
          <w:i w:val="false"/>
          <w:color w:val="000000"/>
          <w:sz w:val="28"/>
        </w:rPr>
        <w:t xml:space="preserve"> және осы Нұсқаулықтың талаптарына сай ұйымдастырылады. </w:t>
      </w:r>
    </w:p>
    <w:bookmarkEnd w:id="99"/>
    <w:bookmarkStart w:name="z164" w:id="100"/>
    <w:p>
      <w:pPr>
        <w:spacing w:after="0"/>
        <w:ind w:left="0"/>
        <w:jc w:val="both"/>
      </w:pPr>
      <w:r>
        <w:rPr>
          <w:rFonts w:ascii="Times New Roman"/>
          <w:b w:val="false"/>
          <w:i w:val="false"/>
          <w:color w:val="000000"/>
          <w:sz w:val="28"/>
        </w:rPr>
        <w:t xml:space="preserve">
      90. Қадағалау жүйесi колония-қоныстың орналасқан жерi мен шекараларын есепке ала отырып орнатылады. Колония-қоныс аумағында қоныста ұсталушы сотталғандарды қадағалауды мекемедегi кезекшi ауысымының күштерi мен бақылаушылар жүзеге асырады. Әкiмшiлiк ғимараттарды, өрт сөндiру деполарын, жөндеу шеберханаларын, тұрғын және қойма үй-жайларын, сондай-ақ айыптық оқшаулар орындарын күзетуге ерекше назар аударылады. </w:t>
      </w:r>
    </w:p>
    <w:bookmarkEnd w:id="100"/>
    <w:bookmarkStart w:name="z165" w:id="101"/>
    <w:p>
      <w:pPr>
        <w:spacing w:after="0"/>
        <w:ind w:left="0"/>
        <w:jc w:val="both"/>
      </w:pPr>
      <w:r>
        <w:rPr>
          <w:rFonts w:ascii="Times New Roman"/>
          <w:b w:val="false"/>
          <w:i w:val="false"/>
          <w:color w:val="000000"/>
          <w:sz w:val="28"/>
        </w:rPr>
        <w:t xml:space="preserve">
      91. Сотталғандар колония-қоныстан тыс ұсталған жағдайда, сотталғандарды бақылау ТМ әкiмшiлiгiнiң күшiмен жүзеге асырылады. </w:t>
      </w:r>
    </w:p>
    <w:bookmarkEnd w:id="101"/>
    <w:bookmarkStart w:name="z166" w:id="102"/>
    <w:p>
      <w:pPr>
        <w:spacing w:after="0"/>
        <w:ind w:left="0"/>
        <w:jc w:val="both"/>
      </w:pPr>
      <w:r>
        <w:rPr>
          <w:rFonts w:ascii="Times New Roman"/>
          <w:b w:val="false"/>
          <w:i w:val="false"/>
          <w:color w:val="000000"/>
          <w:sz w:val="28"/>
        </w:rPr>
        <w:t xml:space="preserve">
      92. Колония-қоныс аумағы мен оған жақын жерлерде сотталғандарды қадағалау бойынша қызмет өткерудi патрульдеу әдiсiмен қадағалаушы бақылаушылар жүзеге асырады. </w:t>
      </w:r>
    </w:p>
    <w:bookmarkEnd w:id="102"/>
    <w:bookmarkStart w:name="z167" w:id="103"/>
    <w:p>
      <w:pPr>
        <w:spacing w:after="0"/>
        <w:ind w:left="0"/>
        <w:jc w:val="left"/>
      </w:pPr>
      <w:r>
        <w:rPr>
          <w:rFonts w:ascii="Times New Roman"/>
          <w:b/>
          <w:i w:val="false"/>
          <w:color w:val="000000"/>
        </w:rPr>
        <w:t xml:space="preserve"> 
6-ТАРАУ. ТМ бастығының кезекші көмекшісінің</w:t>
      </w:r>
      <w:r>
        <w:br/>
      </w:r>
      <w:r>
        <w:rPr>
          <w:rFonts w:ascii="Times New Roman"/>
          <w:b/>
          <w:i w:val="false"/>
          <w:color w:val="000000"/>
        </w:rPr>
        <w:t>
қызметін ұйымдастыру</w:t>
      </w:r>
    </w:p>
    <w:bookmarkEnd w:id="103"/>
    <w:p>
      <w:pPr>
        <w:spacing w:after="0"/>
        <w:ind w:left="0"/>
        <w:jc w:val="both"/>
      </w:pPr>
      <w:r>
        <w:rPr>
          <w:rFonts w:ascii="Times New Roman"/>
          <w:b w:val="false"/>
          <w:i w:val="false"/>
          <w:color w:val="ff0000"/>
          <w:sz w:val="28"/>
        </w:rPr>
        <w:t>      Ескерту: Тараудың атауы жаңа редакцияда жазылды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168" w:id="104"/>
    <w:p>
      <w:pPr>
        <w:spacing w:after="0"/>
        <w:ind w:left="0"/>
        <w:jc w:val="both"/>
      </w:pPr>
      <w:r>
        <w:rPr>
          <w:rFonts w:ascii="Times New Roman"/>
          <w:b w:val="false"/>
          <w:i w:val="false"/>
          <w:color w:val="000000"/>
          <w:sz w:val="28"/>
        </w:rPr>
        <w:t>
      93-99. &lt;*&gt;</w:t>
      </w:r>
      <w:r>
        <w:br/>
      </w:r>
      <w:r>
        <w:rPr>
          <w:rFonts w:ascii="Times New Roman"/>
          <w:b w:val="false"/>
          <w:i w:val="false"/>
          <w:color w:val="000000"/>
          <w:sz w:val="28"/>
        </w:rPr>
        <w:t>
</w:t>
      </w:r>
      <w:r>
        <w:rPr>
          <w:rFonts w:ascii="Times New Roman"/>
          <w:b w:val="false"/>
          <w:i w:val="false"/>
          <w:color w:val="ff0000"/>
          <w:sz w:val="28"/>
        </w:rPr>
        <w:t>      Ескерту: 93-99-тармақтар алынып тасталды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04"/>
    <w:bookmarkStart w:name="z175" w:id="105"/>
    <w:p>
      <w:pPr>
        <w:spacing w:after="0"/>
        <w:ind w:left="0"/>
        <w:jc w:val="left"/>
      </w:pPr>
      <w:r>
        <w:rPr>
          <w:rFonts w:ascii="Times New Roman"/>
          <w:b/>
          <w:i w:val="false"/>
          <w:color w:val="000000"/>
        </w:rPr>
        <w:t xml:space="preserve"> 
1. Колония бастығының кезекшi көмекшiсi</w:t>
      </w:r>
    </w:p>
    <w:bookmarkEnd w:id="105"/>
    <w:p>
      <w:pPr>
        <w:spacing w:after="0"/>
        <w:ind w:left="0"/>
        <w:jc w:val="both"/>
      </w:pPr>
      <w:r>
        <w:rPr>
          <w:rFonts w:ascii="Times New Roman"/>
          <w:b w:val="false"/>
          <w:i w:val="false"/>
          <w:color w:val="000000"/>
          <w:sz w:val="28"/>
        </w:rPr>
        <w:t xml:space="preserve">      100. Кезекшi болып төтенше жағдайлар болған кезде өз бетiмен шешiм қабылдай алатын неғұрлым тәжiрибесi мол және дайындалған қызметкерлер тағайындалады. </w:t>
      </w:r>
    </w:p>
    <w:bookmarkStart w:name="z176" w:id="106"/>
    <w:p>
      <w:pPr>
        <w:spacing w:after="0"/>
        <w:ind w:left="0"/>
        <w:jc w:val="both"/>
      </w:pPr>
      <w:r>
        <w:rPr>
          <w:rFonts w:ascii="Times New Roman"/>
          <w:b w:val="false"/>
          <w:i w:val="false"/>
          <w:color w:val="000000"/>
          <w:sz w:val="28"/>
        </w:rPr>
        <w:t xml:space="preserve">
      101. Колония бастығының кезекшi көмекшiсi (КБКК) барлық ауысымның бастығы болып табылады және тiкелей мекеме бастығы мен оның орынбасарларына бағынады, олар болмаған кезде колониядағы бекiтiлген iшкi тәртiптi қалыпты жағдайда ұстауға толық жауапты болады. </w:t>
      </w:r>
      <w:r>
        <w:br/>
      </w:r>
      <w:r>
        <w:rPr>
          <w:rFonts w:ascii="Times New Roman"/>
          <w:b w:val="false"/>
          <w:i w:val="false"/>
          <w:color w:val="000000"/>
          <w:sz w:val="28"/>
        </w:rPr>
        <w:t xml:space="preserve">
      Әрбiр кезекшi ауысымға тұрақты номер (бiрiншi ауысым, екiншi ауысым және т.б.) берiледi. Ауысым құрамы, әдетте, тұрақты болуы керек. Ауысымға бақылаушылар мекеме бастығының бұйрығымен тағайындалады. Бақылаушыларды бiр ауысымнан екiншi ауысымға ауыстыру тек өте қажет болған жағдайларда ғана жүргiзiледi. КБКК мекеменi күзету жөнiндегi сыртқы күзет орындарында қызмет өткерiп жүрген бақылаушылар құрамы, тексеру тобы құрамы және оператор үшiн қарауыл бастығы арқылы тiкелей жауап бередi. </w:t>
      </w:r>
      <w:r>
        <w:br/>
      </w:r>
      <w:r>
        <w:rPr>
          <w:rFonts w:ascii="Times New Roman"/>
          <w:b w:val="false"/>
          <w:i w:val="false"/>
          <w:color w:val="000000"/>
          <w:sz w:val="28"/>
        </w:rPr>
        <w:t xml:space="preserve">
      Қызмет атқару кезiнде болған оқиғалары сондай-ақ жоспарланған шаралар және орындау туралы белгiлерi КБКК қызметтiк құжатнамасында көрсетiледi, оның iшiнде: </w:t>
      </w:r>
      <w:r>
        <w:br/>
      </w:r>
      <w:r>
        <w:rPr>
          <w:rFonts w:ascii="Times New Roman"/>
          <w:b w:val="false"/>
          <w:i w:val="false"/>
          <w:color w:val="000000"/>
          <w:sz w:val="28"/>
        </w:rPr>
        <w:t xml:space="preserve">
      1) Қадағалау жоспары; </w:t>
      </w:r>
      <w:r>
        <w:br/>
      </w:r>
      <w:r>
        <w:rPr>
          <w:rFonts w:ascii="Times New Roman"/>
          <w:b w:val="false"/>
          <w:i w:val="false"/>
          <w:color w:val="000000"/>
          <w:sz w:val="28"/>
        </w:rPr>
        <w:t>
      2) Арнайы құралдарды беру журналы (</w:t>
      </w:r>
      <w:r>
        <w:rPr>
          <w:rFonts w:ascii="Times New Roman"/>
          <w:b w:val="false"/>
          <w:i w:val="false"/>
          <w:color w:val="000000"/>
          <w:sz w:val="28"/>
        </w:rPr>
        <w:t>4-қосымша</w:t>
      </w:r>
      <w:r>
        <w:rPr>
          <w:rFonts w:ascii="Times New Roman"/>
          <w:b w:val="false"/>
          <w:i w:val="false"/>
          <w:color w:val="000000"/>
          <w:sz w:val="28"/>
        </w:rPr>
        <w:t xml:space="preserve">); </w:t>
      </w:r>
      <w:r>
        <w:br/>
      </w:r>
      <w:r>
        <w:rPr>
          <w:rFonts w:ascii="Times New Roman"/>
          <w:b w:val="false"/>
          <w:i w:val="false"/>
          <w:color w:val="000000"/>
          <w:sz w:val="28"/>
        </w:rPr>
        <w:t>
      3) Сайман, баспалдақ беру есеп кiтабi (</w:t>
      </w:r>
      <w:r>
        <w:rPr>
          <w:rFonts w:ascii="Times New Roman"/>
          <w:b w:val="false"/>
          <w:i w:val="false"/>
          <w:color w:val="000000"/>
          <w:sz w:val="28"/>
        </w:rPr>
        <w:t>5-қосымша</w:t>
      </w:r>
      <w:r>
        <w:rPr>
          <w:rFonts w:ascii="Times New Roman"/>
          <w:b w:val="false"/>
          <w:i w:val="false"/>
          <w:color w:val="000000"/>
          <w:sz w:val="28"/>
        </w:rPr>
        <w:t xml:space="preserve">); </w:t>
      </w:r>
      <w:r>
        <w:br/>
      </w:r>
      <w:r>
        <w:rPr>
          <w:rFonts w:ascii="Times New Roman"/>
          <w:b w:val="false"/>
          <w:i w:val="false"/>
          <w:color w:val="000000"/>
          <w:sz w:val="28"/>
        </w:rPr>
        <w:t>
      4) Кезектi қабылдау-тапсыру журналы (</w:t>
      </w:r>
      <w:r>
        <w:rPr>
          <w:rFonts w:ascii="Times New Roman"/>
          <w:b w:val="false"/>
          <w:i w:val="false"/>
          <w:color w:val="000000"/>
          <w:sz w:val="28"/>
        </w:rPr>
        <w:t>8-қосымша</w:t>
      </w:r>
      <w:r>
        <w:rPr>
          <w:rFonts w:ascii="Times New Roman"/>
          <w:b w:val="false"/>
          <w:i w:val="false"/>
          <w:color w:val="000000"/>
          <w:sz w:val="28"/>
        </w:rPr>
        <w:t xml:space="preserve">); </w:t>
      </w:r>
      <w:r>
        <w:br/>
      </w:r>
      <w:r>
        <w:rPr>
          <w:rFonts w:ascii="Times New Roman"/>
          <w:b w:val="false"/>
          <w:i w:val="false"/>
          <w:color w:val="000000"/>
          <w:sz w:val="28"/>
        </w:rPr>
        <w:t>
      5) Айқындалған бұзу туралы түскен рапорттарды тiркейтiн жаза өтеу тәртiбiн бұзу туралы рапорттар есеп журналы (</w:t>
      </w:r>
      <w:r>
        <w:rPr>
          <w:rFonts w:ascii="Times New Roman"/>
          <w:b w:val="false"/>
          <w:i w:val="false"/>
          <w:color w:val="000000"/>
          <w:sz w:val="28"/>
        </w:rPr>
        <w:t>9-қосымша</w:t>
      </w:r>
      <w:r>
        <w:rPr>
          <w:rFonts w:ascii="Times New Roman"/>
          <w:b w:val="false"/>
          <w:i w:val="false"/>
          <w:color w:val="000000"/>
          <w:sz w:val="28"/>
        </w:rPr>
        <w:t xml:space="preserve">); </w:t>
      </w:r>
      <w:r>
        <w:br/>
      </w:r>
      <w:r>
        <w:rPr>
          <w:rFonts w:ascii="Times New Roman"/>
          <w:b w:val="false"/>
          <w:i w:val="false"/>
          <w:color w:val="000000"/>
          <w:sz w:val="28"/>
        </w:rPr>
        <w:t>
      6) Ақша және бағалы заттар алудың барлық жағдайлары тiркелетiн, сондай-ақ қабылданған шешiм туралы белгi жасалатын есеп журналы (</w:t>
      </w:r>
      <w:r>
        <w:rPr>
          <w:rFonts w:ascii="Times New Roman"/>
          <w:b w:val="false"/>
          <w:i w:val="false"/>
          <w:color w:val="000000"/>
          <w:sz w:val="28"/>
        </w:rPr>
        <w:t>10-қосымша</w:t>
      </w:r>
      <w:r>
        <w:rPr>
          <w:rFonts w:ascii="Times New Roman"/>
          <w:b w:val="false"/>
          <w:i w:val="false"/>
          <w:color w:val="000000"/>
          <w:sz w:val="28"/>
        </w:rPr>
        <w:t xml:space="preserve">); </w:t>
      </w:r>
      <w:r>
        <w:br/>
      </w:r>
      <w:r>
        <w:rPr>
          <w:rFonts w:ascii="Times New Roman"/>
          <w:b w:val="false"/>
          <w:i w:val="false"/>
          <w:color w:val="000000"/>
          <w:sz w:val="28"/>
        </w:rPr>
        <w:t>
      7) Айдауылсыз жүру құқығы бар немесе жеңiлдеткен жағдайда ұсталатын сотталғандардың суретi мен болжам мәлiметтерi бар альбомы (</w:t>
      </w:r>
      <w:r>
        <w:rPr>
          <w:rFonts w:ascii="Times New Roman"/>
          <w:b w:val="false"/>
          <w:i w:val="false"/>
          <w:color w:val="000000"/>
          <w:sz w:val="28"/>
        </w:rPr>
        <w:t>11-қосымша</w:t>
      </w:r>
      <w:r>
        <w:rPr>
          <w:rFonts w:ascii="Times New Roman"/>
          <w:b w:val="false"/>
          <w:i w:val="false"/>
          <w:color w:val="000000"/>
          <w:sz w:val="28"/>
        </w:rPr>
        <w:t xml:space="preserve">); </w:t>
      </w:r>
      <w:r>
        <w:br/>
      </w:r>
      <w:r>
        <w:rPr>
          <w:rFonts w:ascii="Times New Roman"/>
          <w:b w:val="false"/>
          <w:i w:val="false"/>
          <w:color w:val="000000"/>
          <w:sz w:val="28"/>
        </w:rPr>
        <w:t>
      8) Жедел-тәртiп аппарат қызметкерлерiмен КБКК үшiн арнайы контингент тарабынан мүмкiндiк терiс әрекеттер туралы мәлiметтер көрсетiлетiн мәлiмет есеп журналы (</w:t>
      </w:r>
      <w:r>
        <w:rPr>
          <w:rFonts w:ascii="Times New Roman"/>
          <w:b w:val="false"/>
          <w:i w:val="false"/>
          <w:color w:val="000000"/>
          <w:sz w:val="28"/>
        </w:rPr>
        <w:t>12-қосымша</w:t>
      </w:r>
      <w:r>
        <w:rPr>
          <w:rFonts w:ascii="Times New Roman"/>
          <w:b w:val="false"/>
          <w:i w:val="false"/>
          <w:color w:val="000000"/>
          <w:sz w:val="28"/>
        </w:rPr>
        <w:t xml:space="preserve">); </w:t>
      </w:r>
      <w:r>
        <w:br/>
      </w:r>
      <w:r>
        <w:rPr>
          <w:rFonts w:ascii="Times New Roman"/>
          <w:b w:val="false"/>
          <w:i w:val="false"/>
          <w:color w:val="000000"/>
          <w:sz w:val="28"/>
        </w:rPr>
        <w:t>
      9) Емханаларда, демалыстарда, қысқа мерзiмдi шығуларда жүрген сотталғандар есебi журналы (</w:t>
      </w:r>
      <w:r>
        <w:rPr>
          <w:rFonts w:ascii="Times New Roman"/>
          <w:b w:val="false"/>
          <w:i w:val="false"/>
          <w:color w:val="000000"/>
          <w:sz w:val="28"/>
        </w:rPr>
        <w:t>32-қосымша</w:t>
      </w:r>
      <w:r>
        <w:rPr>
          <w:rFonts w:ascii="Times New Roman"/>
          <w:b w:val="false"/>
          <w:i w:val="false"/>
          <w:color w:val="000000"/>
          <w:sz w:val="28"/>
        </w:rPr>
        <w:t xml:space="preserve">); </w:t>
      </w:r>
      <w:r>
        <w:br/>
      </w:r>
      <w:r>
        <w:rPr>
          <w:rFonts w:ascii="Times New Roman"/>
          <w:b w:val="false"/>
          <w:i w:val="false"/>
          <w:color w:val="000000"/>
          <w:sz w:val="28"/>
        </w:rPr>
        <w:t xml:space="preserve">
      10) Түзеу мекемелерi әкiмшiлiгiнiң қызметiндегi жетiспеушiлiктер туралы ескертпелер және ұсыныстар кiтабы (36-қосымша); </w:t>
      </w:r>
      <w:r>
        <w:br/>
      </w:r>
      <w:r>
        <w:rPr>
          <w:rFonts w:ascii="Times New Roman"/>
          <w:b w:val="false"/>
          <w:i w:val="false"/>
          <w:color w:val="000000"/>
          <w:sz w:val="28"/>
        </w:rPr>
        <w:t>
      11) Түзеу мекемелерi әкiмшiлiгiнiң төтенше жағдайлар кезiндегi қимыл жоспарынан үзiндiлер;</w:t>
      </w:r>
      <w:r>
        <w:br/>
      </w:r>
      <w:r>
        <w:rPr>
          <w:rFonts w:ascii="Times New Roman"/>
          <w:b w:val="false"/>
          <w:i w:val="false"/>
          <w:color w:val="000000"/>
          <w:sz w:val="28"/>
        </w:rPr>
        <w:t>
      12) Түзеу мекемелері қызметкерлерінің арнайы құралдар қолданғаны туралы актілердің есебі журналы (42-қосымша).</w:t>
      </w:r>
      <w:r>
        <w:br/>
      </w:r>
      <w:r>
        <w:rPr>
          <w:rFonts w:ascii="Times New Roman"/>
          <w:b w:val="false"/>
          <w:i w:val="false"/>
          <w:color w:val="000000"/>
          <w:sz w:val="28"/>
        </w:rPr>
        <w:t>
</w:t>
      </w:r>
      <w:r>
        <w:rPr>
          <w:rFonts w:ascii="Times New Roman"/>
          <w:b w:val="false"/>
          <w:i w:val="false"/>
          <w:color w:val="ff0000"/>
          <w:sz w:val="28"/>
        </w:rPr>
        <w:t>      Ескерту: 101-тармаққа толықтыру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06"/>
    <w:bookmarkStart w:name="z177" w:id="107"/>
    <w:p>
      <w:pPr>
        <w:spacing w:after="0"/>
        <w:ind w:left="0"/>
        <w:jc w:val="both"/>
      </w:pP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Ескерту: 6-тараудың 2 параграфы</w:t>
      </w:r>
      <w:r>
        <w:rPr>
          <w:rFonts w:ascii="Times New Roman"/>
          <w:b w:val="false"/>
          <w:i w:val="false"/>
          <w:color w:val="ff0000"/>
          <w:sz w:val="28"/>
        </w:rPr>
        <w:t xml:space="preserve"> (102-104-тармақтар) алынып тасталды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End w:id="107"/>
    <w:bookmarkStart w:name="z5" w:id="108"/>
    <w:p>
      <w:pPr>
        <w:spacing w:after="0"/>
        <w:ind w:left="0"/>
        <w:jc w:val="left"/>
      </w:pPr>
      <w:r>
        <w:rPr>
          <w:rFonts w:ascii="Times New Roman"/>
          <w:b/>
          <w:i w:val="false"/>
          <w:color w:val="000000"/>
        </w:rPr>
        <w:t xml:space="preserve"> 
3. Қауіпсіздік шаралары</w:t>
      </w:r>
    </w:p>
    <w:bookmarkEnd w:id="108"/>
    <w:bookmarkStart w:name="z180" w:id="109"/>
    <w:p>
      <w:pPr>
        <w:spacing w:after="0"/>
        <w:ind w:left="0"/>
        <w:jc w:val="both"/>
      </w:pPr>
      <w:r>
        <w:rPr>
          <w:rFonts w:ascii="Times New Roman"/>
          <w:b w:val="false"/>
          <w:i w:val="false"/>
          <w:color w:val="000000"/>
          <w:sz w:val="28"/>
        </w:rPr>
        <w:t>
      105. Сотталғандарды денсаулық сақтау органдарының емдеу-алдын алу мекемелеріне айдауылдау, сондай-ақ оларға қадағалауды жүзеге асыру кезінде, сотталғандар шабуыл немесе ТМ қызметкерлерінің не басқа адамдардың өміріне тікелей қауіп тудырған өзге де қасақана әрекет жасаған жағдайда, егер аталған әрекетті басқа шаралармен жою мүмкін болмаса, ерекше шара ретінде қару қолдануға жол беріледі.</w:t>
      </w:r>
      <w:r>
        <w:br/>
      </w:r>
      <w:r>
        <w:rPr>
          <w:rFonts w:ascii="Times New Roman"/>
          <w:b w:val="false"/>
          <w:i w:val="false"/>
          <w:color w:val="000000"/>
          <w:sz w:val="28"/>
        </w:rPr>
        <w:t>
      Қару "Тоқта" "Атамын!" деген ескерту дыбыс беру және жоғары атудан кейін қолданылады. Кәмелетке толмағандарға, жүкті әйелдерге, мүгедектерге (мүгедектігінің нақты белгілерімен) қарсы қару қолдануға тыйым салынады.</w:t>
      </w:r>
      <w:r>
        <w:br/>
      </w:r>
      <w:r>
        <w:rPr>
          <w:rFonts w:ascii="Times New Roman"/>
          <w:b w:val="false"/>
          <w:i w:val="false"/>
          <w:color w:val="000000"/>
          <w:sz w:val="28"/>
        </w:rPr>
        <w:t>
</w:t>
      </w:r>
      <w:r>
        <w:rPr>
          <w:rFonts w:ascii="Times New Roman"/>
          <w:b w:val="false"/>
          <w:i w:val="false"/>
          <w:color w:val="ff0000"/>
          <w:sz w:val="28"/>
        </w:rPr>
        <w:t>      Ескерту: 105-тармаққа өзгерту енгізілді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End w:id="109"/>
    <w:bookmarkStart w:name="z181" w:id="110"/>
    <w:p>
      <w:pPr>
        <w:spacing w:after="0"/>
        <w:ind w:left="0"/>
        <w:jc w:val="both"/>
      </w:pPr>
      <w:r>
        <w:rPr>
          <w:rFonts w:ascii="Times New Roman"/>
          <w:b w:val="false"/>
          <w:i w:val="false"/>
          <w:color w:val="000000"/>
          <w:sz w:val="28"/>
        </w:rPr>
        <w:t xml:space="preserve">
      106. Қару қолданылған әр жағдайлары туралы колония әкімшілігі прокурорға жедел уақытта хабарлауға міндетті. </w:t>
      </w:r>
    </w:p>
    <w:bookmarkEnd w:id="110"/>
    <w:bookmarkStart w:name="z182" w:id="111"/>
    <w:p>
      <w:pPr>
        <w:spacing w:after="0"/>
        <w:ind w:left="0"/>
        <w:jc w:val="left"/>
      </w:pPr>
      <w:r>
        <w:rPr>
          <w:rFonts w:ascii="Times New Roman"/>
          <w:b/>
          <w:i w:val="false"/>
          <w:color w:val="000000"/>
        </w:rPr>
        <w:t xml:space="preserve"> 
7-ТАРАУ. ОҚИҒАЛАР ЖӘНЕ ТӨТЕНШЕ ЖАҒДАЙЛАР КЕЗIНДЕГI</w:t>
      </w:r>
      <w:r>
        <w:br/>
      </w:r>
      <w:r>
        <w:rPr>
          <w:rFonts w:ascii="Times New Roman"/>
          <w:b/>
          <w:i w:val="false"/>
          <w:color w:val="000000"/>
        </w:rPr>
        <w:t>
ӘКIМШIЛIК ПЕН КЕЗЕКШI АУЫСЫМНЫҢ ӘРЕКЕТТЕРI</w:t>
      </w:r>
    </w:p>
    <w:bookmarkEnd w:id="111"/>
    <w:p>
      <w:pPr>
        <w:spacing w:after="0"/>
        <w:ind w:left="0"/>
        <w:jc w:val="both"/>
      </w:pPr>
      <w:r>
        <w:rPr>
          <w:rFonts w:ascii="Times New Roman"/>
          <w:b w:val="false"/>
          <w:i w:val="false"/>
          <w:color w:val="000000"/>
          <w:sz w:val="28"/>
        </w:rPr>
        <w:t>      107. Колониядағы жағдайдың шиеленiсуi сотталғандардың үлкен тобының қатысуымен болатын бұқаралық тәртiп бұзушылықтардан, топтық бағынбаулардан, қасақана өз-өзіне қандай да бір жарақат салу актілерінен, бұзақылық әрекеттерден, сотталғандардың қашуынан, жұмыс iстеу мен тамақтанудан бас тартудан, түзеу колониясының әкiмшiлiгi мен басқа адамдарға шабуыл жасаудан, кепiлге кiсi алудан, ауыр зардапты табиғи апаттардан, өрттерден және апаттардан болуы мүмкiн. Жағдай шиеленiскен кезде (оқиғалар мен төтенше жағдайлар кезiнде) колония қызметкерлерiнiң iс-әрекеттерi төтенше жағдайлар кезiндегi iс-әрекеттер жоспарымен анықталады.</w:t>
      </w:r>
      <w:r>
        <w:br/>
      </w:r>
      <w:r>
        <w:rPr>
          <w:rFonts w:ascii="Times New Roman"/>
          <w:b w:val="false"/>
          <w:i w:val="false"/>
          <w:color w:val="000000"/>
          <w:sz w:val="28"/>
        </w:rPr>
        <w:t>
      Төтенше оқиғалардың барлық фактілері туралы ТМ әкімшілігі ҚАЖК ҚАЖД кезекшісіне, сондай-ақ мамандандырылған прокурорға шұғыл түрде хабарлайды.</w:t>
      </w:r>
      <w:r>
        <w:br/>
      </w:r>
      <w:r>
        <w:rPr>
          <w:rFonts w:ascii="Times New Roman"/>
          <w:b w:val="false"/>
          <w:i w:val="false"/>
          <w:color w:val="000000"/>
          <w:sz w:val="28"/>
        </w:rPr>
        <w:t>
</w:t>
      </w:r>
      <w:r>
        <w:rPr>
          <w:rFonts w:ascii="Times New Roman"/>
          <w:b w:val="false"/>
          <w:i w:val="false"/>
          <w:color w:val="ff0000"/>
          <w:sz w:val="28"/>
        </w:rPr>
        <w:t xml:space="preserve">      Ескерту: 107-тармаққа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Start w:name="z183" w:id="112"/>
    <w:p>
      <w:pPr>
        <w:spacing w:after="0"/>
        <w:ind w:left="0"/>
        <w:jc w:val="both"/>
      </w:pPr>
      <w:r>
        <w:rPr>
          <w:rFonts w:ascii="Times New Roman"/>
          <w:b w:val="false"/>
          <w:i w:val="false"/>
          <w:color w:val="000000"/>
          <w:sz w:val="28"/>
        </w:rPr>
        <w:t xml:space="preserve">
      108. Түзеу колониясы қызметкерлерiн оқиғалар мен төтенше жағдайлар кезiнде iс-әрекеттер жасауға оқыту әскери және қызметтiк дайындық жүйесiнде жүргiзiледi. </w:t>
      </w:r>
    </w:p>
    <w:bookmarkEnd w:id="112"/>
    <w:bookmarkStart w:name="z184" w:id="113"/>
    <w:p>
      <w:pPr>
        <w:spacing w:after="0"/>
        <w:ind w:left="0"/>
        <w:jc w:val="both"/>
      </w:pPr>
      <w:r>
        <w:rPr>
          <w:rFonts w:ascii="Times New Roman"/>
          <w:b w:val="false"/>
          <w:i w:val="false"/>
          <w:color w:val="000000"/>
          <w:sz w:val="28"/>
        </w:rPr>
        <w:t xml:space="preserve">
      109. Сотталғандарды қадағалауды жүзеге асыру бойынша күшейтiлген вариант мынадай жағдайларда: </w:t>
      </w:r>
      <w:r>
        <w:br/>
      </w:r>
      <w:r>
        <w:rPr>
          <w:rFonts w:ascii="Times New Roman"/>
          <w:b w:val="false"/>
          <w:i w:val="false"/>
          <w:color w:val="000000"/>
          <w:sz w:val="28"/>
        </w:rPr>
        <w:t xml:space="preserve">
      1) сотталғандар топтасып бағынбаған, топтасып қасақана өз-өзіне қандай да бір жарақат салу актісі, бұқаралық тәртiпсiздiктер жасаған және кепiлге кiсi алған жағдайда; </w:t>
      </w:r>
      <w:r>
        <w:br/>
      </w:r>
      <w:r>
        <w:rPr>
          <w:rFonts w:ascii="Times New Roman"/>
          <w:b w:val="false"/>
          <w:i w:val="false"/>
          <w:color w:val="000000"/>
          <w:sz w:val="28"/>
        </w:rPr>
        <w:t xml:space="preserve">
      2) сотталғандар қашуға дайындалып жатқаны немесе қашқаны туралы деректер алғанда, сондай-ақ түзеу колониясы әкiмшiлiгiнiң, түзеу колониясын күзету жөнiндегi қарауылдардың өкiлдерiне және басқа адамдарға шабуыл жасаған жағдайда; </w:t>
      </w:r>
      <w:r>
        <w:br/>
      </w:r>
      <w:r>
        <w:rPr>
          <w:rFonts w:ascii="Times New Roman"/>
          <w:b w:val="false"/>
          <w:i w:val="false"/>
          <w:color w:val="000000"/>
          <w:sz w:val="28"/>
        </w:rPr>
        <w:t xml:space="preserve">
      3) колонияда немесе оған жақын жерде өрт, жарылыстар, апаттар, табиғи апаттар, жағдайдың шұғыл шиеленiсуiне әкелiп соғатын топтасып жасалған қоғамдық тәртiп бұзушылықтар болған кезде; </w:t>
      </w:r>
      <w:r>
        <w:br/>
      </w:r>
      <w:r>
        <w:rPr>
          <w:rFonts w:ascii="Times New Roman"/>
          <w:b w:val="false"/>
          <w:i w:val="false"/>
          <w:color w:val="000000"/>
          <w:sz w:val="28"/>
        </w:rPr>
        <w:t>
      4) Қазақстан Республикасы Қылмыстық-атқару кодексiнiң </w:t>
      </w:r>
      <w:r>
        <w:rPr>
          <w:rFonts w:ascii="Times New Roman"/>
          <w:b w:val="false"/>
          <w:i w:val="false"/>
          <w:color w:val="000000"/>
          <w:sz w:val="28"/>
        </w:rPr>
        <w:t>80-бабына</w:t>
      </w:r>
      <w:r>
        <w:rPr>
          <w:rFonts w:ascii="Times New Roman"/>
          <w:b w:val="false"/>
          <w:i w:val="false"/>
          <w:color w:val="000000"/>
          <w:sz w:val="28"/>
        </w:rPr>
        <w:t xml:space="preserve"> сәйкес колонияға ерекше жағдайлар режимiн енгiзген кезде; </w:t>
      </w:r>
      <w:r>
        <w:br/>
      </w:r>
      <w:r>
        <w:rPr>
          <w:rFonts w:ascii="Times New Roman"/>
          <w:b w:val="false"/>
          <w:i w:val="false"/>
          <w:color w:val="000000"/>
          <w:sz w:val="28"/>
        </w:rPr>
        <w:t>
      5) Әділет министрлігі, ҚАЖ Комитетінің, ІІББ, ІІБ, ҚАЖ басқармасын түзеу колониясы басшылығының ұйғарымы бойынша.</w:t>
      </w:r>
      <w:r>
        <w:br/>
      </w:r>
      <w:r>
        <w:rPr>
          <w:rFonts w:ascii="Times New Roman"/>
          <w:b w:val="false"/>
          <w:i w:val="false"/>
          <w:color w:val="000000"/>
          <w:sz w:val="28"/>
        </w:rPr>
        <w:t>
</w:t>
      </w:r>
      <w:r>
        <w:rPr>
          <w:rFonts w:ascii="Times New Roman"/>
          <w:b w:val="false"/>
          <w:i w:val="false"/>
          <w:color w:val="ff0000"/>
          <w:sz w:val="28"/>
        </w:rPr>
        <w:t xml:space="preserve">      Ескерту: 109-тармаққа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w:t>
      </w:r>
      <w:r>
        <w:rPr>
          <w:rFonts w:ascii="Times New Roman"/>
          <w:b w:val="false"/>
          <w:i w:val="false"/>
          <w:color w:val="ff0000"/>
          <w:sz w:val="28"/>
        </w:rPr>
        <w:t xml:space="preserve"> 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End w:id="113"/>
    <w:bookmarkStart w:name="z185" w:id="114"/>
    <w:p>
      <w:pPr>
        <w:spacing w:after="0"/>
        <w:ind w:left="0"/>
        <w:jc w:val="both"/>
      </w:pPr>
      <w:r>
        <w:rPr>
          <w:rFonts w:ascii="Times New Roman"/>
          <w:b w:val="false"/>
          <w:i w:val="false"/>
          <w:color w:val="000000"/>
          <w:sz w:val="28"/>
        </w:rPr>
        <w:t xml:space="preserve">
      110. Күшейтiлген вариант бойынша қызмет өткерудiң жүйесi мен тәсiлдерi қадағалау жоспарында қарастырылады. </w:t>
      </w:r>
    </w:p>
    <w:bookmarkEnd w:id="114"/>
    <w:bookmarkStart w:name="z186" w:id="115"/>
    <w:p>
      <w:pPr>
        <w:spacing w:after="0"/>
        <w:ind w:left="0"/>
        <w:jc w:val="both"/>
      </w:pPr>
      <w:r>
        <w:rPr>
          <w:rFonts w:ascii="Times New Roman"/>
          <w:b w:val="false"/>
          <w:i w:val="false"/>
          <w:color w:val="000000"/>
          <w:sz w:val="28"/>
        </w:rPr>
        <w:t>
      111. Ерекше жағдайлар режимi отыз тәулiк мерзiмге дейiн Қазақстан Республикасының Бас Прокурорымен келiсiлген Қазақстан Республикасының Әділет министрлігі шешiмi бойынша енгiзiледi. Ерекше жағдайларда ерекше жағдайлар режимi Қазақстан Республикасының Ішкі істер министрлігін хабардар ету арқылы қолданылатын уақыты Қазақстан Республикасы Қылмыстық-атқару кодексiнiң </w:t>
      </w:r>
      <w:r>
        <w:rPr>
          <w:rFonts w:ascii="Times New Roman"/>
          <w:b w:val="false"/>
          <w:i w:val="false"/>
          <w:color w:val="000000"/>
          <w:sz w:val="28"/>
        </w:rPr>
        <w:t>80-бабымен</w:t>
      </w:r>
      <w:r>
        <w:rPr>
          <w:rFonts w:ascii="Times New Roman"/>
          <w:b w:val="false"/>
          <w:i w:val="false"/>
          <w:color w:val="000000"/>
          <w:sz w:val="28"/>
        </w:rPr>
        <w:t xml:space="preserve"> анықталған тәртiпте қосымша отыз тәулiкке ұзартылуы мүмкiн.</w:t>
      </w:r>
      <w:r>
        <w:br/>
      </w:r>
      <w:r>
        <w:rPr>
          <w:rFonts w:ascii="Times New Roman"/>
          <w:b w:val="false"/>
          <w:i w:val="false"/>
          <w:color w:val="000000"/>
          <w:sz w:val="28"/>
        </w:rPr>
        <w:t>
      </w:t>
      </w:r>
      <w:r>
        <w:rPr>
          <w:rFonts w:ascii="Times New Roman"/>
          <w:b w:val="false"/>
          <w:i w:val="false"/>
          <w:color w:val="ff0000"/>
          <w:sz w:val="28"/>
        </w:rPr>
        <w:t xml:space="preserve">Ескерту: 111-тармаққа өзгерту енгізілді - ҚР Әділет министрінің 2010.02.25 </w:t>
      </w:r>
      <w:r>
        <w:rPr>
          <w:rFonts w:ascii="Times New Roman"/>
          <w:b w:val="false"/>
          <w:i w:val="false"/>
          <w:color w:val="000000"/>
          <w:sz w:val="28"/>
        </w:rPr>
        <w:t>N 66</w:t>
      </w:r>
      <w:r>
        <w:rPr>
          <w:rFonts w:ascii="Times New Roman"/>
          <w:b w:val="false"/>
          <w:i w:val="false"/>
          <w:color w:val="ff0000"/>
          <w:sz w:val="28"/>
        </w:rPr>
        <w:t xml:space="preserve"> Бұйрығымен.</w:t>
      </w:r>
    </w:p>
    <w:bookmarkEnd w:id="115"/>
    <w:bookmarkStart w:name="z187" w:id="116"/>
    <w:p>
      <w:pPr>
        <w:spacing w:after="0"/>
        <w:ind w:left="0"/>
        <w:jc w:val="both"/>
      </w:pPr>
      <w:r>
        <w:rPr>
          <w:rFonts w:ascii="Times New Roman"/>
          <w:b w:val="false"/>
          <w:i w:val="false"/>
          <w:color w:val="000000"/>
          <w:sz w:val="28"/>
        </w:rPr>
        <w:t>
      112. Күшейтiлген вариант бойынша ерекше жағдайлар режимi кезiнде қадағалау Қазақстан Республикасы Қылмыстық-атқару кодексiнiң</w:t>
      </w:r>
      <w:r>
        <w:rPr>
          <w:rFonts w:ascii="Times New Roman"/>
          <w:b w:val="false"/>
          <w:i w:val="false"/>
          <w:color w:val="000000"/>
          <w:sz w:val="28"/>
        </w:rPr>
        <w:t xml:space="preserve"> 80-бабына</w:t>
      </w:r>
      <w:r>
        <w:rPr>
          <w:rFonts w:ascii="Times New Roman"/>
          <w:b w:val="false"/>
          <w:i w:val="false"/>
          <w:color w:val="000000"/>
          <w:sz w:val="28"/>
        </w:rPr>
        <w:t xml:space="preserve"> сәйкес ұйымдастырылады. </w:t>
      </w:r>
      <w:r>
        <w:br/>
      </w:r>
      <w:r>
        <w:rPr>
          <w:rFonts w:ascii="Times New Roman"/>
          <w:b w:val="false"/>
          <w:i w:val="false"/>
          <w:color w:val="000000"/>
          <w:sz w:val="28"/>
        </w:rPr>
        <w:t xml:space="preserve">
      Күшейтiлген вариант кезiнде: </w:t>
      </w:r>
      <w:r>
        <w:br/>
      </w:r>
      <w:r>
        <w:rPr>
          <w:rFonts w:ascii="Times New Roman"/>
          <w:b w:val="false"/>
          <w:i w:val="false"/>
          <w:color w:val="000000"/>
          <w:sz w:val="28"/>
        </w:rPr>
        <w:t xml:space="preserve">
      1) кезекшi ауысымдар жеке құрамының санын көбейту; </w:t>
      </w:r>
      <w:r>
        <w:br/>
      </w:r>
      <w:r>
        <w:rPr>
          <w:rFonts w:ascii="Times New Roman"/>
          <w:b w:val="false"/>
          <w:i w:val="false"/>
          <w:color w:val="000000"/>
          <w:sz w:val="28"/>
        </w:rPr>
        <w:t xml:space="preserve">
      2) профилактикалық есепте тұрған адамдармен құқық бұзушылықтың алдын алу жөнiндегi жедел-iздестiру жұмысын жандандыру; </w:t>
      </w:r>
      <w:r>
        <w:br/>
      </w:r>
      <w:r>
        <w:rPr>
          <w:rFonts w:ascii="Times New Roman"/>
          <w:b w:val="false"/>
          <w:i w:val="false"/>
          <w:color w:val="000000"/>
          <w:sz w:val="28"/>
        </w:rPr>
        <w:t xml:space="preserve">
      3) тұрғын және өндiрiс аймақтарына (объектiлерiне), камералық үлгiдегi үй-жайларға, айыптылық оқшаулау орындарына, жалғыз адамдық камераларға тыйым салынған заттарды алып қою және қашуға және басқа да құқық бұзушылықтарға дайындықтарды анықтау мақсатында мұқият тiнту жүргiзу; </w:t>
      </w:r>
      <w:r>
        <w:br/>
      </w:r>
      <w:r>
        <w:rPr>
          <w:rFonts w:ascii="Times New Roman"/>
          <w:b w:val="false"/>
          <w:i w:val="false"/>
          <w:color w:val="000000"/>
          <w:sz w:val="28"/>
        </w:rPr>
        <w:t xml:space="preserve">
      4) төтенше жағдайлар қалыптасқан жағдайда жеке құрамның дайындығын арттыру жөнiндегi iс-шараларды нақтылау; </w:t>
      </w:r>
      <w:r>
        <w:br/>
      </w:r>
      <w:r>
        <w:rPr>
          <w:rFonts w:ascii="Times New Roman"/>
          <w:b w:val="false"/>
          <w:i w:val="false"/>
          <w:color w:val="000000"/>
          <w:sz w:val="28"/>
        </w:rPr>
        <w:t xml:space="preserve">
      5) жедел жағдайды қалыпқа келтiруде көмек көрсету үшiн ҚАЖ басқармасынан келген жедел топтарды пайдалану; </w:t>
      </w:r>
      <w:r>
        <w:br/>
      </w:r>
      <w:r>
        <w:rPr>
          <w:rFonts w:ascii="Times New Roman"/>
          <w:b w:val="false"/>
          <w:i w:val="false"/>
          <w:color w:val="000000"/>
          <w:sz w:val="28"/>
        </w:rPr>
        <w:t xml:space="preserve">
      6) жеке құрамның қырағылығын арттыру жөнiндегi iс-шаралар жүргiзу; </w:t>
      </w:r>
      <w:r>
        <w:br/>
      </w:r>
      <w:r>
        <w:rPr>
          <w:rFonts w:ascii="Times New Roman"/>
          <w:b w:val="false"/>
          <w:i w:val="false"/>
          <w:color w:val="000000"/>
          <w:sz w:val="28"/>
        </w:rPr>
        <w:t xml:space="preserve">
      7) колония объектiлерiндегi жағдайды үздiксiз қадағалап отыру және оның өзгеруiне дер кезiнде қимыл көрсету; </w:t>
      </w:r>
      <w:r>
        <w:br/>
      </w:r>
      <w:r>
        <w:rPr>
          <w:rFonts w:ascii="Times New Roman"/>
          <w:b w:val="false"/>
          <w:i w:val="false"/>
          <w:color w:val="000000"/>
          <w:sz w:val="28"/>
        </w:rPr>
        <w:t xml:space="preserve">
      8) режимдiк талаптар белгiленген колонияға жалғасып жатқан аумақта патрульдеудi күшейту; </w:t>
      </w:r>
      <w:r>
        <w:br/>
      </w:r>
      <w:r>
        <w:rPr>
          <w:rFonts w:ascii="Times New Roman"/>
          <w:b w:val="false"/>
          <w:i w:val="false"/>
          <w:color w:val="000000"/>
          <w:sz w:val="28"/>
        </w:rPr>
        <w:t xml:space="preserve">
      9) өртке қарсы қолданылатын құралдардың бар-жоғын тексеру және түзеу колонияларының қарауындағы өрт қызметi құрамының жағдайын жоғары дайындыққа келтiру; </w:t>
      </w:r>
      <w:r>
        <w:br/>
      </w:r>
      <w:r>
        <w:rPr>
          <w:rFonts w:ascii="Times New Roman"/>
          <w:b w:val="false"/>
          <w:i w:val="false"/>
          <w:color w:val="000000"/>
          <w:sz w:val="28"/>
        </w:rPr>
        <w:t xml:space="preserve">
      10) колониядағы бөлiмдер, қызметтер және кезекшi ауысымдар жұмыстарын бақылауды күшейту қажет. </w:t>
      </w:r>
    </w:p>
    <w:bookmarkEnd w:id="116"/>
    <w:bookmarkStart w:name="z188" w:id="117"/>
    <w:p>
      <w:pPr>
        <w:spacing w:after="0"/>
        <w:ind w:left="0"/>
        <w:jc w:val="both"/>
      </w:pPr>
      <w:r>
        <w:rPr>
          <w:rFonts w:ascii="Times New Roman"/>
          <w:b w:val="false"/>
          <w:i w:val="false"/>
          <w:color w:val="000000"/>
          <w:sz w:val="28"/>
        </w:rPr>
        <w:t xml:space="preserve">
      113. Қажет болған жағдайда ҚАЖ басқармасы бастығының шешiмiмен түзеу колонияларындағы күшейтiлген қадағалау кезiнде колония бастықтарына тәжiрибелiк көмек көрсету үшiн басқармалық аппарат қызметкерлерi iссапарға жiберiледi. Жекелеген жағдайларда, жағдайға қарай, Қазақстан Республикасы Әділет министрлігі ҚАЖ комитетi төрағасының, IIББ, IIБ, ҚАЖ басқармасы бастығының бұйрығымен басшы құрамның бiр бөлiгi казармалық жағдайға ауысуы мүмкiн. </w:t>
      </w:r>
    </w:p>
    <w:bookmarkEnd w:id="117"/>
    <w:bookmarkStart w:name="z189" w:id="118"/>
    <w:p>
      <w:pPr>
        <w:spacing w:after="0"/>
        <w:ind w:left="0"/>
        <w:jc w:val="left"/>
      </w:pPr>
      <w:r>
        <w:rPr>
          <w:rFonts w:ascii="Times New Roman"/>
          <w:b/>
          <w:i w:val="false"/>
          <w:color w:val="000000"/>
        </w:rPr>
        <w:t xml:space="preserve"> 
1. Сотталғандар бағынбаған кездегi</w:t>
      </w:r>
      <w:r>
        <w:br/>
      </w:r>
      <w:r>
        <w:rPr>
          <w:rFonts w:ascii="Times New Roman"/>
          <w:b/>
          <w:i w:val="false"/>
          <w:color w:val="000000"/>
        </w:rPr>
        <w:t>
жасалатын iс-қимылдар</w:t>
      </w:r>
    </w:p>
    <w:bookmarkEnd w:id="118"/>
    <w:p>
      <w:pPr>
        <w:spacing w:after="0"/>
        <w:ind w:left="0"/>
        <w:jc w:val="both"/>
      </w:pPr>
      <w:r>
        <w:rPr>
          <w:rFonts w:ascii="Times New Roman"/>
          <w:b w:val="false"/>
          <w:i w:val="false"/>
          <w:color w:val="000000"/>
          <w:sz w:val="28"/>
        </w:rPr>
        <w:t>      114. Сотталғандар тарапынан топтасып бағынбау, қасақана өз-өзіне қандай да бір жарақат салу немесе бұқаралық бұзақылық әрекеттер болған кезде түзеу колониясының қызметкерлерi дереу бұл туралы КБКК-ге баяндайды және құқық бұзушылықтардың бастапқы кезеңiнде оған басқа сотталғандардың тартылуына және топтасып бағынбаудың, қасақана өз-өзіне қандай да бір жарақат салудың жаппай тәртiпсiздiктерге ұласуына тосқауыл қоя отырып, олардың жолын кесу үшiн бiрлесiп шаралар қолданады. Мұндай жағдайда түзеу колониясының бастығы төтенше жағдайлар кезiндегi әрекеттер жоспарына сәйкес қолда бар күштер мен құралдарды, сондай-ақ арнайы құралдармен қаруланған түзеу колониясы қызметкерлерiнiң есебiнен резервтердi, қызметтiк иттерi бар мамандарды, өрт сөндiру машиналарын және басқа да қажеттi техниканы дайындайды.</w:t>
      </w:r>
      <w:r>
        <w:br/>
      </w:r>
      <w:r>
        <w:rPr>
          <w:rFonts w:ascii="Times New Roman"/>
          <w:b w:val="false"/>
          <w:i w:val="false"/>
          <w:color w:val="000000"/>
          <w:sz w:val="28"/>
        </w:rPr>
        <w:t>
</w:t>
      </w:r>
      <w:r>
        <w:rPr>
          <w:rFonts w:ascii="Times New Roman"/>
          <w:b w:val="false"/>
          <w:i w:val="false"/>
          <w:color w:val="ff0000"/>
          <w:sz w:val="28"/>
        </w:rPr>
        <w:t xml:space="preserve">      Ескерту: 114-тармаққа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w:t>
      </w:r>
      <w:r>
        <w:rPr>
          <w:rFonts w:ascii="Times New Roman"/>
          <w:b w:val="false"/>
          <w:i w:val="false"/>
          <w:color w:val="ff0000"/>
          <w:sz w:val="28"/>
        </w:rPr>
        <w:t xml:space="preserve"> 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Start w:name="z190" w:id="119"/>
    <w:p>
      <w:pPr>
        <w:spacing w:after="0"/>
        <w:ind w:left="0"/>
        <w:jc w:val="both"/>
      </w:pPr>
      <w:r>
        <w:rPr>
          <w:rFonts w:ascii="Times New Roman"/>
          <w:b w:val="false"/>
          <w:i w:val="false"/>
          <w:color w:val="000000"/>
          <w:sz w:val="28"/>
        </w:rPr>
        <w:t xml:space="preserve">
      115. Сотталғандардың топтасып бағынбауы, қасақана өз-өзіне қандай да бір жарақат салуы және жаппай тәртiпсiздiктерi кезiнде колония бастығының кезекшi көмекшiсi: </w:t>
      </w:r>
      <w:r>
        <w:br/>
      </w:r>
      <w:r>
        <w:rPr>
          <w:rFonts w:ascii="Times New Roman"/>
          <w:b w:val="false"/>
          <w:i w:val="false"/>
          <w:color w:val="000000"/>
          <w:sz w:val="28"/>
        </w:rPr>
        <w:t>
      1) оқиға туралы дереу ТМ бастығына, ҚАЖК ҚАЖД кезекшісіне баяндайды, қарауыл бастығына хабарлайды, ТМ бастығының немесе оны алмастырушы адамның рұқсатымен аумақтық ішкі істер органының кезекшiсiне хабарлайды;</w:t>
      </w:r>
      <w:r>
        <w:br/>
      </w:r>
      <w:r>
        <w:rPr>
          <w:rFonts w:ascii="Times New Roman"/>
          <w:b w:val="false"/>
          <w:i w:val="false"/>
          <w:color w:val="000000"/>
          <w:sz w:val="28"/>
        </w:rPr>
        <w:t xml:space="preserve">
      2) хабарлау схемасына сәйкес дабыл бойынша басшы құрамның жиналуын хабарлайды; </w:t>
      </w:r>
      <w:r>
        <w:br/>
      </w:r>
      <w:r>
        <w:rPr>
          <w:rFonts w:ascii="Times New Roman"/>
          <w:b w:val="false"/>
          <w:i w:val="false"/>
          <w:color w:val="000000"/>
          <w:sz w:val="28"/>
        </w:rPr>
        <w:t xml:space="preserve">
      3) колония аумағындағы басшы құрамның барлық күштерiн тарта отырып, сотталғандардың мiнез-құлқына қадағалауды күшейтудi қамтамасыз етедi; </w:t>
      </w:r>
      <w:r>
        <w:br/>
      </w:r>
      <w:r>
        <w:rPr>
          <w:rFonts w:ascii="Times New Roman"/>
          <w:b w:val="false"/>
          <w:i w:val="false"/>
          <w:color w:val="000000"/>
          <w:sz w:val="28"/>
        </w:rPr>
        <w:t xml:space="preserve">
      4) сотталғандардың тұрғын, өндiрiстiк және оқшауланған аймақтар арасындағы қозғалысын тоқтатады; егер бағынбаушылық, қасақана өз-өзіне қандай да бір жарақат салу оқшауланған учаскелердiң бiрiнде болса, қақтығысты тоқтату үшiн шаралар қолданады; </w:t>
      </w:r>
      <w:r>
        <w:br/>
      </w:r>
      <w:r>
        <w:rPr>
          <w:rFonts w:ascii="Times New Roman"/>
          <w:b w:val="false"/>
          <w:i w:val="false"/>
          <w:color w:val="000000"/>
          <w:sz w:val="28"/>
        </w:rPr>
        <w:t xml:space="preserve">
      5) көлiк құралдарын, өрт қауiпсiздiгi жағдайын бақылауды қамтамасыз етедi және қажеттi объектiлердi тоқтан ажыратады; </w:t>
      </w:r>
      <w:r>
        <w:br/>
      </w:r>
      <w:r>
        <w:rPr>
          <w:rFonts w:ascii="Times New Roman"/>
          <w:b w:val="false"/>
          <w:i w:val="false"/>
          <w:color w:val="000000"/>
          <w:sz w:val="28"/>
        </w:rPr>
        <w:t xml:space="preserve">
      6) оқиға болған жердегi жағдайға баға бередi, оның күрделенуiне әсер ететiн себептер мен шарттарды жою үшiн және мүмкiндiгiнше сотталғандардың заңды талаптарын қанағаттандыру үшiн шаралар қолданады; </w:t>
      </w:r>
      <w:r>
        <w:br/>
      </w:r>
      <w:r>
        <w:rPr>
          <w:rFonts w:ascii="Times New Roman"/>
          <w:b w:val="false"/>
          <w:i w:val="false"/>
          <w:color w:val="000000"/>
          <w:sz w:val="28"/>
        </w:rPr>
        <w:t xml:space="preserve">
      7) қызметкерлердiң, сотталғандар мен басқа да адамдардың қауiпсiздiгiн қамтамасыз ету үшiн шаралар қолданады; </w:t>
      </w:r>
      <w:r>
        <w:br/>
      </w:r>
      <w:r>
        <w:rPr>
          <w:rFonts w:ascii="Times New Roman"/>
          <w:b w:val="false"/>
          <w:i w:val="false"/>
          <w:color w:val="000000"/>
          <w:sz w:val="28"/>
        </w:rPr>
        <w:t xml:space="preserve">
      8) әкiмшiлiк өкiлдерiнiң және өздерiн жақсы жағынан көрсеткен сотталғандар арасынан камералық үлгiдегi үй-жайларға, айыптылық оқшаулау орындарына, штабқа, медициналық бөлiмге, асханаға және материалдық құндылықтар бар түзеу колониясының басқа да объектiлерiне кiретiн жерлердi күзету жөнiндегi нарядтар жасақтайды; </w:t>
      </w:r>
      <w:r>
        <w:br/>
      </w:r>
      <w:r>
        <w:rPr>
          <w:rFonts w:ascii="Times New Roman"/>
          <w:b w:val="false"/>
          <w:i w:val="false"/>
          <w:color w:val="000000"/>
          <w:sz w:val="28"/>
        </w:rPr>
        <w:t xml:space="preserve">
      9) жағдай тез шиеленiскен жағдайда қызметтiк құжаттаманы сақтауды қамтамасыз ету жөнiндегi шаралар қолданады және қажет кезiнде оны колония аумағынан тыс жерде орналасқан қарауылдық үй-жайға немесе әкiмшiлiк ғимаратқа көшiредi; </w:t>
      </w:r>
      <w:r>
        <w:br/>
      </w:r>
      <w:r>
        <w:rPr>
          <w:rFonts w:ascii="Times New Roman"/>
          <w:b w:val="false"/>
          <w:i w:val="false"/>
          <w:color w:val="000000"/>
          <w:sz w:val="28"/>
        </w:rPr>
        <w:t xml:space="preserve">
      10) қарамағындағы өртке қарсы қызмет жеке құрамы мен өрт техникасының әскери даярлық жағдайына келтiру туралы тапсырма бередi; </w:t>
      </w:r>
      <w:r>
        <w:br/>
      </w:r>
      <w:r>
        <w:rPr>
          <w:rFonts w:ascii="Times New Roman"/>
          <w:b w:val="false"/>
          <w:i w:val="false"/>
          <w:color w:val="000000"/>
          <w:sz w:val="28"/>
        </w:rPr>
        <w:t xml:space="preserve">
      11) зардап шеккендерге медициналық көмек көрсетудi ұйымдастырады; </w:t>
      </w:r>
      <w:r>
        <w:br/>
      </w:r>
      <w:r>
        <w:rPr>
          <w:rFonts w:ascii="Times New Roman"/>
          <w:b w:val="false"/>
          <w:i w:val="false"/>
          <w:color w:val="000000"/>
          <w:sz w:val="28"/>
        </w:rPr>
        <w:t>
      12) колония бастығы, оның орынбасары келгенде олардың тапсырмасы бойынша әрекет жасайды.</w:t>
      </w:r>
      <w:r>
        <w:br/>
      </w:r>
      <w:r>
        <w:rPr>
          <w:rFonts w:ascii="Times New Roman"/>
          <w:b w:val="false"/>
          <w:i w:val="false"/>
          <w:color w:val="000000"/>
          <w:sz w:val="28"/>
        </w:rPr>
        <w:t>
</w:t>
      </w:r>
      <w:r>
        <w:rPr>
          <w:rFonts w:ascii="Times New Roman"/>
          <w:b w:val="false"/>
          <w:i w:val="false"/>
          <w:color w:val="ff0000"/>
          <w:sz w:val="28"/>
        </w:rPr>
        <w:t xml:space="preserve">      Ескерту: 115-тармаққа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w:t>
      </w:r>
      <w:r>
        <w:rPr>
          <w:rFonts w:ascii="Times New Roman"/>
          <w:b w:val="false"/>
          <w:i w:val="false"/>
          <w:color w:val="ff0000"/>
          <w:sz w:val="28"/>
        </w:rPr>
        <w:t xml:space="preserve">2010.02.25 </w:t>
      </w:r>
      <w:r>
        <w:rPr>
          <w:rFonts w:ascii="Times New Roman"/>
          <w:b w:val="false"/>
          <w:i w:val="false"/>
          <w:color w:val="000000"/>
          <w:sz w:val="28"/>
        </w:rPr>
        <w:t>N 66</w:t>
      </w:r>
      <w:r>
        <w:rPr>
          <w:rFonts w:ascii="Times New Roman"/>
          <w:b w:val="false"/>
          <w:i w:val="false"/>
          <w:color w:val="ff0000"/>
          <w:sz w:val="28"/>
        </w:rPr>
        <w:t xml:space="preserve"> Бұйрықтарымен.</w:t>
      </w:r>
    </w:p>
    <w:bookmarkEnd w:id="119"/>
    <w:bookmarkStart w:name="z191" w:id="120"/>
    <w:p>
      <w:pPr>
        <w:spacing w:after="0"/>
        <w:ind w:left="0"/>
        <w:jc w:val="both"/>
      </w:pPr>
      <w:r>
        <w:rPr>
          <w:rFonts w:ascii="Times New Roman"/>
          <w:b w:val="false"/>
          <w:i w:val="false"/>
          <w:color w:val="000000"/>
          <w:sz w:val="28"/>
        </w:rPr>
        <w:t xml:space="preserve">
      116. Колония бастығы оқиға болған жерге келiп, оған баға берген соң, ҚАЖ басқармасының бастығына оқиға туралы баяндайды, сотталғандардан құқыққа қарсы әрекеттердi тоқтатуды талап етедi (радио арқылы немесе өзге тәсiлмен) және топтасып бағынбаушылықтың жаппай тәртiпсiздiкке ұласуына жол бермеу үшiн шаралар қолданады. Колония қызметкерлерiнiң күшiмен бағынбаушылық болған оқшауланған учаскенiң жайылмауын қамтамасыз етедi. Егер жекелеген сотталғандар осы талапты орындамай, құқыққа қарсы әрекет жасауды жалғастырса, колония бастығы мұндай әрекеттердiң жолын кесу үшiн объектiге колония қызметкерлерiн енгiзу арқылы шаралар қолданады, объектiге енгiзiлген топ басшыларына өзi тапсырмалар бередi, олардың iс-әрекеттерiне басшылық жасайды. Сонымен қатар кезекшi ауысымға қызметтiк иттерi бар мамандар бар. Сотталғандар бағынбаушылығының жолын кесу кезiнде бас жедел бастықтың шешiмi бойынша заңмен қарастырылған қауiпсiздiк шаралары қолданады. Қалыптасқан жағдай және өздерiнiң iс-әрекеттерi туралы түзеу колониясының бастығы тiкелей бастығына баяндайды. </w:t>
      </w:r>
    </w:p>
    <w:bookmarkEnd w:id="120"/>
    <w:bookmarkStart w:name="z192" w:id="121"/>
    <w:p>
      <w:pPr>
        <w:spacing w:after="0"/>
        <w:ind w:left="0"/>
        <w:jc w:val="both"/>
      </w:pPr>
      <w:r>
        <w:rPr>
          <w:rFonts w:ascii="Times New Roman"/>
          <w:b w:val="false"/>
          <w:i w:val="false"/>
          <w:color w:val="000000"/>
          <w:sz w:val="28"/>
        </w:rPr>
        <w:t xml:space="preserve">
      117. Колония қызметкерлерi сотталғандарды бытыратып орналастыру жөнiндегi шаралар қолданады, заттарды алып қоюды және бағынбаушылықтарды (бұзақылық әрекеттердi) ұйымдастырушылар мен белсендi мүшелерiн оқшаулауды қамтамасыз етедi. </w:t>
      </w:r>
    </w:p>
    <w:bookmarkEnd w:id="121"/>
    <w:bookmarkStart w:name="z193" w:id="122"/>
    <w:p>
      <w:pPr>
        <w:spacing w:after="0"/>
        <w:ind w:left="0"/>
        <w:jc w:val="both"/>
      </w:pPr>
      <w:r>
        <w:rPr>
          <w:rFonts w:ascii="Times New Roman"/>
          <w:b w:val="false"/>
          <w:i w:val="false"/>
          <w:color w:val="000000"/>
          <w:sz w:val="28"/>
        </w:rPr>
        <w:t xml:space="preserve">
      118. Жоғарыда көрсетiлген шаралар нәтижесiз болып, сотталғандардың әрекеттерi жаппай тәртiпсiздiктерге ұласқан жағдайда, бас жедел бастықтың шешiмi бойынша арнайы операция жүргiзедi. </w:t>
      </w:r>
    </w:p>
    <w:bookmarkEnd w:id="122"/>
    <w:bookmarkStart w:name="z194" w:id="123"/>
    <w:p>
      <w:pPr>
        <w:spacing w:after="0"/>
        <w:ind w:left="0"/>
        <w:jc w:val="left"/>
      </w:pPr>
      <w:r>
        <w:rPr>
          <w:rFonts w:ascii="Times New Roman"/>
          <w:b/>
          <w:i w:val="false"/>
          <w:color w:val="000000"/>
        </w:rPr>
        <w:t xml:space="preserve"> 
2. Сотталған адамдарды кепiлдiкке алған</w:t>
      </w:r>
      <w:r>
        <w:br/>
      </w:r>
      <w:r>
        <w:rPr>
          <w:rFonts w:ascii="Times New Roman"/>
          <w:b/>
          <w:i w:val="false"/>
          <w:color w:val="000000"/>
        </w:rPr>
        <w:t>
кездегi iс-қимылдар</w:t>
      </w:r>
    </w:p>
    <w:bookmarkEnd w:id="123"/>
    <w:bookmarkStart w:name="z7" w:id="124"/>
    <w:p>
      <w:pPr>
        <w:spacing w:after="0"/>
        <w:ind w:left="0"/>
        <w:jc w:val="both"/>
      </w:pPr>
      <w:r>
        <w:rPr>
          <w:rFonts w:ascii="Times New Roman"/>
          <w:b w:val="false"/>
          <w:i w:val="false"/>
          <w:color w:val="000000"/>
          <w:sz w:val="28"/>
        </w:rPr>
        <w:t xml:space="preserve">
      119. Адамдар кепiлдiкке алынғаны туралы хабарлама түскен кезде КБКК: </w:t>
      </w:r>
      <w:r>
        <w:br/>
      </w:r>
      <w:r>
        <w:rPr>
          <w:rFonts w:ascii="Times New Roman"/>
          <w:b w:val="false"/>
          <w:i w:val="false"/>
          <w:color w:val="000000"/>
          <w:sz w:val="28"/>
        </w:rPr>
        <w:t xml:space="preserve">
      1) кезекшi ауысым құрамындағы адамдар тобын дереу адамдарды кепiлдiкке алудың жолын кесу үшiн жiбередi, онан соң бұл туралы колония бастығына, ҚАЖ басқармасының, ҚАЖ комитетiнiң кезекшiлерiне баяндайды, объектiнi күзету жөнiндегi қарауыл бастығына хабарлайды; </w:t>
      </w:r>
      <w:r>
        <w:br/>
      </w:r>
      <w:r>
        <w:rPr>
          <w:rFonts w:ascii="Times New Roman"/>
          <w:b w:val="false"/>
          <w:i w:val="false"/>
          <w:color w:val="000000"/>
          <w:sz w:val="28"/>
        </w:rPr>
        <w:t xml:space="preserve">
      2) хабарлау схемасына сәйкес дабыл бойынша колония басшы құрамының жиналуын жүзеге асырады; </w:t>
      </w:r>
      <w:r>
        <w:br/>
      </w:r>
      <w:r>
        <w:rPr>
          <w:rFonts w:ascii="Times New Roman"/>
          <w:b w:val="false"/>
          <w:i w:val="false"/>
          <w:color w:val="000000"/>
          <w:sz w:val="28"/>
        </w:rPr>
        <w:t xml:space="preserve">
      3) қолда бар күштермен оқиға болған жердi қоршап алады, қылмыскерлердiң мiнез-құлқын бақылауды ұйымдастырады, арнайы контингенттiң санын бiлу және адамдарды кепiлдiкке алған адамдарды анықтау мақсатында тегi бойынша тексеру жүргiзедi; </w:t>
      </w:r>
      <w:r>
        <w:br/>
      </w:r>
      <w:r>
        <w:rPr>
          <w:rFonts w:ascii="Times New Roman"/>
          <w:b w:val="false"/>
          <w:i w:val="false"/>
          <w:color w:val="000000"/>
          <w:sz w:val="28"/>
        </w:rPr>
        <w:t xml:space="preserve">
      4) жағдайды анықтаған соң қылмыскерлермен келiссөз жүргiзедi, олардың талаптарын нақтылайды, олардың iшiнен заңдыларын қанағаттандырады және құқыққа қарсы әрекеттердi тоқтатуды өтiнедi; </w:t>
      </w:r>
      <w:r>
        <w:br/>
      </w:r>
      <w:r>
        <w:rPr>
          <w:rFonts w:ascii="Times New Roman"/>
          <w:b w:val="false"/>
          <w:i w:val="false"/>
          <w:color w:val="000000"/>
          <w:sz w:val="28"/>
        </w:rPr>
        <w:t xml:space="preserve">
      5) бұл шаралар оң нәтиже бермесе, келiссөз жүргiзудi жалғастырады; </w:t>
      </w:r>
      <w:r>
        <w:br/>
      </w:r>
      <w:r>
        <w:rPr>
          <w:rFonts w:ascii="Times New Roman"/>
          <w:b w:val="false"/>
          <w:i w:val="false"/>
          <w:color w:val="000000"/>
          <w:sz w:val="28"/>
        </w:rPr>
        <w:t xml:space="preserve">
      6) Колония басшылығы келгеннен кейiн олардың тапсырмасы бойынша әрекет жасайды. </w:t>
      </w:r>
    </w:p>
    <w:bookmarkEnd w:id="124"/>
    <w:bookmarkStart w:name="z195" w:id="125"/>
    <w:p>
      <w:pPr>
        <w:spacing w:after="0"/>
        <w:ind w:left="0"/>
        <w:jc w:val="both"/>
      </w:pPr>
      <w:r>
        <w:rPr>
          <w:rFonts w:ascii="Times New Roman"/>
          <w:b w:val="false"/>
          <w:i w:val="false"/>
          <w:color w:val="000000"/>
          <w:sz w:val="28"/>
        </w:rPr>
        <w:t xml:space="preserve">
      120. Жағдайға баға берген соң түзеу колониясының бастығы: </w:t>
      </w:r>
      <w:r>
        <w:br/>
      </w:r>
      <w:r>
        <w:rPr>
          <w:rFonts w:ascii="Times New Roman"/>
          <w:b w:val="false"/>
          <w:i w:val="false"/>
          <w:color w:val="000000"/>
          <w:sz w:val="28"/>
        </w:rPr>
        <w:t xml:space="preserve">
      1) бұл туралы өзiнiң аға бастығы мен прокурорға баяндауға; </w:t>
      </w:r>
      <w:r>
        <w:br/>
      </w:r>
      <w:r>
        <w:rPr>
          <w:rFonts w:ascii="Times New Roman"/>
          <w:b w:val="false"/>
          <w:i w:val="false"/>
          <w:color w:val="000000"/>
          <w:sz w:val="28"/>
        </w:rPr>
        <w:t xml:space="preserve">
      2) адамдарды кепiлдiкке алған сотталғандармен келiссөздер жүргiзуге және оларды сабырлылықпен, шыдамдылықпен және ұстамдылықпен жүргiзуге; </w:t>
      </w:r>
      <w:r>
        <w:br/>
      </w:r>
      <w:r>
        <w:rPr>
          <w:rFonts w:ascii="Times New Roman"/>
          <w:b w:val="false"/>
          <w:i w:val="false"/>
          <w:color w:val="000000"/>
          <w:sz w:val="28"/>
        </w:rPr>
        <w:t>
      3) сотталғандарға олардың құқық бұзушылық әрекеттерi үшiн жауап беретiндiктерiн және салдарын түсiндiруге, олардың қылмыстық пиғылдарынан мақсатқа сай бас тартуға көздерiн жеткiзуге;</w:t>
      </w:r>
      <w:r>
        <w:br/>
      </w:r>
      <w:r>
        <w:rPr>
          <w:rFonts w:ascii="Times New Roman"/>
          <w:b w:val="false"/>
          <w:i w:val="false"/>
          <w:color w:val="000000"/>
          <w:sz w:val="28"/>
        </w:rPr>
        <w:t>
      4) сотталғандарда қарудың бар-жоғын нақтылауға;</w:t>
      </w:r>
      <w:r>
        <w:br/>
      </w:r>
      <w:r>
        <w:rPr>
          <w:rFonts w:ascii="Times New Roman"/>
          <w:b w:val="false"/>
          <w:i w:val="false"/>
          <w:color w:val="000000"/>
          <w:sz w:val="28"/>
        </w:rPr>
        <w:t>
      5) өзiнiң орынбасарларына кепiлдiкке алынған адамдарды күш, арнайы құралдар мен қару қолдану арқылы босату жөнiндегi әрекеттер жасаған жағдайда күштер мен құралдардың дайын болуы туралы тапсырма беруге мiндеттi.</w:t>
      </w:r>
    </w:p>
    <w:bookmarkEnd w:id="125"/>
    <w:bookmarkStart w:name="z196" w:id="126"/>
    <w:p>
      <w:pPr>
        <w:spacing w:after="0"/>
        <w:ind w:left="0"/>
        <w:jc w:val="both"/>
      </w:pPr>
      <w:r>
        <w:rPr>
          <w:rFonts w:ascii="Times New Roman"/>
          <w:b w:val="false"/>
          <w:i w:val="false"/>
          <w:color w:val="000000"/>
          <w:sz w:val="28"/>
        </w:rPr>
        <w:t>
      121. Түзеу колониясы бастығының кепiлдiкке алынған адамдарды босату жөнiндегi әрекеттерi нәтижесiз болған кезде бас жедел бастықтың шешiмi бойынша арнайы операция жүргiзiледi.</w:t>
      </w:r>
    </w:p>
    <w:bookmarkEnd w:id="126"/>
    <w:bookmarkStart w:name="z197" w:id="127"/>
    <w:p>
      <w:pPr>
        <w:spacing w:after="0"/>
        <w:ind w:left="0"/>
        <w:jc w:val="left"/>
      </w:pPr>
      <w:r>
        <w:rPr>
          <w:rFonts w:ascii="Times New Roman"/>
          <w:b/>
          <w:i w:val="false"/>
          <w:color w:val="000000"/>
        </w:rPr>
        <w:t xml:space="preserve"> 
3. Түзеу колониясында кiсi өлтiру немесе денсаулыққа</w:t>
      </w:r>
      <w:r>
        <w:br/>
      </w:r>
      <w:r>
        <w:rPr>
          <w:rFonts w:ascii="Times New Roman"/>
          <w:b/>
          <w:i w:val="false"/>
          <w:color w:val="000000"/>
        </w:rPr>
        <w:t>
қасақана ауыр зиян келтiру қылмыстары жасалған кездегi</w:t>
      </w:r>
      <w:r>
        <w:br/>
      </w:r>
      <w:r>
        <w:rPr>
          <w:rFonts w:ascii="Times New Roman"/>
          <w:b/>
          <w:i w:val="false"/>
          <w:color w:val="000000"/>
        </w:rPr>
        <w:t>
iс-қимылдар</w:t>
      </w:r>
    </w:p>
    <w:bookmarkEnd w:id="127"/>
    <w:p>
      <w:pPr>
        <w:spacing w:after="0"/>
        <w:ind w:left="0"/>
        <w:jc w:val="both"/>
      </w:pPr>
      <w:r>
        <w:rPr>
          <w:rFonts w:ascii="Times New Roman"/>
          <w:b w:val="false"/>
          <w:i w:val="false"/>
          <w:color w:val="000000"/>
          <w:sz w:val="28"/>
        </w:rPr>
        <w:t xml:space="preserve">      122. Адам өлтiру (мәйiттiң табылғаны), денсаулыққа қасақана ауыр зиян тигiзгенi туралы хабарлама келiп түскен кезде КБКК кезекшi ауысымға және колониядағы қызметкерлерге сотталғандардың мiнез-құлқын қадағалауды күшейту туралы тапсырма бередi. Онан кейiн: </w:t>
      </w:r>
      <w:r>
        <w:br/>
      </w:r>
      <w:r>
        <w:rPr>
          <w:rFonts w:ascii="Times New Roman"/>
          <w:b w:val="false"/>
          <w:i w:val="false"/>
          <w:color w:val="000000"/>
          <w:sz w:val="28"/>
        </w:rPr>
        <w:t xml:space="preserve">
      1) оқиға болған жерге келедi және қажет болған жағдайда айғақтардың сақталуын қамтамасыз ете отырып, жәбiрленушiге медициналық көмектiң көрсетiлуiн немесе оны медициналық бөлiмге жiберiлуiн ұйымдастырады, оқиға болған жердi күзетудi ұйымдастырады; </w:t>
      </w:r>
      <w:r>
        <w:br/>
      </w:r>
      <w:r>
        <w:rPr>
          <w:rFonts w:ascii="Times New Roman"/>
          <w:b w:val="false"/>
          <w:i w:val="false"/>
          <w:color w:val="000000"/>
          <w:sz w:val="28"/>
        </w:rPr>
        <w:t xml:space="preserve">
      2) дабыл бойынша медициналық және жедел қызметкерлердi шақырады, болған оқиға туралы түзеу колониясының бастығына, орынбасарларына баяндайды, ҚАЖ басқармасының, ҚАЖ комитетiнiң кезекшiлерiне және қарауыл бастығына хабарлайды; </w:t>
      </w:r>
      <w:r>
        <w:br/>
      </w:r>
      <w:r>
        <w:rPr>
          <w:rFonts w:ascii="Times New Roman"/>
          <w:b w:val="false"/>
          <w:i w:val="false"/>
          <w:color w:val="000000"/>
          <w:sz w:val="28"/>
        </w:rPr>
        <w:t xml:space="preserve">
      3) кiнәлiлердi ұстау, оқиға куәгерлерiн анықтау, заттай айғақтардың сақталуы үшiн шаралар қолданады; </w:t>
      </w:r>
      <w:r>
        <w:br/>
      </w:r>
      <w:r>
        <w:rPr>
          <w:rFonts w:ascii="Times New Roman"/>
          <w:b w:val="false"/>
          <w:i w:val="false"/>
          <w:color w:val="000000"/>
          <w:sz w:val="28"/>
        </w:rPr>
        <w:t xml:space="preserve">
      4) қылмыс жасады деген күдiктiлердi жеке камераларға оқшаулайды, сонымен қатар олардың өзара және камералық үлгiдегi үй-жайлардағы, айыптылық оқшаулау орындарындағы, жалғыз адамға арналған камерадағы адамдармен сөйлесу мүмкiндiгiн болдырмайды; </w:t>
      </w:r>
      <w:r>
        <w:br/>
      </w:r>
      <w:r>
        <w:rPr>
          <w:rFonts w:ascii="Times New Roman"/>
          <w:b w:val="false"/>
          <w:i w:val="false"/>
          <w:color w:val="000000"/>
          <w:sz w:val="28"/>
        </w:rPr>
        <w:t xml:space="preserve">
      5) оқиға болған жерге жедел қызметкер келгеннен кейiн оған болған оқиға туралы және қылмыс фактiсi бойынша жасалған алғашқы әрекеттер туралы егжей-тегжейлi хабарлайды. Колония бастығы келгеннен кейiн қолданылған шаралар туралы баяндайды және оның тапсырмасы бойынша әрекет жасайды. </w:t>
      </w:r>
    </w:p>
    <w:bookmarkStart w:name="z198" w:id="128"/>
    <w:p>
      <w:pPr>
        <w:spacing w:after="0"/>
        <w:ind w:left="0"/>
        <w:jc w:val="left"/>
      </w:pPr>
      <w:r>
        <w:rPr>
          <w:rFonts w:ascii="Times New Roman"/>
          <w:b/>
          <w:i w:val="false"/>
          <w:color w:val="000000"/>
        </w:rPr>
        <w:t xml:space="preserve"> 
4. Сотталған адам қашқан кездегi iс-қимылдар</w:t>
      </w:r>
    </w:p>
    <w:bookmarkEnd w:id="128"/>
    <w:p>
      <w:pPr>
        <w:spacing w:after="0"/>
        <w:ind w:left="0"/>
        <w:jc w:val="both"/>
      </w:pPr>
      <w:r>
        <w:rPr>
          <w:rFonts w:ascii="Times New Roman"/>
          <w:b w:val="false"/>
          <w:i w:val="false"/>
          <w:color w:val="000000"/>
          <w:sz w:val="28"/>
        </w:rPr>
        <w:t xml:space="preserve">      123. Күзетiлетiн объектiден сотталған адамның қашқаны немесе қашу белгiлерi табылғандығы туралы деректер (бақылау-iз жолағындағы iздер, күзет дыбыстық белгi берудiң бұзылуы, қоршаудың бұзылуы, қазылған жер, тексеру кезiнде сотталғанның болмауы) алған колония қызметкерлерi бұл туралы дереу колония бастығының кезекшi көмекшiсiне хабарлайды. </w:t>
      </w:r>
    </w:p>
    <w:bookmarkStart w:name="z199" w:id="129"/>
    <w:p>
      <w:pPr>
        <w:spacing w:after="0"/>
        <w:ind w:left="0"/>
        <w:jc w:val="both"/>
      </w:pPr>
      <w:r>
        <w:rPr>
          <w:rFonts w:ascii="Times New Roman"/>
          <w:b w:val="false"/>
          <w:i w:val="false"/>
          <w:color w:val="000000"/>
          <w:sz w:val="28"/>
        </w:rPr>
        <w:t xml:space="preserve">
      124. КБКК қашу туралы дабыл келiп түскен кезде: </w:t>
      </w:r>
      <w:r>
        <w:br/>
      </w:r>
      <w:r>
        <w:rPr>
          <w:rFonts w:ascii="Times New Roman"/>
          <w:b w:val="false"/>
          <w:i w:val="false"/>
          <w:color w:val="000000"/>
          <w:sz w:val="28"/>
        </w:rPr>
        <w:t xml:space="preserve">
      1) дереу қарауыл бастығына хабарлайды және онымен бiрге iзге түсудi ұйымдастырады, сонан кейiн болған оқиға туралы колония бастығына, ҚАЖ басқармасының, ҚАЖ Комитетiнiң кезекшiлерiне баяндайды, режим жөнiндегi түзеу колониясы бастығының орынбасарына, түзеу колониясы жедел бөлiмiнiң бастығына хабарлайды; </w:t>
      </w:r>
      <w:r>
        <w:br/>
      </w:r>
      <w:r>
        <w:rPr>
          <w:rFonts w:ascii="Times New Roman"/>
          <w:b w:val="false"/>
          <w:i w:val="false"/>
          <w:color w:val="000000"/>
          <w:sz w:val="28"/>
        </w:rPr>
        <w:t xml:space="preserve">
      2) колония бастығының тапсырмасы бойынша хабарлау схемасына сәйкес дабыл бойынша басшы құрамға жиналуды хабарлайды; </w:t>
      </w:r>
      <w:r>
        <w:br/>
      </w:r>
      <w:r>
        <w:rPr>
          <w:rFonts w:ascii="Times New Roman"/>
          <w:b w:val="false"/>
          <w:i w:val="false"/>
          <w:color w:val="000000"/>
          <w:sz w:val="28"/>
        </w:rPr>
        <w:t xml:space="preserve">
      3) қашу орны мен iздерiн күзетудi қамтамасыз етедi; </w:t>
      </w:r>
      <w:r>
        <w:br/>
      </w:r>
      <w:r>
        <w:rPr>
          <w:rFonts w:ascii="Times New Roman"/>
          <w:b w:val="false"/>
          <w:i w:val="false"/>
          <w:color w:val="000000"/>
          <w:sz w:val="28"/>
        </w:rPr>
        <w:t xml:space="preserve">
      4) қашқан адамды анықтау мақсатында сотталғандарды тегi бойынша тексерудi ұйымдастырады; </w:t>
      </w:r>
      <w:r>
        <w:br/>
      </w:r>
      <w:r>
        <w:rPr>
          <w:rFonts w:ascii="Times New Roman"/>
          <w:b w:val="false"/>
          <w:i w:val="false"/>
          <w:color w:val="000000"/>
          <w:sz w:val="28"/>
        </w:rPr>
        <w:t xml:space="preserve">
      5) көлiк құралдарын даярлық қалпына келтiру туралы тапсырма бередi; </w:t>
      </w:r>
      <w:r>
        <w:br/>
      </w:r>
      <w:r>
        <w:rPr>
          <w:rFonts w:ascii="Times New Roman"/>
          <w:b w:val="false"/>
          <w:i w:val="false"/>
          <w:color w:val="000000"/>
          <w:sz w:val="28"/>
        </w:rPr>
        <w:t xml:space="preserve">
      6) қашқан адамды ұстау үшiн шаралар (оның қозғалыс бағыттарының неғұрлым мүмкiн болатын бағыттарына тосқауыл қою үшiн жедел топтарды жiбередi) қолданады; </w:t>
      </w:r>
      <w:r>
        <w:br/>
      </w:r>
      <w:r>
        <w:rPr>
          <w:rFonts w:ascii="Times New Roman"/>
          <w:b w:val="false"/>
          <w:i w:val="false"/>
          <w:color w:val="000000"/>
          <w:sz w:val="28"/>
        </w:rPr>
        <w:t xml:space="preserve">
      7) қашқан сотталғанды анықтаған соң арнайы бөлiмнiң қызметкерлерiне оның жеке iсi бойынша анықтау деректерiн дайындау туралы тапсырма бередi, оның жұмыс iстейтiн және ұйықтайтын орындарына мұқият тiнтудi, барлық жеке заттары мен жазысқан хаттарын алып қоюды, сондай-ақ жоқ сотталғанды бiлетiн адамдарды анықтау және олардан жауап алуды ұйымдастырады; </w:t>
      </w:r>
      <w:r>
        <w:br/>
      </w:r>
      <w:r>
        <w:rPr>
          <w:rFonts w:ascii="Times New Roman"/>
          <w:b w:val="false"/>
          <w:i w:val="false"/>
          <w:color w:val="000000"/>
          <w:sz w:val="28"/>
        </w:rPr>
        <w:t xml:space="preserve">
      8) қашқан сотталғанның соңғы рет қашан және кiмдермен кездескенi, оның кiмнен сәлемдемелер, посылкалар, бандерольдер алғаны және оның байланыстары нақтыланады, әскери бөлiмшенiң командирiне хабарлайды. </w:t>
      </w:r>
      <w:r>
        <w:br/>
      </w:r>
      <w:r>
        <w:rPr>
          <w:rFonts w:ascii="Times New Roman"/>
          <w:b w:val="false"/>
          <w:i w:val="false"/>
          <w:color w:val="000000"/>
          <w:sz w:val="28"/>
        </w:rPr>
        <w:t xml:space="preserve">
      Күзет шегiнен шыққандығының көзге көрiнетiн iзi болмаған кезде тығылуы мүмкiн жерлерге, жерасты ғимараттары мен коммуникацияларына мұқият тексеру жүргiзедi. Сонымен бiрге колония аумағынан қашан, қайда және қандай көлiк құралдары шыққанын анықтайды, жоқ сотталғанмен бiрге жұмыс iстеген адамдардан сұрайды. Колония бастығы, оның орынбасары келгеннен кейiн қолданылған шаралар туралы баяндайды және олардың тапсырмасы бойынша әрекет жасайды. </w:t>
      </w:r>
    </w:p>
    <w:bookmarkEnd w:id="129"/>
    <w:bookmarkStart w:name="z200" w:id="130"/>
    <w:p>
      <w:pPr>
        <w:spacing w:after="0"/>
        <w:ind w:left="0"/>
        <w:jc w:val="both"/>
      </w:pPr>
      <w:r>
        <w:rPr>
          <w:rFonts w:ascii="Times New Roman"/>
          <w:b w:val="false"/>
          <w:i w:val="false"/>
          <w:color w:val="000000"/>
          <w:sz w:val="28"/>
        </w:rPr>
        <w:t xml:space="preserve">
      125. Колония бастығы төтенше жағдайлар кезiндегi iс-әрекеттер жоспарына және Қазақстан Республикасы Әділет министрлігі түзеу колонияларында ұсталатын адамдарды қадағалау мен күзетудi ұйымдастыру ережесiнiң талаптарына және Қазақстан Республикасы Әділет министрлігі басқа да нормативтiк құқықтық кесiмдерiне сәйкес қашқан сотталғандарды iздестiрудi ұйымдастырады. </w:t>
      </w:r>
    </w:p>
    <w:bookmarkEnd w:id="130"/>
    <w:bookmarkStart w:name="z201" w:id="131"/>
    <w:p>
      <w:pPr>
        <w:spacing w:after="0"/>
        <w:ind w:left="0"/>
        <w:jc w:val="left"/>
      </w:pPr>
      <w:r>
        <w:rPr>
          <w:rFonts w:ascii="Times New Roman"/>
          <w:b/>
          <w:i w:val="false"/>
          <w:color w:val="000000"/>
        </w:rPr>
        <w:t xml:space="preserve"> 
5. Сотталғандардан есiрткi заттар табылған кездегi</w:t>
      </w:r>
      <w:r>
        <w:br/>
      </w:r>
      <w:r>
        <w:rPr>
          <w:rFonts w:ascii="Times New Roman"/>
          <w:b/>
          <w:i w:val="false"/>
          <w:color w:val="000000"/>
        </w:rPr>
        <w:t>
жасалатын iс-қимылдар</w:t>
      </w:r>
    </w:p>
    <w:bookmarkEnd w:id="131"/>
    <w:p>
      <w:pPr>
        <w:spacing w:after="0"/>
        <w:ind w:left="0"/>
        <w:jc w:val="both"/>
      </w:pPr>
      <w:r>
        <w:rPr>
          <w:rFonts w:ascii="Times New Roman"/>
          <w:b w:val="false"/>
          <w:i w:val="false"/>
          <w:color w:val="000000"/>
          <w:sz w:val="28"/>
        </w:rPr>
        <w:t xml:space="preserve">      126. Сотталған адамнан сыртқы түрi есiрткi затқа (өсiмдiк немесе синтетикалық жолмен жасалған) ұқсайтын зат табылған немесе сотталғандардың бiрiнде осындай заттардың бар екендiгi туралы ақпарат алынған кезде КБКК кезекшi ауысым адамдарымен бiрге мұқият тiнту жүргiзедi және сотталғанды және онымен бiрге болған адамдарды КБКК бөлмесiне немесе бақылау-өткiзу пунктiне жеткiзедi. </w:t>
      </w:r>
      <w:r>
        <w:br/>
      </w:r>
      <w:r>
        <w:rPr>
          <w:rFonts w:ascii="Times New Roman"/>
          <w:b w:val="false"/>
          <w:i w:val="false"/>
          <w:color w:val="000000"/>
          <w:sz w:val="28"/>
        </w:rPr>
        <w:t xml:space="preserve">
      Есiрткi зат тек басқа адамдардың (куәлердiң) қатысуымен алынып қойылады және алып қою фактiсi бойынша акт жасалады, оған КБКК, қадағалау жөнiндегi бақылаушы, сонымен қатар әкiмшiлiктiң басқа да өкiлдерi қол қояды. Алынып қойылған зат пакетке салынады, оны алып қоюға қатысқан адамдардың көзiнше мөрленедi, олар пакетке қолдарын қояды және алып қою фактi бойынша не белгiлi екенi туралы жазбаша нысанда түсiнiктеме бередi. Сотталғанның ұйықтайтын және жұмыс iстейтiн жерiне мұқият тiнту жүргiзiледi, оның жеке заттары, жазысқан хаттары алынып қойылады, олар кезекшiнiң үй-жайына жеткiзiледi, ал сотталған жеке камераға оқшауланады. Тергеу жүргiзу үшiн жедел бөлiмнiң қызметкерi шақырылады, оған осы факт бойынша жасалған жұмыстар туралы егжей-тегжейлi хабарлама жасалады. Оған алынып қойылған зат пен жинақталған материалдар алып қою туралы кесiмнiң көшiрмесiне қол қойғаннан кейiн берiледi. </w:t>
      </w:r>
    </w:p>
    <w:bookmarkStart w:name="z202" w:id="132"/>
    <w:p>
      <w:pPr>
        <w:spacing w:after="0"/>
        <w:ind w:left="0"/>
        <w:jc w:val="left"/>
      </w:pPr>
      <w:r>
        <w:rPr>
          <w:rFonts w:ascii="Times New Roman"/>
          <w:b/>
          <w:i w:val="false"/>
          <w:color w:val="000000"/>
        </w:rPr>
        <w:t xml:space="preserve"> 
6. Өрт немесе табиғи апат кезiндегi iс-қимылдар</w:t>
      </w:r>
    </w:p>
    <w:bookmarkEnd w:id="132"/>
    <w:bookmarkStart w:name="z203" w:id="133"/>
    <w:p>
      <w:pPr>
        <w:spacing w:after="0"/>
        <w:ind w:left="0"/>
        <w:jc w:val="both"/>
      </w:pPr>
      <w:r>
        <w:rPr>
          <w:rFonts w:ascii="Times New Roman"/>
          <w:b w:val="false"/>
          <w:i w:val="false"/>
          <w:color w:val="000000"/>
          <w:sz w:val="28"/>
        </w:rPr>
        <w:t xml:space="preserve">
      127. Тұрғын немесе өндiрiстiк аймақта өрт шыққан кезде колония қызметкерлерi өрт туралы дереу КБКК-ге, қарамағындағы өрт қызметi бөлiмшесiне хабарлайды және қолда бар күштермен және құралдармен оны сөндiру үшiн шаралар қолданады. Сонымен қатар олар қашу немесе басқа қылмыстар жасау мүмкiндiгiн болдырмау үшiн сотталғандарды қадағалайды, сонымен қатар олардың қауiпсiздiгiн қамтамасыз ету үшiн шаралар қолданады. </w:t>
      </w:r>
    </w:p>
    <w:bookmarkEnd w:id="133"/>
    <w:bookmarkStart w:name="z204" w:id="134"/>
    <w:p>
      <w:pPr>
        <w:spacing w:after="0"/>
        <w:ind w:left="0"/>
        <w:jc w:val="both"/>
      </w:pPr>
      <w:r>
        <w:rPr>
          <w:rFonts w:ascii="Times New Roman"/>
          <w:b w:val="false"/>
          <w:i w:val="false"/>
          <w:color w:val="000000"/>
          <w:sz w:val="28"/>
        </w:rPr>
        <w:t xml:space="preserve">
      128. Өрт туралы хабарлама алған соң КБКК: </w:t>
      </w:r>
      <w:r>
        <w:br/>
      </w:r>
      <w:r>
        <w:rPr>
          <w:rFonts w:ascii="Times New Roman"/>
          <w:b w:val="false"/>
          <w:i w:val="false"/>
          <w:color w:val="000000"/>
          <w:sz w:val="28"/>
        </w:rPr>
        <w:t xml:space="preserve">
      1) мемлекеттiк өртке қарсы қызметтiң аумақтық бөлiмшелерiн шақырады, объектiнi күзету жөнiндегi қарауыл бастығына хабарлайды және қажет болған жағдайда қосымша күштер шақырады; </w:t>
      </w:r>
      <w:r>
        <w:br/>
      </w:r>
      <w:r>
        <w:rPr>
          <w:rFonts w:ascii="Times New Roman"/>
          <w:b w:val="false"/>
          <w:i w:val="false"/>
          <w:color w:val="000000"/>
          <w:sz w:val="28"/>
        </w:rPr>
        <w:t xml:space="preserve">
      2) болған оқиға туралы колония бастығына баяндайды; </w:t>
      </w:r>
      <w:r>
        <w:br/>
      </w:r>
      <w:r>
        <w:rPr>
          <w:rFonts w:ascii="Times New Roman"/>
          <w:b w:val="false"/>
          <w:i w:val="false"/>
          <w:color w:val="000000"/>
          <w:sz w:val="28"/>
        </w:rPr>
        <w:t xml:space="preserve">
      3) хабарлау схемасына сәйкес дабыл бойынша колония жеке құрамының жиналуын хабарлайды; </w:t>
      </w:r>
      <w:r>
        <w:br/>
      </w:r>
      <w:r>
        <w:rPr>
          <w:rFonts w:ascii="Times New Roman"/>
          <w:b w:val="false"/>
          <w:i w:val="false"/>
          <w:color w:val="000000"/>
          <w:sz w:val="28"/>
        </w:rPr>
        <w:t xml:space="preserve">
      4) түзеу колониясының барлық жеке құрамы мен сотталғандарды тарта отырып, сонымен бiрге сыртқы күзеттi нығайту (күшейту) жөнiндегi шараларды қолданып, өрт сөндiру жоспарына сәйкес өрт сөндiрудi ұйымдастырады; </w:t>
      </w:r>
      <w:r>
        <w:br/>
      </w:r>
      <w:r>
        <w:rPr>
          <w:rFonts w:ascii="Times New Roman"/>
          <w:b w:val="false"/>
          <w:i w:val="false"/>
          <w:color w:val="000000"/>
          <w:sz w:val="28"/>
        </w:rPr>
        <w:t xml:space="preserve">
      5) адамдардың өмiрi үшiн қауiп төнген жағдайда қолда бар барлық күштер мен құралдарды пайдалана отырып, оларды дереу эвакуациялауды қамтамасыз етедi; </w:t>
      </w:r>
      <w:r>
        <w:br/>
      </w:r>
      <w:r>
        <w:rPr>
          <w:rFonts w:ascii="Times New Roman"/>
          <w:b w:val="false"/>
          <w:i w:val="false"/>
          <w:color w:val="000000"/>
          <w:sz w:val="28"/>
        </w:rPr>
        <w:t xml:space="preserve">
      6) жағдайды анықтау және шешiмдер қабылдау мақсатында: өрт болып жатқан аудандағы адамдардың тұрған жерлердi, оларды құтқару жолдарын; өрт болып жатқан жер мен көлемiн, жану материалын, оттың таралу жолдарын; жарылыс, улану, құрылыстар мен ғимараттардың құлау қаупi бар ма, өрт ошағында тез тұтанатын және жанғыш сұйықтықтардың, сондай-ақ кернеуде жұмыс iстейтiн электр қондырғылары мен электр желiлерiнiң бар-жоғын; мүлiк пен материалдарды эвакуациялаудың, оларды оттан, түтiннен және судан қорғаудың қажеттiлiгiн анықтайды; </w:t>
      </w:r>
      <w:r>
        <w:br/>
      </w:r>
      <w:r>
        <w:rPr>
          <w:rFonts w:ascii="Times New Roman"/>
          <w:b w:val="false"/>
          <w:i w:val="false"/>
          <w:color w:val="000000"/>
          <w:sz w:val="28"/>
        </w:rPr>
        <w:t xml:space="preserve">
      7) қажет болған кезде электр энергиясын сөндiрудi (күзетiлетiн объект периметрiн жарықтандырудан басқа), көлiк құрылғыларын, өндiрiстiк құрал-жабдықтарды тоқтатуды қамтамасыз етедi, шикiзат, газдық, және басқа да өрт қауiптi коммуникацияларды тоқтатады, түтiн сору жүйесiн iске қосады және өрт таралуының жолын кесу үшiн басқа да iс-шараларды жүзеге асырады, апаттық газ, медициналық және басқа да қызметтердi шақырады; </w:t>
      </w:r>
      <w:r>
        <w:br/>
      </w:r>
      <w:r>
        <w:rPr>
          <w:rFonts w:ascii="Times New Roman"/>
          <w:b w:val="false"/>
          <w:i w:val="false"/>
          <w:color w:val="000000"/>
          <w:sz w:val="28"/>
        </w:rPr>
        <w:t xml:space="preserve">
      8) сотталғандардың мiнез-құлқын қадағалауды күшейтудi қамтамасыз етедi, қажет болған жағдайда дүкен, тағам блогы және басқа да материалдық құндылықтар, оның iшiнде өрт болған жерден шығарылған құндылықтар маңында күзет орындарын қояды, көмекке ҚҚК (құқыққа қарсы кеңес) мүшелерi мен сотталғандарды тартады; </w:t>
      </w:r>
      <w:r>
        <w:br/>
      </w:r>
      <w:r>
        <w:rPr>
          <w:rFonts w:ascii="Times New Roman"/>
          <w:b w:val="false"/>
          <w:i w:val="false"/>
          <w:color w:val="000000"/>
          <w:sz w:val="28"/>
        </w:rPr>
        <w:t xml:space="preserve">
      9) күзетiлетiн объектiлерге өрт автотехникасының тосқауылсыз өтуiн ұйымдастырады және өрт бөлiмшелерiн қарсы алып, iлесiп жүру үшiн кiретiн жолдар мен су көздерiн жақсы бiлетiн лауазымды адамдарды бөледi; </w:t>
      </w:r>
      <w:r>
        <w:br/>
      </w:r>
      <w:r>
        <w:rPr>
          <w:rFonts w:ascii="Times New Roman"/>
          <w:b w:val="false"/>
          <w:i w:val="false"/>
          <w:color w:val="000000"/>
          <w:sz w:val="28"/>
        </w:rPr>
        <w:t xml:space="preserve">
      10) өрт күзетi бөлiмшелерi келгеннен кейiн аға бастыққа өрт ошағы, оны сөндiру үшiн қолданған шаралар, сондай-ақ үй-жайларда адамдардың бар-жоғы туралы хабарлайды; келген бөлiмшелерге көмек көрсетудi ұйымдастырады; </w:t>
      </w:r>
      <w:r>
        <w:br/>
      </w:r>
      <w:r>
        <w:rPr>
          <w:rFonts w:ascii="Times New Roman"/>
          <w:b w:val="false"/>
          <w:i w:val="false"/>
          <w:color w:val="000000"/>
          <w:sz w:val="28"/>
        </w:rPr>
        <w:t xml:space="preserve">
      11) өрт сөндiрiлгеннен кейiн оның зардаптарын жою және күн тәртiбiне сәйкес iс-шараларды жүргiзу үшiн шаралар қолданады. Қазақстан Республикасы Төтенше жағдайлар жөнiндегi агенттiктiң Мемлекеттiк Өртке қарсы қызмет бөлiмшелерi колония аумағынан шыққан кезде олардың жеке құрамының, сондай-ақ өрт техникасы мен өрт-техникалық құрал-жабдықтарының бар-жоғын тексередi. </w:t>
      </w:r>
    </w:p>
    <w:bookmarkEnd w:id="134"/>
    <w:bookmarkStart w:name="z205" w:id="135"/>
    <w:p>
      <w:pPr>
        <w:spacing w:after="0"/>
        <w:ind w:left="0"/>
        <w:jc w:val="both"/>
      </w:pPr>
      <w:r>
        <w:rPr>
          <w:rFonts w:ascii="Times New Roman"/>
          <w:b w:val="false"/>
          <w:i w:val="false"/>
          <w:color w:val="000000"/>
          <w:sz w:val="28"/>
        </w:rPr>
        <w:t xml:space="preserve">
      129. Табиғи апат кезiнде колония қызметкерлерi сотталғандардың, әсiресе қашуға бейiм адамдардың мiнез-құлқын бақылауды күшейтедi. Тәртiп сақтауға және мүлiктi құтқаруға сотталғандардың өз еркiмен жұмыс iстейтiн ұйымдарының мүшелерi тартылады. Әкiмшiлiк және кезекшi ауысым өкiлдерi әрбiр үй-жайға бекiтiледi, КБКК, колония бастығының және оның орынбасарларының тапсырмаларына сәйкес ондағы сотталғандардың мiнез-құлқын бақылауды жүзеге асырады. </w:t>
      </w:r>
    </w:p>
    <w:bookmarkEnd w:id="135"/>
    <w:bookmarkStart w:name="z206" w:id="136"/>
    <w:p>
      <w:pPr>
        <w:spacing w:after="0"/>
        <w:ind w:left="0"/>
        <w:jc w:val="both"/>
      </w:pPr>
      <w:r>
        <w:rPr>
          <w:rFonts w:ascii="Times New Roman"/>
          <w:b w:val="false"/>
          <w:i w:val="false"/>
          <w:color w:val="000000"/>
          <w:sz w:val="28"/>
        </w:rPr>
        <w:t xml:space="preserve">
      130. Табиғи апатқа ұшыраған аудандарда орналасқан колонияларда тиiстi iс-шаралар, оның ішінде сотталғандарды қадағалауды күшейту жөнiндегi іс-шаралар алдын-ала анықталады. Әскери бөлiмшелер командирлерiмен бiрге қажет болған жағдайда сотталғандарды апаратын қауiпсiз жерлер анықталады. </w:t>
      </w:r>
    </w:p>
    <w:bookmarkEnd w:id="136"/>
    <w:bookmarkStart w:name="z207" w:id="137"/>
    <w:p>
      <w:pPr>
        <w:spacing w:after="0"/>
        <w:ind w:left="0"/>
        <w:jc w:val="left"/>
      </w:pPr>
      <w:r>
        <w:rPr>
          <w:rFonts w:ascii="Times New Roman"/>
          <w:b/>
          <w:i w:val="false"/>
          <w:color w:val="000000"/>
        </w:rPr>
        <w:t xml:space="preserve"> 
7. Сотталғандар уланғанда жасалатын iс-қимылдар</w:t>
      </w:r>
    </w:p>
    <w:bookmarkEnd w:id="137"/>
    <w:p>
      <w:pPr>
        <w:spacing w:after="0"/>
        <w:ind w:left="0"/>
        <w:jc w:val="both"/>
      </w:pPr>
      <w:r>
        <w:rPr>
          <w:rFonts w:ascii="Times New Roman"/>
          <w:b w:val="false"/>
          <w:i w:val="false"/>
          <w:color w:val="000000"/>
          <w:sz w:val="28"/>
        </w:rPr>
        <w:t xml:space="preserve">      131. Сотталғандардың уланғаны туралы ақпарат келiп түскен кезде КБКК: </w:t>
      </w:r>
      <w:r>
        <w:br/>
      </w:r>
      <w:r>
        <w:rPr>
          <w:rFonts w:ascii="Times New Roman"/>
          <w:b w:val="false"/>
          <w:i w:val="false"/>
          <w:color w:val="000000"/>
          <w:sz w:val="28"/>
        </w:rPr>
        <w:t xml:space="preserve">
      1) оқиға туралы колония бастығына, оның орынбасарына баяндайды; </w:t>
      </w:r>
      <w:r>
        <w:br/>
      </w:r>
      <w:r>
        <w:rPr>
          <w:rFonts w:ascii="Times New Roman"/>
          <w:b w:val="false"/>
          <w:i w:val="false"/>
          <w:color w:val="000000"/>
          <w:sz w:val="28"/>
        </w:rPr>
        <w:t xml:space="preserve">
      2) дабыл бойынша медициналық және жедел қызметкерлердi шақырады және өзiнiң көмекшiлерiмен оқиға болған жерге келедi; </w:t>
      </w:r>
      <w:r>
        <w:br/>
      </w:r>
      <w:r>
        <w:rPr>
          <w:rFonts w:ascii="Times New Roman"/>
          <w:b w:val="false"/>
          <w:i w:val="false"/>
          <w:color w:val="000000"/>
          <w:sz w:val="28"/>
        </w:rPr>
        <w:t xml:space="preserve">
      3) алдын ала жасалған болжамдар бойынша улану көзi болған тамақ өнiмдерiн немесе өзге заттарды алып қоюды, оқиға болған жерде күзетудi қамтамасыз етедi; егер улану асханада болса, тамақтану тоқтатылады, үй-жайдан барлық сотталғандарды шығарады, тамақтанған адамдардың саны мен тегiн нақтылайды; </w:t>
      </w:r>
      <w:r>
        <w:br/>
      </w:r>
      <w:r>
        <w:rPr>
          <w:rFonts w:ascii="Times New Roman"/>
          <w:b w:val="false"/>
          <w:i w:val="false"/>
          <w:color w:val="000000"/>
          <w:sz w:val="28"/>
        </w:rPr>
        <w:t xml:space="preserve">
      4) зардап шеккендердi медициналық бөлiмге жеткiзудi ұйымдастырады; </w:t>
      </w:r>
      <w:r>
        <w:br/>
      </w:r>
      <w:r>
        <w:rPr>
          <w:rFonts w:ascii="Times New Roman"/>
          <w:b w:val="false"/>
          <w:i w:val="false"/>
          <w:color w:val="000000"/>
          <w:sz w:val="28"/>
        </w:rPr>
        <w:t xml:space="preserve">
      5) жедел жағдай шиеленiскен кезде жеке құрамның жиналуын хабарлайды; </w:t>
      </w:r>
      <w:r>
        <w:br/>
      </w:r>
      <w:r>
        <w:rPr>
          <w:rFonts w:ascii="Times New Roman"/>
          <w:b w:val="false"/>
          <w:i w:val="false"/>
          <w:color w:val="000000"/>
          <w:sz w:val="28"/>
        </w:rPr>
        <w:t xml:space="preserve">
      6) кезекшi ауысым адамдарына қызмет өткеретiн күзет орындарында сотталғандарды қадағалауды күшейтуге тапсырма бередi; </w:t>
      </w:r>
      <w:r>
        <w:br/>
      </w:r>
      <w:r>
        <w:rPr>
          <w:rFonts w:ascii="Times New Roman"/>
          <w:b w:val="false"/>
          <w:i w:val="false"/>
          <w:color w:val="000000"/>
          <w:sz w:val="28"/>
        </w:rPr>
        <w:t>
      7) колония бастығы, оның орынбасары келген кезде қолданылған шаралар туралы баяндайды, олардың тапсырмасы бойынша әрекет жасайды.</w:t>
      </w:r>
    </w:p>
    <w:bookmarkStart w:name="z418" w:id="138"/>
    <w:p>
      <w:pPr>
        <w:spacing w:after="0"/>
        <w:ind w:left="0"/>
        <w:jc w:val="left"/>
      </w:pPr>
      <w:r>
        <w:rPr>
          <w:rFonts w:ascii="Times New Roman"/>
          <w:b/>
          <w:i w:val="false"/>
          <w:color w:val="000000"/>
        </w:rPr>
        <w:t xml:space="preserve"> 
8. Сотталғандардың тамақ ішуден бас тарту жағдайында</w:t>
      </w:r>
      <w:r>
        <w:br/>
      </w:r>
      <w:r>
        <w:rPr>
          <w:rFonts w:ascii="Times New Roman"/>
          <w:b/>
          <w:i w:val="false"/>
          <w:color w:val="000000"/>
        </w:rPr>
        <w:t>
жасалатын іс-қимылдар</w:t>
      </w:r>
    </w:p>
    <w:bookmarkEnd w:id="138"/>
    <w:p>
      <w:pPr>
        <w:spacing w:after="0"/>
        <w:ind w:left="0"/>
        <w:jc w:val="both"/>
      </w:pPr>
      <w:r>
        <w:rPr>
          <w:rFonts w:ascii="Times New Roman"/>
          <w:b w:val="false"/>
          <w:i w:val="false"/>
          <w:color w:val="ff0000"/>
          <w:sz w:val="28"/>
        </w:rPr>
        <w:t xml:space="preserve">      Ескерту: 7-тарау 8-ші бөлікпен толықтырылды - ҚР Әділет министрінің 2007.12.05. </w:t>
      </w:r>
      <w:r>
        <w:rPr>
          <w:rFonts w:ascii="Times New Roman"/>
          <w:b w:val="false"/>
          <w:i w:val="false"/>
          <w:color w:val="ff0000"/>
          <w:sz w:val="28"/>
        </w:rPr>
        <w:t>N 327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131-1. Сотталғандардың тамақ ішуден бас тарту фактісі анықталған кезде ТМ бастығының кезекші көмекшісі:</w:t>
      </w:r>
      <w:r>
        <w:br/>
      </w:r>
      <w:r>
        <w:rPr>
          <w:rFonts w:ascii="Times New Roman"/>
          <w:b w:val="false"/>
          <w:i w:val="false"/>
          <w:color w:val="000000"/>
          <w:sz w:val="28"/>
        </w:rPr>
        <w:t>
      1) мұндай актіні жасаудың салдары мен себебін анықтайды;</w:t>
      </w:r>
      <w:r>
        <w:br/>
      </w:r>
      <w:r>
        <w:rPr>
          <w:rFonts w:ascii="Times New Roman"/>
          <w:b w:val="false"/>
          <w:i w:val="false"/>
          <w:color w:val="000000"/>
          <w:sz w:val="28"/>
        </w:rPr>
        <w:t>
      2) сотталғандардың жеке тұлғасын, олардың санын, ұйымдастырушыларын анықтайды және оқиға туралы ТМ бастығына, оның орынбасарына баяндайды;</w:t>
      </w:r>
      <w:r>
        <w:br/>
      </w:r>
      <w:r>
        <w:rPr>
          <w:rFonts w:ascii="Times New Roman"/>
          <w:b w:val="false"/>
          <w:i w:val="false"/>
          <w:color w:val="000000"/>
          <w:sz w:val="28"/>
        </w:rPr>
        <w:t>
      3) жедел, режим, медицина, тәрбие қызметтерінің қызметкерлерін, сондай-ақ психологтарды шақырып кері салдарды алдын-алу мақсатында сотталғандармен түсіндірме жұмыстарын жүргізеді;</w:t>
      </w:r>
      <w:r>
        <w:br/>
      </w:r>
      <w:r>
        <w:rPr>
          <w:rFonts w:ascii="Times New Roman"/>
          <w:b w:val="false"/>
          <w:i w:val="false"/>
          <w:color w:val="000000"/>
          <w:sz w:val="28"/>
        </w:rPr>
        <w:t>
      4) тамақ ішуден бас тартқан адамдарды басқа сотталғандардан оқшаулауға және жеке ұстауға шаралар қабылдайды, тамақ ішуден бас тарту себептері туралы жазбаша өтініштер мен түсініктемелер алады;</w:t>
      </w:r>
      <w:r>
        <w:br/>
      </w:r>
      <w:r>
        <w:rPr>
          <w:rFonts w:ascii="Times New Roman"/>
          <w:b w:val="false"/>
          <w:i w:val="false"/>
          <w:color w:val="000000"/>
          <w:sz w:val="28"/>
        </w:rPr>
        <w:t>
      5) сотталғандардың тамақ ішуден топтасып бас тартуларының ұйымдастырушыларын анықтаған жағдайда, оларды дереу оқшаулауға шаралар қолданады;</w:t>
      </w:r>
      <w:r>
        <w:br/>
      </w:r>
      <w:r>
        <w:rPr>
          <w:rFonts w:ascii="Times New Roman"/>
          <w:b w:val="false"/>
          <w:i w:val="false"/>
          <w:color w:val="000000"/>
          <w:sz w:val="28"/>
        </w:rPr>
        <w:t xml:space="preserve">
      6) қызмет өткеру бекеттеріндегі кезекші ауысым құрамына сотталғандарды қадағалауды күшейту бойынша нұсқау береді; </w:t>
      </w:r>
      <w:r>
        <w:br/>
      </w:r>
      <w:r>
        <w:rPr>
          <w:rFonts w:ascii="Times New Roman"/>
          <w:b w:val="false"/>
          <w:i w:val="false"/>
          <w:color w:val="000000"/>
          <w:sz w:val="28"/>
        </w:rPr>
        <w:t>
      7) жедел жағдай шиеленiскен кезде жеке құрамның дабыл бойынша жиналуын хабарлайды;</w:t>
      </w:r>
      <w:r>
        <w:br/>
      </w:r>
      <w:r>
        <w:rPr>
          <w:rFonts w:ascii="Times New Roman"/>
          <w:b w:val="false"/>
          <w:i w:val="false"/>
          <w:color w:val="000000"/>
          <w:sz w:val="28"/>
        </w:rPr>
        <w:t>
      8) ТМ бастығы, оның орынбасары келгенде, қабылданған шаралар бойынша баяндап, олардың тапсырмасы бойынша әрекет жасайды.</w:t>
      </w:r>
      <w:r>
        <w:br/>
      </w:r>
      <w:r>
        <w:rPr>
          <w:rFonts w:ascii="Times New Roman"/>
          <w:b w:val="false"/>
          <w:i w:val="false"/>
          <w:color w:val="000000"/>
          <w:sz w:val="28"/>
        </w:rPr>
        <w:t>
      131-2. ТМ бастығы оқиға болған жерге келiп және оған баға берген соң, ҚАЖК ҚАЖД бастығына оқиға туралы баяндайды, ТМ заңдылықты сақтауды қадағалайтын мамандандырылған прокурорға хабарлама жолдайды. Сотталғандардың заңды талаптарын қанағаттандыруға шаралар қолданып, сотталғандардан құқыққа қарсы іс-әрекеттердi тоқтатуды талап етедi және туындаған мәселелерді шешеді.</w:t>
      </w:r>
      <w:r>
        <w:br/>
      </w:r>
      <w:r>
        <w:rPr>
          <w:rFonts w:ascii="Times New Roman"/>
          <w:b w:val="false"/>
          <w:i w:val="false"/>
          <w:color w:val="000000"/>
          <w:sz w:val="28"/>
        </w:rPr>
        <w:t xml:space="preserve">
      131-3. Тамақ ішуден бас тартқан сотталғандардың денсаулығын қолдауға бағытталған, оның ішінде мәжбүрлеу сипатындағы шаралар, егер олардың өміріне қауіп төнсе, оны қадағалаушы медициналық қызметкердің жазбаша қорытындысының негіздемесіне сәйкес медициналық көрсеткіші бойынша жүзеге асырылады. </w:t>
      </w:r>
      <w:r>
        <w:br/>
      </w:r>
      <w:r>
        <w:rPr>
          <w:rFonts w:ascii="Times New Roman"/>
          <w:b w:val="false"/>
          <w:i w:val="false"/>
          <w:color w:val="000000"/>
          <w:sz w:val="28"/>
        </w:rPr>
        <w:t>
      131-4. Сотталғандардың тамақ ішуден бас тартуы оларды басқа түзеу мекемелеріне немесе қамауда ұстау орнына айдауылдауға кедергі келтірмейді. Қажет болған жағдайда айдауылдау медицина қызметкерінің еріп жүруімен жүргізіледі.</w:t>
      </w:r>
    </w:p>
    <w:bookmarkStart w:name="z208" w:id="139"/>
    <w:p>
      <w:pPr>
        <w:spacing w:after="0"/>
        <w:ind w:left="0"/>
        <w:jc w:val="left"/>
      </w:pPr>
      <w:r>
        <w:rPr>
          <w:rFonts w:ascii="Times New Roman"/>
          <w:b/>
          <w:i w:val="false"/>
          <w:color w:val="000000"/>
        </w:rPr>
        <w:t xml:space="preserve"> 
8-ТАРАУ. ТҮЗЕУ КОЛОНИЯЛАРЫНЫҢ</w:t>
      </w:r>
      <w:r>
        <w:br/>
      </w:r>
      <w:r>
        <w:rPr>
          <w:rFonts w:ascii="Times New Roman"/>
          <w:b/>
          <w:i w:val="false"/>
          <w:color w:val="000000"/>
        </w:rPr>
        <w:t>
ЖАБДЫҚТАЛУЫНА ҚОЙЫЛАТЫН ЖАЛПЫ ТАЛАПТАР</w:t>
      </w:r>
    </w:p>
    <w:bookmarkEnd w:id="139"/>
    <w:p>
      <w:pPr>
        <w:spacing w:after="0"/>
        <w:ind w:left="0"/>
        <w:jc w:val="both"/>
      </w:pPr>
      <w:r>
        <w:rPr>
          <w:rFonts w:ascii="Times New Roman"/>
          <w:b w:val="false"/>
          <w:i w:val="false"/>
          <w:color w:val="000000"/>
          <w:sz w:val="28"/>
        </w:rPr>
        <w:t xml:space="preserve">      132. Түзеу колониясының орналасуы үшiн бөлiнген аумақ күзетiлетiн және күзетiлмейтiн учаскелерге бөлiнедi. Күзетiлетiн аумақ өз шегiнде екi изоляцияланған аймаққа бөлiнедi: коммуналдық-тұрмыстық объектiлерi бар тұрғын аймақ және өндiрiстiк аймақ. Әрқайсысында бiр мезгiлде кемiнде 250-300 адам болуы үшiн олардың аумақтары бiр-бiрiнен оқшауланған локальдi учаскелерге бөлiнедi. Технологиялық процестiң ерекшелiгiне қарай өндiрiстiк аймақта мұны жасау мүмкiн болмаса, цехаралық өткiзу режимi ұйымдастырылады. </w:t>
      </w:r>
    </w:p>
    <w:bookmarkStart w:name="z209" w:id="140"/>
    <w:p>
      <w:pPr>
        <w:spacing w:after="0"/>
        <w:ind w:left="0"/>
        <w:jc w:val="both"/>
      </w:pPr>
      <w:r>
        <w:rPr>
          <w:rFonts w:ascii="Times New Roman"/>
          <w:b w:val="false"/>
          <w:i w:val="false"/>
          <w:color w:val="000000"/>
          <w:sz w:val="28"/>
        </w:rPr>
        <w:t xml:space="preserve">
      133. Тұрғын аймақта сотталғандар дағдылы және жеңiлдетiлген жағдайларда жазасын өтеу үшiн жатақханаға орналасады, жаңадан келген сотталғандарды ұстауға арналған карантиндiк үй-жай, асхана, дүкен, мектеп және кәсiби-техникалық даярлыққа арналған оқу-техникалық бөлмелер, киноқондырғысы бар клуб, бiр сотталғанға 5 кiтап есебiнен, республикалық және жергiлiктi басылымдармен жабдықталатын кiтапхана, медициналық бөлiм, заттай мүлiктi дезинфекциялауға арналған жабдығы бар монша-кiр жуу блогы, шаштараз, төсек-орын мен киiмдердi айырбастау қорын сақтауға арналған қойма, киiм және аяқ киiм жөндеу шеберханалары; спортзал (мүмкiндiгiнше), телефонмен сөйлесуге арналған үй-жай, сондай-ақ әкiмшiлiктiң қызметтiк бөлмелерi орналасады. </w:t>
      </w:r>
    </w:p>
    <w:bookmarkEnd w:id="140"/>
    <w:bookmarkStart w:name="z210" w:id="141"/>
    <w:p>
      <w:pPr>
        <w:spacing w:after="0"/>
        <w:ind w:left="0"/>
        <w:jc w:val="both"/>
      </w:pPr>
      <w:r>
        <w:rPr>
          <w:rFonts w:ascii="Times New Roman"/>
          <w:b w:val="false"/>
          <w:i w:val="false"/>
          <w:color w:val="000000"/>
          <w:sz w:val="28"/>
        </w:rPr>
        <w:t xml:space="preserve">
      134. Түзеу колониясының тұрғын аймағында: </w:t>
      </w:r>
      <w:r>
        <w:br/>
      </w:r>
      <w:r>
        <w:rPr>
          <w:rFonts w:ascii="Times New Roman"/>
          <w:b w:val="false"/>
          <w:i w:val="false"/>
          <w:color w:val="000000"/>
          <w:sz w:val="28"/>
        </w:rPr>
        <w:t xml:space="preserve">
      1) сотталғандар еңбек демалысын өткiзуге арналған профилакторий; </w:t>
      </w:r>
      <w:r>
        <w:br/>
      </w:r>
      <w:r>
        <w:rPr>
          <w:rFonts w:ascii="Times New Roman"/>
          <w:b w:val="false"/>
          <w:i w:val="false"/>
          <w:color w:val="000000"/>
          <w:sz w:val="28"/>
        </w:rPr>
        <w:t xml:space="preserve">
      2) жазасын қатаң жағдайда өтеуге ауыстырылған режимдi кәнiгi бұзушыларды ұстау үшiн құлыпталатын үй-жайлары бар учаске; </w:t>
      </w:r>
      <w:r>
        <w:br/>
      </w:r>
      <w:r>
        <w:rPr>
          <w:rFonts w:ascii="Times New Roman"/>
          <w:b w:val="false"/>
          <w:i w:val="false"/>
          <w:color w:val="000000"/>
          <w:sz w:val="28"/>
        </w:rPr>
        <w:t>
      3) камералық үлгiдегi және жұмысқа арналған камералары және серуендеу аулалары бар айыптылық оқшаулау орны бар ғимарат жеке-жеке жабдықталады.</w:t>
      </w:r>
      <w:r>
        <w:br/>
      </w:r>
      <w:r>
        <w:rPr>
          <w:rFonts w:ascii="Times New Roman"/>
          <w:b w:val="false"/>
          <w:i w:val="false"/>
          <w:color w:val="000000"/>
          <w:sz w:val="28"/>
        </w:rPr>
        <w:t>
      4) колонияның бiр-бiрiнен оқшауланған учаскелер аумағында, мүмкiндiк болса, бiр мезгiлде сотталғандарды сапқа тұрғызуға және тексеруге пайдаланылатын спорт алаңдары, оқшаулау учаскелері жабдықталады;</w:t>
      </w:r>
      <w:r>
        <w:br/>
      </w:r>
      <w:r>
        <w:rPr>
          <w:rFonts w:ascii="Times New Roman"/>
          <w:b w:val="false"/>
          <w:i w:val="false"/>
          <w:color w:val="000000"/>
          <w:sz w:val="28"/>
        </w:rPr>
        <w:t>
      5) жазаны өтеу жағдайларын жіктеу үшін жатақханалар.</w:t>
      </w:r>
      <w:r>
        <w:br/>
      </w:r>
      <w:r>
        <w:rPr>
          <w:rFonts w:ascii="Times New Roman"/>
          <w:b w:val="false"/>
          <w:i w:val="false"/>
          <w:color w:val="000000"/>
          <w:sz w:val="28"/>
        </w:rPr>
        <w:t>
</w:t>
      </w:r>
      <w:r>
        <w:rPr>
          <w:rFonts w:ascii="Times New Roman"/>
          <w:b w:val="false"/>
          <w:i w:val="false"/>
          <w:color w:val="ff0000"/>
          <w:sz w:val="28"/>
        </w:rPr>
        <w:t>      Ескерту: 134-тармаққа толықтырулар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141"/>
    <w:bookmarkStart w:name="z211" w:id="142"/>
    <w:p>
      <w:pPr>
        <w:spacing w:after="0"/>
        <w:ind w:left="0"/>
        <w:jc w:val="both"/>
      </w:pPr>
      <w:r>
        <w:rPr>
          <w:rFonts w:ascii="Times New Roman"/>
          <w:b w:val="false"/>
          <w:i w:val="false"/>
          <w:color w:val="000000"/>
          <w:sz w:val="28"/>
        </w:rPr>
        <w:t xml:space="preserve">
      135. Тұрғын аймақ өндiрiстiк аймақтан, сондай-ақ камералық үлгiдегi үй-жайлар мен айыптылық орындары өзге құрылыстардан қалтарысы жоқ дәлiздермен бөлiнедi. </w:t>
      </w:r>
    </w:p>
    <w:bookmarkEnd w:id="142"/>
    <w:bookmarkStart w:name="z212" w:id="143"/>
    <w:p>
      <w:pPr>
        <w:spacing w:after="0"/>
        <w:ind w:left="0"/>
        <w:jc w:val="both"/>
      </w:pPr>
      <w:r>
        <w:rPr>
          <w:rFonts w:ascii="Times New Roman"/>
          <w:b w:val="false"/>
          <w:i w:val="false"/>
          <w:color w:val="000000"/>
          <w:sz w:val="28"/>
        </w:rPr>
        <w:t xml:space="preserve">
      136. Кезекшiнiң және кезекшi қызмет қызметкерлерiнiң үй-жайлары, әдетте шектес тұрғын және өндiрiстiк аймақтар түйiскен жерде орналасады. Мұнда сонымен қатар тiнту жүргiзуге, сондай-ақ сотталғандардың киiнуiне арналған душтық қондырғылы үй-жайлары бар жерүстi не жерасты iшкi бақылау-өткiзу пунктi жабдықталады. </w:t>
      </w:r>
    </w:p>
    <w:bookmarkEnd w:id="143"/>
    <w:bookmarkStart w:name="z213" w:id="144"/>
    <w:p>
      <w:pPr>
        <w:spacing w:after="0"/>
        <w:ind w:left="0"/>
        <w:jc w:val="both"/>
      </w:pPr>
      <w:r>
        <w:rPr>
          <w:rFonts w:ascii="Times New Roman"/>
          <w:b w:val="false"/>
          <w:i w:val="false"/>
          <w:color w:val="000000"/>
          <w:sz w:val="28"/>
        </w:rPr>
        <w:t xml:space="preserve">
      137. Қысқа мерзiмдi және ұзақ кездесулер өткiзуге арналған үй-жайлар, посылкаларды, сәлемдемелердi, бандерольдердi қабылдап алуға және беруге арналған, сондай-ақ колонияның күзетiлетiн аумағына кiретiн адамдар мен олардың заттарын тексеруге арналған бөлмелер бақылау-өткiзу пунктiнiң ғимаратында орналасады. </w:t>
      </w:r>
    </w:p>
    <w:bookmarkEnd w:id="144"/>
    <w:bookmarkStart w:name="z214" w:id="145"/>
    <w:p>
      <w:pPr>
        <w:spacing w:after="0"/>
        <w:ind w:left="0"/>
        <w:jc w:val="both"/>
      </w:pPr>
      <w:r>
        <w:rPr>
          <w:rFonts w:ascii="Times New Roman"/>
          <w:b w:val="false"/>
          <w:i w:val="false"/>
          <w:color w:val="000000"/>
          <w:sz w:val="28"/>
        </w:rPr>
        <w:t xml:space="preserve">
      138. Колонияның күзетiлетiн аумағынан тыс жерде: әкiмшiлiк ғимараты (әдетте, бақылау-өткiзу пунктiмен бiр блокта), тамақ резервiнiң көздерi, азық-түлiк, заттай мүлiк, жанар-жағар май, лак-сырлы бояу заттарының, ұзақ уақыт сотталғандардың жеке заттарын сақтайтын қоймалар, көкөнiс қоймасы, наубайхана, гараждар, дәрiхана, дүкен, жеңiлдетiлген жағдайда тұратын сотталғандарға арналған, айдауылсыз жүрiп-тұруға құқы бар және колонияның күзетiлетiн аумағынан тыс жерде тұратын сотталғандарға арналған жатақхана, АТС, кездесуге келген туысқандары тұруға, түзеу колониясының шегiнен тыс жерлерде ұзақ мерзiмдi кездесулер өткiзуге арналған, сонымен қатар қызмет бабымен колонияға келген лауазымды адамдарға арналған қонақ үй үлгiсiндегi үй-жайлар, сондай-ақ кезекші қызмет қызметкерлері оқуға және киімдерін ауыстыруға арналған үй-жайлар, спортзал орналасады. Жылдың суық мезгiлiнде тұрғын және қызметтiк үй-жайлардағы температура 18-20 С шамасында болады. </w:t>
      </w:r>
    </w:p>
    <w:bookmarkEnd w:id="145"/>
    <w:bookmarkStart w:name="z215" w:id="146"/>
    <w:p>
      <w:pPr>
        <w:spacing w:after="0"/>
        <w:ind w:left="0"/>
        <w:jc w:val="left"/>
      </w:pPr>
      <w:r>
        <w:rPr>
          <w:rFonts w:ascii="Times New Roman"/>
          <w:b/>
          <w:i w:val="false"/>
          <w:color w:val="000000"/>
        </w:rPr>
        <w:t xml:space="preserve"> 
1. Сотталғандарды камерада ұстайтын айрықша режимдегi</w:t>
      </w:r>
      <w:r>
        <w:br/>
      </w:r>
      <w:r>
        <w:rPr>
          <w:rFonts w:ascii="Times New Roman"/>
          <w:b/>
          <w:i w:val="false"/>
          <w:color w:val="000000"/>
        </w:rPr>
        <w:t>
түзеу колонияларын жабдықтаудың ерекшелiгi</w:t>
      </w:r>
    </w:p>
    <w:bookmarkEnd w:id="146"/>
    <w:p>
      <w:pPr>
        <w:spacing w:after="0"/>
        <w:ind w:left="0"/>
        <w:jc w:val="both"/>
      </w:pPr>
      <w:r>
        <w:rPr>
          <w:rFonts w:ascii="Times New Roman"/>
          <w:b w:val="false"/>
          <w:i w:val="false"/>
          <w:color w:val="000000"/>
          <w:sz w:val="28"/>
        </w:rPr>
        <w:t xml:space="preserve">      139. Сотталғандарды камерада ұстайтын айрықша режимдегi түзеу колониялары мынадай ерекшелiктердi есепке ала отырып жабдықталады: </w:t>
      </w:r>
      <w:r>
        <w:br/>
      </w:r>
      <w:r>
        <w:rPr>
          <w:rFonts w:ascii="Times New Roman"/>
          <w:b w:val="false"/>
          <w:i w:val="false"/>
          <w:color w:val="000000"/>
          <w:sz w:val="28"/>
        </w:rPr>
        <w:t xml:space="preserve">
      1) тұрғын аймақ қалтарысы жоқ дәлiз арқылы екi бөлiкке: камералық үлгiдегi үй-жай орналасқан аумаққа және әдеттегi тұрғын үй-жайлары бар аумаққа бөлiнедi. </w:t>
      </w:r>
      <w:r>
        <w:br/>
      </w:r>
      <w:r>
        <w:rPr>
          <w:rFonts w:ascii="Times New Roman"/>
          <w:b w:val="false"/>
          <w:i w:val="false"/>
          <w:color w:val="000000"/>
          <w:sz w:val="28"/>
        </w:rPr>
        <w:t xml:space="preserve">
      2) әдеттегi тұрғын үй-жайлар орналасқан аумақта басқа түрдегi колониялардағы сияқты қызметтiк және коммуналдық-тұрмыстық объектiлер орналасады. Сонымен қатар тұрғын үй-жайлар әкiмшiлiк және коммуналдық-тұрмыстық ғимараттардан оқшау орналасады. Медициналық бөлiм ғимараты тұтас толтыру дуалмен қоршалған. </w:t>
      </w:r>
      <w:r>
        <w:br/>
      </w:r>
      <w:r>
        <w:rPr>
          <w:rFonts w:ascii="Times New Roman"/>
          <w:b w:val="false"/>
          <w:i w:val="false"/>
          <w:color w:val="000000"/>
          <w:sz w:val="28"/>
        </w:rPr>
        <w:t xml:space="preserve">
      3) Камералық үлгiдегi үй-жайлар орналасқан аумақта жанында жұмыс камералары бар айыптылық оқшаулау орнының және сотталғандар жеке ұстауға арналған камералар орналасады. Бұл үй-жайлардың маңында серуен аулалары жасалады. </w:t>
      </w:r>
    </w:p>
    <w:bookmarkStart w:name="z216" w:id="147"/>
    <w:p>
      <w:pPr>
        <w:spacing w:after="0"/>
        <w:ind w:left="0"/>
        <w:jc w:val="left"/>
      </w:pPr>
      <w:r>
        <w:rPr>
          <w:rFonts w:ascii="Times New Roman"/>
          <w:b/>
          <w:i w:val="false"/>
          <w:color w:val="000000"/>
        </w:rPr>
        <w:t xml:space="preserve"> 
2. Түзеу колония-қоныстарын жабдықтаудың</w:t>
      </w:r>
      <w:r>
        <w:br/>
      </w:r>
      <w:r>
        <w:rPr>
          <w:rFonts w:ascii="Times New Roman"/>
          <w:b/>
          <w:i w:val="false"/>
          <w:color w:val="000000"/>
        </w:rPr>
        <w:t>
ерекшелiктерi</w:t>
      </w:r>
    </w:p>
    <w:bookmarkEnd w:id="147"/>
    <w:p>
      <w:pPr>
        <w:spacing w:after="0"/>
        <w:ind w:left="0"/>
        <w:jc w:val="both"/>
      </w:pPr>
      <w:r>
        <w:rPr>
          <w:rFonts w:ascii="Times New Roman"/>
          <w:b w:val="false"/>
          <w:i w:val="false"/>
          <w:color w:val="000000"/>
          <w:sz w:val="28"/>
        </w:rPr>
        <w:t xml:space="preserve">      140. Колония-қоныстарда камералық үлгiдегi үй-жайлар қарастырылмайды. </w:t>
      </w:r>
    </w:p>
    <w:bookmarkStart w:name="z217" w:id="148"/>
    <w:p>
      <w:pPr>
        <w:spacing w:after="0"/>
        <w:ind w:left="0"/>
        <w:jc w:val="both"/>
      </w:pPr>
      <w:r>
        <w:rPr>
          <w:rFonts w:ascii="Times New Roman"/>
          <w:b w:val="false"/>
          <w:i w:val="false"/>
          <w:color w:val="000000"/>
          <w:sz w:val="28"/>
        </w:rPr>
        <w:t xml:space="preserve">
      141. Колония-қоныстардың айыптылық оқшаулау орындарында әрқайсысы 4-6 орындық 1, 3 жалпы камера, екi орындық 1, 3 камера және айыптылық оқшаулау орны бойынша бақылаушының бөлмесi жабдықталады. Айыптылық оқшаулау орнының ғимараты басқа ғимараттардан тұтас толтыру дуалмен қоршалған. </w:t>
      </w:r>
    </w:p>
    <w:bookmarkEnd w:id="148"/>
    <w:bookmarkStart w:name="z218" w:id="149"/>
    <w:p>
      <w:pPr>
        <w:spacing w:after="0"/>
        <w:ind w:left="0"/>
        <w:jc w:val="left"/>
      </w:pPr>
      <w:r>
        <w:rPr>
          <w:rFonts w:ascii="Times New Roman"/>
          <w:b/>
          <w:i w:val="false"/>
          <w:color w:val="000000"/>
        </w:rPr>
        <w:t xml:space="preserve"> 
3. Түзеу колонияларындағы жатақханаларды жабдықтау</w:t>
      </w:r>
    </w:p>
    <w:bookmarkEnd w:id="149"/>
    <w:p>
      <w:pPr>
        <w:spacing w:after="0"/>
        <w:ind w:left="0"/>
        <w:jc w:val="both"/>
      </w:pPr>
      <w:r>
        <w:rPr>
          <w:rFonts w:ascii="Times New Roman"/>
          <w:b w:val="false"/>
          <w:i w:val="false"/>
          <w:color w:val="000000"/>
          <w:sz w:val="28"/>
        </w:rPr>
        <w:t>      142. Жалпы және айрықша режимдердегi түзеу колонияларында, айрықша режимдегi колониялардың дағдылы үй-жайларында, түзеу колония-қоныстарда жазасын өтеп жүрген адамдар жатақханаларда орналастырылады және Қазақстан Республикасы қылмыстық-атқару </w:t>
      </w:r>
      <w:r>
        <w:rPr>
          <w:rFonts w:ascii="Times New Roman"/>
          <w:b w:val="false"/>
          <w:i w:val="false"/>
          <w:color w:val="000000"/>
          <w:sz w:val="28"/>
        </w:rPr>
        <w:t>кодексiмен</w:t>
      </w:r>
      <w:r>
        <w:rPr>
          <w:rFonts w:ascii="Times New Roman"/>
          <w:b w:val="false"/>
          <w:i w:val="false"/>
          <w:color w:val="000000"/>
          <w:sz w:val="28"/>
        </w:rPr>
        <w:t xml:space="preserve"> бекiтiлген нормалар бойынша тұрғын ауданмен қамтамасыз етiледi. Әрбiр сотталғанға жеке ұйықтайтын орын берiледi, онда сотталғанның тегi, аты-жөнi көрсетiледi.</w:t>
      </w:r>
      <w:r>
        <w:br/>
      </w:r>
      <w:r>
        <w:rPr>
          <w:rFonts w:ascii="Times New Roman"/>
          <w:b w:val="false"/>
          <w:i w:val="false"/>
          <w:color w:val="000000"/>
          <w:sz w:val="28"/>
        </w:rPr>
        <w:t>
</w:t>
      </w:r>
      <w:r>
        <w:rPr>
          <w:rFonts w:ascii="Times New Roman"/>
          <w:b w:val="false"/>
          <w:i w:val="false"/>
          <w:color w:val="ff0000"/>
          <w:sz w:val="28"/>
        </w:rPr>
        <w:t>      Ескерту: 142-тармаққа өзгерту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Start w:name="z219" w:id="150"/>
    <w:p>
      <w:pPr>
        <w:spacing w:after="0"/>
        <w:ind w:left="0"/>
        <w:jc w:val="both"/>
      </w:pPr>
      <w:r>
        <w:rPr>
          <w:rFonts w:ascii="Times New Roman"/>
          <w:b w:val="false"/>
          <w:i w:val="false"/>
          <w:color w:val="000000"/>
          <w:sz w:val="28"/>
        </w:rPr>
        <w:t>
      143. Жалпы және айрықша режимдердегi түзеу колонияларындағы, дағдылы тұрғын үй-жайларда ұсталатын адамдарға арналған айрықша режимдегi колониялардағы, түзеу колониялары-қоныстардағы жатақханалар инвентарьмен және тiзбеге (</w:t>
      </w:r>
      <w:r>
        <w:rPr>
          <w:rFonts w:ascii="Times New Roman"/>
          <w:b w:val="false"/>
          <w:i w:val="false"/>
          <w:color w:val="000000"/>
          <w:sz w:val="28"/>
        </w:rPr>
        <w:t>37-қосымша</w:t>
      </w:r>
      <w:r>
        <w:rPr>
          <w:rFonts w:ascii="Times New Roman"/>
          <w:b w:val="false"/>
          <w:i w:val="false"/>
          <w:color w:val="000000"/>
          <w:sz w:val="28"/>
        </w:rPr>
        <w:t xml:space="preserve">) сәйкес басқа да заттармен қамтамасыз етiледi. </w:t>
      </w:r>
    </w:p>
    <w:bookmarkEnd w:id="150"/>
    <w:bookmarkStart w:name="z220" w:id="151"/>
    <w:p>
      <w:pPr>
        <w:spacing w:after="0"/>
        <w:ind w:left="0"/>
        <w:jc w:val="both"/>
      </w:pPr>
      <w:r>
        <w:rPr>
          <w:rFonts w:ascii="Times New Roman"/>
          <w:b w:val="false"/>
          <w:i w:val="false"/>
          <w:color w:val="000000"/>
          <w:sz w:val="28"/>
        </w:rPr>
        <w:t>
      144. Жатақхана ғимараттарында әрбiр отрядқа ұйықтайтын бөлмелер есебiнен басқа отряд бастықтарының бөлмелерi, тәрбие жұмысына арналған бөлме, психологиялық тынығу, киiм шешетiн бөлмелер, дәретханасы бар жуынатын бөлмелер, тамақ сақтауға және тамақтануға арналған бөлмелер, жеке заттарды сақтауға арналған бөлме, тұрмыстық бөлмелерi (бұрыштар), киiм және аяқ киiм кептiретiн бөлмелер жабдықталады. Жатақхана бойынша кезекшiнiң орны КБКК-мен телефон байланысымен жабдықталады. Әйелдердi ұстауға арналған түзеу мекемелерiнде - жеке гигиена бөлмелерi. Қоныс-ТМ-нiң жатақханаларында қосымша ас үйлер, кiр жуатын бөлмелер, шаруашылық инвентарлары бөлмелерi жасақталады. Түзеу колонияларының карантиндiк үй-жайларында тұрғын бөлмелер, тәрбие жұмысына, тамақтануға, жеке заттарды сақтауға арналған бөлмелер, киiм шешетiн бөлмелер, дәретханалар жабдықталады.</w:t>
      </w:r>
      <w:r>
        <w:br/>
      </w:r>
      <w:r>
        <w:rPr>
          <w:rFonts w:ascii="Times New Roman"/>
          <w:b w:val="false"/>
          <w:i w:val="false"/>
          <w:color w:val="000000"/>
          <w:sz w:val="28"/>
        </w:rPr>
        <w:t>
      Локальдық учаскелер "рабица" торымен қоршалады, ал бір-бірінен толықтай толтырылып биіктігі кемінде 3 м. болатын тұтас құйылған темірбетон шетенмен бөлектенеді. Локальдық учаскелер арасында қандай да болмасын құрылыс жасауға тыйым салынады. Қоршаудағы шарбақтың есігі бекіту немесе құлып құрылғысымен жабдықталады. Локальдық учаскенің жоғарғы жабуы металл конструкциясынан құрастырылады және "рабица" торымен жабылады. Әрбір локальдық учаскелерде:</w:t>
      </w:r>
      <w:r>
        <w:br/>
      </w:r>
      <w:r>
        <w:rPr>
          <w:rFonts w:ascii="Times New Roman"/>
          <w:b w:val="false"/>
          <w:i w:val="false"/>
          <w:color w:val="000000"/>
          <w:sz w:val="28"/>
        </w:rPr>
        <w:t>
      әңгімелесуге арналған орын;</w:t>
      </w:r>
      <w:r>
        <w:br/>
      </w:r>
      <w:r>
        <w:rPr>
          <w:rFonts w:ascii="Times New Roman"/>
          <w:b w:val="false"/>
          <w:i w:val="false"/>
          <w:color w:val="000000"/>
          <w:sz w:val="28"/>
        </w:rPr>
        <w:t>
      шылым шегуге арналған орын;</w:t>
      </w:r>
      <w:r>
        <w:br/>
      </w:r>
      <w:r>
        <w:rPr>
          <w:rFonts w:ascii="Times New Roman"/>
          <w:b w:val="false"/>
          <w:i w:val="false"/>
          <w:color w:val="000000"/>
          <w:sz w:val="28"/>
        </w:rPr>
        <w:t>
      жасақ сотталғандарын тұрғызуға арналған мини-плац;</w:t>
      </w:r>
      <w:r>
        <w:br/>
      </w:r>
      <w:r>
        <w:rPr>
          <w:rFonts w:ascii="Times New Roman"/>
          <w:b w:val="false"/>
          <w:i w:val="false"/>
          <w:color w:val="000000"/>
          <w:sz w:val="28"/>
        </w:rPr>
        <w:t>
      спорттық алаңдар болуы тиіс.</w:t>
      </w:r>
      <w:r>
        <w:br/>
      </w:r>
      <w:r>
        <w:rPr>
          <w:rFonts w:ascii="Times New Roman"/>
          <w:b w:val="false"/>
          <w:i w:val="false"/>
          <w:color w:val="000000"/>
          <w:sz w:val="28"/>
        </w:rPr>
        <w:t>
</w:t>
      </w:r>
      <w:r>
        <w:rPr>
          <w:rFonts w:ascii="Times New Roman"/>
          <w:b w:val="false"/>
          <w:i w:val="false"/>
          <w:color w:val="ff0000"/>
          <w:sz w:val="28"/>
        </w:rPr>
        <w:t>      Ескерту: 144-тармаққа толықтыру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51"/>
    <w:bookmarkStart w:name="z221" w:id="152"/>
    <w:p>
      <w:pPr>
        <w:spacing w:after="0"/>
        <w:ind w:left="0"/>
        <w:jc w:val="both"/>
      </w:pPr>
      <w:r>
        <w:rPr>
          <w:rFonts w:ascii="Times New Roman"/>
          <w:b w:val="false"/>
          <w:i w:val="false"/>
          <w:color w:val="000000"/>
          <w:sz w:val="28"/>
        </w:rPr>
        <w:t xml:space="preserve">
      145. Қатаң жағдайда ұсталатын сотталғандарға арналған үй-жайларды жабдықтау түзеу мекемелерiнiң жатақханаларына қойылатын талаптар қолданыла отырып жүзеге асырылады. Сонымен бiрге онда сотталғандарды колонияның басқа аумағынан аса жоғары оқшаулау қамтамасыз етiледi. Осы мақсатта, әсiресе осында ұсталатын сотталғандарға арналған жұмыс объектiлерi мен тамақтануға арналған орын бекiтiлген үлес нормалары бойынша тiкелей үй-жайдың аумағында жабдықталады. </w:t>
      </w:r>
    </w:p>
    <w:bookmarkEnd w:id="152"/>
    <w:bookmarkStart w:name="z222" w:id="153"/>
    <w:p>
      <w:pPr>
        <w:spacing w:after="0"/>
        <w:ind w:left="0"/>
        <w:jc w:val="left"/>
      </w:pPr>
      <w:r>
        <w:rPr>
          <w:rFonts w:ascii="Times New Roman"/>
          <w:b/>
          <w:i w:val="false"/>
          <w:color w:val="000000"/>
        </w:rPr>
        <w:t xml:space="preserve"> 
4. Камералық үлгiдегi үй-жайлар мен түзеу</w:t>
      </w:r>
      <w:r>
        <w:br/>
      </w:r>
      <w:r>
        <w:rPr>
          <w:rFonts w:ascii="Times New Roman"/>
          <w:b/>
          <w:i w:val="false"/>
          <w:color w:val="000000"/>
        </w:rPr>
        <w:t>
колонияларының айыптылық оқшаулау орындарын жабдықтау</w:t>
      </w:r>
    </w:p>
    <w:bookmarkEnd w:id="153"/>
    <w:p>
      <w:pPr>
        <w:spacing w:after="0"/>
        <w:ind w:left="0"/>
        <w:jc w:val="both"/>
      </w:pPr>
      <w:r>
        <w:rPr>
          <w:rFonts w:ascii="Times New Roman"/>
          <w:b w:val="false"/>
          <w:i w:val="false"/>
          <w:color w:val="000000"/>
          <w:sz w:val="28"/>
        </w:rPr>
        <w:t xml:space="preserve">      146. Жалпы, қатаң және айрықша режимдегi түзеу колонияларының камералық үлгiдегi үй-жайларында (бұдан әрi - КҮЖ), сондай-ақ айыптылық оқшаулау орындарында (бұдан әрi - АОО) ұсталатын адамдар екi шаршы метр тұрғын жай көлемiмен қамтамасыз етiледi. </w:t>
      </w:r>
    </w:p>
    <w:bookmarkStart w:name="z223" w:id="154"/>
    <w:p>
      <w:pPr>
        <w:spacing w:after="0"/>
        <w:ind w:left="0"/>
        <w:jc w:val="both"/>
      </w:pPr>
      <w:r>
        <w:rPr>
          <w:rFonts w:ascii="Times New Roman"/>
          <w:b w:val="false"/>
          <w:i w:val="false"/>
          <w:color w:val="000000"/>
          <w:sz w:val="28"/>
        </w:rPr>
        <w:t>
      147. Жалпы, қатаң режимдегi түзеу колонияларының КYЖ, АОО үй-жайларының, ғимараттарының тiзiлiмi осы Нұсқаулықтың (</w:t>
      </w:r>
      <w:r>
        <w:rPr>
          <w:rFonts w:ascii="Times New Roman"/>
          <w:b w:val="false"/>
          <w:i w:val="false"/>
          <w:color w:val="000000"/>
          <w:sz w:val="28"/>
        </w:rPr>
        <w:t>38-қосымша</w:t>
      </w:r>
      <w:r>
        <w:rPr>
          <w:rFonts w:ascii="Times New Roman"/>
          <w:b w:val="false"/>
          <w:i w:val="false"/>
          <w:color w:val="000000"/>
          <w:sz w:val="28"/>
        </w:rPr>
        <w:t xml:space="preserve">) да көрсетiледi. </w:t>
      </w:r>
    </w:p>
    <w:bookmarkEnd w:id="154"/>
    <w:bookmarkStart w:name="z224" w:id="155"/>
    <w:p>
      <w:pPr>
        <w:spacing w:after="0"/>
        <w:ind w:left="0"/>
        <w:jc w:val="both"/>
      </w:pPr>
      <w:r>
        <w:rPr>
          <w:rFonts w:ascii="Times New Roman"/>
          <w:b w:val="false"/>
          <w:i w:val="false"/>
          <w:color w:val="000000"/>
          <w:sz w:val="28"/>
        </w:rPr>
        <w:t>
      148. КҮЖ-дiң, АОО-ның дәлiзiнде камераларды басқа үй-жайлардан, сондай-ақ АИ камераларын КҮЖ камераларынан бөліп тұратын металл тор (еденнен төбеге дейін есігімен) орнатылады. АОО камераларының қабырғалары цемент ерiтiндiсiмен сыланып, ағартылады. Еденнiң бетон негiзiнде ағаш жамылғы жабдықталады.</w:t>
      </w:r>
      <w:r>
        <w:br/>
      </w:r>
      <w:r>
        <w:rPr>
          <w:rFonts w:ascii="Times New Roman"/>
          <w:b w:val="false"/>
          <w:i w:val="false"/>
          <w:color w:val="000000"/>
          <w:sz w:val="28"/>
        </w:rPr>
        <w:t>
</w:t>
      </w:r>
      <w:r>
        <w:rPr>
          <w:rFonts w:ascii="Times New Roman"/>
          <w:b w:val="false"/>
          <w:i w:val="false"/>
          <w:color w:val="ff0000"/>
          <w:sz w:val="28"/>
        </w:rPr>
        <w:t>      Ескерту: 148-тармаққа өзгерту енгізілді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55"/>
    <w:bookmarkStart w:name="z225" w:id="156"/>
    <w:p>
      <w:pPr>
        <w:spacing w:after="0"/>
        <w:ind w:left="0"/>
        <w:jc w:val="both"/>
      </w:pPr>
      <w:r>
        <w:rPr>
          <w:rFonts w:ascii="Times New Roman"/>
          <w:b w:val="false"/>
          <w:i w:val="false"/>
          <w:color w:val="000000"/>
          <w:sz w:val="28"/>
        </w:rPr>
        <w:t>
      149. Барлық камераларда қос есiктер: сыртқысы - камера жағы қаңылтырмен қапталған қалыңдығы 6 см. ағаш есiктер және iшкiсi металл жұмыр қазықтар мен көлденең жолақтардан жасалған болат торлы есiктер орнатылады. Iшкi есiк еденнен 95 см. биiктiктегі ортаңғы бөлiгiнде сотталғандарға тамақ, кiтаптар және т.б. беру үшiн көлемi 18х22 см. есiктегi тереземен жабдықталады. Есiктегi терезенiң есiкшесi дәлiз жаққа қарай ашылады және құлыпталады.</w:t>
      </w:r>
    </w:p>
    <w:bookmarkEnd w:id="156"/>
    <w:bookmarkStart w:name="z226" w:id="157"/>
    <w:p>
      <w:pPr>
        <w:spacing w:after="0"/>
        <w:ind w:left="0"/>
        <w:jc w:val="both"/>
      </w:pPr>
      <w:r>
        <w:rPr>
          <w:rFonts w:ascii="Times New Roman"/>
          <w:b w:val="false"/>
          <w:i w:val="false"/>
          <w:color w:val="000000"/>
          <w:sz w:val="28"/>
        </w:rPr>
        <w:t>
      149-1. ӨБА-ға және ӨЖ-ға сотталғандар бір сотталғанға 2,5 квадрат метр тұрғын жаймен қамтамасыз етіледі. ӨБА-ға сотталғандар камераларда екі адамнан артық болмай, ӨЖ-ға сотталғандар бір адамдық камераларда орналастырылады.</w:t>
      </w:r>
      <w:r>
        <w:br/>
      </w:r>
      <w:r>
        <w:rPr>
          <w:rFonts w:ascii="Times New Roman"/>
          <w:b w:val="false"/>
          <w:i w:val="false"/>
          <w:color w:val="000000"/>
          <w:sz w:val="28"/>
        </w:rPr>
        <w:t>
      Барлық камераларда қос есік қойылады: сыртқысы: жуандығы 4 см кем емес, ішкісі - құрыштан жасалған торланған есік. Камераның ішінде дөңгелек құрыштан жасалған бөліп тұратын темір есік қойылады. Әйнектердің аралығында да бөліп тұратын тор қойылады. Темір дөңгелек бағаналардың диаметрі 20 мм, торлардың ұяшығы 12х20 см кем болмауы керек. Сыртқы есіктің ортасында 1,5 м. биіктікте оптикалық қарайтын тесік, сыртқы жағынан жабатын "жапқыш" орнатылады. Сотталғандарға тамақ, кітаптар және т.б. беру үшін барлық үш есікке еденнен 95 см биіктікте 21х27 см желкөз орнатылады. Желкөздердің есіктері коридор жағына қарай ашылады және құлыптармен жабдықталады. Құлыптарға сотталғандардың қолы жетпейтін болуы тиіс (</w:t>
      </w:r>
      <w:r>
        <w:rPr>
          <w:rFonts w:ascii="Times New Roman"/>
          <w:b w:val="false"/>
          <w:i w:val="false"/>
          <w:color w:val="000000"/>
          <w:sz w:val="28"/>
        </w:rPr>
        <w:t>43-қосымша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149-1-тармақпен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57"/>
    <w:bookmarkStart w:name="z227" w:id="158"/>
    <w:p>
      <w:pPr>
        <w:spacing w:after="0"/>
        <w:ind w:left="0"/>
        <w:jc w:val="both"/>
      </w:pPr>
      <w:r>
        <w:rPr>
          <w:rFonts w:ascii="Times New Roman"/>
          <w:b w:val="false"/>
          <w:i w:val="false"/>
          <w:color w:val="000000"/>
          <w:sz w:val="28"/>
        </w:rPr>
        <w:t xml:space="preserve">
      150. Камералардың сыртқы есiктерi кәдiмгi тиектерден басқа арнайы үлгiдегi механикалық немесе электр құлыптарымен жабдықталады. Есiктiң ортасында 1,5 метр биiктiкте сыртқы жағынан "жапқышпен" бүркемеленген бақылауға арналған оптикалық саңылау, сондай-ақ есiктерде кiлттi ұстап алғаш қондырғылар, есiктiң ашылуын шектеуiштер орнатылады. </w:t>
      </w:r>
    </w:p>
    <w:bookmarkEnd w:id="158"/>
    <w:bookmarkStart w:name="z228" w:id="159"/>
    <w:p>
      <w:pPr>
        <w:spacing w:after="0"/>
        <w:ind w:left="0"/>
        <w:jc w:val="both"/>
      </w:pPr>
      <w:r>
        <w:rPr>
          <w:rFonts w:ascii="Times New Roman"/>
          <w:b w:val="false"/>
          <w:i w:val="false"/>
          <w:color w:val="000000"/>
          <w:sz w:val="28"/>
        </w:rPr>
        <w:t xml:space="preserve">
      151. КҮЖ және АОО камераларындағы көлемi 60х120 см. қос жақтауы бар терезелер iшке қарай ашылатын есiктегi тереземен жабдықталады. Сыртқы жағынан диаметрi кемiнде 18 мм. жұмыр болаттан және көлемi 60х12 мм. Көлденең айқастырылған жолақтан тұратын дәнекерленген металл торлар орнатылады. Торкөздердiң көлемi 12х20 см. болады. Терезелер камера жағынан әйнекке қол жетпейтiндей етiлiп аспалы тормен қоршалады. </w:t>
      </w:r>
    </w:p>
    <w:bookmarkEnd w:id="159"/>
    <w:bookmarkStart w:name="z229" w:id="160"/>
    <w:p>
      <w:pPr>
        <w:spacing w:after="0"/>
        <w:ind w:left="0"/>
        <w:jc w:val="both"/>
      </w:pPr>
      <w:r>
        <w:rPr>
          <w:rFonts w:ascii="Times New Roman"/>
          <w:b w:val="false"/>
          <w:i w:val="false"/>
          <w:color w:val="000000"/>
          <w:sz w:val="28"/>
        </w:rPr>
        <w:t xml:space="preserve">
      152. Колонияның КҮЖ және АОО камераларында электр сымдар оларға сотталғандардың қолдары мүлдем жетпейтiндей етiлiп орнатылады. Жалпы және түнде жарық беретiн электр шамдары торкөздермен оқшауланған ойыққа орналастырылады. Электр сымдары жасырын жүргiзiледi. Жарық беру шамдары мүмкiн болатын зақымданудан қоршалады. Ажыратқыштар әр камераға дәлiз жақтан орнатылады. Репродукторлар қабырғадағы ойықтарға орнатылады. </w:t>
      </w:r>
    </w:p>
    <w:bookmarkEnd w:id="160"/>
    <w:bookmarkStart w:name="z230" w:id="161"/>
    <w:p>
      <w:pPr>
        <w:spacing w:after="0"/>
        <w:ind w:left="0"/>
        <w:jc w:val="both"/>
      </w:pPr>
      <w:r>
        <w:rPr>
          <w:rFonts w:ascii="Times New Roman"/>
          <w:b w:val="false"/>
          <w:i w:val="false"/>
          <w:color w:val="000000"/>
          <w:sz w:val="28"/>
        </w:rPr>
        <w:t xml:space="preserve">
      153. КҮЖ және АОО камераларында қадағалау жөнiндегi бақылаушыға табло арқылы дыбыс беруге арналған шақыру дыбыс (электр немесе механикалық) нүктелерi орнатылады. Кезекшi қызмет қызметкерлерiнiң, кезекшiнiң және колония бастығының режим жұмысы жөнiндегi орынбасарының бөлмелерiнде байланыс пульттерi орнатылады. </w:t>
      </w:r>
    </w:p>
    <w:bookmarkEnd w:id="161"/>
    <w:bookmarkStart w:name="z231" w:id="162"/>
    <w:p>
      <w:pPr>
        <w:spacing w:after="0"/>
        <w:ind w:left="0"/>
        <w:jc w:val="both"/>
      </w:pPr>
      <w:r>
        <w:rPr>
          <w:rFonts w:ascii="Times New Roman"/>
          <w:b w:val="false"/>
          <w:i w:val="false"/>
          <w:color w:val="000000"/>
          <w:sz w:val="28"/>
        </w:rPr>
        <w:t xml:space="preserve">
      154. Кезекшi қызмет қызметкерлерiнiң бөлмесiнде телефон, ал дәлiзде - кезекшiнiң бөлмесi мен БӨП-ке шығарылған хабарлау дабыл белгiсiнiң екi нүктесi орнатылады. </w:t>
      </w:r>
    </w:p>
    <w:bookmarkEnd w:id="162"/>
    <w:bookmarkStart w:name="z232" w:id="163"/>
    <w:p>
      <w:pPr>
        <w:spacing w:after="0"/>
        <w:ind w:left="0"/>
        <w:jc w:val="both"/>
      </w:pPr>
      <w:r>
        <w:rPr>
          <w:rFonts w:ascii="Times New Roman"/>
          <w:b w:val="false"/>
          <w:i w:val="false"/>
          <w:color w:val="000000"/>
          <w:sz w:val="28"/>
        </w:rPr>
        <w:t xml:space="preserve">
      155. КҮЖ және АОО ғимараттарында орталықтан сумен жылыту немесе пешпен жылыту қолданылады. Ауамен жылытуды қолдануға жол берiледi. Пешпен жылыту кезiнде пештiң оттығы дәлiз жақтан қарастырылады. Орталықтан сумен жылыту кезiнде жылу құралдары (радиаторлар мен панелдер) терезенiң астына орналастырылады және оларға сотталғандардың қолдары мүлде жетпейтiндей етiлiп жабылады. Камераларда жылу түтiктерi жасырын жүргiзiледi. Жылу пештерi камераның биiктiгiне дәл орнатылады. Пештiң барлық аумағы тiк және көлденең бөлiктерiн қосқанда камера жағынан жұмырланған бұрыштары бар металл футлярмен жабылады. Футлярлар үшiн қалыңдығы кемiнде 0,6 мм. металл қаңылтырлар қолданылады. Футляр қаңылтырларының түйiскен жерлерi темiр жолақпен жабылады. </w:t>
      </w:r>
    </w:p>
    <w:bookmarkEnd w:id="163"/>
    <w:bookmarkStart w:name="z233" w:id="164"/>
    <w:p>
      <w:pPr>
        <w:spacing w:after="0"/>
        <w:ind w:left="0"/>
        <w:jc w:val="both"/>
      </w:pPr>
      <w:r>
        <w:rPr>
          <w:rFonts w:ascii="Times New Roman"/>
          <w:b w:val="false"/>
          <w:i w:val="false"/>
          <w:color w:val="000000"/>
          <w:sz w:val="28"/>
        </w:rPr>
        <w:t>
      156. Түзеу колонияларының КҮЖ белгiленген норма (</w:t>
      </w:r>
      <w:r>
        <w:rPr>
          <w:rFonts w:ascii="Times New Roman"/>
          <w:b w:val="false"/>
          <w:i w:val="false"/>
          <w:color w:val="000000"/>
          <w:sz w:val="28"/>
        </w:rPr>
        <w:t>39-қосымша</w:t>
      </w:r>
      <w:r>
        <w:rPr>
          <w:rFonts w:ascii="Times New Roman"/>
          <w:b w:val="false"/>
          <w:i w:val="false"/>
          <w:color w:val="000000"/>
          <w:sz w:val="28"/>
        </w:rPr>
        <w:t xml:space="preserve">) бойынша инвентарлармен және басқа да заттармен қамтамасыз етiледi. Айрықша режимдегi колонияларда АОО мен жалғыз адамдық камералар күндiз құлыпқа салынатын қайырмалы төсектермен, ұсталған адамдардың саны бойынша отыруға арналған тумбалармен немесе орындықтармен және еденге бекiтiлген үстелмен, санитарлық желi және су құбырымен жабдықталады. </w:t>
      </w:r>
    </w:p>
    <w:bookmarkEnd w:id="164"/>
    <w:bookmarkStart w:name="z234" w:id="165"/>
    <w:p>
      <w:pPr>
        <w:spacing w:after="0"/>
        <w:ind w:left="0"/>
        <w:jc w:val="both"/>
      </w:pPr>
      <w:r>
        <w:rPr>
          <w:rFonts w:ascii="Times New Roman"/>
          <w:b w:val="false"/>
          <w:i w:val="false"/>
          <w:color w:val="000000"/>
          <w:sz w:val="28"/>
        </w:rPr>
        <w:t xml:space="preserve">
      157. Сотталғандарды камерада ұстау кезiнде есiктердi жабу қондырғыларын басқару пультi ток көздерi сөнгенде есiктер мен барлық электр құлыптарының ашылуын қамтамасыз етуi тиiс. КҮЖ-де және АОО-да жеке заттар мен төсек-орындар жекеленген үй-жайларда сақталады. </w:t>
      </w:r>
    </w:p>
    <w:bookmarkEnd w:id="165"/>
    <w:bookmarkStart w:name="z235" w:id="166"/>
    <w:p>
      <w:pPr>
        <w:spacing w:after="0"/>
        <w:ind w:left="0"/>
        <w:jc w:val="both"/>
      </w:pPr>
      <w:r>
        <w:rPr>
          <w:rFonts w:ascii="Times New Roman"/>
          <w:b w:val="false"/>
          <w:i w:val="false"/>
          <w:color w:val="000000"/>
          <w:sz w:val="28"/>
        </w:rPr>
        <w:t xml:space="preserve">
      158. КҮЖ-дiң және АОО-ның ғимараттары кезекшiнiң бөлмесiне дабыл белгiсi шығарылған өртке қарсы автоматты дыбыс белгiсiмен жабдықталады. Көрнектi жерлерде адамдарды эвакуациялау жоспары мен өрт қауiпсiздiгiнiң шаралары туралы нұсқаулық iлiнедi. </w:t>
      </w:r>
    </w:p>
    <w:bookmarkEnd w:id="166"/>
    <w:bookmarkStart w:name="z236" w:id="167"/>
    <w:p>
      <w:pPr>
        <w:spacing w:after="0"/>
        <w:ind w:left="0"/>
        <w:jc w:val="both"/>
      </w:pPr>
      <w:r>
        <w:rPr>
          <w:rFonts w:ascii="Times New Roman"/>
          <w:b w:val="false"/>
          <w:i w:val="false"/>
          <w:color w:val="000000"/>
          <w:sz w:val="28"/>
        </w:rPr>
        <w:t xml:space="preserve">
      159. КҮЖ және АОО ғимараттарында: </w:t>
      </w:r>
      <w:r>
        <w:br/>
      </w:r>
      <w:r>
        <w:rPr>
          <w:rFonts w:ascii="Times New Roman"/>
          <w:b w:val="false"/>
          <w:i w:val="false"/>
          <w:color w:val="000000"/>
          <w:sz w:val="28"/>
        </w:rPr>
        <w:t xml:space="preserve">
      1) жертөле және шатыр үй-жайларында адамдарды тұру үшiн орналастыруға; </w:t>
      </w:r>
      <w:r>
        <w:br/>
      </w:r>
      <w:r>
        <w:rPr>
          <w:rFonts w:ascii="Times New Roman"/>
          <w:b w:val="false"/>
          <w:i w:val="false"/>
          <w:color w:val="000000"/>
          <w:sz w:val="28"/>
        </w:rPr>
        <w:t xml:space="preserve">
      2) адамдарды эвакуациялау жолдарының үстiңгi жағын (дәлiздi, баспалдақты) жанғыш материалдармен қаптауға, сондай-ақ оларға нитронегiздi сыр жағуға; </w:t>
      </w:r>
      <w:r>
        <w:br/>
      </w:r>
      <w:r>
        <w:rPr>
          <w:rFonts w:ascii="Times New Roman"/>
          <w:b w:val="false"/>
          <w:i w:val="false"/>
          <w:color w:val="000000"/>
          <w:sz w:val="28"/>
        </w:rPr>
        <w:t xml:space="preserve">
      3) жанғыш материалдарды, жеңiл тұтанғыш және жанғыш сұйықтарды қолданатын өндiрiстiк учаскелердi орналастыруға; </w:t>
      </w:r>
      <w:r>
        <w:br/>
      </w:r>
      <w:r>
        <w:rPr>
          <w:rFonts w:ascii="Times New Roman"/>
          <w:b w:val="false"/>
          <w:i w:val="false"/>
          <w:color w:val="000000"/>
          <w:sz w:val="28"/>
        </w:rPr>
        <w:t xml:space="preserve">
      4) колония әкiмшiлiгiнiң қауiпсiздендiру қызметiмен келiсiлген жазбаша рұқсат қағазынсыз электрмен дәнекерлеу жұмыстарын жүргiзуге; </w:t>
      </w:r>
      <w:r>
        <w:br/>
      </w:r>
      <w:r>
        <w:rPr>
          <w:rFonts w:ascii="Times New Roman"/>
          <w:b w:val="false"/>
          <w:i w:val="false"/>
          <w:color w:val="000000"/>
          <w:sz w:val="28"/>
        </w:rPr>
        <w:t xml:space="preserve">
      5) жеңiл тұтанғыш және жанғыш сұйықтарды, оның iшiнде оларды жөндеу кезеңiнде сақтауға; </w:t>
      </w:r>
      <w:r>
        <w:br/>
      </w:r>
      <w:r>
        <w:rPr>
          <w:rFonts w:ascii="Times New Roman"/>
          <w:b w:val="false"/>
          <w:i w:val="false"/>
          <w:color w:val="000000"/>
          <w:sz w:val="28"/>
        </w:rPr>
        <w:t xml:space="preserve">
      6) керосин шамдарын, факельдер мен май шамдарды белгiленбеген жерлерде сақтауға және жарық беру үшiн қолдануға; </w:t>
      </w:r>
      <w:r>
        <w:br/>
      </w:r>
      <w:r>
        <w:rPr>
          <w:rFonts w:ascii="Times New Roman"/>
          <w:b w:val="false"/>
          <w:i w:val="false"/>
          <w:color w:val="000000"/>
          <w:sz w:val="28"/>
        </w:rPr>
        <w:t xml:space="preserve">
      7) қолдан жасалған электрмен жылыту құралдарын пайдалануға тыйым салынады. </w:t>
      </w:r>
    </w:p>
    <w:bookmarkEnd w:id="167"/>
    <w:bookmarkStart w:name="z237" w:id="168"/>
    <w:p>
      <w:pPr>
        <w:spacing w:after="0"/>
        <w:ind w:left="0"/>
        <w:jc w:val="both"/>
      </w:pPr>
      <w:r>
        <w:rPr>
          <w:rFonts w:ascii="Times New Roman"/>
          <w:b w:val="false"/>
          <w:i w:val="false"/>
          <w:color w:val="000000"/>
          <w:sz w:val="28"/>
        </w:rPr>
        <w:t xml:space="preserve">
      160. КҮЖ және АОО ғимараттарының бөлiп орналастырылған кемiнде екi есiгi болуы керек. Қосымша эвакуациялау есiгiнiң кiлтi тәулiк бойы болатын кезекшi персоналы бар таяу бөлмеде сақталуы тиiс. Қабаттарда өртке қарсы рукавпен және ұңғымен жабдықталған өртке қарсы iшкi крандар, сондай-ақ кемiнде 2 өрт сөндiргiш орнатылады.  </w:t>
      </w:r>
    </w:p>
    <w:bookmarkEnd w:id="168"/>
    <w:bookmarkStart w:name="z238" w:id="169"/>
    <w:p>
      <w:pPr>
        <w:spacing w:after="0"/>
        <w:ind w:left="0"/>
        <w:jc w:val="left"/>
      </w:pPr>
      <w:r>
        <w:rPr>
          <w:rFonts w:ascii="Times New Roman"/>
          <w:b/>
          <w:i w:val="false"/>
          <w:color w:val="000000"/>
        </w:rPr>
        <w:t xml:space="preserve"> 
5. Кездесулер өткiзуге арналған үй-жайларды жабдықтау</w:t>
      </w:r>
    </w:p>
    <w:bookmarkEnd w:id="169"/>
    <w:p>
      <w:pPr>
        <w:spacing w:after="0"/>
        <w:ind w:left="0"/>
        <w:jc w:val="both"/>
      </w:pPr>
      <w:r>
        <w:rPr>
          <w:rFonts w:ascii="Times New Roman"/>
          <w:b w:val="false"/>
          <w:i w:val="false"/>
          <w:color w:val="000000"/>
          <w:sz w:val="28"/>
        </w:rPr>
        <w:t xml:space="preserve">      161. Сотталғандардың туысқандарымен және өзге де адамдармен кездесулерiн өткiзуге арналған тиiстi үй-жайлар әдетте БӨП-тiң ғимаратында жабдықталады. ТК-дан тысқары жерлерде ұзақ кездесулер өткiзу үшiн айдауылсыз қозғалу құқығы берiлген және жазасын жеңiлдiктi жағдайларда өтеп жатқан сотталғандарға колонияның күзетiлмейтiн аумағында тұруына арналған жатақханадан тиiстi бөлмелер қарастыру ұсынылады. Бұл ретте кездесу бөлмелерi жеке шығу есiгiмен қамтамасыз етiледi. </w:t>
      </w:r>
    </w:p>
    <w:bookmarkStart w:name="z239" w:id="170"/>
    <w:p>
      <w:pPr>
        <w:spacing w:after="0"/>
        <w:ind w:left="0"/>
        <w:jc w:val="both"/>
      </w:pPr>
      <w:r>
        <w:rPr>
          <w:rFonts w:ascii="Times New Roman"/>
          <w:b w:val="false"/>
          <w:i w:val="false"/>
          <w:color w:val="000000"/>
          <w:sz w:val="28"/>
        </w:rPr>
        <w:t xml:space="preserve">
      162. Кездесу бөлмелерiнiң блогi үй-жайларының құрамына ойын (балаларға арналған) бөлмесi, ас үй, жуынатын орын, дәретханалар, шомылатын бөлме, киiм-кешектер мен төсек-орындарды сақтауға арналған қойма, сондай-ақ қысқа мерзiмдi кездесулер өткiзуге арналған бөлме мен оларды өткiзу жөнiндегi бақылаушының бөлмесi кiредi. Соңғы екi үй-жай басқаларынан оқшау орналастырылады. Мүмкiндiгiнше, ұзақ кездесулерге арналған үй-жайлардың жанында таза ауамен дем алуға арналған аулашалар жабдықталады. Кездесулердi күту үй-жайы жеке жабдықталады, оның құрамына күту бөлмесi мен санитарлық желi кiредi. ТК-қоныстардағы сырттан келген адамдар кездесу өткiзетiн үйлер осы талаптарға сәйкес жабдықталады. </w:t>
      </w:r>
    </w:p>
    <w:bookmarkEnd w:id="170"/>
    <w:bookmarkStart w:name="z240" w:id="171"/>
    <w:p>
      <w:pPr>
        <w:spacing w:after="0"/>
        <w:ind w:left="0"/>
        <w:jc w:val="both"/>
      </w:pPr>
      <w:r>
        <w:rPr>
          <w:rFonts w:ascii="Times New Roman"/>
          <w:b w:val="false"/>
          <w:i w:val="false"/>
          <w:color w:val="000000"/>
          <w:sz w:val="28"/>
        </w:rPr>
        <w:t xml:space="preserve">
      163. Ұзақ кездесулер өткiзуге арналған бөлмелер саны жалпы режимдегi ТК-да 1000 адамға 24 бөлме есебiнен, оның iшiнде күзетiлетiн аумақтан тысқары жерлерде кемiнде 2 бөлме, қатаң режимдегi ТК-де тиiсiнше 16 және 1; айрықша режимдегi ТК-де - 16. Сотталғандардың туысқандарымен кездесулерiнiң жиiлiгi ТМ-нiң қашық орналасуына немесе басқа да себептермен осы Нұсқаулықтың талабы бойынша рұқсат етiлгеннен кем болса, ұзақ кездесулер бөлмелерiнiң саны да аз болуы мүмкiн. </w:t>
      </w:r>
    </w:p>
    <w:bookmarkEnd w:id="171"/>
    <w:bookmarkStart w:name="z241" w:id="172"/>
    <w:p>
      <w:pPr>
        <w:spacing w:after="0"/>
        <w:ind w:left="0"/>
        <w:jc w:val="both"/>
      </w:pPr>
      <w:r>
        <w:rPr>
          <w:rFonts w:ascii="Times New Roman"/>
          <w:b w:val="false"/>
          <w:i w:val="false"/>
          <w:color w:val="000000"/>
          <w:sz w:val="28"/>
        </w:rPr>
        <w:t xml:space="preserve">
      164. Ұзақ кездесуге арналған бөлменiң тұрғын-жай көлемi бiр адамға 5 шаршы метр нормасына сәйкес есептеледi. Кездесу бөлмелерi мен үй-жайлардың жоспары, өңдеу-әрлеуi, әсемдiк бұйымдары, желдеткiш жүйелерi ыңғайлы, эстетикаға сай ресiмделуi және қолданылып жүрген стандарттарға жауап беруi керек. </w:t>
      </w:r>
    </w:p>
    <w:bookmarkEnd w:id="172"/>
    <w:bookmarkStart w:name="z242" w:id="173"/>
    <w:p>
      <w:pPr>
        <w:spacing w:after="0"/>
        <w:ind w:left="0"/>
        <w:jc w:val="both"/>
      </w:pPr>
      <w:r>
        <w:rPr>
          <w:rFonts w:ascii="Times New Roman"/>
          <w:b w:val="false"/>
          <w:i w:val="false"/>
          <w:color w:val="000000"/>
          <w:sz w:val="28"/>
        </w:rPr>
        <w:t xml:space="preserve">
      165. Кездесуге арналған бөлмелердiң терезелерiне сырт жағынан ашылатын металдан жасалған ою-өрнектi торлар орнатылады. </w:t>
      </w:r>
    </w:p>
    <w:bookmarkEnd w:id="173"/>
    <w:bookmarkStart w:name="z243" w:id="174"/>
    <w:p>
      <w:pPr>
        <w:spacing w:after="0"/>
        <w:ind w:left="0"/>
        <w:jc w:val="both"/>
      </w:pPr>
      <w:r>
        <w:rPr>
          <w:rFonts w:ascii="Times New Roman"/>
          <w:b w:val="false"/>
          <w:i w:val="false"/>
          <w:color w:val="000000"/>
          <w:sz w:val="28"/>
        </w:rPr>
        <w:t xml:space="preserve">
      166. Ұзақ кездесулерге арналған бөлмелердiң есiктерi құлыптармен жабдықталмайды, оның iшкi жағынан жеңiл тиек орнатылады. </w:t>
      </w:r>
    </w:p>
    <w:bookmarkEnd w:id="174"/>
    <w:bookmarkStart w:name="z244" w:id="175"/>
    <w:p>
      <w:pPr>
        <w:spacing w:after="0"/>
        <w:ind w:left="0"/>
        <w:jc w:val="both"/>
      </w:pPr>
      <w:r>
        <w:rPr>
          <w:rFonts w:ascii="Times New Roman"/>
          <w:b w:val="false"/>
          <w:i w:val="false"/>
          <w:color w:val="000000"/>
          <w:sz w:val="28"/>
        </w:rPr>
        <w:t xml:space="preserve">
      167. Ұзақ кездесулерге арналған үй-жайларға кiретiн есiк ұдайы құлыпқа жабылуы тиiс. Кiрер есiктiң, қосымша есiк пен ұзақ кездесулерге арналған үй-жай есiктерiнiң кiлттерi кездесулер өткiзу жөнiндегi бақылаушыда сақталады. Күнделiктi жұмыс данасынан басқа мекеме бойынша кезекшiде сақталатын қосымша және бақылау данасы болуы керек. </w:t>
      </w:r>
    </w:p>
    <w:bookmarkEnd w:id="175"/>
    <w:bookmarkStart w:name="z245" w:id="176"/>
    <w:p>
      <w:pPr>
        <w:spacing w:after="0"/>
        <w:ind w:left="0"/>
        <w:jc w:val="both"/>
      </w:pPr>
      <w:r>
        <w:rPr>
          <w:rFonts w:ascii="Times New Roman"/>
          <w:b w:val="false"/>
          <w:i w:val="false"/>
          <w:color w:val="000000"/>
          <w:sz w:val="28"/>
        </w:rPr>
        <w:t xml:space="preserve">
      168. Ұзақ кездесулерге арналған үй-жайларда кездесулер өткiзу жөнiндегi бақылаушыны шақыру белгiсi, кезекшiнiң бөлмесiне шығарылған өртке қарсы автоматтандырылған дыбыс белгiсi, сондай-ақ колония бойынша кезекшiмен iшкi (қаланың, кенттiң АТС-на шықпайтын) телефон байланысы орнатылады. </w:t>
      </w:r>
    </w:p>
    <w:bookmarkEnd w:id="176"/>
    <w:bookmarkStart w:name="z246" w:id="177"/>
    <w:p>
      <w:pPr>
        <w:spacing w:after="0"/>
        <w:ind w:left="0"/>
        <w:jc w:val="both"/>
      </w:pPr>
      <w:r>
        <w:rPr>
          <w:rFonts w:ascii="Times New Roman"/>
          <w:b w:val="false"/>
          <w:i w:val="false"/>
          <w:color w:val="000000"/>
          <w:sz w:val="28"/>
        </w:rPr>
        <w:t xml:space="preserve">
      169. Ұзақ кездесулерге арналған үй-жай, күту бөлмесi жиhазбен, инвентарьмен, зат-мүлiктермен, ас үй және асхана ыдыстарымен қамтамасыз етiледi. Әрбiр үй-жайда олардың сақталуына жауапты адам көрсетiле отырып мүлiктердiң тiзбесi iлiнедi. </w:t>
      </w:r>
    </w:p>
    <w:bookmarkEnd w:id="177"/>
    <w:bookmarkStart w:name="z247" w:id="178"/>
    <w:p>
      <w:pPr>
        <w:spacing w:after="0"/>
        <w:ind w:left="0"/>
        <w:jc w:val="both"/>
      </w:pPr>
      <w:r>
        <w:rPr>
          <w:rFonts w:ascii="Times New Roman"/>
          <w:b w:val="false"/>
          <w:i w:val="false"/>
          <w:color w:val="000000"/>
          <w:sz w:val="28"/>
        </w:rPr>
        <w:t xml:space="preserve">
      170. Қысқа мерзiмдiк кездесулер бөлменiң ұзына бойына бiр-бiрiнен енi 120 см. болатын бос кеңiстiк бойынша бөлiнiп екi қатарға қойылған үстелдер (сотталғандар мен кездесуге келушiлер үшiн) арқылы өткiзiледi. Сырт жағынан биiктiгi 20 см. кедергiмен жабдықталады және қақпағынан еденге дейiн тұтас ағаштан жасалған қабырғамен жабылады. Бөлмелердiң сыйымдылығы нақты қажеттiлiгiне сәйкес 5-15 адамға қарастырылған. Әрбiр үстел қатарының бiр жағынан орындықтардың тиiстi саны қойылады. </w:t>
      </w:r>
      <w:r>
        <w:br/>
      </w:r>
      <w:r>
        <w:rPr>
          <w:rFonts w:ascii="Times New Roman"/>
          <w:b w:val="false"/>
          <w:i w:val="false"/>
          <w:color w:val="000000"/>
          <w:sz w:val="28"/>
        </w:rPr>
        <w:t>
      Қысқа мерзiмдiк кездесулерге арналған бөлмелер терезелердiң саны бойынша гардиналармен немесе перделермен, су құйылған графиндермен және стақандармен, қабырға сағаттарымен қамтамасыз етiледi.</w:t>
      </w:r>
    </w:p>
    <w:bookmarkEnd w:id="178"/>
    <w:bookmarkStart w:name="z248" w:id="179"/>
    <w:p>
      <w:pPr>
        <w:spacing w:after="0"/>
        <w:ind w:left="0"/>
        <w:jc w:val="both"/>
      </w:pPr>
      <w:r>
        <w:rPr>
          <w:rFonts w:ascii="Times New Roman"/>
          <w:b w:val="false"/>
          <w:i w:val="false"/>
          <w:color w:val="000000"/>
          <w:sz w:val="28"/>
        </w:rPr>
        <w:t>
      170-1. ӨБА-ға және ӨЖ-ға сотталғандардың туыстарымен және басқа адамдармен қысқа мерзімді кездесулері, жеке сұрақтары бойынша қабылдануы, телефонмен сөйлесулері арнайы жабдықталған үй-жайларда металл пруттан дайындалған кабинада өткізіледі. Кабинада сотталғанның қолын "артқы" жағдайда кісендеулі ұстау үшін кронштейні бар еденге бекітілген металл орындық орнатылады. Туыстарының тұратын жерлері ағаш шарбақпен бөлініп тұрады. Кездесу өткізу кезінде резерв тобының екі бақылаушысы мен кездесу бөлмесінің бақылаушысы қатысады (</w:t>
      </w:r>
      <w:r>
        <w:rPr>
          <w:rFonts w:ascii="Times New Roman"/>
          <w:b w:val="false"/>
          <w:i w:val="false"/>
          <w:color w:val="000000"/>
          <w:sz w:val="28"/>
        </w:rPr>
        <w:t>44-қосымша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170-1-тармақпен толықтырылды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bookmarkEnd w:id="179"/>
    <w:bookmarkStart w:name="z336" w:id="180"/>
    <w:p>
      <w:pPr>
        <w:spacing w:after="0"/>
        <w:ind w:left="0"/>
        <w:jc w:val="both"/>
      </w:pPr>
      <w:r>
        <w:rPr>
          <w:rFonts w:ascii="Times New Roman"/>
          <w:b w:val="false"/>
          <w:i w:val="false"/>
          <w:color w:val="000000"/>
          <w:sz w:val="28"/>
        </w:rPr>
        <w:t>
      170-2. Сотталған жүкті және жас балалары бар сотталған әйелдер мен кәмелетке толмаған сотталғандардың, жалпы режимдегі колонияларда жазасын өтеп жатқан сотталғандардың жұбайларымен және жақын туыстарымен, қысқа мерзімдік кездесулері ТМ әкімшілігінің рұқсатымен, осы Нұсқаулықтың 170-тармағының талаптарын ескермей өткізіледі.</w:t>
      </w:r>
      <w:r>
        <w:br/>
      </w:r>
      <w:r>
        <w:rPr>
          <w:rFonts w:ascii="Times New Roman"/>
          <w:b w:val="false"/>
          <w:i w:val="false"/>
          <w:color w:val="000000"/>
          <w:sz w:val="28"/>
        </w:rPr>
        <w:t>
</w:t>
      </w:r>
      <w:r>
        <w:rPr>
          <w:rFonts w:ascii="Times New Roman"/>
          <w:b w:val="false"/>
          <w:i w:val="false"/>
          <w:color w:val="ff0000"/>
          <w:sz w:val="28"/>
        </w:rPr>
        <w:t>      Ескерту: 170-2-тармақпен толықтырылды - ҚР Әділет министрінің 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80"/>
    <w:bookmarkStart w:name="z249" w:id="181"/>
    <w:p>
      <w:pPr>
        <w:spacing w:after="0"/>
        <w:ind w:left="0"/>
        <w:jc w:val="both"/>
      </w:pPr>
      <w:r>
        <w:rPr>
          <w:rFonts w:ascii="Times New Roman"/>
          <w:b w:val="false"/>
          <w:i w:val="false"/>
          <w:color w:val="000000"/>
          <w:sz w:val="28"/>
        </w:rPr>
        <w:t xml:space="preserve">
      171. Кездесулерге арналған бөлмелердiң үй-жайлар блогi (онда болатын адамдардың санына қарамастан) iшкi тыйым салынған аймаққа шығаратын запас эвакуациялық есiкпен жабдықталады. Ол есiк iшкi жағынан құлыпқа салынады және кезекшiнiң үй-жайына шығарылған күзет дыбыс белгiсiмен жабдықталады, колония бастығының кезекшi көмекшiсiнiң үй-жайына тiкелей телефон байланысы тартылады. Эвакуациялық есiктiң кiлттерi кезекшi бақылаушыда болатын мөрленетiн пеналда және түнгi уақытта ол кездесу бөлмесiндегi адамдардың iшiнен сайлаған адамда сақталады. </w:t>
      </w:r>
    </w:p>
    <w:bookmarkEnd w:id="181"/>
    <w:bookmarkStart w:name="z250" w:id="182"/>
    <w:p>
      <w:pPr>
        <w:spacing w:after="0"/>
        <w:ind w:left="0"/>
        <w:jc w:val="both"/>
      </w:pPr>
      <w:r>
        <w:rPr>
          <w:rFonts w:ascii="Times New Roman"/>
          <w:b w:val="false"/>
          <w:i w:val="false"/>
          <w:color w:val="000000"/>
          <w:sz w:val="28"/>
        </w:rPr>
        <w:t xml:space="preserve">
      172. Үй-жайлардың көрнектi жерлерiнде адамдар мен мүлiктердi эвакуациялау жоспары, өрт қауiпсiздiгi шаралары мен өрт шыққан жағдайдағы iс-қимылдар туралы нұсқаулықтар iлiнедi. Ұзақ кездесулерге арналған бөлмелер алғашқы өрт сөндіру құралдарымен қамтамасыз етіледі, олардың ақаусыз болуына кездесулер өткізу жөніндегі бақылаушы жауапты болады. </w:t>
      </w:r>
    </w:p>
    <w:bookmarkEnd w:id="182"/>
    <w:bookmarkStart w:name="z251" w:id="183"/>
    <w:p>
      <w:pPr>
        <w:spacing w:after="0"/>
        <w:ind w:left="0"/>
        <w:jc w:val="both"/>
      </w:pPr>
      <w:r>
        <w:rPr>
          <w:rFonts w:ascii="Times New Roman"/>
          <w:b w:val="false"/>
          <w:i w:val="false"/>
          <w:color w:val="000000"/>
          <w:sz w:val="28"/>
        </w:rPr>
        <w:t xml:space="preserve">
      173. Қызмет көрсетуші персонал және ұзақ кездесулерге арналған бөлмелердегі адамдар өрт қауіпсіздігі ережелерін сақтау туралы нұсқау алып, ол жөнінде арнайы журналға қол қояды. </w:t>
      </w:r>
    </w:p>
    <w:bookmarkEnd w:id="183"/>
    <w:bookmarkStart w:name="z252" w:id="184"/>
    <w:p>
      <w:pPr>
        <w:spacing w:after="0"/>
        <w:ind w:left="0"/>
        <w:jc w:val="both"/>
      </w:pPr>
      <w:r>
        <w:rPr>
          <w:rFonts w:ascii="Times New Roman"/>
          <w:b w:val="false"/>
          <w:i w:val="false"/>
          <w:color w:val="000000"/>
          <w:sz w:val="28"/>
        </w:rPr>
        <w:t xml:space="preserve">
      174. Ұзақ кездесулерге арналған бөлмелерде: </w:t>
      </w:r>
      <w:r>
        <w:br/>
      </w:r>
      <w:r>
        <w:rPr>
          <w:rFonts w:ascii="Times New Roman"/>
          <w:b w:val="false"/>
          <w:i w:val="false"/>
          <w:color w:val="000000"/>
          <w:sz w:val="28"/>
        </w:rPr>
        <w:t xml:space="preserve">
      1) тұрғын-жайларды жертөле және шатыр үй-жайларында орналастыруға; </w:t>
      </w:r>
      <w:r>
        <w:br/>
      </w:r>
      <w:r>
        <w:rPr>
          <w:rFonts w:ascii="Times New Roman"/>
          <w:b w:val="false"/>
          <w:i w:val="false"/>
          <w:color w:val="000000"/>
          <w:sz w:val="28"/>
        </w:rPr>
        <w:t xml:space="preserve">
      2) адамдарды эвакуациялау жолдарының үстіңгі жағын (дәлізді, баспалдақты) жанғыш материалдармен қаптауға, сондай-ақ оларға нитронегізді сыр жағуға; </w:t>
      </w:r>
      <w:r>
        <w:br/>
      </w:r>
      <w:r>
        <w:rPr>
          <w:rFonts w:ascii="Times New Roman"/>
          <w:b w:val="false"/>
          <w:i w:val="false"/>
          <w:color w:val="000000"/>
          <w:sz w:val="28"/>
        </w:rPr>
        <w:t xml:space="preserve">
      3) жанғыш сұйықтарды, оның ішінде оларды жөндеу кезеңінде сақтауға; </w:t>
      </w:r>
      <w:r>
        <w:br/>
      </w:r>
      <w:r>
        <w:rPr>
          <w:rFonts w:ascii="Times New Roman"/>
          <w:b w:val="false"/>
          <w:i w:val="false"/>
          <w:color w:val="000000"/>
          <w:sz w:val="28"/>
        </w:rPr>
        <w:t>
      4) белгіленбеген жерлерде темекі тартуға және керосин шамдарын, факельдер мен май шамдарды жарық беру үшін қолдануға;</w:t>
      </w:r>
      <w:r>
        <w:br/>
      </w:r>
      <w:r>
        <w:rPr>
          <w:rFonts w:ascii="Times New Roman"/>
          <w:b w:val="false"/>
          <w:i w:val="false"/>
          <w:color w:val="000000"/>
          <w:sz w:val="28"/>
        </w:rPr>
        <w:t>
      5) баспалдақтарда, дәліздер мен тамбурларда қойма бөлмелерін жабдықтауға, сондай-ақ эвакуация жолдарында шкафтар, киім ілгіштер, аяқ-киімдер қоюға арналған тумбалар орнатуға немесе ол жерлерге қандай да бір заттар мен материалдарды үйіп тастауға;</w:t>
      </w:r>
      <w:r>
        <w:br/>
      </w:r>
      <w:r>
        <w:rPr>
          <w:rFonts w:ascii="Times New Roman"/>
          <w:b w:val="false"/>
          <w:i w:val="false"/>
          <w:color w:val="000000"/>
          <w:sz w:val="28"/>
        </w:rPr>
        <w:t>
      6) тұрғын-жай бөлмелері мен эвакуациялау жолдарында газ плиталарын, керосин және электр тұрмыстық құралдарды пайдалануға тыйым салынады.</w:t>
      </w:r>
    </w:p>
    <w:bookmarkEnd w:id="184"/>
    <w:bookmarkStart w:name="z337" w:id="185"/>
    <w:p>
      <w:pPr>
        <w:spacing w:after="0"/>
        <w:ind w:left="0"/>
        <w:jc w:val="left"/>
      </w:pPr>
      <w:r>
        <w:rPr>
          <w:rFonts w:ascii="Times New Roman"/>
          <w:b/>
          <w:i w:val="false"/>
          <w:color w:val="000000"/>
        </w:rPr>
        <w:t xml:space="preserve"> 
9-тарау. Түрмелерде, түзеу мекемелердің жабылатын үй-жайларында (камераларда) ұсталатын адамдарды қадағалау</w:t>
      </w:r>
      <w:r>
        <w:br/>
      </w:r>
      <w:r>
        <w:rPr>
          <w:rFonts w:ascii="Times New Roman"/>
          <w:b/>
          <w:i w:val="false"/>
          <w:color w:val="000000"/>
        </w:rPr>
        <w:t>
ерекшелiктерi</w:t>
      </w:r>
    </w:p>
    <w:bookmarkEnd w:id="185"/>
    <w:p>
      <w:pPr>
        <w:spacing w:after="0"/>
        <w:ind w:left="0"/>
        <w:jc w:val="both"/>
      </w:pPr>
      <w:r>
        <w:rPr>
          <w:rFonts w:ascii="Times New Roman"/>
          <w:b w:val="false"/>
          <w:i w:val="false"/>
          <w:color w:val="ff0000"/>
          <w:sz w:val="28"/>
        </w:rPr>
        <w:t xml:space="preserve">      Ескерту: Нұсқаулық жаңа 9-тараумен толықтырылды - ҚР Әділет министрінің 2006.06.21 </w:t>
      </w:r>
      <w:r>
        <w:rPr>
          <w:rFonts w:ascii="Times New Roman"/>
          <w:b w:val="false"/>
          <w:i w:val="false"/>
          <w:color w:val="ff0000"/>
          <w:sz w:val="28"/>
        </w:rPr>
        <w:t>N 182</w:t>
      </w:r>
      <w:r>
        <w:rPr>
          <w:rFonts w:ascii="Times New Roman"/>
          <w:b w:val="false"/>
          <w:i w:val="false"/>
          <w:color w:val="ff0000"/>
          <w:sz w:val="28"/>
        </w:rPr>
        <w:t xml:space="preserve">, өзгерту енгізілді - Қазақстан Республикасы Әділет министрінің м.а. 2010.10.26 </w:t>
      </w:r>
      <w:r>
        <w:rPr>
          <w:rFonts w:ascii="Times New Roman"/>
          <w:b w:val="false"/>
          <w:i w:val="false"/>
          <w:color w:val="ff0000"/>
          <w:sz w:val="28"/>
        </w:rPr>
        <w:t xml:space="preserve">N 292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Бұйрықтарымен.</w:t>
      </w:r>
    </w:p>
    <w:p>
      <w:pPr>
        <w:spacing w:after="0"/>
        <w:ind w:left="0"/>
        <w:jc w:val="both"/>
      </w:pPr>
      <w:r>
        <w:rPr>
          <w:rFonts w:ascii="Times New Roman"/>
          <w:b w:val="false"/>
          <w:i w:val="false"/>
          <w:color w:val="ff0000"/>
          <w:sz w:val="28"/>
        </w:rPr>
        <w:t xml:space="preserve">      Ескерту. Барлық мәтіндегі "түрмелердің", "түрмелердегі", "түрме", "түрмеден", "түрмені", "түрме бойынша", "түрмедегі", "түрмеге", "түрмеде" деген сөзден кейін ", жабылатын үй-жайлары бар түзеу мекемелердің (камераларда ұстаумен)", ", жабылатын үй-жайлары бар түзеу мекемелердегі (камераларда ұстаумен)", ", жабылатын үй-жайлары бар түзеу мекемелер (камераларда ұстаумен)", ", жабылатын үй-жайлары бар түзеу мекемелерден (камераларда ұстаумен)", ", жабылатын үй-жайлары бар түзеу мекемелерді (камераларда ұстаумен)", ", жабылатын үй-жайлары бар түзеу мекемелер (камераларда ұстаумен)", ", жабылатын үй-жайлары бар түзеу мекемелерге (камераларда ұстаумен)", ", жабылатын үй-жайлары бар түзеу мекемелерде (камераларда ұстаумен)" деген сөздермен толықтырылсын, "ТБКК" аббревиатурасынан кейін ", ТМБКК" аббревиатурасымен толықтырылсын - ҚР Әділет министрінің м.а. 2010.10.26 </w:t>
      </w:r>
      <w:r>
        <w:rPr>
          <w:rFonts w:ascii="Times New Roman"/>
          <w:b w:val="false"/>
          <w:i w:val="false"/>
          <w:color w:val="ff0000"/>
          <w:sz w:val="28"/>
        </w:rPr>
        <w:t xml:space="preserve">N 292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 Қадағалаудың негiзгi талаптары</w:t>
      </w:r>
    </w:p>
    <w:p>
      <w:pPr>
        <w:spacing w:after="0"/>
        <w:ind w:left="0"/>
        <w:jc w:val="both"/>
      </w:pPr>
      <w:r>
        <w:rPr>
          <w:rFonts w:ascii="Times New Roman"/>
          <w:b w:val="false"/>
          <w:i w:val="false"/>
          <w:color w:val="000000"/>
          <w:sz w:val="28"/>
        </w:rPr>
        <w:t>      175. Кезекшi ауысымның және режiм бөлiмiнiң сандық құрамы режiм корпустарының, қадағалау бекеттерiнiң саны, сотталғандардың тәулiктiк қозғалысы, айдауылдау, тiнту жөнiндегi мiндеттердiң орындалуы және т.б. ескерiле отырып белгiленедi.</w:t>
      </w:r>
    </w:p>
    <w:bookmarkStart w:name="z338" w:id="186"/>
    <w:p>
      <w:pPr>
        <w:spacing w:after="0"/>
        <w:ind w:left="0"/>
        <w:jc w:val="both"/>
      </w:pPr>
      <w:r>
        <w:rPr>
          <w:rFonts w:ascii="Times New Roman"/>
          <w:b w:val="false"/>
          <w:i w:val="false"/>
          <w:color w:val="000000"/>
          <w:sz w:val="28"/>
        </w:rPr>
        <w:t>
      176. Сотталғандарды серуенге, дәрiгерге, кездесуге шығаруды және ұстау режiмiне байланысты басқа да функцияларды орындауды режiмдiк бөлiмнiң бақылаушылары қамтамасыз етедi.</w:t>
      </w:r>
    </w:p>
    <w:bookmarkEnd w:id="186"/>
    <w:bookmarkStart w:name="z339" w:id="187"/>
    <w:p>
      <w:pPr>
        <w:spacing w:after="0"/>
        <w:ind w:left="0"/>
        <w:jc w:val="both"/>
      </w:pPr>
      <w:r>
        <w:rPr>
          <w:rFonts w:ascii="Times New Roman"/>
          <w:b w:val="false"/>
          <w:i w:val="false"/>
          <w:color w:val="000000"/>
          <w:sz w:val="28"/>
        </w:rPr>
        <w:t>
      177. Қадағалау бекеттерiнiң саны мен орналасуы, түрмелердiң, жабылатын үй-жайлары бар түзеу мекемелердің (камераларда ұстаумен) корпустық бөлiмшелерiнiң саны түрмелердегi, жабылатын үй-жайлары бар түзеу мекемелердегі (камераларда ұстаумен) қадағалау бекеттерiнiң табельдерiмен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46</w:t>
      </w:r>
      <w:r>
        <w:rPr>
          <w:rFonts w:ascii="Times New Roman"/>
          <w:b w:val="false"/>
          <w:i w:val="false"/>
          <w:color w:val="000000"/>
          <w:sz w:val="28"/>
        </w:rPr>
        <w:t>-қосымшалар) белгiленедi.</w:t>
      </w:r>
    </w:p>
    <w:bookmarkEnd w:id="187"/>
    <w:bookmarkStart w:name="z340" w:id="188"/>
    <w:p>
      <w:pPr>
        <w:spacing w:after="0"/>
        <w:ind w:left="0"/>
        <w:jc w:val="both"/>
      </w:pPr>
      <w:r>
        <w:rPr>
          <w:rFonts w:ascii="Times New Roman"/>
          <w:b w:val="false"/>
          <w:i w:val="false"/>
          <w:color w:val="000000"/>
          <w:sz w:val="28"/>
        </w:rPr>
        <w:t>
      178. Корпустық бөлiмшелер режiмдiк корпустар немесе қабаттар бойынша белгiленедi. Олардың саны бiр корпустық бөлiмшеде ұсталатын сотталғандар есебiнен айқындалады. Әрбiр корпустық бөлiмшеге табельдегi жазба бойынша нөмiр берiледi.</w:t>
      </w:r>
    </w:p>
    <w:bookmarkEnd w:id="188"/>
    <w:bookmarkStart w:name="z341" w:id="189"/>
    <w:p>
      <w:pPr>
        <w:spacing w:after="0"/>
        <w:ind w:left="0"/>
        <w:jc w:val="both"/>
      </w:pPr>
      <w:r>
        <w:rPr>
          <w:rFonts w:ascii="Times New Roman"/>
          <w:b w:val="false"/>
          <w:i w:val="false"/>
          <w:color w:val="000000"/>
          <w:sz w:val="28"/>
        </w:rPr>
        <w:t>
      179. Табельмен бекiтiлген қадағалау бекеттерi табельдiк бекеттер деп аталады. Нақты жағдайларға қарай қадағалау бекеттерi бiр ауысымдық, екi ауысымдық, үш ауысымдық немесе тәулiк бойғы болуы мүмкiн, ол табельде көрсетiледi. Әрбiр табельдiк бекетке табельдегi жазба бойынша реттiк нөмiр берiледi. Табельде әрбiр бекеттiң қадағалауында болатын объектi көрсетiледi.</w:t>
      </w:r>
    </w:p>
    <w:bookmarkEnd w:id="189"/>
    <w:bookmarkStart w:name="z342" w:id="190"/>
    <w:p>
      <w:pPr>
        <w:spacing w:after="0"/>
        <w:ind w:left="0"/>
        <w:jc w:val="both"/>
      </w:pPr>
      <w:r>
        <w:rPr>
          <w:rFonts w:ascii="Times New Roman"/>
          <w:b w:val="false"/>
          <w:i w:val="false"/>
          <w:color w:val="000000"/>
          <w:sz w:val="28"/>
        </w:rPr>
        <w:t>
      180. Табельдiк бекеттерден басқа, түрме, жабылатын үй-жайлары бар түзеу мекемелер (камераларда ұстаумен) бастығының, оның жедел-режiм жұмысы жөнiндегi орынбасарының немесе түрме, жабылатын үй-жайлары бар түзеу мекемелер (камераларда ұстаумен) бастығының кезекшi көмекшісiнiң (бұдан әрi - ТБКК, ТМБКК), түзеу мекемелері бастығының кезекшi көмекшісiнiң (бұдан әрi - ТМБКК) өкiмi бойынша сотталғандар қолда бар деректер бойынша қашуға, күзетке шабуыл жасауға, не болмаса басқа да заңсыз әрекеттер жасауға ниеттенiп отырған бiр немесе бiрнеше камераларға бақылауды күшейту үшiн қосымша (уақытша) бекеттер орнатылуы мүмкiн.</w:t>
      </w:r>
    </w:p>
    <w:bookmarkEnd w:id="190"/>
    <w:bookmarkStart w:name="z343" w:id="191"/>
    <w:p>
      <w:pPr>
        <w:spacing w:after="0"/>
        <w:ind w:left="0"/>
        <w:jc w:val="both"/>
      </w:pPr>
      <w:r>
        <w:rPr>
          <w:rFonts w:ascii="Times New Roman"/>
          <w:b w:val="false"/>
          <w:i w:val="false"/>
          <w:color w:val="000000"/>
          <w:sz w:val="28"/>
        </w:rPr>
        <w:t>
      181. Қадағалау бекеттерi:</w:t>
      </w:r>
      <w:r>
        <w:br/>
      </w:r>
      <w:r>
        <w:rPr>
          <w:rFonts w:ascii="Times New Roman"/>
          <w:b w:val="false"/>
          <w:i w:val="false"/>
          <w:color w:val="000000"/>
          <w:sz w:val="28"/>
        </w:rPr>
        <w:t>
      1) камера, AИ үй-жайы жанында;</w:t>
      </w:r>
      <w:r>
        <w:br/>
      </w:r>
      <w:r>
        <w:rPr>
          <w:rFonts w:ascii="Times New Roman"/>
          <w:b w:val="false"/>
          <w:i w:val="false"/>
          <w:color w:val="000000"/>
          <w:sz w:val="28"/>
        </w:rPr>
        <w:t>
      2) кiру қақпаларының жанында;</w:t>
      </w:r>
      <w:r>
        <w:br/>
      </w:r>
      <w:r>
        <w:rPr>
          <w:rFonts w:ascii="Times New Roman"/>
          <w:b w:val="false"/>
          <w:i w:val="false"/>
          <w:color w:val="000000"/>
          <w:sz w:val="28"/>
        </w:rPr>
        <w:t>
      3) сотталғандардың серуендеуi кезiнде серуендеу аулаларының жанында;</w:t>
      </w:r>
      <w:r>
        <w:br/>
      </w:r>
      <w:r>
        <w:rPr>
          <w:rFonts w:ascii="Times New Roman"/>
          <w:b w:val="false"/>
          <w:i w:val="false"/>
          <w:color w:val="000000"/>
          <w:sz w:val="28"/>
        </w:rPr>
        <w:t>
      4) өндiрiстiк аймақ жанында;</w:t>
      </w:r>
      <w:r>
        <w:br/>
      </w:r>
      <w:r>
        <w:rPr>
          <w:rFonts w:ascii="Times New Roman"/>
          <w:b w:val="false"/>
          <w:i w:val="false"/>
          <w:color w:val="000000"/>
          <w:sz w:val="28"/>
        </w:rPr>
        <w:t>
      5) медсан бөлiмдерi жанында;</w:t>
      </w:r>
      <w:r>
        <w:br/>
      </w:r>
      <w:r>
        <w:rPr>
          <w:rFonts w:ascii="Times New Roman"/>
          <w:b w:val="false"/>
          <w:i w:val="false"/>
          <w:color w:val="000000"/>
          <w:sz w:val="28"/>
        </w:rPr>
        <w:t>
      6) ұзағырақ кездесу бөлмесiнiң жанында;</w:t>
      </w:r>
      <w:r>
        <w:br/>
      </w:r>
      <w:r>
        <w:rPr>
          <w:rFonts w:ascii="Times New Roman"/>
          <w:b w:val="false"/>
          <w:i w:val="false"/>
          <w:color w:val="000000"/>
          <w:sz w:val="28"/>
        </w:rPr>
        <w:t>
      7) басқа да бекеттерге қойылады.</w:t>
      </w:r>
      <w:r>
        <w:br/>
      </w:r>
      <w:r>
        <w:rPr>
          <w:rFonts w:ascii="Times New Roman"/>
          <w:b w:val="false"/>
          <w:i w:val="false"/>
          <w:color w:val="000000"/>
          <w:sz w:val="28"/>
        </w:rPr>
        <w:t>
      Камералар жанындағы бекеттердiң қадағалау жөнiндегi бақылаушылары бiр бекетке 10-нан 15-ке дейiнгi аралас немесе қарама-қарсы орналасқан камераларды күзетке тапсыру есебiнен орналастырылады.</w:t>
      </w:r>
    </w:p>
    <w:bookmarkEnd w:id="191"/>
    <w:bookmarkStart w:name="z344" w:id="192"/>
    <w:p>
      <w:pPr>
        <w:spacing w:after="0"/>
        <w:ind w:left="0"/>
        <w:jc w:val="left"/>
      </w:pPr>
      <w:r>
        <w:rPr>
          <w:rFonts w:ascii="Times New Roman"/>
          <w:b/>
          <w:i w:val="false"/>
          <w:color w:val="000000"/>
        </w:rPr>
        <w:t xml:space="preserve"> 
2. Кезекшi ауысымдардың қызмет өткеруiн ұйымдастыру</w:t>
      </w:r>
    </w:p>
    <w:bookmarkEnd w:id="192"/>
    <w:p>
      <w:pPr>
        <w:spacing w:after="0"/>
        <w:ind w:left="0"/>
        <w:jc w:val="both"/>
      </w:pPr>
      <w:r>
        <w:rPr>
          <w:rFonts w:ascii="Times New Roman"/>
          <w:b w:val="false"/>
          <w:i w:val="false"/>
          <w:color w:val="000000"/>
          <w:sz w:val="28"/>
        </w:rPr>
        <w:t>      182. ТБКК, ТМБКК қызмет өткеру кезiнде:</w:t>
      </w:r>
      <w:r>
        <w:br/>
      </w:r>
      <w:r>
        <w:rPr>
          <w:rFonts w:ascii="Times New Roman"/>
          <w:b w:val="false"/>
          <w:i w:val="false"/>
          <w:color w:val="000000"/>
          <w:sz w:val="28"/>
        </w:rPr>
        <w:t>
      1) корпус бойынша аға қызметкер мен бақылаушылардың қызмет өткерулерiн жеке өзi, сондай-ақ орынбасары арқылы күндiзгi уақытта кемiнде үш рет, ал түнгi уақытта кемiнде төрт рет жүйелi түрде тексередi;</w:t>
      </w:r>
      <w:r>
        <w:br/>
      </w:r>
      <w:r>
        <w:rPr>
          <w:rFonts w:ascii="Times New Roman"/>
          <w:b w:val="false"/>
          <w:i w:val="false"/>
          <w:color w:val="000000"/>
          <w:sz w:val="28"/>
        </w:rPr>
        <w:t>
      2) белгi беру, байланыс құралдарының, сондай-ақ есiктердiң, есiктердегi желдеткiштердiң, құлыптардың, торлардың, камералық жабдықтардың ақауларын тез арада жою жөнiнде шаралар қолданады;</w:t>
      </w:r>
      <w:r>
        <w:br/>
      </w:r>
      <w:r>
        <w:rPr>
          <w:rFonts w:ascii="Times New Roman"/>
          <w:b w:val="false"/>
          <w:i w:val="false"/>
          <w:color w:val="000000"/>
          <w:sz w:val="28"/>
        </w:rPr>
        <w:t>
      3) режiмдiк аумақта баспалдақ, тақтай және шабуыл жасау мен қашу үшiн пайдалануға болатын басқа да заттарды сақтауға жол бермейдi;</w:t>
      </w:r>
      <w:r>
        <w:br/>
      </w:r>
      <w:r>
        <w:rPr>
          <w:rFonts w:ascii="Times New Roman"/>
          <w:b w:val="false"/>
          <w:i w:val="false"/>
          <w:color w:val="000000"/>
          <w:sz w:val="28"/>
        </w:rPr>
        <w:t>
      4) сотталғандарды қабылдауды және жөнелтудi жүзеге асырады, оларды жедел және режiм бөлiмi құрастырған камералық орналастыру жоспарына сәйкес камераларға орналастырады және жеке тiнтудi ұйымдастырады.</w:t>
      </w:r>
    </w:p>
    <w:bookmarkStart w:name="z345" w:id="193"/>
    <w:p>
      <w:pPr>
        <w:spacing w:after="0"/>
        <w:ind w:left="0"/>
        <w:jc w:val="both"/>
      </w:pPr>
      <w:r>
        <w:rPr>
          <w:rFonts w:ascii="Times New Roman"/>
          <w:b w:val="false"/>
          <w:i w:val="false"/>
          <w:color w:val="000000"/>
          <w:sz w:val="28"/>
        </w:rPr>
        <w:t>
      183. ТБКК, ТМБКК кезекшi бөлiмiнде:</w:t>
      </w:r>
      <w:r>
        <w:br/>
      </w:r>
      <w:r>
        <w:rPr>
          <w:rFonts w:ascii="Times New Roman"/>
          <w:b w:val="false"/>
          <w:i w:val="false"/>
          <w:color w:val="000000"/>
          <w:sz w:val="28"/>
        </w:rPr>
        <w:t>
      1) арнайы кiлттердiң есебiн жүргiзу кiтабын (</w:t>
      </w:r>
      <w:r>
        <w:rPr>
          <w:rFonts w:ascii="Times New Roman"/>
          <w:b w:val="false"/>
          <w:i w:val="false"/>
          <w:color w:val="000000"/>
          <w:sz w:val="28"/>
        </w:rPr>
        <w:t>47-қосымша</w:t>
      </w:r>
      <w:r>
        <w:rPr>
          <w:rFonts w:ascii="Times New Roman"/>
          <w:b w:val="false"/>
          <w:i w:val="false"/>
          <w:color w:val="000000"/>
          <w:sz w:val="28"/>
        </w:rPr>
        <w:t>);</w:t>
      </w:r>
      <w:r>
        <w:br/>
      </w:r>
      <w:r>
        <w:rPr>
          <w:rFonts w:ascii="Times New Roman"/>
          <w:b w:val="false"/>
          <w:i w:val="false"/>
          <w:color w:val="000000"/>
          <w:sz w:val="28"/>
        </w:rPr>
        <w:t>
      2) өлiм жазасына сотталған және өмiрлiк бас бостандығынан айырылған сотталғандар ұсталатын түрме типтес камералардың артық кiлттерiн және камералардың екiншi құлыптарының кiлттерiн;</w:t>
      </w:r>
      <w:r>
        <w:br/>
      </w:r>
      <w:r>
        <w:rPr>
          <w:rFonts w:ascii="Times New Roman"/>
          <w:b w:val="false"/>
          <w:i w:val="false"/>
          <w:color w:val="000000"/>
          <w:sz w:val="28"/>
        </w:rPr>
        <w:t>
      3) камера бойынша орналастыру жоспарын;</w:t>
      </w:r>
      <w:r>
        <w:br/>
      </w:r>
      <w:r>
        <w:rPr>
          <w:rFonts w:ascii="Times New Roman"/>
          <w:b w:val="false"/>
          <w:i w:val="false"/>
          <w:color w:val="000000"/>
          <w:sz w:val="28"/>
        </w:rPr>
        <w:t>
      4) Осы Нұсқаулыққа сәйкес журналдарды сақтайды және жүргiзедi.</w:t>
      </w:r>
      <w:r>
        <w:br/>
      </w:r>
      <w:r>
        <w:rPr>
          <w:rFonts w:ascii="Times New Roman"/>
          <w:b w:val="false"/>
          <w:i w:val="false"/>
          <w:color w:val="000000"/>
          <w:sz w:val="28"/>
        </w:rPr>
        <w:t>
      Осы Нұсқаулықта көрсетiлген жеке құжаттарды жүргiзудi және сақтауды ТБКК, ТМБКК өзiнiң орынбасарына жүктеуi мүмкiн.</w:t>
      </w:r>
    </w:p>
    <w:bookmarkEnd w:id="193"/>
    <w:bookmarkStart w:name="z346" w:id="194"/>
    <w:p>
      <w:pPr>
        <w:spacing w:after="0"/>
        <w:ind w:left="0"/>
        <w:jc w:val="both"/>
      </w:pPr>
      <w:r>
        <w:rPr>
          <w:rFonts w:ascii="Times New Roman"/>
          <w:b w:val="false"/>
          <w:i w:val="false"/>
          <w:color w:val="000000"/>
          <w:sz w:val="28"/>
        </w:rPr>
        <w:t>
      184. Корпустық бөлiмшенi кезекшi ауысымның корпус бойынша аға қызметкерi басқарады. Корпус бойынша аға қызметкер корпуста кезекшi ауысым құрамында корпуста қызмет өткередi және ТБКК, ТМБКК мен оның орынбасарына бағынады. Оған қадағалау жөнiндегi бақылаушылар бағынады.</w:t>
      </w:r>
      <w:r>
        <w:br/>
      </w:r>
      <w:r>
        <w:rPr>
          <w:rFonts w:ascii="Times New Roman"/>
          <w:b w:val="false"/>
          <w:i w:val="false"/>
          <w:color w:val="000000"/>
          <w:sz w:val="28"/>
        </w:rPr>
        <w:t>
      Корпус бойынша аға қызметкерге корпустық бөлiмшеде бөлме бөлiнедi, оған:</w:t>
      </w:r>
      <w:r>
        <w:br/>
      </w:r>
      <w:r>
        <w:rPr>
          <w:rFonts w:ascii="Times New Roman"/>
          <w:b w:val="false"/>
          <w:i w:val="false"/>
          <w:color w:val="000000"/>
          <w:sz w:val="28"/>
        </w:rPr>
        <w:t>
      1) iшкi телефон байланысы және кезекшiмен тiкелей байланыс аппараттары;</w:t>
      </w:r>
      <w:r>
        <w:br/>
      </w:r>
      <w:r>
        <w:rPr>
          <w:rFonts w:ascii="Times New Roman"/>
          <w:b w:val="false"/>
          <w:i w:val="false"/>
          <w:color w:val="000000"/>
          <w:sz w:val="28"/>
        </w:rPr>
        <w:t>
      2) камералармен бiржақты байланыс жасайтын дауыс зорайтқыш аппараттар;</w:t>
      </w:r>
      <w:r>
        <w:br/>
      </w:r>
      <w:r>
        <w:rPr>
          <w:rFonts w:ascii="Times New Roman"/>
          <w:b w:val="false"/>
          <w:i w:val="false"/>
          <w:color w:val="000000"/>
          <w:sz w:val="28"/>
        </w:rPr>
        <w:t>
      3) күзет-дабыл белгiлерiн беретiн түйме;</w:t>
      </w:r>
      <w:r>
        <w:br/>
      </w:r>
      <w:r>
        <w:rPr>
          <w:rFonts w:ascii="Times New Roman"/>
          <w:b w:val="false"/>
          <w:i w:val="false"/>
          <w:color w:val="000000"/>
          <w:sz w:val="28"/>
        </w:rPr>
        <w:t>
      4) құжаттарды сақтауға арналған металл шкаф орналастырылады.</w:t>
      </w:r>
    </w:p>
    <w:bookmarkEnd w:id="194"/>
    <w:bookmarkStart w:name="z347" w:id="195"/>
    <w:p>
      <w:pPr>
        <w:spacing w:after="0"/>
        <w:ind w:left="0"/>
        <w:jc w:val="both"/>
      </w:pPr>
      <w:r>
        <w:rPr>
          <w:rFonts w:ascii="Times New Roman"/>
          <w:b w:val="false"/>
          <w:i w:val="false"/>
          <w:color w:val="000000"/>
          <w:sz w:val="28"/>
        </w:rPr>
        <w:t>
      185. Корпус бойынша аға қызметкер:</w:t>
      </w:r>
      <w:r>
        <w:br/>
      </w:r>
      <w:r>
        <w:rPr>
          <w:rFonts w:ascii="Times New Roman"/>
          <w:b w:val="false"/>
          <w:i w:val="false"/>
          <w:color w:val="000000"/>
          <w:sz w:val="28"/>
        </w:rPr>
        <w:t>
      1) күзет орнына бақылаушылардың өздерiне бекiтiлген корпустық бөлiмшеде қызмет атқаруларын тексередi, дабыл кезiнде дереу белгi түскен күзет орнына келедi;</w:t>
      </w:r>
      <w:r>
        <w:br/>
      </w:r>
      <w:r>
        <w:rPr>
          <w:rFonts w:ascii="Times New Roman"/>
          <w:b w:val="false"/>
          <w:i w:val="false"/>
          <w:color w:val="000000"/>
          <w:sz w:val="28"/>
        </w:rPr>
        <w:t>
      2) корпустық бөлiмшеге келген сотталғандарды қабылдайды және оларды ТМ бастығы басқаратын ТМ комиссиясының шешiмiмен камераларға орналастырады. Сотталған орналасуға тиiс орынды (төсектi) жеке көрсетедi және оны тиiстi төсек жабдықтарымен, күнделiктi қажеттi заттармен қамтамасыз етедi;</w:t>
      </w:r>
      <w:r>
        <w:br/>
      </w:r>
      <w:r>
        <w:rPr>
          <w:rFonts w:ascii="Times New Roman"/>
          <w:b w:val="false"/>
          <w:i w:val="false"/>
          <w:color w:val="000000"/>
          <w:sz w:val="28"/>
        </w:rPr>
        <w:t>
      3) орын ауыстыру тiзiмi негiзiнде сотталғандарды басқа камераға ауыстырады (</w:t>
      </w:r>
      <w:r>
        <w:rPr>
          <w:rFonts w:ascii="Times New Roman"/>
          <w:b w:val="false"/>
          <w:i w:val="false"/>
          <w:color w:val="000000"/>
          <w:sz w:val="28"/>
        </w:rPr>
        <w:t>48-қосымша</w:t>
      </w:r>
      <w:r>
        <w:rPr>
          <w:rFonts w:ascii="Times New Roman"/>
          <w:b w:val="false"/>
          <w:i w:val="false"/>
          <w:color w:val="000000"/>
          <w:sz w:val="28"/>
        </w:rPr>
        <w:t>);</w:t>
      </w:r>
      <w:r>
        <w:br/>
      </w:r>
      <w:r>
        <w:rPr>
          <w:rFonts w:ascii="Times New Roman"/>
          <w:b w:val="false"/>
          <w:i w:val="false"/>
          <w:color w:val="000000"/>
          <w:sz w:val="28"/>
        </w:rPr>
        <w:t>
      4) камералық картотека бойынша сотталғандардың есебiн жүргiзедi, камералық карточкаға (</w:t>
      </w:r>
      <w:r>
        <w:rPr>
          <w:rFonts w:ascii="Times New Roman"/>
          <w:b w:val="false"/>
          <w:i w:val="false"/>
          <w:color w:val="000000"/>
          <w:sz w:val="28"/>
        </w:rPr>
        <w:t>49-қосымша</w:t>
      </w:r>
      <w:r>
        <w:rPr>
          <w:rFonts w:ascii="Times New Roman"/>
          <w:b w:val="false"/>
          <w:i w:val="false"/>
          <w:color w:val="000000"/>
          <w:sz w:val="28"/>
        </w:rPr>
        <w:t>) бiр камерадан екiншi камераға ауыстыру туралы мәлiмет, берiлген немесе қайтарылған мүлiк туралы барлық қажеттi жазбаларды жүргiзедi;</w:t>
      </w:r>
      <w:r>
        <w:br/>
      </w:r>
      <w:r>
        <w:rPr>
          <w:rFonts w:ascii="Times New Roman"/>
          <w:b w:val="false"/>
          <w:i w:val="false"/>
          <w:color w:val="000000"/>
          <w:sz w:val="28"/>
        </w:rPr>
        <w:t>
      5) iшкi тәртiп ережесiнiң сақталуын, уақытында ұйқыдан тұруды, ұйқыға жатуды, тамақ таратуды қадағалайды, сотталғандар арасындағы тәртiптi қадағалау шараларын қолданады, байқалған тәртiп бұзушылықтарды дереу жояды және олардың тарапынан болған заңсыз әрекеттердiң жолын кеседi;</w:t>
      </w:r>
      <w:r>
        <w:br/>
      </w:r>
      <w:r>
        <w:rPr>
          <w:rFonts w:ascii="Times New Roman"/>
          <w:b w:val="false"/>
          <w:i w:val="false"/>
          <w:color w:val="000000"/>
          <w:sz w:val="28"/>
        </w:rPr>
        <w:t>
      6) Сотталғандардың кенеттен ауырып қалып, медициналық жедел жәрдемдi қажет ететiндерi туралы ТБКК, ТМБКК баяндайды және медицина бөлiмiн хабардар етедi;</w:t>
      </w:r>
      <w:r>
        <w:br/>
      </w:r>
      <w:r>
        <w:rPr>
          <w:rFonts w:ascii="Times New Roman"/>
          <w:b w:val="false"/>
          <w:i w:val="false"/>
          <w:color w:val="000000"/>
          <w:sz w:val="28"/>
        </w:rPr>
        <w:t>
      7) камераларда кесте бойынша кезекшiлердi тағайындайды және корпустық бөлiмшелерде тазалықты сақтауын қамтамасыз етедi;</w:t>
      </w:r>
      <w:r>
        <w:br/>
      </w:r>
      <w:r>
        <w:rPr>
          <w:rFonts w:ascii="Times New Roman"/>
          <w:b w:val="false"/>
          <w:i w:val="false"/>
          <w:color w:val="000000"/>
          <w:sz w:val="28"/>
        </w:rPr>
        <w:t>
      8) сотталғандарға киiмдердi ұсақ-түйек жөндеу жұмыстары үшiн ине, жiп, қайшыларды бақылаумен бередi және олардың қайтарылуы мен сақталуын қамтамасыз етедi;</w:t>
      </w:r>
      <w:r>
        <w:br/>
      </w:r>
      <w:r>
        <w:rPr>
          <w:rFonts w:ascii="Times New Roman"/>
          <w:b w:val="false"/>
          <w:i w:val="false"/>
          <w:color w:val="000000"/>
          <w:sz w:val="28"/>
        </w:rPr>
        <w:t>
      9) түрмеден, жабылатын үй-жайлары бар түзеу мекемелерден (камераларда ұстаумен) кететiн адамдарды кезекшi бақылаушыларға тапсырады;</w:t>
      </w:r>
      <w:r>
        <w:br/>
      </w:r>
      <w:r>
        <w:rPr>
          <w:rFonts w:ascii="Times New Roman"/>
          <w:b w:val="false"/>
          <w:i w:val="false"/>
          <w:color w:val="000000"/>
          <w:sz w:val="28"/>
        </w:rPr>
        <w:t>
      10) жазбаша арыздар мен шағымдарды қабылдайды және оларды ТБКК, ТМБКК тапсырады;</w:t>
      </w:r>
      <w:r>
        <w:br/>
      </w:r>
      <w:r>
        <w:rPr>
          <w:rFonts w:ascii="Times New Roman"/>
          <w:b w:val="false"/>
          <w:i w:val="false"/>
          <w:color w:val="000000"/>
          <w:sz w:val="28"/>
        </w:rPr>
        <w:t>
      11) сотталғандар босатылған кезде олардың есебiндегi мүкәммал заттарды тапсыруын бақылайды, жетпеген немесе бүлiнген заттар туралы ТБКК, ТМБКК баяндайды;</w:t>
      </w:r>
      <w:r>
        <w:br/>
      </w:r>
      <w:r>
        <w:rPr>
          <w:rFonts w:ascii="Times New Roman"/>
          <w:b w:val="false"/>
          <w:i w:val="false"/>
          <w:color w:val="000000"/>
          <w:sz w:val="28"/>
        </w:rPr>
        <w:t>
      12) кешкi тамақтану уақыты аяқталған соң бақылаушылардан камералардың кiлттерiн алады және оларды сотталғандар таңғы ұйқыдан тұрғанға дейiн металл шкафта сақтайды немесе ТБКК, ТМБКК-ге сақтауға тапсырады;</w:t>
      </w:r>
      <w:r>
        <w:br/>
      </w:r>
      <w:r>
        <w:rPr>
          <w:rFonts w:ascii="Times New Roman"/>
          <w:b w:val="false"/>
          <w:i w:val="false"/>
          <w:color w:val="000000"/>
          <w:sz w:val="28"/>
        </w:rPr>
        <w:t>
      13) сотталғандарды серуендеуге, санитарлық өңдеуге шығаруды, камералардың техникалық тексерiлуiн, жоспарлы және жоспардан тыс тiнтулер жүргiзудi бақылайды.</w:t>
      </w:r>
    </w:p>
    <w:bookmarkEnd w:id="195"/>
    <w:bookmarkStart w:name="z348" w:id="196"/>
    <w:p>
      <w:pPr>
        <w:spacing w:after="0"/>
        <w:ind w:left="0"/>
        <w:jc w:val="both"/>
      </w:pPr>
      <w:r>
        <w:rPr>
          <w:rFonts w:ascii="Times New Roman"/>
          <w:b w:val="false"/>
          <w:i w:val="false"/>
          <w:color w:val="000000"/>
          <w:sz w:val="28"/>
        </w:rPr>
        <w:t>
      186. Корпус бойынша аға қызметкер өзiнiң корпустық бөлiмшесiн тек ТБКК, ТМБКК рұқсатымен ғана қалдыра алады.</w:t>
      </w:r>
    </w:p>
    <w:bookmarkEnd w:id="196"/>
    <w:bookmarkStart w:name="z349" w:id="197"/>
    <w:p>
      <w:pPr>
        <w:spacing w:after="0"/>
        <w:ind w:left="0"/>
        <w:jc w:val="both"/>
      </w:pPr>
      <w:r>
        <w:rPr>
          <w:rFonts w:ascii="Times New Roman"/>
          <w:b w:val="false"/>
          <w:i w:val="false"/>
          <w:color w:val="000000"/>
          <w:sz w:val="28"/>
        </w:rPr>
        <w:t>
      187. Ауырған жағдайда корпус бойынша аға қызметкер бұл туралы ТБКК, ТМБКК баяндайды және оның тиiстi нұсқауы бойынша әрекет етедi.</w:t>
      </w:r>
    </w:p>
    <w:bookmarkEnd w:id="197"/>
    <w:bookmarkStart w:name="z350" w:id="198"/>
    <w:p>
      <w:pPr>
        <w:spacing w:after="0"/>
        <w:ind w:left="0"/>
        <w:jc w:val="both"/>
      </w:pPr>
      <w:r>
        <w:rPr>
          <w:rFonts w:ascii="Times New Roman"/>
          <w:b w:val="false"/>
          <w:i w:val="false"/>
          <w:color w:val="000000"/>
          <w:sz w:val="28"/>
        </w:rPr>
        <w:t>
      188. Бақылаушы ауысымға түсер алдында бекет жабдықтарының: камералардың есiгiн, құлыптарды, жарық түсiргiштердi, белгi беру және байланыс құралдарын, өртке қарсы жабдықтарды және мүкәммалдарды мұқият тексеруi және олардың жұмыс iстейтiндiгiне көз жеткiзуi тиiс, сондай-ақ, бекет нұсқаулығын және осы құжаттарды сақтау көзделген бекеттердегi рұқсат қағаздарының үлгiлерiн қабылдап алуы тиiс.</w:t>
      </w:r>
    </w:p>
    <w:bookmarkEnd w:id="198"/>
    <w:bookmarkStart w:name="z351" w:id="199"/>
    <w:p>
      <w:pPr>
        <w:spacing w:after="0"/>
        <w:ind w:left="0"/>
        <w:jc w:val="both"/>
      </w:pPr>
      <w:r>
        <w:rPr>
          <w:rFonts w:ascii="Times New Roman"/>
          <w:b w:val="false"/>
          <w:i w:val="false"/>
          <w:color w:val="000000"/>
          <w:sz w:val="28"/>
        </w:rPr>
        <w:t>
      189. Бекеттегi бақылаушыға: оқуға, отыруға, ұйықтауға, бөгде адамдармен сөйлесуге, қандай да бiр затты сақтауға қабылдауға немесе бiр затты бiр камерадан екiншi камераға беруге және сотталғандарды үзiлiссiз бақылаудан назарын тайдыруға тыйым салынады.</w:t>
      </w:r>
    </w:p>
    <w:bookmarkEnd w:id="199"/>
    <w:bookmarkStart w:name="z352" w:id="200"/>
    <w:p>
      <w:pPr>
        <w:spacing w:after="0"/>
        <w:ind w:left="0"/>
        <w:jc w:val="both"/>
      </w:pPr>
      <w:r>
        <w:rPr>
          <w:rFonts w:ascii="Times New Roman"/>
          <w:b w:val="false"/>
          <w:i w:val="false"/>
          <w:color w:val="000000"/>
          <w:sz w:val="28"/>
        </w:rPr>
        <w:t>
      190. Бекеттегi қадағалау жөнiндегi бақылаушылар:</w:t>
      </w:r>
      <w:r>
        <w:br/>
      </w:r>
      <w:r>
        <w:rPr>
          <w:rFonts w:ascii="Times New Roman"/>
          <w:b w:val="false"/>
          <w:i w:val="false"/>
          <w:color w:val="000000"/>
          <w:sz w:val="28"/>
        </w:rPr>
        <w:t>
      1) қызметтi қырағы өткеруге;</w:t>
      </w:r>
      <w:r>
        <w:br/>
      </w:r>
      <w:r>
        <w:rPr>
          <w:rFonts w:ascii="Times New Roman"/>
          <w:b w:val="false"/>
          <w:i w:val="false"/>
          <w:color w:val="000000"/>
          <w:sz w:val="28"/>
        </w:rPr>
        <w:t>
      2) ауыстырылғанша немесе күзеттен түскенше күзет орнын тастамауға;</w:t>
      </w:r>
      <w:r>
        <w:br/>
      </w:r>
      <w:r>
        <w:rPr>
          <w:rFonts w:ascii="Times New Roman"/>
          <w:b w:val="false"/>
          <w:i w:val="false"/>
          <w:color w:val="000000"/>
          <w:sz w:val="28"/>
        </w:rPr>
        <w:t>
      3) шабуыл жағдайында дабыл белгiсiн беруге және шабуылды тойтаруға;</w:t>
      </w:r>
      <w:r>
        <w:br/>
      </w:r>
      <w:r>
        <w:rPr>
          <w:rFonts w:ascii="Times New Roman"/>
          <w:b w:val="false"/>
          <w:i w:val="false"/>
          <w:color w:val="000000"/>
          <w:sz w:val="28"/>
        </w:rPr>
        <w:t>
      4) көршi күзет орнына шабуыл жасалған кезде дабыл белгiсiн беруге, өз күзет орнын қоршау бойынша шаралар қабылдауға және шабуылға душар болған бақылаушыға көмек көрсетуге;</w:t>
      </w:r>
      <w:r>
        <w:br/>
      </w:r>
      <w:r>
        <w:rPr>
          <w:rFonts w:ascii="Times New Roman"/>
          <w:b w:val="false"/>
          <w:i w:val="false"/>
          <w:color w:val="000000"/>
          <w:sz w:val="28"/>
        </w:rPr>
        <w:t>
      5) өрт көрiнген жағдайда ТБКК, ТМБКК-ге хабарлауға, дабыл белгiсiн беруге және өрттi өшiруге шаралар қабылдауға мiндеттi.</w:t>
      </w:r>
    </w:p>
    <w:bookmarkEnd w:id="200"/>
    <w:bookmarkStart w:name="z353" w:id="201"/>
    <w:p>
      <w:pPr>
        <w:spacing w:after="0"/>
        <w:ind w:left="0"/>
        <w:jc w:val="left"/>
      </w:pPr>
      <w:r>
        <w:rPr>
          <w:rFonts w:ascii="Times New Roman"/>
          <w:b/>
          <w:i w:val="false"/>
          <w:color w:val="000000"/>
        </w:rPr>
        <w:t xml:space="preserve"> 
3. Бекеттердегi қадағалауды ұйымдастыру</w:t>
      </w:r>
    </w:p>
    <w:bookmarkEnd w:id="201"/>
    <w:p>
      <w:pPr>
        <w:spacing w:after="0"/>
        <w:ind w:left="0"/>
        <w:jc w:val="both"/>
      </w:pPr>
      <w:r>
        <w:rPr>
          <w:rFonts w:ascii="Times New Roman"/>
          <w:b w:val="false"/>
          <w:i w:val="false"/>
          <w:color w:val="000000"/>
          <w:sz w:val="28"/>
        </w:rPr>
        <w:t>      191. Камералар алдындағы бекеттi қадағалау жөнiндегi бақылаушыда:</w:t>
      </w:r>
      <w:r>
        <w:br/>
      </w:r>
      <w:r>
        <w:rPr>
          <w:rFonts w:ascii="Times New Roman"/>
          <w:b w:val="false"/>
          <w:i w:val="false"/>
          <w:color w:val="000000"/>
          <w:sz w:val="28"/>
        </w:rPr>
        <w:t>
      1) күзетiлетiн камераның кiлтi (күндiзгi уақытта);</w:t>
      </w:r>
      <w:r>
        <w:br/>
      </w:r>
      <w:r>
        <w:rPr>
          <w:rFonts w:ascii="Times New Roman"/>
          <w:b w:val="false"/>
          <w:i w:val="false"/>
          <w:color w:val="000000"/>
          <w:sz w:val="28"/>
        </w:rPr>
        <w:t>
      2) бақылаушының қолы жетуi үшiн ыңғайлы жерге орналастырылған күзет-дабыл белгiлерiн хабарлағыш;</w:t>
      </w:r>
      <w:r>
        <w:br/>
      </w:r>
      <w:r>
        <w:rPr>
          <w:rFonts w:ascii="Times New Roman"/>
          <w:b w:val="false"/>
          <w:i w:val="false"/>
          <w:color w:val="000000"/>
          <w:sz w:val="28"/>
        </w:rPr>
        <w:t>
      3) ТБКК, ТМБКК бөлмесiмен тiкелей байланыстағы телефон аппараты;</w:t>
      </w:r>
      <w:r>
        <w:br/>
      </w:r>
      <w:r>
        <w:rPr>
          <w:rFonts w:ascii="Times New Roman"/>
          <w:b w:val="false"/>
          <w:i w:val="false"/>
          <w:color w:val="000000"/>
          <w:sz w:val="28"/>
        </w:rPr>
        <w:t>
      4) өртке қарсы қолданылатын жабдықтар мен құрал-саймандар;</w:t>
      </w:r>
      <w:r>
        <w:br/>
      </w:r>
      <w:r>
        <w:rPr>
          <w:rFonts w:ascii="Times New Roman"/>
          <w:b w:val="false"/>
          <w:i w:val="false"/>
          <w:color w:val="000000"/>
          <w:sz w:val="28"/>
        </w:rPr>
        <w:t>
      5) қабырғаға жабдықталған тиегi бар қуыс-шкаф болуы керек.</w:t>
      </w:r>
      <w:r>
        <w:br/>
      </w:r>
      <w:r>
        <w:rPr>
          <w:rFonts w:ascii="Times New Roman"/>
          <w:b w:val="false"/>
          <w:i w:val="false"/>
          <w:color w:val="000000"/>
          <w:sz w:val="28"/>
        </w:rPr>
        <w:t>
      Камералар жанындағы әрбiр бекетте бекет ведомосы (</w:t>
      </w:r>
      <w:r>
        <w:rPr>
          <w:rFonts w:ascii="Times New Roman"/>
          <w:b w:val="false"/>
          <w:i w:val="false"/>
          <w:color w:val="000000"/>
          <w:sz w:val="28"/>
        </w:rPr>
        <w:t>50-қосымша</w:t>
      </w:r>
      <w:r>
        <w:rPr>
          <w:rFonts w:ascii="Times New Roman"/>
          <w:b w:val="false"/>
          <w:i w:val="false"/>
          <w:color w:val="000000"/>
          <w:sz w:val="28"/>
        </w:rPr>
        <w:t>) жүргізіледі.</w:t>
      </w:r>
    </w:p>
    <w:bookmarkStart w:name="z354" w:id="202"/>
    <w:p>
      <w:pPr>
        <w:spacing w:after="0"/>
        <w:ind w:left="0"/>
        <w:jc w:val="both"/>
      </w:pPr>
      <w:r>
        <w:rPr>
          <w:rFonts w:ascii="Times New Roman"/>
          <w:b w:val="false"/>
          <w:i w:val="false"/>
          <w:color w:val="000000"/>
          <w:sz w:val="28"/>
        </w:rPr>
        <w:t>
      192. Камералар алдындағы бекеттi қадағалау жөнiндегi бақылаушы:</w:t>
      </w:r>
      <w:r>
        <w:br/>
      </w:r>
      <w:r>
        <w:rPr>
          <w:rFonts w:ascii="Times New Roman"/>
          <w:b w:val="false"/>
          <w:i w:val="false"/>
          <w:color w:val="000000"/>
          <w:sz w:val="28"/>
        </w:rPr>
        <w:t>
      1) өзi күзетiп отырған камерадан қашудың алдын алуға және басқа да төтенше қылмыстардың жолын кесуге бағытталған шаралар қолдануға;</w:t>
      </w:r>
      <w:r>
        <w:br/>
      </w:r>
      <w:r>
        <w:rPr>
          <w:rFonts w:ascii="Times New Roman"/>
          <w:b w:val="false"/>
          <w:i w:val="false"/>
          <w:color w:val="000000"/>
          <w:sz w:val="28"/>
        </w:rPr>
        <w:t>
      2) сотталғандардың режiм және iшкi тәртiп ережелерiн сақтауын бақылауға;</w:t>
      </w:r>
      <w:r>
        <w:br/>
      </w:r>
      <w:r>
        <w:rPr>
          <w:rFonts w:ascii="Times New Roman"/>
          <w:b w:val="false"/>
          <w:i w:val="false"/>
          <w:color w:val="000000"/>
          <w:sz w:val="28"/>
        </w:rPr>
        <w:t>
      3) камерадан шақырту келiп түскен жағдайда оның себебiн анықтауға;</w:t>
      </w:r>
      <w:r>
        <w:br/>
      </w:r>
      <w:r>
        <w:rPr>
          <w:rFonts w:ascii="Times New Roman"/>
          <w:b w:val="false"/>
          <w:i w:val="false"/>
          <w:color w:val="000000"/>
          <w:sz w:val="28"/>
        </w:rPr>
        <w:t>
      4) камераның есiгiн әр ашқан сайын "көзше" арқылы камераға кiру қауiпсiздiгiне көз жеткiзуге;</w:t>
      </w:r>
      <w:r>
        <w:br/>
      </w:r>
      <w:r>
        <w:rPr>
          <w:rFonts w:ascii="Times New Roman"/>
          <w:b w:val="false"/>
          <w:i w:val="false"/>
          <w:color w:val="000000"/>
          <w:sz w:val="28"/>
        </w:rPr>
        <w:t>
      5) сотталғандарды камерадан серуендеуге немесе санитарлық өңдеуден өткiзу үшiн алып шыққан кезде оларды айдауылдарға санап тапсырып, олардан санап қабылдауға және ол туралы күзет орнының ведомосына жазуға мiндеттi;</w:t>
      </w:r>
      <w:r>
        <w:br/>
      </w:r>
      <w:r>
        <w:rPr>
          <w:rFonts w:ascii="Times New Roman"/>
          <w:b w:val="false"/>
          <w:i w:val="false"/>
          <w:color w:val="000000"/>
          <w:sz w:val="28"/>
        </w:rPr>
        <w:t>
      6) түнгi уақытта барлық камералардың жарық болуын қадағалауға;</w:t>
      </w:r>
      <w:r>
        <w:br/>
      </w:r>
      <w:r>
        <w:rPr>
          <w:rFonts w:ascii="Times New Roman"/>
          <w:b w:val="false"/>
          <w:i w:val="false"/>
          <w:color w:val="000000"/>
          <w:sz w:val="28"/>
        </w:rPr>
        <w:t>
      7) әр камерада ұсталатын сотталғандардың, сондай-ақ шаруашылық қызметiн көрсету жұмыстарына қалдырылған сотталғандармен және басқа адамдармен байланысуына жол бермеуге;</w:t>
      </w:r>
      <w:r>
        <w:br/>
      </w:r>
      <w:r>
        <w:rPr>
          <w:rFonts w:ascii="Times New Roman"/>
          <w:b w:val="false"/>
          <w:i w:val="false"/>
          <w:color w:val="000000"/>
          <w:sz w:val="28"/>
        </w:rPr>
        <w:t>
      8) барлық байқалған тәртiп бұзушылықтар туралы корпус бойынша аға қызметкерге немесе ТБКК, ТМБКК-ге баяндауға мiндеттi.</w:t>
      </w:r>
    </w:p>
    <w:bookmarkEnd w:id="202"/>
    <w:bookmarkStart w:name="z355" w:id="203"/>
    <w:p>
      <w:pPr>
        <w:spacing w:after="0"/>
        <w:ind w:left="0"/>
        <w:jc w:val="both"/>
      </w:pPr>
      <w:r>
        <w:rPr>
          <w:rFonts w:ascii="Times New Roman"/>
          <w:b w:val="false"/>
          <w:i w:val="false"/>
          <w:color w:val="000000"/>
          <w:sz w:val="28"/>
        </w:rPr>
        <w:t>
      193. Бақылаушы камерада ұсталушы адамдардың мiнез-құлқына қадағалауды "көзше" арқылы, сотталғандардың күдiк тудыратын мiнез-құлқына назар аудара отырып жүзеге асырады.</w:t>
      </w:r>
    </w:p>
    <w:bookmarkEnd w:id="203"/>
    <w:bookmarkStart w:name="z356" w:id="204"/>
    <w:p>
      <w:pPr>
        <w:spacing w:after="0"/>
        <w:ind w:left="0"/>
        <w:jc w:val="both"/>
      </w:pPr>
      <w:r>
        <w:rPr>
          <w:rFonts w:ascii="Times New Roman"/>
          <w:b w:val="false"/>
          <w:i w:val="false"/>
          <w:color w:val="000000"/>
          <w:sz w:val="28"/>
        </w:rPr>
        <w:t>
      194. Бақылаушыға сотталғандардың арызын қабылдауға, олармен қызметтiк мiндеттерiн орындауға қатысы жоқ сөз сөйлесуге тыйым салынады.</w:t>
      </w:r>
      <w:r>
        <w:br/>
      </w:r>
      <w:r>
        <w:rPr>
          <w:rFonts w:ascii="Times New Roman"/>
          <w:b w:val="false"/>
          <w:i w:val="false"/>
          <w:color w:val="000000"/>
          <w:sz w:val="28"/>
        </w:rPr>
        <w:t>
      Егер сотталған өтiнiшпен жүгiнсе немесе шұғыл арыз айтқысы келсе, онда бақылаушы бұл туралы корпус бойынша аға қызметкердi хабардар етедi.</w:t>
      </w:r>
      <w:r>
        <w:br/>
      </w:r>
      <w:r>
        <w:rPr>
          <w:rFonts w:ascii="Times New Roman"/>
          <w:b w:val="false"/>
          <w:i w:val="false"/>
          <w:color w:val="000000"/>
          <w:sz w:val="28"/>
        </w:rPr>
        <w:t>
      Камерадан жазба хат лақтырған немесе берген кезде бақылаушы оларды дереу корпус бойынша аға қызметкерге немесе ТБКК, ТМБКК-ге тапсырады.</w:t>
      </w:r>
    </w:p>
    <w:bookmarkEnd w:id="204"/>
    <w:bookmarkStart w:name="z357" w:id="205"/>
    <w:p>
      <w:pPr>
        <w:spacing w:after="0"/>
        <w:ind w:left="0"/>
        <w:jc w:val="both"/>
      </w:pPr>
      <w:r>
        <w:rPr>
          <w:rFonts w:ascii="Times New Roman"/>
          <w:b w:val="false"/>
          <w:i w:val="false"/>
          <w:color w:val="000000"/>
          <w:sz w:val="28"/>
        </w:rPr>
        <w:t>
      195. Қашуға оқталу немесе қашу байқалған кезде бақылаушы дабыл белгiсiн бередi және күзет орнын қалдырмай олардың жолын кесуге шаралар қолданады.</w:t>
      </w:r>
    </w:p>
    <w:bookmarkEnd w:id="205"/>
    <w:bookmarkStart w:name="z358" w:id="206"/>
    <w:p>
      <w:pPr>
        <w:spacing w:after="0"/>
        <w:ind w:left="0"/>
        <w:jc w:val="both"/>
      </w:pPr>
      <w:r>
        <w:rPr>
          <w:rFonts w:ascii="Times New Roman"/>
          <w:b w:val="false"/>
          <w:i w:val="false"/>
          <w:color w:val="000000"/>
          <w:sz w:val="28"/>
        </w:rPr>
        <w:t>
      196. Камерада тәртiпсiздiк, төбелес, бағынбаушылық немесе күдiктi әрекеттер болған жағдайда бақылаушы бұл әрекеттердi тоқтатуды талап етедi және дереу корпус бойынша аға қызметкерге баяндайды және дабыл белгiсiн бередi.</w:t>
      </w:r>
    </w:p>
    <w:bookmarkEnd w:id="206"/>
    <w:bookmarkStart w:name="z359" w:id="207"/>
    <w:p>
      <w:pPr>
        <w:spacing w:after="0"/>
        <w:ind w:left="0"/>
        <w:jc w:val="both"/>
      </w:pPr>
      <w:r>
        <w:rPr>
          <w:rFonts w:ascii="Times New Roman"/>
          <w:b w:val="false"/>
          <w:i w:val="false"/>
          <w:color w:val="000000"/>
          <w:sz w:val="28"/>
        </w:rPr>
        <w:t>
      197. Камерада немесе режiмдiк корпуста өрт болған кезде бақылаушы:</w:t>
      </w:r>
      <w:r>
        <w:br/>
      </w:r>
      <w:r>
        <w:rPr>
          <w:rFonts w:ascii="Times New Roman"/>
          <w:b w:val="false"/>
          <w:i w:val="false"/>
          <w:color w:val="000000"/>
          <w:sz w:val="28"/>
        </w:rPr>
        <w:t>
      1) дабыл белгiсiн бередi;</w:t>
      </w:r>
      <w:r>
        <w:br/>
      </w:r>
      <w:r>
        <w:rPr>
          <w:rFonts w:ascii="Times New Roman"/>
          <w:b w:val="false"/>
          <w:i w:val="false"/>
          <w:color w:val="000000"/>
          <w:sz w:val="28"/>
        </w:rPr>
        <w:t>
      2) қолда бар өрт сөндiргiш құралдармен өрттi өшiру шараларын қолданады.</w:t>
      </w:r>
      <w:r>
        <w:br/>
      </w:r>
      <w:r>
        <w:rPr>
          <w:rFonts w:ascii="Times New Roman"/>
          <w:b w:val="false"/>
          <w:i w:val="false"/>
          <w:color w:val="000000"/>
          <w:sz w:val="28"/>
        </w:rPr>
        <w:t>
      Камерада өрт тұтанған кезде бақылаушы дабыл белгiсiн бергеннен кейiн есiктiң желдеткiшiн ашады және камераға өрт сөндiргiш құралдарды бередi және көмектiң келуiн күтедi.</w:t>
      </w:r>
    </w:p>
    <w:bookmarkEnd w:id="207"/>
    <w:bookmarkStart w:name="z360" w:id="208"/>
    <w:p>
      <w:pPr>
        <w:spacing w:after="0"/>
        <w:ind w:left="0"/>
        <w:jc w:val="both"/>
      </w:pPr>
      <w:r>
        <w:rPr>
          <w:rFonts w:ascii="Times New Roman"/>
          <w:b w:val="false"/>
          <w:i w:val="false"/>
          <w:color w:val="000000"/>
          <w:sz w:val="28"/>
        </w:rPr>
        <w:t>
      198. Өзiн-өзi өлтiру немесе өзiн-өзi өлтiруге оқталу кезiнде бақылаушы дабыл белгiсiн бередi. Егер бұл жалпы камерада болса, онда ол есiктегi желдеткiш арқылы камерадағы адамдардың өзiн-өзi өлтiруге жол бермеуiн және зардап шегушiге көмек көрсетуiн талап етедi.</w:t>
      </w:r>
    </w:p>
    <w:bookmarkEnd w:id="208"/>
    <w:bookmarkStart w:name="z361" w:id="209"/>
    <w:p>
      <w:pPr>
        <w:spacing w:after="0"/>
        <w:ind w:left="0"/>
        <w:jc w:val="both"/>
      </w:pPr>
      <w:r>
        <w:rPr>
          <w:rFonts w:ascii="Times New Roman"/>
          <w:b w:val="false"/>
          <w:i w:val="false"/>
          <w:color w:val="000000"/>
          <w:sz w:val="28"/>
        </w:rPr>
        <w:t>
      199. Камера алдындағы бекеттiң бақылаушысына режiмдiк корпусқа немесе дәлізге кіретін есіктердің кiлтiн ұстауға, сондай-ақ жалғыз өзі камераларды ашуға және оған кiруге үзiлдi-кесiлдi тыйым салынады.</w:t>
      </w:r>
      <w:r>
        <w:br/>
      </w:r>
      <w:r>
        <w:rPr>
          <w:rFonts w:ascii="Times New Roman"/>
          <w:b w:val="false"/>
          <w:i w:val="false"/>
          <w:color w:val="000000"/>
          <w:sz w:val="28"/>
        </w:rPr>
        <w:t>
      Тамақ iшетiн уақытында бақылаушыны корпус бойынша аға қызметкер немесе резервтiк топтың бақылаушысы алмастырады.</w:t>
      </w:r>
    </w:p>
    <w:bookmarkEnd w:id="209"/>
    <w:bookmarkStart w:name="z362" w:id="210"/>
    <w:p>
      <w:pPr>
        <w:spacing w:after="0"/>
        <w:ind w:left="0"/>
        <w:jc w:val="both"/>
      </w:pPr>
      <w:r>
        <w:rPr>
          <w:rFonts w:ascii="Times New Roman"/>
          <w:b w:val="false"/>
          <w:i w:val="false"/>
          <w:color w:val="000000"/>
          <w:sz w:val="28"/>
        </w:rPr>
        <w:t>
      200. Бақылаушыға тамақ, ыстық су, кiтап таратуға, сондай-ақ камерадан камераға әртүрлi заттар, хаттар беруге және өзiнiң тiкелей мiндетiн орындаумен байланысты емес басқа әрекеттердi жүзеге асыруға рұқсат етiлмейдi.</w:t>
      </w:r>
      <w:r>
        <w:br/>
      </w:r>
      <w:r>
        <w:rPr>
          <w:rFonts w:ascii="Times New Roman"/>
          <w:b w:val="false"/>
          <w:i w:val="false"/>
          <w:color w:val="000000"/>
          <w:sz w:val="28"/>
        </w:rPr>
        <w:t>
      Сотталғандарға камераларына сәлемдемелердi, тамақ, дәрi-дәрмектер, кiтаптар, дүкеншiктен сатып алынған заттар және т.б. берудi есiктегi желдеткiш арқылы тиiстi қызметкерлер жүзеге асырады.</w:t>
      </w:r>
    </w:p>
    <w:bookmarkEnd w:id="210"/>
    <w:bookmarkStart w:name="z363" w:id="211"/>
    <w:p>
      <w:pPr>
        <w:spacing w:after="0"/>
        <w:ind w:left="0"/>
        <w:jc w:val="both"/>
      </w:pPr>
      <w:r>
        <w:rPr>
          <w:rFonts w:ascii="Times New Roman"/>
          <w:b w:val="false"/>
          <w:i w:val="false"/>
          <w:color w:val="000000"/>
          <w:sz w:val="28"/>
        </w:rPr>
        <w:t>
      201. Камераларды әкiмшiлiк, медицина қызметкерлерi және тексерушiлер аралаған кезде, олардың жанында корпус бойынша аға қызметкер немесе арнайы бөлiнген бақылаушы iлесiп жүредi және ол камера алдындағы бекет бақылаушысы есiктi ашқаннан кейiн, камераға бiрiншi болып кiруi тиiс.</w:t>
      </w:r>
      <w:r>
        <w:br/>
      </w:r>
      <w:r>
        <w:rPr>
          <w:rFonts w:ascii="Times New Roman"/>
          <w:b w:val="false"/>
          <w:i w:val="false"/>
          <w:color w:val="000000"/>
          <w:sz w:val="28"/>
        </w:rPr>
        <w:t>
      Камера алдындағы бекет бақылаушысына аралап жүрген адаммен бiрге камераға кiруге тыйым салынады.</w:t>
      </w:r>
    </w:p>
    <w:bookmarkEnd w:id="211"/>
    <w:bookmarkStart w:name="z364" w:id="212"/>
    <w:p>
      <w:pPr>
        <w:spacing w:after="0"/>
        <w:ind w:left="0"/>
        <w:jc w:val="both"/>
      </w:pPr>
      <w:r>
        <w:rPr>
          <w:rFonts w:ascii="Times New Roman"/>
          <w:b w:val="false"/>
          <w:i w:val="false"/>
          <w:color w:val="000000"/>
          <w:sz w:val="28"/>
        </w:rPr>
        <w:t>
      202. Камераларға кiру барлық қауiпсiздiк шараларын сақтай отырып жүргiзiледi.</w:t>
      </w:r>
      <w:r>
        <w:br/>
      </w:r>
      <w:r>
        <w:rPr>
          <w:rFonts w:ascii="Times New Roman"/>
          <w:b w:val="false"/>
          <w:i w:val="false"/>
          <w:color w:val="000000"/>
          <w:sz w:val="28"/>
        </w:rPr>
        <w:t>
      Камераның есiгiн ашпас бұрын камера алдындағы бекеттiң бақылаушысы есiктегi желдеткiш арқылы сотталғандарға есiкке қарама-қарсы қабырғаға және кiретiн есiктен екi метрден алыс жерге сапқа тұруды талап етедi. Сотталғандардың осы әмiрдi орындағанына көз жеткiзгеннен кейiн камераның есiгi ашылады.</w:t>
      </w:r>
      <w:r>
        <w:br/>
      </w:r>
      <w:r>
        <w:rPr>
          <w:rFonts w:ascii="Times New Roman"/>
          <w:b w:val="false"/>
          <w:i w:val="false"/>
          <w:color w:val="000000"/>
          <w:sz w:val="28"/>
        </w:rPr>
        <w:t>
      Камераны ашу кезiнде ол есiктi иығымен тiреп тұрып жартылай ашады да, камерада ұсталушы адамдардың мiнез-құлқын мұқият бақылайды. Камераларды ашуға кемiнде 3 адам, ал түнгi уақытта камера алдындағы бекет бақылаушысын қосқанда 4 адам қатысулары керек.</w:t>
      </w:r>
    </w:p>
    <w:bookmarkEnd w:id="212"/>
    <w:bookmarkStart w:name="z365" w:id="213"/>
    <w:p>
      <w:pPr>
        <w:spacing w:after="0"/>
        <w:ind w:left="0"/>
        <w:jc w:val="both"/>
      </w:pPr>
      <w:r>
        <w:rPr>
          <w:rFonts w:ascii="Times New Roman"/>
          <w:b w:val="false"/>
          <w:i w:val="false"/>
          <w:color w:val="000000"/>
          <w:sz w:val="28"/>
        </w:rPr>
        <w:t>
      203. Сотталғандарды басқа камераларға ауыстыру үшiн орын ауыстырудың сипатына байланысты оларды бiр-бiрден немесе тобымен, немесе камерадағы барлық құрамымен, корпус бойынша аға қызметкердiң қатысуымен, орын ауыстыру туралы талон немесе орын ауыстыру тiзiмi негiзiнде шығарады. Бұл ретте қызметкерлердiң саны бiр адамға үшеуден келуi тиiс.</w:t>
      </w:r>
    </w:p>
    <w:bookmarkEnd w:id="213"/>
    <w:bookmarkStart w:name="z366" w:id="214"/>
    <w:p>
      <w:pPr>
        <w:spacing w:after="0"/>
        <w:ind w:left="0"/>
        <w:jc w:val="both"/>
      </w:pPr>
      <w:r>
        <w:rPr>
          <w:rFonts w:ascii="Times New Roman"/>
          <w:b w:val="false"/>
          <w:i w:val="false"/>
          <w:color w:val="000000"/>
          <w:sz w:val="28"/>
        </w:rPr>
        <w:t>
      204. Сотталғандар корпустық бөлiмшенiң шегiнде орналасқан дәрiгердiң қызмет бөлмесiне қабылдауға корпус бойынша аға қызметкердiң немесе резервтегi бақылаушының қатысуымен шығарылады.</w:t>
      </w:r>
    </w:p>
    <w:bookmarkEnd w:id="214"/>
    <w:bookmarkStart w:name="z367" w:id="215"/>
    <w:p>
      <w:pPr>
        <w:spacing w:after="0"/>
        <w:ind w:left="0"/>
        <w:jc w:val="both"/>
      </w:pPr>
      <w:r>
        <w:rPr>
          <w:rFonts w:ascii="Times New Roman"/>
          <w:b w:val="false"/>
          <w:i w:val="false"/>
          <w:color w:val="000000"/>
          <w:sz w:val="28"/>
        </w:rPr>
        <w:t>
      205. Түрмеден, жабылатын үй-жайлары бар түзеу мекемелерден (камераларда ұстаумен) жөнелтiлуiне байланысты сотталғандарды камералардан медициналық бөлiмге, басшылыққа, туыстарымен кездесуге шығару кезекшi бақылауышының қатысуымен түрме, жабылатын үй-жайлары бар түзеу мекемелер (камераларда ұстаумен) бастығының жазбаша нұсқауы негiзiнде жүргiзiледi.</w:t>
      </w:r>
    </w:p>
    <w:bookmarkEnd w:id="215"/>
    <w:bookmarkStart w:name="z368" w:id="216"/>
    <w:p>
      <w:pPr>
        <w:spacing w:after="0"/>
        <w:ind w:left="0"/>
        <w:jc w:val="both"/>
      </w:pPr>
      <w:r>
        <w:rPr>
          <w:rFonts w:ascii="Times New Roman"/>
          <w:b w:val="false"/>
          <w:i w:val="false"/>
          <w:color w:val="000000"/>
          <w:sz w:val="28"/>
        </w:rPr>
        <w:t>
      206. Дәрiгердiң амбулаториялық қабылдауына, санитарлық өңдеуден өткiзу үшiн, серуенге шығару кезiнде сотталғандарға шығарудың мақсаты ескертiледi. Барлық қалған жағдайларда шығару және шақыру мақсаты оларға хабарланбайды, тек олардың қалай киiнуiне және өздерiмен бiрге не алуларына нұсқау берiледi.</w:t>
      </w:r>
    </w:p>
    <w:bookmarkEnd w:id="216"/>
    <w:bookmarkStart w:name="z369" w:id="217"/>
    <w:p>
      <w:pPr>
        <w:spacing w:after="0"/>
        <w:ind w:left="0"/>
        <w:jc w:val="both"/>
      </w:pPr>
      <w:r>
        <w:rPr>
          <w:rFonts w:ascii="Times New Roman"/>
          <w:b w:val="false"/>
          <w:i w:val="false"/>
          <w:color w:val="000000"/>
          <w:sz w:val="28"/>
        </w:rPr>
        <w:t>
      207. Сотталғандарды камерадан шығару бiр-бiрден немесе екеуден қатарға тұру арқылы жүзеге асырылады, ол кезде айдауылшы бақылаушы камера есiгiне қырынан тұрады.</w:t>
      </w:r>
    </w:p>
    <w:bookmarkEnd w:id="217"/>
    <w:bookmarkStart w:name="z370" w:id="218"/>
    <w:p>
      <w:pPr>
        <w:spacing w:after="0"/>
        <w:ind w:left="0"/>
        <w:jc w:val="both"/>
      </w:pPr>
      <w:r>
        <w:rPr>
          <w:rFonts w:ascii="Times New Roman"/>
          <w:b w:val="false"/>
          <w:i w:val="false"/>
          <w:color w:val="000000"/>
          <w:sz w:val="28"/>
        </w:rPr>
        <w:t>
      208. Бекет орналасқан жерде күзет орны арқылы өтуге құқығы жоқ адам пайда болған жағдайда бақылаушы оларды ұстайды және корпус бойынша аға қызметкерге хабарлайды.</w:t>
      </w:r>
    </w:p>
    <w:bookmarkEnd w:id="218"/>
    <w:bookmarkStart w:name="z371" w:id="219"/>
    <w:p>
      <w:pPr>
        <w:spacing w:after="0"/>
        <w:ind w:left="0"/>
        <w:jc w:val="both"/>
      </w:pPr>
      <w:r>
        <w:rPr>
          <w:rFonts w:ascii="Times New Roman"/>
          <w:b w:val="false"/>
          <w:i w:val="false"/>
          <w:color w:val="000000"/>
          <w:sz w:val="28"/>
        </w:rPr>
        <w:t>
      209. Бекетке тiкелей бастықтар мен түрменi, жабылатын үй-жайлары бар түзеу мекемелерді (камераларда ұстаумен) тексерушi адамдар келген кезде бақылаушы мынадай нысан бойынша өзiн таныстырады, мысалы: "Полковник мырза, бекеттегi бақылаушы әдiлет прапорщигi Әмiрин".</w:t>
      </w:r>
    </w:p>
    <w:bookmarkEnd w:id="219"/>
    <w:bookmarkStart w:name="z372" w:id="220"/>
    <w:p>
      <w:pPr>
        <w:spacing w:after="0"/>
        <w:ind w:left="0"/>
        <w:jc w:val="left"/>
      </w:pPr>
      <w:r>
        <w:rPr>
          <w:rFonts w:ascii="Times New Roman"/>
          <w:b/>
          <w:i w:val="false"/>
          <w:color w:val="000000"/>
        </w:rPr>
        <w:t xml:space="preserve"> 
4. Резервтiк топ бақылаушыларының жұмысын ұйымдастыру</w:t>
      </w:r>
    </w:p>
    <w:bookmarkEnd w:id="220"/>
    <w:p>
      <w:pPr>
        <w:spacing w:after="0"/>
        <w:ind w:left="0"/>
        <w:jc w:val="both"/>
      </w:pPr>
      <w:r>
        <w:rPr>
          <w:rFonts w:ascii="Times New Roman"/>
          <w:b w:val="false"/>
          <w:i w:val="false"/>
          <w:color w:val="000000"/>
          <w:sz w:val="28"/>
        </w:rPr>
        <w:t>      210. Әрбiр кезекшi ауысымның құрамына бақылаушылардың резервтiк тобының қызметкерлерi бөлiнедi, ол күзет бойынша тәулiк сайынғы бұйрықта жарияланады және ТБКК, ТМБКК қарамағында болады. Резервтiк топ бақылаушыларының сандық құрамы әрбiр ауысым үшiн қызмет өткеру көлемiне қарай айқындалады.</w:t>
      </w:r>
    </w:p>
    <w:bookmarkStart w:name="z373" w:id="221"/>
    <w:p>
      <w:pPr>
        <w:spacing w:after="0"/>
        <w:ind w:left="0"/>
        <w:jc w:val="both"/>
      </w:pPr>
      <w:r>
        <w:rPr>
          <w:rFonts w:ascii="Times New Roman"/>
          <w:b w:val="false"/>
          <w:i w:val="false"/>
          <w:color w:val="000000"/>
          <w:sz w:val="28"/>
        </w:rPr>
        <w:t>
      211. Резервтiк топ бақылаушыларының басшылығына аға бақылаушы тағайындалады.</w:t>
      </w:r>
      <w:r>
        <w:br/>
      </w:r>
      <w:r>
        <w:rPr>
          <w:rFonts w:ascii="Times New Roman"/>
          <w:b w:val="false"/>
          <w:i w:val="false"/>
          <w:color w:val="000000"/>
          <w:sz w:val="28"/>
        </w:rPr>
        <w:t>
      Резервтiк топтың бақылаушылары:</w:t>
      </w:r>
      <w:r>
        <w:br/>
      </w:r>
      <w:r>
        <w:rPr>
          <w:rFonts w:ascii="Times New Roman"/>
          <w:b w:val="false"/>
          <w:i w:val="false"/>
          <w:color w:val="000000"/>
          <w:sz w:val="28"/>
        </w:rPr>
        <w:t>
      1) келген сотталғандарға тiнту жүргiзедi және жеке тiнту хаттамасын толтырады;</w:t>
      </w:r>
      <w:r>
        <w:br/>
      </w:r>
      <w:r>
        <w:rPr>
          <w:rFonts w:ascii="Times New Roman"/>
          <w:b w:val="false"/>
          <w:i w:val="false"/>
          <w:color w:val="000000"/>
          <w:sz w:val="28"/>
        </w:rPr>
        <w:t>
      2) сотталғандардың ақшаларын, бағалы қағаздарын түзеу мекемелерiнiң iшкi тәртiбiне сәйкес пайдалануға тыйым салынатын заттарын алып қою жөнiнде акт жасайды;</w:t>
      </w:r>
      <w:r>
        <w:br/>
      </w:r>
      <w:r>
        <w:rPr>
          <w:rFonts w:ascii="Times New Roman"/>
          <w:b w:val="false"/>
          <w:i w:val="false"/>
          <w:color w:val="000000"/>
          <w:sz w:val="28"/>
        </w:rPr>
        <w:t>
      3) жаңадан келген сотталғандардың құжаттарын ресiмдейдi, соның iшiнде анықтама карточкасын (</w:t>
      </w:r>
      <w:r>
        <w:rPr>
          <w:rFonts w:ascii="Times New Roman"/>
          <w:b w:val="false"/>
          <w:i w:val="false"/>
          <w:color w:val="000000"/>
          <w:sz w:val="28"/>
        </w:rPr>
        <w:t>51-қосымша</w:t>
      </w:r>
      <w:r>
        <w:rPr>
          <w:rFonts w:ascii="Times New Roman"/>
          <w:b w:val="false"/>
          <w:i w:val="false"/>
          <w:color w:val="000000"/>
          <w:sz w:val="28"/>
        </w:rPr>
        <w:t>) және камералық карточканы толтырады;</w:t>
      </w:r>
      <w:r>
        <w:br/>
      </w:r>
      <w:r>
        <w:rPr>
          <w:rFonts w:ascii="Times New Roman"/>
          <w:b w:val="false"/>
          <w:i w:val="false"/>
          <w:color w:val="000000"/>
          <w:sz w:val="28"/>
        </w:rPr>
        <w:t>
      4) сотталғандарды карантиннен дәрiгердiң медициналық қарауына және санитарлық өңдеуден өткiзуге шығаруды қамтамасыз етедi;</w:t>
      </w:r>
      <w:r>
        <w:br/>
      </w:r>
      <w:r>
        <w:rPr>
          <w:rFonts w:ascii="Times New Roman"/>
          <w:b w:val="false"/>
          <w:i w:val="false"/>
          <w:color w:val="000000"/>
          <w:sz w:val="28"/>
        </w:rPr>
        <w:t>
      5) сотталғандарды жөнелтуге әзiрлейдi, олардың жеке басына қажеттi заттарын бередi, тiнту және санитарлық өңдеу жүргiзедi, оларды маусымға сай киiмдермен қамтамасыз етедi;</w:t>
      </w:r>
      <w:r>
        <w:br/>
      </w:r>
      <w:r>
        <w:rPr>
          <w:rFonts w:ascii="Times New Roman"/>
          <w:b w:val="false"/>
          <w:i w:val="false"/>
          <w:color w:val="000000"/>
          <w:sz w:val="28"/>
        </w:rPr>
        <w:t>
      6) дабыл болған жағдайда бекет бақылаушыларына дереу көмек көрсетедi;</w:t>
      </w:r>
      <w:r>
        <w:br/>
      </w:r>
      <w:r>
        <w:rPr>
          <w:rFonts w:ascii="Times New Roman"/>
          <w:b w:val="false"/>
          <w:i w:val="false"/>
          <w:color w:val="000000"/>
          <w:sz w:val="28"/>
        </w:rPr>
        <w:t>
      7) тамақ iшу кезiнде және басқа да қажеттi жағдайларда бекет бақылаушыларын ауыстырады;</w:t>
      </w:r>
      <w:r>
        <w:br/>
      </w:r>
      <w:r>
        <w:rPr>
          <w:rFonts w:ascii="Times New Roman"/>
          <w:b w:val="false"/>
          <w:i w:val="false"/>
          <w:color w:val="000000"/>
          <w:sz w:val="28"/>
        </w:rPr>
        <w:t>
      8) камераларды тексеру кезiнде медициналық қызметкерлердi ертiп жүредi;</w:t>
      </w:r>
      <w:r>
        <w:br/>
      </w:r>
      <w:r>
        <w:rPr>
          <w:rFonts w:ascii="Times New Roman"/>
          <w:b w:val="false"/>
          <w:i w:val="false"/>
          <w:color w:val="000000"/>
          <w:sz w:val="28"/>
        </w:rPr>
        <w:t>
      9) ТБКК, ТМБКК немесе оның орынбасарының нұсқауы бойынша камералардың бақылау техникалық тексерiсiне қатысады.</w:t>
      </w:r>
    </w:p>
    <w:bookmarkEnd w:id="221"/>
    <w:bookmarkStart w:name="z374" w:id="222"/>
    <w:p>
      <w:pPr>
        <w:spacing w:after="0"/>
        <w:ind w:left="0"/>
        <w:jc w:val="left"/>
      </w:pPr>
      <w:r>
        <w:rPr>
          <w:rFonts w:ascii="Times New Roman"/>
          <w:b/>
          <w:i w:val="false"/>
          <w:color w:val="000000"/>
        </w:rPr>
        <w:t xml:space="preserve"> 
5. Ауысымдарды бөлу, кезекшiлiктi қабылдау</w:t>
      </w:r>
      <w:r>
        <w:br/>
      </w:r>
      <w:r>
        <w:rPr>
          <w:rFonts w:ascii="Times New Roman"/>
          <w:b/>
          <w:i w:val="false"/>
          <w:color w:val="000000"/>
        </w:rPr>
        <w:t>
және тапсыру</w:t>
      </w:r>
    </w:p>
    <w:bookmarkEnd w:id="222"/>
    <w:p>
      <w:pPr>
        <w:spacing w:after="0"/>
        <w:ind w:left="0"/>
        <w:jc w:val="both"/>
      </w:pPr>
      <w:r>
        <w:rPr>
          <w:rFonts w:ascii="Times New Roman"/>
          <w:b w:val="false"/>
          <w:i w:val="false"/>
          <w:color w:val="000000"/>
          <w:sz w:val="28"/>
        </w:rPr>
        <w:t>      212. Ауысымдарды бөлу әкiмшiлiк корпусының осы мақсат үшiн арнайы бөлiнген қызмет бөлмесiнде өтедi.</w:t>
      </w:r>
    </w:p>
    <w:bookmarkStart w:name="z375" w:id="223"/>
    <w:p>
      <w:pPr>
        <w:spacing w:after="0"/>
        <w:ind w:left="0"/>
        <w:jc w:val="both"/>
      </w:pPr>
      <w:r>
        <w:rPr>
          <w:rFonts w:ascii="Times New Roman"/>
          <w:b w:val="false"/>
          <w:i w:val="false"/>
          <w:color w:val="000000"/>
          <w:sz w:val="28"/>
        </w:rPr>
        <w:t>
      213. Бөлу үшiн кезекшi ауысымның жеке құрамы екi сапқа тұрғызылады: оң жақ қанатқа - корпус бойынша аға қызметкердiң бастауымен қадағалау жөнiндегi бақылаушылар, содан соң топтың аға қызметкерiнiң бастауымен резервтiк топтың бақылаушылары тұрғызылады.</w:t>
      </w:r>
      <w:r>
        <w:br/>
      </w:r>
      <w:r>
        <w:rPr>
          <w:rFonts w:ascii="Times New Roman"/>
          <w:b w:val="false"/>
          <w:i w:val="false"/>
          <w:color w:val="000000"/>
          <w:sz w:val="28"/>
        </w:rPr>
        <w:t>
      Кезектi ауысымды бөлуден жарты сағат бұрын сотталғандардың барлық қозғалыстары (серуенге шығару, моншаға, дәрiгерге апару және т.б.) жаңа ауысым кезекшiлiкке кiрiскен сәтке дейiн тоқтатылады.</w:t>
      </w:r>
    </w:p>
    <w:bookmarkEnd w:id="223"/>
    <w:bookmarkStart w:name="z376" w:id="224"/>
    <w:p>
      <w:pPr>
        <w:spacing w:after="0"/>
        <w:ind w:left="0"/>
        <w:jc w:val="both"/>
      </w:pPr>
      <w:r>
        <w:rPr>
          <w:rFonts w:ascii="Times New Roman"/>
          <w:b w:val="false"/>
          <w:i w:val="false"/>
          <w:color w:val="000000"/>
          <w:sz w:val="28"/>
        </w:rPr>
        <w:t>
      214. Қадағалау жөнiндегi бақылаушылар төмендегiдей тәртiппен ауыстырылады:</w:t>
      </w:r>
      <w:r>
        <w:br/>
      </w:r>
      <w:r>
        <w:rPr>
          <w:rFonts w:ascii="Times New Roman"/>
          <w:b w:val="false"/>
          <w:i w:val="false"/>
          <w:color w:val="000000"/>
          <w:sz w:val="28"/>
        </w:rPr>
        <w:t>
      1) кезекшiлiкке түсетiн ауысымның корпус бойынша аға қызметкерi қадағалау жөнiндегi бақылаушыларымен бiрге бұрынғы ауысымның корпус бойынша аға қызметкерiнiң қызмет бөлмесiне келiп, ауысымның келгенi туралы хабарлайды;</w:t>
      </w:r>
      <w:r>
        <w:br/>
      </w:r>
      <w:r>
        <w:rPr>
          <w:rFonts w:ascii="Times New Roman"/>
          <w:b w:val="false"/>
          <w:i w:val="false"/>
          <w:color w:val="000000"/>
          <w:sz w:val="28"/>
        </w:rPr>
        <w:t>
      2) кiрiсетiн және бұрынғы ауысымның корпус бойынша екi аға қызметкерi кiрiсетiн ауысымның бақылаушыларын бекеттер бойынша бөледi және қабылдау-тапсыруға кiрiсудi бұйырады.</w:t>
      </w:r>
      <w:r>
        <w:br/>
      </w:r>
      <w:r>
        <w:rPr>
          <w:rFonts w:ascii="Times New Roman"/>
          <w:b w:val="false"/>
          <w:i w:val="false"/>
          <w:color w:val="000000"/>
          <w:sz w:val="28"/>
        </w:rPr>
        <w:t>
      Бұл ретте, корпус бойынша аға қызметкер жаңа ауысымның әрбiр бақылаушысына бекет ведомосының бөлiнбеген бланкiсiн тапсырады.</w:t>
      </w:r>
    </w:p>
    <w:bookmarkEnd w:id="224"/>
    <w:bookmarkStart w:name="z377" w:id="225"/>
    <w:p>
      <w:pPr>
        <w:spacing w:after="0"/>
        <w:ind w:left="0"/>
        <w:jc w:val="both"/>
      </w:pPr>
      <w:r>
        <w:rPr>
          <w:rFonts w:ascii="Times New Roman"/>
          <w:b w:val="false"/>
          <w:i w:val="false"/>
          <w:color w:val="000000"/>
          <w:sz w:val="28"/>
        </w:rPr>
        <w:t>
      215. Бақылаушылардың камера алдындағы бекеттi қабылдау-тапсырулары сотталғандарды қабылдаудан басталады. Қабылдау болып өткен қозғалыстарды (келу, кету) ескере отырып, соңғы тексеру мәлiметтерi бойынша жүргiзiледi.</w:t>
      </w:r>
      <w:r>
        <w:br/>
      </w:r>
      <w:r>
        <w:rPr>
          <w:rFonts w:ascii="Times New Roman"/>
          <w:b w:val="false"/>
          <w:i w:val="false"/>
          <w:color w:val="000000"/>
          <w:sz w:val="28"/>
        </w:rPr>
        <w:t>
      Ауысымды тапсыратын және ауысымға кiрiсетiн бақылаушылар әр камера жөнiндегi нәтижелердi жеке өздерiнiң бекет ведомосiне көрсетедi. Барлық күзетiлетiн камераларды қабылдау аяқталған соң жаңа ауысымның камера алдындағы бекет бақылаушысы одан сотталғандарды қабылдауда ауысымды тапсырушы бақылаушының күзет ведомосiне қол қояды.</w:t>
      </w:r>
    </w:p>
    <w:bookmarkEnd w:id="225"/>
    <w:bookmarkStart w:name="z378" w:id="226"/>
    <w:p>
      <w:pPr>
        <w:spacing w:after="0"/>
        <w:ind w:left="0"/>
        <w:jc w:val="both"/>
      </w:pPr>
      <w:r>
        <w:rPr>
          <w:rFonts w:ascii="Times New Roman"/>
          <w:b w:val="false"/>
          <w:i w:val="false"/>
          <w:color w:val="000000"/>
          <w:sz w:val="28"/>
        </w:rPr>
        <w:t>
      216. Қабылдау кезiнде бекет жабдықтарының: белгi беру және байланыс құралдарының, құлыптардың, тиектердiң және "көзшелердiң", өртке қарсы құралдардың жарамдылығына тексеру жүргiзiледi. Бұдан соң тапсырушы ауысымның бақылаушысы кiрiсетiн ауысымның бақылаушысына камералардың кiлттерiн (күндiзгi уақытта) тапсырады және бекет қабылданды деп есептелiнедi.</w:t>
      </w:r>
    </w:p>
    <w:bookmarkEnd w:id="226"/>
    <w:bookmarkStart w:name="z379" w:id="227"/>
    <w:p>
      <w:pPr>
        <w:spacing w:after="0"/>
        <w:ind w:left="0"/>
        <w:jc w:val="both"/>
      </w:pPr>
      <w:r>
        <w:rPr>
          <w:rFonts w:ascii="Times New Roman"/>
          <w:b w:val="false"/>
          <w:i w:val="false"/>
          <w:color w:val="000000"/>
          <w:sz w:val="28"/>
        </w:rPr>
        <w:t>
      217. Егер бекеттi тапсырушы бақылаушының жекелеген сотталғандардың мiнез-құлықтарына қатысты ескертпелерi болса, ол бұл туралы күзетке жаңадан кiрiсушi бекет бақылаушысына хабарлауға мiндеттi. Ауысымды қабылдайтын бақылаушы бекеттегi құлыптардың, бекiткiш қондырғылардың, "көзшелердiң", белгi берулердiң ақаулары және басқа да кемшiлiктерi анықталған жағдайда бекеттiк ведомосқа жазады және өз ауысымының корпус бойынша аға қызметкерiне баяндайды.</w:t>
      </w:r>
    </w:p>
    <w:bookmarkEnd w:id="227"/>
    <w:bookmarkStart w:name="z380" w:id="228"/>
    <w:p>
      <w:pPr>
        <w:spacing w:after="0"/>
        <w:ind w:left="0"/>
        <w:jc w:val="both"/>
      </w:pPr>
      <w:r>
        <w:rPr>
          <w:rFonts w:ascii="Times New Roman"/>
          <w:b w:val="false"/>
          <w:i w:val="false"/>
          <w:color w:val="000000"/>
          <w:sz w:val="28"/>
        </w:rPr>
        <w:t>
      218. Бақылаушылардың кезекшiлiктi қабылдау-тапсырулары аяқталғаннан кейiн ауысымды қабылдаушы және тапсырушы корпус бойынша аға қызметкерлерi сотталғандардың сандық тексеруiн жүргiзiп, қабылдау-тапсыру барысында анықталған мәселелердi шешедi.</w:t>
      </w:r>
      <w:r>
        <w:br/>
      </w:r>
      <w:r>
        <w:rPr>
          <w:rFonts w:ascii="Times New Roman"/>
          <w:b w:val="false"/>
          <w:i w:val="false"/>
          <w:color w:val="000000"/>
          <w:sz w:val="28"/>
        </w:rPr>
        <w:t>
      Сотталғандарды сандық тексеру мынадай тәртiппен жүргiзiледi:</w:t>
      </w:r>
      <w:r>
        <w:br/>
      </w:r>
      <w:r>
        <w:rPr>
          <w:rFonts w:ascii="Times New Roman"/>
          <w:b w:val="false"/>
          <w:i w:val="false"/>
          <w:color w:val="000000"/>
          <w:sz w:val="28"/>
        </w:rPr>
        <w:t>
      1) корпус бойынша аға қызметкер камераның есiгiн ашады және барлықтарына бiр, екi немесе одан да көп сапқа тұруды ұсынады, камераға кiредi және сан бойынша тексередi. Сапқа тұру кезiнде саптың шетiнен камера есiгiне дейiн кемiнде 2 метр арақашықтық қалуы тиiс;</w:t>
      </w:r>
      <w:r>
        <w:br/>
      </w:r>
      <w:r>
        <w:rPr>
          <w:rFonts w:ascii="Times New Roman"/>
          <w:b w:val="false"/>
          <w:i w:val="false"/>
          <w:color w:val="000000"/>
          <w:sz w:val="28"/>
        </w:rPr>
        <w:t>
      2) егер ауысым кезекшiлiкке түнде кiрiсетiн болса, онда аз орындық камераларда сотталғандарды санау есiк желдеткiшi арқылы жүргiзiледi, ал жалпы камералардағы қозғалысты (бекет бойынша ведомосiн) есепке ала отырып, соңғы тексеру деректерi бойынша жүргiзедi.</w:t>
      </w:r>
      <w:r>
        <w:br/>
      </w:r>
      <w:r>
        <w:rPr>
          <w:rFonts w:ascii="Times New Roman"/>
          <w:b w:val="false"/>
          <w:i w:val="false"/>
          <w:color w:val="000000"/>
          <w:sz w:val="28"/>
        </w:rPr>
        <w:t>
      Камералардың есiктерiн 202-тармақта көрсетiлген барлық сақтандыру шараларын ескере отырып ашу қажет.</w:t>
      </w:r>
      <w:r>
        <w:br/>
      </w:r>
      <w:r>
        <w:rPr>
          <w:rFonts w:ascii="Times New Roman"/>
          <w:b w:val="false"/>
          <w:i w:val="false"/>
          <w:color w:val="000000"/>
          <w:sz w:val="28"/>
        </w:rPr>
        <w:t>
      Корпустық бөлiмшелер бойынша сотталғандарды санау нәтижесi тексеру анықтамасына (</w:t>
      </w:r>
      <w:r>
        <w:rPr>
          <w:rFonts w:ascii="Times New Roman"/>
          <w:b w:val="false"/>
          <w:i w:val="false"/>
          <w:color w:val="000000"/>
          <w:sz w:val="28"/>
        </w:rPr>
        <w:t>52-қосымша</w:t>
      </w:r>
      <w:r>
        <w:rPr>
          <w:rFonts w:ascii="Times New Roman"/>
          <w:b w:val="false"/>
          <w:i w:val="false"/>
          <w:color w:val="000000"/>
          <w:sz w:val="28"/>
        </w:rPr>
        <w:t>) енгiзiледi.</w:t>
      </w:r>
    </w:p>
    <w:bookmarkEnd w:id="228"/>
    <w:bookmarkStart w:name="z381" w:id="229"/>
    <w:p>
      <w:pPr>
        <w:spacing w:after="0"/>
        <w:ind w:left="0"/>
        <w:jc w:val="both"/>
      </w:pPr>
      <w:r>
        <w:rPr>
          <w:rFonts w:ascii="Times New Roman"/>
          <w:b w:val="false"/>
          <w:i w:val="false"/>
          <w:color w:val="000000"/>
          <w:sz w:val="28"/>
        </w:rPr>
        <w:t>
      219. Бұрынғы ауысымның бақылаушылары бекеттi тапсырғаннан кейiн бекет ведомосiн корпус бойынша аға қызметкерге тапсырады және өз ауысымының ТБКК, ТМБКК немесе оның орынбасарының рұқсатымен кезекшiлiктен кетедi.</w:t>
      </w:r>
    </w:p>
    <w:bookmarkEnd w:id="229"/>
    <w:bookmarkStart w:name="z382" w:id="230"/>
    <w:p>
      <w:pPr>
        <w:spacing w:after="0"/>
        <w:ind w:left="0"/>
        <w:jc w:val="both"/>
      </w:pPr>
      <w:r>
        <w:rPr>
          <w:rFonts w:ascii="Times New Roman"/>
          <w:b w:val="false"/>
          <w:i w:val="false"/>
          <w:color w:val="000000"/>
          <w:sz w:val="28"/>
        </w:rPr>
        <w:t>
      220. Бақылаушылардың бекеттi қабылдау-тапсырулары және сотталғандарды тексеру аяқталғаннан соң корпус бойынша аға қызметкерлердiң кезекшiлiктi қабылдау-тапсырулары төмендегiдей тәртiппен жүргiзiледi:</w:t>
      </w:r>
      <w:r>
        <w:br/>
      </w:r>
      <w:r>
        <w:rPr>
          <w:rFonts w:ascii="Times New Roman"/>
          <w:b w:val="false"/>
          <w:i w:val="false"/>
          <w:color w:val="000000"/>
          <w:sz w:val="28"/>
        </w:rPr>
        <w:t>
      1) тапсырушы және қабылдаушы ауысымдардың корпус бойынша аға қызметкерлерi корпус бөлiмшелерi бойынша өткiзiлген сандық тексеру нәтижелерiн камералық картотекадағы деректермен салыстырады және корпустық бөлiмше бойынша кезекшiлiк кiтабына жазады;</w:t>
      </w:r>
      <w:r>
        <w:br/>
      </w:r>
      <w:r>
        <w:rPr>
          <w:rFonts w:ascii="Times New Roman"/>
          <w:b w:val="false"/>
          <w:i w:val="false"/>
          <w:color w:val="000000"/>
          <w:sz w:val="28"/>
        </w:rPr>
        <w:t>
      2) егер уақытша болмаған сотталғандар болса, онда бұл туралы корпустық бөлiмше бойынша кезекшiлiк кiтабында көрсетiледi;</w:t>
      </w:r>
      <w:r>
        <w:br/>
      </w:r>
      <w:r>
        <w:rPr>
          <w:rFonts w:ascii="Times New Roman"/>
          <w:b w:val="false"/>
          <w:i w:val="false"/>
          <w:color w:val="000000"/>
          <w:sz w:val="28"/>
        </w:rPr>
        <w:t>
      3) сотталғандарды дәрiгерге, басшылыққа және тағы басқа да шақыру жөнiндегi талаптарды бұрынғы ауысымның корпус бойынша аға қызметкерi кезекшiлiкке кiрiсетiн корпус бойынша аға қызметкерге тапсырады;</w:t>
      </w:r>
      <w:r>
        <w:br/>
      </w:r>
      <w:r>
        <w:rPr>
          <w:rFonts w:ascii="Times New Roman"/>
          <w:b w:val="false"/>
          <w:i w:val="false"/>
          <w:color w:val="000000"/>
          <w:sz w:val="28"/>
        </w:rPr>
        <w:t>
      4) егер қабылдау-тапсыру кезiнде бекеттерде немесе корпустық бөлiмшелерде ақаулар анықталса бұл туралы да корпустық бөлiмше бойынша кезекшiлiк кiтабында көрсетiледi;</w:t>
      </w:r>
      <w:r>
        <w:br/>
      </w:r>
      <w:r>
        <w:rPr>
          <w:rFonts w:ascii="Times New Roman"/>
          <w:b w:val="false"/>
          <w:i w:val="false"/>
          <w:color w:val="000000"/>
          <w:sz w:val="28"/>
        </w:rPr>
        <w:t>
      5) бұрынғы ауысымның корпус бойынша аға қызметкерi қызметке кiрiсетiн ауысымның корпус бойынша аға қызметкерiне корпустық бөлiмшеге немесе режiмдiк корпусқа кiретiн есiктiң кiлтiн және жабдықтарды тапсырады.</w:t>
      </w:r>
      <w:r>
        <w:br/>
      </w:r>
      <w:r>
        <w:rPr>
          <w:rFonts w:ascii="Times New Roman"/>
          <w:b w:val="false"/>
          <w:i w:val="false"/>
          <w:color w:val="000000"/>
          <w:sz w:val="28"/>
        </w:rPr>
        <w:t>
      Корпус бойынша екi аға қызметкер де корпустық бөлiмше бойынша кезекшiлiк кiтабына қол қояды және осы сәттен бастап кезекшiлiк қабылданды деп есептелiнедi.</w:t>
      </w:r>
      <w:r>
        <w:br/>
      </w:r>
      <w:r>
        <w:rPr>
          <w:rFonts w:ascii="Times New Roman"/>
          <w:b w:val="false"/>
          <w:i w:val="false"/>
          <w:color w:val="000000"/>
          <w:sz w:val="28"/>
        </w:rPr>
        <w:t>
      Кезекшiлiктi қабылдап-тапсырған соң корпус бойынша аға қызметкерлер сотталғандарды қабылдау-тапсыру туралы, корпустық бөлiмшелердегi сандық тексерулердiң нәтижелерi туралы тексеру анықтамасына қол қояды. Анықтамаға тапсырушы ауысымның бекет ведомосы қоса берiледi. Бұдан кейiн корпус бойынша екi аға қызметкер кезекшiлiктi қабылдау-тапсыру туралы және табылған ақаулар туралы өз ауысымының ТБКК, ТМБКК баяндайды. Тексеру анықтамасын бекет ведомосiмен бiрге бұрынғы ауысымның корпус бойынша аға қызметкерi өз ауысымының ТБКК, ТМБКК тапсырады.</w:t>
      </w:r>
      <w:r>
        <w:br/>
      </w:r>
      <w:r>
        <w:rPr>
          <w:rFonts w:ascii="Times New Roman"/>
          <w:b w:val="false"/>
          <w:i w:val="false"/>
          <w:color w:val="000000"/>
          <w:sz w:val="28"/>
        </w:rPr>
        <w:t>
      Тексеру анықтамасы посты ведомосiмен бiрге тәулiк ведомосына тiркеледi.</w:t>
      </w:r>
    </w:p>
    <w:bookmarkEnd w:id="230"/>
    <w:bookmarkStart w:name="z383" w:id="231"/>
    <w:p>
      <w:pPr>
        <w:spacing w:after="0"/>
        <w:ind w:left="0"/>
        <w:jc w:val="both"/>
      </w:pPr>
      <w:r>
        <w:rPr>
          <w:rFonts w:ascii="Times New Roman"/>
          <w:b w:val="false"/>
          <w:i w:val="false"/>
          <w:color w:val="000000"/>
          <w:sz w:val="28"/>
        </w:rPr>
        <w:t>
      221. Егер қабылдау және тапсыру сәтiнде камерадан шығарылған сотталғандар басқа үй-жайларда болған болса, онда оларды қабылдау және тапсыру корпустық бөлiмшелердегi сияқты бекет ведомосi бойынша жүргiзiледi.</w:t>
      </w:r>
    </w:p>
    <w:bookmarkEnd w:id="231"/>
    <w:bookmarkStart w:name="z384" w:id="232"/>
    <w:p>
      <w:pPr>
        <w:spacing w:after="0"/>
        <w:ind w:left="0"/>
        <w:jc w:val="both"/>
      </w:pPr>
      <w:r>
        <w:rPr>
          <w:rFonts w:ascii="Times New Roman"/>
          <w:b w:val="false"/>
          <w:i w:val="false"/>
          <w:color w:val="000000"/>
          <w:sz w:val="28"/>
        </w:rPr>
        <w:t>
      222. Жаңа ауысымның ТБКК, ТМБКК таратудан кезекшi бөлмеге келiп және кезекшiлiктi қабылдауға кiрiседi. Сотталғандардың сандық мәлiметi корпустық бөлiмшелер бойынша тексеру анықтамаларының негiзiнде сотталғандардың санын тексеру журналына жазылады және олардың жалпы есебi жүргiзiледi.</w:t>
      </w:r>
      <w:r>
        <w:br/>
      </w:r>
      <w:r>
        <w:rPr>
          <w:rFonts w:ascii="Times New Roman"/>
          <w:b w:val="false"/>
          <w:i w:val="false"/>
          <w:color w:val="000000"/>
          <w:sz w:val="28"/>
        </w:rPr>
        <w:t>
      Егер санақ нәтижесiнде түрмедегi, жабылатын үй-жайлары бар түзеу мекемелерге (камераларда ұстаумен) сотталғандардың сандық құрамы расталса, тапсырушы және қабылдаушы ауысымдардың ТБКК, ТМБКК кезекшiлiктi қабылдау-тапсыру баянаттарының журналына қол қояды.</w:t>
      </w:r>
      <w:r>
        <w:br/>
      </w:r>
      <w:r>
        <w:rPr>
          <w:rFonts w:ascii="Times New Roman"/>
          <w:b w:val="false"/>
          <w:i w:val="false"/>
          <w:color w:val="000000"/>
          <w:sz w:val="28"/>
        </w:rPr>
        <w:t>
      Деректерде алшақтық болған жағдайда бұл туралы түрме, жабылатын үй-жайлары бар түзеу мекемелер (камераларда ұстаумен) бастығына баяндалады және дереу қайталама санақ жүргiзiледi.</w:t>
      </w:r>
    </w:p>
    <w:bookmarkEnd w:id="232"/>
    <w:bookmarkStart w:name="z385" w:id="233"/>
    <w:p>
      <w:pPr>
        <w:spacing w:after="0"/>
        <w:ind w:left="0"/>
        <w:jc w:val="both"/>
      </w:pPr>
      <w:r>
        <w:rPr>
          <w:rFonts w:ascii="Times New Roman"/>
          <w:b w:val="false"/>
          <w:i w:val="false"/>
          <w:color w:val="000000"/>
          <w:sz w:val="28"/>
        </w:rPr>
        <w:t>
      223. Ауысымға түсетiн ТБКК, ТМБКК:</w:t>
      </w:r>
      <w:r>
        <w:br/>
      </w:r>
      <w:r>
        <w:rPr>
          <w:rFonts w:ascii="Times New Roman"/>
          <w:b w:val="false"/>
          <w:i w:val="false"/>
          <w:color w:val="000000"/>
          <w:sz w:val="28"/>
        </w:rPr>
        <w:t>
      1) арнайы құралдар мен кiлттердi;</w:t>
      </w:r>
      <w:r>
        <w:br/>
      </w:r>
      <w:r>
        <w:rPr>
          <w:rFonts w:ascii="Times New Roman"/>
          <w:b w:val="false"/>
          <w:i w:val="false"/>
          <w:color w:val="000000"/>
          <w:sz w:val="28"/>
        </w:rPr>
        <w:t>
      2) белгi беру және байланыс құралдарын;</w:t>
      </w:r>
      <w:r>
        <w:br/>
      </w:r>
      <w:r>
        <w:rPr>
          <w:rFonts w:ascii="Times New Roman"/>
          <w:b w:val="false"/>
          <w:i w:val="false"/>
          <w:color w:val="000000"/>
          <w:sz w:val="28"/>
        </w:rPr>
        <w:t>
      3) Осы Нұсқаулықта көзделген құжаттарды;</w:t>
      </w:r>
      <w:r>
        <w:br/>
      </w:r>
      <w:r>
        <w:rPr>
          <w:rFonts w:ascii="Times New Roman"/>
          <w:b w:val="false"/>
          <w:i w:val="false"/>
          <w:color w:val="000000"/>
          <w:sz w:val="28"/>
        </w:rPr>
        <w:t>
      4) арнайы кiлттердiң резервтiк қорын;</w:t>
      </w:r>
      <w:r>
        <w:br/>
      </w:r>
      <w:r>
        <w:rPr>
          <w:rFonts w:ascii="Times New Roman"/>
          <w:b w:val="false"/>
          <w:i w:val="false"/>
          <w:color w:val="000000"/>
          <w:sz w:val="28"/>
        </w:rPr>
        <w:t>
      5) кезекшiлiк бөлмесiнiң жабдықтарын қабылдайды.</w:t>
      </w:r>
      <w:r>
        <w:br/>
      </w:r>
      <w:r>
        <w:rPr>
          <w:rFonts w:ascii="Times New Roman"/>
          <w:b w:val="false"/>
          <w:i w:val="false"/>
          <w:color w:val="000000"/>
          <w:sz w:val="28"/>
        </w:rPr>
        <w:t>
      Қабылдау-тапсыру хаттамасы журналына қажеттi жазбаларды жазған соң екi ТБКК, ТМБКК де оған қол қояды. Осы сәттен бастап түрме бойынша, жабылатын үй-жайлары бар түзеу мекемелер (камераларда ұстаумен) кезекшiлiк тапсырылды және қабылданды деп есептелiнедi.</w:t>
      </w:r>
    </w:p>
    <w:bookmarkEnd w:id="233"/>
    <w:bookmarkStart w:name="z386" w:id="234"/>
    <w:p>
      <w:pPr>
        <w:spacing w:after="0"/>
        <w:ind w:left="0"/>
        <w:jc w:val="both"/>
      </w:pPr>
      <w:r>
        <w:rPr>
          <w:rFonts w:ascii="Times New Roman"/>
          <w:b w:val="false"/>
          <w:i w:val="false"/>
          <w:color w:val="000000"/>
          <w:sz w:val="28"/>
        </w:rPr>
        <w:t>
      224. Кезекшiлiктiң қабылданғаны және тапсырылғаны туралы тапсырушы және қабылдаушы ауысымның ТБКК, ТМБКК түрме, жабылатын үй-жайлары бар түзеу мекемелер (камераларда ұстаумен) бастығына баяндайды. Бұл ретте, ТБКК кезекшiлiктi тапсырушы түрмедегi, жабылатын үй-жайлары бар түзеу мекемелерге (камераларда ұстаумен) жағдай туралы, кезекшiлiктi қабылдаушы ауысымды қызметке бөлу және кезекшiлiктi қабылдау кезiнде анықталған кемшiлiктер туралы ТБКК-ге баяндайды.</w:t>
      </w:r>
    </w:p>
    <w:bookmarkEnd w:id="234"/>
    <w:bookmarkStart w:name="z387" w:id="235"/>
    <w:p>
      <w:pPr>
        <w:spacing w:after="0"/>
        <w:ind w:left="0"/>
        <w:jc w:val="both"/>
      </w:pPr>
      <w:r>
        <w:rPr>
          <w:rFonts w:ascii="Times New Roman"/>
          <w:b w:val="false"/>
          <w:i w:val="false"/>
          <w:color w:val="000000"/>
          <w:sz w:val="28"/>
        </w:rPr>
        <w:t>
      225. ТБКК, ТМБКК түрме, жабылатын үй-жайлары бар түзеу мекемелер (камераларда ұстаумен) бойынша кезекшiлiктi қабылдау-тапсыру журналын, ал корпус бойынша аға қызметкер корпустық бөлiмше бойынша кезекшiлiк журналын жүргiзедi. Бұл журналдар нөмiрленедi, тiгiледi, мөрмен мөрленедi, қолдары қойылады. Онда жазбалар хронологиялық тәртiппен орындалады.</w:t>
      </w:r>
    </w:p>
    <w:bookmarkEnd w:id="235"/>
    <w:bookmarkStart w:name="z388" w:id="236"/>
    <w:p>
      <w:pPr>
        <w:spacing w:after="0"/>
        <w:ind w:left="0"/>
        <w:jc w:val="left"/>
      </w:pPr>
      <w:r>
        <w:rPr>
          <w:rFonts w:ascii="Times New Roman"/>
          <w:b/>
          <w:i w:val="false"/>
          <w:color w:val="000000"/>
        </w:rPr>
        <w:t xml:space="preserve"> 
6. Режiм бөлiмiнiң жеке құрамының қызмет өткеруiн</w:t>
      </w:r>
      <w:r>
        <w:br/>
      </w:r>
      <w:r>
        <w:rPr>
          <w:rFonts w:ascii="Times New Roman"/>
          <w:b/>
          <w:i w:val="false"/>
          <w:color w:val="000000"/>
        </w:rPr>
        <w:t>
ұйымдастыру</w:t>
      </w:r>
    </w:p>
    <w:bookmarkEnd w:id="236"/>
    <w:p>
      <w:pPr>
        <w:spacing w:after="0"/>
        <w:ind w:left="0"/>
        <w:jc w:val="both"/>
      </w:pPr>
      <w:r>
        <w:rPr>
          <w:rFonts w:ascii="Times New Roman"/>
          <w:b w:val="false"/>
          <w:i w:val="false"/>
          <w:color w:val="000000"/>
          <w:sz w:val="28"/>
        </w:rPr>
        <w:t>      226. Режiм бөлiмi бақылаушыларына басшылық жасау осы бөлiмнiң бастығына, ал бұл лауазым штатта көзделмеген мекемелерде режiм бөлiмiнiң аға маман - аға инспекторына жүктеледi.</w:t>
      </w:r>
      <w:r>
        <w:br/>
      </w:r>
      <w:r>
        <w:rPr>
          <w:rFonts w:ascii="Times New Roman"/>
          <w:b w:val="false"/>
          <w:i w:val="false"/>
          <w:color w:val="000000"/>
          <w:sz w:val="28"/>
        </w:rPr>
        <w:t>
      Режiм бөлiмiнiң құрамына күндiзгi ауысымның бақылаушылары, ИТКҚ қызмет көрсету, белгi беру және байланыс жөнiндегi инспектор-инженер (техник) кiредi.</w:t>
      </w:r>
    </w:p>
    <w:bookmarkStart w:name="z389" w:id="237"/>
    <w:p>
      <w:pPr>
        <w:spacing w:after="0"/>
        <w:ind w:left="0"/>
        <w:jc w:val="both"/>
      </w:pPr>
      <w:r>
        <w:rPr>
          <w:rFonts w:ascii="Times New Roman"/>
          <w:b w:val="false"/>
          <w:i w:val="false"/>
          <w:color w:val="000000"/>
          <w:sz w:val="28"/>
        </w:rPr>
        <w:t>
      227. Режiм бөлiмi:</w:t>
      </w:r>
      <w:r>
        <w:br/>
      </w:r>
      <w:r>
        <w:rPr>
          <w:rFonts w:ascii="Times New Roman"/>
          <w:b w:val="false"/>
          <w:i w:val="false"/>
          <w:color w:val="000000"/>
          <w:sz w:val="28"/>
        </w:rPr>
        <w:t>
      1) камераларды және сотталғандарды тiнтудi, техникалық қарауларды жүзеге асыруды;</w:t>
      </w:r>
      <w:r>
        <w:br/>
      </w:r>
      <w:r>
        <w:rPr>
          <w:rFonts w:ascii="Times New Roman"/>
          <w:b w:val="false"/>
          <w:i w:val="false"/>
          <w:color w:val="000000"/>
          <w:sz w:val="28"/>
        </w:rPr>
        <w:t>
      2) тәртiп бұзушылықтардың алдын алуды, ұстау тәртiбiн бұзушыларды тексерудi;</w:t>
      </w:r>
      <w:r>
        <w:br/>
      </w:r>
      <w:r>
        <w:rPr>
          <w:rFonts w:ascii="Times New Roman"/>
          <w:b w:val="false"/>
          <w:i w:val="false"/>
          <w:color w:val="000000"/>
          <w:sz w:val="28"/>
        </w:rPr>
        <w:t>
      3) сотталғандарды серуенге шығаруды, санитарлық өңдеуден өткiзудi, дәрiгер бөлмесiне, түрме, жабылатын үй-жайлары бар түзеу мекемелер (камераларда ұстаумен) әкiмшiлiгiне, туысқандарымен немесе өзге де адамдармен кездесуге, сондай-ақ шаруашылық жұмыстарға апаруды;</w:t>
      </w:r>
      <w:r>
        <w:br/>
      </w:r>
      <w:r>
        <w:rPr>
          <w:rFonts w:ascii="Times New Roman"/>
          <w:b w:val="false"/>
          <w:i w:val="false"/>
          <w:color w:val="000000"/>
          <w:sz w:val="28"/>
        </w:rPr>
        <w:t>
      4) сәлемдемелердi, сәлем-саухаттарды қабылдауды және сотталғандар үшiн дүкеннен тамақ өнiмдерi мен бiрiншi кезекте қажет заттарды сатып алуды;</w:t>
      </w:r>
      <w:r>
        <w:br/>
      </w:r>
      <w:r>
        <w:rPr>
          <w:rFonts w:ascii="Times New Roman"/>
          <w:b w:val="false"/>
          <w:i w:val="false"/>
          <w:color w:val="000000"/>
          <w:sz w:val="28"/>
        </w:rPr>
        <w:t>
      5) түрмеге, жабылатын үй-жайлары бар түзеу мекемелерге (камераларда ұстаумен) кiруге арналған бiр жолғы және тұрақты рұқсат қағаздарын берудi;</w:t>
      </w:r>
      <w:r>
        <w:br/>
      </w:r>
      <w:r>
        <w:rPr>
          <w:rFonts w:ascii="Times New Roman"/>
          <w:b w:val="false"/>
          <w:i w:val="false"/>
          <w:color w:val="000000"/>
          <w:sz w:val="28"/>
        </w:rPr>
        <w:t>
      6) арнайы құралдарды, сондай-ақ өткiр кескiш және басқа да аспаптарды есепке алуды, сақтауды;</w:t>
      </w:r>
      <w:r>
        <w:br/>
      </w:r>
      <w:r>
        <w:rPr>
          <w:rFonts w:ascii="Times New Roman"/>
          <w:b w:val="false"/>
          <w:i w:val="false"/>
          <w:color w:val="000000"/>
          <w:sz w:val="28"/>
        </w:rPr>
        <w:t>
      7) тиiстi жабдықтарды және ИТКҚ, белгi беру және байланыс құралдарын пайдалануды;</w:t>
      </w:r>
      <w:r>
        <w:br/>
      </w:r>
      <w:r>
        <w:rPr>
          <w:rFonts w:ascii="Times New Roman"/>
          <w:b w:val="false"/>
          <w:i w:val="false"/>
          <w:color w:val="000000"/>
          <w:sz w:val="28"/>
        </w:rPr>
        <w:t>
      8) режiм аумағын қар мен қоқыстан дер кезiнде тазалауды қамтамасыз етедi.</w:t>
      </w:r>
    </w:p>
    <w:bookmarkEnd w:id="237"/>
    <w:bookmarkStart w:name="z390" w:id="238"/>
    <w:p>
      <w:pPr>
        <w:spacing w:after="0"/>
        <w:ind w:left="0"/>
        <w:jc w:val="both"/>
      </w:pPr>
      <w:r>
        <w:rPr>
          <w:rFonts w:ascii="Times New Roman"/>
          <w:b w:val="false"/>
          <w:i w:val="false"/>
          <w:color w:val="000000"/>
          <w:sz w:val="28"/>
        </w:rPr>
        <w:t>
      228. Режiм бөлiмiнiң қызметкерлерiн, соның iшiнде бақылаушыларды жұмыс учаскелерi бойынша орналастыруды, қызмет өткеру тәртiбiн, жұмыс күнiнiң басталуы мен аяқталуын, түскi үзiлiстiң уақыты мен ұзақтығын, әр топ пен жекелеген қызметкерлердiң өзара ауысуын түрме, жабылатын үй-жайлары бар түзеу мекемелер (камераларда ұстаумен) бастығы анықтайды. Бұл ретте, бiр топтың немесе бiр қызметкердiң екi-үш жұмыс учаскесiне қызмет көрсетуiне рұқсат берiледi. Егер қандай бiр жұмысты атқаруға екi және одан да көп қызметкер бөлiнсе, олардың бiреуi топтың аға қызметкерi болып тағайындалады.</w:t>
      </w:r>
    </w:p>
    <w:bookmarkEnd w:id="238"/>
    <w:bookmarkStart w:name="z391" w:id="239"/>
    <w:p>
      <w:pPr>
        <w:spacing w:after="0"/>
        <w:ind w:left="0"/>
        <w:jc w:val="both"/>
      </w:pPr>
      <w:r>
        <w:rPr>
          <w:rFonts w:ascii="Times New Roman"/>
          <w:b w:val="false"/>
          <w:i w:val="false"/>
          <w:color w:val="000000"/>
          <w:sz w:val="28"/>
        </w:rPr>
        <w:t>
      229. Сотталғандарды серуенге шығаруды төмендегiдей әдiстердiң бiрiмен белгiленген кесте бойынша бақылаушылар тобы қамтамасыз етедi:</w:t>
      </w:r>
      <w:r>
        <w:br/>
      </w:r>
      <w:r>
        <w:rPr>
          <w:rFonts w:ascii="Times New Roman"/>
          <w:b w:val="false"/>
          <w:i w:val="false"/>
          <w:color w:val="000000"/>
          <w:sz w:val="28"/>
        </w:rPr>
        <w:t>
      1) бақылаушылар сотталғандарды серуендеу ауласына шығарады, оларды қадағалайды және серуендеу аяқталған соң камераға керi әкеледi;</w:t>
      </w:r>
      <w:r>
        <w:br/>
      </w:r>
      <w:r>
        <w:rPr>
          <w:rFonts w:ascii="Times New Roman"/>
          <w:b w:val="false"/>
          <w:i w:val="false"/>
          <w:color w:val="000000"/>
          <w:sz w:val="28"/>
        </w:rPr>
        <w:t>
      2) топтағы бақылаушылардың бiр бөлiгi немесе бiр бақылаушы серуендеп жүрген сотталғандарға үзiлiссiз бақылау жасайды, басқасы - оларды камерадан серуендеу ауласына шығарады және керi айдап әкеледi.</w:t>
      </w:r>
    </w:p>
    <w:bookmarkEnd w:id="239"/>
    <w:bookmarkStart w:name="z392" w:id="240"/>
    <w:p>
      <w:pPr>
        <w:spacing w:after="0"/>
        <w:ind w:left="0"/>
        <w:jc w:val="both"/>
      </w:pPr>
      <w:r>
        <w:rPr>
          <w:rFonts w:ascii="Times New Roman"/>
          <w:b w:val="false"/>
          <w:i w:val="false"/>
          <w:color w:val="000000"/>
          <w:sz w:val="28"/>
        </w:rPr>
        <w:t>
      230. Серуендеу ауласында сотталғандардың мiнез-құлқын серуендеу ауласынан жоғарырақ орналасқан арнайы орындағы бақылаушы қадағалайды. Жекелеген жағдайларда бақылаушы серуендеу ауласының дәлiзiнде тұрып, есiктен қарайтын "көзше" арқылы қадағалайды.</w:t>
      </w:r>
    </w:p>
    <w:bookmarkEnd w:id="240"/>
    <w:bookmarkStart w:name="z393" w:id="241"/>
    <w:p>
      <w:pPr>
        <w:spacing w:after="0"/>
        <w:ind w:left="0"/>
        <w:jc w:val="both"/>
      </w:pPr>
      <w:r>
        <w:rPr>
          <w:rFonts w:ascii="Times New Roman"/>
          <w:b w:val="false"/>
          <w:i w:val="false"/>
          <w:color w:val="000000"/>
          <w:sz w:val="28"/>
        </w:rPr>
        <w:t>
      231. Серуендеуге шығаруды жүзеге асырушы бақылаушылар:</w:t>
      </w:r>
      <w:r>
        <w:br/>
      </w:r>
      <w:r>
        <w:rPr>
          <w:rFonts w:ascii="Times New Roman"/>
          <w:b w:val="false"/>
          <w:i w:val="false"/>
          <w:color w:val="000000"/>
          <w:sz w:val="28"/>
        </w:rPr>
        <w:t>
      1) режiм аумағы мен дәлiз бойынша қозғалу ережелерiн қамтамасыз етуге, сотталғандарды жүру жолында және серуендеу ауласында қадағалаусыз қалдырмауға;</w:t>
      </w:r>
      <w:r>
        <w:br/>
      </w:r>
      <w:r>
        <w:rPr>
          <w:rFonts w:ascii="Times New Roman"/>
          <w:b w:val="false"/>
          <w:i w:val="false"/>
          <w:color w:val="000000"/>
          <w:sz w:val="28"/>
        </w:rPr>
        <w:t>
      2) әр камерадағы сотталғандарды әкеткен соң серуендеу ауласын тексеруге мiндеттi.</w:t>
      </w:r>
      <w:r>
        <w:br/>
      </w:r>
      <w:r>
        <w:rPr>
          <w:rFonts w:ascii="Times New Roman"/>
          <w:b w:val="false"/>
          <w:i w:val="false"/>
          <w:color w:val="000000"/>
          <w:sz w:val="28"/>
        </w:rPr>
        <w:t>
      Серуендеу ауласынан табылған заттар немесе жазбалар баянат берiле отырып, жедел бөлiмге тапсырылады.</w:t>
      </w:r>
    </w:p>
    <w:bookmarkEnd w:id="241"/>
    <w:bookmarkStart w:name="z394" w:id="242"/>
    <w:p>
      <w:pPr>
        <w:spacing w:after="0"/>
        <w:ind w:left="0"/>
        <w:jc w:val="both"/>
      </w:pPr>
      <w:r>
        <w:rPr>
          <w:rFonts w:ascii="Times New Roman"/>
          <w:b w:val="false"/>
          <w:i w:val="false"/>
          <w:color w:val="000000"/>
          <w:sz w:val="28"/>
        </w:rPr>
        <w:t>
      232. Санитарлық өңдеу жүргiзуге апару үшiн санитарлық өңдеу жүргiзу күнiне тағайындалған уақытша немесе тұрақты бақылаушылар құрамы бөлiнедi. Осы бақылаушылар тобы сотталғандарды камерадан санитарлық өткiзу пунктiне және керi қарай айдауылдауды, сондай-ақ санитарлық тазалау кезiнде оларды бақылауды қамтамасыз етедi.</w:t>
      </w:r>
    </w:p>
    <w:bookmarkEnd w:id="242"/>
    <w:bookmarkStart w:name="z395" w:id="243"/>
    <w:p>
      <w:pPr>
        <w:spacing w:after="0"/>
        <w:ind w:left="0"/>
        <w:jc w:val="both"/>
      </w:pPr>
      <w:r>
        <w:rPr>
          <w:rFonts w:ascii="Times New Roman"/>
          <w:b w:val="false"/>
          <w:i w:val="false"/>
          <w:color w:val="000000"/>
          <w:sz w:val="28"/>
        </w:rPr>
        <w:t>
      233. Санитарлық тазалаудан өткiзуге апаруды жүзеге асырушы бақылаушылар медициналық бөлiм бастығының немесе кезекшi медициналық қызметкердiң нұсқауын орындайды.</w:t>
      </w:r>
      <w:r>
        <w:br/>
      </w:r>
      <w:r>
        <w:rPr>
          <w:rFonts w:ascii="Times New Roman"/>
          <w:b w:val="false"/>
          <w:i w:val="false"/>
          <w:color w:val="000000"/>
          <w:sz w:val="28"/>
        </w:rPr>
        <w:t>
      Олар:</w:t>
      </w:r>
      <w:r>
        <w:br/>
      </w:r>
      <w:r>
        <w:rPr>
          <w:rFonts w:ascii="Times New Roman"/>
          <w:b w:val="false"/>
          <w:i w:val="false"/>
          <w:color w:val="000000"/>
          <w:sz w:val="28"/>
        </w:rPr>
        <w:t>
      1) камерадан шығару тәртiбiн және дәлiзбен аумақта жүрiп-тұру ережесiн қамтамасыз етуге;</w:t>
      </w:r>
      <w:r>
        <w:br/>
      </w:r>
      <w:r>
        <w:rPr>
          <w:rFonts w:ascii="Times New Roman"/>
          <w:b w:val="false"/>
          <w:i w:val="false"/>
          <w:color w:val="000000"/>
          <w:sz w:val="28"/>
        </w:rPr>
        <w:t>
      2) әр камерадағы сотталғандарды санитарлық тазалаудан өткiзу аяқталған соң санитарлық тазалаудан өткiзудi жүргiзетiн барлық үй-жайларда тексеру жүргiзуге мiндеттi. Тексеру кезiнде табылған қандай да бiр заттар немесе жазбалар баянат берiле отырып, жедел бөлiмге тапсырылады.</w:t>
      </w:r>
    </w:p>
    <w:bookmarkEnd w:id="243"/>
    <w:bookmarkStart w:name="z396" w:id="244"/>
    <w:p>
      <w:pPr>
        <w:spacing w:after="0"/>
        <w:ind w:left="0"/>
        <w:jc w:val="both"/>
      </w:pPr>
      <w:r>
        <w:rPr>
          <w:rFonts w:ascii="Times New Roman"/>
          <w:b w:val="false"/>
          <w:i w:val="false"/>
          <w:color w:val="000000"/>
          <w:sz w:val="28"/>
        </w:rPr>
        <w:t>
      234. Камераларға техникалық қарау және камералар мен оларда ұсталушы адамдарға жоспарлы тiнту жүргiзуi үшiн режiм бөлiмi құрамынан неғұрлым тәжiрибелi бақылаушылар бөлiнедi.</w:t>
      </w:r>
      <w:r>
        <w:br/>
      </w:r>
      <w:r>
        <w:rPr>
          <w:rFonts w:ascii="Times New Roman"/>
          <w:b w:val="false"/>
          <w:i w:val="false"/>
          <w:color w:val="000000"/>
          <w:sz w:val="28"/>
        </w:rPr>
        <w:t>
      Әрбiр камераны техникалық қарау күн сайын онда сотталғандар жоқ кезде жүргiзiледi, ол үшiн оларды серуендеуге, санитарлық тазалаудан өткiзуге, жұмысқа алып кеткен уақыт пайдаланылады.</w:t>
      </w:r>
      <w:r>
        <w:br/>
      </w:r>
      <w:r>
        <w:rPr>
          <w:rFonts w:ascii="Times New Roman"/>
          <w:b w:val="false"/>
          <w:i w:val="false"/>
          <w:color w:val="000000"/>
          <w:sz w:val="28"/>
        </w:rPr>
        <w:t>
      Қарау жүргiзу кезiнде терезе торлар, жалюздер, қабырғалар, едендер, төбелер мұқият тексерiледi, сондай-ақ кереуеттер, үстелдер, орындықтар, қол жуғыштардың бекiткiштерi, санитарлық-техникалық және су жүретiн құбырлар тексерiледi. Қашуға дайындықты көрсететiн белгiлер: төсектердiң астында, унитаздарда топырақ, кiрпiш, құрылыс қалдықтарының болуы, төсектерде немесе торларда жекелеген бөлшектердiң жоқ болуы, өрiлген жгуттер және т.б. болуы анықталады.</w:t>
      </w:r>
      <w:r>
        <w:br/>
      </w:r>
      <w:r>
        <w:rPr>
          <w:rFonts w:ascii="Times New Roman"/>
          <w:b w:val="false"/>
          <w:i w:val="false"/>
          <w:color w:val="000000"/>
          <w:sz w:val="28"/>
        </w:rPr>
        <w:t>
      Бақылау техникалық қарау жүргiзу үшiн бұл қызметкерлерге кезекшi ауысымның резервтiк тобынан бақылаушылар бөлiнуi мүмкiн.</w:t>
      </w:r>
    </w:p>
    <w:bookmarkEnd w:id="244"/>
    <w:bookmarkStart w:name="z397" w:id="245"/>
    <w:p>
      <w:pPr>
        <w:spacing w:after="0"/>
        <w:ind w:left="0"/>
        <w:jc w:val="both"/>
      </w:pPr>
      <w:r>
        <w:rPr>
          <w:rFonts w:ascii="Times New Roman"/>
          <w:b w:val="false"/>
          <w:i w:val="false"/>
          <w:color w:val="000000"/>
          <w:sz w:val="28"/>
        </w:rPr>
        <w:t>
      235. Камералардан тыйым салынған заттарды табу мақсатында күндiзгi уақытта және сотталғандардың камераларына кесте бойынша жоспарлы тiнтулер жүргiзiледi. Әрбiр камера және онда ұсталушылар тiнтуден өткiзiледi, ал қажет болған жағдайда кестеден тыс тiнту жүргiзiледi.</w:t>
      </w:r>
      <w:r>
        <w:br/>
      </w:r>
      <w:r>
        <w:rPr>
          <w:rFonts w:ascii="Times New Roman"/>
          <w:b w:val="false"/>
          <w:i w:val="false"/>
          <w:color w:val="000000"/>
          <w:sz w:val="28"/>
        </w:rPr>
        <w:t>
      Камерада ақаулар мен зақым келген жерлер табылған кезде режiм бөлiмнiң бастығы және ТБКК, ТМБКК оларды дереу жою шараларын қабылдайды, ол туралы кезекшiлiктi қабылдау-тапсыру журналына жазба жазылады.</w:t>
      </w:r>
    </w:p>
    <w:bookmarkEnd w:id="245"/>
    <w:bookmarkStart w:name="z398" w:id="246"/>
    <w:p>
      <w:pPr>
        <w:spacing w:after="0"/>
        <w:ind w:left="0"/>
        <w:jc w:val="both"/>
      </w:pPr>
      <w:r>
        <w:rPr>
          <w:rFonts w:ascii="Times New Roman"/>
          <w:b w:val="false"/>
          <w:i w:val="false"/>
          <w:color w:val="000000"/>
          <w:sz w:val="28"/>
        </w:rPr>
        <w:t>
      236. Тұрғын аймақтағы қадағалау Нұсқаулық талаптарына сәйкес:</w:t>
      </w:r>
      <w:r>
        <w:br/>
      </w:r>
      <w:r>
        <w:rPr>
          <w:rFonts w:ascii="Times New Roman"/>
          <w:b w:val="false"/>
          <w:i w:val="false"/>
          <w:color w:val="000000"/>
          <w:sz w:val="28"/>
        </w:rPr>
        <w:t>
      1) жұмыс объектiсi жанында (шеберханада немесе шеберхананың кiреберiсiнде, режiм ауласында және т.б.) бiр орында жұмыс iстейтiн сотталғандардың үлкен тобы болған кезде жылжымайтын бақылаушылар бекетi қойылған;</w:t>
      </w:r>
      <w:r>
        <w:br/>
      </w:r>
      <w:r>
        <w:rPr>
          <w:rFonts w:ascii="Times New Roman"/>
          <w:b w:val="false"/>
          <w:i w:val="false"/>
          <w:color w:val="000000"/>
          <w:sz w:val="28"/>
        </w:rPr>
        <w:t>
      2) сотталғандардың тәртiп бұзғаны және күдiктi әрекеттерi туралы режiм бөлiмiнiң бастығына баяндаған;</w:t>
      </w:r>
      <w:r>
        <w:br/>
      </w:r>
      <w:r>
        <w:rPr>
          <w:rFonts w:ascii="Times New Roman"/>
          <w:b w:val="false"/>
          <w:i w:val="false"/>
          <w:color w:val="000000"/>
          <w:sz w:val="28"/>
        </w:rPr>
        <w:t>
      3) жұмыс аяқталған соң оларды камераға кiргiзу алдында аты-жөнiн атап тексеру және сотталғандарға тiнту жүргiзiлген жағдайларды қоспағанда, жүзеге асырылады.</w:t>
      </w:r>
    </w:p>
    <w:bookmarkEnd w:id="246"/>
    <w:bookmarkStart w:name="z399" w:id="247"/>
    <w:p>
      <w:pPr>
        <w:spacing w:after="0"/>
        <w:ind w:left="0"/>
        <w:jc w:val="both"/>
      </w:pPr>
      <w:r>
        <w:rPr>
          <w:rFonts w:ascii="Times New Roman"/>
          <w:b w:val="false"/>
          <w:i w:val="false"/>
          <w:color w:val="000000"/>
          <w:sz w:val="28"/>
        </w:rPr>
        <w:t>
      237. Түрме, жабылатын үй-жайлары бар түзеу мекемелер (камераларда ұстаумен) аумағында сатылар, балталар, жәшiктер, жiптер, тақтайлар, сондай-ақ басқа заттар мен құрылыс материалдарын қалдыруға тыйым салынады. Жұмыс уақытынан тыс кезде олар жабылатын үй-жайларда сақталуы тиiс.</w:t>
      </w:r>
    </w:p>
    <w:bookmarkEnd w:id="247"/>
    <w:bookmarkStart w:name="z400" w:id="248"/>
    <w:p>
      <w:pPr>
        <w:spacing w:after="0"/>
        <w:ind w:left="0"/>
        <w:jc w:val="left"/>
      </w:pPr>
      <w:r>
        <w:rPr>
          <w:rFonts w:ascii="Times New Roman"/>
          <w:b/>
          <w:i w:val="false"/>
          <w:color w:val="000000"/>
        </w:rPr>
        <w:t xml:space="preserve"> 
7. Техникалық күзет, белгi беру және байланыс</w:t>
      </w:r>
      <w:r>
        <w:br/>
      </w:r>
      <w:r>
        <w:rPr>
          <w:rFonts w:ascii="Times New Roman"/>
          <w:b/>
          <w:i w:val="false"/>
          <w:color w:val="000000"/>
        </w:rPr>
        <w:t>
құралдарын қолдану</w:t>
      </w:r>
    </w:p>
    <w:bookmarkEnd w:id="248"/>
    <w:p>
      <w:pPr>
        <w:spacing w:after="0"/>
        <w:ind w:left="0"/>
        <w:jc w:val="both"/>
      </w:pPr>
      <w:r>
        <w:rPr>
          <w:rFonts w:ascii="Times New Roman"/>
          <w:b w:val="false"/>
          <w:i w:val="false"/>
          <w:color w:val="000000"/>
          <w:sz w:val="28"/>
        </w:rPr>
        <w:t>      238. Торды аралау, бүлдiру, есiктi ашуға немесе сындыруға ұмтылыс туралы белгiлердi алу мақсатында режiм корпустарының терезелерiндегi темiр торлар, сотталғандар ұсталатын камералардың есiктерi белгi беру жүйесiмен қоршалады.</w:t>
      </w:r>
    </w:p>
    <w:bookmarkStart w:name="z401" w:id="249"/>
    <w:p>
      <w:pPr>
        <w:spacing w:after="0"/>
        <w:ind w:left="0"/>
        <w:jc w:val="both"/>
      </w:pPr>
      <w:r>
        <w:rPr>
          <w:rFonts w:ascii="Times New Roman"/>
          <w:b w:val="false"/>
          <w:i w:val="false"/>
          <w:color w:val="000000"/>
          <w:sz w:val="28"/>
        </w:rPr>
        <w:t>
      239. Iшкi бекеттерге, жер астындағы және жер үстiндегi жолдарға, сотталғандар келуi мүмкiн режiм және әкiмшiлiк корпустарының қызмет бөлмелерiне дабыл белгiсiн беру үшiн хабарлағыштар орнатылады. Режiм корпустарының дәлiздерi мен өту жолдарында хабарлағыштардың ара қашықтығы 20 метрден аспауы тиiс. Дабыл белгiсiн қабылдау үшiн ТБКК, ТМБКК немесе оператордың бөлмесiне қажеттi көлемде қабылдағыш қондырғы орнатылады, ал бекеттер және қызметтермен тiкелей телефон байланысы үшiн коммутатор орнатылады.</w:t>
      </w:r>
    </w:p>
    <w:bookmarkEnd w:id="249"/>
    <w:bookmarkStart w:name="z402" w:id="250"/>
    <w:p>
      <w:pPr>
        <w:spacing w:after="0"/>
        <w:ind w:left="0"/>
        <w:jc w:val="both"/>
      </w:pPr>
      <w:r>
        <w:rPr>
          <w:rFonts w:ascii="Times New Roman"/>
          <w:b w:val="false"/>
          <w:i w:val="false"/>
          <w:color w:val="000000"/>
          <w:sz w:val="28"/>
        </w:rPr>
        <w:t>
      240. ТБКК, ТМБКК бөлмесiмен тiкелей телефон байланысының аппараты барлық бекеттерде, сондай-ақ корпус бойынша аға қызметкердiң, медициналық және жедел қызметкерлердiң кабинеттерiнде, түрме, жабылатын үй-жайлары бар түзеу мекемелер (камераларда ұстаумен) басшылығының ықтияры бойынша басқа да жерлерге орнатылады.</w:t>
      </w:r>
      <w:r>
        <w:br/>
      </w:r>
      <w:r>
        <w:rPr>
          <w:rFonts w:ascii="Times New Roman"/>
          <w:b w:val="false"/>
          <w:i w:val="false"/>
          <w:color w:val="000000"/>
          <w:sz w:val="28"/>
        </w:rPr>
        <w:t>
      Iшкi жедел телефон байланысының коммутаторы (станция немесе пульт) қалалық телефон жүйесiне шықпауы керек.</w:t>
      </w:r>
    </w:p>
    <w:bookmarkEnd w:id="250"/>
    <w:bookmarkStart w:name="z403" w:id="251"/>
    <w:p>
      <w:pPr>
        <w:spacing w:after="0"/>
        <w:ind w:left="0"/>
        <w:jc w:val="both"/>
      </w:pPr>
      <w:r>
        <w:rPr>
          <w:rFonts w:ascii="Times New Roman"/>
          <w:b w:val="false"/>
          <w:i w:val="false"/>
          <w:color w:val="000000"/>
          <w:sz w:val="28"/>
        </w:rPr>
        <w:t>
      241. Режiм корпусына, камераларға, аурухана палаталарына және режiм аймағында орналасқан, сотталғандар ұсталатын немесе бара алатын басқа да үй-жайлар (азық-түлiк блогы, санитарлық тазалықтан өткiзгiш, шеберханалар және т.б.) арнайы (түрмеге арналған) құлыптармен жабдықталады. Құлыптар үнемi екi бұралып жабылуы керек.</w:t>
      </w:r>
    </w:p>
    <w:bookmarkEnd w:id="251"/>
    <w:bookmarkStart w:name="z404" w:id="252"/>
    <w:p>
      <w:pPr>
        <w:spacing w:after="0"/>
        <w:ind w:left="0"/>
        <w:jc w:val="both"/>
      </w:pPr>
      <w:r>
        <w:rPr>
          <w:rFonts w:ascii="Times New Roman"/>
          <w:b w:val="false"/>
          <w:i w:val="false"/>
          <w:color w:val="000000"/>
          <w:sz w:val="28"/>
        </w:rPr>
        <w:t>
      242. Арнайы құлыптардың кiлтiн пайдаланатын түрменiң, жабылатын үй-жайлары бар түзеу мекемелер (камераларда ұстаумен) қызметкерлерiне оларды қараусыз қалдыруға, сондай-ақ сотталғандарға беруге тыйым салынады.</w:t>
      </w:r>
    </w:p>
    <w:bookmarkEnd w:id="252"/>
    <w:bookmarkStart w:name="z405" w:id="253"/>
    <w:p>
      <w:pPr>
        <w:spacing w:after="0"/>
        <w:ind w:left="0"/>
        <w:jc w:val="both"/>
      </w:pPr>
      <w:r>
        <w:rPr>
          <w:rFonts w:ascii="Times New Roman"/>
          <w:b w:val="false"/>
          <w:i w:val="false"/>
          <w:color w:val="000000"/>
          <w:sz w:val="28"/>
        </w:rPr>
        <w:t>
      243. Түрмедегi, жабылатын үй-жайлары бар түзеу мекемелерге (камераларда ұстаумен) барлық арнайы кiлттер режiм бөлiмiнде есепте тұруы және арнайы кiлттердi есепке алу ведомосында тiркелуi тиiс. Кезекшi ауысымға берiлген кiлттер, бұдан басқа, арнайы кiлттердi есепке алу журналына жазылады.</w:t>
      </w:r>
      <w:r>
        <w:br/>
      </w:r>
      <w:r>
        <w:rPr>
          <w:rFonts w:ascii="Times New Roman"/>
          <w:b w:val="false"/>
          <w:i w:val="false"/>
          <w:color w:val="000000"/>
          <w:sz w:val="28"/>
        </w:rPr>
        <w:t>
      Ведомость бойынша және есепке алу журналы бойынша қанша кiлт бар, кiмге және қанша кiлт жеке пайдалануға берiлгенi көрсетiлуi тиiс.</w:t>
      </w:r>
      <w:r>
        <w:br/>
      </w:r>
      <w:r>
        <w:rPr>
          <w:rFonts w:ascii="Times New Roman"/>
          <w:b w:val="false"/>
          <w:i w:val="false"/>
          <w:color w:val="000000"/>
          <w:sz w:val="28"/>
        </w:rPr>
        <w:t>
      Резервтегi арнайы кiлттер күзет қаруы сияқты тәртiп бойынша сақталады және ауысымға тапсырылады.</w:t>
      </w:r>
    </w:p>
    <w:bookmarkEnd w:id="253"/>
    <w:bookmarkStart w:name="z406" w:id="254"/>
    <w:p>
      <w:pPr>
        <w:spacing w:after="0"/>
        <w:ind w:left="0"/>
        <w:jc w:val="both"/>
      </w:pPr>
      <w:r>
        <w:rPr>
          <w:rFonts w:ascii="Times New Roman"/>
          <w:b w:val="false"/>
          <w:i w:val="false"/>
          <w:color w:val="000000"/>
          <w:sz w:val="28"/>
        </w:rPr>
        <w:t>
      244. Режiмдiк корпустардың, дәлiздердiң және режiм аймақтарында орналасқан басқа да үй-жайлардың есiктерiнiң екi жағына да құлып салынуы керек, олардың кiлттерi бiр типтi, бiрақ камераға салынатын құлыптың кiлтiнен өзгеше болуы тиiс.</w:t>
      </w:r>
      <w:r>
        <w:br/>
      </w:r>
      <w:r>
        <w:rPr>
          <w:rFonts w:ascii="Times New Roman"/>
          <w:b w:val="false"/>
          <w:i w:val="false"/>
          <w:color w:val="000000"/>
          <w:sz w:val="28"/>
        </w:rPr>
        <w:t>
      Камералардың есiктерiне салынатын құлыптар бекет шегiнде бiр типтi болуы керек. Барлық жағдайда да бұл құлыптардың кiлттерi режiм аймағындағы үй-жайлардың есiктерiне орнатылған құлыптарға сәйкес келмеуi қажет.</w:t>
      </w:r>
    </w:p>
    <w:bookmarkEnd w:id="254"/>
    <w:bookmarkStart w:name="z407" w:id="255"/>
    <w:p>
      <w:pPr>
        <w:spacing w:after="0"/>
        <w:ind w:left="0"/>
        <w:jc w:val="both"/>
      </w:pPr>
      <w:r>
        <w:rPr>
          <w:rFonts w:ascii="Times New Roman"/>
          <w:b w:val="false"/>
          <w:i w:val="false"/>
          <w:color w:val="000000"/>
          <w:sz w:val="28"/>
        </w:rPr>
        <w:t>
      245. Қадағалау жөнiндегi бақылаушы бекетiнен дабыл белгiсi түскен кезде бақылаушы-оператор дереу ТБКК, ТМБКК баяндайды, бақылаушылардың резервтегi тобы үшiн дабыл белгiсiн бередi, дабыл туралы корпустық бөлiмше бойынша аға қызметкерге және дабыл белгiсi түскен жерге жақын орналасқан бекеттiң бақылаушыларына хабарлайды. Белгi беру себептерiн нақтылау және анықтау үшiн дабыл белгiсiн берген бекетке телефон шалуға тыйым салынады.</w:t>
      </w:r>
    </w:p>
    <w:bookmarkEnd w:id="255"/>
    <w:bookmarkStart w:name="z408" w:id="256"/>
    <w:p>
      <w:pPr>
        <w:spacing w:after="0"/>
        <w:ind w:left="0"/>
        <w:jc w:val="both"/>
      </w:pPr>
      <w:r>
        <w:rPr>
          <w:rFonts w:ascii="Times New Roman"/>
          <w:b w:val="false"/>
          <w:i w:val="false"/>
          <w:color w:val="000000"/>
          <w:sz w:val="28"/>
        </w:rPr>
        <w:t>
      246. Топтық және жаппай бұзушылықтар, бағынбаушылықтар, топтасып қашулар, қызметкерлерге шабуыл жасау, кепiлге алуды жолын кесу және тарату мақсатында, өрт болған жағдайларда әр түрмеде, жабылатын үй-жайлары бар түзеу мекемелерде (камераларда ұстаумен) төтенше оқиғалар кезiнде жеке құрамның iс-әрекет жоспары әзiрленедi. Жоспарда бұл iс-шараларға iшкi iстер департаменттерiнiң, iшкi әскер бөлiмдерi мен бөлiмшелерiнiң, аумақтық ҚАЖК ҚАЖД күштерi мен құралдарының өзара iс-қимылының шарттары мен тәртiбi көзделедi.</w:t>
      </w:r>
      <w:r>
        <w:br/>
      </w:r>
      <w:r>
        <w:rPr>
          <w:rFonts w:ascii="Times New Roman"/>
          <w:b w:val="false"/>
          <w:i w:val="false"/>
          <w:color w:val="000000"/>
          <w:sz w:val="28"/>
        </w:rPr>
        <w:t>
      Жоспарға түрме, жабылатын үй-жайлары бар түзеу мекемелер (камераларда ұстаумен) бастығы қол қояды және оны аумақтық ҚАЖК ҚАЖД бастығы бекiтедi.</w:t>
      </w:r>
      <w:r>
        <w:br/>
      </w:r>
      <w:r>
        <w:rPr>
          <w:rFonts w:ascii="Times New Roman"/>
          <w:b w:val="false"/>
          <w:i w:val="false"/>
          <w:color w:val="000000"/>
          <w:sz w:val="28"/>
        </w:rPr>
        <w:t>
      Жоспардың даналары түрме, жабылатын үй-жайлары бар түзеу мекемелер (камераларда ұстаумен) бастығында және ТБКК-де, ТМБКК сақталады.</w:t>
      </w:r>
    </w:p>
    <w:bookmarkEnd w:id="256"/>
    <w:p>
      <w:pPr>
        <w:spacing w:after="0"/>
        <w:ind w:left="0"/>
        <w:jc w:val="both"/>
      </w:pPr>
      <w:r>
        <w:rPr>
          <w:rFonts w:ascii="Times New Roman"/>
          <w:b w:val="false"/>
          <w:i w:val="false"/>
          <w:color w:val="ff0000"/>
          <w:sz w:val="28"/>
        </w:rPr>
        <w:t>      Ескерту: 1-44-қосымшаның үстіңгі оң жақ бұрышындағы "қадағалау мен күзетуді" деген сөздер "қадағалауды" деген сөздермен ауыстырылды - ҚР Әділет министрінің 2005 жылғы 12 мамырдағы N 128</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253" w:id="25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1-қосымша</w:t>
      </w:r>
    </w:p>
    <w:bookmarkEnd w:id="257"/>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N _______________ ТК бастығы</w:t>
      </w:r>
      <w:r>
        <w:br/>
      </w:r>
      <w:r>
        <w:rPr>
          <w:rFonts w:ascii="Times New Roman"/>
          <w:b w:val="false"/>
          <w:i w:val="false"/>
          <w:color w:val="000000"/>
          <w:sz w:val="28"/>
        </w:rPr>
        <w:t>
____________________________</w:t>
      </w:r>
      <w:r>
        <w:br/>
      </w:r>
      <w:r>
        <w:rPr>
          <w:rFonts w:ascii="Times New Roman"/>
          <w:b w:val="false"/>
          <w:i w:val="false"/>
          <w:color w:val="000000"/>
          <w:sz w:val="28"/>
        </w:rPr>
        <w:t>
          (қолы)</w:t>
      </w:r>
      <w:r>
        <w:br/>
      </w:r>
      <w:r>
        <w:rPr>
          <w:rFonts w:ascii="Times New Roman"/>
          <w:b w:val="false"/>
          <w:i w:val="false"/>
          <w:color w:val="000000"/>
          <w:sz w:val="28"/>
        </w:rPr>
        <w:t>
20__ ж. ____________________</w:t>
      </w:r>
    </w:p>
    <w:p>
      <w:pPr>
        <w:spacing w:after="0"/>
        <w:ind w:left="0"/>
        <w:jc w:val="both"/>
      </w:pPr>
      <w:r>
        <w:rPr>
          <w:rFonts w:ascii="Times New Roman"/>
          <w:b w:val="false"/>
          <w:i w:val="false"/>
          <w:color w:val="ff0000"/>
          <w:sz w:val="28"/>
        </w:rPr>
        <w:t xml:space="preserve">      Ескерту: 1-қосымшаға өзгерту енгізілді - ҚР Әділет министрінің 2007.12.05. </w:t>
      </w:r>
      <w:r>
        <w:rPr>
          <w:rFonts w:ascii="Times New Roman"/>
          <w:b w:val="false"/>
          <w:i w:val="false"/>
          <w:color w:val="ff0000"/>
          <w:sz w:val="28"/>
        </w:rPr>
        <w:t>N 327</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Қадағалаудың тәуліктік ведомосы</w:t>
      </w:r>
      <w:r>
        <w:br/>
      </w:r>
      <w:r>
        <w:rPr>
          <w:rFonts w:ascii="Times New Roman"/>
          <w:b w:val="false"/>
          <w:i w:val="false"/>
          <w:color w:val="000000"/>
          <w:sz w:val="28"/>
        </w:rPr>
        <w:t>
</w:t>
      </w:r>
      <w:r>
        <w:rPr>
          <w:rFonts w:ascii="Times New Roman"/>
          <w:b/>
          <w:i w:val="false"/>
          <w:color w:val="000000"/>
          <w:sz w:val="28"/>
        </w:rPr>
        <w:t>            ТМ сотталғандарына ______ кезеңіне</w:t>
      </w:r>
    </w:p>
    <w:p>
      <w:pPr>
        <w:spacing w:after="0"/>
        <w:ind w:left="0"/>
        <w:jc w:val="both"/>
      </w:pPr>
      <w:r>
        <w:rPr>
          <w:rFonts w:ascii="Times New Roman"/>
          <w:b w:val="false"/>
          <w:i w:val="false"/>
          <w:color w:val="000000"/>
          <w:sz w:val="28"/>
        </w:rPr>
        <w:t>__ 20_ ж. ___сағаттан бастап  20_ ж. _____ сағ. ____ сағатқа дейін</w:t>
      </w:r>
    </w:p>
    <w:p>
      <w:pPr>
        <w:spacing w:after="0"/>
        <w:ind w:left="0"/>
        <w:jc w:val="both"/>
      </w:pPr>
      <w:r>
        <w:rPr>
          <w:rFonts w:ascii="Times New Roman"/>
          <w:b w:val="false"/>
          <w:i w:val="false"/>
          <w:color w:val="000000"/>
          <w:sz w:val="28"/>
        </w:rPr>
        <w:t>            Қызмет атқару түрі ____________________________</w:t>
      </w:r>
      <w:r>
        <w:br/>
      </w:r>
      <w:r>
        <w:rPr>
          <w:rFonts w:ascii="Times New Roman"/>
          <w:b w:val="false"/>
          <w:i w:val="false"/>
          <w:color w:val="000000"/>
          <w:sz w:val="28"/>
        </w:rPr>
        <w:t xml:space="preserve">
                                 (әдеттегі, күшейтілген) </w:t>
      </w:r>
    </w:p>
    <w:p>
      <w:pPr>
        <w:spacing w:after="0"/>
        <w:ind w:left="0"/>
        <w:jc w:val="both"/>
      </w:pPr>
      <w:r>
        <w:rPr>
          <w:rFonts w:ascii="Times New Roman"/>
          <w:b w:val="false"/>
          <w:i w:val="false"/>
          <w:color w:val="000000"/>
          <w:sz w:val="28"/>
        </w:rPr>
        <w:t>                                1 АУЫСЫМ             2 АУЫСЫМ</w:t>
      </w:r>
      <w:r>
        <w:br/>
      </w:r>
      <w:r>
        <w:rPr>
          <w:rFonts w:ascii="Times New Roman"/>
          <w:b w:val="false"/>
          <w:i w:val="false"/>
          <w:color w:val="000000"/>
          <w:sz w:val="28"/>
        </w:rPr>
        <w:t>
Басшылықтан жауапты:         ________________  _________________</w:t>
      </w:r>
      <w:r>
        <w:br/>
      </w:r>
      <w:r>
        <w:rPr>
          <w:rFonts w:ascii="Times New Roman"/>
          <w:b w:val="false"/>
          <w:i w:val="false"/>
          <w:color w:val="000000"/>
          <w:sz w:val="28"/>
        </w:rPr>
        <w:t>
КБКК:                        ________________</w:t>
      </w:r>
      <w:r>
        <w:br/>
      </w:r>
      <w:r>
        <w:rPr>
          <w:rFonts w:ascii="Times New Roman"/>
          <w:b w:val="false"/>
          <w:i w:val="false"/>
          <w:color w:val="000000"/>
          <w:sz w:val="28"/>
        </w:rPr>
        <w:t>
_________________</w:t>
      </w:r>
      <w:r>
        <w:br/>
      </w:r>
      <w:r>
        <w:rPr>
          <w:rFonts w:ascii="Times New Roman"/>
          <w:b w:val="false"/>
          <w:i w:val="false"/>
          <w:color w:val="000000"/>
          <w:sz w:val="28"/>
        </w:rPr>
        <w:t>
БЖК:                         ________________</w:t>
      </w:r>
      <w:r>
        <w:br/>
      </w: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Жасақ құрамы, оның ішінде ТМ қызметкері: ____________________</w:t>
      </w:r>
      <w:r>
        <w:br/>
      </w:r>
      <w:r>
        <w:rPr>
          <w:rFonts w:ascii="Times New Roman"/>
          <w:b w:val="false"/>
          <w:i w:val="false"/>
          <w:color w:val="000000"/>
          <w:sz w:val="28"/>
        </w:rPr>
        <w:t xml:space="preserve">
                         ________________   _________________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пост!         Пост атауы               !1 ауысым     !2 ауысым</w:t>
      </w:r>
      <w:r>
        <w:br/>
      </w:r>
      <w:r>
        <w:rPr>
          <w:rFonts w:ascii="Times New Roman"/>
          <w:b w:val="false"/>
          <w:i w:val="false"/>
          <w:color w:val="000000"/>
          <w:sz w:val="28"/>
        </w:rPr>
        <w:t>
N  !                                  !атағы, тегі, !атағы, тегі,</w:t>
      </w:r>
      <w:r>
        <w:br/>
      </w:r>
      <w:r>
        <w:rPr>
          <w:rFonts w:ascii="Times New Roman"/>
          <w:b w:val="false"/>
          <w:i w:val="false"/>
          <w:color w:val="000000"/>
          <w:sz w:val="28"/>
        </w:rPr>
        <w:t>
    !                                  !аты, жөні.   !аты, 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1                 2                       3             4 </w:t>
      </w:r>
      <w:r>
        <w:br/>
      </w:r>
      <w:r>
        <w:rPr>
          <w:rFonts w:ascii="Times New Roman"/>
          <w:b w:val="false"/>
          <w:i w:val="false"/>
          <w:color w:val="000000"/>
          <w:sz w:val="28"/>
        </w:rPr>
        <w:t>
------------------------------------------------------------------</w:t>
      </w:r>
      <w:r>
        <w:br/>
      </w:r>
      <w:r>
        <w:rPr>
          <w:rFonts w:ascii="Times New Roman"/>
          <w:b w:val="false"/>
          <w:i w:val="false"/>
          <w:color w:val="000000"/>
          <w:sz w:val="28"/>
        </w:rPr>
        <w:t>
1  Бақылаушылар нарядының бастығы</w:t>
      </w:r>
      <w:r>
        <w:br/>
      </w:r>
      <w:r>
        <w:rPr>
          <w:rFonts w:ascii="Times New Roman"/>
          <w:b w:val="false"/>
          <w:i w:val="false"/>
          <w:color w:val="000000"/>
          <w:sz w:val="28"/>
        </w:rPr>
        <w:t>
2  Тұрғын үй аймағы</w:t>
      </w:r>
      <w:r>
        <w:br/>
      </w:r>
      <w:r>
        <w:rPr>
          <w:rFonts w:ascii="Times New Roman"/>
          <w:b w:val="false"/>
          <w:i w:val="false"/>
          <w:color w:val="000000"/>
          <w:sz w:val="28"/>
        </w:rPr>
        <w:t>
3  Медициналық-санитарлық бөлiм</w:t>
      </w:r>
      <w:r>
        <w:br/>
      </w:r>
      <w:r>
        <w:rPr>
          <w:rFonts w:ascii="Times New Roman"/>
          <w:b w:val="false"/>
          <w:i w:val="false"/>
          <w:color w:val="000000"/>
          <w:sz w:val="28"/>
        </w:rPr>
        <w:t>
4  Өндiрiстiк аймақ</w:t>
      </w:r>
      <w:r>
        <w:br/>
      </w:r>
      <w:r>
        <w:rPr>
          <w:rFonts w:ascii="Times New Roman"/>
          <w:b w:val="false"/>
          <w:i w:val="false"/>
          <w:color w:val="000000"/>
          <w:sz w:val="28"/>
        </w:rPr>
        <w:t>
5  АОО мен КYЖ</w:t>
      </w:r>
      <w:r>
        <w:br/>
      </w:r>
      <w:r>
        <w:rPr>
          <w:rFonts w:ascii="Times New Roman"/>
          <w:b w:val="false"/>
          <w:i w:val="false"/>
          <w:color w:val="000000"/>
          <w:sz w:val="28"/>
        </w:rPr>
        <w:t>
6  Кездесу бөлмесі</w:t>
      </w:r>
      <w:r>
        <w:br/>
      </w:r>
      <w:r>
        <w:rPr>
          <w:rFonts w:ascii="Times New Roman"/>
          <w:b w:val="false"/>
          <w:i w:val="false"/>
          <w:color w:val="000000"/>
          <w:sz w:val="28"/>
        </w:rPr>
        <w:t>
7  Дежурный по расконвойникам</w:t>
      </w:r>
      <w:r>
        <w:br/>
      </w:r>
      <w:r>
        <w:rPr>
          <w:rFonts w:ascii="Times New Roman"/>
          <w:b w:val="false"/>
          <w:i w:val="false"/>
          <w:color w:val="000000"/>
          <w:sz w:val="28"/>
        </w:rPr>
        <w:t>
8  Строгие условия отбывания наказания</w:t>
      </w:r>
      <w:r>
        <w:br/>
      </w:r>
      <w:r>
        <w:rPr>
          <w:rFonts w:ascii="Times New Roman"/>
          <w:b w:val="false"/>
          <w:i w:val="false"/>
          <w:color w:val="000000"/>
          <w:sz w:val="28"/>
        </w:rPr>
        <w:t>
9  Шаруашылық алаң</w:t>
      </w:r>
      <w:r>
        <w:br/>
      </w:r>
      <w:r>
        <w:rPr>
          <w:rFonts w:ascii="Times New Roman"/>
          <w:b w:val="false"/>
          <w:i w:val="false"/>
          <w:color w:val="000000"/>
          <w:sz w:val="28"/>
        </w:rPr>
        <w:t>
10 Сопровождение автотранспорта</w:t>
      </w:r>
      <w:r>
        <w:br/>
      </w:r>
      <w:r>
        <w:rPr>
          <w:rFonts w:ascii="Times New Roman"/>
          <w:b w:val="false"/>
          <w:i w:val="false"/>
          <w:color w:val="000000"/>
          <w:sz w:val="28"/>
        </w:rPr>
        <w:t>
11 Сопровождение женщин</w:t>
      </w:r>
      <w:r>
        <w:br/>
      </w:r>
      <w:r>
        <w:rPr>
          <w:rFonts w:ascii="Times New Roman"/>
          <w:b w:val="false"/>
          <w:i w:val="false"/>
          <w:color w:val="000000"/>
          <w:sz w:val="28"/>
        </w:rPr>
        <w:t>
12 Жасақтың локалды учаскесі (жасақтың және учаскенің саны бойынша)</w:t>
      </w:r>
      <w:r>
        <w:br/>
      </w:r>
      <w:r>
        <w:rPr>
          <w:rFonts w:ascii="Times New Roman"/>
          <w:b w:val="false"/>
          <w:i w:val="false"/>
          <w:color w:val="000000"/>
          <w:sz w:val="28"/>
        </w:rPr>
        <w:t>
13 Карантиндік үй-жай</w:t>
      </w:r>
      <w:r>
        <w:br/>
      </w:r>
      <w:r>
        <w:rPr>
          <w:rFonts w:ascii="Times New Roman"/>
          <w:b w:val="false"/>
          <w:i w:val="false"/>
          <w:color w:val="000000"/>
          <w:sz w:val="28"/>
        </w:rPr>
        <w:t>
14 Бақылау-өткізу пункті</w:t>
      </w:r>
      <w:r>
        <w:br/>
      </w:r>
      <w:r>
        <w:rPr>
          <w:rFonts w:ascii="Times New Roman"/>
          <w:b w:val="false"/>
          <w:i w:val="false"/>
          <w:color w:val="000000"/>
          <w:sz w:val="28"/>
        </w:rPr>
        <w:t>
15 Бақылау техникалық құралдарын басқаратын пульті (оператор</w:t>
      </w:r>
      <w:r>
        <w:br/>
      </w:r>
      <w:r>
        <w:rPr>
          <w:rFonts w:ascii="Times New Roman"/>
          <w:b w:val="false"/>
          <w:i w:val="false"/>
          <w:color w:val="000000"/>
          <w:sz w:val="28"/>
        </w:rPr>
        <w:t>
    бөлмесі)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Бақылаушылар наряды бастығының қызметке кiрiсу және</w:t>
      </w:r>
      <w:r>
        <w:br/>
      </w:r>
      <w:r>
        <w:rPr>
          <w:rFonts w:ascii="Times New Roman"/>
          <w:b w:val="false"/>
          <w:i w:val="false"/>
          <w:color w:val="000000"/>
          <w:sz w:val="28"/>
        </w:rPr>
        <w:t>
           анықталған кемшiлiктер туралы жазбалары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1 ауысым Тапсырды __________________ Қабылдады ___________________</w:t>
      </w:r>
      <w:r>
        <w:br/>
      </w:r>
      <w:r>
        <w:rPr>
          <w:rFonts w:ascii="Times New Roman"/>
          <w:b w:val="false"/>
          <w:i w:val="false"/>
          <w:color w:val="000000"/>
          <w:sz w:val="28"/>
        </w:rPr>
        <w:t>
                     (атағы, қолы)                 (атағы, қолы)</w:t>
      </w:r>
    </w:p>
    <w:p>
      <w:pPr>
        <w:spacing w:after="0"/>
        <w:ind w:left="0"/>
        <w:jc w:val="both"/>
      </w:pPr>
      <w:r>
        <w:rPr>
          <w:rFonts w:ascii="Times New Roman"/>
          <w:b w:val="false"/>
          <w:i w:val="false"/>
          <w:color w:val="000000"/>
          <w:sz w:val="28"/>
        </w:rPr>
        <w:t>2 ауысым Тапсырды __________________ Қабылдады ___________________</w:t>
      </w:r>
      <w:r>
        <w:br/>
      </w:r>
      <w:r>
        <w:rPr>
          <w:rFonts w:ascii="Times New Roman"/>
          <w:b w:val="false"/>
          <w:i w:val="false"/>
          <w:color w:val="000000"/>
          <w:sz w:val="28"/>
        </w:rPr>
        <w:t>
                     (атағы, қолы)                 (атағы, қолы)</w:t>
      </w:r>
    </w:p>
    <w:p>
      <w:pPr>
        <w:spacing w:after="0"/>
        <w:ind w:left="0"/>
        <w:jc w:val="both"/>
      </w:pPr>
      <w:r>
        <w:rPr>
          <w:rFonts w:ascii="Times New Roman"/>
          <w:b w:val="false"/>
          <w:i w:val="false"/>
          <w:color w:val="000000"/>
          <w:sz w:val="28"/>
        </w:rPr>
        <w:t>         Колонияда қадағалауды қолдау үшiн тартылатын</w:t>
      </w:r>
      <w:r>
        <w:br/>
      </w:r>
      <w:r>
        <w:rPr>
          <w:rFonts w:ascii="Times New Roman"/>
          <w:b w:val="false"/>
          <w:i w:val="false"/>
          <w:color w:val="000000"/>
          <w:sz w:val="28"/>
        </w:rPr>
        <w:t>
             сотталғандар санының актив құрамы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Мiндеттердiң атауы ! Тегi, аты, жөнi, отряд N  !   Бақылау объектi</w:t>
      </w:r>
      <w:r>
        <w:br/>
      </w:r>
      <w:r>
        <w:rPr>
          <w:rFonts w:ascii="Times New Roman"/>
          <w:b w:val="false"/>
          <w:i w:val="false"/>
          <w:color w:val="000000"/>
          <w:sz w:val="28"/>
        </w:rPr>
        <w:t>
------------------------------------------------------------------</w:t>
      </w:r>
      <w:r>
        <w:br/>
      </w:r>
      <w:r>
        <w:rPr>
          <w:rFonts w:ascii="Times New Roman"/>
          <w:b w:val="false"/>
          <w:i w:val="false"/>
          <w:color w:val="000000"/>
          <w:sz w:val="28"/>
        </w:rPr>
        <w:t>
        1          !            2              !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 орналасқан орындарында қоғамдық тәртіп қамтамасыз ететін</w:t>
      </w:r>
      <w:r>
        <w:br/>
      </w:r>
      <w:r>
        <w:rPr>
          <w:rFonts w:ascii="Times New Roman"/>
          <w:b w:val="false"/>
          <w:i w:val="false"/>
          <w:color w:val="000000"/>
          <w:sz w:val="28"/>
        </w:rPr>
        <w:t>
          қызметкерлері қатарынан бөлінген Күштері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Топ құрамы   !  атағы   !  Тегі, аты, жөні  !    Кезек уақыты </w:t>
      </w:r>
      <w:r>
        <w:br/>
      </w:r>
      <w:r>
        <w:rPr>
          <w:rFonts w:ascii="Times New Roman"/>
          <w:b w:val="false"/>
          <w:i w:val="false"/>
          <w:color w:val="000000"/>
          <w:sz w:val="28"/>
        </w:rPr>
        <w:t>
------------------------------------------------------------------</w:t>
      </w:r>
      <w:r>
        <w:br/>
      </w:r>
      <w:r>
        <w:rPr>
          <w:rFonts w:ascii="Times New Roman"/>
          <w:b w:val="false"/>
          <w:i w:val="false"/>
          <w:color w:val="000000"/>
          <w:sz w:val="28"/>
        </w:rPr>
        <w:t>
          1        !     2    !         3         !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жай мен өндіріс аймақтарын аралау кестесі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Тексе. 8 9 10 11 12 13 14 15 16 17 18 19 20 21 22 23 24 1 2 3 4 567</w:t>
      </w:r>
      <w:r>
        <w:br/>
      </w:r>
      <w:r>
        <w:rPr>
          <w:rFonts w:ascii="Times New Roman"/>
          <w:b w:val="false"/>
          <w:i w:val="false"/>
          <w:color w:val="000000"/>
          <w:sz w:val="28"/>
        </w:rPr>
        <w:t>
ру са. - - - -  -  -  -  -  -  -  -  -  -  -  - -  -  - - - - - - -</w:t>
      </w:r>
      <w:r>
        <w:br/>
      </w:r>
      <w:r>
        <w:rPr>
          <w:rFonts w:ascii="Times New Roman"/>
          <w:b w:val="false"/>
          <w:i w:val="false"/>
          <w:color w:val="000000"/>
          <w:sz w:val="28"/>
        </w:rPr>
        <w:t>
ғат.   9 10 11 12 13 14 15 16 17 18 19 20 21 22 23 24 1 2 3 4 5 678</w:t>
      </w:r>
      <w:r>
        <w:br/>
      </w:r>
      <w:r>
        <w:rPr>
          <w:rFonts w:ascii="Times New Roman"/>
          <w:b w:val="false"/>
          <w:i w:val="false"/>
          <w:color w:val="000000"/>
          <w:sz w:val="28"/>
        </w:rPr>
        <w:t>
тары</w:t>
      </w:r>
      <w:r>
        <w:br/>
      </w:r>
      <w:r>
        <w:rPr>
          <w:rFonts w:ascii="Times New Roman"/>
          <w:b w:val="false"/>
          <w:i w:val="false"/>
          <w:color w:val="000000"/>
          <w:sz w:val="28"/>
        </w:rPr>
        <w:t>
-------------------------------------------------------------------</w:t>
      </w:r>
      <w:r>
        <w:br/>
      </w:r>
      <w:r>
        <w:rPr>
          <w:rFonts w:ascii="Times New Roman"/>
          <w:b w:val="false"/>
          <w:i w:val="false"/>
          <w:color w:val="000000"/>
          <w:sz w:val="28"/>
        </w:rPr>
        <w:t>
ККБК    Х        Х           Х          Х           Х         Х   Х</w:t>
      </w:r>
      <w:r>
        <w:br/>
      </w:r>
      <w:r>
        <w:rPr>
          <w:rFonts w:ascii="Times New Roman"/>
          <w:b w:val="false"/>
          <w:i w:val="false"/>
          <w:color w:val="000000"/>
          <w:sz w:val="28"/>
        </w:rPr>
        <w:t>
-------------------------------------------------------------------</w:t>
      </w:r>
      <w:r>
        <w:br/>
      </w:r>
      <w:r>
        <w:rPr>
          <w:rFonts w:ascii="Times New Roman"/>
          <w:b w:val="false"/>
          <w:i w:val="false"/>
          <w:color w:val="000000"/>
          <w:sz w:val="28"/>
        </w:rPr>
        <w:t>
БНК       Х         Х           Х           Х          Х         Х</w:t>
      </w:r>
      <w:r>
        <w:br/>
      </w:r>
      <w:r>
        <w:rPr>
          <w:rFonts w:ascii="Times New Roman"/>
          <w:b w:val="false"/>
          <w:i w:val="false"/>
          <w:color w:val="000000"/>
          <w:sz w:val="28"/>
        </w:rPr>
        <w:t>
-------------------------------------------------------------------</w:t>
      </w:r>
      <w:r>
        <w:br/>
      </w:r>
      <w:r>
        <w:rPr>
          <w:rFonts w:ascii="Times New Roman"/>
          <w:b w:val="false"/>
          <w:i w:val="false"/>
          <w:color w:val="000000"/>
          <w:sz w:val="28"/>
        </w:rPr>
        <w:t>
Бақы.         Х        Х           Х           Х          Х       Х</w:t>
      </w:r>
      <w:r>
        <w:br/>
      </w:r>
      <w:r>
        <w:rPr>
          <w:rFonts w:ascii="Times New Roman"/>
          <w:b w:val="false"/>
          <w:i w:val="false"/>
          <w:color w:val="000000"/>
          <w:sz w:val="28"/>
        </w:rPr>
        <w:t>
лаушы</w:t>
      </w:r>
      <w:r>
        <w:br/>
      </w:r>
      <w:r>
        <w:rPr>
          <w:rFonts w:ascii="Times New Roman"/>
          <w:b w:val="false"/>
          <w:i w:val="false"/>
          <w:color w:val="000000"/>
          <w:sz w:val="28"/>
        </w:rPr>
        <w:t>
т.б.</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Тексе.</w:t>
      </w:r>
      <w:r>
        <w:br/>
      </w:r>
      <w:r>
        <w:rPr>
          <w:rFonts w:ascii="Times New Roman"/>
          <w:b w:val="false"/>
          <w:i w:val="false"/>
          <w:color w:val="000000"/>
          <w:sz w:val="28"/>
        </w:rPr>
        <w:t>
ру ту.</w:t>
      </w:r>
      <w:r>
        <w:br/>
      </w:r>
      <w:r>
        <w:rPr>
          <w:rFonts w:ascii="Times New Roman"/>
          <w:b w:val="false"/>
          <w:i w:val="false"/>
          <w:color w:val="000000"/>
          <w:sz w:val="28"/>
        </w:rPr>
        <w:t>
ралы</w:t>
      </w:r>
      <w:r>
        <w:br/>
      </w: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кестесі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Уақыты !БІЖ және ішкі !Жер астындағы !Расконвои.!Қашуға бейім</w:t>
      </w:r>
      <w:r>
        <w:br/>
      </w:r>
      <w:r>
        <w:rPr>
          <w:rFonts w:ascii="Times New Roman"/>
          <w:b w:val="false"/>
          <w:i w:val="false"/>
          <w:color w:val="000000"/>
          <w:sz w:val="28"/>
        </w:rPr>
        <w:t>
       !тыйым салынған!коммуникация  !рованные  !сотталғандар</w:t>
      </w:r>
      <w:r>
        <w:br/>
      </w:r>
      <w:r>
        <w:rPr>
          <w:rFonts w:ascii="Times New Roman"/>
          <w:b w:val="false"/>
          <w:i w:val="false"/>
          <w:color w:val="000000"/>
          <w:sz w:val="28"/>
        </w:rPr>
        <w:t>
       !    аймақ     !мен ғимараттар!осужденные!</w:t>
      </w:r>
      <w:r>
        <w:br/>
      </w:r>
      <w:r>
        <w:rPr>
          <w:rFonts w:ascii="Times New Roman"/>
          <w:b w:val="false"/>
          <w:i w:val="false"/>
          <w:color w:val="000000"/>
          <w:sz w:val="28"/>
        </w:rPr>
        <w:t>
       !--------------!--------------!----------!------------</w:t>
      </w:r>
      <w:r>
        <w:br/>
      </w:r>
      <w:r>
        <w:rPr>
          <w:rFonts w:ascii="Times New Roman"/>
          <w:b w:val="false"/>
          <w:i w:val="false"/>
          <w:color w:val="000000"/>
          <w:sz w:val="28"/>
        </w:rPr>
        <w:t>
       !Тегі,!қолы    !Тегі,!қолы    !Тегі,!қолы!Тегі,!қолы</w:t>
      </w:r>
      <w:r>
        <w:br/>
      </w:r>
      <w:r>
        <w:rPr>
          <w:rFonts w:ascii="Times New Roman"/>
          <w:b w:val="false"/>
          <w:i w:val="false"/>
          <w:color w:val="000000"/>
          <w:sz w:val="28"/>
        </w:rPr>
        <w:t xml:space="preserve">
       !аты, !        !аты, !        !аты, !    !аты, ! </w:t>
      </w:r>
      <w:r>
        <w:br/>
      </w:r>
      <w:r>
        <w:rPr>
          <w:rFonts w:ascii="Times New Roman"/>
          <w:b w:val="false"/>
          <w:i w:val="false"/>
          <w:color w:val="000000"/>
          <w:sz w:val="28"/>
        </w:rPr>
        <w:t>
       !жөні !        !жөні !        !жөні !    !жөні !</w:t>
      </w:r>
      <w:r>
        <w:br/>
      </w:r>
      <w:r>
        <w:rPr>
          <w:rFonts w:ascii="Times New Roman"/>
          <w:b w:val="false"/>
          <w:i w:val="false"/>
          <w:color w:val="000000"/>
          <w:sz w:val="28"/>
        </w:rPr>
        <w:t>
-------------------------------------------------------------</w:t>
      </w:r>
      <w:r>
        <w:br/>
      </w:r>
      <w:r>
        <w:rPr>
          <w:rFonts w:ascii="Times New Roman"/>
          <w:b w:val="false"/>
          <w:i w:val="false"/>
          <w:color w:val="000000"/>
          <w:sz w:val="28"/>
        </w:rPr>
        <w:t>
8-9</w:t>
      </w:r>
      <w:r>
        <w:br/>
      </w:r>
      <w:r>
        <w:rPr>
          <w:rFonts w:ascii="Times New Roman"/>
          <w:b w:val="false"/>
          <w:i w:val="false"/>
          <w:color w:val="000000"/>
          <w:sz w:val="28"/>
        </w:rPr>
        <w:t>
9-10</w:t>
      </w:r>
      <w:r>
        <w:br/>
      </w:r>
      <w:r>
        <w:rPr>
          <w:rFonts w:ascii="Times New Roman"/>
          <w:b w:val="false"/>
          <w:i w:val="false"/>
          <w:color w:val="000000"/>
          <w:sz w:val="28"/>
        </w:rPr>
        <w:t>
10-11</w:t>
      </w:r>
      <w:r>
        <w:br/>
      </w:r>
      <w:r>
        <w:rPr>
          <w:rFonts w:ascii="Times New Roman"/>
          <w:b w:val="false"/>
          <w:i w:val="false"/>
          <w:color w:val="000000"/>
          <w:sz w:val="28"/>
        </w:rPr>
        <w:t>
11-12</w:t>
      </w:r>
      <w:r>
        <w:br/>
      </w:r>
      <w:r>
        <w:rPr>
          <w:rFonts w:ascii="Times New Roman"/>
          <w:b w:val="false"/>
          <w:i w:val="false"/>
          <w:color w:val="000000"/>
          <w:sz w:val="28"/>
        </w:rPr>
        <w:t>
12-13</w:t>
      </w:r>
      <w:r>
        <w:br/>
      </w:r>
      <w:r>
        <w:rPr>
          <w:rFonts w:ascii="Times New Roman"/>
          <w:b w:val="false"/>
          <w:i w:val="false"/>
          <w:color w:val="000000"/>
          <w:sz w:val="28"/>
        </w:rPr>
        <w:t>
13-14</w:t>
      </w:r>
      <w:r>
        <w:br/>
      </w:r>
      <w:r>
        <w:rPr>
          <w:rFonts w:ascii="Times New Roman"/>
          <w:b w:val="false"/>
          <w:i w:val="false"/>
          <w:color w:val="000000"/>
          <w:sz w:val="28"/>
        </w:rPr>
        <w:t>
14-15</w:t>
      </w:r>
      <w:r>
        <w:br/>
      </w:r>
      <w:r>
        <w:rPr>
          <w:rFonts w:ascii="Times New Roman"/>
          <w:b w:val="false"/>
          <w:i w:val="false"/>
          <w:color w:val="000000"/>
          <w:sz w:val="28"/>
        </w:rPr>
        <w:t>
15-16</w:t>
      </w:r>
      <w:r>
        <w:br/>
      </w:r>
      <w:r>
        <w:rPr>
          <w:rFonts w:ascii="Times New Roman"/>
          <w:b w:val="false"/>
          <w:i w:val="false"/>
          <w:color w:val="000000"/>
          <w:sz w:val="28"/>
        </w:rPr>
        <w:t>
16-17</w:t>
      </w:r>
      <w:r>
        <w:br/>
      </w:r>
      <w:r>
        <w:rPr>
          <w:rFonts w:ascii="Times New Roman"/>
          <w:b w:val="false"/>
          <w:i w:val="false"/>
          <w:color w:val="000000"/>
          <w:sz w:val="28"/>
        </w:rPr>
        <w:t>
18-19</w:t>
      </w:r>
      <w:r>
        <w:br/>
      </w:r>
      <w:r>
        <w:rPr>
          <w:rFonts w:ascii="Times New Roman"/>
          <w:b w:val="false"/>
          <w:i w:val="false"/>
          <w:color w:val="000000"/>
          <w:sz w:val="28"/>
        </w:rPr>
        <w:t>
20-21</w:t>
      </w:r>
      <w:r>
        <w:br/>
      </w:r>
      <w:r>
        <w:rPr>
          <w:rFonts w:ascii="Times New Roman"/>
          <w:b w:val="false"/>
          <w:i w:val="false"/>
          <w:color w:val="000000"/>
          <w:sz w:val="28"/>
        </w:rPr>
        <w:t>
21-22</w:t>
      </w:r>
      <w:r>
        <w:br/>
      </w:r>
      <w:r>
        <w:rPr>
          <w:rFonts w:ascii="Times New Roman"/>
          <w:b w:val="false"/>
          <w:i w:val="false"/>
          <w:color w:val="000000"/>
          <w:sz w:val="28"/>
        </w:rPr>
        <w:t>
22-23</w:t>
      </w:r>
      <w:r>
        <w:br/>
      </w:r>
      <w:r>
        <w:rPr>
          <w:rFonts w:ascii="Times New Roman"/>
          <w:b w:val="false"/>
          <w:i w:val="false"/>
          <w:color w:val="000000"/>
          <w:sz w:val="28"/>
        </w:rPr>
        <w:t>
23-24</w:t>
      </w:r>
      <w:r>
        <w:br/>
      </w:r>
      <w:r>
        <w:rPr>
          <w:rFonts w:ascii="Times New Roman"/>
          <w:b w:val="false"/>
          <w:i w:val="false"/>
          <w:color w:val="000000"/>
          <w:sz w:val="28"/>
        </w:rPr>
        <w:t>
24-1</w:t>
      </w:r>
      <w:r>
        <w:br/>
      </w:r>
      <w:r>
        <w:rPr>
          <w:rFonts w:ascii="Times New Roman"/>
          <w:b w:val="false"/>
          <w:i w:val="false"/>
          <w:color w:val="000000"/>
          <w:sz w:val="28"/>
        </w:rPr>
        <w:t>
1-2</w:t>
      </w:r>
      <w:r>
        <w:br/>
      </w:r>
      <w:r>
        <w:rPr>
          <w:rFonts w:ascii="Times New Roman"/>
          <w:b w:val="false"/>
          <w:i w:val="false"/>
          <w:color w:val="000000"/>
          <w:sz w:val="28"/>
        </w:rPr>
        <w:t>
2-3</w:t>
      </w:r>
      <w:r>
        <w:br/>
      </w:r>
      <w:r>
        <w:rPr>
          <w:rFonts w:ascii="Times New Roman"/>
          <w:b w:val="false"/>
          <w:i w:val="false"/>
          <w:color w:val="000000"/>
          <w:sz w:val="28"/>
        </w:rPr>
        <w:t>
3-4</w:t>
      </w:r>
      <w:r>
        <w:br/>
      </w:r>
      <w:r>
        <w:rPr>
          <w:rFonts w:ascii="Times New Roman"/>
          <w:b w:val="false"/>
          <w:i w:val="false"/>
          <w:color w:val="000000"/>
          <w:sz w:val="28"/>
        </w:rPr>
        <w:t>
4-5</w:t>
      </w:r>
      <w:r>
        <w:br/>
      </w:r>
      <w:r>
        <w:rPr>
          <w:rFonts w:ascii="Times New Roman"/>
          <w:b w:val="false"/>
          <w:i w:val="false"/>
          <w:color w:val="000000"/>
          <w:sz w:val="28"/>
        </w:rPr>
        <w:t>
5-6</w:t>
      </w:r>
      <w:r>
        <w:br/>
      </w:r>
      <w:r>
        <w:rPr>
          <w:rFonts w:ascii="Times New Roman"/>
          <w:b w:val="false"/>
          <w:i w:val="false"/>
          <w:color w:val="000000"/>
          <w:sz w:val="28"/>
        </w:rPr>
        <w:t>
6-7</w:t>
      </w:r>
      <w:r>
        <w:br/>
      </w:r>
      <w:r>
        <w:rPr>
          <w:rFonts w:ascii="Times New Roman"/>
          <w:b w:val="false"/>
          <w:i w:val="false"/>
          <w:color w:val="000000"/>
          <w:sz w:val="28"/>
        </w:rPr>
        <w:t>
7-8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Сотталғандардың тексеру нәтижелері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 Таңғы    ! Кешкi тексеру </w:t>
      </w:r>
      <w:r>
        <w:br/>
      </w:r>
      <w:r>
        <w:rPr>
          <w:rFonts w:ascii="Times New Roman"/>
          <w:b w:val="false"/>
          <w:i w:val="false"/>
          <w:color w:val="000000"/>
          <w:sz w:val="28"/>
        </w:rPr>
        <w:t>
                                    ! тексеру  !</w:t>
      </w:r>
      <w:r>
        <w:br/>
      </w:r>
      <w:r>
        <w:rPr>
          <w:rFonts w:ascii="Times New Roman"/>
          <w:b w:val="false"/>
          <w:i w:val="false"/>
          <w:color w:val="000000"/>
          <w:sz w:val="28"/>
        </w:rPr>
        <w:t>
-----------------------------------------------------------------</w:t>
      </w:r>
      <w:r>
        <w:br/>
      </w:r>
      <w:r>
        <w:rPr>
          <w:rFonts w:ascii="Times New Roman"/>
          <w:b w:val="false"/>
          <w:i w:val="false"/>
          <w:color w:val="000000"/>
          <w:sz w:val="28"/>
        </w:rPr>
        <w:t>
     Ұсталатынның барлығы</w:t>
      </w:r>
      <w:r>
        <w:br/>
      </w:r>
      <w:r>
        <w:rPr>
          <w:rFonts w:ascii="Times New Roman"/>
          <w:b w:val="false"/>
          <w:i w:val="false"/>
          <w:color w:val="000000"/>
          <w:sz w:val="28"/>
        </w:rPr>
        <w:t>
     Тексеру уақытында тұрғын жай аймағында</w:t>
      </w:r>
      <w:r>
        <w:br/>
      </w:r>
      <w:r>
        <w:rPr>
          <w:rFonts w:ascii="Times New Roman"/>
          <w:b w:val="false"/>
          <w:i w:val="false"/>
          <w:color w:val="000000"/>
          <w:sz w:val="28"/>
        </w:rPr>
        <w:t>
     Өндіріс аймағында</w:t>
      </w:r>
      <w:r>
        <w:br/>
      </w:r>
      <w:r>
        <w:rPr>
          <w:rFonts w:ascii="Times New Roman"/>
          <w:b w:val="false"/>
          <w:i w:val="false"/>
          <w:color w:val="000000"/>
          <w:sz w:val="28"/>
        </w:rPr>
        <w:t>
     Басқа объект жұмыстарында</w:t>
      </w:r>
      <w:r>
        <w:br/>
      </w:r>
      <w:r>
        <w:rPr>
          <w:rFonts w:ascii="Times New Roman"/>
          <w:b w:val="false"/>
          <w:i w:val="false"/>
          <w:color w:val="000000"/>
          <w:sz w:val="28"/>
        </w:rPr>
        <w:t>
     КYЖ, АОО, жалғыз адамдық камераларда</w:t>
      </w:r>
      <w:r>
        <w:br/>
      </w:r>
      <w:r>
        <w:rPr>
          <w:rFonts w:ascii="Times New Roman"/>
          <w:b w:val="false"/>
          <w:i w:val="false"/>
          <w:color w:val="000000"/>
          <w:sz w:val="28"/>
        </w:rPr>
        <w:t>
     Медициналық бөлiмнiң стационарында</w:t>
      </w:r>
      <w:r>
        <w:br/>
      </w:r>
      <w:r>
        <w:rPr>
          <w:rFonts w:ascii="Times New Roman"/>
          <w:b w:val="false"/>
          <w:i w:val="false"/>
          <w:color w:val="000000"/>
          <w:sz w:val="28"/>
        </w:rPr>
        <w:t>
     ТК аумағынан тыс жерлерде</w:t>
      </w:r>
      <w:r>
        <w:br/>
      </w:r>
      <w:r>
        <w:rPr>
          <w:rFonts w:ascii="Times New Roman"/>
          <w:b w:val="false"/>
          <w:i w:val="false"/>
          <w:color w:val="000000"/>
          <w:sz w:val="28"/>
        </w:rPr>
        <w:t>
     Басқа жерлерде болғандар</w:t>
      </w:r>
      <w:r>
        <w:br/>
      </w:r>
      <w:r>
        <w:rPr>
          <w:rFonts w:ascii="Times New Roman"/>
          <w:b w:val="false"/>
          <w:i w:val="false"/>
          <w:color w:val="000000"/>
          <w:sz w:val="28"/>
        </w:rPr>
        <w:t>
     Барлығы: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құралдар, қолкісен қолдану оқиғалар туралы жазбалар:</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тексерушілердің жазбалары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Тiнтуге жататын объектiлер</w:t>
      </w:r>
    </w:p>
    <w:p>
      <w:pPr>
        <w:spacing w:after="0"/>
        <w:ind w:left="0"/>
        <w:jc w:val="both"/>
      </w:pPr>
      <w:r>
        <w:rPr>
          <w:rFonts w:ascii="Times New Roman"/>
          <w:b w:val="false"/>
          <w:i w:val="false"/>
          <w:color w:val="000000"/>
          <w:sz w:val="28"/>
        </w:rPr>
        <w:t xml:space="preserve">      Тұрғын жай аймағында 1 ауысым  ----------- </w:t>
      </w:r>
      <w:r>
        <w:br/>
      </w:r>
      <w:r>
        <w:rPr>
          <w:rFonts w:ascii="Times New Roman"/>
          <w:b w:val="false"/>
          <w:i w:val="false"/>
          <w:color w:val="000000"/>
          <w:sz w:val="28"/>
        </w:rPr>
        <w:t>
      Өндiрiстiк аймақта 1 ауысым:   -----------</w:t>
      </w:r>
    </w:p>
    <w:p>
      <w:pPr>
        <w:spacing w:after="0"/>
        <w:ind w:left="0"/>
        <w:jc w:val="both"/>
      </w:pPr>
      <w:r>
        <w:rPr>
          <w:rFonts w:ascii="Times New Roman"/>
          <w:b w:val="false"/>
          <w:i w:val="false"/>
          <w:color w:val="000000"/>
          <w:sz w:val="28"/>
        </w:rPr>
        <w:t>                     Нұсқаулық 1 ауысым</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Тiнтуге жататын объектiлер</w:t>
      </w:r>
    </w:p>
    <w:p>
      <w:pPr>
        <w:spacing w:after="0"/>
        <w:ind w:left="0"/>
        <w:jc w:val="both"/>
      </w:pPr>
      <w:r>
        <w:rPr>
          <w:rFonts w:ascii="Times New Roman"/>
          <w:b w:val="false"/>
          <w:i w:val="false"/>
          <w:color w:val="000000"/>
          <w:sz w:val="28"/>
        </w:rPr>
        <w:t xml:space="preserve">     Тұрғын жай аймағында 2 ауысым  -----------  </w:t>
      </w:r>
    </w:p>
    <w:p>
      <w:pPr>
        <w:spacing w:after="0"/>
        <w:ind w:left="0"/>
        <w:jc w:val="both"/>
      </w:pPr>
      <w:r>
        <w:rPr>
          <w:rFonts w:ascii="Times New Roman"/>
          <w:b w:val="false"/>
          <w:i w:val="false"/>
          <w:color w:val="000000"/>
          <w:sz w:val="28"/>
        </w:rPr>
        <w:t>     Өндiрiстiк аймақта 2 ауысым:   -----------</w:t>
      </w:r>
    </w:p>
    <w:p>
      <w:pPr>
        <w:spacing w:after="0"/>
        <w:ind w:left="0"/>
        <w:jc w:val="both"/>
      </w:pPr>
      <w:r>
        <w:rPr>
          <w:rFonts w:ascii="Times New Roman"/>
          <w:b w:val="false"/>
          <w:i w:val="false"/>
          <w:color w:val="000000"/>
          <w:sz w:val="28"/>
        </w:rPr>
        <w:t>Нұсқаулық 2 ауысым</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Қадағалау жөнiндегi бақылаушылардың қызмет</w:t>
      </w:r>
      <w:r>
        <w:br/>
      </w:r>
      <w:r>
        <w:rPr>
          <w:rFonts w:ascii="Times New Roman"/>
          <w:b w:val="false"/>
          <w:i w:val="false"/>
          <w:color w:val="000000"/>
          <w:sz w:val="28"/>
        </w:rPr>
        <w:t>
                  атқаруы нәтижесiнiң бағасы</w:t>
      </w:r>
    </w:p>
    <w:p>
      <w:pPr>
        <w:spacing w:after="0"/>
        <w:ind w:left="0"/>
        <w:jc w:val="both"/>
      </w:pPr>
      <w:r>
        <w:rPr>
          <w:rFonts w:ascii="Times New Roman"/>
          <w:b w:val="false"/>
          <w:i w:val="false"/>
          <w:color w:val="000000"/>
          <w:sz w:val="28"/>
        </w:rPr>
        <w:t>      1 ауысым: ___________                     2 ауысым: ______</w:t>
      </w:r>
    </w:p>
    <w:p>
      <w:pPr>
        <w:spacing w:after="0"/>
        <w:ind w:left="0"/>
        <w:jc w:val="both"/>
      </w:pPr>
      <w:r>
        <w:rPr>
          <w:rFonts w:ascii="Times New Roman"/>
          <w:b w:val="false"/>
          <w:i w:val="false"/>
          <w:color w:val="000000"/>
          <w:sz w:val="28"/>
        </w:rPr>
        <w:t>      Тәртіп жөнiндегi ТМ бастығының орынбасары</w:t>
      </w:r>
    </w:p>
    <w:p>
      <w:pPr>
        <w:spacing w:after="0"/>
        <w:ind w:left="0"/>
        <w:jc w:val="both"/>
      </w:pPr>
      <w:r>
        <w:rPr>
          <w:rFonts w:ascii="Times New Roman"/>
          <w:b w:val="false"/>
          <w:i w:val="false"/>
          <w:color w:val="000000"/>
          <w:sz w:val="28"/>
        </w:rPr>
        <w:t>      _____________________ қолы</w:t>
      </w:r>
    </w:p>
    <w:p>
      <w:pPr>
        <w:spacing w:after="0"/>
        <w:ind w:left="0"/>
        <w:jc w:val="both"/>
      </w:pPr>
      <w:r>
        <w:rPr>
          <w:rFonts w:ascii="Times New Roman"/>
          <w:b w:val="false"/>
          <w:i w:val="false"/>
          <w:color w:val="000000"/>
          <w:sz w:val="28"/>
        </w:rPr>
        <w:t>      "___"________ 20__ ж.</w:t>
      </w:r>
    </w:p>
    <w:bookmarkStart w:name="z297" w:id="2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2-қосымша</w:t>
      </w:r>
    </w:p>
    <w:bookmarkEnd w:id="258"/>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ҚАЖ бастығы</w:t>
      </w:r>
      <w:r>
        <w:br/>
      </w:r>
      <w:r>
        <w:rPr>
          <w:rFonts w:ascii="Times New Roman"/>
          <w:b w:val="false"/>
          <w:i w:val="false"/>
          <w:color w:val="000000"/>
          <w:sz w:val="28"/>
        </w:rPr>
        <w:t>
                                         ____________________</w:t>
      </w:r>
      <w:r>
        <w:br/>
      </w:r>
      <w:r>
        <w:rPr>
          <w:rFonts w:ascii="Times New Roman"/>
          <w:b w:val="false"/>
          <w:i w:val="false"/>
          <w:color w:val="000000"/>
          <w:sz w:val="28"/>
        </w:rPr>
        <w:t>
                                         "__"_________ 20__ ж.</w:t>
      </w:r>
    </w:p>
    <w:p>
      <w:pPr>
        <w:spacing w:after="0"/>
        <w:ind w:left="0"/>
        <w:jc w:val="both"/>
      </w:pPr>
      <w:r>
        <w:rPr>
          <w:rFonts w:ascii="Times New Roman"/>
          <w:b w:val="false"/>
          <w:i w:val="false"/>
          <w:color w:val="ff0000"/>
          <w:sz w:val="28"/>
        </w:rPr>
        <w:t xml:space="preserve">      Ескерту: 2-қосымшаға өзгерту енгізілді - ҚР Әділет министрінің 2007.12.05. </w:t>
      </w:r>
      <w:r>
        <w:rPr>
          <w:rFonts w:ascii="Times New Roman"/>
          <w:b w:val="false"/>
          <w:i w:val="false"/>
          <w:color w:val="ff0000"/>
          <w:sz w:val="28"/>
        </w:rPr>
        <w:t>N 327</w:t>
      </w:r>
      <w:r>
        <w:rPr>
          <w:rFonts w:ascii="Times New Roman"/>
          <w:b w:val="false"/>
          <w:i w:val="false"/>
          <w:color w:val="ff0000"/>
          <w:sz w:val="28"/>
        </w:rPr>
        <w:t> Қаулысымен.</w:t>
      </w:r>
    </w:p>
    <w:p>
      <w:pPr>
        <w:spacing w:after="0"/>
        <w:ind w:left="0"/>
        <w:jc w:val="both"/>
      </w:pPr>
      <w:r>
        <w:rPr>
          <w:rFonts w:ascii="Times New Roman"/>
          <w:b/>
          <w:i w:val="false"/>
          <w:color w:val="000000"/>
          <w:sz w:val="28"/>
        </w:rPr>
        <w:t>        20__ жылға сотталғандарды бақылауды жүзеге</w:t>
      </w:r>
      <w:r>
        <w:br/>
      </w:r>
      <w:r>
        <w:rPr>
          <w:rFonts w:ascii="Times New Roman"/>
          <w:b w:val="false"/>
          <w:i w:val="false"/>
          <w:color w:val="000000"/>
          <w:sz w:val="28"/>
        </w:rPr>
        <w:t>
</w:t>
      </w:r>
      <w:r>
        <w:rPr>
          <w:rFonts w:ascii="Times New Roman"/>
          <w:b/>
          <w:i w:val="false"/>
          <w:color w:val="000000"/>
          <w:sz w:val="28"/>
        </w:rPr>
        <w:t>      асыру үшін режимдегі ТМ бақылаушылары нарядының</w:t>
      </w:r>
      <w:r>
        <w:br/>
      </w:r>
      <w:r>
        <w:rPr>
          <w:rFonts w:ascii="Times New Roman"/>
          <w:b w:val="false"/>
          <w:i w:val="false"/>
          <w:color w:val="000000"/>
          <w:sz w:val="28"/>
        </w:rPr>
        <w:t>
</w:t>
      </w:r>
      <w:r>
        <w:rPr>
          <w:rFonts w:ascii="Times New Roman"/>
          <w:b/>
          <w:i w:val="false"/>
          <w:color w:val="000000"/>
          <w:sz w:val="28"/>
        </w:rPr>
        <w:t>                      КҮЗЕТ ОРНЫ ТАБЕЛІ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Нарядтың !                    Қызмет көлемі мен саны</w:t>
      </w:r>
      <w:r>
        <w:br/>
      </w:r>
      <w:r>
        <w:rPr>
          <w:rFonts w:ascii="Times New Roman"/>
          <w:b w:val="false"/>
          <w:i w:val="false"/>
          <w:color w:val="000000"/>
          <w:sz w:val="28"/>
        </w:rPr>
        <w:t>
  құрамы  !-------------------------------------------------------</w:t>
      </w:r>
      <w:r>
        <w:br/>
      </w:r>
      <w:r>
        <w:rPr>
          <w:rFonts w:ascii="Times New Roman"/>
          <w:b w:val="false"/>
          <w:i w:val="false"/>
          <w:color w:val="000000"/>
          <w:sz w:val="28"/>
        </w:rPr>
        <w:t>
          !       әдеттегі вариантпен   !күшейтілген вариантпен</w:t>
      </w:r>
      <w:r>
        <w:br/>
      </w:r>
      <w:r>
        <w:rPr>
          <w:rFonts w:ascii="Times New Roman"/>
          <w:b w:val="false"/>
          <w:i w:val="false"/>
          <w:color w:val="000000"/>
          <w:sz w:val="28"/>
        </w:rPr>
        <w:t>
          !-------------------------------------------------------</w:t>
      </w:r>
      <w:r>
        <w:br/>
      </w:r>
      <w:r>
        <w:rPr>
          <w:rFonts w:ascii="Times New Roman"/>
          <w:b w:val="false"/>
          <w:i w:val="false"/>
          <w:color w:val="000000"/>
          <w:sz w:val="28"/>
        </w:rPr>
        <w:t>
          ! Қызмет  !күндіз !түнде!Тәу. !Қызмет!күндіз!түнде!Тәу.</w:t>
      </w:r>
      <w:r>
        <w:br/>
      </w:r>
      <w:r>
        <w:rPr>
          <w:rFonts w:ascii="Times New Roman"/>
          <w:b w:val="false"/>
          <w:i w:val="false"/>
          <w:color w:val="000000"/>
          <w:sz w:val="28"/>
        </w:rPr>
        <w:t>
          ! көлемі  !       !     !лікке!көлемі!      !     !лікке</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w:t>
      </w:r>
      <w:r>
        <w:br/>
      </w:r>
      <w:r>
        <w:rPr>
          <w:rFonts w:ascii="Times New Roman"/>
          <w:b w:val="false"/>
          <w:i w:val="false"/>
          <w:color w:val="000000"/>
          <w:sz w:val="28"/>
        </w:rPr>
        <w:t>
     1. КБКК</w:t>
      </w:r>
      <w:r>
        <w:br/>
      </w:r>
      <w:r>
        <w:rPr>
          <w:rFonts w:ascii="Times New Roman"/>
          <w:b w:val="false"/>
          <w:i w:val="false"/>
          <w:color w:val="000000"/>
          <w:sz w:val="28"/>
        </w:rPr>
        <w:t>
     2. Тұрғын жай аймағы бойынша көмекші</w:t>
      </w:r>
      <w:r>
        <w:br/>
      </w:r>
      <w:r>
        <w:rPr>
          <w:rFonts w:ascii="Times New Roman"/>
          <w:b w:val="false"/>
          <w:i w:val="false"/>
          <w:color w:val="000000"/>
          <w:sz w:val="28"/>
        </w:rPr>
        <w:t>
     3. Шаруашылық аймағы бойынша көмекші</w:t>
      </w:r>
      <w:r>
        <w:br/>
      </w:r>
      <w:r>
        <w:rPr>
          <w:rFonts w:ascii="Times New Roman"/>
          <w:b w:val="false"/>
          <w:i w:val="false"/>
          <w:color w:val="000000"/>
          <w:sz w:val="28"/>
        </w:rPr>
        <w:t>
     4. Бақылаушылар нарядының бастығы</w:t>
      </w:r>
      <w:r>
        <w:br/>
      </w:r>
      <w:r>
        <w:rPr>
          <w:rFonts w:ascii="Times New Roman"/>
          <w:b w:val="false"/>
          <w:i w:val="false"/>
          <w:color w:val="000000"/>
          <w:sz w:val="28"/>
        </w:rPr>
        <w:t>
     5. Тұрғын жай аймағы бойынша бақылаушы</w:t>
      </w:r>
      <w:r>
        <w:br/>
      </w:r>
      <w:r>
        <w:rPr>
          <w:rFonts w:ascii="Times New Roman"/>
          <w:b w:val="false"/>
          <w:i w:val="false"/>
          <w:color w:val="000000"/>
          <w:sz w:val="28"/>
        </w:rPr>
        <w:t>
     6. Медико санитарлық бөлім бойынша бақылаушы</w:t>
      </w:r>
      <w:r>
        <w:br/>
      </w:r>
      <w:r>
        <w:rPr>
          <w:rFonts w:ascii="Times New Roman"/>
          <w:b w:val="false"/>
          <w:i w:val="false"/>
          <w:color w:val="000000"/>
          <w:sz w:val="28"/>
        </w:rPr>
        <w:t>
     7. Шаруашылық аймағы бойынша бақылаушы</w:t>
      </w:r>
      <w:r>
        <w:br/>
      </w:r>
      <w:r>
        <w:rPr>
          <w:rFonts w:ascii="Times New Roman"/>
          <w:b w:val="false"/>
          <w:i w:val="false"/>
          <w:color w:val="000000"/>
          <w:sz w:val="28"/>
        </w:rPr>
        <w:t>
     8. Жеке камералар, АОО, КҮЖ бойынша бақылаушы</w:t>
      </w:r>
      <w:r>
        <w:br/>
      </w:r>
      <w:r>
        <w:rPr>
          <w:rFonts w:ascii="Times New Roman"/>
          <w:b w:val="false"/>
          <w:i w:val="false"/>
          <w:color w:val="000000"/>
          <w:sz w:val="28"/>
        </w:rPr>
        <w:t>
     9. Қысқа мерзімдегі және ұзақ мерзімдегі кездесулерді өткізу,</w:t>
      </w:r>
      <w:r>
        <w:br/>
      </w:r>
      <w:r>
        <w:rPr>
          <w:rFonts w:ascii="Times New Roman"/>
          <w:b w:val="false"/>
          <w:i w:val="false"/>
          <w:color w:val="000000"/>
          <w:sz w:val="28"/>
        </w:rPr>
        <w:t>
        бандеролдар, сәлемдеме, посылкаларды беру бойынша бақылаушы</w:t>
      </w:r>
      <w:r>
        <w:br/>
      </w:r>
      <w:r>
        <w:rPr>
          <w:rFonts w:ascii="Times New Roman"/>
          <w:b w:val="false"/>
          <w:i w:val="false"/>
          <w:color w:val="000000"/>
          <w:sz w:val="28"/>
        </w:rPr>
        <w:t>
     10. Айдауылсыз жүру құқын пайдаланатын сотталғандарды</w:t>
      </w:r>
      <w:r>
        <w:br/>
      </w:r>
      <w:r>
        <w:rPr>
          <w:rFonts w:ascii="Times New Roman"/>
          <w:b w:val="false"/>
          <w:i w:val="false"/>
          <w:color w:val="000000"/>
          <w:sz w:val="28"/>
        </w:rPr>
        <w:t>
         қадағалайтын бақылаушы</w:t>
      </w:r>
      <w:r>
        <w:br/>
      </w:r>
      <w:r>
        <w:rPr>
          <w:rFonts w:ascii="Times New Roman"/>
          <w:b w:val="false"/>
          <w:i w:val="false"/>
          <w:color w:val="000000"/>
          <w:sz w:val="28"/>
        </w:rPr>
        <w:t>
     11. Қатаң түрдегі ұстау бойынша бақылаушы</w:t>
      </w:r>
      <w:r>
        <w:br/>
      </w:r>
      <w:r>
        <w:rPr>
          <w:rFonts w:ascii="Times New Roman"/>
          <w:b w:val="false"/>
          <w:i w:val="false"/>
          <w:color w:val="000000"/>
          <w:sz w:val="28"/>
        </w:rPr>
        <w:t>
     12. Жасақтың локалды учаскесі бойынша бақылаушы (жасақтың және</w:t>
      </w:r>
      <w:r>
        <w:br/>
      </w:r>
      <w:r>
        <w:rPr>
          <w:rFonts w:ascii="Times New Roman"/>
          <w:b w:val="false"/>
          <w:i w:val="false"/>
          <w:color w:val="000000"/>
          <w:sz w:val="28"/>
        </w:rPr>
        <w:t>
         учаскенің саны бойынша)</w:t>
      </w:r>
      <w:r>
        <w:br/>
      </w:r>
      <w:r>
        <w:rPr>
          <w:rFonts w:ascii="Times New Roman"/>
          <w:b w:val="false"/>
          <w:i w:val="false"/>
          <w:color w:val="000000"/>
          <w:sz w:val="28"/>
        </w:rPr>
        <w:t>
     13. Карантиндік үй-жайы бойынша бақылаушы</w:t>
      </w:r>
      <w:r>
        <w:br/>
      </w:r>
      <w:r>
        <w:rPr>
          <w:rFonts w:ascii="Times New Roman"/>
          <w:b w:val="false"/>
          <w:i w:val="false"/>
          <w:color w:val="000000"/>
          <w:sz w:val="28"/>
        </w:rPr>
        <w:t>
     14. Бақылау-өткізу пункті бойынша бақылаушы</w:t>
      </w:r>
      <w:r>
        <w:br/>
      </w:r>
      <w:r>
        <w:rPr>
          <w:rFonts w:ascii="Times New Roman"/>
          <w:b w:val="false"/>
          <w:i w:val="false"/>
          <w:color w:val="000000"/>
          <w:sz w:val="28"/>
        </w:rPr>
        <w:t>
     15. Көлікті шығарып салу бойынша тексеру тобы құрамы бақылаушы</w:t>
      </w:r>
      <w:r>
        <w:br/>
      </w:r>
      <w:r>
        <w:rPr>
          <w:rFonts w:ascii="Times New Roman"/>
          <w:b w:val="false"/>
          <w:i w:val="false"/>
          <w:color w:val="000000"/>
          <w:sz w:val="28"/>
        </w:rPr>
        <w:t>
     16. Әйел жынысты ТМ персоналдарын шығарып салу бойынша</w:t>
      </w:r>
      <w:r>
        <w:br/>
      </w:r>
      <w:r>
        <w:rPr>
          <w:rFonts w:ascii="Times New Roman"/>
          <w:b w:val="false"/>
          <w:i w:val="false"/>
          <w:color w:val="000000"/>
          <w:sz w:val="28"/>
        </w:rPr>
        <w:t>
         бақылаушы</w:t>
      </w:r>
      <w:r>
        <w:br/>
      </w:r>
      <w:r>
        <w:rPr>
          <w:rFonts w:ascii="Times New Roman"/>
          <w:b w:val="false"/>
          <w:i w:val="false"/>
          <w:color w:val="000000"/>
          <w:sz w:val="28"/>
        </w:rPr>
        <w:t>
     17. Бақылау техникалық құралдарын басқару (бейне бақылау)</w:t>
      </w:r>
      <w:r>
        <w:br/>
      </w:r>
      <w:r>
        <w:rPr>
          <w:rFonts w:ascii="Times New Roman"/>
          <w:b w:val="false"/>
          <w:i w:val="false"/>
          <w:color w:val="000000"/>
          <w:sz w:val="28"/>
        </w:rPr>
        <w:t>
         бойынша бақылаушы-оператор</w:t>
      </w:r>
      <w:r>
        <w:br/>
      </w:r>
      <w:r>
        <w:rPr>
          <w:rFonts w:ascii="Times New Roman"/>
          <w:b w:val="false"/>
          <w:i w:val="false"/>
          <w:color w:val="000000"/>
          <w:sz w:val="28"/>
        </w:rPr>
        <w:t>
     Барлығы</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Қызметті күшейтілген вариантпен атқару кезінде ТМ-нің</w:t>
      </w:r>
      <w:r>
        <w:br/>
      </w:r>
      <w:r>
        <w:rPr>
          <w:rFonts w:ascii="Times New Roman"/>
          <w:b w:val="false"/>
          <w:i w:val="false"/>
          <w:color w:val="000000"/>
          <w:sz w:val="28"/>
        </w:rPr>
        <w:t>
бақылаушылар құрамы 3-ауысымдық қызметке ауыстырылады;</w:t>
      </w:r>
      <w:r>
        <w:br/>
      </w:r>
      <w:r>
        <w:rPr>
          <w:rFonts w:ascii="Times New Roman"/>
          <w:b w:val="false"/>
          <w:i w:val="false"/>
          <w:color w:val="000000"/>
          <w:sz w:val="28"/>
        </w:rPr>
        <w:t>
     2) күзет орындарының табеліне оқшауланған учаскелер, тұрғын,</w:t>
      </w:r>
      <w:r>
        <w:br/>
      </w:r>
      <w:r>
        <w:rPr>
          <w:rFonts w:ascii="Times New Roman"/>
          <w:b w:val="false"/>
          <w:i w:val="false"/>
          <w:color w:val="000000"/>
          <w:sz w:val="28"/>
        </w:rPr>
        <w:t>
коммуналдық-тұрмыстық өндірістік үй-жайлар, жер астындағы коммуника.</w:t>
      </w:r>
      <w:r>
        <w:br/>
      </w:r>
      <w:r>
        <w:rPr>
          <w:rFonts w:ascii="Times New Roman"/>
          <w:b w:val="false"/>
          <w:i w:val="false"/>
          <w:color w:val="000000"/>
          <w:sz w:val="28"/>
        </w:rPr>
        <w:t>
циялар мен қашуға жайлы учаскелер, сондай-ақ қадағалау жөніндегі</w:t>
      </w:r>
      <w:r>
        <w:br/>
      </w:r>
      <w:r>
        <w:rPr>
          <w:rFonts w:ascii="Times New Roman"/>
          <w:b w:val="false"/>
          <w:i w:val="false"/>
          <w:color w:val="000000"/>
          <w:sz w:val="28"/>
        </w:rPr>
        <w:t>
бақылаушылардың күзет орындары мен қадағалауды жүзеге асыру бойынша</w:t>
      </w:r>
      <w:r>
        <w:br/>
      </w:r>
      <w:r>
        <w:rPr>
          <w:rFonts w:ascii="Times New Roman"/>
          <w:b w:val="false"/>
          <w:i w:val="false"/>
          <w:color w:val="000000"/>
          <w:sz w:val="28"/>
        </w:rPr>
        <w:t>
қызмет атқару бағыттары көрсетілген үй-жай және өндірістік аймақтар</w:t>
      </w:r>
      <w:r>
        <w:br/>
      </w:r>
      <w:r>
        <w:rPr>
          <w:rFonts w:ascii="Times New Roman"/>
          <w:b w:val="false"/>
          <w:i w:val="false"/>
          <w:color w:val="000000"/>
          <w:sz w:val="28"/>
        </w:rPr>
        <w:t>
және ұдайы өндірістік объектілердің схемалары қоса тіркеледі.</w:t>
      </w:r>
      <w:r>
        <w:br/>
      </w:r>
      <w:r>
        <w:rPr>
          <w:rFonts w:ascii="Times New Roman"/>
          <w:b w:val="false"/>
          <w:i w:val="false"/>
          <w:color w:val="000000"/>
          <w:sz w:val="28"/>
        </w:rPr>
        <w:t>
Схемаларды ТМ бастығы бекітеді;</w:t>
      </w:r>
      <w:r>
        <w:br/>
      </w:r>
      <w:r>
        <w:rPr>
          <w:rFonts w:ascii="Times New Roman"/>
          <w:b w:val="false"/>
          <w:i w:val="false"/>
          <w:color w:val="000000"/>
          <w:sz w:val="28"/>
        </w:rPr>
        <w:t>
     3) Азаматтық мекемесіне жіберілген сотталғанды қадағалау және</w:t>
      </w:r>
      <w:r>
        <w:br/>
      </w:r>
      <w:r>
        <w:rPr>
          <w:rFonts w:ascii="Times New Roman"/>
          <w:b w:val="false"/>
          <w:i w:val="false"/>
          <w:color w:val="000000"/>
          <w:sz w:val="28"/>
        </w:rPr>
        <w:t>
күзету жөніндегі қарауыл тұрғын жай аймағы бойынша бақылаушы мен ТМ</w:t>
      </w:r>
      <w:r>
        <w:br/>
      </w:r>
      <w:r>
        <w:rPr>
          <w:rFonts w:ascii="Times New Roman"/>
          <w:b w:val="false"/>
          <w:i w:val="false"/>
          <w:color w:val="000000"/>
          <w:sz w:val="28"/>
        </w:rPr>
        <w:t>
әкімшілігі қызметкерінің есебінен іске асырылады.</w:t>
      </w:r>
    </w:p>
    <w:p>
      <w:pPr>
        <w:spacing w:after="0"/>
        <w:ind w:left="0"/>
        <w:jc w:val="both"/>
      </w:pPr>
      <w:r>
        <w:rPr>
          <w:rFonts w:ascii="Times New Roman"/>
          <w:b w:val="false"/>
          <w:i w:val="false"/>
          <w:color w:val="000000"/>
          <w:sz w:val="28"/>
        </w:rPr>
        <w:t>      "Келісемін"</w:t>
      </w:r>
      <w:r>
        <w:br/>
      </w:r>
      <w:r>
        <w:rPr>
          <w:rFonts w:ascii="Times New Roman"/>
          <w:b w:val="false"/>
          <w:i w:val="false"/>
          <w:color w:val="000000"/>
          <w:sz w:val="28"/>
        </w:rPr>
        <w:t>
      ІІБ (облысы) _____ ТМ бастығы      ҚАЖК ҚАЖД бастығының</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 20__ ж.          "____"_____________ 20__ ж.</w:t>
      </w:r>
    </w:p>
    <w:bookmarkStart w:name="z298" w:id="25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3-қосымша</w:t>
      </w:r>
    </w:p>
    <w:bookmarkEnd w:id="259"/>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ҚАЖ бастығы</w:t>
      </w:r>
      <w:r>
        <w:br/>
      </w:r>
      <w:r>
        <w:rPr>
          <w:rFonts w:ascii="Times New Roman"/>
          <w:b w:val="false"/>
          <w:i w:val="false"/>
          <w:color w:val="000000"/>
          <w:sz w:val="28"/>
        </w:rPr>
        <w:t>
                                          ____________________</w:t>
      </w:r>
      <w:r>
        <w:br/>
      </w:r>
      <w:r>
        <w:rPr>
          <w:rFonts w:ascii="Times New Roman"/>
          <w:b w:val="false"/>
          <w:i w:val="false"/>
          <w:color w:val="000000"/>
          <w:sz w:val="28"/>
        </w:rPr>
        <w:t>
                                          "__"_________ 20__ ж.</w:t>
      </w:r>
    </w:p>
    <w:p>
      <w:pPr>
        <w:spacing w:after="0"/>
        <w:ind w:left="0"/>
        <w:jc w:val="both"/>
      </w:pPr>
      <w:r>
        <w:rPr>
          <w:rFonts w:ascii="Times New Roman"/>
          <w:b/>
          <w:i w:val="false"/>
          <w:color w:val="000000"/>
          <w:sz w:val="28"/>
        </w:rPr>
        <w:t>                 ______________ режимдегі</w:t>
      </w:r>
      <w:r>
        <w:br/>
      </w:r>
      <w:r>
        <w:rPr>
          <w:rFonts w:ascii="Times New Roman"/>
          <w:b w:val="false"/>
          <w:i w:val="false"/>
          <w:color w:val="000000"/>
          <w:sz w:val="28"/>
        </w:rPr>
        <w:t>
</w:t>
      </w:r>
      <w:r>
        <w:rPr>
          <w:rFonts w:ascii="Times New Roman"/>
          <w:b/>
          <w:i w:val="false"/>
          <w:color w:val="000000"/>
          <w:sz w:val="28"/>
        </w:rPr>
        <w:t>                ТМ-да 20__ ж. __________</w:t>
      </w:r>
      <w:r>
        <w:br/>
      </w:r>
      <w:r>
        <w:rPr>
          <w:rFonts w:ascii="Times New Roman"/>
          <w:b w:val="false"/>
          <w:i w:val="false"/>
          <w:color w:val="000000"/>
          <w:sz w:val="28"/>
        </w:rPr>
        <w:t>
</w:t>
      </w:r>
      <w:r>
        <w:rPr>
          <w:rFonts w:ascii="Times New Roman"/>
          <w:b/>
          <w:i w:val="false"/>
          <w:color w:val="000000"/>
          <w:sz w:val="28"/>
        </w:rPr>
        <w:t>                                (айы)</w:t>
      </w:r>
      <w:r>
        <w:br/>
      </w:r>
      <w:r>
        <w:rPr>
          <w:rFonts w:ascii="Times New Roman"/>
          <w:b w:val="false"/>
          <w:i w:val="false"/>
          <w:color w:val="000000"/>
          <w:sz w:val="28"/>
        </w:rPr>
        <w:t>
</w:t>
      </w:r>
      <w:r>
        <w:rPr>
          <w:rFonts w:ascii="Times New Roman"/>
          <w:b/>
          <w:i w:val="false"/>
          <w:color w:val="000000"/>
          <w:sz w:val="28"/>
        </w:rPr>
        <w:t>                тінту жүргізудің графигі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NN ! Объектілердің атауы ! айдың күні ! Орындау</w:t>
      </w:r>
      <w:r>
        <w:br/>
      </w:r>
      <w:r>
        <w:rPr>
          <w:rFonts w:ascii="Times New Roman"/>
          <w:b w:val="false"/>
          <w:i w:val="false"/>
          <w:color w:val="000000"/>
          <w:sz w:val="28"/>
        </w:rPr>
        <w:t>
      р/с!                     !------------! туралы</w:t>
      </w:r>
      <w:r>
        <w:br/>
      </w:r>
      <w:r>
        <w:rPr>
          <w:rFonts w:ascii="Times New Roman"/>
          <w:b w:val="false"/>
          <w:i w:val="false"/>
          <w:color w:val="000000"/>
          <w:sz w:val="28"/>
        </w:rPr>
        <w:t>
         !                     ! 1.2.3...31 ! белгі</w:t>
      </w:r>
      <w:r>
        <w:br/>
      </w:r>
      <w:r>
        <w:rPr>
          <w:rFonts w:ascii="Times New Roman"/>
          <w:b w:val="false"/>
          <w:i w:val="false"/>
          <w:color w:val="000000"/>
          <w:sz w:val="28"/>
        </w:rPr>
        <w:t>
     -------------------------------------------------</w:t>
      </w:r>
      <w:r>
        <w:br/>
      </w:r>
      <w:r>
        <w:rPr>
          <w:rFonts w:ascii="Times New Roman"/>
          <w:b w:val="false"/>
          <w:i w:val="false"/>
          <w:color w:val="000000"/>
          <w:sz w:val="28"/>
        </w:rPr>
        <w:t>
     1. Тұрғын жай аймағы</w:t>
      </w:r>
      <w:r>
        <w:br/>
      </w:r>
      <w:r>
        <w:rPr>
          <w:rFonts w:ascii="Times New Roman"/>
          <w:b w:val="false"/>
          <w:i w:val="false"/>
          <w:color w:val="000000"/>
          <w:sz w:val="28"/>
        </w:rPr>
        <w:t>
        N 1 сектор (N 4, 5, 8 отрядтар)</w:t>
      </w:r>
      <w:r>
        <w:br/>
      </w:r>
      <w:r>
        <w:rPr>
          <w:rFonts w:ascii="Times New Roman"/>
          <w:b w:val="false"/>
          <w:i w:val="false"/>
          <w:color w:val="000000"/>
          <w:sz w:val="28"/>
        </w:rPr>
        <w:t>
        N 2 сектор (N 1, 3, 6 отрядтар)</w:t>
      </w:r>
      <w:r>
        <w:br/>
      </w:r>
      <w:r>
        <w:rPr>
          <w:rFonts w:ascii="Times New Roman"/>
          <w:b w:val="false"/>
          <w:i w:val="false"/>
          <w:color w:val="000000"/>
          <w:sz w:val="28"/>
        </w:rPr>
        <w:t>
        N 10 сектор (N медициналық бөлім, мектеп)</w:t>
      </w:r>
      <w:r>
        <w:br/>
      </w:r>
      <w:r>
        <w:rPr>
          <w:rFonts w:ascii="Times New Roman"/>
          <w:b w:val="false"/>
          <w:i w:val="false"/>
          <w:color w:val="000000"/>
          <w:sz w:val="28"/>
        </w:rPr>
        <w:t>
     2. Өндірістік аймақ</w:t>
      </w:r>
      <w:r>
        <w:br/>
      </w:r>
      <w:r>
        <w:rPr>
          <w:rFonts w:ascii="Times New Roman"/>
          <w:b w:val="false"/>
          <w:i w:val="false"/>
          <w:color w:val="000000"/>
          <w:sz w:val="28"/>
        </w:rPr>
        <w:t>
        (аралас)</w:t>
      </w:r>
      <w:r>
        <w:br/>
      </w:r>
      <w:r>
        <w:rPr>
          <w:rFonts w:ascii="Times New Roman"/>
          <w:b w:val="false"/>
          <w:i w:val="false"/>
          <w:color w:val="000000"/>
          <w:sz w:val="28"/>
        </w:rPr>
        <w:t>
        N 1 сектор (N 1 локалды учаске -</w:t>
      </w:r>
      <w:r>
        <w:br/>
      </w:r>
      <w:r>
        <w:rPr>
          <w:rFonts w:ascii="Times New Roman"/>
          <w:b w:val="false"/>
          <w:i w:val="false"/>
          <w:color w:val="000000"/>
          <w:sz w:val="28"/>
        </w:rPr>
        <w:t>
        мебелдік цех, полуфабрикаттар қоймасы)</w:t>
      </w:r>
      <w:r>
        <w:br/>
      </w:r>
      <w:r>
        <w:rPr>
          <w:rFonts w:ascii="Times New Roman"/>
          <w:b w:val="false"/>
          <w:i w:val="false"/>
          <w:color w:val="000000"/>
          <w:sz w:val="28"/>
        </w:rPr>
        <w:t>
     3. Контрагенттік объектілер:</w:t>
      </w:r>
      <w:r>
        <w:br/>
      </w:r>
      <w:r>
        <w:rPr>
          <w:rFonts w:ascii="Times New Roman"/>
          <w:b w:val="false"/>
          <w:i w:val="false"/>
          <w:color w:val="000000"/>
          <w:sz w:val="28"/>
        </w:rPr>
        <w:t xml:space="preserve">
        тұрғын үйдің құрылысы     </w:t>
      </w:r>
    </w:p>
    <w:p>
      <w:pPr>
        <w:spacing w:after="0"/>
        <w:ind w:left="0"/>
        <w:jc w:val="both"/>
      </w:pPr>
      <w:r>
        <w:rPr>
          <w:rFonts w:ascii="Times New Roman"/>
          <w:b w:val="false"/>
          <w:i w:val="false"/>
          <w:color w:val="000000"/>
          <w:sz w:val="28"/>
        </w:rPr>
        <w:t>     ТМ бастығының режимдік жұмыс</w:t>
      </w:r>
      <w:r>
        <w:br/>
      </w:r>
      <w:r>
        <w:rPr>
          <w:rFonts w:ascii="Times New Roman"/>
          <w:b w:val="false"/>
          <w:i w:val="false"/>
          <w:color w:val="000000"/>
          <w:sz w:val="28"/>
        </w:rPr>
        <w:t>
     жөніндегі орынбасары</w:t>
      </w:r>
      <w:r>
        <w:br/>
      </w:r>
      <w:r>
        <w:rPr>
          <w:rFonts w:ascii="Times New Roman"/>
          <w:b w:val="false"/>
          <w:i w:val="false"/>
          <w:color w:val="000000"/>
          <w:sz w:val="28"/>
        </w:rPr>
        <w:t>
     ________________________</w:t>
      </w:r>
      <w:r>
        <w:br/>
      </w:r>
      <w:r>
        <w:rPr>
          <w:rFonts w:ascii="Times New Roman"/>
          <w:b w:val="false"/>
          <w:i w:val="false"/>
          <w:color w:val="000000"/>
          <w:sz w:val="28"/>
        </w:rPr>
        <w:t>
             (қолы)</w:t>
      </w:r>
      <w:r>
        <w:br/>
      </w:r>
      <w:r>
        <w:rPr>
          <w:rFonts w:ascii="Times New Roman"/>
          <w:b w:val="false"/>
          <w:i w:val="false"/>
          <w:color w:val="000000"/>
          <w:sz w:val="28"/>
        </w:rPr>
        <w:t>
     20___ ж. "___"__________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график екі данада жасалады. Бір данасы колонияның режимдік</w:t>
      </w:r>
      <w:r>
        <w:br/>
      </w:r>
      <w:r>
        <w:rPr>
          <w:rFonts w:ascii="Times New Roman"/>
          <w:b w:val="false"/>
          <w:i w:val="false"/>
          <w:color w:val="000000"/>
          <w:sz w:val="28"/>
        </w:rPr>
        <w:t>
бөлімінің бастығында сақталып тінту кесімдермен бірге тігіледі.</w:t>
      </w:r>
      <w:r>
        <w:br/>
      </w:r>
      <w:r>
        <w:rPr>
          <w:rFonts w:ascii="Times New Roman"/>
          <w:b w:val="false"/>
          <w:i w:val="false"/>
          <w:color w:val="000000"/>
          <w:sz w:val="28"/>
        </w:rPr>
        <w:t>
Екінші данасы - кезекшіде;</w:t>
      </w:r>
      <w:r>
        <w:br/>
      </w:r>
      <w:r>
        <w:rPr>
          <w:rFonts w:ascii="Times New Roman"/>
          <w:b w:val="false"/>
          <w:i w:val="false"/>
          <w:color w:val="000000"/>
          <w:sz w:val="28"/>
        </w:rPr>
        <w:t>
      2) "Объектілердің атаулары" жолында сотталғандар кіруге</w:t>
      </w:r>
      <w:r>
        <w:br/>
      </w:r>
      <w:r>
        <w:rPr>
          <w:rFonts w:ascii="Times New Roman"/>
          <w:b w:val="false"/>
          <w:i w:val="false"/>
          <w:color w:val="000000"/>
          <w:sz w:val="28"/>
        </w:rPr>
        <w:t>
рұқсаты бар бүкіл ғимараттар мен үй-жайлар көрсетіледі.</w:t>
      </w:r>
    </w:p>
    <w:bookmarkStart w:name="z299" w:id="26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4-қосымша</w:t>
      </w:r>
    </w:p>
    <w:bookmarkEnd w:id="26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ҚАЖ бастығы</w:t>
      </w:r>
      <w:r>
        <w:br/>
      </w:r>
      <w:r>
        <w:rPr>
          <w:rFonts w:ascii="Times New Roman"/>
          <w:b w:val="false"/>
          <w:i w:val="false"/>
          <w:color w:val="000000"/>
          <w:sz w:val="28"/>
        </w:rPr>
        <w:t>
                                          ____________________</w:t>
      </w:r>
      <w:r>
        <w:br/>
      </w:r>
      <w:r>
        <w:rPr>
          <w:rFonts w:ascii="Times New Roman"/>
          <w:b w:val="false"/>
          <w:i w:val="false"/>
          <w:color w:val="000000"/>
          <w:sz w:val="28"/>
        </w:rPr>
        <w:t>
                                          "__"_________ 20__ ж.</w:t>
      </w:r>
    </w:p>
    <w:p>
      <w:pPr>
        <w:spacing w:after="0"/>
        <w:ind w:left="0"/>
        <w:jc w:val="both"/>
      </w:pPr>
      <w:r>
        <w:rPr>
          <w:rFonts w:ascii="Times New Roman"/>
          <w:b/>
          <w:i w:val="false"/>
          <w:color w:val="000000"/>
          <w:sz w:val="28"/>
        </w:rPr>
        <w:t>             ТМ-нiң кезекшi ауысымына арнайы</w:t>
      </w:r>
      <w:r>
        <w:br/>
      </w:r>
      <w:r>
        <w:rPr>
          <w:rFonts w:ascii="Times New Roman"/>
          <w:b w:val="false"/>
          <w:i w:val="false"/>
          <w:color w:val="000000"/>
          <w:sz w:val="28"/>
        </w:rPr>
        <w:t>
</w:t>
      </w:r>
      <w:r>
        <w:rPr>
          <w:rFonts w:ascii="Times New Roman"/>
          <w:b/>
          <w:i w:val="false"/>
          <w:color w:val="000000"/>
          <w:sz w:val="28"/>
        </w:rPr>
        <w:t>               құралдар берудi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N  !  Берілген   !  Берілген ! Арнайы  !Тапсырған  !Тапсырылған  </w:t>
      </w:r>
      <w:r>
        <w:br/>
      </w:r>
      <w:r>
        <w:rPr>
          <w:rFonts w:ascii="Times New Roman"/>
          <w:b w:val="false"/>
          <w:i w:val="false"/>
          <w:color w:val="000000"/>
          <w:sz w:val="28"/>
        </w:rPr>
        <w:t>
р/с !арнайы құрал.!датасы мен !құралды  !датасы мен !арнайы құралды</w:t>
      </w:r>
      <w:r>
        <w:br/>
      </w:r>
      <w:r>
        <w:rPr>
          <w:rFonts w:ascii="Times New Roman"/>
          <w:b w:val="false"/>
          <w:i w:val="false"/>
          <w:color w:val="000000"/>
          <w:sz w:val="28"/>
        </w:rPr>
        <w:t>
    ! дың атауы,  !  уақыты   ! алған   !  уақыты   !қабылдап алған</w:t>
      </w:r>
      <w:r>
        <w:br/>
      </w:r>
      <w:r>
        <w:rPr>
          <w:rFonts w:ascii="Times New Roman"/>
          <w:b w:val="false"/>
          <w:i w:val="false"/>
          <w:color w:val="000000"/>
          <w:sz w:val="28"/>
        </w:rPr>
        <w:t>
    !  бірліктер  !           !адамның  !бірліктер  !адамның қолы</w:t>
      </w:r>
      <w:r>
        <w:br/>
      </w:r>
      <w:r>
        <w:rPr>
          <w:rFonts w:ascii="Times New Roman"/>
          <w:b w:val="false"/>
          <w:i w:val="false"/>
          <w:color w:val="000000"/>
          <w:sz w:val="28"/>
        </w:rPr>
        <w:t>
    !    саны     !           !  Т.А.   !   саны    !</w:t>
      </w:r>
      <w:r>
        <w:br/>
      </w:r>
      <w:r>
        <w:rPr>
          <w:rFonts w:ascii="Times New Roman"/>
          <w:b w:val="false"/>
          <w:i w:val="false"/>
          <w:color w:val="000000"/>
          <w:sz w:val="28"/>
        </w:rPr>
        <w:t>
    !             !           !лауазымы !           !</w:t>
      </w:r>
      <w:r>
        <w:br/>
      </w:r>
      <w:r>
        <w:rPr>
          <w:rFonts w:ascii="Times New Roman"/>
          <w:b w:val="false"/>
          <w:i w:val="false"/>
          <w:color w:val="000000"/>
          <w:sz w:val="28"/>
        </w:rPr>
        <w:t>
-------------------------------------------------------------------</w:t>
      </w:r>
      <w:r>
        <w:br/>
      </w:r>
      <w:r>
        <w:rPr>
          <w:rFonts w:ascii="Times New Roman"/>
          <w:b w:val="false"/>
          <w:i w:val="false"/>
          <w:color w:val="000000"/>
          <w:sz w:val="28"/>
        </w:rPr>
        <w:t>
1  !      2      !     3     !    4    !    5      !        6</w:t>
      </w:r>
      <w:r>
        <w:br/>
      </w:r>
      <w:r>
        <w:rPr>
          <w:rFonts w:ascii="Times New Roman"/>
          <w:b w:val="false"/>
          <w:i w:val="false"/>
          <w:color w:val="000000"/>
          <w:sz w:val="28"/>
        </w:rPr>
        <w:t>
-------------------------------------------------------------------</w:t>
      </w:r>
    </w:p>
    <w:bookmarkStart w:name="z300" w:id="2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5-қосымша</w:t>
      </w:r>
    </w:p>
    <w:bookmarkEnd w:id="261"/>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ҚАЖ бастығы</w:t>
      </w:r>
      <w:r>
        <w:br/>
      </w:r>
      <w:r>
        <w:rPr>
          <w:rFonts w:ascii="Times New Roman"/>
          <w:b w:val="false"/>
          <w:i w:val="false"/>
          <w:color w:val="000000"/>
          <w:sz w:val="28"/>
        </w:rPr>
        <w:t>
                                          ____________________</w:t>
      </w:r>
      <w:r>
        <w:br/>
      </w:r>
      <w:r>
        <w:rPr>
          <w:rFonts w:ascii="Times New Roman"/>
          <w:b w:val="false"/>
          <w:i w:val="false"/>
          <w:color w:val="000000"/>
          <w:sz w:val="28"/>
        </w:rPr>
        <w:t>
                                          "__"_________ 20__ ж.</w:t>
      </w:r>
    </w:p>
    <w:p>
      <w:pPr>
        <w:spacing w:after="0"/>
        <w:ind w:left="0"/>
        <w:jc w:val="both"/>
      </w:pPr>
      <w:r>
        <w:rPr>
          <w:rFonts w:ascii="Times New Roman"/>
          <w:b w:val="false"/>
          <w:i w:val="false"/>
          <w:color w:val="ff0000"/>
          <w:sz w:val="28"/>
        </w:rPr>
        <w:t xml:space="preserve">      Ескерту: 5-қосымшаға өзгерту енгізілді - ҚР Әділет министрінің 2007.12.05. </w:t>
      </w:r>
      <w:r>
        <w:rPr>
          <w:rFonts w:ascii="Times New Roman"/>
          <w:b w:val="false"/>
          <w:i w:val="false"/>
          <w:color w:val="ff0000"/>
          <w:sz w:val="28"/>
        </w:rPr>
        <w:t>N 327</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N ___ ТМ-нiң тұрғын жай аймағында жұмыс істеу үшiн</w:t>
      </w:r>
      <w:r>
        <w:br/>
      </w:r>
      <w:r>
        <w:rPr>
          <w:rFonts w:ascii="Times New Roman"/>
          <w:b w:val="false"/>
          <w:i w:val="false"/>
          <w:color w:val="000000"/>
          <w:sz w:val="28"/>
        </w:rPr>
        <w:t>
</w:t>
      </w:r>
      <w:r>
        <w:rPr>
          <w:rFonts w:ascii="Times New Roman"/>
          <w:b/>
          <w:i w:val="false"/>
          <w:color w:val="000000"/>
          <w:sz w:val="28"/>
        </w:rPr>
        <w:t>       ___________________ саты, құралдар беруді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Құрал беру!Құрал қай!Берілген!Алынған құрал!Құралды!Қадағалау</w:t>
      </w:r>
      <w:r>
        <w:br/>
      </w:r>
      <w:r>
        <w:rPr>
          <w:rFonts w:ascii="Times New Roman"/>
          <w:b w:val="false"/>
          <w:i w:val="false"/>
          <w:color w:val="000000"/>
          <w:sz w:val="28"/>
        </w:rPr>
        <w:t>
датасы мен! уақытқа !құралдың!үшін жауапты !тапсыру!жөніндегі</w:t>
      </w:r>
      <w:r>
        <w:br/>
      </w:r>
      <w:r>
        <w:rPr>
          <w:rFonts w:ascii="Times New Roman"/>
          <w:b w:val="false"/>
          <w:i w:val="false"/>
          <w:color w:val="000000"/>
          <w:sz w:val="28"/>
        </w:rPr>
        <w:t>
  уақыты  !(сағатқа)! атауы  !    адам     !уақыты !бақылаушының</w:t>
      </w:r>
      <w:r>
        <w:br/>
      </w:r>
      <w:r>
        <w:rPr>
          <w:rFonts w:ascii="Times New Roman"/>
          <w:b w:val="false"/>
          <w:i w:val="false"/>
          <w:color w:val="000000"/>
          <w:sz w:val="28"/>
        </w:rPr>
        <w:t>
          !  дейін  !        !-------------!       !құралды қабылдау</w:t>
      </w:r>
      <w:r>
        <w:br/>
      </w:r>
      <w:r>
        <w:rPr>
          <w:rFonts w:ascii="Times New Roman"/>
          <w:b w:val="false"/>
          <w:i w:val="false"/>
          <w:color w:val="000000"/>
          <w:sz w:val="28"/>
        </w:rPr>
        <w:t>
          ! берілді !        !Т.А.Ә.!Алғаны!       !туралы қолы</w:t>
      </w:r>
      <w:r>
        <w:br/>
      </w:r>
      <w:r>
        <w:rPr>
          <w:rFonts w:ascii="Times New Roman"/>
          <w:b w:val="false"/>
          <w:i w:val="false"/>
          <w:color w:val="000000"/>
          <w:sz w:val="28"/>
        </w:rPr>
        <w:t>
          !         !        !      !туралы!       !</w:t>
      </w:r>
      <w:r>
        <w:br/>
      </w:r>
      <w:r>
        <w:rPr>
          <w:rFonts w:ascii="Times New Roman"/>
          <w:b w:val="false"/>
          <w:i w:val="false"/>
          <w:color w:val="000000"/>
          <w:sz w:val="28"/>
        </w:rPr>
        <w:t>
          !         !        !      !қолхат!       !</w:t>
      </w:r>
      <w:r>
        <w:br/>
      </w:r>
      <w:r>
        <w:rPr>
          <w:rFonts w:ascii="Times New Roman"/>
          <w:b w:val="false"/>
          <w:i w:val="false"/>
          <w:color w:val="000000"/>
          <w:sz w:val="28"/>
        </w:rPr>
        <w:t>
-------------------------------------------------------------------</w:t>
      </w:r>
      <w:r>
        <w:br/>
      </w:r>
      <w:r>
        <w:rPr>
          <w:rFonts w:ascii="Times New Roman"/>
          <w:b w:val="false"/>
          <w:i w:val="false"/>
          <w:color w:val="000000"/>
          <w:sz w:val="28"/>
        </w:rPr>
        <w:t>
    1     !     2   !    3   !   4  !   5  !   6   !         7</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xml:space="preserve">
      1. Тамақ өнiмдерi блогына берiлетін құрал кiтаптың бөлек </w:t>
      </w:r>
      <w:r>
        <w:br/>
      </w:r>
      <w:r>
        <w:rPr>
          <w:rFonts w:ascii="Times New Roman"/>
          <w:b w:val="false"/>
          <w:i w:val="false"/>
          <w:color w:val="000000"/>
          <w:sz w:val="28"/>
        </w:rPr>
        <w:t>
беттерiнде міндетті түрде алушы адамға қолхат арқылы берiледі;</w:t>
      </w:r>
      <w:r>
        <w:br/>
      </w:r>
      <w:r>
        <w:rPr>
          <w:rFonts w:ascii="Times New Roman"/>
          <w:b w:val="false"/>
          <w:i w:val="false"/>
          <w:color w:val="000000"/>
          <w:sz w:val="28"/>
        </w:rPr>
        <w:t>
      2. Құралдар мен жабдықтар ұдайы пайдаланылатын үй-жайларда</w:t>
      </w:r>
      <w:r>
        <w:br/>
      </w:r>
      <w:r>
        <w:rPr>
          <w:rFonts w:ascii="Times New Roman"/>
          <w:b w:val="false"/>
          <w:i w:val="false"/>
          <w:color w:val="000000"/>
          <w:sz w:val="28"/>
        </w:rPr>
        <w:t>
(шаштараздарда, аяқ-киiм және киiм жөндеу жөнiндегi шеберханаларда,</w:t>
      </w:r>
      <w:r>
        <w:br/>
      </w:r>
      <w:r>
        <w:rPr>
          <w:rFonts w:ascii="Times New Roman"/>
          <w:b w:val="false"/>
          <w:i w:val="false"/>
          <w:color w:val="000000"/>
          <w:sz w:val="28"/>
        </w:rPr>
        <w:t>
слесарлық және ағаш өңдеу шеберханаларында және т.с.) колония</w:t>
      </w:r>
      <w:r>
        <w:br/>
      </w:r>
      <w:r>
        <w:rPr>
          <w:rFonts w:ascii="Times New Roman"/>
          <w:b w:val="false"/>
          <w:i w:val="false"/>
          <w:color w:val="000000"/>
          <w:sz w:val="28"/>
        </w:rPr>
        <w:t>
бастығының режимдік жұмыс жөніндегі орынбасары бекiткен тізім</w:t>
      </w:r>
      <w:r>
        <w:br/>
      </w:r>
      <w:r>
        <w:rPr>
          <w:rFonts w:ascii="Times New Roman"/>
          <w:b w:val="false"/>
          <w:i w:val="false"/>
          <w:color w:val="000000"/>
          <w:sz w:val="28"/>
        </w:rPr>
        <w:t>
болуы тиіс.</w:t>
      </w:r>
      <w:r>
        <w:br/>
      </w:r>
      <w:r>
        <w:rPr>
          <w:rFonts w:ascii="Times New Roman"/>
          <w:b w:val="false"/>
          <w:i w:val="false"/>
          <w:color w:val="000000"/>
          <w:sz w:val="28"/>
        </w:rPr>
        <w:t>
      3. Түнгі уақытта тескіш-кескіш құралдар КБКК тапсырылады. Оларға белгі қойылу керек.</w:t>
      </w:r>
    </w:p>
    <w:bookmarkStart w:name="z301" w:id="26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6-қосымша</w:t>
      </w:r>
    </w:p>
    <w:bookmarkEnd w:id="262"/>
    <w:p>
      <w:pPr>
        <w:spacing w:after="0"/>
        <w:ind w:left="0"/>
        <w:jc w:val="both"/>
      </w:pPr>
      <w:r>
        <w:rPr>
          <w:rFonts w:ascii="Times New Roman"/>
          <w:b w:val="false"/>
          <w:i w:val="false"/>
          <w:color w:val="ff0000"/>
          <w:sz w:val="28"/>
        </w:rPr>
        <w:t xml:space="preserve">      Ескерту: 6-қосымшаға өзгерту енгізілді - ҚР Әділет министрінің 2007.12.05. </w:t>
      </w:r>
      <w:r>
        <w:rPr>
          <w:rFonts w:ascii="Times New Roman"/>
          <w:b w:val="false"/>
          <w:i w:val="false"/>
          <w:color w:val="ff0000"/>
          <w:sz w:val="28"/>
        </w:rPr>
        <w:t>N 327</w:t>
      </w:r>
      <w:r>
        <w:rPr>
          <w:rFonts w:ascii="Times New Roman"/>
          <w:b w:val="false"/>
          <w:i w:val="false"/>
          <w:color w:val="ff0000"/>
          <w:sz w:val="28"/>
        </w:rPr>
        <w:t xml:space="preserve"> Қаулысымен.</w:t>
      </w:r>
    </w:p>
    <w:p>
      <w:pPr>
        <w:spacing w:after="0"/>
        <w:ind w:left="0"/>
        <w:jc w:val="both"/>
      </w:pPr>
      <w:r>
        <w:rPr>
          <w:rFonts w:ascii="Times New Roman"/>
          <w:b/>
          <w:i w:val="false"/>
          <w:color w:val="000000"/>
          <w:sz w:val="28"/>
        </w:rPr>
        <w:t>           Кезекші ауысым қызметін атқаруы үшін</w:t>
      </w:r>
      <w:r>
        <w:br/>
      </w:r>
      <w:r>
        <w:rPr>
          <w:rFonts w:ascii="Times New Roman"/>
          <w:b w:val="false"/>
          <w:i w:val="false"/>
          <w:color w:val="000000"/>
          <w:sz w:val="28"/>
        </w:rPr>
        <w:t>
</w:t>
      </w:r>
      <w:r>
        <w:rPr>
          <w:rFonts w:ascii="Times New Roman"/>
          <w:b/>
          <w:i w:val="false"/>
          <w:color w:val="000000"/>
          <w:sz w:val="28"/>
        </w:rPr>
        <w:t>                    бөлмелерді жабдықтау</w:t>
      </w:r>
    </w:p>
    <w:p>
      <w:pPr>
        <w:spacing w:after="0"/>
        <w:ind w:left="0"/>
        <w:jc w:val="both"/>
      </w:pPr>
      <w:r>
        <w:rPr>
          <w:rFonts w:ascii="Times New Roman"/>
          <w:b w:val="false"/>
          <w:i w:val="false"/>
          <w:color w:val="000000"/>
          <w:sz w:val="28"/>
        </w:rPr>
        <w:t>      1. КБКК бөлмесi</w:t>
      </w:r>
      <w:r>
        <w:br/>
      </w:r>
      <w:r>
        <w:rPr>
          <w:rFonts w:ascii="Times New Roman"/>
          <w:b w:val="false"/>
          <w:i w:val="false"/>
          <w:color w:val="000000"/>
          <w:sz w:val="28"/>
        </w:rPr>
        <w:t>
      Бөлмеде:</w:t>
      </w:r>
      <w:r>
        <w:br/>
      </w:r>
      <w:r>
        <w:rPr>
          <w:rFonts w:ascii="Times New Roman"/>
          <w:b w:val="false"/>
          <w:i w:val="false"/>
          <w:color w:val="000000"/>
          <w:sz w:val="28"/>
        </w:rPr>
        <w:t>
      1) стационарлық радиостанция;</w:t>
      </w:r>
      <w:r>
        <w:br/>
      </w:r>
      <w:r>
        <w:rPr>
          <w:rFonts w:ascii="Times New Roman"/>
          <w:b w:val="false"/>
          <w:i w:val="false"/>
          <w:color w:val="000000"/>
          <w:sz w:val="28"/>
        </w:rPr>
        <w:t>
      2) алып жүретiн радиостанция;</w:t>
      </w:r>
      <w:r>
        <w:br/>
      </w:r>
      <w:r>
        <w:rPr>
          <w:rFonts w:ascii="Times New Roman"/>
          <w:b w:val="false"/>
          <w:i w:val="false"/>
          <w:color w:val="000000"/>
          <w:sz w:val="28"/>
        </w:rPr>
        <w:t>
      3) жедел байланыс стансасы (пульт);</w:t>
      </w:r>
      <w:r>
        <w:br/>
      </w:r>
      <w:r>
        <w:rPr>
          <w:rFonts w:ascii="Times New Roman"/>
          <w:b w:val="false"/>
          <w:i w:val="false"/>
          <w:color w:val="000000"/>
          <w:sz w:val="28"/>
        </w:rPr>
        <w:t>
      4) телефон, радионүкте, қабырға сағаты, дүрбi;</w:t>
      </w:r>
      <w:r>
        <w:br/>
      </w:r>
      <w:r>
        <w:rPr>
          <w:rFonts w:ascii="Times New Roman"/>
          <w:b w:val="false"/>
          <w:i w:val="false"/>
          <w:color w:val="000000"/>
          <w:sz w:val="28"/>
        </w:rPr>
        <w:t>
      5) электромегафон, алып жүретiн (аккумуляторлық) электршамы;</w:t>
      </w:r>
      <w:r>
        <w:br/>
      </w:r>
      <w:r>
        <w:rPr>
          <w:rFonts w:ascii="Times New Roman"/>
          <w:b w:val="false"/>
          <w:i w:val="false"/>
          <w:color w:val="000000"/>
          <w:sz w:val="28"/>
        </w:rPr>
        <w:t>
      6) құжаттар, кiлттер, "БР" бұйымдарын сақтау үшiн темiр сейф (шкаф) (сейф еденге немесе қабырғаға бекiтiледi, iшкi құлыпқа жабылып, мөрленедi);</w:t>
      </w:r>
      <w:r>
        <w:br/>
      </w:r>
      <w:r>
        <w:rPr>
          <w:rFonts w:ascii="Times New Roman"/>
          <w:b w:val="false"/>
          <w:i w:val="false"/>
          <w:color w:val="000000"/>
          <w:sz w:val="28"/>
        </w:rPr>
        <w:t>
      7) жазу столы, 3-4 орындық (табуретка), киiмге арналған шкаф (iлгiш);</w:t>
      </w:r>
      <w:r>
        <w:br/>
      </w:r>
      <w:r>
        <w:rPr>
          <w:rFonts w:ascii="Times New Roman"/>
          <w:b w:val="false"/>
          <w:i w:val="false"/>
          <w:color w:val="000000"/>
          <w:sz w:val="28"/>
        </w:rPr>
        <w:t>
      8) тоқ шайнек, дәрi-дәрмектермен аптечка;</w:t>
      </w:r>
      <w:r>
        <w:br/>
      </w:r>
      <w:r>
        <w:rPr>
          <w:rFonts w:ascii="Times New Roman"/>
          <w:b w:val="false"/>
          <w:i w:val="false"/>
          <w:color w:val="000000"/>
          <w:sz w:val="28"/>
        </w:rPr>
        <w:t>
      9) қолжуғыш, сабын, орамал, аяқ-киiм және киiм щеткесi;</w:t>
      </w:r>
      <w:r>
        <w:br/>
      </w:r>
      <w:r>
        <w:rPr>
          <w:rFonts w:ascii="Times New Roman"/>
          <w:b w:val="false"/>
          <w:i w:val="false"/>
          <w:color w:val="000000"/>
          <w:sz w:val="28"/>
        </w:rPr>
        <w:t>
      10) қағаз үшiн кәрзеңке;</w:t>
      </w:r>
      <w:r>
        <w:br/>
      </w:r>
      <w:r>
        <w:rPr>
          <w:rFonts w:ascii="Times New Roman"/>
          <w:b w:val="false"/>
          <w:i w:val="false"/>
          <w:color w:val="000000"/>
          <w:sz w:val="28"/>
        </w:rPr>
        <w:t>
      11) құмыра, тостағандар;</w:t>
      </w:r>
      <w:r>
        <w:br/>
      </w:r>
      <w:r>
        <w:rPr>
          <w:rFonts w:ascii="Times New Roman"/>
          <w:b w:val="false"/>
          <w:i w:val="false"/>
          <w:color w:val="000000"/>
          <w:sz w:val="28"/>
        </w:rPr>
        <w:t>
      12) кезекші ауысымға берілетін арнайы құралдар, арнайы құралдарды есепке алу, беру және қолдану журналын қоса;</w:t>
      </w:r>
      <w:r>
        <w:br/>
      </w:r>
      <w:r>
        <w:rPr>
          <w:rFonts w:ascii="Times New Roman"/>
          <w:b w:val="false"/>
          <w:i w:val="false"/>
          <w:color w:val="000000"/>
          <w:sz w:val="28"/>
        </w:rPr>
        <w:t>
      13) "пост-кезекшi" байланыс жүйесiнiң пультi;</w:t>
      </w:r>
      <w:r>
        <w:br/>
      </w:r>
      <w:r>
        <w:rPr>
          <w:rFonts w:ascii="Times New Roman"/>
          <w:b w:val="false"/>
          <w:i w:val="false"/>
          <w:color w:val="000000"/>
          <w:sz w:val="28"/>
        </w:rPr>
        <w:t>
      14) күзет-дабыл белгiсiн орнату;</w:t>
      </w:r>
      <w:r>
        <w:br/>
      </w:r>
      <w:r>
        <w:rPr>
          <w:rFonts w:ascii="Times New Roman"/>
          <w:b w:val="false"/>
          <w:i w:val="false"/>
          <w:color w:val="000000"/>
          <w:sz w:val="28"/>
        </w:rPr>
        <w:t>
      15) автоматты өртке қарсы дабылының қабылдау құрылғысы;</w:t>
      </w:r>
      <w:r>
        <w:br/>
      </w:r>
      <w:r>
        <w:rPr>
          <w:rFonts w:ascii="Times New Roman"/>
          <w:b w:val="false"/>
          <w:i w:val="false"/>
          <w:color w:val="000000"/>
          <w:sz w:val="28"/>
        </w:rPr>
        <w:t>
      16) колониядағы күзет бойынша қарауыл бөлмесiнде "Дабыл" дабылдатқыштарды қабылдау үшiн құрылғы;</w:t>
      </w:r>
      <w:r>
        <w:br/>
      </w:r>
      <w:r>
        <w:rPr>
          <w:rFonts w:ascii="Times New Roman"/>
          <w:b w:val="false"/>
          <w:i w:val="false"/>
          <w:color w:val="000000"/>
          <w:sz w:val="28"/>
        </w:rPr>
        <w:t>
      17) қызметтік құжаттар, қадағалау ведомостары және т.б.;</w:t>
      </w:r>
      <w:r>
        <w:br/>
      </w:r>
      <w:r>
        <w:rPr>
          <w:rFonts w:ascii="Times New Roman"/>
          <w:b w:val="false"/>
          <w:i w:val="false"/>
          <w:color w:val="000000"/>
          <w:sz w:val="28"/>
        </w:rPr>
        <w:t>
      18) қабылдау-тапсыруға жататын мүлiк пен құжаттардың тiзбесi болуы тиiс;</w:t>
      </w:r>
      <w:r>
        <w:br/>
      </w:r>
      <w:r>
        <w:rPr>
          <w:rFonts w:ascii="Times New Roman"/>
          <w:b w:val="false"/>
          <w:i w:val="false"/>
          <w:color w:val="000000"/>
          <w:sz w:val="28"/>
        </w:rPr>
        <w:t>
      19) кезекшiнiң қызметтiк бөлмесi дауыстап сөйлейтiн және белгi беру құралдарымен;</w:t>
      </w:r>
      <w:r>
        <w:br/>
      </w:r>
      <w:r>
        <w:rPr>
          <w:rFonts w:ascii="Times New Roman"/>
          <w:b w:val="false"/>
          <w:i w:val="false"/>
          <w:color w:val="000000"/>
          <w:sz w:val="28"/>
        </w:rPr>
        <w:t>
      20) күзетілетін объектілердің аумағындағы сотталғандардың тәртібіне және объектілерді көзбен көріп қадағалауға арналған монитормен жабдықталады.</w:t>
      </w:r>
      <w:r>
        <w:br/>
      </w:r>
      <w:r>
        <w:rPr>
          <w:rFonts w:ascii="Times New Roman"/>
          <w:b w:val="false"/>
          <w:i w:val="false"/>
          <w:color w:val="000000"/>
          <w:sz w:val="28"/>
        </w:rPr>
        <w:t>
      Үй-жай құлыпқа жабылатын металды есікпен жабдықталады, терезелер металды торлармен жабдықталады.</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w:t>
      </w:r>
      <w:r>
        <w:br/>
      </w:r>
      <w:r>
        <w:rPr>
          <w:rFonts w:ascii="Times New Roman"/>
          <w:b w:val="false"/>
          <w:i w:val="false"/>
          <w:color w:val="000000"/>
          <w:sz w:val="28"/>
        </w:rPr>
        <w:t>
      1. Негiзгi БӨП-тiң үй-жайында арнайы сейфте резинка таяқ "РТ-73" 25 дана және "Черемуха-10" арнайы химикалық зат, арнайы құралдарды есепке алу, беру және қолдану журналымен бiрге.</w:t>
      </w:r>
    </w:p>
    <w:p>
      <w:pPr>
        <w:spacing w:after="0"/>
        <w:ind w:left="0"/>
        <w:jc w:val="both"/>
      </w:pPr>
      <w:r>
        <w:rPr>
          <w:rFonts w:ascii="Times New Roman"/>
          <w:b w:val="false"/>
          <w:i w:val="false"/>
          <w:color w:val="000000"/>
          <w:sz w:val="28"/>
        </w:rPr>
        <w:t>      2. Бақылаушылар наряды бастығының үй-жайы</w:t>
      </w:r>
      <w:r>
        <w:br/>
      </w:r>
      <w:r>
        <w:rPr>
          <w:rFonts w:ascii="Times New Roman"/>
          <w:b w:val="false"/>
          <w:i w:val="false"/>
          <w:color w:val="000000"/>
          <w:sz w:val="28"/>
        </w:rPr>
        <w:t>
      Yй-жайда:</w:t>
      </w:r>
      <w:r>
        <w:br/>
      </w:r>
      <w:r>
        <w:rPr>
          <w:rFonts w:ascii="Times New Roman"/>
          <w:b w:val="false"/>
          <w:i w:val="false"/>
          <w:color w:val="000000"/>
          <w:sz w:val="28"/>
        </w:rPr>
        <w:t>
      1) күзет орындары табелiнен көшiрме;</w:t>
      </w:r>
      <w:r>
        <w:br/>
      </w:r>
      <w:r>
        <w:rPr>
          <w:rFonts w:ascii="Times New Roman"/>
          <w:b w:val="false"/>
          <w:i w:val="false"/>
          <w:color w:val="000000"/>
          <w:sz w:val="28"/>
        </w:rPr>
        <w:t>
      2) ТМ күн тәртiбi;</w:t>
      </w:r>
      <w:r>
        <w:br/>
      </w:r>
      <w:r>
        <w:rPr>
          <w:rFonts w:ascii="Times New Roman"/>
          <w:b w:val="false"/>
          <w:i w:val="false"/>
          <w:color w:val="000000"/>
          <w:sz w:val="28"/>
        </w:rPr>
        <w:t>
      3) Түзеу мекемелерiндегi iшкi тәртiп ережелерiнiң бiр данасы;</w:t>
      </w:r>
      <w:r>
        <w:br/>
      </w:r>
      <w:r>
        <w:rPr>
          <w:rFonts w:ascii="Times New Roman"/>
          <w:b w:val="false"/>
          <w:i w:val="false"/>
          <w:color w:val="000000"/>
          <w:sz w:val="28"/>
        </w:rPr>
        <w:t>
      4) сотталғандарда болу мүмкiн, олар посылкада, сәлемдемеде, бандерольдарда алуға болатын және ТМ магазиндерiнде сатып алуға болатын азық-түлiк пен бiрiншi қажеттiлiк заттарының, аяқ-киiмнiң, киімiнiң және басқа өнеркәсiп тауарларының тiзбесi;</w:t>
      </w:r>
      <w:r>
        <w:br/>
      </w:r>
      <w:r>
        <w:rPr>
          <w:rFonts w:ascii="Times New Roman"/>
          <w:b w:val="false"/>
          <w:i w:val="false"/>
          <w:color w:val="000000"/>
          <w:sz w:val="28"/>
        </w:rPr>
        <w:t>
      5) қолкiсендер (бақылаушылар нарядының саны бойынша);</w:t>
      </w:r>
      <w:r>
        <w:br/>
      </w:r>
      <w:r>
        <w:rPr>
          <w:rFonts w:ascii="Times New Roman"/>
          <w:b w:val="false"/>
          <w:i w:val="false"/>
          <w:color w:val="000000"/>
          <w:sz w:val="28"/>
        </w:rPr>
        <w:t>
      6) тiнтудi жүргiзу үшiн қажеттi инвентарь (темiр iздегiш, щупалар, күректер, бiз, пышақ және т.б.);</w:t>
      </w:r>
      <w:r>
        <w:br/>
      </w:r>
      <w:r>
        <w:rPr>
          <w:rFonts w:ascii="Times New Roman"/>
          <w:b w:val="false"/>
          <w:i w:val="false"/>
          <w:color w:val="000000"/>
          <w:sz w:val="28"/>
        </w:rPr>
        <w:t>
      7) iшкi байланысқа арналған телефон аппараты;</w:t>
      </w:r>
      <w:r>
        <w:br/>
      </w:r>
      <w:r>
        <w:rPr>
          <w:rFonts w:ascii="Times New Roman"/>
          <w:b w:val="false"/>
          <w:i w:val="false"/>
          <w:color w:val="000000"/>
          <w:sz w:val="28"/>
        </w:rPr>
        <w:t>
      8) радионүкте;</w:t>
      </w:r>
      <w:r>
        <w:br/>
      </w:r>
      <w:r>
        <w:rPr>
          <w:rFonts w:ascii="Times New Roman"/>
          <w:b w:val="false"/>
          <w:i w:val="false"/>
          <w:color w:val="000000"/>
          <w:sz w:val="28"/>
        </w:rPr>
        <w:t>
      9) қабырға сағаттары;</w:t>
      </w:r>
      <w:r>
        <w:br/>
      </w:r>
      <w:r>
        <w:rPr>
          <w:rFonts w:ascii="Times New Roman"/>
          <w:b w:val="false"/>
          <w:i w:val="false"/>
          <w:color w:val="000000"/>
          <w:sz w:val="28"/>
        </w:rPr>
        <w:t>
      10) стол, орындықтар, жазба бұйымдары;</w:t>
      </w:r>
      <w:r>
        <w:br/>
      </w:r>
      <w:r>
        <w:rPr>
          <w:rFonts w:ascii="Times New Roman"/>
          <w:b w:val="false"/>
          <w:i w:val="false"/>
          <w:color w:val="000000"/>
          <w:sz w:val="28"/>
        </w:rPr>
        <w:t>
      11) қызметтiк құжаттар сақтайтын темiр шкаф (сейф, жәшiк);</w:t>
      </w:r>
      <w:r>
        <w:br/>
      </w:r>
      <w:r>
        <w:rPr>
          <w:rFonts w:ascii="Times New Roman"/>
          <w:b w:val="false"/>
          <w:i w:val="false"/>
          <w:color w:val="000000"/>
          <w:sz w:val="28"/>
        </w:rPr>
        <w:t>
      12) киiмге арналған шкаф;</w:t>
      </w:r>
      <w:r>
        <w:br/>
      </w:r>
      <w:r>
        <w:rPr>
          <w:rFonts w:ascii="Times New Roman"/>
          <w:b w:val="false"/>
          <w:i w:val="false"/>
          <w:color w:val="000000"/>
          <w:sz w:val="28"/>
        </w:rPr>
        <w:t>
      13) қолжуғыш, сабын, орамал;</w:t>
      </w:r>
      <w:r>
        <w:br/>
      </w:r>
      <w:r>
        <w:rPr>
          <w:rFonts w:ascii="Times New Roman"/>
          <w:b w:val="false"/>
          <w:i w:val="false"/>
          <w:color w:val="000000"/>
          <w:sz w:val="28"/>
        </w:rPr>
        <w:t>
      14) қадағалау жөнiндегi әрбiр бақылаушыға тiнту жүргiзуге арналған халаттар (комбинезондар);</w:t>
      </w:r>
      <w:r>
        <w:br/>
      </w:r>
      <w:r>
        <w:rPr>
          <w:rFonts w:ascii="Times New Roman"/>
          <w:b w:val="false"/>
          <w:i w:val="false"/>
          <w:color w:val="000000"/>
          <w:sz w:val="28"/>
        </w:rPr>
        <w:t>
      15) тоқ шайнек, тостағандар;</w:t>
      </w:r>
      <w:r>
        <w:br/>
      </w:r>
      <w:r>
        <w:rPr>
          <w:rFonts w:ascii="Times New Roman"/>
          <w:b w:val="false"/>
          <w:i w:val="false"/>
          <w:color w:val="000000"/>
          <w:sz w:val="28"/>
        </w:rPr>
        <w:t>
      16) қабылдау-тапсыруға жататын мүлiк пен құжаттардың тiзбесi болуы тиiс.</w:t>
      </w:r>
    </w:p>
    <w:p>
      <w:pPr>
        <w:spacing w:after="0"/>
        <w:ind w:left="0"/>
        <w:jc w:val="both"/>
      </w:pPr>
      <w:r>
        <w:rPr>
          <w:rFonts w:ascii="Times New Roman"/>
          <w:b w:val="false"/>
          <w:i w:val="false"/>
          <w:color w:val="000000"/>
          <w:sz w:val="28"/>
        </w:rPr>
        <w:t>      3. Бақылаушының посылкалар, сәлемдемелер, бандеролдар беретiн ұзақ және қысқа мерзiмдi кездесулер өткiзетiн үй-жай.</w:t>
      </w:r>
      <w:r>
        <w:br/>
      </w:r>
      <w:r>
        <w:rPr>
          <w:rFonts w:ascii="Times New Roman"/>
          <w:b w:val="false"/>
          <w:i w:val="false"/>
          <w:color w:val="000000"/>
          <w:sz w:val="28"/>
        </w:rPr>
        <w:t>
      Yй-жайда:</w:t>
      </w:r>
      <w:r>
        <w:br/>
      </w:r>
      <w:r>
        <w:rPr>
          <w:rFonts w:ascii="Times New Roman"/>
          <w:b w:val="false"/>
          <w:i w:val="false"/>
          <w:color w:val="000000"/>
          <w:sz w:val="28"/>
        </w:rPr>
        <w:t>
      1) ТМ-дағы күн тәртiбi;</w:t>
      </w:r>
      <w:r>
        <w:br/>
      </w:r>
      <w:r>
        <w:rPr>
          <w:rFonts w:ascii="Times New Roman"/>
          <w:b w:val="false"/>
          <w:i w:val="false"/>
          <w:color w:val="000000"/>
          <w:sz w:val="28"/>
        </w:rPr>
        <w:t>
      2) сотталғандарда өзiнде ұстауға, олар посылкада, сәлемдемеде, бандерольдарда алуға болатын және ТМ магазиндерiнде сатып ала алатын азық-түлiк пен бiрiншi қажеттiлiк заттарының, аяқ-киiмнiң, киiмнiң және басқа өнеркәсiптiк тауарлардың тiзбесi;</w:t>
      </w:r>
      <w:r>
        <w:br/>
      </w:r>
      <w:r>
        <w:rPr>
          <w:rFonts w:ascii="Times New Roman"/>
          <w:b w:val="false"/>
          <w:i w:val="false"/>
          <w:color w:val="000000"/>
          <w:sz w:val="28"/>
        </w:rPr>
        <w:t>
      3) кездесулер өткiзу ережелерi;</w:t>
      </w:r>
      <w:r>
        <w:br/>
      </w:r>
      <w:r>
        <w:rPr>
          <w:rFonts w:ascii="Times New Roman"/>
          <w:b w:val="false"/>
          <w:i w:val="false"/>
          <w:color w:val="000000"/>
          <w:sz w:val="28"/>
        </w:rPr>
        <w:t>
      4) екi ақ халат;</w:t>
      </w:r>
      <w:r>
        <w:br/>
      </w:r>
      <w:r>
        <w:rPr>
          <w:rFonts w:ascii="Times New Roman"/>
          <w:b w:val="false"/>
          <w:i w:val="false"/>
          <w:color w:val="000000"/>
          <w:sz w:val="28"/>
        </w:rPr>
        <w:t>
      5) сәлемдемелер мен посылкаларды қарауға арналған құралдардың жиынтығы (ас пышақтары, шанышқы, қасықтар, консерв пышағы, қайшы, ұзын бiз, лупа және т.б.);</w:t>
      </w:r>
      <w:r>
        <w:br/>
      </w:r>
      <w:r>
        <w:rPr>
          <w:rFonts w:ascii="Times New Roman"/>
          <w:b w:val="false"/>
          <w:i w:val="false"/>
          <w:color w:val="000000"/>
          <w:sz w:val="28"/>
        </w:rPr>
        <w:t>
      6) таразы;</w:t>
      </w:r>
      <w:r>
        <w:br/>
      </w:r>
      <w:r>
        <w:rPr>
          <w:rFonts w:ascii="Times New Roman"/>
          <w:b w:val="false"/>
          <w:i w:val="false"/>
          <w:color w:val="000000"/>
          <w:sz w:val="28"/>
        </w:rPr>
        <w:t>
      7) iшкi байланыс телефоны;</w:t>
      </w:r>
      <w:r>
        <w:br/>
      </w:r>
      <w:r>
        <w:rPr>
          <w:rFonts w:ascii="Times New Roman"/>
          <w:b w:val="false"/>
          <w:i w:val="false"/>
          <w:color w:val="000000"/>
          <w:sz w:val="28"/>
        </w:rPr>
        <w:t>
      8) радионүкте;</w:t>
      </w:r>
      <w:r>
        <w:br/>
      </w:r>
      <w:r>
        <w:rPr>
          <w:rFonts w:ascii="Times New Roman"/>
          <w:b w:val="false"/>
          <w:i w:val="false"/>
          <w:color w:val="000000"/>
          <w:sz w:val="28"/>
        </w:rPr>
        <w:t>
      9) стол (қабырға) сағаттары;</w:t>
      </w:r>
      <w:r>
        <w:br/>
      </w:r>
      <w:r>
        <w:rPr>
          <w:rFonts w:ascii="Times New Roman"/>
          <w:b w:val="false"/>
          <w:i w:val="false"/>
          <w:color w:val="000000"/>
          <w:sz w:val="28"/>
        </w:rPr>
        <w:t>
      10) қолжуғыш, орамал, сабын;</w:t>
      </w:r>
      <w:r>
        <w:br/>
      </w:r>
      <w:r>
        <w:rPr>
          <w:rFonts w:ascii="Times New Roman"/>
          <w:b w:val="false"/>
          <w:i w:val="false"/>
          <w:color w:val="000000"/>
          <w:sz w:val="28"/>
        </w:rPr>
        <w:t>
      11) тоқ шайнек, тостағандар;</w:t>
      </w:r>
      <w:r>
        <w:br/>
      </w:r>
      <w:r>
        <w:rPr>
          <w:rFonts w:ascii="Times New Roman"/>
          <w:b w:val="false"/>
          <w:i w:val="false"/>
          <w:color w:val="000000"/>
          <w:sz w:val="28"/>
        </w:rPr>
        <w:t>
      12) дәрi-дәрмектерi бар аптечка;</w:t>
      </w:r>
      <w:r>
        <w:br/>
      </w:r>
      <w:r>
        <w:rPr>
          <w:rFonts w:ascii="Times New Roman"/>
          <w:b w:val="false"/>
          <w:i w:val="false"/>
          <w:color w:val="000000"/>
          <w:sz w:val="28"/>
        </w:rPr>
        <w:t>
      13) кездесулердi, посылка, сәлемдеме, бандеролдар берудi есепке алу карточкаларын сақтау үшiн темiр шкаф, гигиеналық жамылғышы бар стол, орындықтар, сыртқы киiмге арналған шкаф;</w:t>
      </w:r>
      <w:r>
        <w:br/>
      </w:r>
      <w:r>
        <w:rPr>
          <w:rFonts w:ascii="Times New Roman"/>
          <w:b w:val="false"/>
          <w:i w:val="false"/>
          <w:color w:val="000000"/>
          <w:sz w:val="28"/>
        </w:rPr>
        <w:t>
      14) қабылдау-тапсыруға жататын мүлiк пен құжаттардың тiзбесi болуы тиiс.</w:t>
      </w:r>
    </w:p>
    <w:p>
      <w:pPr>
        <w:spacing w:after="0"/>
        <w:ind w:left="0"/>
        <w:jc w:val="both"/>
      </w:pPr>
      <w:r>
        <w:rPr>
          <w:rFonts w:ascii="Times New Roman"/>
          <w:b w:val="false"/>
          <w:i w:val="false"/>
          <w:color w:val="000000"/>
          <w:sz w:val="28"/>
        </w:rPr>
        <w:t>      4. Айрықша режимдегi ТМ-нiң КYЖ, АОО және жалғыз адамдық камералар бойынша бақылаушының үй-жайлары</w:t>
      </w:r>
      <w:r>
        <w:br/>
      </w:r>
      <w:r>
        <w:rPr>
          <w:rFonts w:ascii="Times New Roman"/>
          <w:b w:val="false"/>
          <w:i w:val="false"/>
          <w:color w:val="000000"/>
          <w:sz w:val="28"/>
        </w:rPr>
        <w:t>
      Yй-жайда:</w:t>
      </w:r>
      <w:r>
        <w:br/>
      </w:r>
      <w:r>
        <w:rPr>
          <w:rFonts w:ascii="Times New Roman"/>
          <w:b w:val="false"/>
          <w:i w:val="false"/>
          <w:color w:val="000000"/>
          <w:sz w:val="28"/>
        </w:rPr>
        <w:t>
      1) Айрықша режимдегi ТМ-нiң КYЖ, АОО және жалғыз адамдық камераларда ұсталатын сотталғандардың күн тәртiбi;</w:t>
      </w:r>
      <w:r>
        <w:br/>
      </w:r>
      <w:r>
        <w:rPr>
          <w:rFonts w:ascii="Times New Roman"/>
          <w:b w:val="false"/>
          <w:i w:val="false"/>
          <w:color w:val="000000"/>
          <w:sz w:val="28"/>
        </w:rPr>
        <w:t>
      2) сотталғандардың тамақтану нормалары;</w:t>
      </w:r>
      <w:r>
        <w:br/>
      </w:r>
      <w:r>
        <w:rPr>
          <w:rFonts w:ascii="Times New Roman"/>
          <w:b w:val="false"/>
          <w:i w:val="false"/>
          <w:color w:val="000000"/>
          <w:sz w:val="28"/>
        </w:rPr>
        <w:t>
      3) КYЖ, АОО-да ұсталатын сотталғандарда болуы мүмкiн бұйымдар мен заттардың тiзбесi;</w:t>
      </w:r>
      <w:r>
        <w:br/>
      </w:r>
      <w:r>
        <w:rPr>
          <w:rFonts w:ascii="Times New Roman"/>
          <w:b w:val="false"/>
          <w:i w:val="false"/>
          <w:color w:val="000000"/>
          <w:sz w:val="28"/>
        </w:rPr>
        <w:t>
      4) қызметтiк құжаттар: күзет орыны табелiнiң көшiрме, КYЖ, АОО-да ұсталатын сотталғандарды есепке алу журналы, кезекшiлiктердi қабылдау-тапсыру рапорттарының журналы, КYЖ, АОО-ларға баруды есепке алу журналы, КYЖ-ға ауыстыру және АОО-ға қамау, оларды ұстау шарттары туралы қаулы, Түзеу мекемелерiнiң iшкi тәртiп ережелерi;</w:t>
      </w:r>
      <w:r>
        <w:br/>
      </w:r>
      <w:r>
        <w:rPr>
          <w:rFonts w:ascii="Times New Roman"/>
          <w:b w:val="false"/>
          <w:i w:val="false"/>
          <w:color w:val="000000"/>
          <w:sz w:val="28"/>
        </w:rPr>
        <w:t>
      5) тiнту және камераларды техникалық тексерудi жүргiзуге арналған құралдар мен жабдықтар жиынтығы;</w:t>
      </w:r>
      <w:r>
        <w:br/>
      </w:r>
      <w:r>
        <w:rPr>
          <w:rFonts w:ascii="Times New Roman"/>
          <w:b w:val="false"/>
          <w:i w:val="false"/>
          <w:color w:val="000000"/>
          <w:sz w:val="28"/>
        </w:rPr>
        <w:t>
      6) қызметтiк құжаттар сақтау үшiн темiр шкаф (сейф);</w:t>
      </w:r>
      <w:r>
        <w:br/>
      </w:r>
      <w:r>
        <w:rPr>
          <w:rFonts w:ascii="Times New Roman"/>
          <w:b w:val="false"/>
          <w:i w:val="false"/>
          <w:color w:val="000000"/>
          <w:sz w:val="28"/>
        </w:rPr>
        <w:t>
      7) жазба бұйымдары бар стол;</w:t>
      </w:r>
      <w:r>
        <w:br/>
      </w:r>
      <w:r>
        <w:rPr>
          <w:rFonts w:ascii="Times New Roman"/>
          <w:b w:val="false"/>
          <w:i w:val="false"/>
          <w:color w:val="000000"/>
          <w:sz w:val="28"/>
        </w:rPr>
        <w:t>
      8) орындықтар (табуреткалар);</w:t>
      </w:r>
      <w:r>
        <w:br/>
      </w:r>
      <w:r>
        <w:rPr>
          <w:rFonts w:ascii="Times New Roman"/>
          <w:b w:val="false"/>
          <w:i w:val="false"/>
          <w:color w:val="000000"/>
          <w:sz w:val="28"/>
        </w:rPr>
        <w:t>
      9) киiмге арналған iлгектер;</w:t>
      </w:r>
      <w:r>
        <w:br/>
      </w:r>
      <w:r>
        <w:rPr>
          <w:rFonts w:ascii="Times New Roman"/>
          <w:b w:val="false"/>
          <w:i w:val="false"/>
          <w:color w:val="000000"/>
          <w:sz w:val="28"/>
        </w:rPr>
        <w:t>
      10) iшкi байланыс үшiн телефон, дабыл белгiсi;</w:t>
      </w:r>
      <w:r>
        <w:br/>
      </w:r>
      <w:r>
        <w:rPr>
          <w:rFonts w:ascii="Times New Roman"/>
          <w:b w:val="false"/>
          <w:i w:val="false"/>
          <w:color w:val="000000"/>
          <w:sz w:val="28"/>
        </w:rPr>
        <w:t>
      11) электр шамы;</w:t>
      </w:r>
      <w:r>
        <w:br/>
      </w:r>
      <w:r>
        <w:rPr>
          <w:rFonts w:ascii="Times New Roman"/>
          <w:b w:val="false"/>
          <w:i w:val="false"/>
          <w:color w:val="000000"/>
          <w:sz w:val="28"/>
        </w:rPr>
        <w:t>
      12) қабырға сағаты;</w:t>
      </w:r>
      <w:r>
        <w:br/>
      </w:r>
      <w:r>
        <w:rPr>
          <w:rFonts w:ascii="Times New Roman"/>
          <w:b w:val="false"/>
          <w:i w:val="false"/>
          <w:color w:val="000000"/>
          <w:sz w:val="28"/>
        </w:rPr>
        <w:t>
      13) радионүкте;</w:t>
      </w:r>
      <w:r>
        <w:br/>
      </w:r>
      <w:r>
        <w:rPr>
          <w:rFonts w:ascii="Times New Roman"/>
          <w:b w:val="false"/>
          <w:i w:val="false"/>
          <w:color w:val="000000"/>
          <w:sz w:val="28"/>
        </w:rPr>
        <w:t>
      14) сыртқы және бөлмелiк термометрлар;</w:t>
      </w:r>
      <w:r>
        <w:br/>
      </w:r>
      <w:r>
        <w:rPr>
          <w:rFonts w:ascii="Times New Roman"/>
          <w:b w:val="false"/>
          <w:i w:val="false"/>
          <w:color w:val="000000"/>
          <w:sz w:val="28"/>
        </w:rPr>
        <w:t>
      15) тоқ шайнек, тостағандар;</w:t>
      </w:r>
      <w:r>
        <w:br/>
      </w:r>
      <w:r>
        <w:rPr>
          <w:rFonts w:ascii="Times New Roman"/>
          <w:b w:val="false"/>
          <w:i w:val="false"/>
          <w:color w:val="000000"/>
          <w:sz w:val="28"/>
        </w:rPr>
        <w:t>
      16) қолжуғыш, сабын, орамал;</w:t>
      </w:r>
      <w:r>
        <w:br/>
      </w:r>
      <w:r>
        <w:rPr>
          <w:rFonts w:ascii="Times New Roman"/>
          <w:b w:val="false"/>
          <w:i w:val="false"/>
          <w:color w:val="000000"/>
          <w:sz w:val="28"/>
        </w:rPr>
        <w:t>
      17) қолкiсендер, РТ-73, Черемуха-10;</w:t>
      </w:r>
      <w:r>
        <w:br/>
      </w:r>
      <w:r>
        <w:rPr>
          <w:rFonts w:ascii="Times New Roman"/>
          <w:b w:val="false"/>
          <w:i w:val="false"/>
          <w:color w:val="000000"/>
          <w:sz w:val="28"/>
        </w:rPr>
        <w:t>
      18) дәрi-дәрмектер мен аптечка;</w:t>
      </w:r>
      <w:r>
        <w:br/>
      </w:r>
      <w:r>
        <w:rPr>
          <w:rFonts w:ascii="Times New Roman"/>
          <w:b w:val="false"/>
          <w:i w:val="false"/>
          <w:color w:val="000000"/>
          <w:sz w:val="28"/>
        </w:rPr>
        <w:t>
      19) камера есiктерiн блокадалау пультi;</w:t>
      </w:r>
      <w:r>
        <w:br/>
      </w:r>
      <w:r>
        <w:rPr>
          <w:rFonts w:ascii="Times New Roman"/>
          <w:b w:val="false"/>
          <w:i w:val="false"/>
          <w:color w:val="000000"/>
          <w:sz w:val="28"/>
        </w:rPr>
        <w:t>
      20) тапсыру-қабылдауға жататын құжаттар мен мүлiктiң тiзiмдемесi болуы тиiс.</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Кезекшi ауысым үшiн киiм ауыстыру және ас қабылдау бөлмесi жабдықталады, онда:</w:t>
      </w:r>
      <w:r>
        <w:br/>
      </w:r>
      <w:r>
        <w:rPr>
          <w:rFonts w:ascii="Times New Roman"/>
          <w:b w:val="false"/>
          <w:i w:val="false"/>
          <w:color w:val="000000"/>
          <w:sz w:val="28"/>
        </w:rPr>
        <w:t>
      1) тоқ шайнектер;</w:t>
      </w:r>
      <w:r>
        <w:br/>
      </w:r>
      <w:r>
        <w:rPr>
          <w:rFonts w:ascii="Times New Roman"/>
          <w:b w:val="false"/>
          <w:i w:val="false"/>
          <w:color w:val="000000"/>
          <w:sz w:val="28"/>
        </w:rPr>
        <w:t>
      2) тұрмыстағы тоңазытқыш;</w:t>
      </w:r>
      <w:r>
        <w:br/>
      </w:r>
      <w:r>
        <w:rPr>
          <w:rFonts w:ascii="Times New Roman"/>
          <w:b w:val="false"/>
          <w:i w:val="false"/>
          <w:color w:val="000000"/>
          <w:sz w:val="28"/>
        </w:rPr>
        <w:t>
      3) ас ыдыстары мен құралдарының жиынтығы;</w:t>
      </w:r>
      <w:r>
        <w:br/>
      </w:r>
      <w:r>
        <w:rPr>
          <w:rFonts w:ascii="Times New Roman"/>
          <w:b w:val="false"/>
          <w:i w:val="false"/>
          <w:color w:val="000000"/>
          <w:sz w:val="28"/>
        </w:rPr>
        <w:t>
      4) қолжуғыш, сабын, орамал;</w:t>
      </w:r>
      <w:r>
        <w:br/>
      </w:r>
      <w:r>
        <w:rPr>
          <w:rFonts w:ascii="Times New Roman"/>
          <w:b w:val="false"/>
          <w:i w:val="false"/>
          <w:color w:val="000000"/>
          <w:sz w:val="28"/>
        </w:rPr>
        <w:t>
      5) гигиеналық төселген стол;</w:t>
      </w:r>
      <w:r>
        <w:br/>
      </w:r>
      <w:r>
        <w:rPr>
          <w:rFonts w:ascii="Times New Roman"/>
          <w:b w:val="false"/>
          <w:i w:val="false"/>
          <w:color w:val="000000"/>
          <w:sz w:val="28"/>
        </w:rPr>
        <w:t>
      6) орындықтар (табуреткалар);</w:t>
      </w:r>
      <w:r>
        <w:br/>
      </w:r>
      <w:r>
        <w:rPr>
          <w:rFonts w:ascii="Times New Roman"/>
          <w:b w:val="false"/>
          <w:i w:val="false"/>
          <w:color w:val="000000"/>
          <w:sz w:val="28"/>
        </w:rPr>
        <w:t>
      7) ас ыдыстары мен жабдықтарын сақтау үшiн шкаф болуы тиiс.</w:t>
      </w:r>
    </w:p>
    <w:bookmarkStart w:name="z302" w:id="2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7-қосымша</w:t>
      </w:r>
    </w:p>
    <w:bookmarkEnd w:id="263"/>
    <w:p>
      <w:pPr>
        <w:spacing w:after="0"/>
        <w:ind w:left="0"/>
        <w:jc w:val="both"/>
      </w:pPr>
      <w:r>
        <w:rPr>
          <w:rFonts w:ascii="Times New Roman"/>
          <w:b/>
          <w:i w:val="false"/>
          <w:color w:val="000000"/>
          <w:sz w:val="28"/>
        </w:rPr>
        <w:t>       ТМ бастығы келгенге дейiн сотталғанды айыптылық</w:t>
      </w:r>
      <w:r>
        <w:br/>
      </w:r>
      <w:r>
        <w:rPr>
          <w:rFonts w:ascii="Times New Roman"/>
          <w:b w:val="false"/>
          <w:i w:val="false"/>
          <w:color w:val="000000"/>
          <w:sz w:val="28"/>
        </w:rPr>
        <w:t>
</w:t>
      </w:r>
      <w:r>
        <w:rPr>
          <w:rFonts w:ascii="Times New Roman"/>
          <w:b/>
          <w:i w:val="false"/>
          <w:color w:val="000000"/>
          <w:sz w:val="28"/>
        </w:rPr>
        <w:t>             оқшаулау орнына уақытша қамау туралы</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туған жылы)</w:t>
      </w:r>
      <w:r>
        <w:br/>
      </w:r>
      <w:r>
        <w:rPr>
          <w:rFonts w:ascii="Times New Roman"/>
          <w:b w:val="false"/>
          <w:i w:val="false"/>
          <w:color w:val="000000"/>
          <w:sz w:val="28"/>
        </w:rPr>
        <w:t>
20__ ж. "___"___________ _______________________________ жол берді</w:t>
      </w:r>
      <w:r>
        <w:br/>
      </w:r>
      <w:r>
        <w:rPr>
          <w:rFonts w:ascii="Times New Roman"/>
          <w:b w:val="false"/>
          <w:i w:val="false"/>
          <w:color w:val="000000"/>
          <w:sz w:val="28"/>
        </w:rPr>
        <w:t>
                         (жаза өтеу режимiн бұзу сипаты)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қандай себептер мен шарттарға сәйкес оқшаулау қажеттi</w:t>
      </w:r>
    </w:p>
    <w:p>
      <w:pPr>
        <w:spacing w:after="0"/>
        <w:ind w:left="0"/>
        <w:jc w:val="both"/>
      </w:pPr>
      <w:r>
        <w:rPr>
          <w:rFonts w:ascii="Times New Roman"/>
          <w:b w:val="false"/>
          <w:i w:val="false"/>
          <w:color w:val="000000"/>
          <w:sz w:val="28"/>
        </w:rPr>
        <w:t>      Түзеу мекемелерiнiң iшкi тәртiп ережелерiнiң 26 параграфын</w:t>
      </w:r>
      <w:r>
        <w:br/>
      </w: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Сотталған __________________________________________колония</w:t>
      </w:r>
      <w:r>
        <w:br/>
      </w:r>
      <w:r>
        <w:rPr>
          <w:rFonts w:ascii="Times New Roman"/>
          <w:b w:val="false"/>
          <w:i w:val="false"/>
          <w:color w:val="000000"/>
          <w:sz w:val="28"/>
        </w:rPr>
        <w:t>
                        (тегi, аты, әкесiнiң аты)</w:t>
      </w:r>
      <w:r>
        <w:br/>
      </w:r>
      <w:r>
        <w:rPr>
          <w:rFonts w:ascii="Times New Roman"/>
          <w:b w:val="false"/>
          <w:i w:val="false"/>
          <w:color w:val="000000"/>
          <w:sz w:val="28"/>
        </w:rPr>
        <w:t>
бастығы келгенге дейiн айыптылық оқшаулар орнына уақытша қамауға</w:t>
      </w:r>
    </w:p>
    <w:p>
      <w:pPr>
        <w:spacing w:after="0"/>
        <w:ind w:left="0"/>
        <w:jc w:val="both"/>
      </w:pPr>
      <w:r>
        <w:rPr>
          <w:rFonts w:ascii="Times New Roman"/>
          <w:b/>
          <w:i w:val="false"/>
          <w:color w:val="000000"/>
          <w:sz w:val="28"/>
        </w:rPr>
        <w:t>                         ҚАУЛЫ ЕТТI</w:t>
      </w:r>
      <w:r>
        <w:rPr>
          <w:rFonts w:ascii="Times New Roman"/>
          <w:b w:val="false"/>
          <w:i w:val="false"/>
          <w:color w:val="000000"/>
          <w:sz w:val="28"/>
        </w:rPr>
        <w:t>:</w:t>
      </w:r>
    </w:p>
    <w:p>
      <w:pPr>
        <w:spacing w:after="0"/>
        <w:ind w:left="0"/>
        <w:jc w:val="both"/>
      </w:pPr>
      <w:r>
        <w:rPr>
          <w:rFonts w:ascii="Times New Roman"/>
          <w:b w:val="false"/>
          <w:i w:val="false"/>
          <w:color w:val="000000"/>
          <w:sz w:val="28"/>
        </w:rPr>
        <w:t>      ТМ кезекшiсi _______________________________________________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20__ ж. "___"_________</w:t>
      </w:r>
      <w:r>
        <w:br/>
      </w:r>
      <w:r>
        <w:rPr>
          <w:rFonts w:ascii="Times New Roman"/>
          <w:b w:val="false"/>
          <w:i w:val="false"/>
          <w:color w:val="000000"/>
          <w:sz w:val="28"/>
        </w:rPr>
        <w:t>
      Сотталған ________________________ айыптылық оқшаулау орнына</w:t>
      </w:r>
      <w:r>
        <w:br/>
      </w:r>
      <w:r>
        <w:rPr>
          <w:rFonts w:ascii="Times New Roman"/>
          <w:b w:val="false"/>
          <w:i w:val="false"/>
          <w:color w:val="000000"/>
          <w:sz w:val="28"/>
        </w:rPr>
        <w:t>
      20__ ж. "___"____________ сағ. ________ қабылданды.</w:t>
      </w:r>
    </w:p>
    <w:p>
      <w:pPr>
        <w:spacing w:after="0"/>
        <w:ind w:left="0"/>
        <w:jc w:val="both"/>
      </w:pPr>
      <w:r>
        <w:rPr>
          <w:rFonts w:ascii="Times New Roman"/>
          <w:b w:val="false"/>
          <w:i w:val="false"/>
          <w:color w:val="000000"/>
          <w:sz w:val="28"/>
        </w:rPr>
        <w:t>      Тiнту кезiнде ______________________________________________</w:t>
      </w:r>
      <w:r>
        <w:br/>
      </w:r>
      <w:r>
        <w:rPr>
          <w:rFonts w:ascii="Times New Roman"/>
          <w:b w:val="false"/>
          <w:i w:val="false"/>
          <w:color w:val="000000"/>
          <w:sz w:val="28"/>
        </w:rPr>
        <w:t>
      __________________________________ табылып, алып қойылды.</w:t>
      </w:r>
    </w:p>
    <w:p>
      <w:pPr>
        <w:spacing w:after="0"/>
        <w:ind w:left="0"/>
        <w:jc w:val="both"/>
      </w:pPr>
      <w:r>
        <w:rPr>
          <w:rFonts w:ascii="Times New Roman"/>
          <w:b w:val="false"/>
          <w:i w:val="false"/>
          <w:color w:val="000000"/>
          <w:sz w:val="28"/>
        </w:rPr>
        <w:t>      Қадағалау бойынша бақылаушы ________________________________</w:t>
      </w:r>
      <w:r>
        <w:br/>
      </w:r>
      <w:r>
        <w:rPr>
          <w:rFonts w:ascii="Times New Roman"/>
          <w:b w:val="false"/>
          <w:i w:val="false"/>
          <w:color w:val="000000"/>
          <w:sz w:val="28"/>
        </w:rPr>
        <w:t>
                                    (атағы, тегi, аты-жөнi, қолы)</w:t>
      </w:r>
    </w:p>
    <w:bookmarkStart w:name="z303" w:id="2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8-қосымша</w:t>
      </w:r>
    </w:p>
    <w:bookmarkEnd w:id="264"/>
    <w:p>
      <w:pPr>
        <w:spacing w:after="0"/>
        <w:ind w:left="0"/>
        <w:jc w:val="both"/>
      </w:pPr>
      <w:r>
        <w:rPr>
          <w:rFonts w:ascii="Times New Roman"/>
          <w:b/>
          <w:i w:val="false"/>
          <w:color w:val="000000"/>
          <w:sz w:val="28"/>
        </w:rPr>
        <w:t>                КЕЗЕКШIЛIКТI ТАПСЫРУ-ҚАБЫЛДАУ</w:t>
      </w:r>
      <w:r>
        <w:br/>
      </w:r>
      <w:r>
        <w:rPr>
          <w:rFonts w:ascii="Times New Roman"/>
          <w:b w:val="false"/>
          <w:i w:val="false"/>
          <w:color w:val="000000"/>
          <w:sz w:val="28"/>
        </w:rPr>
        <w:t>
</w:t>
      </w:r>
      <w:r>
        <w:rPr>
          <w:rFonts w:ascii="Times New Roman"/>
          <w:b/>
          <w:i w:val="false"/>
          <w:color w:val="000000"/>
          <w:sz w:val="28"/>
        </w:rPr>
        <w:t>                   РАПОРТТАРЫНЫҢ ЖУРНАЛЫ</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(түзеу колониясының атауы)</w:t>
      </w:r>
    </w:p>
    <w:p>
      <w:pPr>
        <w:spacing w:after="0"/>
        <w:ind w:left="0"/>
        <w:jc w:val="both"/>
      </w:pPr>
      <w:r>
        <w:rPr>
          <w:rFonts w:ascii="Times New Roman"/>
          <w:b w:val="false"/>
          <w:i w:val="false"/>
          <w:color w:val="000000"/>
          <w:sz w:val="28"/>
        </w:rPr>
        <w:t>                                          20__ ж. ________ басталған</w:t>
      </w:r>
      <w:r>
        <w:br/>
      </w:r>
      <w:r>
        <w:rPr>
          <w:rFonts w:ascii="Times New Roman"/>
          <w:b w:val="false"/>
          <w:i w:val="false"/>
          <w:color w:val="000000"/>
          <w:sz w:val="28"/>
        </w:rPr>
        <w:t>
                                          20__ ж. ________ аяқталған</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1. Кезекшiлiктi қабылдау-тапсыру рапорттарының журналы нөмiрленiп, бауланып және де мөрмен бекiтiлуi тиiс. Еркiн нысанда жасалады.</w:t>
      </w:r>
      <w:r>
        <w:br/>
      </w:r>
      <w:r>
        <w:rPr>
          <w:rFonts w:ascii="Times New Roman"/>
          <w:b w:val="false"/>
          <w:i w:val="false"/>
          <w:color w:val="000000"/>
          <w:sz w:val="28"/>
        </w:rPr>
        <w:t>
      Кезекшiлiктi тапсыру-қабылдау кезектi тәртiппен журналға жазылып жүргiзiледi.</w:t>
      </w:r>
      <w:r>
        <w:br/>
      </w:r>
      <w:r>
        <w:rPr>
          <w:rFonts w:ascii="Times New Roman"/>
          <w:b w:val="false"/>
          <w:i w:val="false"/>
          <w:color w:val="000000"/>
          <w:sz w:val="28"/>
        </w:rPr>
        <w:t>
      2. Рапортта кезекшiлiктi алған және тапсырған адамдардың тегi кезекшi ауысымның уақыты мен датасы; қолда бар сотталғандардың жүрiсi, кезекшiлiк уақытында колонияда орын алған оқиғалар, кезекшiлiк кезiнде айқындалған колониядағы бөлiмдердiң жұмыстағы кемшiлiктерi, сотталғандарды қадағалауды жүзеге асыру бойынша ескертпелер; оқыс жағдайда арнайы құралдарды қолдану жағдайлары; кезекшiлердiң кемшiлiктердi қалпына келтiрудегi қолданған шаралары көрсетiледi.</w:t>
      </w:r>
    </w:p>
    <w:bookmarkStart w:name="z304" w:id="26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9-қосымша</w:t>
      </w:r>
    </w:p>
    <w:bookmarkEnd w:id="265"/>
    <w:p>
      <w:pPr>
        <w:spacing w:after="0"/>
        <w:ind w:left="0"/>
        <w:jc w:val="both"/>
      </w:pPr>
      <w:r>
        <w:rPr>
          <w:rFonts w:ascii="Times New Roman"/>
          <w:b/>
          <w:i w:val="false"/>
          <w:color w:val="000000"/>
          <w:sz w:val="28"/>
        </w:rPr>
        <w:t>              ЖАЗА ӨТЕУ РЕЖИМІНІҢ БҰЗЫЛУЫ ТУРАЛЫ</w:t>
      </w:r>
      <w:r>
        <w:br/>
      </w:r>
      <w:r>
        <w:rPr>
          <w:rFonts w:ascii="Times New Roman"/>
          <w:b w:val="false"/>
          <w:i w:val="false"/>
          <w:color w:val="000000"/>
          <w:sz w:val="28"/>
        </w:rPr>
        <w:t>
</w:t>
      </w:r>
      <w:r>
        <w:rPr>
          <w:rFonts w:ascii="Times New Roman"/>
          <w:b/>
          <w:i w:val="false"/>
          <w:color w:val="000000"/>
          <w:sz w:val="28"/>
        </w:rPr>
        <w:t>                    РАПОРТТАРДЫ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i w:val="false"/>
          <w:color w:val="000000"/>
          <w:sz w:val="28"/>
        </w:rPr>
        <w:t>            _________________________________________</w:t>
      </w:r>
      <w:r>
        <w:br/>
      </w:r>
      <w:r>
        <w:rPr>
          <w:rFonts w:ascii="Times New Roman"/>
          <w:b w:val="false"/>
          <w:i w:val="false"/>
          <w:color w:val="000000"/>
          <w:sz w:val="28"/>
        </w:rPr>
        <w:t>
</w:t>
      </w:r>
      <w:r>
        <w:rPr>
          <w:rFonts w:ascii="Times New Roman"/>
          <w:b/>
          <w:i w:val="false"/>
          <w:color w:val="000000"/>
          <w:sz w:val="28"/>
        </w:rPr>
        <w:t>                    (түзеу мекемесінің атауы)</w:t>
      </w:r>
    </w:p>
    <w:p>
      <w:pPr>
        <w:spacing w:after="0"/>
        <w:ind w:left="0"/>
        <w:jc w:val="both"/>
      </w:pPr>
      <w:r>
        <w:rPr>
          <w:rFonts w:ascii="Times New Roman"/>
          <w:b w:val="false"/>
          <w:i w:val="false"/>
          <w:color w:val="000000"/>
          <w:sz w:val="28"/>
        </w:rPr>
        <w:t>                                   20__ ж. ________ басталған</w:t>
      </w:r>
      <w:r>
        <w:br/>
      </w:r>
      <w:r>
        <w:rPr>
          <w:rFonts w:ascii="Times New Roman"/>
          <w:b w:val="false"/>
          <w:i w:val="false"/>
          <w:color w:val="000000"/>
          <w:sz w:val="28"/>
        </w:rPr>
        <w:t>
                                   20__ ж. ________ аяқталған</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N!Режим бұзған!Отрядтың!Режим!Режим бұзу!Режим  !Материал.!Режим</w:t>
      </w:r>
      <w:r>
        <w:br/>
      </w:r>
      <w:r>
        <w:rPr>
          <w:rFonts w:ascii="Times New Roman"/>
          <w:b w:val="false"/>
          <w:i w:val="false"/>
          <w:color w:val="000000"/>
          <w:sz w:val="28"/>
        </w:rPr>
        <w:t>
!сотталғанның! нөмірі !бұзыл! шылықтың !бұзыл. !дарды    !бұзушыға</w:t>
      </w:r>
      <w:r>
        <w:br/>
      </w:r>
      <w:r>
        <w:rPr>
          <w:rFonts w:ascii="Times New Roman"/>
          <w:b w:val="false"/>
          <w:i w:val="false"/>
          <w:color w:val="000000"/>
          <w:sz w:val="28"/>
        </w:rPr>
        <w:t>
!  Т.А.Әа.   !        !ған  !   қысқа  !ғаны   !тексеруге!қандай</w:t>
      </w:r>
      <w:r>
        <w:br/>
      </w:r>
      <w:r>
        <w:rPr>
          <w:rFonts w:ascii="Times New Roman"/>
          <w:b w:val="false"/>
          <w:i w:val="false"/>
          <w:color w:val="000000"/>
          <w:sz w:val="28"/>
        </w:rPr>
        <w:t>
!            !        !дата !  мазмұны !туралы !алған    !және</w:t>
      </w:r>
      <w:r>
        <w:br/>
      </w:r>
      <w:r>
        <w:rPr>
          <w:rFonts w:ascii="Times New Roman"/>
          <w:b w:val="false"/>
          <w:i w:val="false"/>
          <w:color w:val="000000"/>
          <w:sz w:val="28"/>
        </w:rPr>
        <w:t>
!            !        !мен  !          !рапорт !қызмет.  !қашан</w:t>
      </w:r>
      <w:r>
        <w:br/>
      </w:r>
      <w:r>
        <w:rPr>
          <w:rFonts w:ascii="Times New Roman"/>
          <w:b w:val="false"/>
          <w:i w:val="false"/>
          <w:color w:val="000000"/>
          <w:sz w:val="28"/>
        </w:rPr>
        <w:t>
!            !        !уақыт!          !жаса.  !кердің   !шаралар</w:t>
      </w:r>
      <w:r>
        <w:br/>
      </w:r>
      <w:r>
        <w:rPr>
          <w:rFonts w:ascii="Times New Roman"/>
          <w:b w:val="false"/>
          <w:i w:val="false"/>
          <w:color w:val="000000"/>
          <w:sz w:val="28"/>
        </w:rPr>
        <w:t>
!            !        !     !          !ған    !тегі,    !қолдан.</w:t>
      </w:r>
      <w:r>
        <w:br/>
      </w:r>
      <w:r>
        <w:rPr>
          <w:rFonts w:ascii="Times New Roman"/>
          <w:b w:val="false"/>
          <w:i w:val="false"/>
          <w:color w:val="000000"/>
          <w:sz w:val="28"/>
        </w:rPr>
        <w:t>
!            !        !     !          !адам.  !қолхаты, !ды</w:t>
      </w:r>
      <w:r>
        <w:br/>
      </w:r>
      <w:r>
        <w:rPr>
          <w:rFonts w:ascii="Times New Roman"/>
          <w:b w:val="false"/>
          <w:i w:val="false"/>
          <w:color w:val="000000"/>
          <w:sz w:val="28"/>
        </w:rPr>
        <w:t>
!            !        !     !          !ның    !датасы   !</w:t>
      </w:r>
      <w:r>
        <w:br/>
      </w:r>
      <w:r>
        <w:rPr>
          <w:rFonts w:ascii="Times New Roman"/>
          <w:b w:val="false"/>
          <w:i w:val="false"/>
          <w:color w:val="000000"/>
          <w:sz w:val="28"/>
        </w:rPr>
        <w:t>
!            !        !     !          !тегі   !         !</w:t>
      </w:r>
      <w:r>
        <w:br/>
      </w:r>
      <w:r>
        <w:rPr>
          <w:rFonts w:ascii="Times New Roman"/>
          <w:b w:val="false"/>
          <w:i w:val="false"/>
          <w:color w:val="000000"/>
          <w:sz w:val="28"/>
        </w:rPr>
        <w:t>
-------------------------------------------------------------------</w:t>
      </w:r>
      <w:r>
        <w:br/>
      </w:r>
      <w:r>
        <w:rPr>
          <w:rFonts w:ascii="Times New Roman"/>
          <w:b w:val="false"/>
          <w:i w:val="false"/>
          <w:color w:val="000000"/>
          <w:sz w:val="28"/>
        </w:rPr>
        <w:t>
1!     2      !    3   !   4 !     5    !   6   !    7    ! 8</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w:t>
      </w:r>
      <w:r>
        <w:br/>
      </w:r>
      <w:r>
        <w:rPr>
          <w:rFonts w:ascii="Times New Roman"/>
          <w:b w:val="false"/>
          <w:i w:val="false"/>
          <w:color w:val="000000"/>
          <w:sz w:val="28"/>
        </w:rPr>
        <w:t>
      1) Кезекшілік уақытында түскен жазаны атқару режимін бұзғаны</w:t>
      </w:r>
      <w:r>
        <w:br/>
      </w:r>
      <w:r>
        <w:rPr>
          <w:rFonts w:ascii="Times New Roman"/>
          <w:b w:val="false"/>
          <w:i w:val="false"/>
          <w:color w:val="000000"/>
          <w:sz w:val="28"/>
        </w:rPr>
        <w:t>
туралы рапорттар журналға тіркеледі;</w:t>
      </w:r>
      <w:r>
        <w:br/>
      </w:r>
      <w:r>
        <w:rPr>
          <w:rFonts w:ascii="Times New Roman"/>
          <w:b w:val="false"/>
          <w:i w:val="false"/>
          <w:color w:val="000000"/>
          <w:sz w:val="28"/>
        </w:rPr>
        <w:t>
      2) Құжатты алған кезеңнен бастап 5 тәуліктен кешіктірмей</w:t>
      </w:r>
      <w:r>
        <w:br/>
      </w:r>
      <w:r>
        <w:rPr>
          <w:rFonts w:ascii="Times New Roman"/>
          <w:b w:val="false"/>
          <w:i w:val="false"/>
          <w:color w:val="000000"/>
          <w:sz w:val="28"/>
        </w:rPr>
        <w:t>
тексеру жүргізген қызметкерлер 7-ші және 8-ші тармақтарды толтырады.</w:t>
      </w:r>
      <w:r>
        <w:br/>
      </w:r>
      <w:r>
        <w:rPr>
          <w:rFonts w:ascii="Times New Roman"/>
          <w:b w:val="false"/>
          <w:i w:val="false"/>
          <w:color w:val="000000"/>
          <w:sz w:val="28"/>
        </w:rPr>
        <w:t>
      3) КБКК, кезекті өткізуден бұрын, материалдарды қызметкерге</w:t>
      </w:r>
      <w:r>
        <w:br/>
      </w:r>
      <w:r>
        <w:rPr>
          <w:rFonts w:ascii="Times New Roman"/>
          <w:b w:val="false"/>
          <w:i w:val="false"/>
          <w:color w:val="000000"/>
          <w:sz w:val="28"/>
        </w:rPr>
        <w:t>
тексеруге береді, 8 тармақты уақтылы толтыруды бақылауға алады.</w:t>
      </w:r>
    </w:p>
    <w:bookmarkStart w:name="z305" w:id="2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10-қосымша</w:t>
      </w:r>
    </w:p>
    <w:bookmarkEnd w:id="266"/>
    <w:p>
      <w:pPr>
        <w:spacing w:after="0"/>
        <w:ind w:left="0"/>
        <w:jc w:val="both"/>
      </w:pPr>
      <w:r>
        <w:rPr>
          <w:rFonts w:ascii="Times New Roman"/>
          <w:b/>
          <w:i w:val="false"/>
          <w:color w:val="000000"/>
          <w:sz w:val="28"/>
        </w:rPr>
        <w:t>          СОТТАЛҒАНДАРДАН АЛЫП ҚОЙЫЛҒАН АҚША МЕН</w:t>
      </w:r>
      <w:r>
        <w:br/>
      </w:r>
      <w:r>
        <w:rPr>
          <w:rFonts w:ascii="Times New Roman"/>
          <w:b w:val="false"/>
          <w:i w:val="false"/>
          <w:color w:val="000000"/>
          <w:sz w:val="28"/>
        </w:rPr>
        <w:t>
</w:t>
      </w:r>
      <w:r>
        <w:rPr>
          <w:rFonts w:ascii="Times New Roman"/>
          <w:b/>
          <w:i w:val="false"/>
          <w:color w:val="000000"/>
          <w:sz w:val="28"/>
        </w:rPr>
        <w:t>                БАҒАЛЫ ЗАТТАРДЫ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(Түзеу мекемесінің атауы)</w:t>
      </w:r>
    </w:p>
    <w:p>
      <w:pPr>
        <w:spacing w:after="0"/>
        <w:ind w:left="0"/>
        <w:jc w:val="both"/>
      </w:pPr>
      <w:r>
        <w:rPr>
          <w:rFonts w:ascii="Times New Roman"/>
          <w:b w:val="false"/>
          <w:i w:val="false"/>
          <w:color w:val="000000"/>
          <w:sz w:val="28"/>
        </w:rPr>
        <w:t>                                        20__ ж. "___"________</w:t>
      </w:r>
      <w:r>
        <w:br/>
      </w:r>
      <w:r>
        <w:rPr>
          <w:rFonts w:ascii="Times New Roman"/>
          <w:b w:val="false"/>
          <w:i w:val="false"/>
          <w:color w:val="000000"/>
          <w:sz w:val="28"/>
        </w:rPr>
        <w:t>
                                        20__ ж. "___"________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!Ақша !Алып   !Алып !Ақшаны!Ақшаны!Ақшаларды!Қызметкер.!</w:t>
      </w:r>
      <w:r>
        <w:br/>
      </w:r>
      <w:r>
        <w:rPr>
          <w:rFonts w:ascii="Times New Roman"/>
          <w:b w:val="false"/>
          <w:i w:val="false"/>
          <w:color w:val="000000"/>
          <w:sz w:val="28"/>
        </w:rPr>
        <w:t>
  !(ба. !қой.   !қой. !(баға.!(баға.!(бағалы  !дің алып  !</w:t>
      </w:r>
      <w:r>
        <w:br/>
      </w:r>
      <w:r>
        <w:rPr>
          <w:rFonts w:ascii="Times New Roman"/>
          <w:b w:val="false"/>
          <w:i w:val="false"/>
          <w:color w:val="000000"/>
          <w:sz w:val="28"/>
        </w:rPr>
        <w:t>
  !ғалы !ылғаны:!ылған!лы    !лы    !заттарды)!қою туралы!</w:t>
      </w:r>
      <w:r>
        <w:br/>
      </w:r>
      <w:r>
        <w:rPr>
          <w:rFonts w:ascii="Times New Roman"/>
          <w:b w:val="false"/>
          <w:i w:val="false"/>
          <w:color w:val="000000"/>
          <w:sz w:val="28"/>
        </w:rPr>
        <w:t>
  !зат. !ақша   !дата.!зат.  !зат.  !мекеме   !актпен    !</w:t>
      </w:r>
      <w:r>
        <w:br/>
      </w:r>
      <w:r>
        <w:rPr>
          <w:rFonts w:ascii="Times New Roman"/>
          <w:b w:val="false"/>
          <w:i w:val="false"/>
          <w:color w:val="000000"/>
          <w:sz w:val="28"/>
        </w:rPr>
        <w:t>
  !тар) !(жазба.!сы   !тарды)!тарды)!бухгалте.!тапсырыл. !</w:t>
      </w:r>
      <w:r>
        <w:br/>
      </w:r>
      <w:r>
        <w:rPr>
          <w:rFonts w:ascii="Times New Roman"/>
          <w:b w:val="false"/>
          <w:i w:val="false"/>
          <w:color w:val="000000"/>
          <w:sz w:val="28"/>
        </w:rPr>
        <w:t>
  !алып !ша құ. !     !алып  !және  !риясына  !ған ақша. !</w:t>
      </w:r>
      <w:r>
        <w:br/>
      </w:r>
      <w:r>
        <w:rPr>
          <w:rFonts w:ascii="Times New Roman"/>
          <w:b w:val="false"/>
          <w:i w:val="false"/>
          <w:color w:val="000000"/>
          <w:sz w:val="28"/>
        </w:rPr>
        <w:t>
  !қойы.!ны)    !     !қойыл.!оларды!тапсыру  !лар (баға.!</w:t>
      </w:r>
      <w:r>
        <w:br/>
      </w:r>
      <w:r>
        <w:rPr>
          <w:rFonts w:ascii="Times New Roman"/>
          <w:b w:val="false"/>
          <w:i w:val="false"/>
          <w:color w:val="000000"/>
          <w:sz w:val="28"/>
        </w:rPr>
        <w:t>
  !лған !бағалы !     !ған   !алып  !датасы   !лы заттар)!</w:t>
      </w:r>
      <w:r>
        <w:br/>
      </w:r>
      <w:r>
        <w:rPr>
          <w:rFonts w:ascii="Times New Roman"/>
          <w:b w:val="false"/>
          <w:i w:val="false"/>
          <w:color w:val="000000"/>
          <w:sz w:val="28"/>
        </w:rPr>
        <w:t>
  !сот. !заттар !     !адам. !қою   !мен кви. !квитанция.!</w:t>
      </w:r>
      <w:r>
        <w:br/>
      </w:r>
      <w:r>
        <w:rPr>
          <w:rFonts w:ascii="Times New Roman"/>
          <w:b w:val="false"/>
          <w:i w:val="false"/>
          <w:color w:val="000000"/>
          <w:sz w:val="28"/>
        </w:rPr>
        <w:t>
  !талу.!(сурет.!     !ның   !туралы!танцияның! сын алу  !</w:t>
      </w:r>
      <w:r>
        <w:br/>
      </w:r>
      <w:r>
        <w:rPr>
          <w:rFonts w:ascii="Times New Roman"/>
          <w:b w:val="false"/>
          <w:i w:val="false"/>
          <w:color w:val="000000"/>
          <w:sz w:val="28"/>
        </w:rPr>
        <w:t>
  !шының!темесі)!     !лауа. !акт   ! нөмірі  !  туралы  !</w:t>
      </w:r>
      <w:r>
        <w:br/>
      </w:r>
      <w:r>
        <w:rPr>
          <w:rFonts w:ascii="Times New Roman"/>
          <w:b w:val="false"/>
          <w:i w:val="false"/>
          <w:color w:val="000000"/>
          <w:sz w:val="28"/>
        </w:rPr>
        <w:t>
  !Т.А. !       !     !зымы, !қабыл.!         !қолхат пен!</w:t>
      </w:r>
      <w:r>
        <w:br/>
      </w:r>
      <w:r>
        <w:rPr>
          <w:rFonts w:ascii="Times New Roman"/>
          <w:b w:val="false"/>
          <w:i w:val="false"/>
          <w:color w:val="000000"/>
          <w:sz w:val="28"/>
        </w:rPr>
        <w:t>
  !Әа.  !       !     !тегі, !дағаны!         !  датасы  !</w:t>
      </w:r>
      <w:r>
        <w:br/>
      </w:r>
      <w:r>
        <w:rPr>
          <w:rFonts w:ascii="Times New Roman"/>
          <w:b w:val="false"/>
          <w:i w:val="false"/>
          <w:color w:val="000000"/>
          <w:sz w:val="28"/>
        </w:rPr>
        <w:t>
  !және !       !     !аты-  !туралы!         !          !</w:t>
      </w:r>
      <w:r>
        <w:br/>
      </w:r>
      <w:r>
        <w:rPr>
          <w:rFonts w:ascii="Times New Roman"/>
          <w:b w:val="false"/>
          <w:i w:val="false"/>
          <w:color w:val="000000"/>
          <w:sz w:val="28"/>
        </w:rPr>
        <w:t>
  !алып !       !     !жөні  !кезек.!         !          !</w:t>
      </w:r>
      <w:r>
        <w:br/>
      </w:r>
      <w:r>
        <w:rPr>
          <w:rFonts w:ascii="Times New Roman"/>
          <w:b w:val="false"/>
          <w:i w:val="false"/>
          <w:color w:val="000000"/>
          <w:sz w:val="28"/>
        </w:rPr>
        <w:t>
  !қою  !       !     !      !шінің !         !          !</w:t>
      </w:r>
      <w:r>
        <w:br/>
      </w:r>
      <w:r>
        <w:rPr>
          <w:rFonts w:ascii="Times New Roman"/>
          <w:b w:val="false"/>
          <w:i w:val="false"/>
          <w:color w:val="000000"/>
          <w:sz w:val="28"/>
        </w:rPr>
        <w:t>
  !жәйт.!       !     !      !қолха.!         !          !</w:t>
      </w:r>
      <w:r>
        <w:br/>
      </w:r>
      <w:r>
        <w:rPr>
          <w:rFonts w:ascii="Times New Roman"/>
          <w:b w:val="false"/>
          <w:i w:val="false"/>
          <w:color w:val="000000"/>
          <w:sz w:val="28"/>
        </w:rPr>
        <w:t>
  !тары !       !     !      !ты,   !         !          !</w:t>
      </w:r>
      <w:r>
        <w:br/>
      </w:r>
      <w:r>
        <w:rPr>
          <w:rFonts w:ascii="Times New Roman"/>
          <w:b w:val="false"/>
          <w:i w:val="false"/>
          <w:color w:val="000000"/>
          <w:sz w:val="28"/>
        </w:rPr>
        <w:t>
  !     !       !     !      !датасы!         !          !</w:t>
      </w:r>
      <w:r>
        <w:br/>
      </w:r>
      <w:r>
        <w:rPr>
          <w:rFonts w:ascii="Times New Roman"/>
          <w:b w:val="false"/>
          <w:i w:val="false"/>
          <w:color w:val="000000"/>
          <w:sz w:val="28"/>
        </w:rPr>
        <w:t>
----------------------------------------------------------</w:t>
      </w:r>
      <w:r>
        <w:br/>
      </w:r>
      <w:r>
        <w:rPr>
          <w:rFonts w:ascii="Times New Roman"/>
          <w:b w:val="false"/>
          <w:i w:val="false"/>
          <w:color w:val="000000"/>
          <w:sz w:val="28"/>
        </w:rPr>
        <w:t>
1 !  2  !   3   !  4  !   5  !   6  !    7    !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Соттал.!ТМ шо.!</w:t>
      </w:r>
      <w:r>
        <w:br/>
      </w:r>
      <w:r>
        <w:rPr>
          <w:rFonts w:ascii="Times New Roman"/>
          <w:b w:val="false"/>
          <w:i w:val="false"/>
          <w:color w:val="000000"/>
          <w:sz w:val="28"/>
        </w:rPr>
        <w:t>
ғанның !тына  !</w:t>
      </w:r>
      <w:r>
        <w:br/>
      </w:r>
      <w:r>
        <w:rPr>
          <w:rFonts w:ascii="Times New Roman"/>
          <w:b w:val="false"/>
          <w:i w:val="false"/>
          <w:color w:val="000000"/>
          <w:sz w:val="28"/>
        </w:rPr>
        <w:t>
жеке   !салын.!</w:t>
      </w:r>
      <w:r>
        <w:br/>
      </w:r>
      <w:r>
        <w:rPr>
          <w:rFonts w:ascii="Times New Roman"/>
          <w:b w:val="false"/>
          <w:i w:val="false"/>
          <w:color w:val="000000"/>
          <w:sz w:val="28"/>
        </w:rPr>
        <w:t>
шотына !ды    !</w:t>
      </w:r>
      <w:r>
        <w:br/>
      </w:r>
      <w:r>
        <w:rPr>
          <w:rFonts w:ascii="Times New Roman"/>
          <w:b w:val="false"/>
          <w:i w:val="false"/>
          <w:color w:val="000000"/>
          <w:sz w:val="28"/>
        </w:rPr>
        <w:t>
салынды!      !</w:t>
      </w:r>
      <w:r>
        <w:br/>
      </w:r>
      <w:r>
        <w:rPr>
          <w:rFonts w:ascii="Times New Roman"/>
          <w:b w:val="false"/>
          <w:i w:val="false"/>
          <w:color w:val="000000"/>
          <w:sz w:val="28"/>
        </w:rPr>
        <w:t>
--------------!</w:t>
      </w:r>
      <w:r>
        <w:br/>
      </w:r>
      <w:r>
        <w:rPr>
          <w:rFonts w:ascii="Times New Roman"/>
          <w:b w:val="false"/>
          <w:i w:val="false"/>
          <w:color w:val="000000"/>
          <w:sz w:val="28"/>
        </w:rPr>
        <w:t>
Тергеу нәтиже.!</w:t>
      </w:r>
      <w:r>
        <w:br/>
      </w:r>
      <w:r>
        <w:rPr>
          <w:rFonts w:ascii="Times New Roman"/>
          <w:b w:val="false"/>
          <w:i w:val="false"/>
          <w:color w:val="000000"/>
          <w:sz w:val="28"/>
        </w:rPr>
        <w:t>
лері бойынша !</w:t>
      </w:r>
      <w:r>
        <w:br/>
      </w:r>
      <w:r>
        <w:rPr>
          <w:rFonts w:ascii="Times New Roman"/>
          <w:b w:val="false"/>
          <w:i w:val="false"/>
          <w:color w:val="000000"/>
          <w:sz w:val="28"/>
        </w:rPr>
        <w:t>
    шешім     !</w:t>
      </w:r>
      <w:r>
        <w:br/>
      </w:r>
      <w:r>
        <w:rPr>
          <w:rFonts w:ascii="Times New Roman"/>
          <w:b w:val="false"/>
          <w:i w:val="false"/>
          <w:color w:val="000000"/>
          <w:sz w:val="28"/>
        </w:rPr>
        <w:t>
------------------</w:t>
      </w:r>
      <w:r>
        <w:br/>
      </w:r>
      <w:r>
        <w:rPr>
          <w:rFonts w:ascii="Times New Roman"/>
          <w:b w:val="false"/>
          <w:i w:val="false"/>
          <w:color w:val="000000"/>
          <w:sz w:val="28"/>
        </w:rPr>
        <w:t xml:space="preserve">
       9      !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журналда сотталғандардан алып қойылған, сондай-ақ ТМ</w:t>
      </w:r>
      <w:r>
        <w:br/>
      </w:r>
      <w:r>
        <w:rPr>
          <w:rFonts w:ascii="Times New Roman"/>
          <w:b w:val="false"/>
          <w:i w:val="false"/>
          <w:color w:val="000000"/>
          <w:sz w:val="28"/>
        </w:rPr>
        <w:t>
қызметкерлері мекеме аумағында анықталған ақшалар мен бағалы заттар</w:t>
      </w:r>
      <w:r>
        <w:br/>
      </w:r>
      <w:r>
        <w:rPr>
          <w:rFonts w:ascii="Times New Roman"/>
          <w:b w:val="false"/>
          <w:i w:val="false"/>
          <w:color w:val="000000"/>
          <w:sz w:val="28"/>
        </w:rPr>
        <w:t>
есепке алынады.</w:t>
      </w:r>
      <w:r>
        <w:br/>
      </w:r>
      <w:r>
        <w:rPr>
          <w:rFonts w:ascii="Times New Roman"/>
          <w:b w:val="false"/>
          <w:i w:val="false"/>
          <w:color w:val="000000"/>
          <w:sz w:val="28"/>
        </w:rPr>
        <w:t>
      2) КБКК журналды уақытылы толтырылуын бақылайды.</w:t>
      </w:r>
    </w:p>
    <w:bookmarkStart w:name="z306" w:id="26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11-қосымша</w:t>
      </w:r>
    </w:p>
    <w:bookmarkEnd w:id="267"/>
    <w:p>
      <w:pPr>
        <w:spacing w:after="0"/>
        <w:ind w:left="0"/>
        <w:jc w:val="both"/>
      </w:pPr>
      <w:r>
        <w:rPr>
          <w:rFonts w:ascii="Times New Roman"/>
          <w:b/>
          <w:i w:val="false"/>
          <w:color w:val="000000"/>
          <w:sz w:val="28"/>
        </w:rPr>
        <w:t>       Колониядан тыс жерде тұратын, сотталған әйелдер</w:t>
      </w:r>
      <w:r>
        <w:br/>
      </w:r>
      <w:r>
        <w:rPr>
          <w:rFonts w:ascii="Times New Roman"/>
          <w:b w:val="false"/>
          <w:i w:val="false"/>
          <w:color w:val="000000"/>
          <w:sz w:val="28"/>
        </w:rPr>
        <w:t>
</w:t>
      </w:r>
      <w:r>
        <w:rPr>
          <w:rFonts w:ascii="Times New Roman"/>
          <w:b/>
          <w:i w:val="false"/>
          <w:color w:val="000000"/>
          <w:sz w:val="28"/>
        </w:rPr>
        <w:t>       және айдауылсыз жүретін адамдар, сондай-ақ қашуға</w:t>
      </w:r>
      <w:r>
        <w:br/>
      </w:r>
      <w:r>
        <w:rPr>
          <w:rFonts w:ascii="Times New Roman"/>
          <w:b w:val="false"/>
          <w:i w:val="false"/>
          <w:color w:val="000000"/>
          <w:sz w:val="28"/>
        </w:rPr>
        <w:t>
</w:t>
      </w:r>
      <w:r>
        <w:rPr>
          <w:rFonts w:ascii="Times New Roman"/>
          <w:b/>
          <w:i w:val="false"/>
          <w:color w:val="000000"/>
          <w:sz w:val="28"/>
        </w:rPr>
        <w:t>          бейім сотталғандардың суреттері мен анықтау</w:t>
      </w:r>
      <w:r>
        <w:br/>
      </w:r>
      <w:r>
        <w:rPr>
          <w:rFonts w:ascii="Times New Roman"/>
          <w:b w:val="false"/>
          <w:i w:val="false"/>
          <w:color w:val="000000"/>
          <w:sz w:val="28"/>
        </w:rPr>
        <w:t>
</w:t>
      </w:r>
      <w:r>
        <w:rPr>
          <w:rFonts w:ascii="Times New Roman"/>
          <w:b/>
          <w:i w:val="false"/>
          <w:color w:val="000000"/>
          <w:sz w:val="28"/>
        </w:rPr>
        <w:t>                         деректерінің</w:t>
      </w:r>
      <w:r>
        <w:br/>
      </w:r>
      <w:r>
        <w:rPr>
          <w:rFonts w:ascii="Times New Roman"/>
          <w:b w:val="false"/>
          <w:i w:val="false"/>
          <w:color w:val="000000"/>
          <w:sz w:val="28"/>
        </w:rPr>
        <w:t>
</w:t>
      </w:r>
      <w:r>
        <w:rPr>
          <w:rFonts w:ascii="Times New Roman"/>
          <w:b/>
          <w:i w:val="false"/>
          <w:color w:val="000000"/>
          <w:sz w:val="28"/>
        </w:rPr>
        <w:t>                           АЛЬБОМЫ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(түзеу колониясының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(сотталғанды анықтау деректері, ауызша суреттеме, дене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кемістіктері мен ерекше белгілері, лақап аты, отрядтың,</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бригаданың нөмірі, сотталғанға дейінгі тұрғылықты жеріндегі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мекен-жайы, туысқандық және өзге де байланыстарының тізімі мен</w:t>
      </w:r>
      <w:r>
        <w:br/>
      </w:r>
      <w:r>
        <w:rPr>
          <w:rFonts w:ascii="Times New Roman"/>
          <w:b w:val="false"/>
          <w:i w:val="false"/>
          <w:color w:val="000000"/>
          <w:sz w:val="28"/>
        </w:rPr>
        <w:t>
                      олардың тұрғылықты жерлері</w:t>
      </w:r>
    </w:p>
    <w:p>
      <w:pPr>
        <w:spacing w:after="0"/>
        <w:ind w:left="0"/>
        <w:jc w:val="both"/>
      </w:pPr>
      <w:r>
        <w:rPr>
          <w:rFonts w:ascii="Times New Roman"/>
          <w:b w:val="false"/>
          <w:i w:val="false"/>
          <w:color w:val="000000"/>
          <w:sz w:val="28"/>
        </w:rPr>
        <w:t>      Ескерту: альбом үш бөлімнен тұрады: 1-шісі - қашуға бейім</w:t>
      </w:r>
      <w:r>
        <w:br/>
      </w:r>
      <w:r>
        <w:rPr>
          <w:rFonts w:ascii="Times New Roman"/>
          <w:b w:val="false"/>
          <w:i w:val="false"/>
          <w:color w:val="000000"/>
          <w:sz w:val="28"/>
        </w:rPr>
        <w:t>
адамдар үшін, 2-шісі - айдауылсыз жүру құқын пайдаланушы сотталған.</w:t>
      </w:r>
      <w:r>
        <w:br/>
      </w:r>
      <w:r>
        <w:rPr>
          <w:rFonts w:ascii="Times New Roman"/>
          <w:b w:val="false"/>
          <w:i w:val="false"/>
          <w:color w:val="000000"/>
          <w:sz w:val="28"/>
        </w:rPr>
        <w:t>
дар үшін, есептен шығару немесе басқа адамдарды есепке алуына қарай</w:t>
      </w:r>
      <w:r>
        <w:br/>
      </w:r>
      <w:r>
        <w:rPr>
          <w:rFonts w:ascii="Times New Roman"/>
          <w:b w:val="false"/>
          <w:i w:val="false"/>
          <w:color w:val="000000"/>
          <w:sz w:val="28"/>
        </w:rPr>
        <w:t>
жаңартылады, 3-шісі - жеңілдікті жағдайда ұсталатын сотталғандар</w:t>
      </w:r>
      <w:r>
        <w:br/>
      </w:r>
      <w:r>
        <w:rPr>
          <w:rFonts w:ascii="Times New Roman"/>
          <w:b w:val="false"/>
          <w:i w:val="false"/>
          <w:color w:val="000000"/>
          <w:sz w:val="28"/>
        </w:rPr>
        <w:t>
үшін.</w:t>
      </w:r>
    </w:p>
    <w:bookmarkStart w:name="z307" w:id="2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12-қосымша</w:t>
      </w:r>
    </w:p>
    <w:bookmarkEnd w:id="268"/>
    <w:p>
      <w:pPr>
        <w:spacing w:after="0"/>
        <w:ind w:left="0"/>
        <w:jc w:val="both"/>
      </w:pPr>
      <w:r>
        <w:rPr>
          <w:rFonts w:ascii="Times New Roman"/>
          <w:b/>
          <w:i w:val="false"/>
          <w:color w:val="000000"/>
          <w:sz w:val="28"/>
        </w:rPr>
        <w:t>             КБКК үшін ақпараттарды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_________________________________________________</w:t>
      </w:r>
      <w:r>
        <w:br/>
      </w:r>
      <w:r>
        <w:rPr>
          <w:rFonts w:ascii="Times New Roman"/>
          <w:b w:val="false"/>
          <w:i w:val="false"/>
          <w:color w:val="000000"/>
          <w:sz w:val="28"/>
        </w:rPr>
        <w:t>
                      (түзеу мекемесінің атауы)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!Датасы!  Кім хабарлады  ! Ақпараттың ! Кезекші (тегі, !Қабыл.</w:t>
      </w:r>
      <w:r>
        <w:br/>
      </w:r>
      <w:r>
        <w:rPr>
          <w:rFonts w:ascii="Times New Roman"/>
          <w:b w:val="false"/>
          <w:i w:val="false"/>
          <w:color w:val="000000"/>
          <w:sz w:val="28"/>
        </w:rPr>
        <w:t>
р/с!      !(лауазымы, атағы,!   мазмұны  ! аты-жөні, қолы)!данған</w:t>
      </w:r>
      <w:r>
        <w:br/>
      </w:r>
      <w:r>
        <w:rPr>
          <w:rFonts w:ascii="Times New Roman"/>
          <w:b w:val="false"/>
          <w:i w:val="false"/>
          <w:color w:val="000000"/>
          <w:sz w:val="28"/>
        </w:rPr>
        <w:t>
   !      !  тегі,аты-жөні, !            !                !шаралар</w:t>
      </w:r>
      <w:r>
        <w:br/>
      </w:r>
      <w:r>
        <w:rPr>
          <w:rFonts w:ascii="Times New Roman"/>
          <w:b w:val="false"/>
          <w:i w:val="false"/>
          <w:color w:val="000000"/>
          <w:sz w:val="28"/>
        </w:rPr>
        <w:t>
   !      !    қолы)        !            !                !</w:t>
      </w:r>
      <w:r>
        <w:br/>
      </w:r>
      <w:r>
        <w:rPr>
          <w:rFonts w:ascii="Times New Roman"/>
          <w:b w:val="false"/>
          <w:i w:val="false"/>
          <w:color w:val="000000"/>
          <w:sz w:val="28"/>
        </w:rPr>
        <w:t>
-------------------------------------------------------------------</w:t>
      </w:r>
      <w:r>
        <w:br/>
      </w:r>
      <w:r>
        <w:rPr>
          <w:rFonts w:ascii="Times New Roman"/>
          <w:b w:val="false"/>
          <w:i w:val="false"/>
          <w:color w:val="000000"/>
          <w:sz w:val="28"/>
        </w:rPr>
        <w:t xml:space="preserve">
1 !  2   !        3        !      4     !        5       !   6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p>
    <w:p>
      <w:pPr>
        <w:spacing w:after="0"/>
        <w:ind w:left="0"/>
        <w:jc w:val="both"/>
      </w:pPr>
      <w:r>
        <w:rPr>
          <w:rFonts w:ascii="Times New Roman"/>
          <w:b w:val="false"/>
          <w:i w:val="false"/>
          <w:color w:val="000000"/>
          <w:sz w:val="28"/>
        </w:rPr>
        <w:t>      Ақпаратпен қолхат арқылы бүкіл кезекшілерді таныстыру керек,</w:t>
      </w:r>
      <w:r>
        <w:br/>
      </w:r>
      <w:r>
        <w:rPr>
          <w:rFonts w:ascii="Times New Roman"/>
          <w:b w:val="false"/>
          <w:i w:val="false"/>
          <w:color w:val="000000"/>
          <w:sz w:val="28"/>
        </w:rPr>
        <w:t>
басқа кезекші ауысымның құрамын - қажеттілігіне қарай.</w:t>
      </w:r>
    </w:p>
    <w:bookmarkStart w:name="z308" w:id="2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13-қосымша</w:t>
      </w:r>
    </w:p>
    <w:bookmarkEnd w:id="269"/>
    <w:p>
      <w:pPr>
        <w:spacing w:after="0"/>
        <w:ind w:left="0"/>
        <w:jc w:val="both"/>
      </w:pPr>
      <w:r>
        <w:rPr>
          <w:rFonts w:ascii="Times New Roman"/>
          <w:b/>
          <w:i w:val="false"/>
          <w:color w:val="000000"/>
          <w:sz w:val="28"/>
        </w:rPr>
        <w:t>           Ұзақ мерзімді кездесу аяқталғанға дейін</w:t>
      </w:r>
      <w:r>
        <w:br/>
      </w:r>
      <w:r>
        <w:rPr>
          <w:rFonts w:ascii="Times New Roman"/>
          <w:b w:val="false"/>
          <w:i w:val="false"/>
          <w:color w:val="000000"/>
          <w:sz w:val="28"/>
        </w:rPr>
        <w:t>
</w:t>
      </w:r>
      <w:r>
        <w:rPr>
          <w:rFonts w:ascii="Times New Roman"/>
          <w:b/>
          <w:i w:val="false"/>
          <w:color w:val="000000"/>
          <w:sz w:val="28"/>
        </w:rPr>
        <w:t xml:space="preserve">           сотталғандардың туысқандары сақтау үшін </w:t>
      </w:r>
      <w:r>
        <w:br/>
      </w:r>
      <w:r>
        <w:rPr>
          <w:rFonts w:ascii="Times New Roman"/>
          <w:b w:val="false"/>
          <w:i w:val="false"/>
          <w:color w:val="000000"/>
          <w:sz w:val="28"/>
        </w:rPr>
        <w:t>
</w:t>
      </w:r>
      <w:r>
        <w:rPr>
          <w:rFonts w:ascii="Times New Roman"/>
          <w:b/>
          <w:i w:val="false"/>
          <w:color w:val="000000"/>
          <w:sz w:val="28"/>
        </w:rPr>
        <w:t>           тапсырған заттарды, бағалы заттарды және</w:t>
      </w:r>
      <w:r>
        <w:br/>
      </w:r>
      <w:r>
        <w:rPr>
          <w:rFonts w:ascii="Times New Roman"/>
          <w:b w:val="false"/>
          <w:i w:val="false"/>
          <w:color w:val="000000"/>
          <w:sz w:val="28"/>
        </w:rPr>
        <w:t>
</w:t>
      </w:r>
      <w:r>
        <w:rPr>
          <w:rFonts w:ascii="Times New Roman"/>
          <w:b/>
          <w:i w:val="false"/>
          <w:color w:val="000000"/>
          <w:sz w:val="28"/>
        </w:rPr>
        <w:t>                    ақшаларды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(түзеу мекемесінің атауы)</w:t>
      </w:r>
    </w:p>
    <w:p>
      <w:pPr>
        <w:spacing w:after="0"/>
        <w:ind w:left="0"/>
        <w:jc w:val="both"/>
      </w:pPr>
      <w:r>
        <w:rPr>
          <w:rFonts w:ascii="Times New Roman"/>
          <w:b w:val="false"/>
          <w:i w:val="false"/>
          <w:color w:val="000000"/>
          <w:sz w:val="28"/>
        </w:rPr>
        <w:t>                                        _______________ басталған</w:t>
      </w:r>
      <w:r>
        <w:br/>
      </w:r>
      <w:r>
        <w:rPr>
          <w:rFonts w:ascii="Times New Roman"/>
          <w:b w:val="false"/>
          <w:i w:val="false"/>
          <w:color w:val="000000"/>
          <w:sz w:val="28"/>
        </w:rPr>
        <w:t>
                                       ________________ аяқталған</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Датасы, тегі,!Датасы, Т.А.Әа., ! Заттардың, !Заттарды,  !Заттарды,</w:t>
      </w:r>
      <w:r>
        <w:br/>
      </w:r>
      <w:r>
        <w:rPr>
          <w:rFonts w:ascii="Times New Roman"/>
          <w:b w:val="false"/>
          <w:i w:val="false"/>
          <w:color w:val="000000"/>
          <w:sz w:val="28"/>
        </w:rPr>
        <w:t>
аты-жөні және!заттарды, бағалы ! бағалы зат.!бағалы зат.!бағалы</w:t>
      </w:r>
      <w:r>
        <w:br/>
      </w:r>
      <w:r>
        <w:rPr>
          <w:rFonts w:ascii="Times New Roman"/>
          <w:b w:val="false"/>
          <w:i w:val="false"/>
          <w:color w:val="000000"/>
          <w:sz w:val="28"/>
        </w:rPr>
        <w:t>
заттарды,    !заттарды, ақшалар!тардың және !тар және   !заттар және</w:t>
      </w:r>
      <w:r>
        <w:br/>
      </w:r>
      <w:r>
        <w:rPr>
          <w:rFonts w:ascii="Times New Roman"/>
          <w:b w:val="false"/>
          <w:i w:val="false"/>
          <w:color w:val="000000"/>
          <w:sz w:val="28"/>
        </w:rPr>
        <w:t>
бағалы заттар!ды қабылдағаны   !ақшалардың  !ақшаларды  !ақшаларды</w:t>
      </w:r>
      <w:r>
        <w:br/>
      </w:r>
      <w:r>
        <w:rPr>
          <w:rFonts w:ascii="Times New Roman"/>
          <w:b w:val="false"/>
          <w:i w:val="false"/>
          <w:color w:val="000000"/>
          <w:sz w:val="28"/>
        </w:rPr>
        <w:t>
мен ақшаларды!туралы қолхат    !тізбесі мен !беру туралы!алу туралы</w:t>
      </w:r>
      <w:r>
        <w:br/>
      </w:r>
      <w:r>
        <w:rPr>
          <w:rFonts w:ascii="Times New Roman"/>
          <w:b w:val="false"/>
          <w:i w:val="false"/>
          <w:color w:val="000000"/>
          <w:sz w:val="28"/>
        </w:rPr>
        <w:t>
тапсырғаны   !                 !тізімдемесі !қолхат,    !қолхат,</w:t>
      </w:r>
      <w:r>
        <w:br/>
      </w:r>
      <w:r>
        <w:rPr>
          <w:rFonts w:ascii="Times New Roman"/>
          <w:b w:val="false"/>
          <w:i w:val="false"/>
          <w:color w:val="000000"/>
          <w:sz w:val="28"/>
        </w:rPr>
        <w:t>
туралы қолхат!                 !            !датасы,    !датасы,</w:t>
      </w:r>
      <w:r>
        <w:br/>
      </w:r>
      <w:r>
        <w:rPr>
          <w:rFonts w:ascii="Times New Roman"/>
          <w:b w:val="false"/>
          <w:i w:val="false"/>
          <w:color w:val="000000"/>
          <w:sz w:val="28"/>
        </w:rPr>
        <w:t>
             !                 !            ! Т.А.Әа.   !Т.А.Әа.</w:t>
      </w:r>
      <w:r>
        <w:br/>
      </w:r>
      <w:r>
        <w:rPr>
          <w:rFonts w:ascii="Times New Roman"/>
          <w:b w:val="false"/>
          <w:i w:val="false"/>
          <w:color w:val="000000"/>
          <w:sz w:val="28"/>
        </w:rPr>
        <w:t>
-------------------------------------------------------------------</w:t>
      </w:r>
    </w:p>
    <w:bookmarkStart w:name="z309" w:id="2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14-қосымша</w:t>
      </w:r>
    </w:p>
    <w:bookmarkEnd w:id="270"/>
    <w:p>
      <w:pPr>
        <w:spacing w:after="0"/>
        <w:ind w:left="0"/>
        <w:jc w:val="both"/>
      </w:pPr>
      <w:r>
        <w:rPr>
          <w:rFonts w:ascii="Times New Roman"/>
          <w:b w:val="false"/>
          <w:i w:val="false"/>
          <w:color w:val="000000"/>
          <w:sz w:val="28"/>
        </w:rPr>
        <w:t>                                                       ТМ N ________</w:t>
      </w:r>
      <w:r>
        <w:br/>
      </w:r>
      <w:r>
        <w:rPr>
          <w:rFonts w:ascii="Times New Roman"/>
          <w:b w:val="false"/>
          <w:i w:val="false"/>
          <w:color w:val="000000"/>
          <w:sz w:val="28"/>
        </w:rPr>
        <w:t>
                                                      Отряд N ______</w:t>
      </w:r>
      <w:r>
        <w:br/>
      </w:r>
      <w:r>
        <w:rPr>
          <w:rFonts w:ascii="Times New Roman"/>
          <w:b w:val="false"/>
          <w:i w:val="false"/>
          <w:color w:val="000000"/>
          <w:sz w:val="28"/>
        </w:rPr>
        <w:t>
                                                     Жеке іс N _____</w:t>
      </w:r>
    </w:p>
    <w:p>
      <w:pPr>
        <w:spacing w:after="0"/>
        <w:ind w:left="0"/>
        <w:jc w:val="both"/>
      </w:pPr>
      <w:r>
        <w:rPr>
          <w:rFonts w:ascii="Times New Roman"/>
          <w:b/>
          <w:i w:val="false"/>
          <w:color w:val="000000"/>
          <w:sz w:val="28"/>
        </w:rPr>
        <w:t>           Кездесулерді, посылкалар, сәлемдемелер және</w:t>
      </w:r>
      <w:r>
        <w:br/>
      </w:r>
      <w:r>
        <w:rPr>
          <w:rFonts w:ascii="Times New Roman"/>
          <w:b w:val="false"/>
          <w:i w:val="false"/>
          <w:color w:val="000000"/>
          <w:sz w:val="28"/>
        </w:rPr>
        <w:t>
</w:t>
      </w:r>
      <w:r>
        <w:rPr>
          <w:rFonts w:ascii="Times New Roman"/>
          <w:b/>
          <w:i w:val="false"/>
          <w:color w:val="000000"/>
          <w:sz w:val="28"/>
        </w:rPr>
        <w:t>               бандерольдарды беруді есепке алу</w:t>
      </w:r>
      <w:r>
        <w:br/>
      </w:r>
      <w:r>
        <w:rPr>
          <w:rFonts w:ascii="Times New Roman"/>
          <w:b w:val="false"/>
          <w:i w:val="false"/>
          <w:color w:val="000000"/>
          <w:sz w:val="28"/>
        </w:rPr>
        <w:t>
</w:t>
      </w:r>
      <w:r>
        <w:rPr>
          <w:rFonts w:ascii="Times New Roman"/>
          <w:b/>
          <w:i w:val="false"/>
          <w:color w:val="000000"/>
          <w:sz w:val="28"/>
        </w:rPr>
        <w:t>                         КАРТОЧКАСЫ</w:t>
      </w:r>
    </w:p>
    <w:p>
      <w:pPr>
        <w:spacing w:after="0"/>
        <w:ind w:left="0"/>
        <w:jc w:val="both"/>
      </w:pPr>
      <w:r>
        <w:rPr>
          <w:rFonts w:ascii="Times New Roman"/>
          <w:b w:val="false"/>
          <w:i w:val="false"/>
          <w:color w:val="000000"/>
          <w:sz w:val="28"/>
        </w:rPr>
        <w:t>     Тегі _____________ Аты ________________ Әкесінің аты _________</w:t>
      </w:r>
      <w:r>
        <w:br/>
      </w:r>
      <w:r>
        <w:rPr>
          <w:rFonts w:ascii="Times New Roman"/>
          <w:b w:val="false"/>
          <w:i w:val="false"/>
          <w:color w:val="000000"/>
          <w:sz w:val="28"/>
        </w:rPr>
        <w:t>
     Туған жылы ______________  бап._______________________________</w:t>
      </w:r>
      <w:r>
        <w:br/>
      </w:r>
      <w:r>
        <w:rPr>
          <w:rFonts w:ascii="Times New Roman"/>
          <w:b w:val="false"/>
          <w:i w:val="false"/>
          <w:color w:val="000000"/>
          <w:sz w:val="28"/>
        </w:rPr>
        <w:t>
     Мерзімі _______ мерзімнің басы ________ мерзімнің аяғы _______</w:t>
      </w:r>
    </w:p>
    <w:p>
      <w:pPr>
        <w:spacing w:after="0"/>
        <w:ind w:left="0"/>
        <w:jc w:val="both"/>
      </w:pPr>
      <w:r>
        <w:rPr>
          <w:rFonts w:ascii="Times New Roman"/>
          <w:b w:val="false"/>
          <w:i w:val="false"/>
          <w:color w:val="000000"/>
          <w:sz w:val="28"/>
        </w:rPr>
        <w:t>     Кездесулердің, посылкалар мен сәлемдемелер берудің бір жылғы</w:t>
      </w:r>
      <w:r>
        <w:br/>
      </w:r>
      <w:r>
        <w:rPr>
          <w:rFonts w:ascii="Times New Roman"/>
          <w:b w:val="false"/>
          <w:i w:val="false"/>
          <w:color w:val="000000"/>
          <w:sz w:val="28"/>
        </w:rPr>
        <w:t>
     мөлшері:</w:t>
      </w:r>
      <w:r>
        <w:br/>
      </w:r>
      <w:r>
        <w:rPr>
          <w:rFonts w:ascii="Times New Roman"/>
          <w:b w:val="false"/>
          <w:i w:val="false"/>
          <w:color w:val="000000"/>
          <w:sz w:val="28"/>
        </w:rPr>
        <w:t xml:space="preserve">
     қысқа мерзімді - </w:t>
      </w:r>
      <w:r>
        <w:br/>
      </w:r>
      <w:r>
        <w:rPr>
          <w:rFonts w:ascii="Times New Roman"/>
          <w:b w:val="false"/>
          <w:i w:val="false"/>
          <w:color w:val="000000"/>
          <w:sz w:val="28"/>
        </w:rPr>
        <w:t>
     ұзақ мерзімді -</w:t>
      </w:r>
      <w:r>
        <w:br/>
      </w:r>
      <w:r>
        <w:rPr>
          <w:rFonts w:ascii="Times New Roman"/>
          <w:b w:val="false"/>
          <w:i w:val="false"/>
          <w:color w:val="000000"/>
          <w:sz w:val="28"/>
        </w:rPr>
        <w:t>
     посылкалар, сәлемдемелер -</w:t>
      </w:r>
      <w:r>
        <w:br/>
      </w:r>
      <w:r>
        <w:rPr>
          <w:rFonts w:ascii="Times New Roman"/>
          <w:b w:val="false"/>
          <w:i w:val="false"/>
          <w:color w:val="000000"/>
          <w:sz w:val="28"/>
        </w:rPr>
        <w:t xml:space="preserve">
     бандерольдер - </w:t>
      </w:r>
    </w:p>
    <w:p>
      <w:pPr>
        <w:spacing w:after="0"/>
        <w:ind w:left="0"/>
        <w:jc w:val="both"/>
      </w:pPr>
      <w:r>
        <w:rPr>
          <w:rFonts w:ascii="Times New Roman"/>
          <w:b w:val="false"/>
          <w:i w:val="false"/>
          <w:color w:val="000000"/>
          <w:sz w:val="28"/>
        </w:rPr>
        <w:t>     1. Сотталғанның туысқандары</w:t>
      </w:r>
      <w:r>
        <w:br/>
      </w:r>
      <w:r>
        <w:rPr>
          <w:rFonts w:ascii="Times New Roman"/>
          <w:b w:val="false"/>
          <w:i w:val="false"/>
          <w:color w:val="000000"/>
          <w:sz w:val="28"/>
        </w:rPr>
        <w:t>
     --------------------------------------------------------------</w:t>
      </w:r>
      <w:r>
        <w:br/>
      </w:r>
      <w:r>
        <w:rPr>
          <w:rFonts w:ascii="Times New Roman"/>
          <w:b w:val="false"/>
          <w:i w:val="false"/>
          <w:color w:val="000000"/>
          <w:sz w:val="28"/>
        </w:rPr>
        <w:t>
     Туысқандарының (өзге адамдардың)!Туыстық  !Туысқандарының (өзге</w:t>
      </w:r>
      <w:r>
        <w:br/>
      </w:r>
      <w:r>
        <w:rPr>
          <w:rFonts w:ascii="Times New Roman"/>
          <w:b w:val="false"/>
          <w:i w:val="false"/>
          <w:color w:val="000000"/>
          <w:sz w:val="28"/>
        </w:rPr>
        <w:t>
         тегі, аты, әкесінің аты     !жақындығы!адамдардың) тұрғы.</w:t>
      </w:r>
      <w:r>
        <w:br/>
      </w:r>
      <w:r>
        <w:rPr>
          <w:rFonts w:ascii="Times New Roman"/>
          <w:b w:val="false"/>
          <w:i w:val="false"/>
          <w:color w:val="000000"/>
          <w:sz w:val="28"/>
        </w:rPr>
        <w:t>
                                     !         !лықты мекен-жайы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бөлімнің бастығы ______________________________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      20 __ ж. "___"____________     </w:t>
      </w:r>
    </w:p>
    <w:p>
      <w:pPr>
        <w:spacing w:after="0"/>
        <w:ind w:left="0"/>
        <w:jc w:val="both"/>
      </w:pPr>
      <w:r>
        <w:rPr>
          <w:rFonts w:ascii="Times New Roman"/>
          <w:b w:val="false"/>
          <w:i w:val="false"/>
          <w:color w:val="000000"/>
          <w:sz w:val="28"/>
        </w:rPr>
        <w:t>         Кездесулерді, посылкалар, сәлемдемелер, бандерольдарды</w:t>
      </w:r>
      <w:r>
        <w:br/>
      </w:r>
      <w:r>
        <w:rPr>
          <w:rFonts w:ascii="Times New Roman"/>
          <w:b w:val="false"/>
          <w:i w:val="false"/>
          <w:color w:val="000000"/>
          <w:sz w:val="28"/>
        </w:rPr>
        <w:t>
             беруді есепке алу карточкасының сыртқы беті</w:t>
      </w:r>
    </w:p>
    <w:p>
      <w:pPr>
        <w:spacing w:after="0"/>
        <w:ind w:left="0"/>
        <w:jc w:val="both"/>
      </w:pPr>
      <w:r>
        <w:rPr>
          <w:rFonts w:ascii="Times New Roman"/>
          <w:b w:val="false"/>
          <w:i w:val="false"/>
          <w:color w:val="000000"/>
          <w:sz w:val="28"/>
        </w:rPr>
        <w:t>      2. Кездесулерді есепке алу</w:t>
      </w:r>
      <w:r>
        <w:br/>
      </w:r>
      <w:r>
        <w:rPr>
          <w:rFonts w:ascii="Times New Roman"/>
          <w:b w:val="false"/>
          <w:i w:val="false"/>
          <w:color w:val="000000"/>
          <w:sz w:val="28"/>
        </w:rPr>
        <w:t>
-----------------------------------------------------------------</w:t>
      </w:r>
      <w:r>
        <w:br/>
      </w:r>
      <w:r>
        <w:rPr>
          <w:rFonts w:ascii="Times New Roman"/>
          <w:b w:val="false"/>
          <w:i w:val="false"/>
          <w:color w:val="000000"/>
          <w:sz w:val="28"/>
        </w:rPr>
        <w:t>
Кездесулер!Кіммен кездесу!Кездесудің түрі !Кездесудің !Кездесуді</w:t>
      </w:r>
      <w:r>
        <w:br/>
      </w:r>
      <w:r>
        <w:rPr>
          <w:rFonts w:ascii="Times New Roman"/>
          <w:b w:val="false"/>
          <w:i w:val="false"/>
          <w:color w:val="000000"/>
          <w:sz w:val="28"/>
        </w:rPr>
        <w:t>
дің датасы!--------------!(қысқа мерзімді ! ұзақтығы  !өткізген</w:t>
      </w:r>
      <w:r>
        <w:br/>
      </w:r>
      <w:r>
        <w:rPr>
          <w:rFonts w:ascii="Times New Roman"/>
          <w:b w:val="false"/>
          <w:i w:val="false"/>
          <w:color w:val="000000"/>
          <w:sz w:val="28"/>
        </w:rPr>
        <w:t>
          ! Тегі, аты,   !   немесе ұзақ  !           !бақылаушы.</w:t>
      </w:r>
      <w:r>
        <w:br/>
      </w:r>
      <w:r>
        <w:rPr>
          <w:rFonts w:ascii="Times New Roman"/>
          <w:b w:val="false"/>
          <w:i w:val="false"/>
          <w:color w:val="000000"/>
          <w:sz w:val="28"/>
        </w:rPr>
        <w:t>
          !әкесінің аты  !    мерзімді)   !           !ның қолы</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Сәлемдемелер, посылкалар мен бандерольдар беруді есепке алу</w:t>
      </w:r>
      <w:r>
        <w:br/>
      </w:r>
      <w:r>
        <w:rPr>
          <w:rFonts w:ascii="Times New Roman"/>
          <w:b w:val="false"/>
          <w:i w:val="false"/>
          <w:color w:val="000000"/>
          <w:sz w:val="28"/>
        </w:rPr>
        <w:t>
-------------------------------------------------------------------</w:t>
      </w:r>
      <w:r>
        <w:br/>
      </w:r>
      <w:r>
        <w:rPr>
          <w:rFonts w:ascii="Times New Roman"/>
          <w:b w:val="false"/>
          <w:i w:val="false"/>
          <w:color w:val="000000"/>
          <w:sz w:val="28"/>
        </w:rPr>
        <w:t>
Беру !Посылка, сәлемдеме!Кімнен келіп   !Сотталғанның  !Бақылаушы.</w:t>
      </w:r>
      <w:r>
        <w:br/>
      </w:r>
      <w:r>
        <w:rPr>
          <w:rFonts w:ascii="Times New Roman"/>
          <w:b w:val="false"/>
          <w:i w:val="false"/>
          <w:color w:val="000000"/>
          <w:sz w:val="28"/>
        </w:rPr>
        <w:t>
датасы! немесе бандероль !түсті(Т.А. Әа.)!қолхаты (анық)!ның қолы</w:t>
      </w:r>
      <w:r>
        <w:br/>
      </w:r>
      <w:r>
        <w:rPr>
          <w:rFonts w:ascii="Times New Roman"/>
          <w:b w:val="false"/>
          <w:i w:val="false"/>
          <w:color w:val="000000"/>
          <w:sz w:val="28"/>
        </w:rPr>
        <w:t>
      !                  !               !              !(анық)</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Сотталғанды ұстау шарттары өзгергені туралы мәліметтер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Бұйрықтың датасы мен номері!Бұйрықта белгіленген көтермелеу</w:t>
      </w:r>
      <w:r>
        <w:br/>
      </w:r>
      <w:r>
        <w:rPr>
          <w:rFonts w:ascii="Times New Roman"/>
          <w:b w:val="false"/>
          <w:i w:val="false"/>
          <w:color w:val="000000"/>
          <w:sz w:val="28"/>
        </w:rPr>
        <w:t>
     ----------------------------------------------------------</w:t>
      </w:r>
      <w:r>
        <w:br/>
      </w:r>
      <w:r>
        <w:rPr>
          <w:rFonts w:ascii="Times New Roman"/>
          <w:b w:val="false"/>
          <w:i w:val="false"/>
          <w:color w:val="000000"/>
          <w:sz w:val="28"/>
        </w:rPr>
        <w:t>
                  1             !                 2</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Ескертулер</w:t>
      </w:r>
      <w:r>
        <w:rPr>
          <w:rFonts w:ascii="Times New Roman"/>
          <w:b w:val="false"/>
          <w:i w:val="false"/>
          <w:color w:val="000000"/>
          <w:sz w:val="28"/>
        </w:rPr>
        <w:t xml:space="preserve">: </w:t>
      </w:r>
      <w:r>
        <w:br/>
      </w:r>
      <w:r>
        <w:rPr>
          <w:rFonts w:ascii="Times New Roman"/>
          <w:b w:val="false"/>
          <w:i w:val="false"/>
          <w:color w:val="000000"/>
          <w:sz w:val="28"/>
        </w:rPr>
        <w:t>
      1. карточкалар, посылкалар, сәлемдемелер, бандерольдар беру</w:t>
      </w:r>
      <w:r>
        <w:br/>
      </w:r>
      <w:r>
        <w:rPr>
          <w:rFonts w:ascii="Times New Roman"/>
          <w:b w:val="false"/>
          <w:i w:val="false"/>
          <w:color w:val="000000"/>
          <w:sz w:val="28"/>
        </w:rPr>
        <w:t xml:space="preserve">
жөніндегі бақылаушыда арнайы құлыпталған жәшікте сақталады және </w:t>
      </w:r>
      <w:r>
        <w:br/>
      </w:r>
      <w:r>
        <w:rPr>
          <w:rFonts w:ascii="Times New Roman"/>
          <w:b w:val="false"/>
          <w:i w:val="false"/>
          <w:color w:val="000000"/>
          <w:sz w:val="28"/>
        </w:rPr>
        <w:t>
кезекшінің бақылауымен жүргізіледі;</w:t>
      </w:r>
      <w:r>
        <w:br/>
      </w:r>
      <w:r>
        <w:rPr>
          <w:rFonts w:ascii="Times New Roman"/>
          <w:b w:val="false"/>
          <w:i w:val="false"/>
          <w:color w:val="000000"/>
          <w:sz w:val="28"/>
        </w:rPr>
        <w:t>
      2. сотталған ТМ-дан кеткенде карточканы мекеме бастығының</w:t>
      </w:r>
      <w:r>
        <w:br/>
      </w:r>
      <w:r>
        <w:rPr>
          <w:rFonts w:ascii="Times New Roman"/>
          <w:b w:val="false"/>
          <w:i w:val="false"/>
          <w:color w:val="000000"/>
          <w:sz w:val="28"/>
        </w:rPr>
        <w:t>
режим бойынша орынбасары куәландырып, ол жеке іске тігіледі;</w:t>
      </w:r>
      <w:r>
        <w:br/>
      </w:r>
      <w:r>
        <w:rPr>
          <w:rFonts w:ascii="Times New Roman"/>
          <w:b w:val="false"/>
          <w:i w:val="false"/>
          <w:color w:val="000000"/>
          <w:sz w:val="28"/>
        </w:rPr>
        <w:t>
      3. карточка тығыз қағазда жасалады;</w:t>
      </w:r>
      <w:r>
        <w:br/>
      </w:r>
      <w:r>
        <w:rPr>
          <w:rFonts w:ascii="Times New Roman"/>
          <w:b w:val="false"/>
          <w:i w:val="false"/>
          <w:color w:val="000000"/>
          <w:sz w:val="28"/>
        </w:rPr>
        <w:t>
      4. карточканың бірінші тарауын арнайы бөлім толтырады және</w:t>
      </w:r>
      <w:r>
        <w:br/>
      </w:r>
      <w:r>
        <w:rPr>
          <w:rFonts w:ascii="Times New Roman"/>
          <w:b w:val="false"/>
          <w:i w:val="false"/>
          <w:color w:val="000000"/>
          <w:sz w:val="28"/>
        </w:rPr>
        <w:t>
оның бастығы оған қол қояды;</w:t>
      </w:r>
      <w:r>
        <w:br/>
      </w:r>
      <w:r>
        <w:rPr>
          <w:rFonts w:ascii="Times New Roman"/>
          <w:b w:val="false"/>
          <w:i w:val="false"/>
          <w:color w:val="000000"/>
          <w:sz w:val="28"/>
        </w:rPr>
        <w:t>
      5. егер кездесулер телефон арқылы сөйлесуге ауыстырылса,</w:t>
      </w:r>
      <w:r>
        <w:br/>
      </w:r>
      <w:r>
        <w:rPr>
          <w:rFonts w:ascii="Times New Roman"/>
          <w:b w:val="false"/>
          <w:i w:val="false"/>
          <w:color w:val="000000"/>
          <w:sz w:val="28"/>
        </w:rPr>
        <w:t>
карточкада белгі қойылады.</w:t>
      </w:r>
    </w:p>
    <w:bookmarkStart w:name="z310" w:id="27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15-қосымша</w:t>
      </w:r>
    </w:p>
    <w:bookmarkEnd w:id="271"/>
    <w:p>
      <w:pPr>
        <w:spacing w:after="0"/>
        <w:ind w:left="0"/>
        <w:jc w:val="both"/>
      </w:pPr>
      <w:r>
        <w:rPr>
          <w:rFonts w:ascii="Times New Roman"/>
          <w:b/>
          <w:i w:val="false"/>
          <w:color w:val="000000"/>
          <w:sz w:val="28"/>
        </w:rPr>
        <w:t>          Сотталғандарға келіп түскен посылкаларды,</w:t>
      </w:r>
      <w:r>
        <w:br/>
      </w:r>
      <w:r>
        <w:rPr>
          <w:rFonts w:ascii="Times New Roman"/>
          <w:b w:val="false"/>
          <w:i w:val="false"/>
          <w:color w:val="000000"/>
          <w:sz w:val="28"/>
        </w:rPr>
        <w:t>
</w:t>
      </w:r>
      <w:r>
        <w:rPr>
          <w:rFonts w:ascii="Times New Roman"/>
          <w:b/>
          <w:i w:val="false"/>
          <w:color w:val="000000"/>
          <w:sz w:val="28"/>
        </w:rPr>
        <w:t>         сәлемдемелерді, бандерольдарды және оларға</w:t>
      </w:r>
      <w:r>
        <w:br/>
      </w:r>
      <w:r>
        <w:rPr>
          <w:rFonts w:ascii="Times New Roman"/>
          <w:b w:val="false"/>
          <w:i w:val="false"/>
          <w:color w:val="000000"/>
          <w:sz w:val="28"/>
        </w:rPr>
        <w:t>
</w:t>
      </w:r>
      <w:r>
        <w:rPr>
          <w:rFonts w:ascii="Times New Roman"/>
          <w:b/>
          <w:i w:val="false"/>
          <w:color w:val="000000"/>
          <w:sz w:val="28"/>
        </w:rPr>
        <w:t>            салынған заттарды беруді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(түзеу мекемесінің атауы) </w:t>
      </w:r>
    </w:p>
    <w:p>
      <w:pPr>
        <w:spacing w:after="0"/>
        <w:ind w:left="0"/>
        <w:jc w:val="both"/>
      </w:pPr>
      <w:r>
        <w:rPr>
          <w:rFonts w:ascii="Times New Roman"/>
          <w:b w:val="false"/>
          <w:i w:val="false"/>
          <w:color w:val="000000"/>
          <w:sz w:val="28"/>
        </w:rPr>
        <w:t>                                                 ________ басталған</w:t>
      </w:r>
      <w:r>
        <w:br/>
      </w:r>
      <w:r>
        <w:rPr>
          <w:rFonts w:ascii="Times New Roman"/>
          <w:b w:val="false"/>
          <w:i w:val="false"/>
          <w:color w:val="000000"/>
          <w:sz w:val="28"/>
        </w:rPr>
        <w:t>
                                                 ________ аяқталған</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 Посылка, !   Посылка,   !  Посылка,  !  Заттарды  !Иесіне бе.</w:t>
      </w:r>
      <w:r>
        <w:br/>
      </w:r>
      <w:r>
        <w:rPr>
          <w:rFonts w:ascii="Times New Roman"/>
          <w:b w:val="false"/>
          <w:i w:val="false"/>
          <w:color w:val="000000"/>
          <w:sz w:val="28"/>
        </w:rPr>
        <w:t>
р/с!сәлемдеме,!  сәлемдеме,  ! сәлемдеме, !беру датасы !рілмеген</w:t>
      </w:r>
      <w:r>
        <w:br/>
      </w:r>
      <w:r>
        <w:rPr>
          <w:rFonts w:ascii="Times New Roman"/>
          <w:b w:val="false"/>
          <w:i w:val="false"/>
          <w:color w:val="000000"/>
          <w:sz w:val="28"/>
        </w:rPr>
        <w:t>
   !бандероль ! бандерольде. !бандерольде.!және оларды !заттардың</w:t>
      </w:r>
      <w:r>
        <w:br/>
      </w:r>
      <w:r>
        <w:rPr>
          <w:rFonts w:ascii="Times New Roman"/>
          <w:b w:val="false"/>
          <w:i w:val="false"/>
          <w:color w:val="000000"/>
          <w:sz w:val="28"/>
        </w:rPr>
        <w:t>
   !мекемеге  ! гі заттарды  !гі заттардың!алу туралы  !атаулары,</w:t>
      </w:r>
      <w:r>
        <w:br/>
      </w:r>
      <w:r>
        <w:rPr>
          <w:rFonts w:ascii="Times New Roman"/>
          <w:b w:val="false"/>
          <w:i w:val="false"/>
          <w:color w:val="000000"/>
          <w:sz w:val="28"/>
        </w:rPr>
        <w:t>
   !  түскен  ! тексеруді    !  тізбесі,  !сотталғанның!олар бой.</w:t>
      </w:r>
      <w:r>
        <w:br/>
      </w:r>
      <w:r>
        <w:rPr>
          <w:rFonts w:ascii="Times New Roman"/>
          <w:b w:val="false"/>
          <w:i w:val="false"/>
          <w:color w:val="000000"/>
          <w:sz w:val="28"/>
        </w:rPr>
        <w:t>
   !  датасы  ! іске асырған !салмағы және!   қолхаты  !ынша қа.</w:t>
      </w:r>
      <w:r>
        <w:br/>
      </w:r>
      <w:r>
        <w:rPr>
          <w:rFonts w:ascii="Times New Roman"/>
          <w:b w:val="false"/>
          <w:i w:val="false"/>
          <w:color w:val="000000"/>
          <w:sz w:val="28"/>
        </w:rPr>
        <w:t>
   !          ! лауазымды    !    саны    !            !былданған</w:t>
      </w:r>
      <w:r>
        <w:br/>
      </w:r>
      <w:r>
        <w:rPr>
          <w:rFonts w:ascii="Times New Roman"/>
          <w:b w:val="false"/>
          <w:i w:val="false"/>
          <w:color w:val="000000"/>
          <w:sz w:val="28"/>
        </w:rPr>
        <w:t>
   !          !адамның атағы,!            !            !шешім</w:t>
      </w:r>
      <w:r>
        <w:br/>
      </w:r>
      <w:r>
        <w:rPr>
          <w:rFonts w:ascii="Times New Roman"/>
          <w:b w:val="false"/>
          <w:i w:val="false"/>
          <w:color w:val="000000"/>
          <w:sz w:val="28"/>
        </w:rPr>
        <w:t>
   !          !  тегі және   !            !            !</w:t>
      </w:r>
      <w:r>
        <w:br/>
      </w:r>
      <w:r>
        <w:rPr>
          <w:rFonts w:ascii="Times New Roman"/>
          <w:b w:val="false"/>
          <w:i w:val="false"/>
          <w:color w:val="000000"/>
          <w:sz w:val="28"/>
        </w:rPr>
        <w:t>
   !          !   қолхаты    !            !            !</w:t>
      </w:r>
      <w:r>
        <w:br/>
      </w:r>
      <w:r>
        <w:rPr>
          <w:rFonts w:ascii="Times New Roman"/>
          <w:b w:val="false"/>
          <w:i w:val="false"/>
          <w:color w:val="000000"/>
          <w:sz w:val="28"/>
        </w:rPr>
        <w:t>
-------------------------------------------------------------------</w:t>
      </w:r>
    </w:p>
    <w:bookmarkStart w:name="z311" w:id="27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16-қосымша</w:t>
      </w:r>
    </w:p>
    <w:bookmarkEnd w:id="272"/>
    <w:p>
      <w:pPr>
        <w:spacing w:after="0"/>
        <w:ind w:left="0"/>
        <w:jc w:val="both"/>
      </w:pPr>
      <w:r>
        <w:rPr>
          <w:rFonts w:ascii="Times New Roman"/>
          <w:b/>
          <w:i w:val="false"/>
          <w:color w:val="000000"/>
          <w:sz w:val="28"/>
        </w:rPr>
        <w:t>                            АРЫЗ</w:t>
      </w:r>
    </w:p>
    <w:p>
      <w:pPr>
        <w:spacing w:after="0"/>
        <w:ind w:left="0"/>
        <w:jc w:val="both"/>
      </w:pPr>
      <w:r>
        <w:rPr>
          <w:rFonts w:ascii="Times New Roman"/>
          <w:b w:val="false"/>
          <w:i w:val="false"/>
          <w:color w:val="000000"/>
          <w:sz w:val="28"/>
        </w:rPr>
        <w:t>     _______________________________________________ тұратын</w:t>
      </w:r>
      <w:r>
        <w:br/>
      </w:r>
      <w:r>
        <w:rPr>
          <w:rFonts w:ascii="Times New Roman"/>
          <w:b w:val="false"/>
          <w:i w:val="false"/>
          <w:color w:val="000000"/>
          <w:sz w:val="28"/>
        </w:rPr>
        <w:t>
                        (мекен-жайы)</w:t>
      </w:r>
      <w:r>
        <w:br/>
      </w:r>
      <w:r>
        <w:rPr>
          <w:rFonts w:ascii="Times New Roman"/>
          <w:b w:val="false"/>
          <w:i w:val="false"/>
          <w:color w:val="000000"/>
          <w:sz w:val="28"/>
        </w:rPr>
        <w:t>
     азамат 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сотталған 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xml:space="preserve">
     __________________ сәлемдеме қабылдауыңызды сұраймын. </w:t>
      </w:r>
    </w:p>
    <w:p>
      <w:pPr>
        <w:spacing w:after="0"/>
        <w:ind w:left="0"/>
        <w:jc w:val="both"/>
      </w:pPr>
      <w:r>
        <w:rPr>
          <w:rFonts w:ascii="Times New Roman"/>
          <w:b w:val="false"/>
          <w:i w:val="false"/>
          <w:color w:val="000000"/>
          <w:sz w:val="28"/>
        </w:rPr>
        <w:t>     Сәлемдемедегi азық-түлiктердiң (заттардың) тiзбесi</w:t>
      </w:r>
      <w:r>
        <w:br/>
      </w:r>
      <w:r>
        <w:rPr>
          <w:rFonts w:ascii="Times New Roman"/>
          <w:b w:val="false"/>
          <w:i w:val="false"/>
          <w:color w:val="000000"/>
          <w:sz w:val="28"/>
        </w:rPr>
        <w:t>
     --------------------------------------------------</w:t>
      </w:r>
      <w:r>
        <w:br/>
      </w:r>
      <w:r>
        <w:rPr>
          <w:rFonts w:ascii="Times New Roman"/>
          <w:b w:val="false"/>
          <w:i w:val="false"/>
          <w:color w:val="000000"/>
          <w:sz w:val="28"/>
        </w:rPr>
        <w:t>
      N ! Азық-түлiктердiң  !Салмағы ! Саны ! Ескерту !</w:t>
      </w:r>
      <w:r>
        <w:br/>
      </w:r>
      <w:r>
        <w:rPr>
          <w:rFonts w:ascii="Times New Roman"/>
          <w:b w:val="false"/>
          <w:i w:val="false"/>
          <w:color w:val="000000"/>
          <w:sz w:val="28"/>
        </w:rPr>
        <w:t>
     р/с! (заттардың) атауы ! кг ! г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Қолы ____________________________</w:t>
      </w:r>
      <w:r>
        <w:br/>
      </w:r>
      <w:r>
        <w:rPr>
          <w:rFonts w:ascii="Times New Roman"/>
          <w:b w:val="false"/>
          <w:i w:val="false"/>
          <w:color w:val="000000"/>
          <w:sz w:val="28"/>
        </w:rPr>
        <w:t>
                (беретiн адамның)</w:t>
      </w:r>
    </w:p>
    <w:p>
      <w:pPr>
        <w:spacing w:after="0"/>
        <w:ind w:left="0"/>
        <w:jc w:val="both"/>
      </w:pPr>
      <w:r>
        <w:rPr>
          <w:rFonts w:ascii="Times New Roman"/>
          <w:b w:val="false"/>
          <w:i w:val="false"/>
          <w:color w:val="000000"/>
          <w:sz w:val="28"/>
        </w:rPr>
        <w:t>      20__ ж. "___"________</w:t>
      </w:r>
    </w:p>
    <w:p>
      <w:pPr>
        <w:spacing w:after="0"/>
        <w:ind w:left="0"/>
        <w:jc w:val="both"/>
      </w:pPr>
      <w:r>
        <w:rPr>
          <w:rFonts w:ascii="Times New Roman"/>
          <w:b w:val="false"/>
          <w:i w:val="false"/>
          <w:color w:val="000000"/>
          <w:sz w:val="28"/>
        </w:rPr>
        <w:t>      Сәлемдеменi қабылдап алған _________________________________</w:t>
      </w:r>
      <w:r>
        <w:br/>
      </w:r>
      <w:r>
        <w:rPr>
          <w:rFonts w:ascii="Times New Roman"/>
          <w:b w:val="false"/>
          <w:i w:val="false"/>
          <w:color w:val="000000"/>
          <w:sz w:val="28"/>
        </w:rPr>
        <w:t>
                                (бақылаушының тегi, аты-жөнi, қолы)</w:t>
      </w:r>
    </w:p>
    <w:p>
      <w:pPr>
        <w:spacing w:after="0"/>
        <w:ind w:left="0"/>
        <w:jc w:val="both"/>
      </w:pPr>
      <w:r>
        <w:rPr>
          <w:rFonts w:ascii="Times New Roman"/>
          <w:b w:val="false"/>
          <w:i w:val="false"/>
          <w:color w:val="000000"/>
          <w:sz w:val="28"/>
        </w:rPr>
        <w:t>      20__ ж. "___"________</w:t>
      </w:r>
    </w:p>
    <w:p>
      <w:pPr>
        <w:spacing w:after="0"/>
        <w:ind w:left="0"/>
        <w:jc w:val="both"/>
      </w:pPr>
      <w:r>
        <w:rPr>
          <w:rFonts w:ascii="Times New Roman"/>
          <w:b w:val="false"/>
          <w:i w:val="false"/>
          <w:color w:val="000000"/>
          <w:sz w:val="28"/>
        </w:rPr>
        <w:t>      Сәлемдеменi алған ___________________________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 ж. "___"________</w:t>
      </w:r>
    </w:p>
    <w:bookmarkStart w:name="z312" w:id="27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17-қосымша</w:t>
      </w:r>
    </w:p>
    <w:bookmarkEnd w:id="273"/>
    <w:p>
      <w:pPr>
        <w:spacing w:after="0"/>
        <w:ind w:left="0"/>
        <w:jc w:val="both"/>
      </w:pPr>
      <w:r>
        <w:rPr>
          <w:rFonts w:ascii="Times New Roman"/>
          <w:b/>
          <w:i w:val="false"/>
          <w:color w:val="000000"/>
          <w:sz w:val="28"/>
        </w:rPr>
        <w:t>        Сотталғанды айрықша режимдегi колонияның</w:t>
      </w:r>
      <w:r>
        <w:br/>
      </w:r>
      <w:r>
        <w:rPr>
          <w:rFonts w:ascii="Times New Roman"/>
          <w:b w:val="false"/>
          <w:i w:val="false"/>
          <w:color w:val="000000"/>
          <w:sz w:val="28"/>
        </w:rPr>
        <w:t>
</w:t>
      </w:r>
      <w:r>
        <w:rPr>
          <w:rFonts w:ascii="Times New Roman"/>
          <w:b/>
          <w:i w:val="false"/>
          <w:color w:val="000000"/>
          <w:sz w:val="28"/>
        </w:rPr>
        <w:t>       камералық үлгiдегi үй-жайға, жалғыз адамдық</w:t>
      </w:r>
      <w:r>
        <w:br/>
      </w:r>
      <w:r>
        <w:rPr>
          <w:rFonts w:ascii="Times New Roman"/>
          <w:b w:val="false"/>
          <w:i w:val="false"/>
          <w:color w:val="000000"/>
          <w:sz w:val="28"/>
        </w:rPr>
        <w:t>
</w:t>
      </w:r>
      <w:r>
        <w:rPr>
          <w:rFonts w:ascii="Times New Roman"/>
          <w:b/>
          <w:i w:val="false"/>
          <w:color w:val="000000"/>
          <w:sz w:val="28"/>
        </w:rPr>
        <w:t>               камераға ауыстыру жөнiндегi</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w:t>
      </w:r>
      <w:r>
        <w:br/>
      </w:r>
      <w:r>
        <w:rPr>
          <w:rFonts w:ascii="Times New Roman"/>
          <w:b w:val="false"/>
          <w:i w:val="false"/>
          <w:color w:val="000000"/>
          <w:sz w:val="28"/>
        </w:rPr>
        <w:t>
                        (тегі, аты, әкесiнің аты, туған жылы)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(жаза өтеу режимiн жасаған бұзушылықтардың сипаты, сотталғанды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оқшаулау қажеттілігінің негiзi)</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Қылмыстық-атқару</w:t>
      </w:r>
      <w:r>
        <w:rPr>
          <w:rFonts w:ascii="Times New Roman"/>
          <w:b w:val="false"/>
          <w:i w:val="false"/>
          <w:color w:val="000000"/>
          <w:sz w:val="28"/>
        </w:rPr>
        <w:t xml:space="preserve"> кодексiнiң</w:t>
      </w:r>
      <w:r>
        <w:br/>
      </w:r>
      <w:r>
        <w:rPr>
          <w:rFonts w:ascii="Times New Roman"/>
          <w:b w:val="false"/>
          <w:i w:val="false"/>
          <w:color w:val="000000"/>
          <w:sz w:val="28"/>
        </w:rPr>
        <w:t>
111 бабын басшылыққа алып отырып, -</w:t>
      </w:r>
      <w:r>
        <w:br/>
      </w: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әкесінің аты)</w:t>
      </w:r>
    </w:p>
    <w:p>
      <w:pPr>
        <w:spacing w:after="0"/>
        <w:ind w:left="0"/>
        <w:jc w:val="both"/>
      </w:pPr>
      <w:r>
        <w:rPr>
          <w:rFonts w:ascii="Times New Roman"/>
          <w:b w:val="false"/>
          <w:i w:val="false"/>
          <w:color w:val="000000"/>
          <w:sz w:val="28"/>
        </w:rPr>
        <w:t>      камералық үлгiдегi үй-жайға, жалғыз адамдық камераға ______ ай</w:t>
      </w:r>
    </w:p>
    <w:p>
      <w:pPr>
        <w:spacing w:after="0"/>
        <w:ind w:left="0"/>
        <w:jc w:val="both"/>
      </w:pPr>
      <w:r>
        <w:rPr>
          <w:rFonts w:ascii="Times New Roman"/>
          <w:b w:val="false"/>
          <w:i w:val="false"/>
          <w:color w:val="000000"/>
          <w:sz w:val="28"/>
        </w:rPr>
        <w:t>      Мерзімге қамауды</w:t>
      </w:r>
    </w:p>
    <w:p>
      <w:pPr>
        <w:spacing w:after="0"/>
        <w:ind w:left="0"/>
        <w:jc w:val="both"/>
      </w:pPr>
      <w:r>
        <w:rPr>
          <w:rFonts w:ascii="Times New Roman"/>
          <w:b/>
          <w:i w:val="false"/>
          <w:color w:val="000000"/>
          <w:sz w:val="28"/>
        </w:rPr>
        <w:t>                           ҚАУЛЫ ЕТТI</w:t>
      </w:r>
    </w:p>
    <w:p>
      <w:pPr>
        <w:spacing w:after="0"/>
        <w:ind w:left="0"/>
        <w:jc w:val="both"/>
      </w:pPr>
      <w:r>
        <w:rPr>
          <w:rFonts w:ascii="Times New Roman"/>
          <w:b w:val="false"/>
          <w:i w:val="false"/>
          <w:color w:val="000000"/>
          <w:sz w:val="28"/>
        </w:rPr>
        <w:t>      ТМ бастығы _____________________________________</w:t>
      </w:r>
      <w:r>
        <w:br/>
      </w:r>
      <w:r>
        <w:rPr>
          <w:rFonts w:ascii="Times New Roman"/>
          <w:b w:val="false"/>
          <w:i w:val="false"/>
          <w:color w:val="000000"/>
          <w:sz w:val="28"/>
        </w:rPr>
        <w:t xml:space="preserve">
                 (атағы, тегi, аты-жөні, қолы) </w:t>
      </w:r>
    </w:p>
    <w:p>
      <w:pPr>
        <w:spacing w:after="0"/>
        <w:ind w:left="0"/>
        <w:jc w:val="both"/>
      </w:pPr>
      <w:r>
        <w:rPr>
          <w:rFonts w:ascii="Times New Roman"/>
          <w:b w:val="false"/>
          <w:i/>
          <w:color w:val="000000"/>
          <w:sz w:val="28"/>
        </w:rPr>
        <w:t xml:space="preserve">                              қосымшаның сыртқы бетi </w:t>
      </w:r>
    </w:p>
    <w:p>
      <w:pPr>
        <w:spacing w:after="0"/>
        <w:ind w:left="0"/>
        <w:jc w:val="both"/>
      </w:pPr>
      <w:r>
        <w:rPr>
          <w:rFonts w:ascii="Times New Roman"/>
          <w:b w:val="false"/>
          <w:i w:val="false"/>
          <w:color w:val="000000"/>
          <w:sz w:val="28"/>
        </w:rPr>
        <w:t>      Қаулымен 20__ ж. "___"____________ таныстым.</w:t>
      </w:r>
      <w:r>
        <w:br/>
      </w:r>
      <w:r>
        <w:rPr>
          <w:rFonts w:ascii="Times New Roman"/>
          <w:b w:val="false"/>
          <w:i w:val="false"/>
          <w:color w:val="000000"/>
          <w:sz w:val="28"/>
        </w:rPr>
        <w:t>
                      ______________________</w:t>
      </w:r>
      <w:r>
        <w:br/>
      </w: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Қаулымен таныстырған ________________________________________</w:t>
      </w:r>
      <w:r>
        <w:br/>
      </w:r>
      <w:r>
        <w:rPr>
          <w:rFonts w:ascii="Times New Roman"/>
          <w:b w:val="false"/>
          <w:i w:val="false"/>
          <w:color w:val="000000"/>
          <w:sz w:val="28"/>
        </w:rPr>
        <w:t>
                                   (атағы, тегi, аты-жөнi, қолы)</w:t>
      </w:r>
      <w:r>
        <w:br/>
      </w:r>
      <w:r>
        <w:rPr>
          <w:rFonts w:ascii="Times New Roman"/>
          <w:b w:val="false"/>
          <w:i w:val="false"/>
          <w:color w:val="000000"/>
          <w:sz w:val="28"/>
        </w:rPr>
        <w:t>
      Сотталушы ___________________________________________________</w:t>
      </w:r>
      <w:r>
        <w:br/>
      </w:r>
      <w:r>
        <w:rPr>
          <w:rFonts w:ascii="Times New Roman"/>
          <w:b w:val="false"/>
          <w:i w:val="false"/>
          <w:color w:val="000000"/>
          <w:sz w:val="28"/>
        </w:rPr>
        <w:t>
      камералық үлгiдегi бөлменiң, жалғыз адамдық камерасына</w:t>
      </w:r>
      <w:r>
        <w:br/>
      </w:r>
      <w:r>
        <w:rPr>
          <w:rFonts w:ascii="Times New Roman"/>
          <w:b w:val="false"/>
          <w:i w:val="false"/>
          <w:color w:val="000000"/>
          <w:sz w:val="28"/>
        </w:rPr>
        <w:t>
      20__ ж. "___"_______ сағат _______ қабылданып,</w:t>
      </w:r>
      <w:r>
        <w:br/>
      </w:r>
      <w:r>
        <w:rPr>
          <w:rFonts w:ascii="Times New Roman"/>
          <w:b w:val="false"/>
          <w:i w:val="false"/>
          <w:color w:val="000000"/>
          <w:sz w:val="28"/>
        </w:rPr>
        <w:t>
      20__ ж. "___"_______ сағат _______ босатылуға жатады.</w:t>
      </w:r>
      <w:r>
        <w:br/>
      </w:r>
      <w:r>
        <w:rPr>
          <w:rFonts w:ascii="Times New Roman"/>
          <w:b w:val="false"/>
          <w:i w:val="false"/>
          <w:color w:val="000000"/>
          <w:sz w:val="28"/>
        </w:rPr>
        <w:t>
      Тiнту кезiнде сотталғанда ________________ табылып, алып қойылды.                        (тегi, аты-жөнi)</w:t>
      </w:r>
    </w:p>
    <w:p>
      <w:pPr>
        <w:spacing w:after="0"/>
        <w:ind w:left="0"/>
        <w:jc w:val="both"/>
      </w:pPr>
      <w:r>
        <w:rPr>
          <w:rFonts w:ascii="Times New Roman"/>
          <w:b w:val="false"/>
          <w:i w:val="false"/>
          <w:color w:val="000000"/>
          <w:sz w:val="28"/>
        </w:rPr>
        <w:t>      Қадағалау жөнiндегi бақылаушы 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Айыптылық оқшаулау орнына қамалуына байланысты айрықша</w:t>
      </w:r>
      <w:r>
        <w:br/>
      </w:r>
      <w:r>
        <w:rPr>
          <w:rFonts w:ascii="Times New Roman"/>
          <w:b w:val="false"/>
          <w:i w:val="false"/>
          <w:color w:val="000000"/>
          <w:sz w:val="28"/>
        </w:rPr>
        <w:t>
режимдегi ТМ-нiң КYЖ, жалғыз адамдық камерадан босатылуға жатады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аты-жөнi)</w:t>
      </w:r>
    </w:p>
    <w:p>
      <w:pPr>
        <w:spacing w:after="0"/>
        <w:ind w:left="0"/>
        <w:jc w:val="both"/>
      </w:pPr>
      <w:r>
        <w:rPr>
          <w:rFonts w:ascii="Times New Roman"/>
          <w:b w:val="false"/>
          <w:i w:val="false"/>
          <w:color w:val="000000"/>
          <w:sz w:val="28"/>
        </w:rPr>
        <w:t>      20__ ж. "___"_______ сағат ______ босатылды.</w:t>
      </w:r>
    </w:p>
    <w:p>
      <w:pPr>
        <w:spacing w:after="0"/>
        <w:ind w:left="0"/>
        <w:jc w:val="both"/>
      </w:pPr>
      <w:r>
        <w:rPr>
          <w:rFonts w:ascii="Times New Roman"/>
          <w:b w:val="false"/>
          <w:i w:val="false"/>
          <w:color w:val="000000"/>
          <w:sz w:val="28"/>
        </w:rPr>
        <w:t>      Қадағалау жөнiндегi бақылаушы 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Тiнту кезiнде алып қойылған заттар мен бұйымдарды алды 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(сотталғанның қолы мен тегi)</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Сотталған камералық үлгiдегi үй-жайда жаза өтеген</w:t>
      </w:r>
      <w:r>
        <w:br/>
      </w:r>
      <w:r>
        <w:rPr>
          <w:rFonts w:ascii="Times New Roman"/>
          <w:b w:val="false"/>
          <w:i w:val="false"/>
          <w:color w:val="000000"/>
          <w:sz w:val="28"/>
        </w:rPr>
        <w:t>
кезде қаулы айрықша режимдегi ТК-нiң КYЖ, АОО, жалғыз адамдық</w:t>
      </w:r>
      <w:r>
        <w:br/>
      </w:r>
      <w:r>
        <w:rPr>
          <w:rFonts w:ascii="Times New Roman"/>
          <w:b w:val="false"/>
          <w:i w:val="false"/>
          <w:color w:val="000000"/>
          <w:sz w:val="28"/>
        </w:rPr>
        <w:t>
камералар бойынша бақылаушыда сақталады.</w:t>
      </w:r>
    </w:p>
    <w:bookmarkStart w:name="z313" w:id="27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18-қосымша</w:t>
      </w:r>
    </w:p>
    <w:bookmarkEnd w:id="274"/>
    <w:p>
      <w:pPr>
        <w:spacing w:after="0"/>
        <w:ind w:left="0"/>
        <w:jc w:val="both"/>
      </w:pPr>
      <w:r>
        <w:rPr>
          <w:rFonts w:ascii="Times New Roman"/>
          <w:b/>
          <w:i w:val="false"/>
          <w:color w:val="000000"/>
          <w:sz w:val="28"/>
        </w:rPr>
        <w:t>         Сотталғанды айрықша режимдегi әдеттегi тұрғын</w:t>
      </w:r>
      <w:r>
        <w:br/>
      </w:r>
      <w:r>
        <w:rPr>
          <w:rFonts w:ascii="Times New Roman"/>
          <w:b w:val="false"/>
          <w:i w:val="false"/>
          <w:color w:val="000000"/>
          <w:sz w:val="28"/>
        </w:rPr>
        <w:t>
</w:t>
      </w:r>
      <w:r>
        <w:rPr>
          <w:rFonts w:ascii="Times New Roman"/>
          <w:b/>
          <w:i w:val="false"/>
          <w:color w:val="000000"/>
          <w:sz w:val="28"/>
        </w:rPr>
        <w:t>         үй-жайдан камералық үлгiдегi үй-жайға ауыстыру</w:t>
      </w:r>
      <w:r>
        <w:br/>
      </w:r>
      <w:r>
        <w:rPr>
          <w:rFonts w:ascii="Times New Roman"/>
          <w:b w:val="false"/>
          <w:i w:val="false"/>
          <w:color w:val="000000"/>
          <w:sz w:val="28"/>
        </w:rPr>
        <w:t>
</w:t>
      </w:r>
      <w:r>
        <w:rPr>
          <w:rFonts w:ascii="Times New Roman"/>
          <w:b/>
          <w:i w:val="false"/>
          <w:color w:val="000000"/>
          <w:sz w:val="28"/>
        </w:rPr>
        <w:t>                           жөнiндегi</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(жаза өтеу режимiн жасаған бұзушылықтардың сипаты,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камералық үлгiдегi үй-жайға ауыстыру қажеттiлiгiнiң негiзi)</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Қылмыстық-атқару</w:t>
      </w:r>
      <w:r>
        <w:rPr>
          <w:rFonts w:ascii="Times New Roman"/>
          <w:b w:val="false"/>
          <w:i w:val="false"/>
          <w:color w:val="000000"/>
          <w:sz w:val="28"/>
        </w:rPr>
        <w:t xml:space="preserve"> кодексiнiң 111 бабын</w:t>
      </w:r>
      <w:r>
        <w:br/>
      </w:r>
      <w:r>
        <w:rPr>
          <w:rFonts w:ascii="Times New Roman"/>
          <w:b w:val="false"/>
          <w:i w:val="false"/>
          <w:color w:val="000000"/>
          <w:sz w:val="28"/>
        </w:rPr>
        <w:t>
      басшылыққа алып отырып, -</w:t>
      </w:r>
      <w:r>
        <w:br/>
      </w: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әрi-қарай ұстау үшiн әдеттегi тұрғын үй-жайдан камералық</w:t>
      </w:r>
      <w:r>
        <w:br/>
      </w:r>
      <w:r>
        <w:rPr>
          <w:rFonts w:ascii="Times New Roman"/>
          <w:b w:val="false"/>
          <w:i w:val="false"/>
          <w:color w:val="000000"/>
          <w:sz w:val="28"/>
        </w:rPr>
        <w:t>
      үлгiдегi үй-жайға ________________ ауыстыруды</w:t>
      </w:r>
      <w:r>
        <w:br/>
      </w:r>
      <w:r>
        <w:rPr>
          <w:rFonts w:ascii="Times New Roman"/>
          <w:b w:val="false"/>
          <w:i w:val="false"/>
          <w:color w:val="000000"/>
          <w:sz w:val="28"/>
        </w:rPr>
        <w:t xml:space="preserve">
                            мерзiмге </w:t>
      </w:r>
    </w:p>
    <w:p>
      <w:pPr>
        <w:spacing w:after="0"/>
        <w:ind w:left="0"/>
        <w:jc w:val="both"/>
      </w:pPr>
      <w:r>
        <w:rPr>
          <w:rFonts w:ascii="Times New Roman"/>
          <w:b/>
          <w:i w:val="false"/>
          <w:color w:val="000000"/>
          <w:sz w:val="28"/>
        </w:rPr>
        <w:t>                              ҚАУЛЫ ЕТТI</w:t>
      </w:r>
    </w:p>
    <w:p>
      <w:pPr>
        <w:spacing w:after="0"/>
        <w:ind w:left="0"/>
        <w:jc w:val="both"/>
      </w:pPr>
      <w:r>
        <w:rPr>
          <w:rFonts w:ascii="Times New Roman"/>
          <w:b w:val="false"/>
          <w:i w:val="false"/>
          <w:color w:val="000000"/>
          <w:sz w:val="28"/>
        </w:rPr>
        <w:t>      ТМ бастығы _________________________________________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20__ ж. "___"_________</w:t>
      </w:r>
      <w:r>
        <w:br/>
      </w:r>
      <w:r>
        <w:rPr>
          <w:rFonts w:ascii="Times New Roman"/>
          <w:b w:val="false"/>
          <w:i w:val="false"/>
          <w:color w:val="000000"/>
          <w:sz w:val="28"/>
        </w:rPr>
        <w:t>
      Қаулымен __________________________ таныстым.</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Сотталған _____________________ камералық үлгідегі</w:t>
      </w:r>
      <w:r>
        <w:br/>
      </w:r>
      <w:r>
        <w:rPr>
          <w:rFonts w:ascii="Times New Roman"/>
          <w:b w:val="false"/>
          <w:i w:val="false"/>
          <w:color w:val="000000"/>
          <w:sz w:val="28"/>
        </w:rPr>
        <w:t>
                  (тегi, аты-жөнi)</w:t>
      </w:r>
      <w:r>
        <w:br/>
      </w:r>
      <w:r>
        <w:rPr>
          <w:rFonts w:ascii="Times New Roman"/>
          <w:b w:val="false"/>
          <w:i w:val="false"/>
          <w:color w:val="000000"/>
          <w:sz w:val="28"/>
        </w:rPr>
        <w:t>
      үй-жайға ______________________ ауыстырылды.</w:t>
      </w:r>
      <w:r>
        <w:br/>
      </w:r>
      <w:r>
        <w:rPr>
          <w:rFonts w:ascii="Times New Roman"/>
          <w:b w:val="false"/>
          <w:i w:val="false"/>
          <w:color w:val="000000"/>
          <w:sz w:val="28"/>
        </w:rPr>
        <w:t>
                 (күнi, айы, жылы)</w:t>
      </w:r>
      <w:r>
        <w:br/>
      </w:r>
      <w:r>
        <w:rPr>
          <w:rFonts w:ascii="Times New Roman"/>
          <w:b w:val="false"/>
          <w:i w:val="false"/>
          <w:color w:val="000000"/>
          <w:sz w:val="28"/>
        </w:rPr>
        <w:t>
      Кезекшi ____________________________________________</w:t>
      </w:r>
      <w:r>
        <w:br/>
      </w:r>
      <w:r>
        <w:rPr>
          <w:rFonts w:ascii="Times New Roman"/>
          <w:b w:val="false"/>
          <w:i w:val="false"/>
          <w:color w:val="000000"/>
          <w:sz w:val="28"/>
        </w:rPr>
        <w:t>
                     (атағы, тегi, аты-жөнi, қолы)</w:t>
      </w:r>
    </w:p>
    <w:bookmarkStart w:name="z314" w:id="27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19-қосымша</w:t>
      </w:r>
    </w:p>
    <w:bookmarkEnd w:id="275"/>
    <w:p>
      <w:pPr>
        <w:spacing w:after="0"/>
        <w:ind w:left="0"/>
        <w:jc w:val="both"/>
      </w:pPr>
      <w:r>
        <w:rPr>
          <w:rFonts w:ascii="Times New Roman"/>
          <w:b/>
          <w:i w:val="false"/>
          <w:color w:val="000000"/>
          <w:sz w:val="28"/>
        </w:rPr>
        <w:t>           Сотталғанды айрықша режимдегi колонияның</w:t>
      </w:r>
      <w:r>
        <w:br/>
      </w:r>
      <w:r>
        <w:rPr>
          <w:rFonts w:ascii="Times New Roman"/>
          <w:b w:val="false"/>
          <w:i w:val="false"/>
          <w:color w:val="000000"/>
          <w:sz w:val="28"/>
        </w:rPr>
        <w:t>
</w:t>
      </w:r>
      <w:r>
        <w:rPr>
          <w:rFonts w:ascii="Times New Roman"/>
          <w:b/>
          <w:i w:val="false"/>
          <w:color w:val="000000"/>
          <w:sz w:val="28"/>
        </w:rPr>
        <w:t>          камералық үлгiдегi үй-жайдан сол колонияның</w:t>
      </w:r>
      <w:r>
        <w:br/>
      </w:r>
      <w:r>
        <w:rPr>
          <w:rFonts w:ascii="Times New Roman"/>
          <w:b w:val="false"/>
          <w:i w:val="false"/>
          <w:color w:val="000000"/>
          <w:sz w:val="28"/>
        </w:rPr>
        <w:t>
</w:t>
      </w:r>
      <w:r>
        <w:rPr>
          <w:rFonts w:ascii="Times New Roman"/>
          <w:b/>
          <w:i w:val="false"/>
          <w:color w:val="000000"/>
          <w:sz w:val="28"/>
        </w:rPr>
        <w:t>          әдеттегi тұрғын үй-жайға ауыстыру жөнiндегi</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әкесiнiң аты, туған жылы)</w:t>
      </w:r>
    </w:p>
    <w:p>
      <w:pPr>
        <w:spacing w:after="0"/>
        <w:ind w:left="0"/>
        <w:jc w:val="both"/>
      </w:pPr>
      <w:r>
        <w:rPr>
          <w:rFonts w:ascii="Times New Roman"/>
          <w:b w:val="false"/>
          <w:i w:val="false"/>
          <w:color w:val="000000"/>
          <w:sz w:val="28"/>
        </w:rPr>
        <w:t>      жаза мерзiмiнiң үштен бiр бөлiгiн өтедi, мiнез-құлқы жақсы,</w:t>
      </w:r>
      <w:r>
        <w:br/>
      </w:r>
      <w:r>
        <w:rPr>
          <w:rFonts w:ascii="Times New Roman"/>
          <w:b w:val="false"/>
          <w:i w:val="false"/>
          <w:color w:val="000000"/>
          <w:sz w:val="28"/>
        </w:rPr>
        <w:t>
      еңбек пен оқуға адал қарайды.</w:t>
      </w:r>
      <w:r>
        <w:br/>
      </w:r>
      <w:r>
        <w:rPr>
          <w:rFonts w:ascii="Times New Roman"/>
          <w:b w:val="false"/>
          <w:i w:val="false"/>
          <w:color w:val="000000"/>
          <w:sz w:val="28"/>
        </w:rPr>
        <w:t>
      Қазақстан Республикасы </w:t>
      </w:r>
      <w:r>
        <w:rPr>
          <w:rFonts w:ascii="Times New Roman"/>
          <w:b w:val="false"/>
          <w:i w:val="false"/>
          <w:color w:val="000000"/>
          <w:sz w:val="28"/>
        </w:rPr>
        <w:t>Қылмыстық-атқару</w:t>
      </w:r>
      <w:r>
        <w:rPr>
          <w:rFonts w:ascii="Times New Roman"/>
          <w:b w:val="false"/>
          <w:i w:val="false"/>
          <w:color w:val="000000"/>
          <w:sz w:val="28"/>
        </w:rPr>
        <w:t xml:space="preserve"> кодексiнiң 111 бабын</w:t>
      </w:r>
      <w:r>
        <w:br/>
      </w:r>
      <w:r>
        <w:rPr>
          <w:rFonts w:ascii="Times New Roman"/>
          <w:b w:val="false"/>
          <w:i w:val="false"/>
          <w:color w:val="000000"/>
          <w:sz w:val="28"/>
        </w:rPr>
        <w:t>
      басшылыққа алып отырып,</w:t>
      </w:r>
      <w:r>
        <w:br/>
      </w: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камералық үлгiдегi үй-жайдан әдеттегi тұрғын үй-жайға</w:t>
      </w:r>
      <w:r>
        <w:br/>
      </w:r>
      <w:r>
        <w:rPr>
          <w:rFonts w:ascii="Times New Roman"/>
          <w:b w:val="false"/>
          <w:i w:val="false"/>
          <w:color w:val="000000"/>
          <w:sz w:val="28"/>
        </w:rPr>
        <w:t xml:space="preserve">
      ауыстыруды </w:t>
      </w:r>
    </w:p>
    <w:p>
      <w:pPr>
        <w:spacing w:after="0"/>
        <w:ind w:left="0"/>
        <w:jc w:val="both"/>
      </w:pPr>
      <w:r>
        <w:rPr>
          <w:rFonts w:ascii="Times New Roman"/>
          <w:b/>
          <w:i w:val="false"/>
          <w:color w:val="000000"/>
          <w:sz w:val="28"/>
        </w:rPr>
        <w:t>                          ҚАУЛЫ ЕТТI</w:t>
      </w:r>
      <w:r>
        <w:rPr>
          <w:rFonts w:ascii="Times New Roman"/>
          <w:b w:val="false"/>
          <w:i w:val="false"/>
          <w:color w:val="000000"/>
          <w:sz w:val="28"/>
        </w:rPr>
        <w:t>:</w:t>
      </w:r>
    </w:p>
    <w:p>
      <w:pPr>
        <w:spacing w:after="0"/>
        <w:ind w:left="0"/>
        <w:jc w:val="both"/>
      </w:pPr>
      <w:r>
        <w:rPr>
          <w:rFonts w:ascii="Times New Roman"/>
          <w:b w:val="false"/>
          <w:i w:val="false"/>
          <w:color w:val="000000"/>
          <w:sz w:val="28"/>
        </w:rPr>
        <w:t>      ТМ бастығы __________________________________________________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20__ ж. "___"___________</w:t>
      </w:r>
    </w:p>
    <w:p>
      <w:pPr>
        <w:spacing w:after="0"/>
        <w:ind w:left="0"/>
        <w:jc w:val="both"/>
      </w:pPr>
      <w:r>
        <w:rPr>
          <w:rFonts w:ascii="Times New Roman"/>
          <w:b w:val="false"/>
          <w:i w:val="false"/>
          <w:color w:val="000000"/>
          <w:sz w:val="28"/>
        </w:rPr>
        <w:t>      Қаулымен _________________________________________ таныстым</w:t>
      </w:r>
      <w:r>
        <w:br/>
      </w:r>
      <w:r>
        <w:rPr>
          <w:rFonts w:ascii="Times New Roman"/>
          <w:b w:val="false"/>
          <w:i w:val="false"/>
          <w:color w:val="000000"/>
          <w:sz w:val="28"/>
        </w:rPr>
        <w:t>
                          (сотталғанның қолы)</w:t>
      </w:r>
      <w:r>
        <w:br/>
      </w:r>
      <w:r>
        <w:rPr>
          <w:rFonts w:ascii="Times New Roman"/>
          <w:b w:val="false"/>
          <w:i w:val="false"/>
          <w:color w:val="000000"/>
          <w:sz w:val="28"/>
        </w:rPr>
        <w:t>
      Сотталған _______________________________ колонияның әдеттегі</w:t>
      </w:r>
      <w:r>
        <w:br/>
      </w:r>
      <w:r>
        <w:rPr>
          <w:rFonts w:ascii="Times New Roman"/>
          <w:b w:val="false"/>
          <w:i w:val="false"/>
          <w:color w:val="000000"/>
          <w:sz w:val="28"/>
        </w:rPr>
        <w:t>
                    (тегi, аты, әкесiнiң аты)</w:t>
      </w:r>
      <w:r>
        <w:br/>
      </w:r>
      <w:r>
        <w:rPr>
          <w:rFonts w:ascii="Times New Roman"/>
          <w:b w:val="false"/>
          <w:i w:val="false"/>
          <w:color w:val="000000"/>
          <w:sz w:val="28"/>
        </w:rPr>
        <w:t>
      тұрғын үй-жайына _________________________________ауыстырылды</w:t>
      </w:r>
      <w:r>
        <w:br/>
      </w:r>
      <w:r>
        <w:rPr>
          <w:rFonts w:ascii="Times New Roman"/>
          <w:b w:val="false"/>
          <w:i w:val="false"/>
          <w:color w:val="000000"/>
          <w:sz w:val="28"/>
        </w:rPr>
        <w:t>
                               (күн, ай, жыл)</w:t>
      </w:r>
      <w:r>
        <w:br/>
      </w:r>
      <w:r>
        <w:rPr>
          <w:rFonts w:ascii="Times New Roman"/>
          <w:b w:val="false"/>
          <w:i w:val="false"/>
          <w:color w:val="000000"/>
          <w:sz w:val="28"/>
        </w:rPr>
        <w:t>
      Кезекшi _____________________________________________________</w:t>
      </w:r>
      <w:r>
        <w:br/>
      </w:r>
      <w:r>
        <w:rPr>
          <w:rFonts w:ascii="Times New Roman"/>
          <w:b w:val="false"/>
          <w:i w:val="false"/>
          <w:color w:val="000000"/>
          <w:sz w:val="28"/>
        </w:rPr>
        <w:t>
                           (атағы, тегi, аты-жөнi, қолы)</w:t>
      </w:r>
    </w:p>
    <w:bookmarkStart w:name="z315" w:id="2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20-қосымша</w:t>
      </w:r>
    </w:p>
    <w:bookmarkEnd w:id="276"/>
    <w:p>
      <w:pPr>
        <w:spacing w:after="0"/>
        <w:ind w:left="0"/>
        <w:jc w:val="both"/>
      </w:pPr>
      <w:r>
        <w:rPr>
          <w:rFonts w:ascii="Times New Roman"/>
          <w:b/>
          <w:i w:val="false"/>
          <w:color w:val="000000"/>
          <w:sz w:val="28"/>
        </w:rPr>
        <w:t>          Сотталғанды айыптылық оқшаулау орнына қамау</w:t>
      </w:r>
      <w:r>
        <w:br/>
      </w:r>
      <w:r>
        <w:rPr>
          <w:rFonts w:ascii="Times New Roman"/>
          <w:b w:val="false"/>
          <w:i w:val="false"/>
          <w:color w:val="000000"/>
          <w:sz w:val="28"/>
        </w:rPr>
        <w:t>
</w:t>
      </w:r>
      <w:r>
        <w:rPr>
          <w:rFonts w:ascii="Times New Roman"/>
          <w:b/>
          <w:i w:val="false"/>
          <w:color w:val="000000"/>
          <w:sz w:val="28"/>
        </w:rPr>
        <w:t>            (қауiпсiз жерге орналастыру) жөнiндегi</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туған жылы)</w:t>
      </w:r>
      <w:r>
        <w:br/>
      </w:r>
      <w:r>
        <w:rPr>
          <w:rFonts w:ascii="Times New Roman"/>
          <w:b w:val="false"/>
          <w:i w:val="false"/>
          <w:color w:val="000000"/>
          <w:sz w:val="28"/>
        </w:rPr>
        <w:t>
     жаза өтеу режимiнiң бұзылуына жол бердi (өмiрiне, денсаулығына,</w:t>
      </w:r>
      <w:r>
        <w:br/>
      </w:r>
      <w:r>
        <w:rPr>
          <w:rFonts w:ascii="Times New Roman"/>
          <w:b w:val="false"/>
          <w:i w:val="false"/>
          <w:color w:val="000000"/>
          <w:sz w:val="28"/>
        </w:rPr>
        <w:t>
     немесе сотталғанның жеке басына қарсы басқа сотталғандардың</w:t>
      </w:r>
      <w:r>
        <w:br/>
      </w:r>
      <w:r>
        <w:rPr>
          <w:rFonts w:ascii="Times New Roman"/>
          <w:b w:val="false"/>
          <w:i w:val="false"/>
          <w:color w:val="000000"/>
          <w:sz w:val="28"/>
        </w:rPr>
        <w:t>
     тарапынан басқа қылмыс жасалуының қаупi төндi)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(жол берiлген бұзушылықтың уақыты, жәйттары, қауiптiң сипаты)</w:t>
      </w:r>
    </w:p>
    <w:p>
      <w:pPr>
        <w:spacing w:after="0"/>
        <w:ind w:left="0"/>
        <w:jc w:val="both"/>
      </w:pPr>
      <w:r>
        <w:rPr>
          <w:rFonts w:ascii="Times New Roman"/>
          <w:b w:val="false"/>
          <w:i w:val="false"/>
          <w:color w:val="000000"/>
          <w:sz w:val="28"/>
        </w:rPr>
        <w:t>      Қазақстан Республикасы Қылмыстық-атқару кодексiнiң бабын</w:t>
      </w:r>
      <w:r>
        <w:br/>
      </w:r>
      <w:r>
        <w:rPr>
          <w:rFonts w:ascii="Times New Roman"/>
          <w:b w:val="false"/>
          <w:i w:val="false"/>
          <w:color w:val="000000"/>
          <w:sz w:val="28"/>
        </w:rPr>
        <w:t>
      басшылыққа алып отырып, -</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жаза өтеудiң режимiн бұзғаны үшiн (қауiпсiздiк қамтамасыз ету</w:t>
      </w:r>
      <w:r>
        <w:br/>
      </w:r>
      <w:r>
        <w:rPr>
          <w:rFonts w:ascii="Times New Roman"/>
          <w:b w:val="false"/>
          <w:i w:val="false"/>
          <w:color w:val="000000"/>
          <w:sz w:val="28"/>
        </w:rPr>
        <w:t>
      мақсатында) айыптылық оқшаулау орнына (өзге үй-жайға) ________</w:t>
      </w:r>
      <w:r>
        <w:br/>
      </w:r>
      <w:r>
        <w:rPr>
          <w:rFonts w:ascii="Times New Roman"/>
          <w:b w:val="false"/>
          <w:i w:val="false"/>
          <w:color w:val="000000"/>
          <w:sz w:val="28"/>
        </w:rPr>
        <w:t>
                                                         (жазбаша)</w:t>
      </w:r>
      <w:r>
        <w:br/>
      </w:r>
      <w:r>
        <w:rPr>
          <w:rFonts w:ascii="Times New Roman"/>
          <w:b w:val="false"/>
          <w:i w:val="false"/>
          <w:color w:val="000000"/>
          <w:sz w:val="28"/>
        </w:rPr>
        <w:t>
      тәулiкке _______________________________________</w:t>
      </w:r>
      <w:r>
        <w:br/>
      </w:r>
      <w:r>
        <w:rPr>
          <w:rFonts w:ascii="Times New Roman"/>
          <w:b w:val="false"/>
          <w:i w:val="false"/>
          <w:color w:val="000000"/>
          <w:sz w:val="28"/>
        </w:rPr>
        <w:t>
                  (жұмысқа шығару немесе шығарусыз)</w:t>
      </w:r>
      <w:r>
        <w:br/>
      </w:r>
      <w:r>
        <w:rPr>
          <w:rFonts w:ascii="Times New Roman"/>
          <w:b w:val="false"/>
          <w:i w:val="false"/>
          <w:color w:val="000000"/>
          <w:sz w:val="28"/>
        </w:rPr>
        <w:t>
      қамауды (орналастыруды)</w:t>
      </w:r>
    </w:p>
    <w:p>
      <w:pPr>
        <w:spacing w:after="0"/>
        <w:ind w:left="0"/>
        <w:jc w:val="both"/>
      </w:pPr>
      <w:r>
        <w:rPr>
          <w:rFonts w:ascii="Times New Roman"/>
          <w:b/>
          <w:i w:val="false"/>
          <w:color w:val="000000"/>
          <w:sz w:val="28"/>
        </w:rPr>
        <w:t>                               ҚАУЛЫ ЕТТI</w:t>
      </w:r>
      <w:r>
        <w:rPr>
          <w:rFonts w:ascii="Times New Roman"/>
          <w:b w:val="false"/>
          <w:i w:val="false"/>
          <w:color w:val="000000"/>
          <w:sz w:val="28"/>
        </w:rPr>
        <w:t>:</w:t>
      </w:r>
    </w:p>
    <w:p>
      <w:pPr>
        <w:spacing w:after="0"/>
        <w:ind w:left="0"/>
        <w:jc w:val="both"/>
      </w:pPr>
      <w:r>
        <w:rPr>
          <w:rFonts w:ascii="Times New Roman"/>
          <w:b w:val="false"/>
          <w:i w:val="false"/>
          <w:color w:val="000000"/>
          <w:sz w:val="28"/>
        </w:rPr>
        <w:t>      ТМ бастығы __________________________________________________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xml:space="preserve">      20__ ж. "___"_________ </w:t>
      </w:r>
    </w:p>
    <w:p>
      <w:pPr>
        <w:spacing w:after="0"/>
        <w:ind w:left="0"/>
        <w:jc w:val="both"/>
      </w:pPr>
      <w:r>
        <w:rPr>
          <w:rFonts w:ascii="Times New Roman"/>
          <w:b w:val="false"/>
          <w:i/>
          <w:color w:val="000000"/>
          <w:sz w:val="28"/>
        </w:rPr>
        <w:t>                                          қосымшаның сыртқы бетi</w:t>
      </w:r>
    </w:p>
    <w:p>
      <w:pPr>
        <w:spacing w:after="0"/>
        <w:ind w:left="0"/>
        <w:jc w:val="both"/>
      </w:pPr>
      <w:r>
        <w:rPr>
          <w:rFonts w:ascii="Times New Roman"/>
          <w:b w:val="false"/>
          <w:i w:val="false"/>
          <w:color w:val="000000"/>
          <w:sz w:val="28"/>
        </w:rPr>
        <w:t>      Қаулымен 20__ ж. "___"_______ таныстым.</w:t>
      </w:r>
      <w:r>
        <w:br/>
      </w:r>
      <w:r>
        <w:rPr>
          <w:rFonts w:ascii="Times New Roman"/>
          <w:b w:val="false"/>
          <w:i w:val="false"/>
          <w:color w:val="000000"/>
          <w:sz w:val="28"/>
        </w:rPr>
        <w:t>
                      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Қаулымен таныстырған ________________________________________</w:t>
      </w:r>
      <w:r>
        <w:br/>
      </w:r>
      <w:r>
        <w:rPr>
          <w:rFonts w:ascii="Times New Roman"/>
          <w:b w:val="false"/>
          <w:i w:val="false"/>
          <w:color w:val="000000"/>
          <w:sz w:val="28"/>
        </w:rPr>
        <w:t>
                            (ТМ бастығы, бөлек жағдайларда кезекшi)</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(атағы, аты-жөнi, қолы)</w:t>
      </w:r>
      <w:r>
        <w:br/>
      </w: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(тегi, аты-жөнi)</w:t>
      </w:r>
    </w:p>
    <w:p>
      <w:pPr>
        <w:spacing w:after="0"/>
        <w:ind w:left="0"/>
        <w:jc w:val="both"/>
      </w:pPr>
      <w:r>
        <w:rPr>
          <w:rFonts w:ascii="Times New Roman"/>
          <w:b w:val="false"/>
          <w:i w:val="false"/>
          <w:color w:val="000000"/>
          <w:sz w:val="28"/>
        </w:rPr>
        <w:t>      20__ ж. "___"________ сағат _________ босатылды.</w:t>
      </w:r>
    </w:p>
    <w:p>
      <w:pPr>
        <w:spacing w:after="0"/>
        <w:ind w:left="0"/>
        <w:jc w:val="both"/>
      </w:pPr>
      <w:r>
        <w:rPr>
          <w:rFonts w:ascii="Times New Roman"/>
          <w:b w:val="false"/>
          <w:i w:val="false"/>
          <w:color w:val="000000"/>
          <w:sz w:val="28"/>
        </w:rPr>
        <w:t>      Қадағалау жөнiндегi бақылаушы _______________________________</w:t>
      </w:r>
      <w:r>
        <w:br/>
      </w:r>
      <w:r>
        <w:rPr>
          <w:rFonts w:ascii="Times New Roman"/>
          <w:b w:val="false"/>
          <w:i w:val="false"/>
          <w:color w:val="000000"/>
          <w:sz w:val="28"/>
        </w:rPr>
        <w:t>
                                      (атағы, тегi, аты-жөнi, қолы)</w:t>
      </w:r>
      <w:r>
        <w:br/>
      </w:r>
      <w:r>
        <w:rPr>
          <w:rFonts w:ascii="Times New Roman"/>
          <w:b w:val="false"/>
          <w:i w:val="false"/>
          <w:color w:val="000000"/>
          <w:sz w:val="28"/>
        </w:rPr>
        <w:t>
      Алып қойылған заттар мен бұйымдарды алды 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Қауiпсiздiк орында ұстау мерзiмi _________ тәулiкке ұзартылды.</w:t>
      </w:r>
    </w:p>
    <w:bookmarkStart w:name="z316" w:id="27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21-қосымша</w:t>
      </w:r>
    </w:p>
    <w:bookmarkEnd w:id="277"/>
    <w:p>
      <w:pPr>
        <w:spacing w:after="0"/>
        <w:ind w:left="0"/>
        <w:jc w:val="both"/>
      </w:pPr>
      <w:r>
        <w:rPr>
          <w:rFonts w:ascii="Times New Roman"/>
          <w:b/>
          <w:i w:val="false"/>
          <w:color w:val="000000"/>
          <w:sz w:val="28"/>
        </w:rPr>
        <w:t xml:space="preserve">      ___________________________ КYЖ, АОО және жалғыз </w:t>
      </w:r>
      <w:r>
        <w:br/>
      </w:r>
      <w:r>
        <w:rPr>
          <w:rFonts w:ascii="Times New Roman"/>
          <w:b w:val="false"/>
          <w:i w:val="false"/>
          <w:color w:val="000000"/>
          <w:sz w:val="28"/>
        </w:rPr>
        <w:t>
</w:t>
      </w:r>
      <w:r>
        <w:rPr>
          <w:rFonts w:ascii="Times New Roman"/>
          <w:b/>
          <w:i w:val="false"/>
          <w:color w:val="000000"/>
          <w:sz w:val="28"/>
        </w:rPr>
        <w:t>        (түзеу колониясының атауы)</w:t>
      </w:r>
      <w:r>
        <w:br/>
      </w:r>
      <w:r>
        <w:rPr>
          <w:rFonts w:ascii="Times New Roman"/>
          <w:b w:val="false"/>
          <w:i w:val="false"/>
          <w:color w:val="000000"/>
          <w:sz w:val="28"/>
        </w:rPr>
        <w:t>
</w:t>
      </w:r>
      <w:r>
        <w:rPr>
          <w:rFonts w:ascii="Times New Roman"/>
          <w:b/>
          <w:i w:val="false"/>
          <w:color w:val="000000"/>
          <w:sz w:val="28"/>
        </w:rPr>
        <w:t>        адамдық камераларда ұсталатын сотталғандарды</w:t>
      </w:r>
      <w:r>
        <w:br/>
      </w:r>
      <w:r>
        <w:rPr>
          <w:rFonts w:ascii="Times New Roman"/>
          <w:b w:val="false"/>
          <w:i w:val="false"/>
          <w:color w:val="000000"/>
          <w:sz w:val="28"/>
        </w:rPr>
        <w:t>
</w:t>
      </w:r>
      <w:r>
        <w:rPr>
          <w:rFonts w:ascii="Times New Roman"/>
          <w:b/>
          <w:i w:val="false"/>
          <w:color w:val="000000"/>
          <w:sz w:val="28"/>
        </w:rPr>
        <w:t>                         есепке алу</w:t>
      </w:r>
      <w:r>
        <w:br/>
      </w:r>
      <w:r>
        <w:rPr>
          <w:rFonts w:ascii="Times New Roman"/>
          <w:b w:val="false"/>
          <w:i w:val="false"/>
          <w:color w:val="000000"/>
          <w:sz w:val="28"/>
        </w:rPr>
        <w:t>
</w:t>
      </w:r>
      <w:r>
        <w:rPr>
          <w:rFonts w:ascii="Times New Roman"/>
          <w:b/>
          <w:i w:val="false"/>
          <w:color w:val="000000"/>
          <w:sz w:val="28"/>
        </w:rPr>
        <w:t>                           КIТАБI</w:t>
      </w:r>
    </w:p>
    <w:p>
      <w:pPr>
        <w:spacing w:after="0"/>
        <w:ind w:left="0"/>
        <w:jc w:val="both"/>
      </w:pPr>
      <w:r>
        <w:rPr>
          <w:rFonts w:ascii="Times New Roman"/>
          <w:b w:val="false"/>
          <w:i w:val="false"/>
          <w:color w:val="000000"/>
          <w:sz w:val="28"/>
        </w:rPr>
        <w:t>                                _______________ басталған</w:t>
      </w:r>
      <w:r>
        <w:br/>
      </w:r>
      <w:r>
        <w:rPr>
          <w:rFonts w:ascii="Times New Roman"/>
          <w:b w:val="false"/>
          <w:i w:val="false"/>
          <w:color w:val="000000"/>
          <w:sz w:val="28"/>
        </w:rPr>
        <w:t>
                                 _______________ аяқталды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!Сот. !От. !не     !Жаза !Қандай!Қамалды             !</w:t>
      </w:r>
      <w:r>
        <w:br/>
      </w:r>
      <w:r>
        <w:rPr>
          <w:rFonts w:ascii="Times New Roman"/>
          <w:b w:val="false"/>
          <w:i w:val="false"/>
          <w:color w:val="000000"/>
          <w:sz w:val="28"/>
        </w:rPr>
        <w:t>
р/с!тал. !ряд.!үшін   !сал. !мер.  !--------------------!</w:t>
      </w:r>
      <w:r>
        <w:br/>
      </w:r>
      <w:r>
        <w:rPr>
          <w:rFonts w:ascii="Times New Roman"/>
          <w:b w:val="false"/>
          <w:i w:val="false"/>
          <w:color w:val="000000"/>
          <w:sz w:val="28"/>
        </w:rPr>
        <w:t>
   !ған. !тың !жаза.  !ған  !зімге !да.!ка. !ба. !боса. !</w:t>
      </w:r>
      <w:r>
        <w:br/>
      </w:r>
      <w:r>
        <w:rPr>
          <w:rFonts w:ascii="Times New Roman"/>
          <w:b w:val="false"/>
          <w:i w:val="false"/>
          <w:color w:val="000000"/>
          <w:sz w:val="28"/>
        </w:rPr>
        <w:t>
   !ның  ! N  !ланды, !адам.!(жұ.  !та.!ме. !қы. !тылуы !</w:t>
      </w:r>
      <w:r>
        <w:br/>
      </w:r>
      <w:r>
        <w:rPr>
          <w:rFonts w:ascii="Times New Roman"/>
          <w:b w:val="false"/>
          <w:i w:val="false"/>
          <w:color w:val="000000"/>
          <w:sz w:val="28"/>
        </w:rPr>
        <w:t>
   !тегі,!    !қамау. !ның  !мысқа !сы !ра. !лау.!тиіс  !</w:t>
      </w:r>
      <w:r>
        <w:br/>
      </w:r>
      <w:r>
        <w:rPr>
          <w:rFonts w:ascii="Times New Roman"/>
          <w:b w:val="false"/>
          <w:i w:val="false"/>
          <w:color w:val="000000"/>
          <w:sz w:val="28"/>
        </w:rPr>
        <w:t>
   !аты- !    !дың    !лауа.!шыға. !мен!ның !шы. !(дата !</w:t>
      </w:r>
      <w:r>
        <w:br/>
      </w:r>
      <w:r>
        <w:rPr>
          <w:rFonts w:ascii="Times New Roman"/>
          <w:b w:val="false"/>
          <w:i w:val="false"/>
          <w:color w:val="000000"/>
          <w:sz w:val="28"/>
        </w:rPr>
        <w:t>
   !жөні !    !басқа  !зымы,!рып   !уа.! N  !ның !мен   !</w:t>
      </w:r>
      <w:r>
        <w:br/>
      </w:r>
      <w:r>
        <w:rPr>
          <w:rFonts w:ascii="Times New Roman"/>
          <w:b w:val="false"/>
          <w:i w:val="false"/>
          <w:color w:val="000000"/>
          <w:sz w:val="28"/>
        </w:rPr>
        <w:t>
   !     !    !мақсаты!Т.А. !немесе!қы.!    !қолы!уақыт)!</w:t>
      </w:r>
      <w:r>
        <w:br/>
      </w:r>
      <w:r>
        <w:rPr>
          <w:rFonts w:ascii="Times New Roman"/>
          <w:b w:val="false"/>
          <w:i w:val="false"/>
          <w:color w:val="000000"/>
          <w:sz w:val="28"/>
        </w:rPr>
        <w:t>
   !     !    !       !Әа.  !шыға. !ты !    !    !      !</w:t>
      </w:r>
      <w:r>
        <w:br/>
      </w:r>
      <w:r>
        <w:rPr>
          <w:rFonts w:ascii="Times New Roman"/>
          <w:b w:val="false"/>
          <w:i w:val="false"/>
          <w:color w:val="000000"/>
          <w:sz w:val="28"/>
        </w:rPr>
        <w:t>
   !     !    !       !     !май)  !   !    !    !      !</w:t>
      </w:r>
      <w:r>
        <w:br/>
      </w:r>
      <w:r>
        <w:rPr>
          <w:rFonts w:ascii="Times New Roman"/>
          <w:b w:val="false"/>
          <w:i w:val="false"/>
          <w:color w:val="000000"/>
          <w:sz w:val="28"/>
        </w:rPr>
        <w:t>
---------------------------------------------------------</w:t>
      </w:r>
      <w:r>
        <w:br/>
      </w:r>
      <w:r>
        <w:rPr>
          <w:rFonts w:ascii="Times New Roman"/>
          <w:b w:val="false"/>
          <w:i w:val="false"/>
          <w:color w:val="000000"/>
          <w:sz w:val="28"/>
        </w:rPr>
        <w:t>
1 !  2  !  3 !   4   !  5  !  6   ! 7 !  8 !  9 !  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кестенің жалғасы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Босатылды    !Ес.</w:t>
      </w:r>
      <w:r>
        <w:br/>
      </w:r>
      <w:r>
        <w:rPr>
          <w:rFonts w:ascii="Times New Roman"/>
          <w:b w:val="false"/>
          <w:i w:val="false"/>
          <w:color w:val="000000"/>
          <w:sz w:val="28"/>
        </w:rPr>
        <w:t>
-------------!кер.</w:t>
      </w:r>
      <w:r>
        <w:br/>
      </w:r>
      <w:r>
        <w:rPr>
          <w:rFonts w:ascii="Times New Roman"/>
          <w:b w:val="false"/>
          <w:i w:val="false"/>
          <w:color w:val="000000"/>
          <w:sz w:val="28"/>
        </w:rPr>
        <w:t>
нақты !боса. !ту</w:t>
      </w:r>
      <w:r>
        <w:br/>
      </w:r>
      <w:r>
        <w:rPr>
          <w:rFonts w:ascii="Times New Roman"/>
          <w:b w:val="false"/>
          <w:i w:val="false"/>
          <w:color w:val="000000"/>
          <w:sz w:val="28"/>
        </w:rPr>
        <w:t>
------------------</w:t>
      </w:r>
      <w:r>
        <w:br/>
      </w:r>
      <w:r>
        <w:rPr>
          <w:rFonts w:ascii="Times New Roman"/>
          <w:b w:val="false"/>
          <w:i w:val="false"/>
          <w:color w:val="000000"/>
          <w:sz w:val="28"/>
        </w:rPr>
        <w:t>
  11  !  12  ! 13</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Ескертулер:</w:t>
      </w:r>
    </w:p>
    <w:p>
      <w:pPr>
        <w:spacing w:after="0"/>
        <w:ind w:left="0"/>
        <w:jc w:val="both"/>
      </w:pPr>
      <w:r>
        <w:rPr>
          <w:rFonts w:ascii="Times New Roman"/>
          <w:b w:val="false"/>
          <w:i w:val="false"/>
          <w:color w:val="000000"/>
          <w:sz w:val="28"/>
        </w:rPr>
        <w:t>      1. кiтап нөмiрленген, бауланған, мөрленген және инвентарлық</w:t>
      </w:r>
      <w:r>
        <w:br/>
      </w:r>
      <w:r>
        <w:rPr>
          <w:rFonts w:ascii="Times New Roman"/>
          <w:b w:val="false"/>
          <w:i w:val="false"/>
          <w:color w:val="000000"/>
          <w:sz w:val="28"/>
        </w:rPr>
        <w:t>
нөмірi болуы тиiс;</w:t>
      </w:r>
      <w:r>
        <w:br/>
      </w:r>
      <w:r>
        <w:rPr>
          <w:rFonts w:ascii="Times New Roman"/>
          <w:b w:val="false"/>
          <w:i w:val="false"/>
          <w:color w:val="000000"/>
          <w:sz w:val="28"/>
        </w:rPr>
        <w:t>
      2. сотталғандарды есепке алу 4-ке бөлiнген кiтапта жүргiзiледi</w:t>
      </w:r>
      <w:r>
        <w:br/>
      </w:r>
      <w:r>
        <w:rPr>
          <w:rFonts w:ascii="Times New Roman"/>
          <w:b w:val="false"/>
          <w:i w:val="false"/>
          <w:color w:val="000000"/>
          <w:sz w:val="28"/>
        </w:rPr>
        <w:t>
- бiреуi - КYЖ және жалғыз адамдық камераларда ұсталатын сотталған.</w:t>
      </w:r>
      <w:r>
        <w:br/>
      </w:r>
      <w:r>
        <w:rPr>
          <w:rFonts w:ascii="Times New Roman"/>
          <w:b w:val="false"/>
          <w:i w:val="false"/>
          <w:color w:val="000000"/>
          <w:sz w:val="28"/>
        </w:rPr>
        <w:t>
дарды жазып алу үшiн, екiншiсi - АОО-да, үшiншiсi - кезекшiнiң</w:t>
      </w:r>
      <w:r>
        <w:br/>
      </w:r>
      <w:r>
        <w:rPr>
          <w:rFonts w:ascii="Times New Roman"/>
          <w:b w:val="false"/>
          <w:i w:val="false"/>
          <w:color w:val="000000"/>
          <w:sz w:val="28"/>
        </w:rPr>
        <w:t>
қаулысы бойынша АОО-ға қамалғандар үшiн, төртiншiсi - қауiпсiздiк</w:t>
      </w:r>
      <w:r>
        <w:br/>
      </w:r>
      <w:r>
        <w:rPr>
          <w:rFonts w:ascii="Times New Roman"/>
          <w:b w:val="false"/>
          <w:i w:val="false"/>
          <w:color w:val="000000"/>
          <w:sz w:val="28"/>
        </w:rPr>
        <w:t>
мақсатында камераларға орналастырылған адамдар үшiн;</w:t>
      </w:r>
      <w:r>
        <w:br/>
      </w:r>
      <w:r>
        <w:rPr>
          <w:rFonts w:ascii="Times New Roman"/>
          <w:b w:val="false"/>
          <w:i w:val="false"/>
          <w:color w:val="000000"/>
          <w:sz w:val="28"/>
        </w:rPr>
        <w:t>
      3. кезекшiнiң қаулысы бойынша қамалған адамдар үшiн 6 графада</w:t>
      </w:r>
      <w:r>
        <w:br/>
      </w:r>
      <w:r>
        <w:rPr>
          <w:rFonts w:ascii="Times New Roman"/>
          <w:b w:val="false"/>
          <w:i w:val="false"/>
          <w:color w:val="000000"/>
          <w:sz w:val="28"/>
        </w:rPr>
        <w:t>
"ТМ бастығы келгенге дейiн" деген жазу енгiзiледi;</w:t>
      </w:r>
      <w:r>
        <w:br/>
      </w:r>
      <w:r>
        <w:rPr>
          <w:rFonts w:ascii="Times New Roman"/>
          <w:b w:val="false"/>
          <w:i w:val="false"/>
          <w:color w:val="000000"/>
          <w:sz w:val="28"/>
        </w:rPr>
        <w:t>
      4. 4 графада камераларға қауiпсiздiк мақсатында орналастырыл.</w:t>
      </w:r>
      <w:r>
        <w:br/>
      </w:r>
      <w:r>
        <w:rPr>
          <w:rFonts w:ascii="Times New Roman"/>
          <w:b w:val="false"/>
          <w:i w:val="false"/>
          <w:color w:val="000000"/>
          <w:sz w:val="28"/>
        </w:rPr>
        <w:t>
ған адамдарды есепке алу, ал 10 графада камерада болу мерзiмiнiң</w:t>
      </w:r>
      <w:r>
        <w:br/>
      </w:r>
      <w:r>
        <w:rPr>
          <w:rFonts w:ascii="Times New Roman"/>
          <w:b w:val="false"/>
          <w:i w:val="false"/>
          <w:color w:val="000000"/>
          <w:sz w:val="28"/>
        </w:rPr>
        <w:t>
ұзартылуын есепке алу.</w:t>
      </w:r>
    </w:p>
    <w:bookmarkStart w:name="z317" w:id="27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22-қосымша</w:t>
      </w:r>
    </w:p>
    <w:bookmarkEnd w:id="278"/>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(түзеу колониясының атауы)</w:t>
      </w:r>
    </w:p>
    <w:p>
      <w:pPr>
        <w:spacing w:after="0"/>
        <w:ind w:left="0"/>
        <w:jc w:val="both"/>
      </w:pPr>
      <w:r>
        <w:rPr>
          <w:rFonts w:ascii="Times New Roman"/>
          <w:b/>
          <w:i w:val="false"/>
          <w:color w:val="000000"/>
          <w:sz w:val="28"/>
        </w:rPr>
        <w:t xml:space="preserve">         ТМ-нiң КYЖ, АОО, жалғыз адамдық камераларына    </w:t>
      </w:r>
      <w:r>
        <w:br/>
      </w:r>
      <w:r>
        <w:rPr>
          <w:rFonts w:ascii="Times New Roman"/>
          <w:b w:val="false"/>
          <w:i w:val="false"/>
          <w:color w:val="000000"/>
          <w:sz w:val="28"/>
        </w:rPr>
        <w:t>
</w:t>
      </w:r>
      <w:r>
        <w:rPr>
          <w:rFonts w:ascii="Times New Roman"/>
          <w:b/>
          <w:i w:val="false"/>
          <w:color w:val="000000"/>
          <w:sz w:val="28"/>
        </w:rPr>
        <w:t>                     баруды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______________ басталған</w:t>
      </w:r>
      <w:r>
        <w:br/>
      </w:r>
      <w:r>
        <w:rPr>
          <w:rFonts w:ascii="Times New Roman"/>
          <w:b w:val="false"/>
          <w:i w:val="false"/>
          <w:color w:val="000000"/>
          <w:sz w:val="28"/>
        </w:rPr>
        <w:t>
                                       ______________ аяқталды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 Дата ! Уақыты ! Келген   ! Келген  ! Қабылданған ! Ескерту</w:t>
      </w:r>
      <w:r>
        <w:br/>
      </w:r>
      <w:r>
        <w:rPr>
          <w:rFonts w:ascii="Times New Roman"/>
          <w:b w:val="false"/>
          <w:i w:val="false"/>
          <w:color w:val="000000"/>
          <w:sz w:val="28"/>
        </w:rPr>
        <w:t>
р/с !      !        ! адамның  ! мақсаты ! шаралар     !</w:t>
      </w:r>
      <w:r>
        <w:br/>
      </w:r>
      <w:r>
        <w:rPr>
          <w:rFonts w:ascii="Times New Roman"/>
          <w:b w:val="false"/>
          <w:i w:val="false"/>
          <w:color w:val="000000"/>
          <w:sz w:val="28"/>
        </w:rPr>
        <w:t>
    !      !        ! лауазымы,! мен     !             !</w:t>
      </w:r>
      <w:r>
        <w:br/>
      </w:r>
      <w:r>
        <w:rPr>
          <w:rFonts w:ascii="Times New Roman"/>
          <w:b w:val="false"/>
          <w:i w:val="false"/>
          <w:color w:val="000000"/>
          <w:sz w:val="28"/>
        </w:rPr>
        <w:t>
    !      !        ! атағы    ! ескерт. !             !</w:t>
      </w:r>
      <w:r>
        <w:br/>
      </w:r>
      <w:r>
        <w:rPr>
          <w:rFonts w:ascii="Times New Roman"/>
          <w:b w:val="false"/>
          <w:i w:val="false"/>
          <w:color w:val="000000"/>
          <w:sz w:val="28"/>
        </w:rPr>
        <w:t>
    !      !        !          ! пенiң   !             !</w:t>
      </w:r>
      <w:r>
        <w:br/>
      </w:r>
      <w:r>
        <w:rPr>
          <w:rFonts w:ascii="Times New Roman"/>
          <w:b w:val="false"/>
          <w:i w:val="false"/>
          <w:color w:val="000000"/>
          <w:sz w:val="28"/>
        </w:rPr>
        <w:t>
    !      !        !          ! мазмұны !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журнал КYЖ, АОО, жалғыз адамдық камералар бойынша бақылау.</w:t>
      </w:r>
      <w:r>
        <w:br/>
      </w:r>
      <w:r>
        <w:rPr>
          <w:rFonts w:ascii="Times New Roman"/>
          <w:b w:val="false"/>
          <w:i w:val="false"/>
          <w:color w:val="000000"/>
          <w:sz w:val="28"/>
        </w:rPr>
        <w:t>
шыда сақталады;</w:t>
      </w:r>
      <w:r>
        <w:br/>
      </w:r>
      <w:r>
        <w:rPr>
          <w:rFonts w:ascii="Times New Roman"/>
          <w:b w:val="false"/>
          <w:i w:val="false"/>
          <w:color w:val="000000"/>
          <w:sz w:val="28"/>
        </w:rPr>
        <w:t xml:space="preserve">
      2) журнал екiге бөлiнедi - бiрiншi бөлiгiнде Iшкіісминнiң, </w:t>
      </w:r>
      <w:r>
        <w:br/>
      </w:r>
      <w:r>
        <w:rPr>
          <w:rFonts w:ascii="Times New Roman"/>
          <w:b w:val="false"/>
          <w:i w:val="false"/>
          <w:color w:val="000000"/>
          <w:sz w:val="28"/>
        </w:rPr>
        <w:t>
IIББ-нiң, IIБ-нiң, ҚАЖК ҚАЖД қызметкерлерi, прокуратура қызметкер.</w:t>
      </w:r>
      <w:r>
        <w:br/>
      </w:r>
      <w:r>
        <w:rPr>
          <w:rFonts w:ascii="Times New Roman"/>
          <w:b w:val="false"/>
          <w:i w:val="false"/>
          <w:color w:val="000000"/>
          <w:sz w:val="28"/>
        </w:rPr>
        <w:t>
лерi, ТМ бастықтары мен олардың орынбасарлары жазады. Екiншiсiнде</w:t>
      </w:r>
      <w:r>
        <w:br/>
      </w:r>
      <w:r>
        <w:rPr>
          <w:rFonts w:ascii="Times New Roman"/>
          <w:b w:val="false"/>
          <w:i w:val="false"/>
          <w:color w:val="000000"/>
          <w:sz w:val="28"/>
        </w:rPr>
        <w:t>
- ТМ бөлiмдерiнiң бастықтары, кезекшi, медициналық бөлiмдердiң</w:t>
      </w:r>
      <w:r>
        <w:br/>
      </w:r>
      <w:r>
        <w:rPr>
          <w:rFonts w:ascii="Times New Roman"/>
          <w:b w:val="false"/>
          <w:i w:val="false"/>
          <w:color w:val="000000"/>
          <w:sz w:val="28"/>
        </w:rPr>
        <w:t>
бастықтары, отрядтар бастықтары мен ТМ-нiң басқа қызметкерлерi.</w:t>
      </w:r>
    </w:p>
    <w:bookmarkStart w:name="z318" w:id="27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23-қосымша</w:t>
      </w:r>
    </w:p>
    <w:bookmarkEnd w:id="279"/>
    <w:p>
      <w:pPr>
        <w:spacing w:after="0"/>
        <w:ind w:left="0"/>
        <w:jc w:val="both"/>
      </w:pPr>
      <w:r>
        <w:rPr>
          <w:rFonts w:ascii="Times New Roman"/>
          <w:b/>
          <w:i w:val="false"/>
          <w:color w:val="000000"/>
          <w:sz w:val="28"/>
        </w:rPr>
        <w:t xml:space="preserve">             Айдауылсыз жүру құқығы берілген </w:t>
      </w:r>
      <w:r>
        <w:br/>
      </w:r>
      <w:r>
        <w:rPr>
          <w:rFonts w:ascii="Times New Roman"/>
          <w:b w:val="false"/>
          <w:i w:val="false"/>
          <w:color w:val="000000"/>
          <w:sz w:val="28"/>
        </w:rPr>
        <w:t>
</w:t>
      </w:r>
      <w:r>
        <w:rPr>
          <w:rFonts w:ascii="Times New Roman"/>
          <w:b/>
          <w:i w:val="false"/>
          <w:color w:val="000000"/>
          <w:sz w:val="28"/>
        </w:rPr>
        <w:t>                 сотталғандарға берілетін</w:t>
      </w:r>
      <w:r>
        <w:br/>
      </w:r>
      <w:r>
        <w:rPr>
          <w:rFonts w:ascii="Times New Roman"/>
          <w:b w:val="false"/>
          <w:i w:val="false"/>
          <w:color w:val="000000"/>
          <w:sz w:val="28"/>
        </w:rPr>
        <w:t>
</w:t>
      </w:r>
      <w:r>
        <w:rPr>
          <w:rFonts w:ascii="Times New Roman"/>
          <w:b/>
          <w:i w:val="false"/>
          <w:color w:val="000000"/>
          <w:sz w:val="28"/>
        </w:rPr>
        <w:t>                  РҰҚСАТ ҚАҒАЗДЫҢ НЫСАНЫ</w:t>
      </w:r>
    </w:p>
    <w:p>
      <w:pPr>
        <w:spacing w:after="0"/>
        <w:ind w:left="0"/>
        <w:jc w:val="both"/>
      </w:pPr>
      <w:r>
        <w:rPr>
          <w:rFonts w:ascii="Times New Roman"/>
          <w:b w:val="false"/>
          <w:i w:val="false"/>
          <w:color w:val="000000"/>
          <w:sz w:val="28"/>
        </w:rPr>
        <w:t>      Бірінші бетінде "Рұқсат қағаз" деген жазба бар.</w:t>
      </w:r>
      <w:r>
        <w:br/>
      </w:r>
      <w:r>
        <w:rPr>
          <w:rFonts w:ascii="Times New Roman"/>
          <w:b w:val="false"/>
          <w:i w:val="false"/>
          <w:color w:val="000000"/>
          <w:sz w:val="28"/>
        </w:rPr>
        <w:t>
      Рұқсат қағаздың екінші беті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(түзеу мекемесінің атауы)</w:t>
      </w:r>
    </w:p>
    <w:p>
      <w:pPr>
        <w:spacing w:after="0"/>
        <w:ind w:left="0"/>
        <w:jc w:val="both"/>
      </w:pPr>
      <w:r>
        <w:rPr>
          <w:rFonts w:ascii="Times New Roman"/>
          <w:b w:val="false"/>
          <w:i w:val="false"/>
          <w:color w:val="000000"/>
          <w:sz w:val="28"/>
        </w:rPr>
        <w:t xml:space="preserve">                   N__________ </w:t>
      </w:r>
      <w:r>
        <w:rPr>
          <w:rFonts w:ascii="Times New Roman"/>
          <w:b/>
          <w:i w:val="false"/>
          <w:color w:val="000000"/>
          <w:sz w:val="28"/>
        </w:rPr>
        <w:t>РҰҚСАТ ҚАҒАЗ</w:t>
      </w:r>
    </w:p>
    <w:p>
      <w:pPr>
        <w:spacing w:after="0"/>
        <w:ind w:left="0"/>
        <w:jc w:val="both"/>
      </w:pPr>
      <w:r>
        <w:rPr>
          <w:rFonts w:ascii="Times New Roman"/>
          <w:b w:val="false"/>
          <w:i w:val="false"/>
          <w:color w:val="000000"/>
          <w:sz w:val="28"/>
        </w:rPr>
        <w:t>      Сотталғанның 3х4</w:t>
      </w:r>
    </w:p>
    <w:p>
      <w:pPr>
        <w:spacing w:after="0"/>
        <w:ind w:left="0"/>
        <w:jc w:val="both"/>
      </w:pPr>
      <w:r>
        <w:rPr>
          <w:rFonts w:ascii="Times New Roman"/>
          <w:b w:val="false"/>
          <w:i w:val="false"/>
          <w:color w:val="000000"/>
          <w:sz w:val="28"/>
        </w:rPr>
        <w:t>      фотосуреті үшін орын</w:t>
      </w:r>
      <w:r>
        <w:br/>
      </w:r>
      <w:r>
        <w:rPr>
          <w:rFonts w:ascii="Times New Roman"/>
          <w:b w:val="false"/>
          <w:i w:val="false"/>
          <w:color w:val="000000"/>
          <w:sz w:val="28"/>
        </w:rPr>
        <w:t>
      Тегі _______________________________________________</w:t>
      </w:r>
      <w:r>
        <w:br/>
      </w:r>
      <w:r>
        <w:rPr>
          <w:rFonts w:ascii="Times New Roman"/>
          <w:b w:val="false"/>
          <w:i w:val="false"/>
          <w:color w:val="000000"/>
          <w:sz w:val="28"/>
        </w:rPr>
        <w:t>
      Аты ________________________________________________</w:t>
      </w:r>
      <w:r>
        <w:br/>
      </w:r>
      <w:r>
        <w:rPr>
          <w:rFonts w:ascii="Times New Roman"/>
          <w:b w:val="false"/>
          <w:i w:val="false"/>
          <w:color w:val="000000"/>
          <w:sz w:val="28"/>
        </w:rPr>
        <w:t>
      Әкесінің аты _______________________________________</w:t>
      </w:r>
      <w:r>
        <w:br/>
      </w:r>
      <w:r>
        <w:rPr>
          <w:rFonts w:ascii="Times New Roman"/>
          <w:b w:val="false"/>
          <w:i w:val="false"/>
          <w:color w:val="000000"/>
          <w:sz w:val="28"/>
        </w:rPr>
        <w:t>
      Жұмыс орны, лауазымы _______________________________</w:t>
      </w:r>
      <w:r>
        <w:br/>
      </w:r>
      <w:r>
        <w:rPr>
          <w:rFonts w:ascii="Times New Roman"/>
          <w:b w:val="false"/>
          <w:i w:val="false"/>
          <w:color w:val="000000"/>
          <w:sz w:val="28"/>
        </w:rPr>
        <w:t>
      Қозғалыс бағыты ____________________________________</w:t>
      </w:r>
      <w:r>
        <w:br/>
      </w:r>
      <w:r>
        <w:rPr>
          <w:rFonts w:ascii="Times New Roman"/>
          <w:b w:val="false"/>
          <w:i w:val="false"/>
          <w:color w:val="000000"/>
          <w:sz w:val="28"/>
        </w:rPr>
        <w:t>
      Қозғалу уақыты сағ."___" тен (ден) сағ."____"дейін</w:t>
      </w:r>
    </w:p>
    <w:p>
      <w:pPr>
        <w:spacing w:after="0"/>
        <w:ind w:left="0"/>
        <w:jc w:val="both"/>
      </w:pPr>
      <w:r>
        <w:rPr>
          <w:rFonts w:ascii="Times New Roman"/>
          <w:b w:val="false"/>
          <w:i w:val="false"/>
          <w:color w:val="000000"/>
          <w:sz w:val="28"/>
        </w:rPr>
        <w:t>      20__ ж."___"_________ дейін берілді.</w:t>
      </w:r>
    </w:p>
    <w:p>
      <w:pPr>
        <w:spacing w:after="0"/>
        <w:ind w:left="0"/>
        <w:jc w:val="both"/>
      </w:pPr>
      <w:r>
        <w:rPr>
          <w:rFonts w:ascii="Times New Roman"/>
          <w:b w:val="false"/>
          <w:i w:val="false"/>
          <w:color w:val="000000"/>
          <w:sz w:val="28"/>
        </w:rPr>
        <w:t>          ТМ бастығы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ж."___"_________ дейін жарамды. </w:t>
      </w:r>
    </w:p>
    <w:p>
      <w:pPr>
        <w:spacing w:after="0"/>
        <w:ind w:left="0"/>
        <w:jc w:val="both"/>
      </w:pPr>
      <w:r>
        <w:rPr>
          <w:rFonts w:ascii="Times New Roman"/>
          <w:b w:val="false"/>
          <w:i w:val="false"/>
          <w:color w:val="000000"/>
          <w:sz w:val="28"/>
        </w:rPr>
        <w:t>          ТМ бастығы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ж."___"_________ дейін жарамды. </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Рұқсат қағаздың үшінші беті</w:t>
      </w:r>
    </w:p>
    <w:p>
      <w:pPr>
        <w:spacing w:after="0"/>
        <w:ind w:left="0"/>
        <w:jc w:val="both"/>
      </w:pPr>
      <w:r>
        <w:rPr>
          <w:rFonts w:ascii="Times New Roman"/>
          <w:b w:val="false"/>
          <w:i w:val="false"/>
          <w:color w:val="000000"/>
          <w:sz w:val="28"/>
        </w:rPr>
        <w:t>      Рұқсат қағазды пайдалану ережелері:</w:t>
      </w:r>
      <w:r>
        <w:br/>
      </w:r>
      <w:r>
        <w:rPr>
          <w:rFonts w:ascii="Times New Roman"/>
          <w:b w:val="false"/>
          <w:i w:val="false"/>
          <w:color w:val="000000"/>
          <w:sz w:val="28"/>
        </w:rPr>
        <w:t>
      1. рұқсат қағаз тек қана белгіленген бағыттың ішінде жарамды;</w:t>
      </w:r>
      <w:r>
        <w:br/>
      </w:r>
      <w:r>
        <w:rPr>
          <w:rFonts w:ascii="Times New Roman"/>
          <w:b w:val="false"/>
          <w:i w:val="false"/>
          <w:color w:val="000000"/>
          <w:sz w:val="28"/>
        </w:rPr>
        <w:t>
      2. рұқсат қағазды басқа адамдарға бергені үшін, бағытты</w:t>
      </w:r>
      <w:r>
        <w:br/>
      </w:r>
      <w:r>
        <w:rPr>
          <w:rFonts w:ascii="Times New Roman"/>
          <w:b w:val="false"/>
          <w:i w:val="false"/>
          <w:color w:val="000000"/>
          <w:sz w:val="28"/>
        </w:rPr>
        <w:t>
бұзғаны үшін және жатақханаға (ТМ тыс жерде), БӨП-ке келмеуі немесе</w:t>
      </w:r>
      <w:r>
        <w:br/>
      </w:r>
      <w:r>
        <w:rPr>
          <w:rFonts w:ascii="Times New Roman"/>
          <w:b w:val="false"/>
          <w:i w:val="false"/>
          <w:color w:val="000000"/>
          <w:sz w:val="28"/>
        </w:rPr>
        <w:t>
рұқсат қағазда көрсетілген уақыттан қалып келуі үшін жауапкершілікке</w:t>
      </w:r>
      <w:r>
        <w:br/>
      </w:r>
      <w:r>
        <w:rPr>
          <w:rFonts w:ascii="Times New Roman"/>
          <w:b w:val="false"/>
          <w:i w:val="false"/>
          <w:color w:val="000000"/>
          <w:sz w:val="28"/>
        </w:rPr>
        <w:t>
тартылады.</w:t>
      </w:r>
      <w:r>
        <w:br/>
      </w:r>
      <w:r>
        <w:rPr>
          <w:rFonts w:ascii="Times New Roman"/>
          <w:b w:val="false"/>
          <w:i w:val="false"/>
          <w:color w:val="000000"/>
          <w:sz w:val="28"/>
        </w:rPr>
        <w:t xml:space="preserve">
      Рұқсат қағазды пайдалану ережелерімен таныстым. </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ff0000"/>
          <w:sz w:val="28"/>
        </w:rPr>
        <w:t>      Ескертулер:</w:t>
      </w:r>
      <w:r>
        <w:br/>
      </w:r>
      <w:r>
        <w:rPr>
          <w:rFonts w:ascii="Times New Roman"/>
          <w:b w:val="false"/>
          <w:i w:val="false"/>
          <w:color w:val="000000"/>
          <w:sz w:val="28"/>
        </w:rPr>
        <w:t>
      1. рұқсат қағаз көлемі 16х11 см. қызылдан басқа кез келген</w:t>
      </w:r>
      <w:r>
        <w:br/>
      </w:r>
      <w:r>
        <w:rPr>
          <w:rFonts w:ascii="Times New Roman"/>
          <w:b w:val="false"/>
          <w:i w:val="false"/>
          <w:color w:val="000000"/>
          <w:sz w:val="28"/>
        </w:rPr>
        <w:t>
түсті қалың қағаздан ашық түрде жасалады;</w:t>
      </w:r>
      <w:r>
        <w:br/>
      </w:r>
      <w:r>
        <w:rPr>
          <w:rFonts w:ascii="Times New Roman"/>
          <w:b w:val="false"/>
          <w:i w:val="false"/>
          <w:color w:val="000000"/>
          <w:sz w:val="28"/>
        </w:rPr>
        <w:t>
      2. жұмыс орны немесе қозғалыс бағыты өзгерген кезде рұқсат</w:t>
      </w:r>
      <w:r>
        <w:br/>
      </w:r>
      <w:r>
        <w:rPr>
          <w:rFonts w:ascii="Times New Roman"/>
          <w:b w:val="false"/>
          <w:i w:val="false"/>
          <w:color w:val="000000"/>
          <w:sz w:val="28"/>
        </w:rPr>
        <w:t>
қағаз өгертілуі тиіс;</w:t>
      </w:r>
      <w:r>
        <w:br/>
      </w:r>
      <w:r>
        <w:rPr>
          <w:rFonts w:ascii="Times New Roman"/>
          <w:b w:val="false"/>
          <w:i w:val="false"/>
          <w:color w:val="000000"/>
          <w:sz w:val="28"/>
        </w:rPr>
        <w:t>
      3. рұқсат қағазға қозғалыс бағытының карточкасы қоса</w:t>
      </w:r>
      <w:r>
        <w:br/>
      </w:r>
      <w:r>
        <w:rPr>
          <w:rFonts w:ascii="Times New Roman"/>
          <w:b w:val="false"/>
          <w:i w:val="false"/>
          <w:color w:val="000000"/>
          <w:sz w:val="28"/>
        </w:rPr>
        <w:t>
тіркеледі.</w:t>
      </w:r>
    </w:p>
    <w:bookmarkStart w:name="z319" w:id="28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24-қосымша</w:t>
      </w:r>
    </w:p>
    <w:bookmarkEnd w:id="280"/>
    <w:p>
      <w:pPr>
        <w:spacing w:after="0"/>
        <w:ind w:left="0"/>
        <w:jc w:val="both"/>
      </w:pPr>
      <w:r>
        <w:rPr>
          <w:rFonts w:ascii="Times New Roman"/>
          <w:b w:val="false"/>
          <w:i w:val="false"/>
          <w:color w:val="000000"/>
          <w:sz w:val="28"/>
        </w:rPr>
        <w:t xml:space="preserve">                            БӨП-те сақталады </w:t>
      </w:r>
    </w:p>
    <w:p>
      <w:pPr>
        <w:spacing w:after="0"/>
        <w:ind w:left="0"/>
        <w:jc w:val="both"/>
      </w:pPr>
      <w:r>
        <w:rPr>
          <w:rFonts w:ascii="Times New Roman"/>
          <w:b w:val="false"/>
          <w:i w:val="false"/>
          <w:color w:val="000000"/>
          <w:sz w:val="28"/>
        </w:rPr>
        <w:t xml:space="preserve">                             Бірінші беті </w:t>
      </w:r>
    </w:p>
    <w:p>
      <w:pPr>
        <w:spacing w:after="0"/>
        <w:ind w:left="0"/>
        <w:jc w:val="both"/>
      </w:pPr>
      <w:r>
        <w:rPr>
          <w:rFonts w:ascii="Times New Roman"/>
          <w:b w:val="false"/>
          <w:i w:val="false"/>
          <w:color w:val="000000"/>
          <w:sz w:val="28"/>
        </w:rPr>
        <w:t>                N__</w:t>
      </w:r>
      <w:r>
        <w:rPr>
          <w:rFonts w:ascii="Times New Roman"/>
          <w:b/>
          <w:i w:val="false"/>
          <w:color w:val="000000"/>
          <w:sz w:val="28"/>
        </w:rPr>
        <w:t>РҰҚСАТ ҚАҒАЗҒА БАҚЫЛАУ ТАЛОНЫ</w:t>
      </w:r>
    </w:p>
    <w:p>
      <w:pPr>
        <w:spacing w:after="0"/>
        <w:ind w:left="0"/>
        <w:jc w:val="both"/>
      </w:pPr>
      <w:r>
        <w:rPr>
          <w:rFonts w:ascii="Times New Roman"/>
          <w:b w:val="false"/>
          <w:i w:val="false"/>
          <w:color w:val="000000"/>
          <w:sz w:val="28"/>
        </w:rPr>
        <w:t>      Тегі _________________________________________________</w:t>
      </w:r>
      <w:r>
        <w:br/>
      </w:r>
      <w:r>
        <w:rPr>
          <w:rFonts w:ascii="Times New Roman"/>
          <w:b w:val="false"/>
          <w:i w:val="false"/>
          <w:color w:val="000000"/>
          <w:sz w:val="28"/>
        </w:rPr>
        <w:t>
      Аты __________________________________________________</w:t>
      </w:r>
      <w:r>
        <w:br/>
      </w:r>
      <w:r>
        <w:rPr>
          <w:rFonts w:ascii="Times New Roman"/>
          <w:b w:val="false"/>
          <w:i w:val="false"/>
          <w:color w:val="000000"/>
          <w:sz w:val="28"/>
        </w:rPr>
        <w:t>
      Әкесінің аты _________________________________________</w:t>
      </w:r>
      <w:r>
        <w:br/>
      </w:r>
      <w:r>
        <w:rPr>
          <w:rFonts w:ascii="Times New Roman"/>
          <w:b w:val="false"/>
          <w:i w:val="false"/>
          <w:color w:val="000000"/>
          <w:sz w:val="28"/>
        </w:rPr>
        <w:t>
      Туған жылы ___________________________________________</w:t>
      </w:r>
      <w:r>
        <w:br/>
      </w:r>
      <w:r>
        <w:rPr>
          <w:rFonts w:ascii="Times New Roman"/>
          <w:b w:val="false"/>
          <w:i w:val="false"/>
          <w:color w:val="000000"/>
          <w:sz w:val="28"/>
        </w:rPr>
        <w:t>
      ҚР ҚК бабы ___________________________________________</w:t>
      </w:r>
      <w:r>
        <w:br/>
      </w:r>
      <w:r>
        <w:rPr>
          <w:rFonts w:ascii="Times New Roman"/>
          <w:b w:val="false"/>
          <w:i w:val="false"/>
          <w:color w:val="000000"/>
          <w:sz w:val="28"/>
        </w:rPr>
        <w:t>
      Жаза мерзімі _________________________________________</w:t>
      </w:r>
      <w:r>
        <w:br/>
      </w:r>
      <w:r>
        <w:rPr>
          <w:rFonts w:ascii="Times New Roman"/>
          <w:b w:val="false"/>
          <w:i w:val="false"/>
          <w:color w:val="000000"/>
          <w:sz w:val="28"/>
        </w:rPr>
        <w:t>
      Мерзімнің басы _______________________________________</w:t>
      </w:r>
      <w:r>
        <w:br/>
      </w:r>
      <w:r>
        <w:rPr>
          <w:rFonts w:ascii="Times New Roman"/>
          <w:b w:val="false"/>
          <w:i w:val="false"/>
          <w:color w:val="000000"/>
          <w:sz w:val="28"/>
        </w:rPr>
        <w:t>
      Мерзімнің аяғы _______________________________________</w:t>
      </w:r>
      <w:r>
        <w:br/>
      </w:r>
      <w:r>
        <w:rPr>
          <w:rFonts w:ascii="Times New Roman"/>
          <w:b w:val="false"/>
          <w:i w:val="false"/>
          <w:color w:val="000000"/>
          <w:sz w:val="28"/>
        </w:rPr>
        <w:t>
      Жұмыс орны, лауазымы _________________________________</w:t>
      </w:r>
      <w:r>
        <w:br/>
      </w:r>
      <w:r>
        <w:rPr>
          <w:rFonts w:ascii="Times New Roman"/>
          <w:b w:val="false"/>
          <w:i w:val="false"/>
          <w:color w:val="000000"/>
          <w:sz w:val="28"/>
        </w:rPr>
        <w:t>
      N_______ отряд</w:t>
      </w:r>
      <w:r>
        <w:br/>
      </w:r>
      <w:r>
        <w:rPr>
          <w:rFonts w:ascii="Times New Roman"/>
          <w:b w:val="false"/>
          <w:i w:val="false"/>
          <w:color w:val="000000"/>
          <w:sz w:val="28"/>
        </w:rPr>
        <w:t>
      Қозғалыс бағыты 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Уақыты сағ."___" сағ."____"дейін</w:t>
      </w:r>
      <w:r>
        <w:br/>
      </w:r>
      <w:r>
        <w:rPr>
          <w:rFonts w:ascii="Times New Roman"/>
          <w:b w:val="false"/>
          <w:i w:val="false"/>
          <w:color w:val="000000"/>
          <w:sz w:val="28"/>
        </w:rPr>
        <w:t xml:space="preserve">
      20__ ж."___"_________ берілген.     </w:t>
      </w:r>
    </w:p>
    <w:p>
      <w:pPr>
        <w:spacing w:after="0"/>
        <w:ind w:left="0"/>
        <w:jc w:val="both"/>
      </w:pPr>
      <w:r>
        <w:rPr>
          <w:rFonts w:ascii="Times New Roman"/>
          <w:b w:val="false"/>
          <w:i w:val="false"/>
          <w:color w:val="000000"/>
          <w:sz w:val="28"/>
        </w:rPr>
        <w:t>          ТМ бастығы ____________________________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                         Екінші беті </w:t>
      </w:r>
    </w:p>
    <w:p>
      <w:pPr>
        <w:spacing w:after="0"/>
        <w:ind w:left="0"/>
        <w:jc w:val="both"/>
      </w:pPr>
      <w:r>
        <w:rPr>
          <w:rFonts w:ascii="Times New Roman"/>
          <w:b w:val="false"/>
          <w:i w:val="false"/>
          <w:color w:val="000000"/>
          <w:sz w:val="28"/>
        </w:rPr>
        <w:t xml:space="preserve">          ________________________ дейін ұзартылды </w:t>
      </w:r>
      <w:r>
        <w:br/>
      </w:r>
      <w:r>
        <w:rPr>
          <w:rFonts w:ascii="Times New Roman"/>
          <w:b w:val="false"/>
          <w:i w:val="false"/>
          <w:color w:val="000000"/>
          <w:sz w:val="28"/>
        </w:rPr>
        <w:t>
          ТМ бастығы ____________________________</w:t>
      </w:r>
      <w:r>
        <w:br/>
      </w: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          ________________________ дейін ұзартылды </w:t>
      </w:r>
    </w:p>
    <w:p>
      <w:pPr>
        <w:spacing w:after="0"/>
        <w:ind w:left="0"/>
        <w:jc w:val="both"/>
      </w:pPr>
      <w:r>
        <w:rPr>
          <w:rFonts w:ascii="Times New Roman"/>
          <w:b w:val="false"/>
          <w:i w:val="false"/>
          <w:color w:val="000000"/>
          <w:sz w:val="28"/>
        </w:rPr>
        <w:t>          ТМ бастығы ____________________________</w:t>
      </w:r>
      <w:r>
        <w:br/>
      </w:r>
      <w:r>
        <w:rPr>
          <w:rFonts w:ascii="Times New Roman"/>
          <w:b w:val="false"/>
          <w:i w:val="false"/>
          <w:color w:val="000000"/>
          <w:sz w:val="28"/>
        </w:rPr>
        <w:t>
                    (атағы, тегі, аты-жөні, қолы)</w:t>
      </w:r>
    </w:p>
    <w:bookmarkStart w:name="z320" w:id="28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25-қосымша</w:t>
      </w:r>
    </w:p>
    <w:bookmarkEnd w:id="281"/>
    <w:p>
      <w:pPr>
        <w:spacing w:after="0"/>
        <w:ind w:left="0"/>
        <w:jc w:val="both"/>
      </w:pPr>
      <w:r>
        <w:rPr>
          <w:rFonts w:ascii="Times New Roman"/>
          <w:b/>
          <w:i w:val="false"/>
          <w:color w:val="000000"/>
          <w:sz w:val="28"/>
        </w:rPr>
        <w:t>     Түзеу колония-қоныстарда тұратын, түзеу колониядан</w:t>
      </w:r>
      <w:r>
        <w:br/>
      </w:r>
      <w:r>
        <w:rPr>
          <w:rFonts w:ascii="Times New Roman"/>
          <w:b w:val="false"/>
          <w:i w:val="false"/>
          <w:color w:val="000000"/>
          <w:sz w:val="28"/>
        </w:rPr>
        <w:t>
</w:t>
      </w:r>
      <w:r>
        <w:rPr>
          <w:rFonts w:ascii="Times New Roman"/>
          <w:b/>
          <w:i w:val="false"/>
          <w:color w:val="000000"/>
          <w:sz w:val="28"/>
        </w:rPr>
        <w:t>     тыс жерлерде тұруға рұқсат берiлген сотталғандарға</w:t>
      </w:r>
      <w:r>
        <w:br/>
      </w:r>
      <w:r>
        <w:rPr>
          <w:rFonts w:ascii="Times New Roman"/>
          <w:b w:val="false"/>
          <w:i w:val="false"/>
          <w:color w:val="000000"/>
          <w:sz w:val="28"/>
        </w:rPr>
        <w:t>
</w:t>
      </w:r>
      <w:r>
        <w:rPr>
          <w:rFonts w:ascii="Times New Roman"/>
          <w:b/>
          <w:i w:val="false"/>
          <w:color w:val="000000"/>
          <w:sz w:val="28"/>
        </w:rPr>
        <w:t>                       берiлетiн куәлiк</w:t>
      </w:r>
      <w:r>
        <w:br/>
      </w:r>
      <w:r>
        <w:rPr>
          <w:rFonts w:ascii="Times New Roman"/>
          <w:b w:val="false"/>
          <w:i w:val="false"/>
          <w:color w:val="000000"/>
          <w:sz w:val="28"/>
        </w:rPr>
        <w:t>
</w:t>
      </w:r>
      <w:r>
        <w:rPr>
          <w:rFonts w:ascii="Times New Roman"/>
          <w:b/>
          <w:i w:val="false"/>
          <w:color w:val="000000"/>
          <w:sz w:val="28"/>
        </w:rPr>
        <w:t>                    НЫСАНЫНЫҢ СУРЕТТЕМЕСI</w:t>
      </w:r>
    </w:p>
    <w:p>
      <w:pPr>
        <w:spacing w:after="0"/>
        <w:ind w:left="0"/>
        <w:jc w:val="both"/>
      </w:pPr>
      <w:r>
        <w:rPr>
          <w:rFonts w:ascii="Times New Roman"/>
          <w:b w:val="false"/>
          <w:i w:val="false"/>
          <w:color w:val="000000"/>
          <w:sz w:val="28"/>
        </w:rPr>
        <w:t>                          N _______ КУӘЛIК</w:t>
      </w:r>
    </w:p>
    <w:p>
      <w:pPr>
        <w:spacing w:after="0"/>
        <w:ind w:left="0"/>
        <w:jc w:val="both"/>
      </w:pPr>
      <w:r>
        <w:rPr>
          <w:rFonts w:ascii="Times New Roman"/>
          <w:b w:val="false"/>
          <w:i w:val="false"/>
          <w:color w:val="000000"/>
          <w:sz w:val="28"/>
        </w:rPr>
        <w:t>      Құжаттың бiрiншi бетiнде (бет жағында) "Куәлiк" деген жазба.</w:t>
      </w:r>
      <w:r>
        <w:br/>
      </w:r>
      <w:r>
        <w:rPr>
          <w:rFonts w:ascii="Times New Roman"/>
          <w:b w:val="false"/>
          <w:i w:val="false"/>
          <w:color w:val="000000"/>
          <w:sz w:val="28"/>
        </w:rPr>
        <w:t>
      Екiншi бетiнде келесi мазмұндағы мәтiн:</w:t>
      </w:r>
      <w:r>
        <w:br/>
      </w:r>
      <w:r>
        <w:rPr>
          <w:rFonts w:ascii="Times New Roman"/>
          <w:b w:val="false"/>
          <w:i w:val="false"/>
          <w:color w:val="000000"/>
          <w:sz w:val="28"/>
        </w:rPr>
        <w:t>
      Мекеме ________________________________</w:t>
      </w:r>
      <w:r>
        <w:br/>
      </w:r>
      <w:r>
        <w:rPr>
          <w:rFonts w:ascii="Times New Roman"/>
          <w:b w:val="false"/>
          <w:i w:val="false"/>
          <w:color w:val="000000"/>
          <w:sz w:val="28"/>
        </w:rPr>
        <w:t>
                    (шартты атауы)</w:t>
      </w:r>
    </w:p>
    <w:p>
      <w:pPr>
        <w:spacing w:after="0"/>
        <w:ind w:left="0"/>
        <w:jc w:val="both"/>
      </w:pPr>
      <w:r>
        <w:rPr>
          <w:rFonts w:ascii="Times New Roman"/>
          <w:b w:val="false"/>
          <w:i w:val="false"/>
          <w:color w:val="000000"/>
          <w:sz w:val="28"/>
        </w:rPr>
        <w:t>      Осыны көрсеткен сотталған ________________________________</w:t>
      </w:r>
      <w:r>
        <w:br/>
      </w: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 мекемеде есепте тұрады.</w:t>
      </w:r>
      <w:r>
        <w:br/>
      </w:r>
      <w:r>
        <w:rPr>
          <w:rFonts w:ascii="Times New Roman"/>
          <w:b w:val="false"/>
          <w:i w:val="false"/>
          <w:color w:val="000000"/>
          <w:sz w:val="28"/>
        </w:rPr>
        <w:t>
        (шартты атауы)</w:t>
      </w:r>
    </w:p>
    <w:p>
      <w:pPr>
        <w:spacing w:after="0"/>
        <w:ind w:left="0"/>
        <w:jc w:val="both"/>
      </w:pPr>
      <w:r>
        <w:rPr>
          <w:rFonts w:ascii="Times New Roman"/>
          <w:b w:val="false"/>
          <w:i w:val="false"/>
          <w:color w:val="000000"/>
          <w:sz w:val="28"/>
        </w:rPr>
        <w:t>      3х4 Фотосуретi        Оған _______________________________</w:t>
      </w:r>
      <w:r>
        <w:br/>
      </w:r>
      <w:r>
        <w:rPr>
          <w:rFonts w:ascii="Times New Roman"/>
          <w:b w:val="false"/>
          <w:i w:val="false"/>
          <w:color w:val="000000"/>
          <w:sz w:val="28"/>
        </w:rPr>
        <w:t>
      үшiн орын                           (мекен-жай)</w:t>
      </w:r>
    </w:p>
    <w:p>
      <w:pPr>
        <w:spacing w:after="0"/>
        <w:ind w:left="0"/>
        <w:jc w:val="both"/>
      </w:pPr>
      <w:r>
        <w:rPr>
          <w:rFonts w:ascii="Times New Roman"/>
          <w:b w:val="false"/>
          <w:i w:val="false"/>
          <w:color w:val="000000"/>
          <w:sz w:val="28"/>
        </w:rPr>
        <w:t>      М.О.                  ____________________________________</w:t>
      </w:r>
      <w:r>
        <w:br/>
      </w:r>
      <w:r>
        <w:rPr>
          <w:rFonts w:ascii="Times New Roman"/>
          <w:b w:val="false"/>
          <w:i w:val="false"/>
          <w:color w:val="000000"/>
          <w:sz w:val="28"/>
        </w:rPr>
        <w:t>
                          мекен-жайы бойынша тұруға рұқсат етiлдi.</w:t>
      </w:r>
    </w:p>
    <w:p>
      <w:pPr>
        <w:spacing w:after="0"/>
        <w:ind w:left="0"/>
        <w:jc w:val="both"/>
      </w:pPr>
      <w:r>
        <w:rPr>
          <w:rFonts w:ascii="Times New Roman"/>
          <w:b w:val="false"/>
          <w:i w:val="false"/>
          <w:color w:val="000000"/>
          <w:sz w:val="28"/>
        </w:rPr>
        <w:t>      Куәлiк иесiнiң ТМ бастығы _________________________________</w:t>
      </w:r>
      <w:r>
        <w:br/>
      </w:r>
      <w:r>
        <w:rPr>
          <w:rFonts w:ascii="Times New Roman"/>
          <w:b w:val="false"/>
          <w:i w:val="false"/>
          <w:color w:val="000000"/>
          <w:sz w:val="28"/>
        </w:rPr>
        <w:t>
      қолы)                      ________________________________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Үшiншi бетiнде келесi мазмұндағы мәтiн:</w:t>
      </w:r>
    </w:p>
    <w:p>
      <w:pPr>
        <w:spacing w:after="0"/>
        <w:ind w:left="0"/>
        <w:jc w:val="both"/>
      </w:pPr>
      <w:r>
        <w:rPr>
          <w:rFonts w:ascii="Times New Roman"/>
          <w:b w:val="false"/>
          <w:i w:val="false"/>
          <w:color w:val="000000"/>
          <w:sz w:val="28"/>
        </w:rPr>
        <w:t xml:space="preserve">      20__ ж. "___"________ дейiн жарамды.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ТМ бастығы _______________________________</w:t>
      </w:r>
      <w:r>
        <w:br/>
      </w:r>
      <w:r>
        <w:rPr>
          <w:rFonts w:ascii="Times New Roman"/>
          <w:b w:val="false"/>
          <w:i w:val="false"/>
          <w:color w:val="000000"/>
          <w:sz w:val="28"/>
        </w:rPr>
        <w:t xml:space="preserve">
                          (атағы, тегi, аты-жөнi, қолы) </w:t>
      </w:r>
    </w:p>
    <w:p>
      <w:pPr>
        <w:spacing w:after="0"/>
        <w:ind w:left="0"/>
        <w:jc w:val="both"/>
      </w:pPr>
      <w:r>
        <w:rPr>
          <w:rFonts w:ascii="Times New Roman"/>
          <w:b w:val="false"/>
          <w:i w:val="false"/>
          <w:color w:val="000000"/>
          <w:sz w:val="28"/>
        </w:rPr>
        <w:t xml:space="preserve">      20__ ж. "___"__________ дейiн жарамды.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ТМ бастығы 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колония-қоныста ұсталатын, колониядан тыс жерде </w:t>
      </w:r>
      <w:r>
        <w:br/>
      </w:r>
      <w:r>
        <w:rPr>
          <w:rFonts w:ascii="Times New Roman"/>
          <w:b w:val="false"/>
          <w:i w:val="false"/>
          <w:color w:val="000000"/>
          <w:sz w:val="28"/>
        </w:rPr>
        <w:t>
тұруға рұқсаты бар сотталғандарға қызыл, көк түстен басқа кез</w:t>
      </w:r>
      <w:r>
        <w:br/>
      </w:r>
      <w:r>
        <w:rPr>
          <w:rFonts w:ascii="Times New Roman"/>
          <w:b w:val="false"/>
          <w:i w:val="false"/>
          <w:color w:val="000000"/>
          <w:sz w:val="28"/>
        </w:rPr>
        <w:t>
келген түстi 100х50 мм. форматты материалдан жасалған куәлiк</w:t>
      </w:r>
      <w:r>
        <w:br/>
      </w:r>
      <w:r>
        <w:rPr>
          <w:rFonts w:ascii="Times New Roman"/>
          <w:b w:val="false"/>
          <w:i w:val="false"/>
          <w:color w:val="000000"/>
          <w:sz w:val="28"/>
        </w:rPr>
        <w:t>
берiледi.</w:t>
      </w:r>
    </w:p>
    <w:bookmarkStart w:name="z321" w:id="28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26-қосымша</w:t>
      </w:r>
    </w:p>
    <w:bookmarkEnd w:id="282"/>
    <w:p>
      <w:pPr>
        <w:spacing w:after="0"/>
        <w:ind w:left="0"/>
        <w:jc w:val="both"/>
      </w:pPr>
      <w:r>
        <w:rPr>
          <w:rFonts w:ascii="Times New Roman"/>
          <w:b/>
          <w:i w:val="false"/>
          <w:color w:val="000000"/>
          <w:sz w:val="28"/>
        </w:rPr>
        <w:t>            Сотталғанға айдауылсыз жүруге құқық беру</w:t>
      </w:r>
      <w:r>
        <w:br/>
      </w:r>
      <w:r>
        <w:rPr>
          <w:rFonts w:ascii="Times New Roman"/>
          <w:b w:val="false"/>
          <w:i w:val="false"/>
          <w:color w:val="000000"/>
          <w:sz w:val="28"/>
        </w:rPr>
        <w:t>
</w:t>
      </w:r>
      <w:r>
        <w:rPr>
          <w:rFonts w:ascii="Times New Roman"/>
          <w:b/>
          <w:i w:val="false"/>
          <w:color w:val="000000"/>
          <w:sz w:val="28"/>
        </w:rPr>
        <w:t>                          ҚАУЛЫСЫ</w:t>
      </w:r>
    </w:p>
    <w:p>
      <w:pPr>
        <w:spacing w:after="0"/>
        <w:ind w:left="0"/>
        <w:jc w:val="both"/>
      </w:pPr>
      <w:r>
        <w:rPr>
          <w:rFonts w:ascii="Times New Roman"/>
          <w:b w:val="false"/>
          <w:i w:val="false"/>
          <w:color w:val="000000"/>
          <w:sz w:val="28"/>
        </w:rPr>
        <w:t>      ҚР ҚК-нiң _________________ бабы бойынша _________ сотталған</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 өтедi және оңды сипатталады.</w:t>
      </w:r>
      <w:r>
        <w:br/>
      </w:r>
      <w:r>
        <w:rPr>
          <w:rFonts w:ascii="Times New Roman"/>
          <w:b w:val="false"/>
          <w:i w:val="false"/>
          <w:color w:val="000000"/>
          <w:sz w:val="28"/>
        </w:rPr>
        <w:t>
       (мерзiмнiң 6 айын, 1/3., 2/3)</w:t>
      </w:r>
      <w:r>
        <w:br/>
      </w:r>
      <w:r>
        <w:rPr>
          <w:rFonts w:ascii="Times New Roman"/>
          <w:b w:val="false"/>
          <w:i w:val="false"/>
          <w:color w:val="000000"/>
          <w:sz w:val="28"/>
        </w:rPr>
        <w:t>
      Қазақстан Республикасы </w:t>
      </w:r>
      <w:r>
        <w:rPr>
          <w:rFonts w:ascii="Times New Roman"/>
          <w:b w:val="false"/>
          <w:i w:val="false"/>
          <w:color w:val="000000"/>
          <w:sz w:val="28"/>
        </w:rPr>
        <w:t>Қылмыстық-атқару</w:t>
      </w:r>
      <w:r>
        <w:rPr>
          <w:rFonts w:ascii="Times New Roman"/>
          <w:b w:val="false"/>
          <w:i w:val="false"/>
          <w:color w:val="000000"/>
          <w:sz w:val="28"/>
        </w:rPr>
        <w:t xml:space="preserve"> кодексiнiң 91,</w:t>
      </w:r>
      <w:r>
        <w:br/>
      </w:r>
      <w:r>
        <w:rPr>
          <w:rFonts w:ascii="Times New Roman"/>
          <w:b w:val="false"/>
          <w:i w:val="false"/>
          <w:color w:val="000000"/>
          <w:sz w:val="28"/>
        </w:rPr>
        <w:t>
92 баптарын басшылыққа алып отырып, жұмыстарды орындау үшiн</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(атқарылатын жұмыстардың сипатын көрсету) </w:t>
      </w:r>
    </w:p>
    <w:p>
      <w:pPr>
        <w:spacing w:after="0"/>
        <w:ind w:left="0"/>
        <w:jc w:val="both"/>
      </w:pPr>
      <w:r>
        <w:rPr>
          <w:rFonts w:ascii="Times New Roman"/>
          <w:b/>
          <w:i w:val="false"/>
          <w:color w:val="000000"/>
          <w:sz w:val="28"/>
        </w:rPr>
        <w:t>                           ҚАУЛЫ ЕТТI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Сотталған ____________________  ___________________________</w:t>
      </w:r>
      <w:r>
        <w:br/>
      </w:r>
      <w:r>
        <w:rPr>
          <w:rFonts w:ascii="Times New Roman"/>
          <w:b w:val="false"/>
          <w:i w:val="false"/>
          <w:color w:val="000000"/>
          <w:sz w:val="28"/>
        </w:rPr>
        <w:t>
                 (тегi, аты-жөнi)     (қозғалыс бағытын көрсету)</w:t>
      </w:r>
      <w:r>
        <w:br/>
      </w:r>
      <w:r>
        <w:rPr>
          <w:rFonts w:ascii="Times New Roman"/>
          <w:b w:val="false"/>
          <w:i w:val="false"/>
          <w:color w:val="000000"/>
          <w:sz w:val="28"/>
        </w:rPr>
        <w:t>
      бағыт бойынша айдауылсыз жүруге рұқсат ету __________ дан</w:t>
      </w:r>
      <w:r>
        <w:br/>
      </w:r>
      <w:r>
        <w:rPr>
          <w:rFonts w:ascii="Times New Roman"/>
          <w:b w:val="false"/>
          <w:i w:val="false"/>
          <w:color w:val="000000"/>
          <w:sz w:val="28"/>
        </w:rPr>
        <w:t xml:space="preserve">
      _____________________ дейiн. </w:t>
      </w:r>
    </w:p>
    <w:p>
      <w:pPr>
        <w:spacing w:after="0"/>
        <w:ind w:left="0"/>
        <w:jc w:val="both"/>
      </w:pPr>
      <w:r>
        <w:rPr>
          <w:rFonts w:ascii="Times New Roman"/>
          <w:b w:val="false"/>
          <w:i w:val="false"/>
          <w:color w:val="000000"/>
          <w:sz w:val="28"/>
        </w:rPr>
        <w:t>             ТМ бастығы 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20__ ж. "___"_________</w:t>
      </w:r>
    </w:p>
    <w:p>
      <w:pPr>
        <w:spacing w:after="0"/>
        <w:ind w:left="0"/>
        <w:jc w:val="both"/>
      </w:pPr>
      <w:r>
        <w:rPr>
          <w:rFonts w:ascii="Times New Roman"/>
          <w:b w:val="false"/>
          <w:i w:val="false"/>
          <w:color w:val="000000"/>
          <w:sz w:val="28"/>
        </w:rPr>
        <w:t>      Қаулы мен мiнез-құлық ережелерiмен таныстым, олардың</w:t>
      </w:r>
      <w:r>
        <w:br/>
      </w:r>
      <w:r>
        <w:rPr>
          <w:rFonts w:ascii="Times New Roman"/>
          <w:b w:val="false"/>
          <w:i w:val="false"/>
          <w:color w:val="000000"/>
          <w:sz w:val="28"/>
        </w:rPr>
        <w:t xml:space="preserve">
бұзылғаны үшiн жауапкершiлiк туралы маған ескертiлдi. </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(сотталғанның қолы мен датасы)</w:t>
      </w:r>
    </w:p>
    <w:p>
      <w:pPr>
        <w:spacing w:after="0"/>
        <w:ind w:left="0"/>
        <w:jc w:val="both"/>
      </w:pPr>
      <w:r>
        <w:rPr>
          <w:rFonts w:ascii="Times New Roman"/>
          <w:b w:val="false"/>
          <w:i w:val="false"/>
          <w:color w:val="000000"/>
          <w:sz w:val="28"/>
        </w:rPr>
        <w:t>                                         (</w:t>
      </w:r>
      <w:r>
        <w:rPr>
          <w:rFonts w:ascii="Times New Roman"/>
          <w:b w:val="false"/>
          <w:i/>
          <w:color w:val="000000"/>
          <w:sz w:val="28"/>
        </w:rPr>
        <w:t>қосымшаның сыртқы бетi</w:t>
      </w:r>
      <w:r>
        <w:rPr>
          <w:rFonts w:ascii="Times New Roman"/>
          <w:b w:val="false"/>
          <w:i w:val="false"/>
          <w:color w:val="000000"/>
          <w:sz w:val="28"/>
        </w:rPr>
        <w:t>)</w:t>
      </w:r>
    </w:p>
    <w:p>
      <w:pPr>
        <w:spacing w:after="0"/>
        <w:ind w:left="0"/>
        <w:jc w:val="both"/>
      </w:pPr>
      <w:r>
        <w:rPr>
          <w:rFonts w:ascii="Times New Roman"/>
          <w:b/>
          <w:i w:val="false"/>
          <w:color w:val="000000"/>
          <w:sz w:val="28"/>
        </w:rPr>
        <w:t>      Сотталғанды айдауылсыз жүру құқығынан айыру туралы</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20__ ж. "___"_____________   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(жiберiлген режимдi және мiнез-құлқы ережелерiн бұзушылық</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жәйттары мен сипаты немесе айдауылсыз жүру құқығынан</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айыруға негiз болған себептер көрсетiледi)</w:t>
      </w:r>
    </w:p>
    <w:p>
      <w:pPr>
        <w:spacing w:after="0"/>
        <w:ind w:left="0"/>
        <w:jc w:val="both"/>
      </w:pPr>
      <w:r>
        <w:rPr>
          <w:rFonts w:ascii="Times New Roman"/>
          <w:b w:val="false"/>
          <w:i w:val="false"/>
          <w:color w:val="000000"/>
          <w:sz w:val="28"/>
        </w:rPr>
        <w:t>      _______________________________________________ жол бердi</w:t>
      </w:r>
      <w:r>
        <w:br/>
      </w:r>
      <w:r>
        <w:rPr>
          <w:rFonts w:ascii="Times New Roman"/>
          <w:b w:val="false"/>
          <w:i w:val="false"/>
          <w:color w:val="000000"/>
          <w:sz w:val="28"/>
        </w:rPr>
        <w:t>
      Қазақстан Республикасының </w:t>
      </w:r>
      <w:r>
        <w:rPr>
          <w:rFonts w:ascii="Times New Roman"/>
          <w:b w:val="false"/>
          <w:i w:val="false"/>
          <w:color w:val="000000"/>
          <w:sz w:val="28"/>
        </w:rPr>
        <w:t>Қылмыстық-атқару</w:t>
      </w:r>
      <w:r>
        <w:rPr>
          <w:rFonts w:ascii="Times New Roman"/>
          <w:b w:val="false"/>
          <w:i w:val="false"/>
          <w:color w:val="000000"/>
          <w:sz w:val="28"/>
        </w:rPr>
        <w:t xml:space="preserve"> кодексi</w:t>
      </w:r>
      <w:r>
        <w:br/>
      </w:r>
      <w:r>
        <w:rPr>
          <w:rFonts w:ascii="Times New Roman"/>
          <w:b w:val="false"/>
          <w:i w:val="false"/>
          <w:color w:val="000000"/>
          <w:sz w:val="28"/>
        </w:rPr>
        <w:t>
92 бабының 4 тармағын басшылыққа алып отырып, -</w:t>
      </w:r>
    </w:p>
    <w:p>
      <w:pPr>
        <w:spacing w:after="0"/>
        <w:ind w:left="0"/>
        <w:jc w:val="both"/>
      </w:pPr>
      <w:r>
        <w:rPr>
          <w:rFonts w:ascii="Times New Roman"/>
          <w:b w:val="false"/>
          <w:i w:val="false"/>
          <w:color w:val="000000"/>
          <w:sz w:val="28"/>
        </w:rPr>
        <w:t>      Сотталған _______________________________________________</w:t>
      </w:r>
      <w:r>
        <w:br/>
      </w:r>
      <w:r>
        <w:rPr>
          <w:rFonts w:ascii="Times New Roman"/>
          <w:b w:val="false"/>
          <w:i w:val="false"/>
          <w:color w:val="000000"/>
          <w:sz w:val="28"/>
        </w:rPr>
        <w:t>
                                (тегi, аты-жөнi)</w:t>
      </w:r>
    </w:p>
    <w:p>
      <w:pPr>
        <w:spacing w:after="0"/>
        <w:ind w:left="0"/>
        <w:jc w:val="both"/>
      </w:pPr>
      <w:r>
        <w:rPr>
          <w:rFonts w:ascii="Times New Roman"/>
          <w:b w:val="false"/>
          <w:i w:val="false"/>
          <w:color w:val="000000"/>
          <w:sz w:val="28"/>
        </w:rPr>
        <w:t>      20__ ж. "___"_________ бастап колониядан тыс жерлерде</w:t>
      </w:r>
      <w:r>
        <w:br/>
      </w:r>
      <w:r>
        <w:rPr>
          <w:rFonts w:ascii="Times New Roman"/>
          <w:b w:val="false"/>
          <w:i w:val="false"/>
          <w:color w:val="000000"/>
          <w:sz w:val="28"/>
        </w:rPr>
        <w:t>
айдауылсыз жүру құқынан айыруды</w:t>
      </w:r>
    </w:p>
    <w:p>
      <w:pPr>
        <w:spacing w:after="0"/>
        <w:ind w:left="0"/>
        <w:jc w:val="both"/>
      </w:pPr>
      <w:r>
        <w:rPr>
          <w:rFonts w:ascii="Times New Roman"/>
          <w:b/>
          <w:i w:val="false"/>
          <w:color w:val="000000"/>
          <w:sz w:val="28"/>
        </w:rPr>
        <w:t xml:space="preserve">                                  ҚАУЛЫ ЕТТI </w:t>
      </w:r>
    </w:p>
    <w:p>
      <w:pPr>
        <w:spacing w:after="0"/>
        <w:ind w:left="0"/>
        <w:jc w:val="both"/>
      </w:pPr>
      <w:r>
        <w:rPr>
          <w:rFonts w:ascii="Times New Roman"/>
          <w:b w:val="false"/>
          <w:i w:val="false"/>
          <w:color w:val="000000"/>
          <w:sz w:val="28"/>
        </w:rPr>
        <w:t>                             ТМ бастығы 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xml:space="preserve">      20__ ж. "___"__________      </w:t>
      </w:r>
    </w:p>
    <w:bookmarkStart w:name="z322" w:id="2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түзеу мекемелеріне ұсталатын   </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xml:space="preserve">
27-қосымша             </w:t>
      </w:r>
    </w:p>
    <w:bookmarkEnd w:id="283"/>
    <w:p>
      <w:pPr>
        <w:spacing w:after="0"/>
        <w:ind w:left="0"/>
        <w:jc w:val="left"/>
      </w:pPr>
      <w:r>
        <w:rPr>
          <w:rFonts w:ascii="Times New Roman"/>
          <w:b/>
          <w:i w:val="false"/>
          <w:color w:val="000000"/>
        </w:rPr>
        <w:t xml:space="preserve"> Жатақхана бойынша тәулiктiк кезекшiнiң</w:t>
      </w:r>
      <w:r>
        <w:br/>
      </w:r>
      <w:r>
        <w:rPr>
          <w:rFonts w:ascii="Times New Roman"/>
          <w:b/>
          <w:i w:val="false"/>
          <w:color w:val="000000"/>
        </w:rPr>
        <w:t>
(камера бойынша кезекшiнiң)</w:t>
      </w:r>
      <w:r>
        <w:br/>
      </w:r>
      <w:r>
        <w:rPr>
          <w:rFonts w:ascii="Times New Roman"/>
          <w:b/>
          <w:i w:val="false"/>
          <w:color w:val="000000"/>
        </w:rPr>
        <w:t>
МIНДЕТТЕРI</w:t>
      </w:r>
    </w:p>
    <w:p>
      <w:pPr>
        <w:spacing w:after="0"/>
        <w:ind w:left="0"/>
        <w:jc w:val="both"/>
      </w:pPr>
      <w:r>
        <w:rPr>
          <w:rFonts w:ascii="Times New Roman"/>
          <w:b w:val="false"/>
          <w:i w:val="false"/>
          <w:color w:val="000000"/>
          <w:sz w:val="28"/>
        </w:rPr>
        <w:t xml:space="preserve">      1. Жатақхана бойынша тәулiктiк кезекшi: </w:t>
      </w:r>
      <w:r>
        <w:br/>
      </w:r>
      <w:r>
        <w:rPr>
          <w:rFonts w:ascii="Times New Roman"/>
          <w:b w:val="false"/>
          <w:i w:val="false"/>
          <w:color w:val="000000"/>
          <w:sz w:val="28"/>
        </w:rPr>
        <w:t xml:space="preserve">
      1) жатақханада тұратын сотталғандардың санын, қаншасы жұмыста, науқас, КYЖ, АОО-да ұсталатындарын бiлуге (түнгi уақытта шығу және қайтып келу журналын жүргiзуге); </w:t>
      </w:r>
      <w:r>
        <w:br/>
      </w:r>
      <w:r>
        <w:rPr>
          <w:rFonts w:ascii="Times New Roman"/>
          <w:b w:val="false"/>
          <w:i w:val="false"/>
          <w:color w:val="000000"/>
          <w:sz w:val="28"/>
        </w:rPr>
        <w:t xml:space="preserve">
      2) оянған кезде, сондай-ақ өрт немесе дабыл жағдайында сотталғандарға әмiр беруге; </w:t>
      </w:r>
      <w:r>
        <w:br/>
      </w:r>
      <w:r>
        <w:rPr>
          <w:rFonts w:ascii="Times New Roman"/>
          <w:b w:val="false"/>
          <w:i w:val="false"/>
          <w:color w:val="000000"/>
          <w:sz w:val="28"/>
        </w:rPr>
        <w:t xml:space="preserve">
      3) жатақханадағы мүлiктiң, жабдықтар мен инвентарьдiң, сондай-ақ сотталғандардың жеке заттарының сақталуын қарауға; </w:t>
      </w:r>
      <w:r>
        <w:br/>
      </w:r>
      <w:r>
        <w:rPr>
          <w:rFonts w:ascii="Times New Roman"/>
          <w:b w:val="false"/>
          <w:i w:val="false"/>
          <w:color w:val="000000"/>
          <w:sz w:val="28"/>
        </w:rPr>
        <w:t xml:space="preserve">
      4) жатақханада өртке қарсы ережелердiң сақталуын қамтамасыз етуге; </w:t>
      </w:r>
      <w:r>
        <w:br/>
      </w:r>
      <w:r>
        <w:rPr>
          <w:rFonts w:ascii="Times New Roman"/>
          <w:b w:val="false"/>
          <w:i w:val="false"/>
          <w:color w:val="000000"/>
          <w:sz w:val="28"/>
        </w:rPr>
        <w:t xml:space="preserve">
      5) жатақханада басқа отрядтардың сотталғандары болуына жол бермеуге, жiбермеуге; </w:t>
      </w:r>
      <w:r>
        <w:br/>
      </w:r>
      <w:r>
        <w:rPr>
          <w:rFonts w:ascii="Times New Roman"/>
          <w:b w:val="false"/>
          <w:i w:val="false"/>
          <w:color w:val="000000"/>
          <w:sz w:val="28"/>
        </w:rPr>
        <w:t xml:space="preserve">
      6) сотталғандарды жұмыста таратқан соң жатақхананы жинауға, едендердi жууға, пеш жағуға, бөлменiң ауасын тазартуға, iшуге жарамды суға арналған бактарды жуып тазалап, оларға қайнатылған су толтыруға; </w:t>
      </w:r>
      <w:r>
        <w:br/>
      </w:r>
      <w:r>
        <w:rPr>
          <w:rFonts w:ascii="Times New Roman"/>
          <w:b w:val="false"/>
          <w:i w:val="false"/>
          <w:color w:val="000000"/>
          <w:sz w:val="28"/>
        </w:rPr>
        <w:t xml:space="preserve">
      7) сотталғандар жатақханада тазалық пен тәртiп сақтауларын, төсектерiн өз уақытында және белгiленген үлгi бойынша жинауларын, арналған жерлерге өз киiмдерiн қоюларын, тумбочкаларын тазалықта ұстауларын қарауға; </w:t>
      </w:r>
      <w:r>
        <w:br/>
      </w:r>
      <w:r>
        <w:rPr>
          <w:rFonts w:ascii="Times New Roman"/>
          <w:b w:val="false"/>
          <w:i w:val="false"/>
          <w:color w:val="000000"/>
          <w:sz w:val="28"/>
        </w:rPr>
        <w:t xml:space="preserve">
      8) сотталғандар ол үшiн белгiленбеген жерлерде темекi шегулерiн, жатақханада киiмдерi мен аяқ-киiмдерiн жатақханада тазалауын, төсекте сыртқы киiмде отырып жатқандарын, материалдық және басқа да пайдаларын шығару үшiн карта ойыны не басқа ойындарды ойнауға жол бермеуге; </w:t>
      </w:r>
      <w:r>
        <w:br/>
      </w:r>
      <w:r>
        <w:rPr>
          <w:rFonts w:ascii="Times New Roman"/>
          <w:b w:val="false"/>
          <w:i w:val="false"/>
          <w:color w:val="000000"/>
          <w:sz w:val="28"/>
        </w:rPr>
        <w:t>
      9) "ұйқыға жатқызу" дабылынан кейiн сотталғандар тыныштық сақтауларын қарауға;</w:t>
      </w:r>
      <w:r>
        <w:br/>
      </w:r>
      <w:r>
        <w:rPr>
          <w:rFonts w:ascii="Times New Roman"/>
          <w:b w:val="false"/>
          <w:i w:val="false"/>
          <w:color w:val="000000"/>
          <w:sz w:val="28"/>
        </w:rPr>
        <w:t>
      10) барлық оқиғалар мен режим бұзушылықтар туралы отряд бастығына, кезекшiге немесе бақылаушыға баяндауға мiндеттi.</w:t>
      </w:r>
      <w:r>
        <w:br/>
      </w:r>
      <w:r>
        <w:rPr>
          <w:rFonts w:ascii="Times New Roman"/>
          <w:b w:val="false"/>
          <w:i w:val="false"/>
          <w:color w:val="000000"/>
          <w:sz w:val="28"/>
        </w:rPr>
        <w:t>
      Ескерту: жатақханаға басшы құрам адамдары келген кезде тәулiктiк кезекшi "назар аударыңыздар" әмiрiн берiп, оларға жатақханада ұсталатындардың саны мен олардың қазiргi болу жерлерi туралы баяндайды (ұйқыға жатқызу мен ұйқыдан ояту кезеңiнде "назар аударыңыздар" әмiрi берiлмейдi).</w:t>
      </w:r>
      <w:r>
        <w:br/>
      </w:r>
      <w:r>
        <w:rPr>
          <w:rFonts w:ascii="Times New Roman"/>
          <w:b w:val="false"/>
          <w:i w:val="false"/>
          <w:color w:val="000000"/>
          <w:sz w:val="28"/>
        </w:rPr>
        <w:t>
      2. Камера бойынша кезекшi кезектiлiгiне сәйкес:</w:t>
      </w:r>
      <w:r>
        <w:br/>
      </w:r>
      <w:r>
        <w:rPr>
          <w:rFonts w:ascii="Times New Roman"/>
          <w:b w:val="false"/>
          <w:i w:val="false"/>
          <w:color w:val="000000"/>
          <w:sz w:val="28"/>
        </w:rPr>
        <w:t>
      1) камерадағы инвентарьдiң, жабдықтардың және басқа да мүлiктiң сақталуын қарайды;</w:t>
      </w:r>
      <w:r>
        <w:br/>
      </w:r>
      <w:r>
        <w:rPr>
          <w:rFonts w:ascii="Times New Roman"/>
          <w:b w:val="false"/>
          <w:i w:val="false"/>
          <w:color w:val="000000"/>
          <w:sz w:val="28"/>
        </w:rPr>
        <w:t>
      2) сотталғандар үшiн ыдыс-аяқ, камераны жинау үшiн инвентарь алып оны тапсырады;</w:t>
      </w:r>
      <w:r>
        <w:br/>
      </w:r>
      <w:r>
        <w:rPr>
          <w:rFonts w:ascii="Times New Roman"/>
          <w:b w:val="false"/>
          <w:i w:val="false"/>
          <w:color w:val="000000"/>
          <w:sz w:val="28"/>
        </w:rPr>
        <w:t>
      3) камерадағы тазалыққа қарайды;</w:t>
      </w:r>
      <w:r>
        <w:br/>
      </w:r>
      <w:r>
        <w:rPr>
          <w:rFonts w:ascii="Times New Roman"/>
          <w:b w:val="false"/>
          <w:i w:val="false"/>
          <w:color w:val="000000"/>
          <w:sz w:val="28"/>
        </w:rPr>
        <w:t>
      4) камералық санузелды тазалайды, ал серуен аяқталған соң - серуендеу алаңын тазалайды;</w:t>
      </w:r>
      <w:r>
        <w:br/>
      </w:r>
      <w:r>
        <w:rPr>
          <w:rFonts w:ascii="Times New Roman"/>
          <w:b w:val="false"/>
          <w:i w:val="false"/>
          <w:color w:val="000000"/>
          <w:sz w:val="28"/>
        </w:rPr>
        <w:t>
      5) iшуге жарамды суға арналған бачокты жуады.</w:t>
      </w:r>
    </w:p>
    <w:bookmarkStart w:name="z335" w:id="28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xml:space="preserve">
                                               28-қосымша </w:t>
      </w:r>
    </w:p>
    <w:bookmarkEnd w:id="284"/>
    <w:p>
      <w:pPr>
        <w:spacing w:after="0"/>
        <w:ind w:left="0"/>
        <w:jc w:val="both"/>
      </w:pPr>
      <w:r>
        <w:rPr>
          <w:rFonts w:ascii="Times New Roman"/>
          <w:b w:val="false"/>
          <w:i w:val="false"/>
          <w:color w:val="ff0000"/>
          <w:sz w:val="28"/>
        </w:rPr>
        <w:t>      РҚАО-ның ескертуі: 28-қосымшаның мемлекеттік тілдегі аудармасы</w:t>
      </w:r>
      <w:r>
        <w:br/>
      </w:r>
      <w:r>
        <w:rPr>
          <w:rFonts w:ascii="Times New Roman"/>
          <w:b w:val="false"/>
          <w:i w:val="false"/>
          <w:color w:val="ff0000"/>
          <w:sz w:val="28"/>
        </w:rPr>
        <w:t>
болмағандықтан мәтін ресми тілде беріліп отыр.</w:t>
      </w:r>
    </w:p>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о применении наручников </w:t>
      </w:r>
      <w:r>
        <w:br/>
      </w:r>
      <w:r>
        <w:rPr>
          <w:rFonts w:ascii="Times New Roman"/>
          <w:b w:val="false"/>
          <w:i w:val="false"/>
          <w:color w:val="000000"/>
          <w:sz w:val="28"/>
        </w:rPr>
        <w:t>
 </w:t>
      </w:r>
      <w:r>
        <w:br/>
      </w:r>
      <w:r>
        <w:rPr>
          <w:rFonts w:ascii="Times New Roman"/>
          <w:b w:val="false"/>
          <w:i w:val="false"/>
          <w:color w:val="000000"/>
          <w:sz w:val="28"/>
        </w:rPr>
        <w:t>
"___"____________20__г.   в ____час. _____мин. по распоряжению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звание, фамилия, инициалы)</w:t>
      </w:r>
      <w:r>
        <w:br/>
      </w:r>
      <w:r>
        <w:rPr>
          <w:rFonts w:ascii="Times New Roman"/>
          <w:b w:val="false"/>
          <w:i w:val="false"/>
          <w:color w:val="000000"/>
          <w:sz w:val="28"/>
        </w:rPr>
        <w:t>
применены наручники к осужденному (осужденным)______________________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 применении наручников участвовали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(звания, фамилии, инициалы)</w:t>
      </w:r>
      <w:r>
        <w:br/>
      </w:r>
      <w:r>
        <w:rPr>
          <w:rFonts w:ascii="Times New Roman"/>
          <w:b w:val="false"/>
          <w:i w:val="false"/>
          <w:color w:val="000000"/>
          <w:sz w:val="28"/>
        </w:rPr>
        <w:t>
    Наручники применены в связи с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(причины применения)</w:t>
      </w:r>
    </w:p>
    <w:p>
      <w:pPr>
        <w:spacing w:after="0"/>
        <w:ind w:left="0"/>
        <w:jc w:val="both"/>
      </w:pPr>
      <w:r>
        <w:rPr>
          <w:rFonts w:ascii="Times New Roman"/>
          <w:b w:val="false"/>
          <w:i w:val="false"/>
          <w:color w:val="000000"/>
          <w:sz w:val="28"/>
        </w:rPr>
        <w:t>    Наручники сняты в _____час.  _____мин.</w:t>
      </w:r>
    </w:p>
    <w:p>
      <w:pPr>
        <w:spacing w:after="0"/>
        <w:ind w:left="0"/>
        <w:jc w:val="both"/>
      </w:pPr>
      <w:r>
        <w:rPr>
          <w:rFonts w:ascii="Times New Roman"/>
          <w:b w:val="false"/>
          <w:i w:val="false"/>
          <w:color w:val="000000"/>
          <w:sz w:val="28"/>
        </w:rPr>
        <w:t>    Дежурный _________________________________________________</w:t>
      </w:r>
      <w:r>
        <w:br/>
      </w:r>
      <w:r>
        <w:rPr>
          <w:rFonts w:ascii="Times New Roman"/>
          <w:b w:val="false"/>
          <w:i w:val="false"/>
          <w:color w:val="000000"/>
          <w:sz w:val="28"/>
        </w:rPr>
        <w:t>
                (должность, звание, фамилия, инициалы, подпись)</w:t>
      </w:r>
    </w:p>
    <w:p>
      <w:pPr>
        <w:spacing w:after="0"/>
        <w:ind w:left="0"/>
        <w:jc w:val="both"/>
      </w:pPr>
      <w:r>
        <w:rPr>
          <w:rFonts w:ascii="Times New Roman"/>
          <w:b w:val="false"/>
          <w:i w:val="false"/>
          <w:color w:val="000000"/>
          <w:sz w:val="28"/>
        </w:rPr>
        <w:t>    Помощник</w:t>
      </w:r>
      <w:r>
        <w:br/>
      </w:r>
      <w:r>
        <w:rPr>
          <w:rFonts w:ascii="Times New Roman"/>
          <w:b w:val="false"/>
          <w:i w:val="false"/>
          <w:color w:val="000000"/>
          <w:sz w:val="28"/>
        </w:rPr>
        <w:t>
    дежурного _________________________________________________</w:t>
      </w:r>
      <w:r>
        <w:br/>
      </w:r>
      <w:r>
        <w:rPr>
          <w:rFonts w:ascii="Times New Roman"/>
          <w:b w:val="false"/>
          <w:i w:val="false"/>
          <w:color w:val="000000"/>
          <w:sz w:val="28"/>
        </w:rPr>
        <w:t>
                (должность, звание, фамилия, инициалы, подпись)</w:t>
      </w:r>
      <w:r>
        <w:br/>
      </w:r>
      <w:r>
        <w:rPr>
          <w:rFonts w:ascii="Times New Roman"/>
          <w:b w:val="false"/>
          <w:i w:val="false"/>
          <w:color w:val="000000"/>
          <w:sz w:val="28"/>
        </w:rPr>
        <w:t>
    _____________   ________________________________________________</w:t>
      </w:r>
      <w:r>
        <w:br/>
      </w:r>
      <w:r>
        <w:rPr>
          <w:rFonts w:ascii="Times New Roman"/>
          <w:b w:val="false"/>
          <w:i w:val="false"/>
          <w:color w:val="000000"/>
          <w:sz w:val="28"/>
        </w:rPr>
        <w:t>
    (иные лица)      (должность, звание, фамилия, инициалы, подпись)</w:t>
      </w:r>
      <w:r>
        <w:br/>
      </w:r>
      <w:r>
        <w:rPr>
          <w:rFonts w:ascii="Times New Roman"/>
          <w:b w:val="false"/>
          <w:i w:val="false"/>
          <w:color w:val="000000"/>
          <w:sz w:val="28"/>
        </w:rPr>
        <w:t xml:space="preserve">
____________________________________________________________________    </w:t>
      </w:r>
    </w:p>
    <w:bookmarkStart w:name="z323" w:id="28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29-қосымша</w:t>
      </w:r>
    </w:p>
    <w:bookmarkEnd w:id="285"/>
    <w:p>
      <w:pPr>
        <w:spacing w:after="0"/>
        <w:ind w:left="0"/>
        <w:jc w:val="both"/>
      </w:pPr>
      <w:r>
        <w:rPr>
          <w:rFonts w:ascii="Times New Roman"/>
          <w:b/>
          <w:i w:val="false"/>
          <w:color w:val="000000"/>
          <w:sz w:val="28"/>
        </w:rPr>
        <w:t>                Сотталғандардың телефон арқылы</w:t>
      </w:r>
      <w:r>
        <w:br/>
      </w:r>
      <w:r>
        <w:rPr>
          <w:rFonts w:ascii="Times New Roman"/>
          <w:b w:val="false"/>
          <w:i w:val="false"/>
          <w:color w:val="000000"/>
          <w:sz w:val="28"/>
        </w:rPr>
        <w:t>
</w:t>
      </w:r>
      <w:r>
        <w:rPr>
          <w:rFonts w:ascii="Times New Roman"/>
          <w:b/>
          <w:i w:val="false"/>
          <w:color w:val="000000"/>
          <w:sz w:val="28"/>
        </w:rPr>
        <w:t>                   сөйлесулерiн есепке алу</w:t>
      </w:r>
      <w:r>
        <w:br/>
      </w:r>
      <w:r>
        <w:rPr>
          <w:rFonts w:ascii="Times New Roman"/>
          <w:b w:val="false"/>
          <w:i w:val="false"/>
          <w:color w:val="000000"/>
          <w:sz w:val="28"/>
        </w:rPr>
        <w:t>
</w:t>
      </w:r>
      <w:r>
        <w:rPr>
          <w:rFonts w:ascii="Times New Roman"/>
          <w:b/>
          <w:i w:val="false"/>
          <w:color w:val="000000"/>
          <w:sz w:val="28"/>
        </w:rPr>
        <w:t>                            КІТАБЫ</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(түзеу колонияларының атауы)</w:t>
      </w:r>
    </w:p>
    <w:p>
      <w:pPr>
        <w:spacing w:after="0"/>
        <w:ind w:left="0"/>
        <w:jc w:val="both"/>
      </w:pPr>
      <w:r>
        <w:rPr>
          <w:rFonts w:ascii="Times New Roman"/>
          <w:b w:val="false"/>
          <w:i w:val="false"/>
          <w:color w:val="000000"/>
          <w:sz w:val="28"/>
        </w:rPr>
        <w:t>      ________________ басталған</w:t>
      </w:r>
      <w:r>
        <w:br/>
      </w:r>
      <w:r>
        <w:rPr>
          <w:rFonts w:ascii="Times New Roman"/>
          <w:b w:val="false"/>
          <w:i w:val="false"/>
          <w:color w:val="000000"/>
          <w:sz w:val="28"/>
        </w:rPr>
        <w:t>
      ________________ аяқталды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!Сотталғанның !Нөмері;! Сөйлесу !Сөйлесу. !1 ми.!Бар.!Соттал.</w:t>
      </w:r>
      <w:r>
        <w:br/>
      </w:r>
      <w:r>
        <w:rPr>
          <w:rFonts w:ascii="Times New Roman"/>
          <w:b w:val="false"/>
          <w:i w:val="false"/>
          <w:color w:val="000000"/>
          <w:sz w:val="28"/>
        </w:rPr>
        <w:t>
р/с! тегi; аты;  !қала;  !рұқсаты  !дің ұзақ.!нут  !лық !ғанның</w:t>
      </w:r>
      <w:r>
        <w:br/>
      </w:r>
      <w:r>
        <w:rPr>
          <w:rFonts w:ascii="Times New Roman"/>
          <w:b w:val="false"/>
          <w:i w:val="false"/>
          <w:color w:val="000000"/>
          <w:sz w:val="28"/>
        </w:rPr>
        <w:t>
   !әкесiнiң аты;!шақыры.!код арқы.!тылығы;  !сөй. !сөй.! жеке</w:t>
      </w:r>
      <w:r>
        <w:br/>
      </w:r>
      <w:r>
        <w:rPr>
          <w:rFonts w:ascii="Times New Roman"/>
          <w:b w:val="false"/>
          <w:i w:val="false"/>
          <w:color w:val="000000"/>
          <w:sz w:val="28"/>
        </w:rPr>
        <w:t>
   !отрядтың нө. !лушы   !лы; кре. !соттал.  !лесу.!лес.!шотынан</w:t>
      </w:r>
      <w:r>
        <w:br/>
      </w:r>
      <w:r>
        <w:rPr>
          <w:rFonts w:ascii="Times New Roman"/>
          <w:b w:val="false"/>
          <w:i w:val="false"/>
          <w:color w:val="000000"/>
          <w:sz w:val="28"/>
        </w:rPr>
        <w:t>
   !мірі Телефон !абонент!дитке не.!ғанның   !дің  !кен ! ақша</w:t>
      </w:r>
      <w:r>
        <w:br/>
      </w:r>
      <w:r>
        <w:rPr>
          <w:rFonts w:ascii="Times New Roman"/>
          <w:b w:val="false"/>
          <w:i w:val="false"/>
          <w:color w:val="000000"/>
          <w:sz w:val="28"/>
        </w:rPr>
        <w:t>
   !арқылы сөй.  !       !месе тө. ! қолы    !құны !құны!алу да.</w:t>
      </w:r>
      <w:r>
        <w:br/>
      </w:r>
      <w:r>
        <w:rPr>
          <w:rFonts w:ascii="Times New Roman"/>
          <w:b w:val="false"/>
          <w:i w:val="false"/>
          <w:color w:val="000000"/>
          <w:sz w:val="28"/>
        </w:rPr>
        <w:t>
   !лесуге рұқсат!       !ленген   !         !     !    ! тасы</w:t>
      </w:r>
      <w:r>
        <w:br/>
      </w:r>
      <w:r>
        <w:rPr>
          <w:rFonts w:ascii="Times New Roman"/>
          <w:b w:val="false"/>
          <w:i w:val="false"/>
          <w:color w:val="000000"/>
          <w:sz w:val="28"/>
        </w:rPr>
        <w:t>
   !беру датасы  !       !квитанция!         !     !    !</w:t>
      </w:r>
      <w:r>
        <w:br/>
      </w:r>
      <w:r>
        <w:rPr>
          <w:rFonts w:ascii="Times New Roman"/>
          <w:b w:val="false"/>
          <w:i w:val="false"/>
          <w:color w:val="000000"/>
          <w:sz w:val="28"/>
        </w:rPr>
        <w:t>
   !             !       !  арқылы !         !     !    !</w:t>
      </w:r>
      <w:r>
        <w:br/>
      </w:r>
      <w:r>
        <w:rPr>
          <w:rFonts w:ascii="Times New Roman"/>
          <w:b w:val="false"/>
          <w:i w:val="false"/>
          <w:color w:val="000000"/>
          <w:sz w:val="28"/>
        </w:rPr>
        <w:t>
   !             !       ! берілді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Жеке шот.</w:t>
      </w:r>
      <w:r>
        <w:br/>
      </w:r>
      <w:r>
        <w:rPr>
          <w:rFonts w:ascii="Times New Roman"/>
          <w:b w:val="false"/>
          <w:i w:val="false"/>
          <w:color w:val="000000"/>
          <w:sz w:val="28"/>
        </w:rPr>
        <w:t>
тан ақша</w:t>
      </w:r>
      <w:r>
        <w:br/>
      </w:r>
      <w:r>
        <w:rPr>
          <w:rFonts w:ascii="Times New Roman"/>
          <w:b w:val="false"/>
          <w:i w:val="false"/>
          <w:color w:val="000000"/>
          <w:sz w:val="28"/>
        </w:rPr>
        <w:t>
алу тура.</w:t>
      </w:r>
      <w:r>
        <w:br/>
      </w:r>
      <w:r>
        <w:rPr>
          <w:rFonts w:ascii="Times New Roman"/>
          <w:b w:val="false"/>
          <w:i w:val="false"/>
          <w:color w:val="000000"/>
          <w:sz w:val="28"/>
        </w:rPr>
        <w:t>
лы бухгал.</w:t>
      </w:r>
      <w:r>
        <w:br/>
      </w:r>
      <w:r>
        <w:rPr>
          <w:rFonts w:ascii="Times New Roman"/>
          <w:b w:val="false"/>
          <w:i w:val="false"/>
          <w:color w:val="000000"/>
          <w:sz w:val="28"/>
        </w:rPr>
        <w:t>
тердің</w:t>
      </w:r>
      <w:r>
        <w:br/>
      </w:r>
      <w:r>
        <w:rPr>
          <w:rFonts w:ascii="Times New Roman"/>
          <w:b w:val="false"/>
          <w:i w:val="false"/>
          <w:color w:val="000000"/>
          <w:sz w:val="28"/>
        </w:rPr>
        <w:t xml:space="preserve">
қолы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Осы кітапта шақырылатын абоненттің тұрған жеріне орнына</w:t>
      </w:r>
      <w:r>
        <w:br/>
      </w:r>
      <w:r>
        <w:rPr>
          <w:rFonts w:ascii="Times New Roman"/>
          <w:b w:val="false"/>
          <w:i w:val="false"/>
          <w:color w:val="000000"/>
          <w:sz w:val="28"/>
        </w:rPr>
        <w:t>
қарай барлық сөйлесулер жазылып алынады;</w:t>
      </w:r>
      <w:r>
        <w:br/>
      </w:r>
      <w:r>
        <w:rPr>
          <w:rFonts w:ascii="Times New Roman"/>
          <w:b w:val="false"/>
          <w:i w:val="false"/>
          <w:color w:val="000000"/>
          <w:sz w:val="28"/>
        </w:rPr>
        <w:t>
      2) Жергілікті желілер бойынша жүргізілген сөйлесілердің</w:t>
      </w:r>
      <w:r>
        <w:br/>
      </w:r>
      <w:r>
        <w:rPr>
          <w:rFonts w:ascii="Times New Roman"/>
          <w:b w:val="false"/>
          <w:i w:val="false"/>
          <w:color w:val="000000"/>
          <w:sz w:val="28"/>
        </w:rPr>
        <w:t>
уақытын сөйлесулерді бақылаған адам жазады.</w:t>
      </w:r>
    </w:p>
    <w:bookmarkStart w:name="z324" w:id="28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30-қосымша</w:t>
      </w:r>
    </w:p>
    <w:bookmarkEnd w:id="286"/>
    <w:p>
      <w:pPr>
        <w:spacing w:after="0"/>
        <w:ind w:left="0"/>
        <w:jc w:val="both"/>
      </w:pPr>
      <w:r>
        <w:rPr>
          <w:rFonts w:ascii="Times New Roman"/>
          <w:b/>
          <w:i w:val="false"/>
          <w:color w:val="000000"/>
          <w:sz w:val="28"/>
        </w:rPr>
        <w:t>                            АКТ</w:t>
      </w:r>
    </w:p>
    <w:p>
      <w:pPr>
        <w:spacing w:after="0"/>
        <w:ind w:left="0"/>
        <w:jc w:val="both"/>
      </w:pPr>
      <w:r>
        <w:rPr>
          <w:rFonts w:ascii="Times New Roman"/>
          <w:b w:val="false"/>
          <w:i w:val="false"/>
          <w:color w:val="000000"/>
          <w:sz w:val="28"/>
        </w:rPr>
        <w:t>      20__ ж. "___"__________              ТМ __________ ҚАЖБ</w:t>
      </w:r>
    </w:p>
    <w:p>
      <w:pPr>
        <w:spacing w:after="0"/>
        <w:ind w:left="0"/>
        <w:jc w:val="both"/>
      </w:pPr>
      <w:r>
        <w:rPr>
          <w:rFonts w:ascii="Times New Roman"/>
          <w:b w:val="false"/>
          <w:i w:val="false"/>
          <w:color w:val="000000"/>
          <w:sz w:val="28"/>
        </w:rPr>
        <w:t>      Сотталған _________________________________________________</w:t>
      </w:r>
      <w:r>
        <w:br/>
      </w:r>
      <w:r>
        <w:rPr>
          <w:rFonts w:ascii="Times New Roman"/>
          <w:b w:val="false"/>
          <w:i w:val="false"/>
          <w:color w:val="000000"/>
          <w:sz w:val="28"/>
        </w:rPr>
        <w:t>
                (уақыт пен объект көрсету /сотталғанның тегін/)</w:t>
      </w:r>
    </w:p>
    <w:p>
      <w:pPr>
        <w:spacing w:after="0"/>
        <w:ind w:left="0"/>
        <w:jc w:val="both"/>
      </w:pPr>
      <w:r>
        <w:rPr>
          <w:rFonts w:ascii="Times New Roman"/>
          <w:b w:val="false"/>
          <w:i w:val="false"/>
          <w:color w:val="000000"/>
          <w:sz w:val="28"/>
        </w:rPr>
        <w:t xml:space="preserve">      отряд, цехтың бастығының немесе басқа лауазымды адамның </w:t>
      </w:r>
      <w:r>
        <w:br/>
      </w:r>
      <w:r>
        <w:rPr>
          <w:rFonts w:ascii="Times New Roman"/>
          <w:b w:val="false"/>
          <w:i w:val="false"/>
          <w:color w:val="000000"/>
          <w:sz w:val="28"/>
        </w:rPr>
        <w:t xml:space="preserve">
қатысымен сақтауға тыйым салынған заттар мен құралдар, қазба </w:t>
      </w:r>
      <w:r>
        <w:br/>
      </w:r>
      <w:r>
        <w:rPr>
          <w:rFonts w:ascii="Times New Roman"/>
          <w:b w:val="false"/>
          <w:i w:val="false"/>
          <w:color w:val="000000"/>
          <w:sz w:val="28"/>
        </w:rPr>
        <w:t>
рындарын анықтау мақсатында бекітілген кесте бойынша</w:t>
      </w:r>
      <w:r>
        <w:br/>
      </w:r>
      <w:r>
        <w:rPr>
          <w:rFonts w:ascii="Times New Roman"/>
          <w:b w:val="false"/>
          <w:i w:val="false"/>
          <w:color w:val="000000"/>
          <w:sz w:val="28"/>
        </w:rPr>
        <w:t>
(керегін сызып қою)</w:t>
      </w:r>
    </w:p>
    <w:p>
      <w:pPr>
        <w:spacing w:after="0"/>
        <w:ind w:left="0"/>
        <w:jc w:val="both"/>
      </w:pPr>
      <w:r>
        <w:rPr>
          <w:rFonts w:ascii="Times New Roman"/>
          <w:b w:val="false"/>
          <w:i w:val="false"/>
          <w:color w:val="000000"/>
          <w:sz w:val="28"/>
        </w:rPr>
        <w:t>      жоспардан тыс тінту (тексеру) жүргізіледі.</w:t>
      </w:r>
      <w:r>
        <w:br/>
      </w:r>
      <w:r>
        <w:rPr>
          <w:rFonts w:ascii="Times New Roman"/>
          <w:b w:val="false"/>
          <w:i w:val="false"/>
          <w:color w:val="000000"/>
          <w:sz w:val="28"/>
        </w:rPr>
        <w:t>
      Нәтижесінде: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(қайда, не, кімнен алып қойылды)</w:t>
      </w:r>
      <w:r>
        <w:br/>
      </w:r>
      <w:r>
        <w:rPr>
          <w:rFonts w:ascii="Times New Roman"/>
          <w:b w:val="false"/>
          <w:i w:val="false"/>
          <w:color w:val="000000"/>
          <w:sz w:val="28"/>
        </w:rPr>
        <w:t>
      ____________________________________анықталып алып қойылды</w:t>
      </w:r>
    </w:p>
    <w:p>
      <w:pPr>
        <w:spacing w:after="0"/>
        <w:ind w:left="0"/>
        <w:jc w:val="both"/>
      </w:pPr>
      <w:r>
        <w:rPr>
          <w:rFonts w:ascii="Times New Roman"/>
          <w:b w:val="false"/>
          <w:i w:val="false"/>
          <w:color w:val="000000"/>
          <w:sz w:val="28"/>
        </w:rPr>
        <w:t>      Тінтудің (тексерудің) жетекшісі ___________________________</w:t>
      </w:r>
      <w:r>
        <w:br/>
      </w: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Тінтуге (тексеруге) қатысқан адамдар: _____________________</w:t>
      </w:r>
      <w:r>
        <w:br/>
      </w: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Алып қойылған заттарды қабылдап алған адам  _______________</w:t>
      </w:r>
      <w:r>
        <w:br/>
      </w: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тінтудің (тексерудің) нәтижелері мекеме бастығына</w:t>
      </w:r>
      <w:r>
        <w:br/>
      </w:r>
      <w:r>
        <w:rPr>
          <w:rFonts w:ascii="Times New Roman"/>
          <w:b w:val="false"/>
          <w:i w:val="false"/>
          <w:color w:val="000000"/>
          <w:sz w:val="28"/>
        </w:rPr>
        <w:t>
немесе оның режимдік жұмыс жөніндегі орынбасарына баяндалады. Олар</w:t>
      </w:r>
      <w:r>
        <w:br/>
      </w:r>
      <w:r>
        <w:rPr>
          <w:rFonts w:ascii="Times New Roman"/>
          <w:b w:val="false"/>
          <w:i w:val="false"/>
          <w:color w:val="000000"/>
          <w:sz w:val="28"/>
        </w:rPr>
        <w:t>
қабылдаған шешім жөнінде актіде нақты лауазымды адамға жазбаша</w:t>
      </w:r>
      <w:r>
        <w:br/>
      </w:r>
      <w:r>
        <w:rPr>
          <w:rFonts w:ascii="Times New Roman"/>
          <w:b w:val="false"/>
          <w:i w:val="false"/>
          <w:color w:val="000000"/>
          <w:sz w:val="28"/>
        </w:rPr>
        <w:t>
нұсқау беріледі (қызметтік тергеу жүргізу, заттарды жою, ақшалар</w:t>
      </w:r>
      <w:r>
        <w:br/>
      </w:r>
      <w:r>
        <w:rPr>
          <w:rFonts w:ascii="Times New Roman"/>
          <w:b w:val="false"/>
          <w:i w:val="false"/>
          <w:color w:val="000000"/>
          <w:sz w:val="28"/>
        </w:rPr>
        <w:t>
мен бағалы заттарды бухгалтерияға тапсыру және т.с.)</w:t>
      </w:r>
    </w:p>
    <w:bookmarkStart w:name="z325" w:id="28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31-қосымша</w:t>
      </w:r>
    </w:p>
    <w:bookmarkEnd w:id="287"/>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ТМ бастығы</w:t>
      </w:r>
      <w:r>
        <w:br/>
      </w:r>
      <w:r>
        <w:rPr>
          <w:rFonts w:ascii="Times New Roman"/>
          <w:b w:val="false"/>
          <w:i w:val="false"/>
          <w:color w:val="000000"/>
          <w:sz w:val="28"/>
        </w:rPr>
        <w:t>
      __________________</w:t>
      </w:r>
      <w:r>
        <w:br/>
      </w:r>
      <w:r>
        <w:rPr>
          <w:rFonts w:ascii="Times New Roman"/>
          <w:b w:val="false"/>
          <w:i w:val="false"/>
          <w:color w:val="000000"/>
          <w:sz w:val="28"/>
        </w:rPr>
        <w:t>
      20__ ж. "___"_____</w:t>
      </w:r>
    </w:p>
    <w:p>
      <w:pPr>
        <w:spacing w:after="0"/>
        <w:ind w:left="0"/>
        <w:jc w:val="both"/>
      </w:pPr>
      <w:r>
        <w:rPr>
          <w:rFonts w:ascii="Times New Roman"/>
          <w:b/>
          <w:i w:val="false"/>
          <w:color w:val="000000"/>
          <w:sz w:val="28"/>
        </w:rPr>
        <w:t>              ___________ ТМ-да жалпы тiнту жүргiзу</w:t>
      </w:r>
      <w:r>
        <w:br/>
      </w:r>
      <w:r>
        <w:rPr>
          <w:rFonts w:ascii="Times New Roman"/>
          <w:b w:val="false"/>
          <w:i w:val="false"/>
          <w:color w:val="000000"/>
          <w:sz w:val="28"/>
        </w:rPr>
        <w:t>
</w:t>
      </w:r>
      <w:r>
        <w:rPr>
          <w:rFonts w:ascii="Times New Roman"/>
          <w:b/>
          <w:i w:val="false"/>
          <w:color w:val="000000"/>
          <w:sz w:val="28"/>
        </w:rPr>
        <w:t>                           ЖОСПАРЫ</w:t>
      </w:r>
    </w:p>
    <w:p>
      <w:pPr>
        <w:spacing w:after="0"/>
        <w:ind w:left="0"/>
        <w:jc w:val="both"/>
      </w:pPr>
      <w:r>
        <w:rPr>
          <w:rFonts w:ascii="Times New Roman"/>
          <w:b w:val="false"/>
          <w:i w:val="false"/>
          <w:color w:val="000000"/>
          <w:sz w:val="28"/>
        </w:rPr>
        <w:t>      Тiнтудiң мақсаты: сақтауға тыйым салынған заттарды, бұйымдарды,</w:t>
      </w:r>
      <w:r>
        <w:br/>
      </w:r>
      <w:r>
        <w:rPr>
          <w:rFonts w:ascii="Times New Roman"/>
          <w:b w:val="false"/>
          <w:i w:val="false"/>
          <w:color w:val="000000"/>
          <w:sz w:val="28"/>
        </w:rPr>
        <w:t>
      құралдарды анықтау және алып қою.</w:t>
      </w:r>
      <w:r>
        <w:br/>
      </w:r>
      <w:r>
        <w:rPr>
          <w:rFonts w:ascii="Times New Roman"/>
          <w:b w:val="false"/>
          <w:i w:val="false"/>
          <w:color w:val="000000"/>
          <w:sz w:val="28"/>
        </w:rPr>
        <w:t>
      Жүргiзудiң датасы мен уақыты: тiнтудiң басталуы _____________</w:t>
      </w:r>
      <w:r>
        <w:br/>
      </w:r>
      <w:r>
        <w:rPr>
          <w:rFonts w:ascii="Times New Roman"/>
          <w:b w:val="false"/>
          <w:i w:val="false"/>
          <w:color w:val="000000"/>
          <w:sz w:val="28"/>
        </w:rPr>
        <w:t>
                                   аяқталуы _______________________</w:t>
      </w:r>
      <w:r>
        <w:br/>
      </w:r>
      <w:r>
        <w:rPr>
          <w:rFonts w:ascii="Times New Roman"/>
          <w:b w:val="false"/>
          <w:i w:val="false"/>
          <w:color w:val="000000"/>
          <w:sz w:val="28"/>
        </w:rPr>
        <w:t>
      Тiнтуге қатыстырылатын күштер: ТМ-нiң басшы құрамы ______ адам</w:t>
      </w:r>
      <w:r>
        <w:br/>
      </w:r>
      <w:r>
        <w:rPr>
          <w:rFonts w:ascii="Times New Roman"/>
          <w:b w:val="false"/>
          <w:i w:val="false"/>
          <w:color w:val="000000"/>
          <w:sz w:val="28"/>
        </w:rPr>
        <w:t>
                       қадағалау жөнiндегi бақылаушылар ______ адам.</w:t>
      </w:r>
      <w:r>
        <w:br/>
      </w:r>
      <w:r>
        <w:rPr>
          <w:rFonts w:ascii="Times New Roman"/>
          <w:b w:val="false"/>
          <w:i w:val="false"/>
          <w:color w:val="000000"/>
          <w:sz w:val="28"/>
        </w:rPr>
        <w:t>
      Техникалық және өзге де құралдар: ___________________________</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N 1 учаске ___________________________________________________</w:t>
      </w:r>
      <w:r>
        <w:br/>
      </w:r>
      <w:r>
        <w:rPr>
          <w:rFonts w:ascii="Times New Roman"/>
          <w:b w:val="false"/>
          <w:i w:val="false"/>
          <w:color w:val="000000"/>
          <w:sz w:val="28"/>
        </w:rPr>
        <w:t>
                 (объектiнiң, аумақтың атауы, тiнтудi жүргiзу уақыты,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тiнту тобының жетекшiсi және құрамы, берiлген техникалық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және өзге де құралдар)</w:t>
      </w:r>
      <w:r>
        <w:br/>
      </w:r>
      <w:r>
        <w:rPr>
          <w:rFonts w:ascii="Times New Roman"/>
          <w:b w:val="false"/>
          <w:i w:val="false"/>
          <w:color w:val="000000"/>
          <w:sz w:val="28"/>
        </w:rPr>
        <w:t>
      N 2 учаске __________________________________________________</w:t>
      </w:r>
      <w:r>
        <w:br/>
      </w:r>
      <w:r>
        <w:rPr>
          <w:rFonts w:ascii="Times New Roman"/>
          <w:b w:val="false"/>
          <w:i w:val="false"/>
          <w:color w:val="000000"/>
          <w:sz w:val="28"/>
        </w:rPr>
        <w:t>
      және т.с. ___________________________________________________</w:t>
      </w:r>
      <w:r>
        <w:br/>
      </w:r>
      <w:r>
        <w:rPr>
          <w:rFonts w:ascii="Times New Roman"/>
          <w:b w:val="false"/>
          <w:i w:val="false"/>
          <w:color w:val="000000"/>
          <w:sz w:val="28"/>
        </w:rPr>
        <w:t>
      Сотталғандарды жеке тiнту жүргiзiледi: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(тiнтудi жүргiзу уақыты мен жерi,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тiнту тобының жетекшiсi және құрамы, берiлген техникалық құралдар)</w:t>
      </w:r>
      <w:r>
        <w:br/>
      </w:r>
      <w:r>
        <w:rPr>
          <w:rFonts w:ascii="Times New Roman"/>
          <w:b w:val="false"/>
          <w:i w:val="false"/>
          <w:color w:val="000000"/>
          <w:sz w:val="28"/>
        </w:rPr>
        <w:t>
 </w:t>
      </w:r>
      <w:r>
        <w:br/>
      </w:r>
      <w:r>
        <w:rPr>
          <w:rFonts w:ascii="Times New Roman"/>
          <w:b w:val="false"/>
          <w:i w:val="false"/>
          <w:color w:val="000000"/>
          <w:sz w:val="28"/>
        </w:rPr>
        <w:t>
      Тiнту аяқталғанша сотталғандар: ______________________________</w:t>
      </w:r>
      <w:r>
        <w:br/>
      </w:r>
      <w:r>
        <w:rPr>
          <w:rFonts w:ascii="Times New Roman"/>
          <w:b w:val="false"/>
          <w:i w:val="false"/>
          <w:color w:val="000000"/>
          <w:sz w:val="28"/>
        </w:rPr>
        <w:t>
________________________________________________________ жиналады.</w:t>
      </w:r>
      <w:r>
        <w:br/>
      </w:r>
      <w:r>
        <w:rPr>
          <w:rFonts w:ascii="Times New Roman"/>
          <w:b w:val="false"/>
          <w:i w:val="false"/>
          <w:color w:val="000000"/>
          <w:sz w:val="28"/>
        </w:rPr>
        <w:t>
            (жиналған орны және өткiзiлетiн iс-шаралар)</w:t>
      </w:r>
      <w:r>
        <w:br/>
      </w:r>
      <w:r>
        <w:rPr>
          <w:rFonts w:ascii="Times New Roman"/>
          <w:b w:val="false"/>
          <w:i w:val="false"/>
          <w:color w:val="000000"/>
          <w:sz w:val="28"/>
        </w:rPr>
        <w:t>
     Алып қойылған заттар, бұйымдар, құралдар: ____________________</w:t>
      </w:r>
      <w:r>
        <w:br/>
      </w:r>
      <w:r>
        <w:rPr>
          <w:rFonts w:ascii="Times New Roman"/>
          <w:b w:val="false"/>
          <w:i w:val="false"/>
          <w:color w:val="000000"/>
          <w:sz w:val="28"/>
        </w:rPr>
        <w:t>
______________________________________________________ жинақталады.</w:t>
      </w:r>
      <w:r>
        <w:br/>
      </w:r>
      <w:r>
        <w:rPr>
          <w:rFonts w:ascii="Times New Roman"/>
          <w:b w:val="false"/>
          <w:i w:val="false"/>
          <w:color w:val="000000"/>
          <w:sz w:val="28"/>
        </w:rPr>
        <w:t>
                       (жинақталу орны)</w:t>
      </w:r>
      <w:r>
        <w:br/>
      </w:r>
      <w:r>
        <w:rPr>
          <w:rFonts w:ascii="Times New Roman"/>
          <w:b w:val="false"/>
          <w:i w:val="false"/>
          <w:color w:val="000000"/>
          <w:sz w:val="28"/>
        </w:rPr>
        <w:t>
     Алып қойылған заттарды, бұйымдарды, құралдарды жинақтау,</w:t>
      </w:r>
      <w:r>
        <w:br/>
      </w:r>
      <w:r>
        <w:rPr>
          <w:rFonts w:ascii="Times New Roman"/>
          <w:b w:val="false"/>
          <w:i w:val="false"/>
          <w:color w:val="000000"/>
          <w:sz w:val="28"/>
        </w:rPr>
        <w:t>
сақтау, жою және тiнту нәтижелерiн құжаттандыру үшiн жауапты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(лауазымы, атағы, тегi, аты-жөнi)</w:t>
      </w:r>
      <w:r>
        <w:br/>
      </w:r>
      <w:r>
        <w:rPr>
          <w:rFonts w:ascii="Times New Roman"/>
          <w:b w:val="false"/>
          <w:i w:val="false"/>
          <w:color w:val="000000"/>
          <w:sz w:val="28"/>
        </w:rPr>
        <w:t>
     Нұсқау беру _______________________________________ белгiлендi.</w:t>
      </w:r>
      <w:r>
        <w:br/>
      </w:r>
      <w:r>
        <w:rPr>
          <w:rFonts w:ascii="Times New Roman"/>
          <w:b w:val="false"/>
          <w:i w:val="false"/>
          <w:color w:val="000000"/>
          <w:sz w:val="28"/>
        </w:rPr>
        <w:t>
                         (өткiзудiң уақыты мен орны)</w:t>
      </w:r>
      <w:r>
        <w:br/>
      </w:r>
      <w:r>
        <w:rPr>
          <w:rFonts w:ascii="Times New Roman"/>
          <w:b w:val="false"/>
          <w:i w:val="false"/>
          <w:color w:val="000000"/>
          <w:sz w:val="28"/>
        </w:rPr>
        <w:t>
     Қорытынды шығару __________________________________ белгіленді.</w:t>
      </w:r>
      <w:r>
        <w:br/>
      </w:r>
      <w:r>
        <w:rPr>
          <w:rFonts w:ascii="Times New Roman"/>
          <w:b w:val="false"/>
          <w:i w:val="false"/>
          <w:color w:val="000000"/>
          <w:sz w:val="28"/>
        </w:rPr>
        <w:t xml:space="preserve">
                            (өткiзудiң уақыты мен орны) </w:t>
      </w:r>
    </w:p>
    <w:p>
      <w:pPr>
        <w:spacing w:after="0"/>
        <w:ind w:left="0"/>
        <w:jc w:val="both"/>
      </w:pPr>
      <w:r>
        <w:rPr>
          <w:rFonts w:ascii="Times New Roman"/>
          <w:b w:val="false"/>
          <w:i w:val="false"/>
          <w:color w:val="000000"/>
          <w:sz w:val="28"/>
        </w:rPr>
        <w:t>                             ТМ бастығының режимдiк жұмыс жөнiндегi</w:t>
      </w:r>
      <w:r>
        <w:br/>
      </w:r>
      <w:r>
        <w:rPr>
          <w:rFonts w:ascii="Times New Roman"/>
          <w:b w:val="false"/>
          <w:i w:val="false"/>
          <w:color w:val="000000"/>
          <w:sz w:val="28"/>
        </w:rPr>
        <w:t>
                             орынбасары ____________________</w:t>
      </w:r>
      <w:r>
        <w:br/>
      </w:r>
      <w:r>
        <w:rPr>
          <w:rFonts w:ascii="Times New Roman"/>
          <w:b w:val="false"/>
          <w:i w:val="false"/>
          <w:color w:val="000000"/>
          <w:sz w:val="28"/>
        </w:rPr>
        <w:t>
                                          (атағы, тегi, қолы)</w:t>
      </w:r>
      <w:r>
        <w:br/>
      </w:r>
      <w:r>
        <w:rPr>
          <w:rFonts w:ascii="Times New Roman"/>
          <w:b w:val="false"/>
          <w:i w:val="false"/>
          <w:color w:val="000000"/>
          <w:sz w:val="28"/>
        </w:rPr>
        <w:t>
                             20__ ж. "___"__________</w:t>
      </w:r>
    </w:p>
    <w:bookmarkStart w:name="z326" w:id="2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32-қосымша</w:t>
      </w:r>
    </w:p>
    <w:bookmarkEnd w:id="288"/>
    <w:p>
      <w:pPr>
        <w:spacing w:after="0"/>
        <w:ind w:left="0"/>
        <w:jc w:val="both"/>
      </w:pPr>
      <w:r>
        <w:rPr>
          <w:rFonts w:ascii="Times New Roman"/>
          <w:b/>
          <w:i w:val="false"/>
          <w:color w:val="000000"/>
          <w:sz w:val="28"/>
        </w:rPr>
        <w:t>      Еңбек демалысындағы, қысқа мерзімді шығуда,</w:t>
      </w:r>
      <w:r>
        <w:br/>
      </w:r>
      <w:r>
        <w:rPr>
          <w:rFonts w:ascii="Times New Roman"/>
          <w:b w:val="false"/>
          <w:i w:val="false"/>
          <w:color w:val="000000"/>
          <w:sz w:val="28"/>
        </w:rPr>
        <w:t>
</w:t>
      </w:r>
      <w:r>
        <w:rPr>
          <w:rFonts w:ascii="Times New Roman"/>
          <w:b/>
          <w:i w:val="false"/>
          <w:color w:val="000000"/>
          <w:sz w:val="28"/>
        </w:rPr>
        <w:t>       ауруханалардағы сотталғандарды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 Сотталғанның    !Отрядтың! Демалыс, !Жолда болу!Кеткен!</w:t>
      </w:r>
      <w:r>
        <w:br/>
      </w:r>
      <w:r>
        <w:rPr>
          <w:rFonts w:ascii="Times New Roman"/>
          <w:b w:val="false"/>
          <w:i w:val="false"/>
          <w:color w:val="000000"/>
          <w:sz w:val="28"/>
        </w:rPr>
        <w:t>
р/с!тегі, аты, әке.  !нөмірі  !қысқа мер.!уақытын   !датасы!</w:t>
      </w:r>
      <w:r>
        <w:br/>
      </w:r>
      <w:r>
        <w:rPr>
          <w:rFonts w:ascii="Times New Roman"/>
          <w:b w:val="false"/>
          <w:i w:val="false"/>
          <w:color w:val="000000"/>
          <w:sz w:val="28"/>
        </w:rPr>
        <w:t>
   !сінің аты, дема. !        !зімді шы. !есептеме. !мен   !</w:t>
      </w:r>
      <w:r>
        <w:br/>
      </w:r>
      <w:r>
        <w:rPr>
          <w:rFonts w:ascii="Times New Roman"/>
          <w:b w:val="false"/>
          <w:i w:val="false"/>
          <w:color w:val="000000"/>
          <w:sz w:val="28"/>
        </w:rPr>
        <w:t>
   !лыс куәлігінің   !        !ғуға өкім,!генде тәу.!уақыты!</w:t>
      </w:r>
      <w:r>
        <w:br/>
      </w:r>
      <w:r>
        <w:rPr>
          <w:rFonts w:ascii="Times New Roman"/>
          <w:b w:val="false"/>
          <w:i w:val="false"/>
          <w:color w:val="000000"/>
          <w:sz w:val="28"/>
        </w:rPr>
        <w:t>
   !нөмірі, берілген !        !ауруханаға!ліктердің !      !</w:t>
      </w:r>
      <w:r>
        <w:br/>
      </w:r>
      <w:r>
        <w:rPr>
          <w:rFonts w:ascii="Times New Roman"/>
          <w:b w:val="false"/>
          <w:i w:val="false"/>
          <w:color w:val="000000"/>
          <w:sz w:val="28"/>
        </w:rPr>
        <w:t>
   !датасы. Қысқа    !        !жолдама   !саны, де. !      !</w:t>
      </w:r>
      <w:r>
        <w:br/>
      </w:r>
      <w:r>
        <w:rPr>
          <w:rFonts w:ascii="Times New Roman"/>
          <w:b w:val="false"/>
          <w:i w:val="false"/>
          <w:color w:val="000000"/>
          <w:sz w:val="28"/>
        </w:rPr>
        <w:t>
   !мерзімге мақсаты.!        !берген    !малысқа,  !      !</w:t>
      </w:r>
      <w:r>
        <w:br/>
      </w:r>
      <w:r>
        <w:rPr>
          <w:rFonts w:ascii="Times New Roman"/>
          <w:b w:val="false"/>
          <w:i w:val="false"/>
          <w:color w:val="000000"/>
          <w:sz w:val="28"/>
        </w:rPr>
        <w:t>
   !Аурудың алдын ала!        !адамның   !қысқа мер.!      !</w:t>
      </w:r>
      <w:r>
        <w:br/>
      </w:r>
      <w:r>
        <w:rPr>
          <w:rFonts w:ascii="Times New Roman"/>
          <w:b w:val="false"/>
          <w:i w:val="false"/>
          <w:color w:val="000000"/>
          <w:sz w:val="28"/>
        </w:rPr>
        <w:t>
   !диагнозы         !        !Т.А.Әа.,  !зімге шы. !      !</w:t>
      </w:r>
      <w:r>
        <w:br/>
      </w:r>
      <w:r>
        <w:rPr>
          <w:rFonts w:ascii="Times New Roman"/>
          <w:b w:val="false"/>
          <w:i w:val="false"/>
          <w:color w:val="000000"/>
          <w:sz w:val="28"/>
        </w:rPr>
        <w:t>
   !                 !        !лауазымы  !ғуға, ау. !      !</w:t>
      </w:r>
      <w:r>
        <w:br/>
      </w:r>
      <w:r>
        <w:rPr>
          <w:rFonts w:ascii="Times New Roman"/>
          <w:b w:val="false"/>
          <w:i w:val="false"/>
          <w:color w:val="000000"/>
          <w:sz w:val="28"/>
        </w:rPr>
        <w:t>
   !                 !        !          !руханаға, !      !</w:t>
      </w:r>
      <w:r>
        <w:br/>
      </w:r>
      <w:r>
        <w:rPr>
          <w:rFonts w:ascii="Times New Roman"/>
          <w:b w:val="false"/>
          <w:i w:val="false"/>
          <w:color w:val="000000"/>
          <w:sz w:val="28"/>
        </w:rPr>
        <w:t>
   !                 !        !          !кеткен    !      !</w:t>
      </w:r>
      <w:r>
        <w:br/>
      </w:r>
      <w:r>
        <w:rPr>
          <w:rFonts w:ascii="Times New Roman"/>
          <w:b w:val="false"/>
          <w:i w:val="false"/>
          <w:color w:val="000000"/>
          <w:sz w:val="28"/>
        </w:rPr>
        <w:t>
   !                 !        !          !мекен-жай !      !</w:t>
      </w:r>
      <w:r>
        <w:br/>
      </w:r>
      <w:r>
        <w:rPr>
          <w:rFonts w:ascii="Times New Roman"/>
          <w:b w:val="false"/>
          <w:i w:val="false"/>
          <w:color w:val="000000"/>
          <w:sz w:val="28"/>
        </w:rPr>
        <w:t>
------------------------------------------------------------</w:t>
      </w:r>
      <w:r>
        <w:br/>
      </w:r>
      <w:r>
        <w:rPr>
          <w:rFonts w:ascii="Times New Roman"/>
          <w:b w:val="false"/>
          <w:i w:val="false"/>
          <w:color w:val="000000"/>
          <w:sz w:val="28"/>
        </w:rPr>
        <w:t>
1 !        2        !    3   !    4     !     5    !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Келу  !Нақтылы</w:t>
      </w:r>
      <w:r>
        <w:br/>
      </w:r>
      <w:r>
        <w:rPr>
          <w:rFonts w:ascii="Times New Roman"/>
          <w:b w:val="false"/>
          <w:i w:val="false"/>
          <w:color w:val="000000"/>
          <w:sz w:val="28"/>
        </w:rPr>
        <w:t>
датасы!келу</w:t>
      </w:r>
      <w:r>
        <w:br/>
      </w:r>
      <w:r>
        <w:rPr>
          <w:rFonts w:ascii="Times New Roman"/>
          <w:b w:val="false"/>
          <w:i w:val="false"/>
          <w:color w:val="000000"/>
          <w:sz w:val="28"/>
        </w:rPr>
        <w:t>
мен   !күні</w:t>
      </w:r>
      <w:r>
        <w:br/>
      </w:r>
      <w:r>
        <w:rPr>
          <w:rFonts w:ascii="Times New Roman"/>
          <w:b w:val="false"/>
          <w:i w:val="false"/>
          <w:color w:val="000000"/>
          <w:sz w:val="28"/>
        </w:rPr>
        <w:t>
уақыты!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   8</w:t>
      </w:r>
      <w:r>
        <w:br/>
      </w:r>
      <w:r>
        <w:rPr>
          <w:rFonts w:ascii="Times New Roman"/>
          <w:b w:val="false"/>
          <w:i w:val="false"/>
          <w:color w:val="000000"/>
          <w:sz w:val="28"/>
        </w:rPr>
        <w:t>
-----------------</w:t>
      </w:r>
    </w:p>
    <w:bookmarkStart w:name="z327" w:id="28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33-қосымша</w:t>
      </w:r>
    </w:p>
    <w:bookmarkEnd w:id="289"/>
    <w:p>
      <w:pPr>
        <w:spacing w:after="0"/>
        <w:ind w:left="0"/>
        <w:jc w:val="both"/>
      </w:pPr>
      <w:r>
        <w:rPr>
          <w:rFonts w:ascii="Times New Roman"/>
          <w:b/>
          <w:i w:val="false"/>
          <w:color w:val="000000"/>
          <w:sz w:val="28"/>
        </w:rPr>
        <w:t>               Сотталғанды көтермелеу туралы</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(көтермелеу үшiн негiз көрсетiледi)</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Қазақстан Республикасы Қылмыстық-атқару кодексiнiң </w:t>
      </w:r>
      <w:r>
        <w:rPr>
          <w:rFonts w:ascii="Times New Roman"/>
          <w:b w:val="false"/>
          <w:i w:val="false"/>
          <w:color w:val="000000"/>
          <w:sz w:val="28"/>
        </w:rPr>
        <w:t>109 бабын</w:t>
      </w:r>
      <w:r>
        <w:br/>
      </w:r>
      <w:r>
        <w:rPr>
          <w:rFonts w:ascii="Times New Roman"/>
          <w:b w:val="false"/>
          <w:i w:val="false"/>
          <w:color w:val="000000"/>
          <w:sz w:val="28"/>
        </w:rPr>
        <w:t>
басшылыққа алып отырып,</w:t>
      </w:r>
      <w:r>
        <w:br/>
      </w:r>
      <w:r>
        <w:rPr>
          <w:rFonts w:ascii="Times New Roman"/>
          <w:b w:val="false"/>
          <w:i w:val="false"/>
          <w:color w:val="000000"/>
          <w:sz w:val="28"/>
        </w:rPr>
        <w:t>
      Сотталғанға ________________________________________________</w:t>
      </w:r>
      <w:r>
        <w:br/>
      </w:r>
      <w:r>
        <w:rPr>
          <w:rFonts w:ascii="Times New Roman"/>
          <w:b w:val="false"/>
          <w:i w:val="false"/>
          <w:color w:val="000000"/>
          <w:sz w:val="28"/>
        </w:rPr>
        <w:t>
                         (тегi, аты-жөнi, көтермелеудiң түрi)</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ҚАУЛЫ ЕТТI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ТМ бастығы ______________________________</w:t>
      </w:r>
      <w:r>
        <w:br/>
      </w:r>
      <w:r>
        <w:rPr>
          <w:rFonts w:ascii="Times New Roman"/>
          <w:b w:val="false"/>
          <w:i w:val="false"/>
          <w:color w:val="000000"/>
          <w:sz w:val="28"/>
        </w:rPr>
        <w:t>
                             (атағы, тегi, аты-жөнi, қолы)</w:t>
      </w:r>
      <w:r>
        <w:br/>
      </w:r>
      <w:r>
        <w:rPr>
          <w:rFonts w:ascii="Times New Roman"/>
          <w:b w:val="false"/>
          <w:i w:val="false"/>
          <w:color w:val="000000"/>
          <w:sz w:val="28"/>
        </w:rPr>
        <w:t xml:space="preserve">
     20__ ж. "___"_________    </w:t>
      </w:r>
    </w:p>
    <w:p>
      <w:pPr>
        <w:spacing w:after="0"/>
        <w:ind w:left="0"/>
        <w:jc w:val="both"/>
      </w:pPr>
      <w:r>
        <w:rPr>
          <w:rFonts w:ascii="Times New Roman"/>
          <w:b w:val="false"/>
          <w:i w:val="false"/>
          <w:color w:val="000000"/>
          <w:sz w:val="28"/>
        </w:rPr>
        <w:t>     Қаулымен таныстым _______________________________</w:t>
      </w:r>
      <w:r>
        <w:br/>
      </w:r>
      <w:r>
        <w:rPr>
          <w:rFonts w:ascii="Times New Roman"/>
          <w:b w:val="false"/>
          <w:i w:val="false"/>
          <w:color w:val="000000"/>
          <w:sz w:val="28"/>
        </w:rPr>
        <w:t>
                        (дата мен сотталғанның қолы)</w:t>
      </w:r>
    </w:p>
    <w:bookmarkStart w:name="z328" w:id="29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34-қосымша</w:t>
      </w:r>
    </w:p>
    <w:bookmarkEnd w:id="290"/>
    <w:p>
      <w:pPr>
        <w:spacing w:after="0"/>
        <w:ind w:left="0"/>
        <w:jc w:val="both"/>
      </w:pPr>
      <w:r>
        <w:rPr>
          <w:rFonts w:ascii="Times New Roman"/>
          <w:b/>
          <w:i w:val="false"/>
          <w:color w:val="000000"/>
          <w:sz w:val="28"/>
        </w:rPr>
        <w:t>           Сотталғанды тәртiптiк жазаға тарту туралы</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Сотталған 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(бұзушылықтың мәнi көрсетiледi)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Жаза өтеудiң режимiнiң бұзылуына жол бердi ____________________</w:t>
      </w:r>
      <w:r>
        <w:br/>
      </w:r>
      <w:r>
        <w:rPr>
          <w:rFonts w:ascii="Times New Roman"/>
          <w:b w:val="false"/>
          <w:i w:val="false"/>
          <w:color w:val="000000"/>
          <w:sz w:val="28"/>
        </w:rPr>
        <w:t>
                                            (сотталғанның тегi)</w:t>
      </w:r>
    </w:p>
    <w:p>
      <w:pPr>
        <w:spacing w:after="0"/>
        <w:ind w:left="0"/>
        <w:jc w:val="both"/>
      </w:pPr>
      <w:r>
        <w:rPr>
          <w:rFonts w:ascii="Times New Roman"/>
          <w:b w:val="false"/>
          <w:i w:val="false"/>
          <w:color w:val="000000"/>
          <w:sz w:val="28"/>
        </w:rPr>
        <w:t>тексерудiң басқа да материалдарын қарап шығып, Қазақстан</w:t>
      </w:r>
      <w:r>
        <w:br/>
      </w:r>
      <w:r>
        <w:rPr>
          <w:rFonts w:ascii="Times New Roman"/>
          <w:b w:val="false"/>
          <w:i w:val="false"/>
          <w:color w:val="000000"/>
          <w:sz w:val="28"/>
        </w:rPr>
        <w:t>
Республикасы Қылмыстық-атқару кодексiнiң </w:t>
      </w:r>
      <w:r>
        <w:rPr>
          <w:rFonts w:ascii="Times New Roman"/>
          <w:b w:val="false"/>
          <w:i w:val="false"/>
          <w:color w:val="000000"/>
          <w:sz w:val="28"/>
        </w:rPr>
        <w:t>111 бабын</w:t>
      </w:r>
      <w:r>
        <w:rPr>
          <w:rFonts w:ascii="Times New Roman"/>
          <w:b w:val="false"/>
          <w:i w:val="false"/>
          <w:color w:val="000000"/>
          <w:sz w:val="28"/>
        </w:rPr>
        <w:t xml:space="preserve"> басшылыққа</w:t>
      </w:r>
      <w:r>
        <w:br/>
      </w:r>
      <w:r>
        <w:rPr>
          <w:rFonts w:ascii="Times New Roman"/>
          <w:b w:val="false"/>
          <w:i w:val="false"/>
          <w:color w:val="000000"/>
          <w:sz w:val="28"/>
        </w:rPr>
        <w:t xml:space="preserve">
алып отырып </w:t>
      </w:r>
      <w:r>
        <w:br/>
      </w:r>
      <w:r>
        <w:rPr>
          <w:rFonts w:ascii="Times New Roman"/>
          <w:b w:val="false"/>
          <w:i w:val="false"/>
          <w:color w:val="000000"/>
          <w:sz w:val="28"/>
        </w:rPr>
        <w:t>
</w:t>
      </w:r>
      <w:r>
        <w:rPr>
          <w:rFonts w:ascii="Times New Roman"/>
          <w:b/>
          <w:i w:val="false"/>
          <w:color w:val="000000"/>
          <w:sz w:val="28"/>
        </w:rPr>
        <w:t>                             ҚАУЛЫ ЕТТІМ</w:t>
      </w:r>
      <w:r>
        <w:rPr>
          <w:rFonts w:ascii="Times New Roman"/>
          <w:b w:val="false"/>
          <w:i w:val="false"/>
          <w:color w:val="000000"/>
          <w:sz w:val="28"/>
        </w:rPr>
        <w:t>:</w:t>
      </w:r>
      <w:r>
        <w:br/>
      </w:r>
      <w:r>
        <w:rPr>
          <w:rFonts w:ascii="Times New Roman"/>
          <w:b w:val="false"/>
          <w:i w:val="false"/>
          <w:color w:val="000000"/>
          <w:sz w:val="28"/>
        </w:rPr>
        <w:t>
сотталған 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жаза өтеудiң режимiн бұзғаны үшiн ______________________________</w:t>
      </w:r>
      <w:r>
        <w:br/>
      </w:r>
      <w:r>
        <w:rPr>
          <w:rFonts w:ascii="Times New Roman"/>
          <w:b w:val="false"/>
          <w:i w:val="false"/>
          <w:color w:val="000000"/>
          <w:sz w:val="28"/>
        </w:rPr>
        <w:t xml:space="preserve">
                                      (тәртiптiк жазаның түрi) </w:t>
      </w:r>
    </w:p>
    <w:p>
      <w:pPr>
        <w:spacing w:after="0"/>
        <w:ind w:left="0"/>
        <w:jc w:val="both"/>
      </w:pPr>
      <w:r>
        <w:rPr>
          <w:rFonts w:ascii="Times New Roman"/>
          <w:b w:val="false"/>
          <w:i w:val="false"/>
          <w:color w:val="000000"/>
          <w:sz w:val="28"/>
        </w:rPr>
        <w:t>      ТМ бастығы _______________________________________</w:t>
      </w:r>
      <w:r>
        <w:br/>
      </w:r>
      <w:r>
        <w:rPr>
          <w:rFonts w:ascii="Times New Roman"/>
          <w:b w:val="false"/>
          <w:i w:val="false"/>
          <w:color w:val="000000"/>
          <w:sz w:val="28"/>
        </w:rPr>
        <w:t>
                     (атағы, тегi, аты-жөнi, қолы)</w:t>
      </w:r>
      <w:r>
        <w:br/>
      </w:r>
      <w:r>
        <w:rPr>
          <w:rFonts w:ascii="Times New Roman"/>
          <w:b w:val="false"/>
          <w:i w:val="false"/>
          <w:color w:val="000000"/>
          <w:sz w:val="28"/>
        </w:rPr>
        <w:t>
      20__ ж. "___"__________</w:t>
      </w:r>
    </w:p>
    <w:p>
      <w:pPr>
        <w:spacing w:after="0"/>
        <w:ind w:left="0"/>
        <w:jc w:val="both"/>
      </w:pPr>
      <w:r>
        <w:rPr>
          <w:rFonts w:ascii="Times New Roman"/>
          <w:b w:val="false"/>
          <w:i w:val="false"/>
          <w:color w:val="000000"/>
          <w:sz w:val="28"/>
        </w:rPr>
        <w:t>      Қаулымен таныстым ________________________________</w:t>
      </w:r>
      <w:r>
        <w:br/>
      </w:r>
      <w:r>
        <w:rPr>
          <w:rFonts w:ascii="Times New Roman"/>
          <w:b w:val="false"/>
          <w:i w:val="false"/>
          <w:color w:val="000000"/>
          <w:sz w:val="28"/>
        </w:rPr>
        <w:t xml:space="preserve">
                             (қолы мен датасы) </w:t>
      </w:r>
    </w:p>
    <w:p>
      <w:pPr>
        <w:spacing w:after="0"/>
        <w:ind w:left="0"/>
        <w:jc w:val="both"/>
      </w:pPr>
      <w:r>
        <w:rPr>
          <w:rFonts w:ascii="Times New Roman"/>
          <w:b w:val="false"/>
          <w:i w:val="false"/>
          <w:color w:val="000000"/>
          <w:sz w:val="28"/>
        </w:rPr>
        <w:t>     Қаулымен таныстырған отряд бастығы _________________________</w:t>
      </w:r>
      <w:r>
        <w:br/>
      </w:r>
      <w:r>
        <w:rPr>
          <w:rFonts w:ascii="Times New Roman"/>
          <w:b w:val="false"/>
          <w:i w:val="false"/>
          <w:color w:val="000000"/>
          <w:sz w:val="28"/>
        </w:rPr>
        <w:t>
                                    (атағы, тегi, аты-жөнi, қолы)</w:t>
      </w:r>
    </w:p>
    <w:bookmarkStart w:name="z329" w:id="29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35-қосымша</w:t>
      </w:r>
    </w:p>
    <w:bookmarkEnd w:id="291"/>
    <w:p>
      <w:pPr>
        <w:spacing w:after="0"/>
        <w:ind w:left="0"/>
        <w:jc w:val="both"/>
      </w:pPr>
      <w:r>
        <w:rPr>
          <w:rFonts w:ascii="Times New Roman"/>
          <w:b w:val="false"/>
          <w:i w:val="false"/>
          <w:color w:val="000000"/>
          <w:sz w:val="28"/>
        </w:rPr>
        <w:t>"Жеке шотта ________ теңге          N __________ квитанция</w:t>
      </w:r>
      <w:r>
        <w:br/>
      </w:r>
      <w:r>
        <w:rPr>
          <w:rFonts w:ascii="Times New Roman"/>
          <w:b w:val="false"/>
          <w:i w:val="false"/>
          <w:color w:val="000000"/>
          <w:sz w:val="28"/>
        </w:rPr>
        <w:t xml:space="preserve">
_________ тиын бар,                 Сотталған ___________________ </w:t>
      </w:r>
      <w:r>
        <w:br/>
      </w:r>
      <w:r>
        <w:rPr>
          <w:rFonts w:ascii="Times New Roman"/>
          <w:b w:val="false"/>
          <w:i w:val="false"/>
          <w:color w:val="000000"/>
          <w:sz w:val="28"/>
        </w:rPr>
        <w:t>
оның iшiнде ТМ-да                   _____________________________</w:t>
      </w:r>
      <w:r>
        <w:br/>
      </w:r>
      <w:r>
        <w:rPr>
          <w:rFonts w:ascii="Times New Roman"/>
          <w:b w:val="false"/>
          <w:i w:val="false"/>
          <w:color w:val="000000"/>
          <w:sz w:val="28"/>
        </w:rPr>
        <w:t>
тапқан еңбек ақысы                    (тегі, аты, әкесінің аты)</w:t>
      </w:r>
      <w:r>
        <w:br/>
      </w:r>
      <w:r>
        <w:rPr>
          <w:rFonts w:ascii="Times New Roman"/>
          <w:b w:val="false"/>
          <w:i w:val="false"/>
          <w:color w:val="000000"/>
          <w:sz w:val="28"/>
        </w:rPr>
        <w:t>
_____ теңге _______ тиын</w:t>
      </w:r>
      <w:r>
        <w:br/>
      </w:r>
      <w:r>
        <w:rPr>
          <w:rFonts w:ascii="Times New Roman"/>
          <w:b w:val="false"/>
          <w:i w:val="false"/>
          <w:color w:val="000000"/>
          <w:sz w:val="28"/>
        </w:rPr>
        <w:t>
Бухгалтер _______________</w:t>
      </w:r>
      <w:r>
        <w:br/>
      </w:r>
      <w:r>
        <w:rPr>
          <w:rFonts w:ascii="Times New Roman"/>
          <w:b w:val="false"/>
          <w:i w:val="false"/>
          <w:color w:val="000000"/>
          <w:sz w:val="28"/>
        </w:rPr>
        <w:t xml:space="preserve">
20__ ж. "___"____________                     </w:t>
      </w:r>
    </w:p>
    <w:p>
      <w:pPr>
        <w:spacing w:after="0"/>
        <w:ind w:left="0"/>
        <w:jc w:val="both"/>
      </w:pPr>
      <w:r>
        <w:rPr>
          <w:rFonts w:ascii="Times New Roman"/>
          <w:b/>
          <w:i w:val="false"/>
          <w:color w:val="000000"/>
          <w:sz w:val="28"/>
        </w:rPr>
        <w:t>                             АРЫЗ</w:t>
      </w:r>
    </w:p>
    <w:p>
      <w:pPr>
        <w:spacing w:after="0"/>
        <w:ind w:left="0"/>
        <w:jc w:val="both"/>
      </w:pPr>
      <w:r>
        <w:rPr>
          <w:rFonts w:ascii="Times New Roman"/>
          <w:b w:val="false"/>
          <w:i w:val="false"/>
          <w:color w:val="000000"/>
          <w:sz w:val="28"/>
        </w:rPr>
        <w:t>      Маған мынадай тауарларды сатып алуға рұқсат беруiңiздi</w:t>
      </w:r>
      <w:r>
        <w:br/>
      </w:r>
      <w:r>
        <w:rPr>
          <w:rFonts w:ascii="Times New Roman"/>
          <w:b w:val="false"/>
          <w:i w:val="false"/>
          <w:color w:val="000000"/>
          <w:sz w:val="28"/>
        </w:rPr>
        <w:t>
сұраймын:</w:t>
      </w:r>
      <w:r>
        <w:br/>
      </w:r>
      <w:r>
        <w:rPr>
          <w:rFonts w:ascii="Times New Roman"/>
          <w:b w:val="false"/>
          <w:i w:val="false"/>
          <w:color w:val="000000"/>
          <w:sz w:val="28"/>
        </w:rPr>
        <w:t>
     --------------------------------------------------</w:t>
      </w:r>
      <w:r>
        <w:br/>
      </w:r>
      <w:r>
        <w:rPr>
          <w:rFonts w:ascii="Times New Roman"/>
          <w:b w:val="false"/>
          <w:i w:val="false"/>
          <w:color w:val="000000"/>
          <w:sz w:val="28"/>
        </w:rPr>
        <w:t>
      N ! Тауардың атауы ! Саны !        Берiлдi      !</w:t>
      </w:r>
      <w:r>
        <w:br/>
      </w:r>
      <w:r>
        <w:rPr>
          <w:rFonts w:ascii="Times New Roman"/>
          <w:b w:val="false"/>
          <w:i w:val="false"/>
          <w:color w:val="000000"/>
          <w:sz w:val="28"/>
        </w:rPr>
        <w:t>
     р/с!                !      !----------------------</w:t>
      </w:r>
      <w:r>
        <w:br/>
      </w:r>
      <w:r>
        <w:rPr>
          <w:rFonts w:ascii="Times New Roman"/>
          <w:b w:val="false"/>
          <w:i w:val="false"/>
          <w:color w:val="000000"/>
          <w:sz w:val="28"/>
        </w:rPr>
        <w:t>
        !                !      ! саны ! теңге ! тиын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Барлығы: __________________</w:t>
      </w:r>
      <w:r>
        <w:br/>
      </w:r>
      <w:r>
        <w:rPr>
          <w:rFonts w:ascii="Times New Roman"/>
          <w:b w:val="false"/>
          <w:i w:val="false"/>
          <w:color w:val="000000"/>
          <w:sz w:val="28"/>
        </w:rPr>
        <w:t>
                                       __________________</w:t>
      </w:r>
      <w:r>
        <w:br/>
      </w:r>
      <w:r>
        <w:rPr>
          <w:rFonts w:ascii="Times New Roman"/>
          <w:b w:val="false"/>
          <w:i w:val="false"/>
          <w:color w:val="000000"/>
          <w:sz w:val="28"/>
        </w:rPr>
        <w:t xml:space="preserve">
                                       (сотталғанның қолы) </w:t>
      </w:r>
    </w:p>
    <w:p>
      <w:pPr>
        <w:spacing w:after="0"/>
        <w:ind w:left="0"/>
        <w:jc w:val="both"/>
      </w:pP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_________________________________ сомаға тауарлар алдым.</w:t>
      </w:r>
      <w:r>
        <w:br/>
      </w:r>
      <w:r>
        <w:rPr>
          <w:rFonts w:ascii="Times New Roman"/>
          <w:b w:val="false"/>
          <w:i w:val="false"/>
          <w:color w:val="000000"/>
          <w:sz w:val="28"/>
        </w:rPr>
        <w:t>
                 (жазбаша)</w:t>
      </w:r>
      <w:r>
        <w:br/>
      </w:r>
      <w:r>
        <w:rPr>
          <w:rFonts w:ascii="Times New Roman"/>
          <w:b w:val="false"/>
          <w:i w:val="false"/>
          <w:color w:val="000000"/>
          <w:sz w:val="28"/>
        </w:rPr>
        <w:t xml:space="preserve">
     Осы соманы менiң жеке шотымнан алуды сұраймын. </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20__ ж. "___"__________</w:t>
      </w:r>
    </w:p>
    <w:bookmarkStart w:name="z330" w:id="2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36-қосымша</w:t>
      </w:r>
    </w:p>
    <w:bookmarkEnd w:id="292"/>
    <w:p>
      <w:pPr>
        <w:spacing w:after="0"/>
        <w:ind w:left="0"/>
        <w:jc w:val="both"/>
      </w:pPr>
      <w:r>
        <w:rPr>
          <w:rFonts w:ascii="Times New Roman"/>
          <w:b/>
          <w:i w:val="false"/>
          <w:color w:val="000000"/>
          <w:sz w:val="28"/>
        </w:rPr>
        <w:t>           Әкiмшiлiк қызметiнiң кемшiлiктерi туралы</w:t>
      </w:r>
      <w:r>
        <w:br/>
      </w:r>
      <w:r>
        <w:rPr>
          <w:rFonts w:ascii="Times New Roman"/>
          <w:b w:val="false"/>
          <w:i w:val="false"/>
          <w:color w:val="000000"/>
          <w:sz w:val="28"/>
        </w:rPr>
        <w:t>
</w:t>
      </w:r>
      <w:r>
        <w:rPr>
          <w:rFonts w:ascii="Times New Roman"/>
          <w:b/>
          <w:i w:val="false"/>
          <w:color w:val="000000"/>
          <w:sz w:val="28"/>
        </w:rPr>
        <w:t>                     ескерту мен ұсыныстар</w:t>
      </w:r>
      <w:r>
        <w:br/>
      </w:r>
      <w:r>
        <w:rPr>
          <w:rFonts w:ascii="Times New Roman"/>
          <w:b w:val="false"/>
          <w:i w:val="false"/>
          <w:color w:val="000000"/>
          <w:sz w:val="28"/>
        </w:rPr>
        <w:t>
</w:t>
      </w:r>
      <w:r>
        <w:rPr>
          <w:rFonts w:ascii="Times New Roman"/>
          <w:b/>
          <w:i w:val="false"/>
          <w:color w:val="000000"/>
          <w:sz w:val="28"/>
        </w:rPr>
        <w:t>                            КIТАБI</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(түзеу мекемесінің атауы)</w:t>
      </w:r>
    </w:p>
    <w:p>
      <w:pPr>
        <w:spacing w:after="0"/>
        <w:ind w:left="0"/>
        <w:jc w:val="both"/>
      </w:pPr>
      <w:r>
        <w:rPr>
          <w:rFonts w:ascii="Times New Roman"/>
          <w:b w:val="false"/>
          <w:i w:val="false"/>
          <w:color w:val="000000"/>
          <w:sz w:val="28"/>
        </w:rPr>
        <w:t>      _______________ басталған</w:t>
      </w:r>
      <w:r>
        <w:br/>
      </w:r>
      <w:r>
        <w:rPr>
          <w:rFonts w:ascii="Times New Roman"/>
          <w:b w:val="false"/>
          <w:i w:val="false"/>
          <w:color w:val="000000"/>
          <w:sz w:val="28"/>
        </w:rPr>
        <w:t>
      _______________ аяқталды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!Дата!Тексерушi   !Ескертудің!Ұсыныстар! Орындалу !Қабылданған</w:t>
      </w:r>
      <w:r>
        <w:br/>
      </w:r>
      <w:r>
        <w:rPr>
          <w:rFonts w:ascii="Times New Roman"/>
          <w:b w:val="false"/>
          <w:i w:val="false"/>
          <w:color w:val="000000"/>
          <w:sz w:val="28"/>
        </w:rPr>
        <w:t>
р/с!    !адамның     !  мазмұны !         !мерзiмдері! шаралар</w:t>
      </w:r>
      <w:r>
        <w:br/>
      </w:r>
      <w:r>
        <w:rPr>
          <w:rFonts w:ascii="Times New Roman"/>
          <w:b w:val="false"/>
          <w:i w:val="false"/>
          <w:color w:val="000000"/>
          <w:sz w:val="28"/>
        </w:rPr>
        <w:t>
   !    !лауазымы,   !          !         !          !</w:t>
      </w:r>
      <w:r>
        <w:br/>
      </w:r>
      <w:r>
        <w:rPr>
          <w:rFonts w:ascii="Times New Roman"/>
          <w:b w:val="false"/>
          <w:i w:val="false"/>
          <w:color w:val="000000"/>
          <w:sz w:val="28"/>
        </w:rPr>
        <w:t>
   !    !атағы, тегі,!          !         !          !</w:t>
      </w:r>
      <w:r>
        <w:br/>
      </w:r>
      <w:r>
        <w:rPr>
          <w:rFonts w:ascii="Times New Roman"/>
          <w:b w:val="false"/>
          <w:i w:val="false"/>
          <w:color w:val="000000"/>
          <w:sz w:val="28"/>
        </w:rPr>
        <w:t>
   !    !аты-жөнi    !          !         !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кiтап нөмiрленген, тiгiлген, тиiстi мөрмен және қолмен</w:t>
      </w:r>
      <w:r>
        <w:br/>
      </w:r>
      <w:r>
        <w:rPr>
          <w:rFonts w:ascii="Times New Roman"/>
          <w:b w:val="false"/>
          <w:i w:val="false"/>
          <w:color w:val="000000"/>
          <w:sz w:val="28"/>
        </w:rPr>
        <w:t>
куәландырылған болуы тиiс;</w:t>
      </w:r>
      <w:r>
        <w:br/>
      </w:r>
      <w:r>
        <w:rPr>
          <w:rFonts w:ascii="Times New Roman"/>
          <w:b w:val="false"/>
          <w:i w:val="false"/>
          <w:color w:val="000000"/>
          <w:sz w:val="28"/>
        </w:rPr>
        <w:t>
      2) кiтап түзету мекемесін тексеруге құқы бар, оны көрiп тиiстi</w:t>
      </w:r>
      <w:r>
        <w:br/>
      </w:r>
      <w:r>
        <w:rPr>
          <w:rFonts w:ascii="Times New Roman"/>
          <w:b w:val="false"/>
          <w:i w:val="false"/>
          <w:color w:val="000000"/>
          <w:sz w:val="28"/>
        </w:rPr>
        <w:t>
жазулар жазу үшiн ұсынылады;</w:t>
      </w:r>
      <w:r>
        <w:br/>
      </w:r>
      <w:r>
        <w:rPr>
          <w:rFonts w:ascii="Times New Roman"/>
          <w:b w:val="false"/>
          <w:i w:val="false"/>
          <w:color w:val="000000"/>
          <w:sz w:val="28"/>
        </w:rPr>
        <w:t>
      3) тексерушi кiтапқа түзету колониясының қызмет сұрақтары</w:t>
      </w:r>
      <w:r>
        <w:br/>
      </w:r>
      <w:r>
        <w:rPr>
          <w:rFonts w:ascii="Times New Roman"/>
          <w:b w:val="false"/>
          <w:i w:val="false"/>
          <w:color w:val="000000"/>
          <w:sz w:val="28"/>
        </w:rPr>
        <w:t>
бойынша негiзгi ұсыныстар мен ескертулердi енгiзедi. Бұл ретте</w:t>
      </w:r>
      <w:r>
        <w:br/>
      </w:r>
      <w:r>
        <w:rPr>
          <w:rFonts w:ascii="Times New Roman"/>
          <w:b w:val="false"/>
          <w:i w:val="false"/>
          <w:color w:val="000000"/>
          <w:sz w:val="28"/>
        </w:rPr>
        <w:t>
анықталған кемшiлiктердiң уақытында түзетiлуi есепке алынады;</w:t>
      </w:r>
      <w:r>
        <w:br/>
      </w:r>
      <w:r>
        <w:rPr>
          <w:rFonts w:ascii="Times New Roman"/>
          <w:b w:val="false"/>
          <w:i w:val="false"/>
          <w:color w:val="000000"/>
          <w:sz w:val="28"/>
        </w:rPr>
        <w:t>
      4) кiтапта көрсетiлген кемшiлiктердi жою туралы түзеу мекеме.</w:t>
      </w:r>
      <w:r>
        <w:br/>
      </w:r>
      <w:r>
        <w:rPr>
          <w:rFonts w:ascii="Times New Roman"/>
          <w:b w:val="false"/>
          <w:i w:val="false"/>
          <w:color w:val="000000"/>
          <w:sz w:val="28"/>
        </w:rPr>
        <w:t>
сінің бастығы тексерушi белгiлеген мерзiмде жоғарғы тұрған бастығына</w:t>
      </w:r>
      <w:r>
        <w:br/>
      </w:r>
      <w:r>
        <w:rPr>
          <w:rFonts w:ascii="Times New Roman"/>
          <w:b w:val="false"/>
          <w:i w:val="false"/>
          <w:color w:val="000000"/>
          <w:sz w:val="28"/>
        </w:rPr>
        <w:t>
баяндауға мiндеттi.</w:t>
      </w:r>
    </w:p>
    <w:bookmarkStart w:name="z288" w:id="293"/>
    <w:p>
      <w:pPr>
        <w:spacing w:after="0"/>
        <w:ind w:left="0"/>
        <w:jc w:val="both"/>
      </w:pP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түзеу мекемелеріне ұсталатын  </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xml:space="preserve">
37-қосымша           </w:t>
      </w:r>
    </w:p>
    <w:bookmarkEnd w:id="293"/>
    <w:p>
      <w:pPr>
        <w:spacing w:after="0"/>
        <w:ind w:left="0"/>
        <w:jc w:val="left"/>
      </w:pPr>
      <w:r>
        <w:rPr>
          <w:rFonts w:ascii="Times New Roman"/>
          <w:b/>
          <w:i w:val="false"/>
          <w:color w:val="000000"/>
        </w:rPr>
        <w:t xml:space="preserve"> Колониядағы жатақханалар қамтамасыз етiлетiн</w:t>
      </w:r>
      <w:r>
        <w:br/>
      </w:r>
      <w:r>
        <w:rPr>
          <w:rFonts w:ascii="Times New Roman"/>
          <w:b/>
          <w:i w:val="false"/>
          <w:color w:val="000000"/>
        </w:rPr>
        <w:t>
керек-жарақтар мен бұйымдардың тiзбесi</w:t>
      </w:r>
    </w:p>
    <w:p>
      <w:pPr>
        <w:spacing w:after="0"/>
        <w:ind w:left="0"/>
        <w:jc w:val="both"/>
      </w:pPr>
      <w:r>
        <w:rPr>
          <w:rFonts w:ascii="Times New Roman"/>
          <w:b w:val="false"/>
          <w:i w:val="false"/>
          <w:color w:val="000000"/>
          <w:sz w:val="28"/>
        </w:rPr>
        <w:t>      1) сотталғандардың саны бойынша қатты торлы бiр қабатты не екi қабатты металл кереуеттер;</w:t>
      </w:r>
      <w:r>
        <w:br/>
      </w:r>
      <w:r>
        <w:rPr>
          <w:rFonts w:ascii="Times New Roman"/>
          <w:b w:val="false"/>
          <w:i w:val="false"/>
          <w:color w:val="000000"/>
          <w:sz w:val="28"/>
        </w:rPr>
        <w:t>
      2) кереует жанында қойылатын тумбочкалар (екi сотталғанға бiреуi, ТМ-қоныстарда - әрбiреуге бiреуден);</w:t>
      </w:r>
      <w:r>
        <w:br/>
      </w:r>
      <w:r>
        <w:rPr>
          <w:rFonts w:ascii="Times New Roman"/>
          <w:b w:val="false"/>
          <w:i w:val="false"/>
          <w:color w:val="000000"/>
          <w:sz w:val="28"/>
        </w:rPr>
        <w:t>
      3) орындықтар (әрбiр сотталғанға бiреуден);</w:t>
      </w:r>
      <w:r>
        <w:br/>
      </w:r>
      <w:r>
        <w:rPr>
          <w:rFonts w:ascii="Times New Roman"/>
          <w:b w:val="false"/>
          <w:i w:val="false"/>
          <w:color w:val="000000"/>
          <w:sz w:val="28"/>
        </w:rPr>
        <w:t>
      4) репродуктор;</w:t>
      </w:r>
      <w:r>
        <w:br/>
      </w:r>
      <w:r>
        <w:rPr>
          <w:rFonts w:ascii="Times New Roman"/>
          <w:b w:val="false"/>
          <w:i w:val="false"/>
          <w:color w:val="000000"/>
          <w:sz w:val="28"/>
        </w:rPr>
        <w:t>
      5) әр отрядқа бiр түстi немесе түрлi-түстi бейнелi телевизор;</w:t>
      </w:r>
      <w:r>
        <w:br/>
      </w:r>
      <w:r>
        <w:rPr>
          <w:rFonts w:ascii="Times New Roman"/>
          <w:b w:val="false"/>
          <w:i w:val="false"/>
          <w:color w:val="000000"/>
          <w:sz w:val="28"/>
        </w:rPr>
        <w:t>
      6) әр тұрғын секцияға қабырға сағаты;</w:t>
      </w:r>
      <w:r>
        <w:br/>
      </w:r>
      <w:r>
        <w:rPr>
          <w:rFonts w:ascii="Times New Roman"/>
          <w:b w:val="false"/>
          <w:i w:val="false"/>
          <w:color w:val="000000"/>
          <w:sz w:val="28"/>
        </w:rPr>
        <w:t>
      7) терезе перделерi;</w:t>
      </w:r>
      <w:r>
        <w:br/>
      </w:r>
      <w:r>
        <w:rPr>
          <w:rFonts w:ascii="Times New Roman"/>
          <w:b w:val="false"/>
          <w:i w:val="false"/>
          <w:color w:val="000000"/>
          <w:sz w:val="28"/>
        </w:rPr>
        <w:t>
      8) сыртқы киiмге арналған iлгiш;</w:t>
      </w:r>
      <w:r>
        <w:br/>
      </w:r>
      <w:r>
        <w:rPr>
          <w:rFonts w:ascii="Times New Roman"/>
          <w:b w:val="false"/>
          <w:i w:val="false"/>
          <w:color w:val="000000"/>
          <w:sz w:val="28"/>
        </w:rPr>
        <w:t>
      9) айна.</w:t>
      </w:r>
      <w:r>
        <w:br/>
      </w:r>
      <w:r>
        <w:rPr>
          <w:rFonts w:ascii="Times New Roman"/>
          <w:b w:val="false"/>
          <w:i w:val="false"/>
          <w:color w:val="000000"/>
          <w:sz w:val="28"/>
        </w:rPr>
        <w:t>
      Ескертулер:</w:t>
      </w:r>
      <w:r>
        <w:br/>
      </w:r>
      <w:r>
        <w:rPr>
          <w:rFonts w:ascii="Times New Roman"/>
          <w:b w:val="false"/>
          <w:i w:val="false"/>
          <w:color w:val="000000"/>
          <w:sz w:val="28"/>
        </w:rPr>
        <w:t>
      1) 10 адамға 1 кран есебiнен сотталғандарға арналған қол жуғыштар жеке үй-жайда жабдықталады;</w:t>
      </w:r>
      <w:r>
        <w:br/>
      </w:r>
      <w:r>
        <w:rPr>
          <w:rFonts w:ascii="Times New Roman"/>
          <w:b w:val="false"/>
          <w:i w:val="false"/>
          <w:color w:val="000000"/>
          <w:sz w:val="28"/>
        </w:rPr>
        <w:t>
      2) консерв ашатын асхана пышақтары (15-20 адамға бiреу), қайшылар (25 адамға бiреу) таңбаланады және тiзiмдемемен бiрге тәулiктiк кезекшiде сақталады;</w:t>
      </w:r>
      <w:r>
        <w:br/>
      </w:r>
      <w:r>
        <w:rPr>
          <w:rFonts w:ascii="Times New Roman"/>
          <w:b w:val="false"/>
          <w:i w:val="false"/>
          <w:color w:val="000000"/>
          <w:sz w:val="28"/>
        </w:rPr>
        <w:t>
      3) тамақ өнiмдерiн сақтауға және тамақ тамақтануға арналған бөлмелерде: тоңазытқыш, стол, орындықтар, су қайнатуға арналған электр приборлары (титандар, электр шайнектер, электр самауырындар, зауытта шығарылған электрлi қайнатқыштар) орнатылады.</w:t>
      </w:r>
    </w:p>
    <w:bookmarkStart w:name="z289" w:id="2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түзеу мекемелеріне ұсталатын   </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xml:space="preserve">
38-қосымша            </w:t>
      </w:r>
    </w:p>
    <w:bookmarkEnd w:id="294"/>
    <w:p>
      <w:pPr>
        <w:spacing w:after="0"/>
        <w:ind w:left="0"/>
        <w:jc w:val="left"/>
      </w:pPr>
      <w:r>
        <w:rPr>
          <w:rFonts w:ascii="Times New Roman"/>
          <w:b/>
          <w:i w:val="false"/>
          <w:color w:val="000000"/>
        </w:rPr>
        <w:t xml:space="preserve"> ТМ-нiң КYЖ мен АОО-лар ғимараттарының үй-жайлар құрамы</w:t>
      </w:r>
    </w:p>
    <w:p>
      <w:pPr>
        <w:spacing w:after="0"/>
        <w:ind w:left="0"/>
        <w:jc w:val="both"/>
      </w:pPr>
      <w:r>
        <w:rPr>
          <w:rFonts w:ascii="Times New Roman"/>
          <w:b w:val="false"/>
          <w:i w:val="false"/>
          <w:color w:val="000000"/>
          <w:sz w:val="28"/>
        </w:rPr>
        <w:t>      1. Бақылаушы бөлмесi     КYЖ бен АОО-ның әрбiр қабаттарында</w:t>
      </w:r>
      <w:r>
        <w:br/>
      </w:r>
      <w:r>
        <w:rPr>
          <w:rFonts w:ascii="Times New Roman"/>
          <w:b w:val="false"/>
          <w:i w:val="false"/>
          <w:color w:val="000000"/>
          <w:sz w:val="28"/>
        </w:rPr>
        <w:t>
                                        6-8 шаршы метр</w:t>
      </w:r>
      <w:r>
        <w:br/>
      </w:r>
      <w:r>
        <w:rPr>
          <w:rFonts w:ascii="Times New Roman"/>
          <w:b w:val="false"/>
          <w:i w:val="false"/>
          <w:color w:val="000000"/>
          <w:sz w:val="28"/>
        </w:rPr>
        <w:t>
      2. Сотталғандарды тiнтуге         6 шаршы метр</w:t>
      </w:r>
      <w:r>
        <w:br/>
      </w:r>
      <w:r>
        <w:rPr>
          <w:rFonts w:ascii="Times New Roman"/>
          <w:b w:val="false"/>
          <w:i w:val="false"/>
          <w:color w:val="000000"/>
          <w:sz w:val="28"/>
        </w:rPr>
        <w:t>
         арналған үй-жай</w:t>
      </w:r>
      <w:r>
        <w:br/>
      </w:r>
      <w:r>
        <w:rPr>
          <w:rFonts w:ascii="Times New Roman"/>
          <w:b w:val="false"/>
          <w:i w:val="false"/>
          <w:color w:val="000000"/>
          <w:sz w:val="28"/>
        </w:rPr>
        <w:t>
      3. Жедел қызметкерлер мен         6-10 шаршы метр</w:t>
      </w:r>
      <w:r>
        <w:br/>
      </w:r>
      <w:r>
        <w:rPr>
          <w:rFonts w:ascii="Times New Roman"/>
          <w:b w:val="false"/>
          <w:i w:val="false"/>
          <w:color w:val="000000"/>
          <w:sz w:val="28"/>
        </w:rPr>
        <w:t xml:space="preserve">
         топ бастықтарына арналған </w:t>
      </w:r>
      <w:r>
        <w:br/>
      </w:r>
      <w:r>
        <w:rPr>
          <w:rFonts w:ascii="Times New Roman"/>
          <w:b w:val="false"/>
          <w:i w:val="false"/>
          <w:color w:val="000000"/>
          <w:sz w:val="28"/>
        </w:rPr>
        <w:t>
         кабинет</w:t>
      </w:r>
      <w:r>
        <w:br/>
      </w:r>
      <w:r>
        <w:rPr>
          <w:rFonts w:ascii="Times New Roman"/>
          <w:b w:val="false"/>
          <w:i w:val="false"/>
          <w:color w:val="000000"/>
          <w:sz w:val="28"/>
        </w:rPr>
        <w:t>
      4. Әкiмшiлiк пен медицина         8-10 шаршы метр</w:t>
      </w:r>
      <w:r>
        <w:br/>
      </w:r>
      <w:r>
        <w:rPr>
          <w:rFonts w:ascii="Times New Roman"/>
          <w:b w:val="false"/>
          <w:i w:val="false"/>
          <w:color w:val="000000"/>
          <w:sz w:val="28"/>
        </w:rPr>
        <w:t>
         қызметкерлерi сотталғандарды</w:t>
      </w:r>
      <w:r>
        <w:br/>
      </w:r>
      <w:r>
        <w:rPr>
          <w:rFonts w:ascii="Times New Roman"/>
          <w:b w:val="false"/>
          <w:i w:val="false"/>
          <w:color w:val="000000"/>
          <w:sz w:val="28"/>
        </w:rPr>
        <w:t>
         қабылдайтын бөлме</w:t>
      </w:r>
      <w:r>
        <w:br/>
      </w:r>
      <w:r>
        <w:rPr>
          <w:rFonts w:ascii="Times New Roman"/>
          <w:b w:val="false"/>
          <w:i w:val="false"/>
          <w:color w:val="000000"/>
          <w:sz w:val="28"/>
        </w:rPr>
        <w:t>
      5. Асхана ыдыстарын сақтауға      6-8 шаршы метр</w:t>
      </w:r>
      <w:r>
        <w:br/>
      </w:r>
      <w:r>
        <w:rPr>
          <w:rFonts w:ascii="Times New Roman"/>
          <w:b w:val="false"/>
          <w:i w:val="false"/>
          <w:color w:val="000000"/>
          <w:sz w:val="28"/>
        </w:rPr>
        <w:t xml:space="preserve">
         және тамақ таратуға арналған </w:t>
      </w:r>
      <w:r>
        <w:br/>
      </w:r>
      <w:r>
        <w:rPr>
          <w:rFonts w:ascii="Times New Roman"/>
          <w:b w:val="false"/>
          <w:i w:val="false"/>
          <w:color w:val="000000"/>
          <w:sz w:val="28"/>
        </w:rPr>
        <w:t>
         шаруалық бөлме</w:t>
      </w:r>
      <w:r>
        <w:br/>
      </w:r>
      <w:r>
        <w:rPr>
          <w:rFonts w:ascii="Times New Roman"/>
          <w:b w:val="false"/>
          <w:i w:val="false"/>
          <w:color w:val="000000"/>
          <w:sz w:val="28"/>
        </w:rPr>
        <w:t>
      6. Сотталғандардың жеке заттарын  8-15 шаршы метр</w:t>
      </w:r>
      <w:r>
        <w:br/>
      </w:r>
      <w:r>
        <w:rPr>
          <w:rFonts w:ascii="Times New Roman"/>
          <w:b w:val="false"/>
          <w:i w:val="false"/>
          <w:color w:val="000000"/>
          <w:sz w:val="28"/>
        </w:rPr>
        <w:t>
         сақтауға арналған гардеробтық</w:t>
      </w:r>
      <w:r>
        <w:br/>
      </w:r>
      <w:r>
        <w:rPr>
          <w:rFonts w:ascii="Times New Roman"/>
          <w:b w:val="false"/>
          <w:i w:val="false"/>
          <w:color w:val="000000"/>
          <w:sz w:val="28"/>
        </w:rPr>
        <w:t>
         бөлме (тiнтуге арналған</w:t>
      </w:r>
      <w:r>
        <w:br/>
      </w:r>
      <w:r>
        <w:rPr>
          <w:rFonts w:ascii="Times New Roman"/>
          <w:b w:val="false"/>
          <w:i w:val="false"/>
          <w:color w:val="000000"/>
          <w:sz w:val="28"/>
        </w:rPr>
        <w:t>
         үй-жаймен шектес</w:t>
      </w:r>
      <w:r>
        <w:br/>
      </w:r>
      <w:r>
        <w:rPr>
          <w:rFonts w:ascii="Times New Roman"/>
          <w:b w:val="false"/>
          <w:i w:val="false"/>
          <w:color w:val="000000"/>
          <w:sz w:val="28"/>
        </w:rPr>
        <w:t>
         орналастырылады)</w:t>
      </w:r>
      <w:r>
        <w:br/>
      </w:r>
      <w:r>
        <w:rPr>
          <w:rFonts w:ascii="Times New Roman"/>
          <w:b w:val="false"/>
          <w:i w:val="false"/>
          <w:color w:val="000000"/>
          <w:sz w:val="28"/>
        </w:rPr>
        <w:t>
      7. Төсек орын жабдықтарын         8-15 шаршы метр</w:t>
      </w:r>
      <w:r>
        <w:br/>
      </w:r>
      <w:r>
        <w:rPr>
          <w:rFonts w:ascii="Times New Roman"/>
          <w:b w:val="false"/>
          <w:i w:val="false"/>
          <w:color w:val="000000"/>
          <w:sz w:val="28"/>
        </w:rPr>
        <w:t>
         сақтауға арналған бөлме</w:t>
      </w:r>
      <w:r>
        <w:br/>
      </w:r>
      <w:r>
        <w:rPr>
          <w:rFonts w:ascii="Times New Roman"/>
          <w:b w:val="false"/>
          <w:i w:val="false"/>
          <w:color w:val="000000"/>
          <w:sz w:val="28"/>
        </w:rPr>
        <w:t>
      8. 2-6 адамдық камералар          1 адамға 2 ш.м. есебiнен</w:t>
      </w:r>
      <w:r>
        <w:br/>
      </w:r>
      <w:r>
        <w:rPr>
          <w:rFonts w:ascii="Times New Roman"/>
          <w:b w:val="false"/>
          <w:i w:val="false"/>
          <w:color w:val="000000"/>
          <w:sz w:val="28"/>
        </w:rPr>
        <w:t>
         (камералардың жалпы сыйымды.   (туберкул.аурулар үшiн</w:t>
      </w:r>
      <w:r>
        <w:br/>
      </w:r>
      <w:r>
        <w:rPr>
          <w:rFonts w:ascii="Times New Roman"/>
          <w:b w:val="false"/>
          <w:i w:val="false"/>
          <w:color w:val="000000"/>
          <w:sz w:val="28"/>
        </w:rPr>
        <w:t>
         лығы - ТМ толықтырылуының 8%)  3-4 шаршы метр)</w:t>
      </w:r>
      <w:r>
        <w:br/>
      </w:r>
      <w:r>
        <w:rPr>
          <w:rFonts w:ascii="Times New Roman"/>
          <w:b w:val="false"/>
          <w:i w:val="false"/>
          <w:color w:val="000000"/>
          <w:sz w:val="28"/>
        </w:rPr>
        <w:t>
      9. Бiр адамға бөлiнген есебiнен   бір адамға 3 шаршы метр</w:t>
      </w:r>
      <w:r>
        <w:br/>
      </w:r>
      <w:r>
        <w:rPr>
          <w:rFonts w:ascii="Times New Roman"/>
          <w:b w:val="false"/>
          <w:i w:val="false"/>
          <w:color w:val="000000"/>
          <w:sz w:val="28"/>
        </w:rPr>
        <w:t>
         жұмыс көлемiнде арналған</w:t>
      </w:r>
      <w:r>
        <w:br/>
      </w:r>
      <w:r>
        <w:rPr>
          <w:rFonts w:ascii="Times New Roman"/>
          <w:b w:val="false"/>
          <w:i w:val="false"/>
          <w:color w:val="000000"/>
          <w:sz w:val="28"/>
        </w:rPr>
        <w:t>
         қабырға киiм iлгiштерi</w:t>
      </w:r>
      <w:r>
        <w:br/>
      </w:r>
      <w:r>
        <w:rPr>
          <w:rFonts w:ascii="Times New Roman"/>
          <w:b w:val="false"/>
          <w:i w:val="false"/>
          <w:color w:val="000000"/>
          <w:sz w:val="28"/>
        </w:rPr>
        <w:t>
         бар 4 адамның 12 дейiн жұмыс</w:t>
      </w:r>
      <w:r>
        <w:br/>
      </w:r>
      <w:r>
        <w:rPr>
          <w:rFonts w:ascii="Times New Roman"/>
          <w:b w:val="false"/>
          <w:i w:val="false"/>
          <w:color w:val="000000"/>
          <w:sz w:val="28"/>
        </w:rPr>
        <w:t>
         орынды жұмыс камералары</w:t>
      </w:r>
      <w:r>
        <w:br/>
      </w:r>
      <w:r>
        <w:rPr>
          <w:rFonts w:ascii="Times New Roman"/>
          <w:b w:val="false"/>
          <w:i w:val="false"/>
          <w:color w:val="000000"/>
          <w:sz w:val="28"/>
        </w:rPr>
        <w:t>
      10. Жұмыс киiмдер мен аяқ-</w:t>
      </w:r>
      <w:r>
        <w:br/>
      </w:r>
      <w:r>
        <w:rPr>
          <w:rFonts w:ascii="Times New Roman"/>
          <w:b w:val="false"/>
          <w:i w:val="false"/>
          <w:color w:val="000000"/>
          <w:sz w:val="28"/>
        </w:rPr>
        <w:t>
          киiмдердi ауыстырып киюге,</w:t>
      </w:r>
      <w:r>
        <w:br/>
      </w:r>
      <w:r>
        <w:rPr>
          <w:rFonts w:ascii="Times New Roman"/>
          <w:b w:val="false"/>
          <w:i w:val="false"/>
          <w:color w:val="000000"/>
          <w:sz w:val="28"/>
        </w:rPr>
        <w:t>
          сақтауға арналған бөлме</w:t>
      </w:r>
      <w:r>
        <w:br/>
      </w:r>
      <w:r>
        <w:rPr>
          <w:rFonts w:ascii="Times New Roman"/>
          <w:b w:val="false"/>
          <w:i w:val="false"/>
          <w:color w:val="000000"/>
          <w:sz w:val="28"/>
        </w:rPr>
        <w:t>
        - 12 жұмыс орнына               10 шаршы метр</w:t>
      </w:r>
      <w:r>
        <w:br/>
      </w:r>
      <w:r>
        <w:rPr>
          <w:rFonts w:ascii="Times New Roman"/>
          <w:b w:val="false"/>
          <w:i w:val="false"/>
          <w:color w:val="000000"/>
          <w:sz w:val="28"/>
        </w:rPr>
        <w:t>
        - 6 жұмыс орнына                6 шаршы метр</w:t>
      </w:r>
      <w:r>
        <w:br/>
      </w:r>
      <w:r>
        <w:rPr>
          <w:rFonts w:ascii="Times New Roman"/>
          <w:b w:val="false"/>
          <w:i w:val="false"/>
          <w:color w:val="000000"/>
          <w:sz w:val="28"/>
        </w:rPr>
        <w:t>
        - 5 жұмыс орынға                5 шаршы метр</w:t>
      </w:r>
      <w:r>
        <w:br/>
      </w:r>
      <w:r>
        <w:rPr>
          <w:rFonts w:ascii="Times New Roman"/>
          <w:b w:val="false"/>
          <w:i w:val="false"/>
          <w:color w:val="000000"/>
          <w:sz w:val="28"/>
        </w:rPr>
        <w:t>
      11. Электрқалқан                  6 шаршы метр</w:t>
      </w:r>
      <w:r>
        <w:br/>
      </w:r>
      <w:r>
        <w:rPr>
          <w:rFonts w:ascii="Times New Roman"/>
          <w:b w:val="false"/>
          <w:i w:val="false"/>
          <w:color w:val="000000"/>
          <w:sz w:val="28"/>
        </w:rPr>
        <w:t>
      12. Санитарлық бөлiмдер:</w:t>
      </w:r>
      <w:r>
        <w:br/>
      </w:r>
      <w:r>
        <w:rPr>
          <w:rFonts w:ascii="Times New Roman"/>
          <w:b w:val="false"/>
          <w:i w:val="false"/>
          <w:color w:val="000000"/>
          <w:sz w:val="28"/>
        </w:rPr>
        <w:t>
          тұрғын үй-жайлар мен</w:t>
      </w:r>
      <w:r>
        <w:br/>
      </w:r>
      <w:r>
        <w:rPr>
          <w:rFonts w:ascii="Times New Roman"/>
          <w:b w:val="false"/>
          <w:i w:val="false"/>
          <w:color w:val="000000"/>
          <w:sz w:val="28"/>
        </w:rPr>
        <w:t>
          жұмыс камераларында</w:t>
      </w:r>
      <w:r>
        <w:br/>
      </w:r>
      <w:r>
        <w:rPr>
          <w:rFonts w:ascii="Times New Roman"/>
          <w:b w:val="false"/>
          <w:i w:val="false"/>
          <w:color w:val="000000"/>
          <w:sz w:val="28"/>
        </w:rPr>
        <w:t>
          бiр камераға 1 унитаз</w:t>
      </w:r>
      <w:r>
        <w:br/>
      </w:r>
      <w:r>
        <w:rPr>
          <w:rFonts w:ascii="Times New Roman"/>
          <w:b w:val="false"/>
          <w:i w:val="false"/>
          <w:color w:val="000000"/>
          <w:sz w:val="28"/>
        </w:rPr>
        <w:t>
          бен 1 қолжуғыштан</w:t>
      </w:r>
      <w:r>
        <w:br/>
      </w:r>
      <w:r>
        <w:rPr>
          <w:rFonts w:ascii="Times New Roman"/>
          <w:b w:val="false"/>
          <w:i w:val="false"/>
          <w:color w:val="000000"/>
          <w:sz w:val="28"/>
        </w:rPr>
        <w:t>
      13. 2-4 душевой сеткаға</w:t>
      </w:r>
      <w:r>
        <w:br/>
      </w:r>
      <w:r>
        <w:rPr>
          <w:rFonts w:ascii="Times New Roman"/>
          <w:b w:val="false"/>
          <w:i w:val="false"/>
          <w:color w:val="000000"/>
          <w:sz w:val="28"/>
        </w:rPr>
        <w:t>
          душевойлар</w:t>
      </w:r>
      <w:r>
        <w:br/>
      </w:r>
      <w:r>
        <w:rPr>
          <w:rFonts w:ascii="Times New Roman"/>
          <w:b w:val="false"/>
          <w:i w:val="false"/>
          <w:color w:val="000000"/>
          <w:sz w:val="28"/>
        </w:rPr>
        <w:t xml:space="preserve">
      14. КYЖ, АОО ғимараттары жанында </w:t>
      </w:r>
      <w:r>
        <w:br/>
      </w:r>
      <w:r>
        <w:rPr>
          <w:rFonts w:ascii="Times New Roman"/>
          <w:b w:val="false"/>
          <w:i w:val="false"/>
          <w:color w:val="000000"/>
          <w:sz w:val="28"/>
        </w:rPr>
        <w:t xml:space="preserve">
          серуендеу алаңдары жабдықталады </w:t>
      </w:r>
      <w:r>
        <w:br/>
      </w:r>
      <w:r>
        <w:rPr>
          <w:rFonts w:ascii="Times New Roman"/>
          <w:b w:val="false"/>
          <w:i w:val="false"/>
          <w:color w:val="000000"/>
          <w:sz w:val="28"/>
        </w:rPr>
        <w:t xml:space="preserve">
          (оларды орналастыру варианттары </w:t>
      </w:r>
      <w:r>
        <w:br/>
      </w:r>
      <w:r>
        <w:rPr>
          <w:rFonts w:ascii="Times New Roman"/>
          <w:b w:val="false"/>
          <w:i w:val="false"/>
          <w:color w:val="000000"/>
          <w:sz w:val="28"/>
        </w:rPr>
        <w:t>
          қоса берiледi)</w:t>
      </w:r>
      <w:r>
        <w:br/>
      </w:r>
      <w:r>
        <w:rPr>
          <w:rFonts w:ascii="Times New Roman"/>
          <w:b w:val="false"/>
          <w:i w:val="false"/>
          <w:color w:val="000000"/>
          <w:sz w:val="28"/>
        </w:rPr>
        <w:t xml:space="preserve">
      15. КYЖ бен АОО-нiң үй-жайлары </w:t>
      </w:r>
      <w:r>
        <w:br/>
      </w:r>
      <w:r>
        <w:rPr>
          <w:rFonts w:ascii="Times New Roman"/>
          <w:b w:val="false"/>
          <w:i w:val="false"/>
          <w:color w:val="000000"/>
          <w:sz w:val="28"/>
        </w:rPr>
        <w:t>
          негiзгi есiкке қарама қарсы</w:t>
      </w:r>
      <w:r>
        <w:br/>
      </w:r>
      <w:r>
        <w:rPr>
          <w:rFonts w:ascii="Times New Roman"/>
          <w:b w:val="false"/>
          <w:i w:val="false"/>
          <w:color w:val="000000"/>
          <w:sz w:val="28"/>
        </w:rPr>
        <w:t>
          орналасқан қосалқы</w:t>
      </w:r>
      <w:r>
        <w:br/>
      </w:r>
      <w:r>
        <w:rPr>
          <w:rFonts w:ascii="Times New Roman"/>
          <w:b w:val="false"/>
          <w:i w:val="false"/>
          <w:color w:val="000000"/>
          <w:sz w:val="28"/>
        </w:rPr>
        <w:t>
          эвакуациялық есiкпен</w:t>
      </w:r>
      <w:r>
        <w:br/>
      </w:r>
      <w:r>
        <w:rPr>
          <w:rFonts w:ascii="Times New Roman"/>
          <w:b w:val="false"/>
          <w:i w:val="false"/>
          <w:color w:val="000000"/>
          <w:sz w:val="28"/>
        </w:rPr>
        <w:t>
          жабдықталады</w:t>
      </w:r>
    </w:p>
    <w:bookmarkStart w:name="z290" w:id="2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түзеу мекемелеріне ұсталатын   </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xml:space="preserve">
39-қосымша           </w:t>
      </w:r>
    </w:p>
    <w:bookmarkEnd w:id="295"/>
    <w:p>
      <w:pPr>
        <w:spacing w:after="0"/>
        <w:ind w:left="0"/>
        <w:jc w:val="left"/>
      </w:pPr>
      <w:r>
        <w:rPr>
          <w:rFonts w:ascii="Times New Roman"/>
          <w:b/>
          <w:i w:val="false"/>
          <w:color w:val="000000"/>
        </w:rPr>
        <w:t xml:space="preserve"> Түзеу колониясының КYЖ-дағы камералар</w:t>
      </w:r>
      <w:r>
        <w:br/>
      </w:r>
      <w:r>
        <w:rPr>
          <w:rFonts w:ascii="Times New Roman"/>
          <w:b/>
          <w:i w:val="false"/>
          <w:color w:val="000000"/>
        </w:rPr>
        <w:t>
жабдықталатын инвентарь мен заттардың</w:t>
      </w:r>
      <w:r>
        <w:br/>
      </w:r>
      <w:r>
        <w:rPr>
          <w:rFonts w:ascii="Times New Roman"/>
          <w:b/>
          <w:i w:val="false"/>
          <w:color w:val="000000"/>
        </w:rPr>
        <w:t>
ТIЗБЕСI</w:t>
      </w:r>
    </w:p>
    <w:p>
      <w:pPr>
        <w:spacing w:after="0"/>
        <w:ind w:left="0"/>
        <w:jc w:val="both"/>
      </w:pPr>
      <w:r>
        <w:rPr>
          <w:rFonts w:ascii="Times New Roman"/>
          <w:b w:val="false"/>
          <w:i w:val="false"/>
          <w:color w:val="000000"/>
          <w:sz w:val="28"/>
        </w:rPr>
        <w:t>      Күндiзгi уақытта құлыпқа жабылатын жиналатын металл кереуеттер;</w:t>
      </w:r>
      <w:r>
        <w:br/>
      </w:r>
      <w:r>
        <w:rPr>
          <w:rFonts w:ascii="Times New Roman"/>
          <w:b w:val="false"/>
          <w:i w:val="false"/>
          <w:color w:val="000000"/>
          <w:sz w:val="28"/>
        </w:rPr>
        <w:t>
      ас қабылдауға арналған стол - 1 стол ұзындығы бойынша орындық - 2;</w:t>
      </w:r>
      <w:r>
        <w:br/>
      </w:r>
      <w:r>
        <w:rPr>
          <w:rFonts w:ascii="Times New Roman"/>
          <w:b w:val="false"/>
          <w:i w:val="false"/>
          <w:color w:val="000000"/>
          <w:sz w:val="28"/>
        </w:rPr>
        <w:t>
      қабырғаға iлiнетiн немесе жабық сөрелер;</w:t>
      </w:r>
      <w:r>
        <w:br/>
      </w:r>
      <w:r>
        <w:rPr>
          <w:rFonts w:ascii="Times New Roman"/>
          <w:b w:val="false"/>
          <w:i w:val="false"/>
          <w:color w:val="000000"/>
          <w:sz w:val="28"/>
        </w:rPr>
        <w:t>
      стол ойындары - шахматтар, шашкалар, домино, нарды;</w:t>
      </w:r>
      <w:r>
        <w:br/>
      </w:r>
      <w:r>
        <w:rPr>
          <w:rFonts w:ascii="Times New Roman"/>
          <w:b w:val="false"/>
          <w:i w:val="false"/>
          <w:color w:val="000000"/>
          <w:sz w:val="28"/>
        </w:rPr>
        <w:t>
      шелек, күрекше, сыпырғы (жинау уақытына берiледi);</w:t>
      </w:r>
      <w:r>
        <w:br/>
      </w:r>
      <w:r>
        <w:rPr>
          <w:rFonts w:ascii="Times New Roman"/>
          <w:b w:val="false"/>
          <w:i w:val="false"/>
          <w:color w:val="000000"/>
          <w:sz w:val="28"/>
        </w:rPr>
        <w:t>
      репродуктор;</w:t>
      </w:r>
      <w:r>
        <w:br/>
      </w:r>
      <w:r>
        <w:rPr>
          <w:rFonts w:ascii="Times New Roman"/>
          <w:b w:val="false"/>
          <w:i w:val="false"/>
          <w:color w:val="000000"/>
          <w:sz w:val="28"/>
        </w:rPr>
        <w:t>
      сыртқы киiмге арналған iлгек.</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әр камера санитарлық бөлмемен жабдықталады (қалған үй-жайдан экранмен бөлiнген унитаз және қолжуғыш), терезесi желкөзбен жабдықталады.</w:t>
      </w:r>
    </w:p>
    <w:bookmarkStart w:name="z331" w:id="29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40-қосымша</w:t>
      </w:r>
    </w:p>
    <w:bookmarkEnd w:id="296"/>
    <w:p>
      <w:pPr>
        <w:spacing w:after="0"/>
        <w:ind w:left="0"/>
        <w:jc w:val="both"/>
      </w:pPr>
      <w:r>
        <w:rPr>
          <w:rFonts w:ascii="Times New Roman"/>
          <w:b w:val="false"/>
          <w:i w:val="false"/>
          <w:color w:val="ff0000"/>
          <w:sz w:val="28"/>
        </w:rPr>
        <w:t xml:space="preserve">      Ескерту: 40-қосымшамен толықтырылды - ҚР Әділет министрінің </w:t>
      </w:r>
      <w:r>
        <w:br/>
      </w:r>
      <w:r>
        <w:rPr>
          <w:rFonts w:ascii="Times New Roman"/>
          <w:b w:val="false"/>
          <w:i w:val="false"/>
          <w:color w:val="000000"/>
          <w:sz w:val="28"/>
        </w:rPr>
        <w:t>
</w:t>
      </w:r>
      <w:r>
        <w:rPr>
          <w:rFonts w:ascii="Times New Roman"/>
          <w:b w:val="false"/>
          <w:i w:val="false"/>
          <w:color w:val="ff0000"/>
          <w:sz w:val="28"/>
        </w:rPr>
        <w:t>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Камераларды техникалық тексеру актілерінің есебі</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р/р |Камера| Тексеру |Анықталған |  Тексеру     |Қабыл. |  Акті </w:t>
      </w:r>
      <w:r>
        <w:br/>
      </w:r>
      <w:r>
        <w:rPr>
          <w:rFonts w:ascii="Times New Roman"/>
          <w:b w:val="false"/>
          <w:i w:val="false"/>
          <w:color w:val="000000"/>
          <w:sz w:val="28"/>
        </w:rPr>
        <w:t>
N  |  N   |өткен күн|кемшіліктер|  өткізген    |данған |тігілген</w:t>
      </w:r>
      <w:r>
        <w:br/>
      </w:r>
      <w:r>
        <w:rPr>
          <w:rFonts w:ascii="Times New Roman"/>
          <w:b w:val="false"/>
          <w:i w:val="false"/>
          <w:color w:val="000000"/>
          <w:sz w:val="28"/>
        </w:rPr>
        <w:t>
    |      |         |           |қызметкердің  |шаралар|істің беті</w:t>
      </w:r>
      <w:r>
        <w:br/>
      </w:r>
      <w:r>
        <w:rPr>
          <w:rFonts w:ascii="Times New Roman"/>
          <w:b w:val="false"/>
          <w:i w:val="false"/>
          <w:color w:val="000000"/>
          <w:sz w:val="28"/>
        </w:rPr>
        <w:t>
    |      |         |           |шені, аты-жөні|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w:t>
      </w:r>
    </w:p>
    <w:bookmarkStart w:name="z292" w:id="29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ұсталатын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xml:space="preserve">
41-қосымша           </w:t>
      </w:r>
    </w:p>
    <w:bookmarkEnd w:id="297"/>
    <w:p>
      <w:pPr>
        <w:spacing w:after="0"/>
        <w:ind w:left="0"/>
        <w:jc w:val="both"/>
      </w:pPr>
      <w:r>
        <w:rPr>
          <w:rFonts w:ascii="Times New Roman"/>
          <w:b w:val="false"/>
          <w:i w:val="false"/>
          <w:color w:val="ff0000"/>
          <w:sz w:val="28"/>
        </w:rPr>
        <w:t>      Ескерту: 41-қосымшамен толықтырылды, өзгерту енгізілді - ҚР Әділет министрінің 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 xml:space="preserve">, </w:t>
      </w:r>
      <w:r>
        <w:rPr>
          <w:rFonts w:ascii="Times New Roman"/>
          <w:b w:val="false"/>
          <w:i w:val="false"/>
          <w:color w:val="ff0000"/>
          <w:sz w:val="28"/>
        </w:rPr>
        <w:t>2005 жылғы 29 желтоқсандағы N 345</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Баяндау нысаны</w:t>
      </w:r>
    </w:p>
    <w:p>
      <w:pPr>
        <w:spacing w:after="0"/>
        <w:ind w:left="0"/>
        <w:jc w:val="both"/>
      </w:pPr>
      <w:r>
        <w:rPr>
          <w:rFonts w:ascii="Times New Roman"/>
          <w:b w:val="false"/>
          <w:i w:val="false"/>
          <w:color w:val="000000"/>
          <w:sz w:val="28"/>
        </w:rPr>
        <w:t>      Сәлеметсізбе "одан әрі шені бойынша" мырза.</w:t>
      </w:r>
    </w:p>
    <w:p>
      <w:pPr>
        <w:spacing w:after="0"/>
        <w:ind w:left="0"/>
        <w:jc w:val="both"/>
      </w:pPr>
      <w:r>
        <w:rPr>
          <w:rFonts w:ascii="Times New Roman"/>
          <w:b w:val="false"/>
          <w:i w:val="false"/>
          <w:color w:val="000000"/>
          <w:sz w:val="28"/>
        </w:rPr>
        <w:t>      Камера бойынша кезекші сотталған аты-жөні, туған жылы, баптар бойынша (баптардың нөмірлерін көрсету) сотталған, өмір бойы бас бостандығынан айыруға және өлім жазасына шығарылған үкімнің күні.</w:t>
      </w:r>
      <w:r>
        <w:br/>
      </w:r>
      <w:r>
        <w:rPr>
          <w:rFonts w:ascii="Times New Roman"/>
          <w:b w:val="false"/>
          <w:i w:val="false"/>
          <w:color w:val="000000"/>
          <w:sz w:val="28"/>
        </w:rPr>
        <w:t>
      Камерада ______адам бар.</w:t>
      </w:r>
    </w:p>
    <w:bookmarkStart w:name="z332" w:id="29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42-қосымша</w:t>
      </w:r>
    </w:p>
    <w:bookmarkEnd w:id="298"/>
    <w:p>
      <w:pPr>
        <w:spacing w:after="0"/>
        <w:ind w:left="0"/>
        <w:jc w:val="both"/>
      </w:pPr>
      <w:r>
        <w:rPr>
          <w:rFonts w:ascii="Times New Roman"/>
          <w:b w:val="false"/>
          <w:i w:val="false"/>
          <w:color w:val="ff0000"/>
          <w:sz w:val="28"/>
        </w:rPr>
        <w:t>      Ескерту: 42-қосымшамен толықтырылды - ҚР Әділет министрінің</w:t>
      </w:r>
      <w:r>
        <w:br/>
      </w:r>
      <w:r>
        <w:rPr>
          <w:rFonts w:ascii="Times New Roman"/>
          <w:b w:val="false"/>
          <w:i w:val="false"/>
          <w:color w:val="000000"/>
          <w:sz w:val="28"/>
        </w:rPr>
        <w:t>
</w:t>
      </w:r>
      <w:r>
        <w:rPr>
          <w:rFonts w:ascii="Times New Roman"/>
          <w:b w:val="false"/>
          <w:i w:val="false"/>
          <w:color w:val="ff0000"/>
          <w:sz w:val="28"/>
        </w:rPr>
        <w:t>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_______________________________ түзеу мекемесі</w:t>
      </w:r>
      <w:r>
        <w:br/>
      </w:r>
      <w:r>
        <w:rPr>
          <w:rFonts w:ascii="Times New Roman"/>
          <w:b w:val="false"/>
          <w:i w:val="false"/>
          <w:color w:val="000000"/>
          <w:sz w:val="28"/>
        </w:rPr>
        <w:t>
</w:t>
      </w:r>
      <w:r>
        <w:rPr>
          <w:rFonts w:ascii="Times New Roman"/>
          <w:b/>
          <w:i w:val="false"/>
          <w:color w:val="000000"/>
          <w:sz w:val="28"/>
        </w:rPr>
        <w:t>             (түзеу мекемесінің атауы)</w:t>
      </w:r>
      <w:r>
        <w:br/>
      </w:r>
      <w:r>
        <w:rPr>
          <w:rFonts w:ascii="Times New Roman"/>
          <w:b w:val="false"/>
          <w:i w:val="false"/>
          <w:color w:val="000000"/>
          <w:sz w:val="28"/>
        </w:rPr>
        <w:t>
</w:t>
      </w:r>
      <w:r>
        <w:rPr>
          <w:rFonts w:ascii="Times New Roman"/>
          <w:b/>
          <w:i w:val="false"/>
          <w:color w:val="000000"/>
          <w:sz w:val="28"/>
        </w:rPr>
        <w:t>           қызметкерлерінің арнайы құралдар қолдану</w:t>
      </w:r>
      <w:r>
        <w:br/>
      </w:r>
      <w:r>
        <w:rPr>
          <w:rFonts w:ascii="Times New Roman"/>
          <w:b w:val="false"/>
          <w:i w:val="false"/>
          <w:color w:val="000000"/>
          <w:sz w:val="28"/>
        </w:rPr>
        <w:t>
</w:t>
      </w:r>
      <w:r>
        <w:rPr>
          <w:rFonts w:ascii="Times New Roman"/>
          <w:b/>
          <w:i w:val="false"/>
          <w:color w:val="000000"/>
          <w:sz w:val="28"/>
        </w:rPr>
        <w:t>                      есебінің журналы</w:t>
      </w:r>
    </w:p>
    <w:p>
      <w:pPr>
        <w:spacing w:after="0"/>
        <w:ind w:left="0"/>
        <w:jc w:val="both"/>
      </w:pPr>
      <w:r>
        <w:rPr>
          <w:rFonts w:ascii="Times New Roman"/>
          <w:b w:val="false"/>
          <w:i w:val="false"/>
          <w:color w:val="000000"/>
          <w:sz w:val="28"/>
        </w:rPr>
        <w:t>                                    Басталғаны______________20____ж.</w:t>
      </w:r>
      <w:r>
        <w:br/>
      </w:r>
      <w:r>
        <w:rPr>
          <w:rFonts w:ascii="Times New Roman"/>
          <w:b w:val="false"/>
          <w:i w:val="false"/>
          <w:color w:val="000000"/>
          <w:sz w:val="28"/>
        </w:rPr>
        <w:t>
                                   Аяқталғаны_______________20___ж.</w:t>
      </w:r>
    </w:p>
    <w:bookmarkStart w:name="z333" w:id="29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43-қосымша</w:t>
      </w:r>
    </w:p>
    <w:bookmarkEnd w:id="299"/>
    <w:p>
      <w:pPr>
        <w:spacing w:after="0"/>
        <w:ind w:left="0"/>
        <w:jc w:val="both"/>
      </w:pPr>
      <w:r>
        <w:rPr>
          <w:rFonts w:ascii="Times New Roman"/>
          <w:b w:val="false"/>
          <w:i w:val="false"/>
          <w:color w:val="ff0000"/>
          <w:sz w:val="28"/>
        </w:rPr>
        <w:t>      Ескерту: 43-қосымшамен толықтырылды - ҚР Әділет министрінің</w:t>
      </w:r>
      <w:r>
        <w:br/>
      </w:r>
      <w:r>
        <w:rPr>
          <w:rFonts w:ascii="Times New Roman"/>
          <w:b w:val="false"/>
          <w:i w:val="false"/>
          <w:color w:val="000000"/>
          <w:sz w:val="28"/>
        </w:rPr>
        <w:t>
</w:t>
      </w:r>
      <w:r>
        <w:rPr>
          <w:rFonts w:ascii="Times New Roman"/>
          <w:b w:val="false"/>
          <w:i w:val="false"/>
          <w:color w:val="ff0000"/>
          <w:sz w:val="28"/>
        </w:rPr>
        <w:t>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ӨБА және ӨЖ сотталғандарды ұстауға арналған</w:t>
      </w:r>
      <w:r>
        <w:br/>
      </w:r>
      <w:r>
        <w:rPr>
          <w:rFonts w:ascii="Times New Roman"/>
          <w:b w:val="false"/>
          <w:i w:val="false"/>
          <w:color w:val="000000"/>
          <w:sz w:val="28"/>
        </w:rPr>
        <w:t>
</w:t>
      </w:r>
      <w:r>
        <w:rPr>
          <w:rFonts w:ascii="Times New Roman"/>
          <w:b/>
          <w:i w:val="false"/>
          <w:color w:val="000000"/>
          <w:sz w:val="28"/>
        </w:rPr>
        <w:t>                     камераның сызбасы</w:t>
      </w:r>
    </w:p>
    <w:p>
      <w:pPr>
        <w:spacing w:after="0"/>
        <w:ind w:left="0"/>
        <w:jc w:val="both"/>
      </w:pPr>
      <w:r>
        <w:rPr>
          <w:rFonts w:ascii="Times New Roman"/>
          <w:b w:val="false"/>
          <w:i w:val="false"/>
          <w:color w:val="ff0000"/>
          <w:sz w:val="28"/>
        </w:rPr>
        <w:t>     Сызбаны қағаз мәтіннен қараңыз</w:t>
      </w:r>
      <w:r>
        <w:rPr>
          <w:rFonts w:ascii="Times New Roman"/>
          <w:b w:val="false"/>
          <w:i w:val="false"/>
          <w:color w:val="000000"/>
          <w:sz w:val="28"/>
        </w:rPr>
        <w:t>.          Жалпы белгілер:</w:t>
      </w:r>
      <w:r>
        <w:br/>
      </w:r>
      <w:r>
        <w:rPr>
          <w:rFonts w:ascii="Times New Roman"/>
          <w:b w:val="false"/>
          <w:i w:val="false"/>
          <w:color w:val="000000"/>
          <w:sz w:val="28"/>
        </w:rPr>
        <w:t>
                                             1. Сыртқы есік;</w:t>
      </w:r>
      <w:r>
        <w:br/>
      </w:r>
      <w:r>
        <w:rPr>
          <w:rFonts w:ascii="Times New Roman"/>
          <w:b w:val="false"/>
          <w:i w:val="false"/>
          <w:color w:val="000000"/>
          <w:sz w:val="28"/>
        </w:rPr>
        <w:t>
                                             2. Ішкі есік;</w:t>
      </w:r>
      <w:r>
        <w:br/>
      </w:r>
      <w:r>
        <w:rPr>
          <w:rFonts w:ascii="Times New Roman"/>
          <w:b w:val="false"/>
          <w:i w:val="false"/>
          <w:color w:val="000000"/>
          <w:sz w:val="28"/>
        </w:rPr>
        <w:t>
                                             3. Болу торының есігі;</w:t>
      </w:r>
      <w:r>
        <w:br/>
      </w:r>
      <w:r>
        <w:rPr>
          <w:rFonts w:ascii="Times New Roman"/>
          <w:b w:val="false"/>
          <w:i w:val="false"/>
          <w:color w:val="000000"/>
          <w:sz w:val="28"/>
        </w:rPr>
        <w:t>
                                             4. Ілгіш;</w:t>
      </w:r>
      <w:r>
        <w:br/>
      </w:r>
      <w:r>
        <w:rPr>
          <w:rFonts w:ascii="Times New Roman"/>
          <w:b w:val="false"/>
          <w:i w:val="false"/>
          <w:color w:val="000000"/>
          <w:sz w:val="28"/>
        </w:rPr>
        <w:t>
                                             5. Унитаз;</w:t>
      </w:r>
      <w:r>
        <w:br/>
      </w:r>
      <w:r>
        <w:rPr>
          <w:rFonts w:ascii="Times New Roman"/>
          <w:b w:val="false"/>
          <w:i w:val="false"/>
          <w:color w:val="000000"/>
          <w:sz w:val="28"/>
        </w:rPr>
        <w:t>
                                             6. Раковина;</w:t>
      </w:r>
      <w:r>
        <w:br/>
      </w:r>
      <w:r>
        <w:rPr>
          <w:rFonts w:ascii="Times New Roman"/>
          <w:b w:val="false"/>
          <w:i w:val="false"/>
          <w:color w:val="000000"/>
          <w:sz w:val="28"/>
        </w:rPr>
        <w:t>
                                             7. Қос ярусты кереует;</w:t>
      </w:r>
      <w:r>
        <w:br/>
      </w:r>
      <w:r>
        <w:rPr>
          <w:rFonts w:ascii="Times New Roman"/>
          <w:b w:val="false"/>
          <w:i w:val="false"/>
          <w:color w:val="000000"/>
          <w:sz w:val="28"/>
        </w:rPr>
        <w:t>
                                             8. Орындық;</w:t>
      </w:r>
      <w:r>
        <w:br/>
      </w:r>
      <w:r>
        <w:rPr>
          <w:rFonts w:ascii="Times New Roman"/>
          <w:b w:val="false"/>
          <w:i w:val="false"/>
          <w:color w:val="000000"/>
          <w:sz w:val="28"/>
        </w:rPr>
        <w:t>
                                             9. Стол;</w:t>
      </w:r>
      <w:r>
        <w:br/>
      </w:r>
      <w:r>
        <w:rPr>
          <w:rFonts w:ascii="Times New Roman"/>
          <w:b w:val="false"/>
          <w:i w:val="false"/>
          <w:color w:val="000000"/>
          <w:sz w:val="28"/>
        </w:rPr>
        <w:t>
                                             10. Тумбочкалар;</w:t>
      </w:r>
      <w:r>
        <w:br/>
      </w:r>
      <w:r>
        <w:rPr>
          <w:rFonts w:ascii="Times New Roman"/>
          <w:b w:val="false"/>
          <w:i w:val="false"/>
          <w:color w:val="000000"/>
          <w:sz w:val="28"/>
        </w:rPr>
        <w:t>
                                             11. Болу торы;</w:t>
      </w:r>
      <w:r>
        <w:br/>
      </w:r>
      <w:r>
        <w:rPr>
          <w:rFonts w:ascii="Times New Roman"/>
          <w:b w:val="false"/>
          <w:i w:val="false"/>
          <w:color w:val="000000"/>
          <w:sz w:val="28"/>
        </w:rPr>
        <w:t>
                                             12. Терезе;</w:t>
      </w:r>
      <w:r>
        <w:br/>
      </w:r>
      <w:r>
        <w:rPr>
          <w:rFonts w:ascii="Times New Roman"/>
          <w:b w:val="false"/>
          <w:i w:val="false"/>
          <w:color w:val="000000"/>
          <w:sz w:val="28"/>
        </w:rPr>
        <w:t>
                                             13. Желкөз.</w:t>
      </w:r>
    </w:p>
    <w:bookmarkStart w:name="z334" w:id="30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түзеу мекемелеріне ұсталатын</w:t>
      </w:r>
      <w:r>
        <w:br/>
      </w:r>
      <w:r>
        <w:rPr>
          <w:rFonts w:ascii="Times New Roman"/>
          <w:b w:val="false"/>
          <w:i w:val="false"/>
          <w:color w:val="000000"/>
          <w:sz w:val="28"/>
        </w:rPr>
        <w:t xml:space="preserve">
                                         адамдарды қадағалауды </w:t>
      </w:r>
      <w:r>
        <w:br/>
      </w:r>
      <w:r>
        <w:rPr>
          <w:rFonts w:ascii="Times New Roman"/>
          <w:b w:val="false"/>
          <w:i w:val="false"/>
          <w:color w:val="000000"/>
          <w:sz w:val="28"/>
        </w:rPr>
        <w:t>
                                   ұйымдастыру жөніндегі Нұсқаулыққа</w:t>
      </w:r>
      <w:r>
        <w:br/>
      </w:r>
      <w:r>
        <w:rPr>
          <w:rFonts w:ascii="Times New Roman"/>
          <w:b w:val="false"/>
          <w:i w:val="false"/>
          <w:color w:val="000000"/>
          <w:sz w:val="28"/>
        </w:rPr>
        <w:t>
                                               44-қосымша</w:t>
      </w:r>
    </w:p>
    <w:bookmarkEnd w:id="300"/>
    <w:p>
      <w:pPr>
        <w:spacing w:after="0"/>
        <w:ind w:left="0"/>
        <w:jc w:val="both"/>
      </w:pPr>
      <w:r>
        <w:rPr>
          <w:rFonts w:ascii="Times New Roman"/>
          <w:b w:val="false"/>
          <w:i w:val="false"/>
          <w:color w:val="ff0000"/>
          <w:sz w:val="28"/>
        </w:rPr>
        <w:t>      Ескерту: 44-қосымшамен толықтырылды - ҚР Әділет министрінің</w:t>
      </w:r>
      <w:r>
        <w:br/>
      </w:r>
      <w:r>
        <w:rPr>
          <w:rFonts w:ascii="Times New Roman"/>
          <w:b w:val="false"/>
          <w:i w:val="false"/>
          <w:color w:val="000000"/>
          <w:sz w:val="28"/>
        </w:rPr>
        <w:t>
</w:t>
      </w:r>
      <w:r>
        <w:rPr>
          <w:rFonts w:ascii="Times New Roman"/>
          <w:b w:val="false"/>
          <w:i w:val="false"/>
          <w:color w:val="ff0000"/>
          <w:sz w:val="28"/>
        </w:rPr>
        <w:t>2004 жылғы 27 мамырдағы N 155</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Түрмеде ұсталатын ӨБА, өлім жазасына сотталғандармен</w:t>
      </w:r>
      <w:r>
        <w:br/>
      </w:r>
      <w:r>
        <w:rPr>
          <w:rFonts w:ascii="Times New Roman"/>
          <w:b w:val="false"/>
          <w:i w:val="false"/>
          <w:color w:val="000000"/>
          <w:sz w:val="28"/>
        </w:rPr>
        <w:t>
</w:t>
      </w:r>
      <w:r>
        <w:rPr>
          <w:rFonts w:ascii="Times New Roman"/>
          <w:b/>
          <w:i w:val="false"/>
          <w:color w:val="000000"/>
          <w:sz w:val="28"/>
        </w:rPr>
        <w:t>      қысқа мерзімді кездесулерге, жеке сұрақтары бойынша</w:t>
      </w:r>
      <w:r>
        <w:br/>
      </w:r>
      <w:r>
        <w:rPr>
          <w:rFonts w:ascii="Times New Roman"/>
          <w:b w:val="false"/>
          <w:i w:val="false"/>
          <w:color w:val="000000"/>
          <w:sz w:val="28"/>
        </w:rPr>
        <w:t>
</w:t>
      </w:r>
      <w:r>
        <w:rPr>
          <w:rFonts w:ascii="Times New Roman"/>
          <w:b/>
          <w:i w:val="false"/>
          <w:color w:val="000000"/>
          <w:sz w:val="28"/>
        </w:rPr>
        <w:t>        қабылдауға және телефонмен сөйлесуге арналған</w:t>
      </w:r>
      <w:r>
        <w:br/>
      </w:r>
      <w:r>
        <w:rPr>
          <w:rFonts w:ascii="Times New Roman"/>
          <w:b w:val="false"/>
          <w:i w:val="false"/>
          <w:color w:val="000000"/>
          <w:sz w:val="28"/>
        </w:rPr>
        <w:t>
</w:t>
      </w:r>
      <w:r>
        <w:rPr>
          <w:rFonts w:ascii="Times New Roman"/>
          <w:b/>
          <w:i w:val="false"/>
          <w:color w:val="000000"/>
          <w:sz w:val="28"/>
        </w:rPr>
        <w:t>                  бөлмені жабдықтау сызбасы</w:t>
      </w:r>
    </w:p>
    <w:p>
      <w:pPr>
        <w:spacing w:after="0"/>
        <w:ind w:left="0"/>
        <w:jc w:val="both"/>
      </w:pPr>
      <w:r>
        <w:rPr>
          <w:rFonts w:ascii="Times New Roman"/>
          <w:b w:val="false"/>
          <w:i w:val="false"/>
          <w:color w:val="ff0000"/>
          <w:sz w:val="28"/>
        </w:rPr>
        <w:t>      Сызбаны қағаз мәтінінен қараңыз</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1 - Сотталғанды орналастыратын металл пруттан жасалған кабина;</w:t>
      </w:r>
      <w:r>
        <w:br/>
      </w:r>
      <w:r>
        <w:rPr>
          <w:rFonts w:ascii="Times New Roman"/>
          <w:b w:val="false"/>
          <w:i w:val="false"/>
          <w:color w:val="000000"/>
          <w:sz w:val="28"/>
        </w:rPr>
        <w:t>
      2 - Кронштейні бар металл орындық;</w:t>
      </w:r>
      <w:r>
        <w:br/>
      </w:r>
      <w:r>
        <w:rPr>
          <w:rFonts w:ascii="Times New Roman"/>
          <w:b w:val="false"/>
          <w:i w:val="false"/>
          <w:color w:val="000000"/>
          <w:sz w:val="28"/>
        </w:rPr>
        <w:t>
      3 - Туыстары болатын орын;</w:t>
      </w:r>
      <w:r>
        <w:br/>
      </w:r>
      <w:r>
        <w:rPr>
          <w:rFonts w:ascii="Times New Roman"/>
          <w:b w:val="false"/>
          <w:i w:val="false"/>
          <w:color w:val="000000"/>
          <w:sz w:val="28"/>
        </w:rPr>
        <w:t>
      4 - Келушілерге арналған орындық;</w:t>
      </w:r>
      <w:r>
        <w:br/>
      </w:r>
      <w:r>
        <w:rPr>
          <w:rFonts w:ascii="Times New Roman"/>
          <w:b w:val="false"/>
          <w:i w:val="false"/>
          <w:color w:val="000000"/>
          <w:sz w:val="28"/>
        </w:rPr>
        <w:t>
      5 - Решеткаланған терезе;</w:t>
      </w:r>
      <w:r>
        <w:br/>
      </w:r>
      <w:r>
        <w:rPr>
          <w:rFonts w:ascii="Times New Roman"/>
          <w:b w:val="false"/>
          <w:i w:val="false"/>
          <w:color w:val="000000"/>
          <w:sz w:val="28"/>
        </w:rPr>
        <w:t>
      6 - Дабылдатқыш кнопка;</w:t>
      </w:r>
      <w:r>
        <w:br/>
      </w:r>
      <w:r>
        <w:rPr>
          <w:rFonts w:ascii="Times New Roman"/>
          <w:b w:val="false"/>
          <w:i w:val="false"/>
          <w:color w:val="000000"/>
          <w:sz w:val="28"/>
        </w:rPr>
        <w:t>
      7 - Қауіпсіздік бөлімінің кіші инспекторлары;</w:t>
      </w:r>
      <w:r>
        <w:br/>
      </w:r>
      <w:r>
        <w:rPr>
          <w:rFonts w:ascii="Times New Roman"/>
          <w:b w:val="false"/>
          <w:i w:val="false"/>
          <w:color w:val="000000"/>
          <w:sz w:val="28"/>
        </w:rPr>
        <w:t>
      8 - Кездесу өткізу жөніндегі кіші инспектор.</w:t>
      </w:r>
    </w:p>
    <w:bookmarkStart w:name="z409" w:id="301"/>
    <w:p>
      <w:pPr>
        <w:spacing w:after="0"/>
        <w:ind w:left="0"/>
        <w:jc w:val="both"/>
      </w:pP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45-қосымша</w:t>
      </w:r>
    </w:p>
    <w:bookmarkEnd w:id="301"/>
    <w:p>
      <w:pPr>
        <w:spacing w:after="0"/>
        <w:ind w:left="0"/>
        <w:jc w:val="both"/>
      </w:pPr>
      <w:r>
        <w:rPr>
          <w:rFonts w:ascii="Times New Roman"/>
          <w:b w:val="false"/>
          <w:i w:val="false"/>
          <w:color w:val="ff0000"/>
          <w:sz w:val="28"/>
        </w:rPr>
        <w:t xml:space="preserve">      Ескерту: 45-қосымшамен толықтырылды - ҚР Әділет министрінің 2006 жылғы 21 маусымдағы </w:t>
      </w:r>
      <w:r>
        <w:rPr>
          <w:rFonts w:ascii="Times New Roman"/>
          <w:b w:val="false"/>
          <w:i w:val="false"/>
          <w:color w:val="000000"/>
          <w:sz w:val="28"/>
        </w:rPr>
        <w:t>N 182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Мекеме бастығы</w:t>
      </w:r>
      <w:r>
        <w:br/>
      </w:r>
      <w:r>
        <w:rPr>
          <w:rFonts w:ascii="Times New Roman"/>
          <w:b w:val="false"/>
          <w:i w:val="false"/>
          <w:color w:val="000000"/>
          <w:sz w:val="28"/>
        </w:rPr>
        <w:t>
200 ж. "___"______</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N ____________ ___________ мекемесінің қадағалау бекеттеріне</w:t>
      </w:r>
      <w:r>
        <w:br/>
      </w:r>
      <w:r>
        <w:rPr>
          <w:rFonts w:ascii="Times New Roman"/>
          <w:b w:val="false"/>
          <w:i w:val="false"/>
          <w:color w:val="000000"/>
          <w:sz w:val="28"/>
        </w:rPr>
        <w:t>
</w:t>
      </w:r>
      <w:r>
        <w:rPr>
          <w:rFonts w:ascii="Times New Roman"/>
          <w:b/>
          <w:i w:val="false"/>
          <w:color w:val="000000"/>
          <w:sz w:val="28"/>
        </w:rPr>
        <w:t>                               табель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33"/>
        <w:gridCol w:w="2193"/>
        <w:gridCol w:w="1573"/>
        <w:gridCol w:w="2393"/>
        <w:gridCol w:w="173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нөмірі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сипаты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қайда орналасқан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Қадағалауда не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Бекеттің жабдықталуы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бастығының орынбасары 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200 ж. "______"______________</w:t>
      </w:r>
    </w:p>
    <w:bookmarkStart w:name="z410" w:id="30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46-қосымша</w:t>
      </w:r>
    </w:p>
    <w:bookmarkEnd w:id="302"/>
    <w:p>
      <w:pPr>
        <w:spacing w:after="0"/>
        <w:ind w:left="0"/>
        <w:jc w:val="both"/>
      </w:pPr>
      <w:r>
        <w:rPr>
          <w:rFonts w:ascii="Times New Roman"/>
          <w:b w:val="false"/>
          <w:i w:val="false"/>
          <w:color w:val="ff0000"/>
          <w:sz w:val="28"/>
        </w:rPr>
        <w:t xml:space="preserve">      Ескерту: 46-қосымшамен толықтырылды - ҚР Әділет министрінің 2006 жылғы 21 маусымдағы </w:t>
      </w:r>
      <w:r>
        <w:rPr>
          <w:rFonts w:ascii="Times New Roman"/>
          <w:b w:val="false"/>
          <w:i w:val="false"/>
          <w:color w:val="ff0000"/>
          <w:sz w:val="28"/>
        </w:rPr>
        <w:t>N 182</w:t>
      </w:r>
      <w:r>
        <w:rPr>
          <w:rFonts w:ascii="Times New Roman"/>
          <w:b w:val="false"/>
          <w:i w:val="false"/>
          <w:color w:val="ff0000"/>
          <w:sz w:val="28"/>
        </w:rPr>
        <w:t xml:space="preserve">; өзгерту енгізілді - 2010.10.26 </w:t>
      </w:r>
      <w:r>
        <w:rPr>
          <w:rFonts w:ascii="Times New Roman"/>
          <w:b w:val="false"/>
          <w:i w:val="false"/>
          <w:color w:val="ff0000"/>
          <w:sz w:val="28"/>
        </w:rPr>
        <w:t>N 292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Бұйрықтарымен.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Мекеме бастығы</w:t>
      </w:r>
      <w:r>
        <w:br/>
      </w:r>
      <w:r>
        <w:rPr>
          <w:rFonts w:ascii="Times New Roman"/>
          <w:b w:val="false"/>
          <w:i w:val="false"/>
          <w:color w:val="000000"/>
          <w:sz w:val="28"/>
        </w:rPr>
        <w:t>
200 ж. "___"______</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__________________</w:t>
      </w:r>
    </w:p>
    <w:p>
      <w:pPr>
        <w:spacing w:after="0"/>
        <w:ind w:left="0"/>
        <w:jc w:val="left"/>
      </w:pPr>
      <w:r>
        <w:rPr>
          <w:rFonts w:ascii="Times New Roman"/>
          <w:b/>
          <w:i w:val="false"/>
          <w:color w:val="000000"/>
        </w:rPr>
        <w:t xml:space="preserve"> Түрменің корпустық бөлімдерінің, түзеу мекемелердің жабылатын үй-жайларымен (камераларда ұстауымен) № ___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73"/>
        <w:gridCol w:w="3333"/>
        <w:gridCol w:w="1213"/>
        <w:gridCol w:w="1473"/>
        <w:gridCol w:w="1393"/>
        <w:gridCol w:w="15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номері</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құрамына кіретін бекеттер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орындық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 ЖК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1-корпустың 1-қабаты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 N 2 бекет, N 3 бекет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1-корпустың 1-қабаты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Мекеме бастығының орынбасары 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200 ж. "______"______________</w:t>
      </w:r>
    </w:p>
    <w:bookmarkStart w:name="z411" w:id="30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47-қосымша</w:t>
      </w:r>
    </w:p>
    <w:bookmarkEnd w:id="303"/>
    <w:p>
      <w:pPr>
        <w:spacing w:after="0"/>
        <w:ind w:left="0"/>
        <w:jc w:val="both"/>
      </w:pPr>
      <w:r>
        <w:rPr>
          <w:rFonts w:ascii="Times New Roman"/>
          <w:b w:val="false"/>
          <w:i w:val="false"/>
          <w:color w:val="ff0000"/>
          <w:sz w:val="28"/>
        </w:rPr>
        <w:t xml:space="preserve">      Ескерту: 47-қосымшамен толықтырылды - ҚР Әділет министрінің 2006 жылғы 21 маусымдағы </w:t>
      </w:r>
      <w:r>
        <w:rPr>
          <w:rFonts w:ascii="Times New Roman"/>
          <w:b w:val="false"/>
          <w:i w:val="false"/>
          <w:color w:val="000000"/>
          <w:sz w:val="28"/>
        </w:rPr>
        <w:t>N 182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Арнайы кілттерді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113"/>
        <w:gridCol w:w="1953"/>
        <w:gridCol w:w="1593"/>
        <w:gridCol w:w="1853"/>
        <w:gridCol w:w="1773"/>
        <w:gridCol w:w="13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Режімдік корпустың N, қай қабат немесе дәліз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NN</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Кілттердің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Кілттер даналарының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кашан және канша кілт данасы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Кітап кезекші бөлімде жүргізіледі.</w:t>
      </w:r>
    </w:p>
    <w:bookmarkStart w:name="z412" w:id="30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48-қосымша</w:t>
      </w:r>
    </w:p>
    <w:bookmarkEnd w:id="304"/>
    <w:p>
      <w:pPr>
        <w:spacing w:after="0"/>
        <w:ind w:left="0"/>
        <w:jc w:val="both"/>
      </w:pPr>
      <w:r>
        <w:rPr>
          <w:rFonts w:ascii="Times New Roman"/>
          <w:b w:val="false"/>
          <w:i w:val="false"/>
          <w:color w:val="ff0000"/>
          <w:sz w:val="28"/>
        </w:rPr>
        <w:t xml:space="preserve">      Ескерту: 48-қосымшамен толықтырылды - ҚР Әділет министрінің 2006 жылғы 21 маусымдағы </w:t>
      </w:r>
      <w:r>
        <w:rPr>
          <w:rFonts w:ascii="Times New Roman"/>
          <w:b w:val="false"/>
          <w:i w:val="false"/>
          <w:color w:val="000000"/>
          <w:sz w:val="28"/>
        </w:rPr>
        <w:t>N 182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Сотталғандардың ауысу тізімі</w:t>
      </w:r>
    </w:p>
    <w:p>
      <w:pPr>
        <w:spacing w:after="0"/>
        <w:ind w:left="0"/>
        <w:jc w:val="both"/>
      </w:pPr>
      <w:r>
        <w:rPr>
          <w:rFonts w:ascii="Times New Roman"/>
          <w:b w:val="false"/>
          <w:i w:val="false"/>
          <w:color w:val="000000"/>
          <w:sz w:val="28"/>
        </w:rPr>
        <w:t>N _______________ корпус бойынша аға қызметкер _____________________</w:t>
      </w:r>
    </w:p>
    <w:p>
      <w:pPr>
        <w:spacing w:after="0"/>
        <w:ind w:left="0"/>
        <w:jc w:val="both"/>
      </w:pPr>
      <w:r>
        <w:rPr>
          <w:rFonts w:ascii="Times New Roman"/>
          <w:b w:val="false"/>
          <w:i w:val="false"/>
          <w:color w:val="000000"/>
          <w:sz w:val="28"/>
        </w:rPr>
        <w:t>      Төменде көрсетілген адамдарды ауыстырыңыз: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333"/>
        <w:gridCol w:w="2373"/>
        <w:gridCol w:w="2273"/>
        <w:gridCol w:w="22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камерасынан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№камерасына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Ауыстыру туралы нұсқау</w:t>
      </w:r>
      <w:r>
        <w:br/>
      </w:r>
      <w:r>
        <w:rPr>
          <w:rFonts w:ascii="Times New Roman"/>
          <w:b w:val="false"/>
          <w:i w:val="false"/>
          <w:color w:val="000000"/>
          <w:sz w:val="28"/>
        </w:rPr>
        <w:t>
берген адам _________________________________________</w:t>
      </w:r>
      <w:r>
        <w:br/>
      </w:r>
      <w:r>
        <w:rPr>
          <w:rFonts w:ascii="Times New Roman"/>
          <w:b w:val="false"/>
          <w:i w:val="false"/>
          <w:color w:val="000000"/>
          <w:sz w:val="28"/>
        </w:rPr>
        <w:t>
                     (атағы, аты-жөні, қолы)</w:t>
      </w:r>
    </w:p>
    <w:p>
      <w:pPr>
        <w:spacing w:after="0"/>
        <w:ind w:left="0"/>
        <w:jc w:val="both"/>
      </w:pPr>
      <w:r>
        <w:rPr>
          <w:rFonts w:ascii="Times New Roman"/>
          <w:b w:val="false"/>
          <w:i w:val="false"/>
          <w:color w:val="000000"/>
          <w:sz w:val="28"/>
        </w:rPr>
        <w:t>      200_____ ж. "_______________"</w:t>
      </w:r>
    </w:p>
    <w:p>
      <w:pPr>
        <w:spacing w:after="0"/>
        <w:ind w:left="0"/>
        <w:jc w:val="both"/>
      </w:pPr>
      <w:r>
        <w:rPr>
          <w:rFonts w:ascii="Times New Roman"/>
          <w:b w:val="false"/>
          <w:i w:val="false"/>
          <w:color w:val="000000"/>
          <w:sz w:val="28"/>
        </w:rPr>
        <w:t>Тізімде көрсетілген адамдарды ауыстырдым</w:t>
      </w:r>
      <w:r>
        <w:br/>
      </w:r>
      <w:r>
        <w:rPr>
          <w:rFonts w:ascii="Times New Roman"/>
          <w:b w:val="false"/>
          <w:i w:val="false"/>
          <w:color w:val="000000"/>
          <w:sz w:val="28"/>
        </w:rPr>
        <w:t>
________________________________________</w:t>
      </w:r>
      <w:r>
        <w:br/>
      </w:r>
      <w:r>
        <w:rPr>
          <w:rFonts w:ascii="Times New Roman"/>
          <w:b w:val="false"/>
          <w:i w:val="false"/>
          <w:color w:val="000000"/>
          <w:sz w:val="28"/>
        </w:rPr>
        <w:t>
        (атағы, аты-жөні, қолы)</w:t>
      </w:r>
    </w:p>
    <w:p>
      <w:pPr>
        <w:spacing w:after="0"/>
        <w:ind w:left="0"/>
        <w:jc w:val="both"/>
      </w:pPr>
      <w:r>
        <w:rPr>
          <w:rFonts w:ascii="Times New Roman"/>
          <w:b w:val="false"/>
          <w:i w:val="false"/>
          <w:color w:val="000000"/>
          <w:sz w:val="28"/>
        </w:rPr>
        <w:t>      200_____ ж. "_______________"</w:t>
      </w:r>
    </w:p>
    <w:bookmarkStart w:name="z413" w:id="30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49-қосымша</w:t>
      </w:r>
    </w:p>
    <w:bookmarkEnd w:id="305"/>
    <w:p>
      <w:pPr>
        <w:spacing w:after="0"/>
        <w:ind w:left="0"/>
        <w:jc w:val="both"/>
      </w:pPr>
      <w:r>
        <w:rPr>
          <w:rFonts w:ascii="Times New Roman"/>
          <w:b w:val="false"/>
          <w:i w:val="false"/>
          <w:color w:val="ff0000"/>
          <w:sz w:val="28"/>
        </w:rPr>
        <w:t xml:space="preserve">      Ескерту: 49-қосымшамен толықтырылды - ҚР Әділет министрінің 2006 жылғы 21 маусымдағы </w:t>
      </w:r>
      <w:r>
        <w:rPr>
          <w:rFonts w:ascii="Times New Roman"/>
          <w:b w:val="false"/>
          <w:i w:val="false"/>
          <w:color w:val="000000"/>
          <w:sz w:val="28"/>
        </w:rPr>
        <w:t>N 182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Камералық кәртішке</w:t>
      </w:r>
      <w:r>
        <w:br/>
      </w:r>
      <w:r>
        <w:rPr>
          <w:rFonts w:ascii="Times New Roman"/>
          <w:b w:val="false"/>
          <w:i w:val="false"/>
          <w:color w:val="000000"/>
          <w:sz w:val="28"/>
        </w:rPr>
        <w:t>
N ____ жеке іс</w:t>
      </w:r>
      <w:r>
        <w:br/>
      </w:r>
      <w:r>
        <w:rPr>
          <w:rFonts w:ascii="Times New Roman"/>
          <w:b w:val="false"/>
          <w:i w:val="false"/>
          <w:color w:val="000000"/>
          <w:sz w:val="28"/>
        </w:rPr>
        <w:t>
N________ оқшаулау тізімі           Бұрын бас бостандығынан айыру</w:t>
      </w:r>
      <w:r>
        <w:br/>
      </w:r>
      <w:r>
        <w:rPr>
          <w:rFonts w:ascii="Times New Roman"/>
          <w:b w:val="false"/>
          <w:i w:val="false"/>
          <w:color w:val="000000"/>
          <w:sz w:val="28"/>
        </w:rPr>
        <w:t>
                                    орнында жазасын өтеді ме</w:t>
      </w:r>
      <w:r>
        <w:br/>
      </w:r>
      <w:r>
        <w:rPr>
          <w:rFonts w:ascii="Times New Roman"/>
          <w:b w:val="false"/>
          <w:i w:val="false"/>
          <w:color w:val="000000"/>
          <w:sz w:val="28"/>
        </w:rPr>
        <w:t>
1. Тегі _________________           (ия, жоқ) ___________________</w:t>
      </w:r>
      <w:r>
        <w:br/>
      </w:r>
      <w:r>
        <w:rPr>
          <w:rFonts w:ascii="Times New Roman"/>
          <w:b w:val="false"/>
          <w:i w:val="false"/>
          <w:color w:val="000000"/>
          <w:sz w:val="28"/>
        </w:rPr>
        <w:t>
2. Аты __________________</w:t>
      </w:r>
      <w:r>
        <w:br/>
      </w:r>
      <w:r>
        <w:rPr>
          <w:rFonts w:ascii="Times New Roman"/>
          <w:b w:val="false"/>
          <w:i w:val="false"/>
          <w:color w:val="000000"/>
          <w:sz w:val="28"/>
        </w:rPr>
        <w:t>
Әкесінің аты ____________</w:t>
      </w:r>
      <w:r>
        <w:br/>
      </w:r>
      <w:r>
        <w:rPr>
          <w:rFonts w:ascii="Times New Roman"/>
          <w:b w:val="false"/>
          <w:i w:val="false"/>
          <w:color w:val="000000"/>
          <w:sz w:val="28"/>
        </w:rPr>
        <w:t>
3. Туған жылы____________</w:t>
      </w:r>
      <w:r>
        <w:br/>
      </w:r>
      <w:r>
        <w:rPr>
          <w:rFonts w:ascii="Times New Roman"/>
          <w:b w:val="false"/>
          <w:i w:val="false"/>
          <w:color w:val="000000"/>
          <w:sz w:val="28"/>
        </w:rPr>
        <w:t>
4. ҚР ҚК ________ баптары</w:t>
      </w:r>
      <w:r>
        <w:br/>
      </w:r>
      <w:r>
        <w:rPr>
          <w:rFonts w:ascii="Times New Roman"/>
          <w:b w:val="false"/>
          <w:i w:val="false"/>
          <w:color w:val="000000"/>
          <w:sz w:val="28"/>
        </w:rPr>
        <w:t>
бойынша сотталған</w:t>
      </w:r>
    </w:p>
    <w:p>
      <w:pPr>
        <w:spacing w:after="0"/>
        <w:ind w:left="0"/>
        <w:jc w:val="both"/>
      </w:pPr>
      <w:r>
        <w:rPr>
          <w:rFonts w:ascii="Times New Roman"/>
          <w:b w:val="false"/>
          <w:i w:val="false"/>
          <w:color w:val="000000"/>
          <w:sz w:val="28"/>
        </w:rPr>
        <w:t>(Ауыстырылуы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913"/>
        <w:gridCol w:w="2093"/>
      </w:tblGrid>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N</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_____________ баптар бойынша</w:t>
      </w:r>
      <w:r>
        <w:br/>
      </w:r>
      <w:r>
        <w:rPr>
          <w:rFonts w:ascii="Times New Roman"/>
          <w:b w:val="false"/>
          <w:i w:val="false"/>
          <w:color w:val="000000"/>
          <w:sz w:val="28"/>
        </w:rPr>
        <w:t>
бұрын ___________ рет сотталған</w:t>
      </w:r>
      <w:r>
        <w:br/>
      </w:r>
      <w:r>
        <w:rPr>
          <w:rFonts w:ascii="Times New Roman"/>
          <w:b w:val="false"/>
          <w:i w:val="false"/>
          <w:color w:val="000000"/>
          <w:sz w:val="28"/>
        </w:rPr>
        <w:t>
6. Түзеу мекемесіне келген күні</w:t>
      </w:r>
      <w:r>
        <w:br/>
      </w:r>
      <w:r>
        <w:rPr>
          <w:rFonts w:ascii="Times New Roman"/>
          <w:b w:val="false"/>
          <w:i w:val="false"/>
          <w:color w:val="000000"/>
          <w:sz w:val="28"/>
        </w:rPr>
        <w:t>
_______________________________</w:t>
      </w:r>
      <w:r>
        <w:br/>
      </w:r>
      <w:r>
        <w:rPr>
          <w:rFonts w:ascii="Times New Roman"/>
          <w:b w:val="false"/>
          <w:i w:val="false"/>
          <w:color w:val="000000"/>
          <w:sz w:val="28"/>
        </w:rPr>
        <w:t>
7. 200__ ж. "_____" ___________мерзімге сотталған</w:t>
      </w:r>
      <w:r>
        <w:br/>
      </w:r>
      <w:r>
        <w:rPr>
          <w:rFonts w:ascii="Times New Roman"/>
          <w:b w:val="false"/>
          <w:i w:val="false"/>
          <w:color w:val="000000"/>
          <w:sz w:val="28"/>
        </w:rPr>
        <w:t>
8. Сот белгілеген түзеу мекемесінің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Қабылдау кезінде жеке тінту жүргізген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(Тінту жүргізген қызметкердің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N__________ камераға орнарастырылсын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(нұсқау берген адамның атағы, аты-жөні, қолы)</w:t>
      </w:r>
    </w:p>
    <w:p>
      <w:pPr>
        <w:spacing w:after="0"/>
        <w:ind w:left="0"/>
        <w:jc w:val="both"/>
      </w:pPr>
      <w:r>
        <w:rPr>
          <w:rFonts w:ascii="Times New Roman"/>
          <w:b w:val="false"/>
          <w:i w:val="false"/>
          <w:color w:val="000000"/>
          <w:sz w:val="28"/>
        </w:rPr>
        <w:t>Сақтауға тапсырылған заттарына (кұндылықтарына)</w:t>
      </w:r>
      <w:r>
        <w:br/>
      </w:r>
      <w:r>
        <w:rPr>
          <w:rFonts w:ascii="Times New Roman"/>
          <w:b w:val="false"/>
          <w:i w:val="false"/>
          <w:color w:val="000000"/>
          <w:sz w:val="28"/>
        </w:rPr>
        <w:t>
N __________ түбіртек берілді</w:t>
      </w:r>
      <w:r>
        <w:br/>
      </w:r>
      <w:r>
        <w:rPr>
          <w:rFonts w:ascii="Times New Roman"/>
          <w:b w:val="false"/>
          <w:i w:val="false"/>
          <w:color w:val="000000"/>
          <w:sz w:val="28"/>
        </w:rPr>
        <w:t>
Қашан және қайда кетті _____________________________________________</w:t>
      </w:r>
      <w:r>
        <w:br/>
      </w:r>
      <w:r>
        <w:rPr>
          <w:rFonts w:ascii="Times New Roman"/>
          <w:b w:val="false"/>
          <w:i w:val="false"/>
          <w:color w:val="000000"/>
          <w:sz w:val="28"/>
        </w:rPr>
        <w:t>
Сотталғанның келген кезде өзінде болған және камерада сақтауға</w:t>
      </w:r>
      <w:r>
        <w:br/>
      </w:r>
      <w:r>
        <w:rPr>
          <w:rFonts w:ascii="Times New Roman"/>
          <w:b w:val="false"/>
          <w:i w:val="false"/>
          <w:color w:val="000000"/>
          <w:sz w:val="28"/>
        </w:rPr>
        <w:t>
рұқсат етілген сәлем-саухаттар мен сәлемдемелер арқылы алынған өз</w:t>
      </w:r>
      <w:r>
        <w:br/>
      </w:r>
      <w:r>
        <w:rPr>
          <w:rFonts w:ascii="Times New Roman"/>
          <w:b w:val="false"/>
          <w:i w:val="false"/>
          <w:color w:val="000000"/>
          <w:sz w:val="28"/>
        </w:rPr>
        <w:t>
заттарының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53"/>
        <w:gridCol w:w="3033"/>
        <w:gridCol w:w="323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Туыстарының сәлем-саухаттарынан алынған заттар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тінту жүргізген (қолы, күні)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Пальто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Пиджак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Етік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200 ж. "____" _______________</w:t>
      </w:r>
      <w:r>
        <w:br/>
      </w:r>
      <w:r>
        <w:rPr>
          <w:rFonts w:ascii="Times New Roman"/>
          <w:b w:val="false"/>
          <w:i w:val="false"/>
          <w:color w:val="000000"/>
          <w:sz w:val="28"/>
        </w:rPr>
        <w:t>
Көрсетілген заттардан басқа заттар менде жоқ _______________________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Мекемеге тиесілі, сотталғанға пайдалануға берілген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353"/>
        <w:gridCol w:w="1313"/>
        <w:gridCol w:w="1753"/>
        <w:gridCol w:w="1933"/>
        <w:gridCol w:w="1873"/>
      </w:tblGrid>
      <w:tr>
        <w:trPr>
          <w:trHeight w:val="14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p>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 бойынша аға қызметкер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0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50-қосымша</w:t>
      </w:r>
    </w:p>
    <w:bookmarkEnd w:id="306"/>
    <w:p>
      <w:pPr>
        <w:spacing w:after="0"/>
        <w:ind w:left="0"/>
        <w:jc w:val="both"/>
      </w:pPr>
      <w:r>
        <w:rPr>
          <w:rFonts w:ascii="Times New Roman"/>
          <w:b w:val="false"/>
          <w:i w:val="false"/>
          <w:color w:val="ff0000"/>
          <w:sz w:val="28"/>
        </w:rPr>
        <w:t xml:space="preserve">      Ескерту: 50-қосымшамен толықтырылды - ҚР Әділет министрінің 2006 жылғы 21 маусымдағы </w:t>
      </w:r>
      <w:r>
        <w:rPr>
          <w:rFonts w:ascii="Times New Roman"/>
          <w:b w:val="false"/>
          <w:i w:val="false"/>
          <w:color w:val="000000"/>
          <w:sz w:val="28"/>
        </w:rPr>
        <w:t>N 182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 қ-сы _______________________________</w:t>
      </w:r>
      <w:r>
        <w:br/>
      </w:r>
      <w:r>
        <w:rPr>
          <w:rFonts w:ascii="Times New Roman"/>
          <w:b w:val="false"/>
          <w:i w:val="false"/>
          <w:color w:val="000000"/>
          <w:sz w:val="28"/>
        </w:rPr>
        <w:t>
  N ________________ камерасы жанындағы N _____ қадағалау бекетінің</w:t>
      </w:r>
    </w:p>
    <w:p>
      <w:pPr>
        <w:spacing w:after="0"/>
        <w:ind w:left="0"/>
        <w:jc w:val="both"/>
      </w:pPr>
      <w:r>
        <w:rPr>
          <w:rFonts w:ascii="Times New Roman"/>
          <w:b/>
          <w:i w:val="false"/>
          <w:color w:val="000000"/>
          <w:sz w:val="28"/>
        </w:rPr>
        <w:t xml:space="preserve">                     БЕКЕТ ВЕДОМОСЫ </w:t>
      </w:r>
      <w:r>
        <w:rPr>
          <w:rFonts w:ascii="Times New Roman"/>
          <w:b w:val="false"/>
          <w:i w:val="false"/>
          <w:color w:val="000000"/>
          <w:sz w:val="28"/>
        </w:rPr>
        <w:t>(беткі жағы)</w:t>
      </w:r>
    </w:p>
    <w:p>
      <w:pPr>
        <w:spacing w:after="0"/>
        <w:ind w:left="0"/>
        <w:jc w:val="both"/>
      </w:pPr>
      <w:r>
        <w:rPr>
          <w:rFonts w:ascii="Times New Roman"/>
          <w:b w:val="false"/>
          <w:i w:val="false"/>
          <w:color w:val="000000"/>
          <w:sz w:val="28"/>
        </w:rPr>
        <w:t>Қадағалау жөніндегі бақылаушы ______________________________________</w:t>
      </w:r>
      <w:r>
        <w:br/>
      </w:r>
      <w:r>
        <w:rPr>
          <w:rFonts w:ascii="Times New Roman"/>
          <w:b w:val="false"/>
          <w:i w:val="false"/>
          <w:color w:val="000000"/>
          <w:sz w:val="28"/>
        </w:rPr>
        <w:t>
                                       (аты, аты-жөні)</w:t>
      </w:r>
    </w:p>
    <w:p>
      <w:pPr>
        <w:spacing w:after="0"/>
        <w:ind w:left="0"/>
        <w:jc w:val="both"/>
      </w:pPr>
      <w:r>
        <w:rPr>
          <w:rFonts w:ascii="Times New Roman"/>
          <w:b w:val="false"/>
          <w:i w:val="false"/>
          <w:color w:val="000000"/>
          <w:sz w:val="28"/>
        </w:rPr>
        <w:t>200__ ж. ___________ "____" сағат "____" минутта кезекшілікке түсті.</w:t>
      </w:r>
    </w:p>
    <w:p>
      <w:pPr>
        <w:spacing w:after="0"/>
        <w:ind w:left="0"/>
        <w:jc w:val="both"/>
      </w:pPr>
      <w:r>
        <w:rPr>
          <w:rFonts w:ascii="Times New Roman"/>
          <w:b w:val="false"/>
          <w:i w:val="false"/>
          <w:color w:val="000000"/>
          <w:sz w:val="28"/>
        </w:rPr>
        <w:t>                     Бекеттің тексерілуі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493"/>
        <w:gridCol w:w="34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уақыты (сағ.мин.)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лауазымы мен аты-жөні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(сыртқы жағы)</w:t>
      </w:r>
    </w:p>
    <w:p>
      <w:pPr>
        <w:spacing w:after="0"/>
        <w:ind w:left="0"/>
        <w:jc w:val="both"/>
      </w:pPr>
      <w:r>
        <w:rPr>
          <w:rFonts w:ascii="Times New Roman"/>
          <w:b w:val="false"/>
          <w:i w:val="false"/>
          <w:color w:val="000000"/>
          <w:sz w:val="28"/>
        </w:rPr>
        <w:t>                Сотталғандардың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433"/>
        <w:gridCol w:w="2433"/>
        <w:gridCol w:w="2433"/>
        <w:gridCol w:w="325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Тапсырылды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w:t>
      </w:r>
      <w:r>
        <w:br/>
      </w:r>
      <w:r>
        <w:rPr>
          <w:rFonts w:ascii="Times New Roman"/>
          <w:b w:val="false"/>
          <w:i w:val="false"/>
          <w:color w:val="000000"/>
          <w:sz w:val="28"/>
        </w:rPr>
        <w:t>
Бекет тапсырылды, бақылаушы ________________________________________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Бекет кабылданды, бақылаушы ________________________________________</w:t>
      </w:r>
      <w:r>
        <w:br/>
      </w:r>
      <w:r>
        <w:rPr>
          <w:rFonts w:ascii="Times New Roman"/>
          <w:b w:val="false"/>
          <w:i w:val="false"/>
          <w:color w:val="000000"/>
          <w:sz w:val="28"/>
        </w:rPr>
        <w:t>
                                    (атағы, аты-жөні, колы)</w:t>
      </w:r>
      <w:r>
        <w:br/>
      </w:r>
      <w:r>
        <w:rPr>
          <w:rFonts w:ascii="Times New Roman"/>
          <w:b w:val="false"/>
          <w:i w:val="false"/>
          <w:color w:val="000000"/>
          <w:sz w:val="28"/>
        </w:rPr>
        <w:t>
200 __ж._____________"___" сағат "___" минут.</w:t>
      </w:r>
    </w:p>
    <w:bookmarkStart w:name="z415" w:id="30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51-қосымша</w:t>
      </w:r>
    </w:p>
    <w:bookmarkEnd w:id="307"/>
    <w:p>
      <w:pPr>
        <w:spacing w:after="0"/>
        <w:ind w:left="0"/>
        <w:jc w:val="both"/>
      </w:pPr>
      <w:r>
        <w:rPr>
          <w:rFonts w:ascii="Times New Roman"/>
          <w:b w:val="false"/>
          <w:i w:val="false"/>
          <w:color w:val="ff0000"/>
          <w:sz w:val="28"/>
        </w:rPr>
        <w:t xml:space="preserve">      Ескерту: 51-қосымшамен толықтырылды - ҚР Әділет министрінің 2006.06.21 </w:t>
      </w:r>
      <w:r>
        <w:rPr>
          <w:rFonts w:ascii="Times New Roman"/>
          <w:b w:val="false"/>
          <w:i w:val="false"/>
          <w:color w:val="ff0000"/>
          <w:sz w:val="28"/>
        </w:rPr>
        <w:t>N 182</w:t>
      </w:r>
      <w:r>
        <w:rPr>
          <w:rFonts w:ascii="Times New Roman"/>
          <w:b w:val="false"/>
          <w:i w:val="false"/>
          <w:color w:val="ff0000"/>
          <w:sz w:val="28"/>
        </w:rPr>
        <w:t xml:space="preserve">, өзгерту енгізілді - 2010.10.26 </w:t>
      </w:r>
      <w:r>
        <w:rPr>
          <w:rFonts w:ascii="Times New Roman"/>
          <w:b w:val="false"/>
          <w:i w:val="false"/>
          <w:color w:val="ff0000"/>
          <w:sz w:val="28"/>
        </w:rPr>
        <w:t>N 292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Бұйрықтарымен.</w:t>
      </w:r>
    </w:p>
    <w:p>
      <w:pPr>
        <w:spacing w:after="0"/>
        <w:ind w:left="0"/>
        <w:jc w:val="both"/>
      </w:pPr>
      <w:r>
        <w:rPr>
          <w:rFonts w:ascii="Times New Roman"/>
          <w:b/>
          <w:i w:val="false"/>
          <w:color w:val="000000"/>
          <w:sz w:val="28"/>
        </w:rPr>
        <w:t>                 N____ анықтамалық кәртішке</w:t>
      </w:r>
    </w:p>
    <w:p>
      <w:pPr>
        <w:spacing w:after="0"/>
        <w:ind w:left="0"/>
        <w:jc w:val="both"/>
      </w:pPr>
      <w:r>
        <w:rPr>
          <w:rFonts w:ascii="Times New Roman"/>
          <w:b w:val="false"/>
          <w:i w:val="false"/>
          <w:color w:val="000000"/>
          <w:sz w:val="28"/>
        </w:rPr>
        <w:t>1. Тегі ____________________________________________________________</w:t>
      </w:r>
      <w:r>
        <w:br/>
      </w:r>
      <w:r>
        <w:rPr>
          <w:rFonts w:ascii="Times New Roman"/>
          <w:b w:val="false"/>
          <w:i w:val="false"/>
          <w:color w:val="000000"/>
          <w:sz w:val="28"/>
        </w:rPr>
        <w:t>
2. Аты, әкесінің аты _______________________________________________</w:t>
      </w:r>
      <w:r>
        <w:br/>
      </w:r>
      <w:r>
        <w:rPr>
          <w:rFonts w:ascii="Times New Roman"/>
          <w:b w:val="false"/>
          <w:i w:val="false"/>
          <w:color w:val="000000"/>
          <w:sz w:val="28"/>
        </w:rPr>
        <w:t>
3. Туған жылы __________ 4. N _______________ камераға орналастырылды  N ________ корпус    200___ ж. "___"_______________</w:t>
      </w:r>
      <w:r>
        <w:br/>
      </w:r>
      <w:r>
        <w:rPr>
          <w:rFonts w:ascii="Times New Roman"/>
          <w:b w:val="false"/>
          <w:i w:val="false"/>
          <w:color w:val="000000"/>
          <w:sz w:val="28"/>
        </w:rPr>
        <w:t>
Түрменің, түзеу мекемелердің жабылатын үй-жайларының (камераларда ұстауымен) бастығының кезекші көмекшісі , түзеу мекемелердің жабылатын үй-жайларымен (камераларда ұстауымен)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(атағы, аты-жөні, қолы)</w:t>
      </w:r>
      <w:r>
        <w:br/>
      </w:r>
      <w:r>
        <w:rPr>
          <w:rFonts w:ascii="Times New Roman"/>
          <w:b w:val="false"/>
          <w:i w:val="false"/>
          <w:color w:val="000000"/>
          <w:sz w:val="28"/>
        </w:rPr>
        <w:t>
Ауыстырылуы, кетуі туралы белгілер</w:t>
      </w:r>
      <w:r>
        <w:br/>
      </w:r>
      <w:r>
        <w:rPr>
          <w:rFonts w:ascii="Times New Roman"/>
          <w:b w:val="false"/>
          <w:i w:val="false"/>
          <w:color w:val="000000"/>
          <w:sz w:val="28"/>
        </w:rPr>
        <w:t>
а) __________________________________________ мекемесіне ауыстырылуы</w:t>
      </w:r>
    </w:p>
    <w:p>
      <w:pPr>
        <w:spacing w:after="0"/>
        <w:ind w:left="0"/>
        <w:jc w:val="both"/>
      </w:pPr>
      <w:r>
        <w:rPr>
          <w:rFonts w:ascii="Times New Roman"/>
          <w:b w:val="false"/>
          <w:i w:val="false"/>
          <w:color w:val="000000"/>
          <w:sz w:val="28"/>
        </w:rPr>
        <w:t>Күні _______________________________________________________________</w:t>
      </w:r>
    </w:p>
    <w:p>
      <w:pPr>
        <w:spacing w:after="0"/>
        <w:ind w:left="0"/>
        <w:jc w:val="both"/>
      </w:pPr>
      <w:r>
        <w:rPr>
          <w:rFonts w:ascii="Times New Roman"/>
          <w:b w:val="false"/>
          <w:i w:val="false"/>
          <w:color w:val="000000"/>
          <w:sz w:val="28"/>
        </w:rPr>
        <w:t>камера N ___________________________________________________________</w:t>
      </w:r>
    </w:p>
    <w:p>
      <w:pPr>
        <w:spacing w:after="0"/>
        <w:ind w:left="0"/>
        <w:jc w:val="both"/>
      </w:pPr>
      <w:r>
        <w:rPr>
          <w:rFonts w:ascii="Times New Roman"/>
          <w:b w:val="false"/>
          <w:i w:val="false"/>
          <w:color w:val="000000"/>
          <w:sz w:val="28"/>
        </w:rPr>
        <w:t>корпус N 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 Кетуі</w:t>
      </w:r>
      <w:r>
        <w:br/>
      </w:r>
      <w:r>
        <w:rPr>
          <w:rFonts w:ascii="Times New Roman"/>
          <w:b w:val="false"/>
          <w:i w:val="false"/>
          <w:color w:val="000000"/>
          <w:sz w:val="28"/>
        </w:rPr>
        <w:t>
200 __ ж. "____" _________________ түрмеден, түзеу мекемелердің жабылатын үй-жайларынан (камераларда ұстаудан) кетті , түзеу мекемелердің жабылатын үй-жайларымен (камераларда ұстауымен)</w:t>
      </w:r>
      <w:r>
        <w:br/>
      </w:r>
      <w:r>
        <w:rPr>
          <w:rFonts w:ascii="Times New Roman"/>
          <w:b w:val="false"/>
          <w:i w:val="false"/>
          <w:color w:val="000000"/>
          <w:sz w:val="28"/>
        </w:rPr>
        <w:t>
200 __ ж. ___________ "____" "____".</w:t>
      </w:r>
    </w:p>
    <w:p>
      <w:pPr>
        <w:spacing w:after="0"/>
        <w:ind w:left="0"/>
        <w:jc w:val="both"/>
      </w:pPr>
      <w:r>
        <w:rPr>
          <w:rFonts w:ascii="Times New Roman"/>
          <w:b w:val="false"/>
          <w:i w:val="false"/>
          <w:color w:val="000000"/>
          <w:sz w:val="28"/>
        </w:rPr>
        <w:t>Жазу жазған қызметкердің аты-жөні мен қолы: ________________________</w:t>
      </w:r>
    </w:p>
    <w:bookmarkStart w:name="z416" w:id="30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 түзеу</w:t>
      </w:r>
      <w:r>
        <w:br/>
      </w:r>
      <w:r>
        <w:rPr>
          <w:rFonts w:ascii="Times New Roman"/>
          <w:b w:val="false"/>
          <w:i w:val="false"/>
          <w:color w:val="000000"/>
          <w:sz w:val="28"/>
        </w:rPr>
        <w:t>
                                          мекемелерінде ұсталатын</w:t>
      </w:r>
      <w:r>
        <w:br/>
      </w:r>
      <w:r>
        <w:rPr>
          <w:rFonts w:ascii="Times New Roman"/>
          <w:b w:val="false"/>
          <w:i w:val="false"/>
          <w:color w:val="000000"/>
          <w:sz w:val="28"/>
        </w:rPr>
        <w:t>
                                           адамдарға қадағалауды</w:t>
      </w:r>
      <w:r>
        <w:br/>
      </w:r>
      <w:r>
        <w:rPr>
          <w:rFonts w:ascii="Times New Roman"/>
          <w:b w:val="false"/>
          <w:i w:val="false"/>
          <w:color w:val="000000"/>
          <w:sz w:val="28"/>
        </w:rPr>
        <w:t>
                                           ұйымдастыру жөніндегі</w:t>
      </w:r>
      <w:r>
        <w:br/>
      </w:r>
      <w:r>
        <w:rPr>
          <w:rFonts w:ascii="Times New Roman"/>
          <w:b w:val="false"/>
          <w:i w:val="false"/>
          <w:color w:val="000000"/>
          <w:sz w:val="28"/>
        </w:rPr>
        <w:t>
                                           нұсқаулыққа 52-қосымша</w:t>
      </w:r>
    </w:p>
    <w:bookmarkEnd w:id="308"/>
    <w:p>
      <w:pPr>
        <w:spacing w:after="0"/>
        <w:ind w:left="0"/>
        <w:jc w:val="both"/>
      </w:pPr>
      <w:r>
        <w:rPr>
          <w:rFonts w:ascii="Times New Roman"/>
          <w:b w:val="false"/>
          <w:i w:val="false"/>
          <w:color w:val="ff0000"/>
          <w:sz w:val="28"/>
        </w:rPr>
        <w:t xml:space="preserve">      Ескерту: 52-қосымшамен толықтырылды - ҚР Әділет министрінің 2006 жылғы 21 маусымдағы </w:t>
      </w:r>
      <w:r>
        <w:rPr>
          <w:rFonts w:ascii="Times New Roman"/>
          <w:b w:val="false"/>
          <w:i w:val="false"/>
          <w:color w:val="000000"/>
          <w:sz w:val="28"/>
        </w:rPr>
        <w:t>N 182</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Тексеру анықтамасы</w:t>
      </w:r>
      <w:r>
        <w:br/>
      </w:r>
      <w:r>
        <w:rPr>
          <w:rFonts w:ascii="Times New Roman"/>
          <w:b w:val="false"/>
          <w:i w:val="false"/>
          <w:color w:val="000000"/>
          <w:sz w:val="28"/>
        </w:rPr>
        <w:t>
                N _______ корпустық бөлімше (беткі жағы)</w:t>
      </w:r>
      <w:r>
        <w:br/>
      </w:r>
      <w:r>
        <w:rPr>
          <w:rFonts w:ascii="Times New Roman"/>
          <w:b w:val="false"/>
          <w:i w:val="false"/>
          <w:color w:val="000000"/>
          <w:sz w:val="28"/>
        </w:rPr>
        <w:t>
                     200___ж.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353"/>
        <w:gridCol w:w="1613"/>
        <w:gridCol w:w="1413"/>
        <w:gridCol w:w="1253"/>
        <w:gridCol w:w="1473"/>
        <w:gridCol w:w="1453"/>
        <w:gridCol w:w="14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Камераның N</w:t>
            </w:r>
          </w:p>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Камераның 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Камераның N</w:t>
            </w:r>
          </w:p>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(сыртқы жағы)</w:t>
      </w:r>
    </w:p>
    <w:p>
      <w:pPr>
        <w:spacing w:after="0"/>
        <w:ind w:left="0"/>
        <w:jc w:val="both"/>
      </w:pPr>
      <w:r>
        <w:rPr>
          <w:rFonts w:ascii="Times New Roman"/>
          <w:b w:val="false"/>
          <w:i w:val="false"/>
          <w:color w:val="000000"/>
          <w:sz w:val="28"/>
        </w:rPr>
        <w:t>             Сотталғандардың құрамы туралы анықтама</w:t>
      </w:r>
    </w:p>
    <w:p>
      <w:pPr>
        <w:spacing w:after="0"/>
        <w:ind w:left="0"/>
        <w:jc w:val="both"/>
      </w:pPr>
      <w:r>
        <w:rPr>
          <w:rFonts w:ascii="Times New Roman"/>
          <w:b w:val="false"/>
          <w:i w:val="false"/>
          <w:color w:val="000000"/>
          <w:sz w:val="28"/>
        </w:rPr>
        <w:t>Жалпы санынан ________________________________________ адам корпуста</w:t>
      </w:r>
      <w:r>
        <w:br/>
      </w:r>
      <w:r>
        <w:rPr>
          <w:rFonts w:ascii="Times New Roman"/>
          <w:b w:val="false"/>
          <w:i w:val="false"/>
          <w:color w:val="000000"/>
          <w:sz w:val="28"/>
        </w:rPr>
        <w:t>
a) еркектер __________________________________________ адам</w:t>
      </w:r>
      <w:r>
        <w:br/>
      </w:r>
      <w:r>
        <w:rPr>
          <w:rFonts w:ascii="Times New Roman"/>
          <w:b w:val="false"/>
          <w:i w:val="false"/>
          <w:color w:val="000000"/>
          <w:sz w:val="28"/>
        </w:rPr>
        <w:t>
б) науқастар _________________________________________ адам</w:t>
      </w:r>
      <w:r>
        <w:br/>
      </w:r>
      <w:r>
        <w:rPr>
          <w:rFonts w:ascii="Times New Roman"/>
          <w:b w:val="false"/>
          <w:i w:val="false"/>
          <w:color w:val="000000"/>
          <w:sz w:val="28"/>
        </w:rPr>
        <w:t>
в) бір адамдық камерада ______________________________ адам</w:t>
      </w:r>
      <w:r>
        <w:br/>
      </w:r>
      <w:r>
        <w:rPr>
          <w:rFonts w:ascii="Times New Roman"/>
          <w:b w:val="false"/>
          <w:i w:val="false"/>
          <w:color w:val="000000"/>
          <w:sz w:val="28"/>
        </w:rPr>
        <w:t>
г) АИ ________________________________________________ адам</w:t>
      </w:r>
      <w:r>
        <w:br/>
      </w:r>
      <w:r>
        <w:rPr>
          <w:rFonts w:ascii="Times New Roman"/>
          <w:b w:val="false"/>
          <w:i w:val="false"/>
          <w:color w:val="000000"/>
          <w:sz w:val="28"/>
        </w:rPr>
        <w:t>
тамақтандыру _________________________________________ адам</w:t>
      </w:r>
      <w:r>
        <w:br/>
      </w:r>
      <w:r>
        <w:rPr>
          <w:rFonts w:ascii="Times New Roman"/>
          <w:b w:val="false"/>
          <w:i w:val="false"/>
          <w:color w:val="000000"/>
          <w:sz w:val="28"/>
        </w:rPr>
        <w:t>
е) аштық жариялаушылар _______________________________ адам</w:t>
      </w:r>
      <w:r>
        <w:br/>
      </w:r>
      <w:r>
        <w:rPr>
          <w:rFonts w:ascii="Times New Roman"/>
          <w:b w:val="false"/>
          <w:i w:val="false"/>
          <w:color w:val="000000"/>
          <w:sz w:val="28"/>
        </w:rPr>
        <w:t>
ж) ерекше бақылаудағылар _____________________________ адам</w:t>
      </w:r>
      <w:r>
        <w:br/>
      </w:r>
      <w:r>
        <w:rPr>
          <w:rFonts w:ascii="Times New Roman"/>
          <w:b w:val="false"/>
          <w:i w:val="false"/>
          <w:color w:val="000000"/>
          <w:sz w:val="28"/>
        </w:rPr>
        <w:t>
з) қауіпті қайталама қылмыс жасап сотталғандар _______ адам</w:t>
      </w:r>
      <w:r>
        <w:br/>
      </w:r>
      <w:r>
        <w:rPr>
          <w:rFonts w:ascii="Times New Roman"/>
          <w:b w:val="false"/>
          <w:i w:val="false"/>
          <w:color w:val="000000"/>
          <w:sz w:val="28"/>
        </w:rPr>
        <w:t>
Тапсырылды:                            Қабылданды:</w:t>
      </w:r>
      <w:r>
        <w:br/>
      </w:r>
      <w:r>
        <w:rPr>
          <w:rFonts w:ascii="Times New Roman"/>
          <w:b w:val="false"/>
          <w:i w:val="false"/>
          <w:color w:val="000000"/>
          <w:sz w:val="28"/>
        </w:rPr>
        <w:t>
корпус бөлімшесінің аға                корпус бөлімшесінің аға</w:t>
      </w:r>
      <w:r>
        <w:br/>
      </w:r>
      <w:r>
        <w:rPr>
          <w:rFonts w:ascii="Times New Roman"/>
          <w:b w:val="false"/>
          <w:i w:val="false"/>
          <w:color w:val="000000"/>
          <w:sz w:val="28"/>
        </w:rPr>
        <w:t>
қызметкері                             қызметкері</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xml:space="preserve">
  (атағы, аты-жөні, қолы)                 (атағы,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