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5399" w14:textId="9c15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Сотталғанды қоғамнан оқшаулаумен байланысты емес жазалауды атқару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2001 жылғы 11 желтоқсандағы N 151 бұйрығы. Қазақстан Республикасы Әділет министрлігінде 2001 жылғы 29 желтоқсанда тіркелді. Тіркеу N 1715. Күші жойылды - Қазақстан Республикасы Әділет министрінің м.а. 2009 жылғы 24 желтоқсандағы № 170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2009.12.24 </w:t>
      </w:r>
      <w:r>
        <w:rPr>
          <w:rFonts w:ascii="Times New Roman"/>
          <w:b w:val="false"/>
          <w:i w:val="false"/>
          <w:color w:val="ff0000"/>
          <w:sz w:val="28"/>
        </w:rPr>
        <w:t>№ 170</w:t>
      </w:r>
      <w:r>
        <w:rPr>
          <w:rFonts w:ascii="Times New Roman"/>
          <w:b w:val="false"/>
          <w:i w:val="false"/>
          <w:color w:val="ff0000"/>
          <w:sz w:val="28"/>
        </w:rPr>
        <w:t xml:space="preserve"> бұйрығымен.</w:t>
      </w:r>
    </w:p>
    <w:bookmarkStart w:name="z223"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19 желтоқсан 2001 ж. </w:t>
      </w:r>
    </w:p>
    <w:bookmarkEnd w:id="0"/>
    <w:bookmarkStart w:name="z1" w:id="1"/>
    <w:p>
      <w:pPr>
        <w:spacing w:after="0"/>
        <w:ind w:left="0"/>
        <w:jc w:val="both"/>
      </w:pPr>
      <w:r>
        <w:rPr>
          <w:rFonts w:ascii="Times New Roman"/>
          <w:b w:val="false"/>
          <w:i w:val="false"/>
          <w:color w:val="000000"/>
          <w:sz w:val="28"/>
        </w:rPr>
        <w:t xml:space="preserve">
      Қазақстан Республикасы Қылмыстық-атқару Заңнамасының талаптарына сай қылмыстық-атқару инспекцияларының қызметін ұйымдастыру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Сотталғанды қоғамнан оқшаулаумен байланысты емес жазалауды </w:t>
      </w:r>
      <w:r>
        <w:br/>
      </w:r>
      <w:r>
        <w:rPr>
          <w:rFonts w:ascii="Times New Roman"/>
          <w:b w:val="false"/>
          <w:i w:val="false"/>
          <w:color w:val="000000"/>
          <w:sz w:val="28"/>
        </w:rPr>
        <w:t>
атқаруды қоса беріліп отырған Нұсқаулығы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2002 жыл 01 қаңтардан бастап күшіне енеді.</w:t>
      </w:r>
    </w:p>
    <w:bookmarkEnd w:id="1"/>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Әдiлет Министрiнiң     </w:t>
      </w:r>
      <w:r>
        <w:br/>
      </w:r>
      <w:r>
        <w:rPr>
          <w:rFonts w:ascii="Times New Roman"/>
          <w:b w:val="false"/>
          <w:i w:val="false"/>
          <w:color w:val="000000"/>
          <w:sz w:val="28"/>
        </w:rPr>
        <w:t>
2001 жылғы 11 желтоқсандағы</w:t>
      </w:r>
      <w:r>
        <w:br/>
      </w:r>
      <w:r>
        <w:rPr>
          <w:rFonts w:ascii="Times New Roman"/>
          <w:b w:val="false"/>
          <w:i w:val="false"/>
          <w:color w:val="000000"/>
          <w:sz w:val="28"/>
        </w:rPr>
        <w:t>
N 151 бұйрығымен бекiтiлген</w:t>
      </w:r>
    </w:p>
    <w:bookmarkStart w:name="z2" w:id="2"/>
    <w:p>
      <w:pPr>
        <w:spacing w:after="0"/>
        <w:ind w:left="0"/>
        <w:jc w:val="left"/>
      </w:pPr>
      <w:r>
        <w:rPr>
          <w:rFonts w:ascii="Times New Roman"/>
          <w:b/>
          <w:i w:val="false"/>
          <w:color w:val="000000"/>
        </w:rPr>
        <w:t xml:space="preserve"> 
Сотталғанды қоғамнан оқшаулаумен</w:t>
      </w:r>
      <w:r>
        <w:br/>
      </w:r>
      <w:r>
        <w:rPr>
          <w:rFonts w:ascii="Times New Roman"/>
          <w:b/>
          <w:i w:val="false"/>
          <w:color w:val="000000"/>
        </w:rPr>
        <w:t>
байланысты емес жазалауды атқару туралы</w:t>
      </w:r>
      <w:r>
        <w:br/>
      </w:r>
      <w:r>
        <w:rPr>
          <w:rFonts w:ascii="Times New Roman"/>
          <w:b/>
          <w:i w:val="false"/>
          <w:color w:val="000000"/>
        </w:rPr>
        <w:t>
Нұсқаулық</w:t>
      </w:r>
    </w:p>
    <w:bookmarkEnd w:id="2"/>
    <w:bookmarkStart w:name="z22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 Қазақстан Республикасы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Қылмыстық-атқару</w:t>
      </w:r>
      <w:r>
        <w:rPr>
          <w:rFonts w:ascii="Times New Roman"/>
          <w:b w:val="false"/>
          <w:i w:val="false"/>
          <w:color w:val="000000"/>
          <w:sz w:val="28"/>
        </w:rPr>
        <w:t xml:space="preserve"> кодекстерiне және сотталғанды қоғамнан оқшаулаумен байланысты емес жазалауды атқарудың тәртiбi мен шарттары мәселелерi жөнiндегi басқа құқық кесiмдерiне сәйкес әзiрленген. </w:t>
      </w:r>
    </w:p>
    <w:bookmarkStart w:name="z3" w:id="4"/>
    <w:p>
      <w:pPr>
        <w:spacing w:after="0"/>
        <w:ind w:left="0"/>
        <w:jc w:val="both"/>
      </w:pPr>
      <w:r>
        <w:rPr>
          <w:rFonts w:ascii="Times New Roman"/>
          <w:b w:val="false"/>
          <w:i w:val="false"/>
          <w:color w:val="000000"/>
          <w:sz w:val="28"/>
        </w:rPr>
        <w:t xml:space="preserve">
      2. Сотталған адамды қоғамнан оқшаулаумен байланысты емес қылмыстық жазаларды атқару соттың заңды күшiне енген үкiмiне, қаулысына, ұйғарымына сәйкес жүргiзiледi. </w:t>
      </w:r>
    </w:p>
    <w:bookmarkEnd w:id="4"/>
    <w:bookmarkStart w:name="z4" w:id="5"/>
    <w:p>
      <w:pPr>
        <w:spacing w:after="0"/>
        <w:ind w:left="0"/>
        <w:jc w:val="both"/>
      </w:pPr>
      <w:r>
        <w:rPr>
          <w:rFonts w:ascii="Times New Roman"/>
          <w:b w:val="false"/>
          <w:i w:val="false"/>
          <w:color w:val="000000"/>
          <w:sz w:val="28"/>
        </w:rPr>
        <w:t>
      3. Қоғамнан оқшаулаумен байланысты емес жазаларға сотталған адамдар (бұдан әрі - сотталғандар)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Қылмыстық-атқару</w:t>
      </w:r>
      <w:r>
        <w:rPr>
          <w:rFonts w:ascii="Times New Roman"/>
          <w:b w:val="false"/>
          <w:i w:val="false"/>
          <w:color w:val="000000"/>
          <w:sz w:val="28"/>
        </w:rPr>
        <w:t xml:space="preserve"> заңдылықтары белгiленген шектеулерiмен Қазақстан Республикасы азаматтарының құқықтарын иеленедi және мiндеттерiн атқарады. </w:t>
      </w:r>
    </w:p>
    <w:bookmarkEnd w:id="5"/>
    <w:bookmarkStart w:name="z5" w:id="6"/>
    <w:p>
      <w:pPr>
        <w:spacing w:after="0"/>
        <w:ind w:left="0"/>
        <w:jc w:val="both"/>
      </w:pPr>
      <w:r>
        <w:rPr>
          <w:rFonts w:ascii="Times New Roman"/>
          <w:b w:val="false"/>
          <w:i w:val="false"/>
          <w:color w:val="000000"/>
          <w:sz w:val="28"/>
        </w:rPr>
        <w:t>
      4. Сотталған шетелдiктер мен азаматтығы жоқ адамдар Қазақстан Республикасы </w:t>
      </w:r>
      <w:r>
        <w:rPr>
          <w:rFonts w:ascii="Times New Roman"/>
          <w:b w:val="false"/>
          <w:i w:val="false"/>
          <w:color w:val="000000"/>
          <w:sz w:val="28"/>
        </w:rPr>
        <w:t>Қылмыстық</w:t>
      </w:r>
      <w:r>
        <w:rPr>
          <w:rFonts w:ascii="Times New Roman"/>
          <w:b w:val="false"/>
          <w:i w:val="false"/>
          <w:color w:val="000000"/>
          <w:sz w:val="28"/>
        </w:rPr>
        <w:t>, Қылмыстық-атқару кодекстерiнде көзделген шектеулерiмен шетелдiктер мен азаматтығы жоқ адамдардың құқықтық жағдайы туралы халықаралық шарттар және </w:t>
      </w:r>
      <w:r>
        <w:rPr>
          <w:rFonts w:ascii="Times New Roman"/>
          <w:b w:val="false"/>
          <w:i w:val="false"/>
          <w:color w:val="000000"/>
          <w:sz w:val="28"/>
        </w:rPr>
        <w:t>Заңнамалар</w:t>
      </w:r>
      <w:r>
        <w:rPr>
          <w:rFonts w:ascii="Times New Roman"/>
          <w:b w:val="false"/>
          <w:i w:val="false"/>
          <w:color w:val="000000"/>
          <w:sz w:val="28"/>
        </w:rPr>
        <w:t xml:space="preserve"> негiзiнде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сай құқықтарға иеленедi және мiндеттер атқарады. </w:t>
      </w:r>
    </w:p>
    <w:bookmarkEnd w:id="6"/>
    <w:bookmarkStart w:name="z6" w:id="7"/>
    <w:p>
      <w:pPr>
        <w:spacing w:after="0"/>
        <w:ind w:left="0"/>
        <w:jc w:val="both"/>
      </w:pPr>
      <w:r>
        <w:rPr>
          <w:rFonts w:ascii="Times New Roman"/>
          <w:b w:val="false"/>
          <w:i w:val="false"/>
          <w:color w:val="000000"/>
          <w:sz w:val="28"/>
        </w:rPr>
        <w:t xml:space="preserve">
      5. Сотталғанды қоғамнан оқшаулаумен байланысты емес жазаларды орындайтын орган қызметi Қазақстан Республикасында қолданылып жүрген Заңнаманың қатаң сақталуына негiзделедi. Осы органдардың лауазымды адамдары өздерінің қызметінде заңдылықтың қамтамасыз етiлуi үшiн жауапты болады. </w:t>
      </w:r>
    </w:p>
    <w:bookmarkEnd w:id="7"/>
    <w:bookmarkStart w:name="z7" w:id="8"/>
    <w:p>
      <w:pPr>
        <w:spacing w:after="0"/>
        <w:ind w:left="0"/>
        <w:jc w:val="both"/>
      </w:pPr>
      <w:r>
        <w:rPr>
          <w:rFonts w:ascii="Times New Roman"/>
          <w:b w:val="false"/>
          <w:i w:val="false"/>
          <w:color w:val="000000"/>
          <w:sz w:val="28"/>
        </w:rPr>
        <w:t xml:space="preserve">
      6. Қылмыстық-атқару инспекциялары (бұдан әрi - инспекциялар) сотталғанды қоғамнан оқшаулаумен байланысты емес қылмыстық жазаларды Қылмыстық-атқару Заңнамасына сай атқаратын Қылмыстық-атқару жүйесi бөлiмшесi болып табылады. </w:t>
      </w:r>
    </w:p>
    <w:bookmarkEnd w:id="8"/>
    <w:bookmarkStart w:name="z8" w:id="9"/>
    <w:p>
      <w:pPr>
        <w:spacing w:after="0"/>
        <w:ind w:left="0"/>
        <w:jc w:val="both"/>
      </w:pPr>
      <w:r>
        <w:rPr>
          <w:rFonts w:ascii="Times New Roman"/>
          <w:b w:val="false"/>
          <w:i w:val="false"/>
          <w:color w:val="000000"/>
          <w:sz w:val="28"/>
        </w:rPr>
        <w:t xml:space="preserve">
      7. Инспекцияның негiзгi мақсаттары: </w:t>
      </w:r>
      <w:r>
        <w:br/>
      </w:r>
      <w:r>
        <w:rPr>
          <w:rFonts w:ascii="Times New Roman"/>
          <w:b w:val="false"/>
          <w:i w:val="false"/>
          <w:color w:val="000000"/>
          <w:sz w:val="28"/>
        </w:rPr>
        <w:t xml:space="preserve">
      1) Қоғамдық жұмысқа және түзеу жұмыстарына тарту, белгiлi бiр лауазымды иелену немесе белгiлi бiр қызмет түрiмен айналысу құқығына айыру түрлерiндегi жазалауды орындау; </w:t>
      </w:r>
      <w:r>
        <w:br/>
      </w:r>
      <w:r>
        <w:rPr>
          <w:rFonts w:ascii="Times New Roman"/>
          <w:b w:val="false"/>
          <w:i w:val="false"/>
          <w:color w:val="000000"/>
          <w:sz w:val="28"/>
        </w:rPr>
        <w:t xml:space="preserve">
      2) Шартты сотталғандар, жазалануы кейiнге қалдырылған жүктi әйелдер мен балалары бар әйелдердiң мiнез-құлқына бақылау жасау; </w:t>
      </w:r>
      <w:r>
        <w:br/>
      </w:r>
      <w:r>
        <w:rPr>
          <w:rFonts w:ascii="Times New Roman"/>
          <w:b w:val="false"/>
          <w:i w:val="false"/>
          <w:color w:val="000000"/>
          <w:sz w:val="28"/>
        </w:rPr>
        <w:t>
      2-1) бас бостандығын шектеу түріне жазаланған сотталғандарды тұрғылықты жері бойынша қадағалауды жүзеге асыру; </w:t>
      </w:r>
      <w:r>
        <w:rPr>
          <w:rFonts w:ascii="Times New Roman"/>
          <w:b w:val="false"/>
          <w:i w:val="false"/>
          <w:color w:val="000000"/>
          <w:sz w:val="28"/>
        </w:rPr>
        <w:t>V030002266</w:t>
      </w:r>
      <w:r>
        <w:br/>
      </w:r>
      <w:r>
        <w:rPr>
          <w:rFonts w:ascii="Times New Roman"/>
          <w:b w:val="false"/>
          <w:i w:val="false"/>
          <w:color w:val="000000"/>
          <w:sz w:val="28"/>
        </w:rPr>
        <w:t>
      2-2) мемлекеттік наградаларды және оған берілетін құжаттарды алып қою; </w:t>
      </w:r>
      <w:r>
        <w:rPr>
          <w:rFonts w:ascii="Times New Roman"/>
          <w:b w:val="false"/>
          <w:i w:val="false"/>
          <w:color w:val="000000"/>
          <w:sz w:val="28"/>
        </w:rPr>
        <w:t>V070004790</w:t>
      </w:r>
      <w:r>
        <w:br/>
      </w:r>
      <w:r>
        <w:rPr>
          <w:rFonts w:ascii="Times New Roman"/>
          <w:b w:val="false"/>
          <w:i w:val="false"/>
          <w:color w:val="000000"/>
          <w:sz w:val="28"/>
        </w:rPr>
        <w:t>
      3) қоғамнан оқшаулаумен байланысты емес сотталғандардың қылмыс жасауы мен басқа да құқық бұзушылықтарының алдын алу.</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9"/>
    <w:bookmarkStart w:name="z9" w:id="10"/>
    <w:p>
      <w:pPr>
        <w:spacing w:after="0"/>
        <w:ind w:left="0"/>
        <w:jc w:val="both"/>
      </w:pPr>
      <w:r>
        <w:rPr>
          <w:rFonts w:ascii="Times New Roman"/>
          <w:b w:val="false"/>
          <w:i w:val="false"/>
          <w:color w:val="000000"/>
          <w:sz w:val="28"/>
        </w:rPr>
        <w:t xml:space="preserve">
       8. Өз қызметiнде Инспекция iшкi iстер органдарымен, сотталғандар жұмыс iстейтiн кәсiпорындарымен, мекеме және ұйымдарымен (бұдан әрi - ұйым) жергiлiктi мемлекеттiк басқару органдарымен, прокуратураларымен, соттармен және қоғам бiрлестiктерiмен өзара қимыл жасайды. </w:t>
      </w:r>
    </w:p>
    <w:bookmarkEnd w:id="10"/>
    <w:bookmarkStart w:name="z10" w:id="11"/>
    <w:p>
      <w:pPr>
        <w:spacing w:after="0"/>
        <w:ind w:left="0"/>
        <w:jc w:val="both"/>
      </w:pPr>
      <w:r>
        <w:rPr>
          <w:rFonts w:ascii="Times New Roman"/>
          <w:b w:val="false"/>
          <w:i w:val="false"/>
          <w:color w:val="000000"/>
          <w:sz w:val="28"/>
        </w:rPr>
        <w:t>
       9. Қазақстан Республикасы Әдiлет Министрлiгi Қылмыстық-атқару жүйесi (бұдан әрi - ҚАЖ комитеті) құрамындағы қылмыстық-атқару инспекцияларға басшылық ету басқармасы, облыстардағы және Алматы, Астана қалаларындағы ҚАЖБ қылмыстық-атқару инспекциялар (бұдан әрi - ҚАИ) басшылығы жөнiндегi топтар, бөлiмдер, бөлiмшелер, қылмыстық-атқару инспекциялардың аймақтық органдары қоғамнан оқшаулау байланысты емес қылмыс жазаларды орындайтын органдары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1"/>
    <w:bookmarkStart w:name="z11" w:id="12"/>
    <w:p>
      <w:pPr>
        <w:spacing w:after="0"/>
        <w:ind w:left="0"/>
        <w:jc w:val="both"/>
      </w:pPr>
      <w:r>
        <w:rPr>
          <w:rFonts w:ascii="Times New Roman"/>
          <w:b w:val="false"/>
          <w:i w:val="false"/>
          <w:color w:val="000000"/>
          <w:sz w:val="28"/>
        </w:rPr>
        <w:t xml:space="preserve">
      10. ҚАЖ комитеті құрамындағы қылмыстық-атқару инспекция Басқармалары, облыстардағы және Алматы, Астана қалаларындағы ҚАЖБ қылмыстық-атқару инспекцияларының топтары, бөлiмдерi, бөлiмшелерi: </w:t>
      </w:r>
      <w:r>
        <w:br/>
      </w:r>
      <w:r>
        <w:rPr>
          <w:rFonts w:ascii="Times New Roman"/>
          <w:b w:val="false"/>
          <w:i w:val="false"/>
          <w:color w:val="000000"/>
          <w:sz w:val="28"/>
        </w:rPr>
        <w:t xml:space="preserve">
      1) аймақтық Инспекцияларының қызметiне ұйымдылық-әдiстемелiк басшылық пен бақылауды қамтамасыз етедi. Жүйелi түрде жылында кемінде бiр рет, ал қажет болса өзге де мерзiмдiлiкпен олардың қызметiн тексередi; </w:t>
      </w:r>
      <w:r>
        <w:br/>
      </w:r>
      <w:r>
        <w:rPr>
          <w:rFonts w:ascii="Times New Roman"/>
          <w:b w:val="false"/>
          <w:i w:val="false"/>
          <w:color w:val="000000"/>
          <w:sz w:val="28"/>
        </w:rPr>
        <w:t xml:space="preserve">
      2) практикалық көмек көрсетедi, оң тәжiрибенi енгiзедi, Инспекциялар жұмысының нысандары мен әдiстерiн жетiлдiредi және олардың қызметкерлерiнiң шеберлiгiн арттыруды ұйымдастырады; </w:t>
      </w:r>
      <w:r>
        <w:br/>
      </w:r>
      <w:r>
        <w:rPr>
          <w:rFonts w:ascii="Times New Roman"/>
          <w:b w:val="false"/>
          <w:i w:val="false"/>
          <w:color w:val="000000"/>
          <w:sz w:val="28"/>
        </w:rPr>
        <w:t xml:space="preserve">
      3) Инспекциялар жұмысын талдау негiзiнде облыстардағы және Алматы, Астана қалаларындағы ҚАЖБ басшылығы үшiн, ҚАЖ комитеті, прокуратура, сот және жергiлiктi мемлекеттiк басқару органдарына ақпараттық талдау, есеп беру және өзге де материалдарды дайындайды; </w:t>
      </w:r>
      <w:r>
        <w:br/>
      </w:r>
      <w:r>
        <w:rPr>
          <w:rFonts w:ascii="Times New Roman"/>
          <w:b w:val="false"/>
          <w:i w:val="false"/>
          <w:color w:val="000000"/>
          <w:sz w:val="28"/>
        </w:rPr>
        <w:t xml:space="preserve">
      4) есепте тұрған адамдардың ауыр немесе аса ауыр санатына жататын қайта қылмыс жасау фактілері бойынша Инспекция ІІБ қоғамдық қауіпсіздік бөлімшесімен бірлесе осы  қылмыстың жасалуына ықпал ететін себептер мен жағдайларын айқындап, айыпты адамдарды тәртіптік жауапкершілікке тарта отырып, қызметтік тергеу өткізеді. Қорытындының көшірмелері 10 күн мерзімде ҚАЖ Комитетіне ұсынылады.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2"/>
    <w:bookmarkStart w:name="z12" w:id="13"/>
    <w:p>
      <w:pPr>
        <w:spacing w:after="0"/>
        <w:ind w:left="0"/>
        <w:jc w:val="both"/>
      </w:pPr>
      <w:r>
        <w:rPr>
          <w:rFonts w:ascii="Times New Roman"/>
          <w:b w:val="false"/>
          <w:i w:val="false"/>
          <w:color w:val="000000"/>
          <w:sz w:val="28"/>
        </w:rPr>
        <w:t xml:space="preserve">
      11. Инспекцияның аймақтық органдары: </w:t>
      </w:r>
      <w:r>
        <w:br/>
      </w:r>
      <w:r>
        <w:rPr>
          <w:rFonts w:ascii="Times New Roman"/>
          <w:b w:val="false"/>
          <w:i w:val="false"/>
          <w:color w:val="000000"/>
          <w:sz w:val="28"/>
        </w:rPr>
        <w:t xml:space="preserve">
      1) қоғамнан оқшаулаумен байланысты емес сотталғандарды есепке алуын ұйымдастыру; </w:t>
      </w:r>
      <w:r>
        <w:br/>
      </w:r>
      <w:r>
        <w:rPr>
          <w:rFonts w:ascii="Times New Roman"/>
          <w:b w:val="false"/>
          <w:i w:val="false"/>
          <w:color w:val="000000"/>
          <w:sz w:val="28"/>
        </w:rPr>
        <w:t xml:space="preserve">
      2) сотталғандармен профилактикалық жұмыс жүргiзу; </w:t>
      </w:r>
      <w:r>
        <w:br/>
      </w:r>
      <w:r>
        <w:rPr>
          <w:rFonts w:ascii="Times New Roman"/>
          <w:b w:val="false"/>
          <w:i w:val="false"/>
          <w:color w:val="000000"/>
          <w:sz w:val="28"/>
        </w:rPr>
        <w:t>
      3) атқаруға келiп түскен үкiмдер, ұйғарымдар, қаулылар бойынша сотпен және Бас прокуратураның Құқықтық статистика және арнайы есеп комитеті басқармасы", "Бас прокуратураның Құқықтық статистика және арнайы есеп комитеті басқармасына (бұдан әрі - ҚС және АЕКБ) тоқсан сайын салғастыру жүргізедi, бұл туралы үш дана етiп салғастыру актiсi жасалады. Бiрiншi данасы сотта қалдырылады, екiншiсi соттың соққан белгiсiмен аумақтық ҚСАО-ға табыс етіледі, ал үшіншісі - Инспекциялардың істерінде сақталады;</w:t>
      </w:r>
      <w:r>
        <w:br/>
      </w:r>
      <w:r>
        <w:rPr>
          <w:rFonts w:ascii="Times New Roman"/>
          <w:b w:val="false"/>
          <w:i w:val="false"/>
          <w:color w:val="000000"/>
          <w:sz w:val="28"/>
        </w:rPr>
        <w:t>
      Тоқсан сайын аумақтық құжаттандыру және тіркеу бөлімдерімен қойылған және алынып тасталған күзет карточкалары бойынша тоқсан сайын салыстырып тексеру жүргізеді.</w:t>
      </w:r>
      <w:r>
        <w:br/>
      </w:r>
      <w:r>
        <w:rPr>
          <w:rFonts w:ascii="Times New Roman"/>
          <w:b w:val="false"/>
          <w:i w:val="false"/>
          <w:color w:val="000000"/>
          <w:sz w:val="28"/>
        </w:rPr>
        <w:t>
      Қоғамнан оқшаулаумен байланысты емес жазаларға сотталған адамдарды есепке қойғаннан кейін 5 жұмыс күн ішінде аумақтық АЕ және ҚЕКБ алфавиттік (Ф-1) </w:t>
      </w:r>
      <w:r>
        <w:rPr>
          <w:rFonts w:ascii="Times New Roman"/>
          <w:b w:val="false"/>
          <w:i w:val="false"/>
          <w:color w:val="000000"/>
          <w:sz w:val="28"/>
        </w:rPr>
        <w:t>есептік карточкаларын</w:t>
      </w:r>
      <w:r>
        <w:rPr>
          <w:rFonts w:ascii="Times New Roman"/>
          <w:b w:val="false"/>
          <w:i w:val="false"/>
          <w:color w:val="000000"/>
          <w:sz w:val="28"/>
        </w:rPr>
        <w:t xml:space="preserve"> жолдайды. Есепте тұрған адамдар жазадан немесе оған қатысты үкімнің өзгеруіне,</w:t>
      </w:r>
      <w:r>
        <w:br/>
      </w:r>
      <w:r>
        <w:rPr>
          <w:rFonts w:ascii="Times New Roman"/>
          <w:b w:val="false"/>
          <w:i w:val="false"/>
          <w:color w:val="000000"/>
          <w:sz w:val="28"/>
        </w:rPr>
        <w:t>
сонымен қатар </w:t>
      </w:r>
      <w:r>
        <w:rPr>
          <w:rFonts w:ascii="Times New Roman"/>
          <w:b w:val="false"/>
          <w:i w:val="false"/>
          <w:color w:val="000000"/>
          <w:sz w:val="28"/>
        </w:rPr>
        <w:t>заңнамамен</w:t>
      </w:r>
      <w:r>
        <w:rPr>
          <w:rFonts w:ascii="Times New Roman"/>
          <w:b w:val="false"/>
          <w:i w:val="false"/>
          <w:color w:val="000000"/>
          <w:sz w:val="28"/>
        </w:rPr>
        <w:t xml:space="preserve"> көзделген басқа да негіздемелермен босаған жағдайда 5 жұмыс күн ағымында аумақтық АЕ және ҚЕКБ сотталғанды есептен шығару негіздемесі туралы толық мәліметтерді көрсетіп сотталған туралы хабарлама жолдайды. </w:t>
      </w:r>
      <w:r>
        <w:br/>
      </w:r>
      <w:r>
        <w:rPr>
          <w:rFonts w:ascii="Times New Roman"/>
          <w:b w:val="false"/>
          <w:i w:val="false"/>
          <w:color w:val="000000"/>
          <w:sz w:val="28"/>
        </w:rPr>
        <w:t xml:space="preserve">
      4) бас бостандығын шектеу, белгiлi бiр қызмет атқару немесе белгiлi бiр iс-әрекетпен шұғылдану құқығынан айырылғандарға, түзеу және қоғам жұмыстарына тартылған сотталғандарға, шартты түрде сотталғандарға және жазасын кейiнге қалдырыла отырып сотталғандарға екi бөлiмнен жасалған iстер жүргiзiледi: бөлiмде есепке қою үшiн негiзi болатын мәлiметтер, 2 бөлiмiнде сипаттайтын мәлiметтер; </w:t>
      </w:r>
      <w:r>
        <w:br/>
      </w:r>
      <w:r>
        <w:rPr>
          <w:rFonts w:ascii="Times New Roman"/>
          <w:b w:val="false"/>
          <w:i w:val="false"/>
          <w:color w:val="000000"/>
          <w:sz w:val="28"/>
        </w:rPr>
        <w:t>
      5) Шартты сотталғандарды мерзімінен бұрын босату және шартты мерзiмiнен бұрын босату iздеу және жазаны алмастыру материалдары 2 экземплярда жасалады. Шартты сотталғандарды мерзімінен бұрын босату және шартты мерзiмiнен бұрын босату материалдары қолдаухаттан, мiнездемеден, жұмыс орнының өтiнiшiнен, үкiмнің және үкiмнің күшіне ену анықтамасының көшiрмелерiнен, ал iздеу немесе алмастыру - қолдаухаттан, үкiмнiң және үкiмнiң күшiне ену анықтамасының көшiрмелерiнен, бастапқы iздеу шараларының көшiрмелерiнен және өтелмеген мерзiм анықтамасынан тұрады. Бiр экземпляр сотталғанның ісiнде, екіншiсi сотқа жiберiледi.</w:t>
      </w:r>
      <w:r>
        <w:br/>
      </w:r>
      <w:r>
        <w:rPr>
          <w:rFonts w:ascii="Times New Roman"/>
          <w:b w:val="false"/>
          <w:i w:val="false"/>
          <w:color w:val="000000"/>
          <w:sz w:val="28"/>
        </w:rPr>
        <w:t xml:space="preserve">
      Жеке және бақылау істерінің сақталуына Инспекция қызметкерлері дербес жауапкершілік көтереді; </w:t>
      </w:r>
      <w:r>
        <w:br/>
      </w:r>
      <w:r>
        <w:rPr>
          <w:rFonts w:ascii="Times New Roman"/>
          <w:b w:val="false"/>
          <w:i w:val="false"/>
          <w:color w:val="000000"/>
          <w:sz w:val="28"/>
        </w:rPr>
        <w:t xml:space="preserve">
      6) құқық қорғау органдарымен және өзге мемлекеттiк органдарымен, ұйымдарымен және азаматтармен өзара қимыл жасап өз қызметiн атқарады; </w:t>
      </w:r>
      <w:r>
        <w:br/>
      </w:r>
      <w:r>
        <w:rPr>
          <w:rFonts w:ascii="Times New Roman"/>
          <w:b w:val="false"/>
          <w:i w:val="false"/>
          <w:color w:val="000000"/>
          <w:sz w:val="28"/>
        </w:rPr>
        <w:t xml:space="preserve">
      7) өз қызметiн облыстардағы және Алматы, Астана қалаларындағы ҚАЖБ бастықтарымен бекiтiлген тоқсандық жұмыс жоспарында және қызметкерлердiң жеке жұмыс жоспарлары негiзiнде ұйымдастырады; </w:t>
      </w:r>
      <w:r>
        <w:br/>
      </w:r>
      <w:r>
        <w:rPr>
          <w:rFonts w:ascii="Times New Roman"/>
          <w:b w:val="false"/>
          <w:i w:val="false"/>
          <w:color w:val="000000"/>
          <w:sz w:val="28"/>
        </w:rPr>
        <w:t xml:space="preserve">
      8) тiркеуде тұрған жүрген жерi белгiсiз сотталғанды iздеу жөнiндегi бастапқы iс-шараларды жүргiзедi; </w:t>
      </w:r>
      <w:r>
        <w:br/>
      </w:r>
      <w:r>
        <w:rPr>
          <w:rFonts w:ascii="Times New Roman"/>
          <w:b w:val="false"/>
          <w:i w:val="false"/>
          <w:color w:val="000000"/>
          <w:sz w:val="28"/>
        </w:rPr>
        <w:t>
      9) Сотталған заңмен белгіленген жаза мерзімінің бір бөлігін өтеген жағдайда Инспекция, жазаны өтеуден мерзiмiнен бұрын шартты түрде босату, жазаның өтелмеген бөлiгiн неғұрлым жеңiл жаза түрiмен ауыстыруға бір ай мерзімде ұсыныс қолдаухатын (</w:t>
      </w:r>
      <w:r>
        <w:rPr>
          <w:rFonts w:ascii="Times New Roman"/>
          <w:b w:val="false"/>
          <w:i w:val="false"/>
          <w:color w:val="000000"/>
          <w:sz w:val="28"/>
        </w:rPr>
        <w:t>41-қосымша</w:t>
      </w:r>
      <w:r>
        <w:rPr>
          <w:rFonts w:ascii="Times New Roman"/>
          <w:b w:val="false"/>
          <w:i w:val="false"/>
          <w:color w:val="000000"/>
          <w:sz w:val="28"/>
        </w:rPr>
        <w:t>) шығаруға немесе бас тартуға мәселені қарауға міндетті, ол кейіннен сотқа енгізу үшін прокурорға жіберіледі.</w:t>
      </w:r>
      <w:r>
        <w:br/>
      </w:r>
      <w:r>
        <w:rPr>
          <w:rFonts w:ascii="Times New Roman"/>
          <w:b w:val="false"/>
          <w:i w:val="false"/>
          <w:color w:val="000000"/>
          <w:sz w:val="28"/>
        </w:rPr>
        <w:t>
      Жазасын өтеу мерзімінің заңмен белгіленген бір бөлігін өтеген сотталған адамды шартты түрде мерзімінен бұрын босату мүмкіндігі туралы жәбірленушіні не оның өкілін үкім шығарған сот берген мекен-жай бойынша пошта арқылы Инспекция тапсырыс хатпен (</w:t>
      </w:r>
      <w:r>
        <w:rPr>
          <w:rFonts w:ascii="Times New Roman"/>
          <w:b w:val="false"/>
          <w:i w:val="false"/>
          <w:color w:val="000000"/>
          <w:sz w:val="28"/>
        </w:rPr>
        <w:t>40-қосымша</w:t>
      </w:r>
      <w:r>
        <w:rPr>
          <w:rFonts w:ascii="Times New Roman"/>
          <w:b w:val="false"/>
          <w:i w:val="false"/>
          <w:color w:val="000000"/>
          <w:sz w:val="28"/>
        </w:rPr>
        <w:t xml:space="preserve">) хабардар етеді. </w:t>
      </w:r>
      <w:r>
        <w:br/>
      </w:r>
      <w:r>
        <w:rPr>
          <w:rFonts w:ascii="Times New Roman"/>
          <w:b w:val="false"/>
          <w:i w:val="false"/>
          <w:color w:val="000000"/>
          <w:sz w:val="28"/>
        </w:rPr>
        <w:t xml:space="preserve">
      10) өз құзыретiне жатқызылған мәселелерi жөнiнде азаматтардың және сотталғандардың хаттарын, арыз-өтiнiштерiн шағымдарын қарайды; </w:t>
      </w:r>
      <w:r>
        <w:br/>
      </w:r>
      <w:r>
        <w:rPr>
          <w:rFonts w:ascii="Times New Roman"/>
          <w:b w:val="false"/>
          <w:i w:val="false"/>
          <w:color w:val="000000"/>
          <w:sz w:val="28"/>
        </w:rPr>
        <w:t xml:space="preserve">
      11) сотталғандарды есептен шығарады.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3"/>
    <w:bookmarkStart w:name="z13" w:id="14"/>
    <w:p>
      <w:pPr>
        <w:spacing w:after="0"/>
        <w:ind w:left="0"/>
        <w:jc w:val="left"/>
      </w:pPr>
      <w:r>
        <w:rPr>
          <w:rFonts w:ascii="Times New Roman"/>
          <w:b/>
          <w:i w:val="false"/>
          <w:color w:val="000000"/>
        </w:rPr>
        <w:t xml:space="preserve"> 
2. Қоғамдық жұмыстарға тарту түріндегi</w:t>
      </w:r>
      <w:r>
        <w:br/>
      </w:r>
      <w:r>
        <w:rPr>
          <w:rFonts w:ascii="Times New Roman"/>
          <w:b/>
          <w:i w:val="false"/>
          <w:color w:val="000000"/>
        </w:rPr>
        <w:t xml:space="preserve">
жазаны атқару </w:t>
      </w:r>
    </w:p>
    <w:bookmarkEnd w:id="14"/>
    <w:bookmarkStart w:name="z14" w:id="15"/>
    <w:p>
      <w:pPr>
        <w:spacing w:after="0"/>
        <w:ind w:left="0"/>
        <w:jc w:val="both"/>
      </w:pPr>
      <w:r>
        <w:rPr>
          <w:rFonts w:ascii="Times New Roman"/>
          <w:b w:val="false"/>
          <w:i w:val="false"/>
          <w:color w:val="000000"/>
          <w:sz w:val="28"/>
        </w:rPr>
        <w:t xml:space="preserve">
      12. Қоғамдық жұмыстарға тарту түрiндегi жазаны анықтайтын сот үкiмi аймақтық орган Инспекциясына келіп түскен күнінен бастап он күндік мерзімінен кешiктiрiлмей орындауға алынады.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қоғамдық жұмысқа тарту түріндегі жазаны орындау негізгі тәрізді және қосымша жаза ретінде тағайындалады.</w:t>
      </w:r>
      <w:r>
        <w:br/>
      </w:r>
      <w:r>
        <w:rPr>
          <w:rFonts w:ascii="Times New Roman"/>
          <w:b w:val="false"/>
          <w:i w:val="false"/>
          <w:color w:val="000000"/>
          <w:sz w:val="28"/>
        </w:rPr>
        <w:t>
</w:t>
      </w:r>
      <w:r>
        <w:rPr>
          <w:rFonts w:ascii="Times New Roman"/>
          <w:b w:val="false"/>
          <w:i w:val="false"/>
          <w:color w:val="ff0000"/>
          <w:sz w:val="28"/>
        </w:rPr>
        <w:t>      Ескерту: 12-тармаққа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bookmarkEnd w:id="15"/>
    <w:bookmarkStart w:name="z15" w:id="16"/>
    <w:p>
      <w:pPr>
        <w:spacing w:after="0"/>
        <w:ind w:left="0"/>
        <w:jc w:val="both"/>
      </w:pPr>
      <w:r>
        <w:rPr>
          <w:rFonts w:ascii="Times New Roman"/>
          <w:b w:val="false"/>
          <w:i w:val="false"/>
          <w:color w:val="000000"/>
          <w:sz w:val="28"/>
        </w:rPr>
        <w:t xml:space="preserve">
      13. Заңды күшiне енгенi туралы анықтамасы бар сот үкiмiнiң көшiрмесiмен қоғамдық жұмыстарға тарту үшiн негiздiгiнің бар екендiгiн растайтын құжат болып табылады. </w:t>
      </w:r>
    </w:p>
    <w:bookmarkEnd w:id="16"/>
    <w:bookmarkStart w:name="z16" w:id="17"/>
    <w:p>
      <w:pPr>
        <w:spacing w:after="0"/>
        <w:ind w:left="0"/>
        <w:jc w:val="both"/>
      </w:pPr>
      <w:r>
        <w:rPr>
          <w:rFonts w:ascii="Times New Roman"/>
          <w:b w:val="false"/>
          <w:i w:val="false"/>
          <w:color w:val="000000"/>
          <w:sz w:val="28"/>
        </w:rPr>
        <w:t xml:space="preserve">
      14. Инспекция қоғамдық жұмыстарға тарту түрiндегi жазаны атқару үшiн сот үкiмiн сот ресiмдеу кезiнде: </w:t>
      </w:r>
      <w:r>
        <w:br/>
      </w:r>
      <w:r>
        <w:rPr>
          <w:rFonts w:ascii="Times New Roman"/>
          <w:b w:val="false"/>
          <w:i w:val="false"/>
          <w:color w:val="000000"/>
          <w:sz w:val="28"/>
        </w:rPr>
        <w:t>
      1) үкiмнiң, қаулының көшiрмесi оның қосымшаларымен бiрге келiп түскен күнi кiрiс құжаттары журналында тiркейдi, ал сонан соң сотталған адамның деректерiн арнайы нөмiрленiп, бау өткiзiлген және мөр басылған журналға енгiзiледi (</w:t>
      </w:r>
      <w:r>
        <w:rPr>
          <w:rFonts w:ascii="Times New Roman"/>
          <w:b w:val="false"/>
          <w:i w:val="false"/>
          <w:color w:val="000000"/>
          <w:sz w:val="28"/>
        </w:rPr>
        <w:t>3 қосымша</w:t>
      </w:r>
      <w:r>
        <w:rPr>
          <w:rFonts w:ascii="Times New Roman"/>
          <w:b w:val="false"/>
          <w:i w:val="false"/>
          <w:color w:val="000000"/>
          <w:sz w:val="28"/>
        </w:rPr>
        <w:t xml:space="preserve">). Сотталғанның мекен-жайын өзгертуiне байланысты басқа Инспекциялардан түскен жеке iстердi де осындай тәртiпте тiркейдi. </w:t>
      </w:r>
      <w:r>
        <w:br/>
      </w:r>
      <w:r>
        <w:rPr>
          <w:rFonts w:ascii="Times New Roman"/>
          <w:b w:val="false"/>
          <w:i w:val="false"/>
          <w:color w:val="000000"/>
          <w:sz w:val="28"/>
        </w:rPr>
        <w:t xml:space="preserve">
      Осы Нұсқаулықтың 14-тармағында көрсетілген құжаттардың көшірмелерінде жазаны орындауға кедергі келтіретін түсінбеушіліктер, қателер кедергі кездескен жағдайда, Инспекция үкімді (қаулыны, ұйғарымды) шығарған соттан келіп түскен материалдар қоса берілетін тиісті сауалды жібереді; </w:t>
      </w:r>
      <w:r>
        <w:br/>
      </w:r>
      <w:r>
        <w:rPr>
          <w:rFonts w:ascii="Times New Roman"/>
          <w:b w:val="false"/>
          <w:i w:val="false"/>
          <w:color w:val="000000"/>
          <w:sz w:val="28"/>
        </w:rPr>
        <w:t>
      2) үкiмнiң, қаулының көшiрмесi тiркелгеннен кейiн сотталған адамға есепке алу карточкасын толтырады (</w:t>
      </w:r>
      <w:r>
        <w:rPr>
          <w:rFonts w:ascii="Times New Roman"/>
          <w:b w:val="false"/>
          <w:i w:val="false"/>
          <w:color w:val="000000"/>
          <w:sz w:val="28"/>
        </w:rPr>
        <w:t>4 қосымша</w:t>
      </w:r>
      <w:r>
        <w:rPr>
          <w:rFonts w:ascii="Times New Roman"/>
          <w:b w:val="false"/>
          <w:i w:val="false"/>
          <w:color w:val="000000"/>
          <w:sz w:val="28"/>
        </w:rPr>
        <w:t>), оны дербес есепке алу картотекасына салады және жеке iстi (</w:t>
      </w:r>
      <w:r>
        <w:rPr>
          <w:rFonts w:ascii="Times New Roman"/>
          <w:b w:val="false"/>
          <w:i w:val="false"/>
          <w:color w:val="000000"/>
          <w:sz w:val="28"/>
        </w:rPr>
        <w:t>5 қосымша</w:t>
      </w:r>
      <w:r>
        <w:rPr>
          <w:rFonts w:ascii="Times New Roman"/>
          <w:b w:val="false"/>
          <w:i w:val="false"/>
          <w:color w:val="000000"/>
          <w:sz w:val="28"/>
        </w:rPr>
        <w:t>), күзет карточкасы (</w:t>
      </w:r>
      <w:r>
        <w:rPr>
          <w:rFonts w:ascii="Times New Roman"/>
          <w:b w:val="false"/>
          <w:i w:val="false"/>
          <w:color w:val="000000"/>
          <w:sz w:val="28"/>
        </w:rPr>
        <w:t>6 қосымша</w:t>
      </w:r>
      <w:r>
        <w:rPr>
          <w:rFonts w:ascii="Times New Roman"/>
          <w:b w:val="false"/>
          <w:i w:val="false"/>
          <w:color w:val="000000"/>
          <w:sz w:val="28"/>
        </w:rPr>
        <w:t xml:space="preserve">) және ашады. </w:t>
      </w:r>
      <w:r>
        <w:br/>
      </w:r>
      <w:r>
        <w:rPr>
          <w:rFonts w:ascii="Times New Roman"/>
          <w:b w:val="false"/>
          <w:i w:val="false"/>
          <w:color w:val="000000"/>
          <w:sz w:val="28"/>
        </w:rPr>
        <w:t xml:space="preserve">
      Сотталғанның жеке iсiнде: үкiмнiң көшiрмесi, (тиiстi жағдайларда ұйғарымның, қаулының, нұсқаманың көшiрмелерi), сотқа, жергілікті әскери басқару органына жiберiлген хабарламалар, ұйымға жiберiлген жолдау-анықтаманың көшiрмесi, ұйымның жолдау - анықтаманы алғандағы туралы хабарландыруы, қолхат, ІІО хабарлама, учаскелік полиция инспекторларының баянаттары, күзет карточканың көшiрмесi, әңгiмелесу-анықтама, жұмыс iстеген уақыттың есепке алу табелi, ұйымның жұмысқа қабылдау туралы бұйрығының көшiрме жазбасы, сауалнама және осы адамның жаза өтеуiне қатысты барлық материалдар сақталады. Жеке iсiнде болатын материалдар тiгiлiп, нөмiрлену және тiзiмге енгiзiлуге тиiс. Жеке iстiң және есепке алу картотекасының нөмiрлерi бiр-бiрiне, сондай-ақ үкiмнiң қаулының, нұсқаманың көшiрмесiнiң журналда тiркелген нөмiрiне сәйкес келуi тиiс. </w:t>
      </w:r>
      <w:r>
        <w:br/>
      </w:r>
      <w:r>
        <w:rPr>
          <w:rFonts w:ascii="Times New Roman"/>
          <w:b w:val="false"/>
          <w:i w:val="false"/>
          <w:color w:val="000000"/>
          <w:sz w:val="28"/>
        </w:rPr>
        <w:t xml:space="preserve">
      Жеке iстер мен картотека жұмыс күнi аяқталғаннан кейiн құлыпқа жабылатын және мөрленетiн шкафта сақталады; </w:t>
      </w:r>
      <w:r>
        <w:br/>
      </w:r>
      <w:r>
        <w:rPr>
          <w:rFonts w:ascii="Times New Roman"/>
          <w:b w:val="false"/>
          <w:i w:val="false"/>
          <w:color w:val="000000"/>
          <w:sz w:val="28"/>
        </w:rPr>
        <w:t>
      3) сотталған адам есепке алынғаннан кейiн Инспекция қызметкерi қалалық, аудандық iшкi iстер органының бастығына сот үкiмiнiң шешiмi бойынша сотталған адамға қатысты оның жүрiс-тұрысына, мiнез-құлқына бақылау жасауды қоғамдық қауiпсiздiк бөлiмшелерiне тапсыру қажеттiлiгi туралы хабарлама (</w:t>
      </w:r>
      <w:r>
        <w:rPr>
          <w:rFonts w:ascii="Times New Roman"/>
          <w:b w:val="false"/>
          <w:i w:val="false"/>
          <w:color w:val="000000"/>
          <w:sz w:val="28"/>
        </w:rPr>
        <w:t>8 қосымша</w:t>
      </w:r>
      <w:r>
        <w:rPr>
          <w:rFonts w:ascii="Times New Roman"/>
          <w:b w:val="false"/>
          <w:i w:val="false"/>
          <w:color w:val="000000"/>
          <w:sz w:val="28"/>
        </w:rPr>
        <w:t xml:space="preserve">) бағыттайды; </w:t>
      </w:r>
      <w:r>
        <w:br/>
      </w:r>
      <w:r>
        <w:rPr>
          <w:rFonts w:ascii="Times New Roman"/>
          <w:b w:val="false"/>
          <w:i w:val="false"/>
          <w:color w:val="000000"/>
          <w:sz w:val="28"/>
        </w:rPr>
        <w:t>
      4) үкiм, қаулы шығарған сот шешiмi атқаруға алынғандығы туралы хабарлама (</w:t>
      </w:r>
      <w:r>
        <w:rPr>
          <w:rFonts w:ascii="Times New Roman"/>
          <w:b w:val="false"/>
          <w:i w:val="false"/>
          <w:color w:val="000000"/>
          <w:sz w:val="28"/>
        </w:rPr>
        <w:t>9 қосымша</w:t>
      </w:r>
      <w:r>
        <w:rPr>
          <w:rFonts w:ascii="Times New Roman"/>
          <w:b w:val="false"/>
          <w:i w:val="false"/>
          <w:color w:val="000000"/>
          <w:sz w:val="28"/>
        </w:rPr>
        <w:t>) жiбередi.</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7"/>
    <w:bookmarkStart w:name="z17" w:id="18"/>
    <w:p>
      <w:pPr>
        <w:spacing w:after="0"/>
        <w:ind w:left="0"/>
        <w:jc w:val="both"/>
      </w:pPr>
      <w:r>
        <w:rPr>
          <w:rFonts w:ascii="Times New Roman"/>
          <w:b w:val="false"/>
          <w:i w:val="false"/>
          <w:color w:val="000000"/>
          <w:sz w:val="28"/>
        </w:rPr>
        <w:t>
      15. Нақты әскери қызметке шақырылуға жататын адамдарды есепке қою туралы тиiстi қалалық, аудандық, жергілікті әскери басқару органына хабарлама (</w:t>
      </w:r>
      <w:r>
        <w:rPr>
          <w:rFonts w:ascii="Times New Roman"/>
          <w:b w:val="false"/>
          <w:i w:val="false"/>
          <w:color w:val="000000"/>
          <w:sz w:val="28"/>
        </w:rPr>
        <w:t>10 қосымша</w:t>
      </w:r>
      <w:r>
        <w:rPr>
          <w:rFonts w:ascii="Times New Roman"/>
          <w:b w:val="false"/>
          <w:i w:val="false"/>
          <w:color w:val="000000"/>
          <w:sz w:val="28"/>
        </w:rPr>
        <w:t>) жiберiледi.</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8"/>
    <w:bookmarkStart w:name="z18" w:id="19"/>
    <w:p>
      <w:pPr>
        <w:spacing w:after="0"/>
        <w:ind w:left="0"/>
        <w:jc w:val="both"/>
      </w:pPr>
      <w:r>
        <w:rPr>
          <w:rFonts w:ascii="Times New Roman"/>
          <w:b w:val="false"/>
          <w:i w:val="false"/>
          <w:color w:val="000000"/>
          <w:sz w:val="28"/>
        </w:rPr>
        <w:t>
      16. Әрбiр сотталған адам сол жердегi есебiне қойылғаннан кейiн әңгiмеге шақырылады, әңгiме барысында оған қоғамдық жұмыстарға тарту түрiндегi жазаны өтеудiң тәртiбi мен шарттары түсiндiрiледi, оның сауалнамалық деректерi, жақын туыстары мен сотталғандар ықпал ету мүмкiн мәлiметтер, сондай-ақ оның жүрiс-тұрысын бақылау үшiн қажеттi басқа да мәселелер анықталады.</w:t>
      </w:r>
      <w:r>
        <w:br/>
      </w:r>
      <w:r>
        <w:rPr>
          <w:rFonts w:ascii="Times New Roman"/>
          <w:b w:val="false"/>
          <w:i w:val="false"/>
          <w:color w:val="000000"/>
          <w:sz w:val="28"/>
        </w:rPr>
        <w:t>
      Кәмелетке толмаған сотталғанды есепке қойған кезде Инспекцияның инспекторы ата-аналары қатысуымен бастапқы сұхбат жүргізу барысында оған қоғамдық жұмыстарға тарту түрiндегi жазаны өтеудiң тәртiбi мен шарттарын түсiндiреді, оның сауалнамалық</w:t>
      </w:r>
      <w:r>
        <w:br/>
      </w:r>
      <w:r>
        <w:rPr>
          <w:rFonts w:ascii="Times New Roman"/>
          <w:b w:val="false"/>
          <w:i w:val="false"/>
          <w:color w:val="000000"/>
          <w:sz w:val="28"/>
        </w:rPr>
        <w:t>
деректерi, жақын туыстары және сотталғандарға ықпал ету мүмкiншілігі бар тұлғалар туралы мәлімет, сондай-ақ оның жүрiс-тұрысын бақылау үшiн қажеттi басқа да мәселелер анықталады. Сұхбат өткiзiлгеннен кейiн сотталған адамнан қолхат (</w:t>
      </w:r>
      <w:r>
        <w:rPr>
          <w:rFonts w:ascii="Times New Roman"/>
          <w:b w:val="false"/>
          <w:i w:val="false"/>
          <w:color w:val="000000"/>
          <w:sz w:val="28"/>
        </w:rPr>
        <w:t>11-қосымша</w:t>
      </w:r>
      <w:r>
        <w:rPr>
          <w:rFonts w:ascii="Times New Roman"/>
          <w:b w:val="false"/>
          <w:i w:val="false"/>
          <w:color w:val="000000"/>
          <w:sz w:val="28"/>
        </w:rPr>
        <w:t xml:space="preserve">) алынып, сұхбат нәтижелері туралы анықтама жазылады, олар жеке iсiне тiгiледі. </w:t>
      </w:r>
      <w:r>
        <w:br/>
      </w:r>
      <w:r>
        <w:rPr>
          <w:rFonts w:ascii="Times New Roman"/>
          <w:b w:val="false"/>
          <w:i w:val="false"/>
          <w:color w:val="000000"/>
          <w:sz w:val="28"/>
        </w:rPr>
        <w:t>
      Әңгiме өткiзiлгеннен кейiн сотталған адамнан қолхат (11 қосымша) алынып, жеке iсiне тiгiледi.</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9"/>
    <w:bookmarkStart w:name="z19" w:id="20"/>
    <w:p>
      <w:pPr>
        <w:spacing w:after="0"/>
        <w:ind w:left="0"/>
        <w:jc w:val="both"/>
      </w:pPr>
      <w:r>
        <w:rPr>
          <w:rFonts w:ascii="Times New Roman"/>
          <w:b w:val="false"/>
          <w:i w:val="false"/>
          <w:color w:val="000000"/>
          <w:sz w:val="28"/>
        </w:rPr>
        <w:t xml:space="preserve">
      17. Қоғамдық жұмыстарға тарту түрiндегi жазаны жүзеге асыру кезiнде Инспекция: </w:t>
      </w:r>
      <w:r>
        <w:br/>
      </w:r>
      <w:r>
        <w:rPr>
          <w:rFonts w:ascii="Times New Roman"/>
          <w:b w:val="false"/>
          <w:i w:val="false"/>
          <w:color w:val="000000"/>
          <w:sz w:val="28"/>
        </w:rPr>
        <w:t xml:space="preserve">
      1) жылдың басында аудандардың (қалалардың) жергілікті атқарушы органдардан қоғамдық жұмыстардың объектілері сұралады; </w:t>
      </w:r>
      <w:r>
        <w:br/>
      </w:r>
      <w:r>
        <w:rPr>
          <w:rFonts w:ascii="Times New Roman"/>
          <w:b w:val="false"/>
          <w:i w:val="false"/>
          <w:color w:val="000000"/>
          <w:sz w:val="28"/>
        </w:rPr>
        <w:t xml:space="preserve">
      2) жергiлiктi органдарына облыстық маңызы бар қалалар, республикалық маңызы бар қаладағы (астана) аудан әкіміне, аудандық маңызы бар қалалар, кенттер, ауылдар (селолар), ауылдық (селолық) округтер немесе нақты ұйымға қоғамдық жұмыстарды орындау үшiн жолдама - анықтама бередi. </w:t>
      </w:r>
      <w:r>
        <w:br/>
      </w:r>
      <w:r>
        <w:rPr>
          <w:rFonts w:ascii="Times New Roman"/>
          <w:b w:val="false"/>
          <w:i w:val="false"/>
          <w:color w:val="000000"/>
          <w:sz w:val="28"/>
        </w:rPr>
        <w:t>
      Жолдама-анықтамада: сотталғанның сауалнамалық деректерi, оның тұрғылықты жерi мен негiзгi жұмыс (оқу) орны, соның негiзiнде сотталған Қазақстан Республикасы Қылмыстық кодекстiң бабы, Қазақстан Республикасы Қылмыстық кодекстiң </w:t>
      </w:r>
      <w:r>
        <w:rPr>
          <w:rFonts w:ascii="Times New Roman"/>
          <w:b w:val="false"/>
          <w:i w:val="false"/>
          <w:color w:val="000000"/>
          <w:sz w:val="28"/>
        </w:rPr>
        <w:t>32 бабына</w:t>
      </w:r>
      <w:r>
        <w:rPr>
          <w:rFonts w:ascii="Times New Roman"/>
          <w:b w:val="false"/>
          <w:i w:val="false"/>
          <w:color w:val="000000"/>
          <w:sz w:val="28"/>
        </w:rPr>
        <w:t xml:space="preserve"> сәйкес оның есептелуi, жұмыс берушi - ұйым әкiмшiлiгiнiң мiндеттерi (ҚР ҚК </w:t>
      </w:r>
      <w:r>
        <w:rPr>
          <w:rFonts w:ascii="Times New Roman"/>
          <w:b w:val="false"/>
          <w:i w:val="false"/>
          <w:color w:val="000000"/>
          <w:sz w:val="28"/>
        </w:rPr>
        <w:t>33-бабы</w:t>
      </w:r>
      <w:r>
        <w:rPr>
          <w:rFonts w:ascii="Times New Roman"/>
          <w:b w:val="false"/>
          <w:i w:val="false"/>
          <w:color w:val="000000"/>
          <w:sz w:val="28"/>
        </w:rPr>
        <w:t xml:space="preserve">). </w:t>
      </w:r>
      <w:r>
        <w:br/>
      </w:r>
      <w:r>
        <w:rPr>
          <w:rFonts w:ascii="Times New Roman"/>
          <w:b w:val="false"/>
          <w:i w:val="false"/>
          <w:color w:val="000000"/>
          <w:sz w:val="28"/>
        </w:rPr>
        <w:t xml:space="preserve">
      Инспекциямен берiлген жолдама анықтама әкiмшiлiкпен сотталғанды жұмыс iстеген уақытына қарай қолданатын норма мен бағалау бойынша бюджетке төлеп жұмыс күнi толық емес шартында уақытша мамандығы бойынша нақты лауазымға алу туралы бұйрық шығару негiздемесi болады. Бұйрықта атқару орган немесе жергiлiктi мемлекеттiк басқару органдарының тиiстi бюджетiне сотталғандардың тапқан қаражаттары ай сайын есептелу туралы ұйым бухгалтерия ұйғарымы көрсетiлуге тиiс. </w:t>
      </w:r>
      <w:r>
        <w:br/>
      </w:r>
      <w:r>
        <w:rPr>
          <w:rFonts w:ascii="Times New Roman"/>
          <w:b w:val="false"/>
          <w:i w:val="false"/>
          <w:color w:val="000000"/>
          <w:sz w:val="28"/>
        </w:rPr>
        <w:t>
      Ұйым әкiмшiлiгi тiкелей шығарылған бұйрықтың куәландырылған көшiрмесiн Инспекцияға жолдайды, ал ол өз кезегiмен заңмен белгiленген мерзiмде орындалу туралы үкiм шығарған сотқа хабарлайды.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20"/>
    <w:bookmarkStart w:name="z20" w:id="21"/>
    <w:p>
      <w:pPr>
        <w:spacing w:after="0"/>
        <w:ind w:left="0"/>
        <w:jc w:val="both"/>
      </w:pPr>
      <w:r>
        <w:rPr>
          <w:rFonts w:ascii="Times New Roman"/>
          <w:b w:val="false"/>
          <w:i w:val="false"/>
          <w:color w:val="000000"/>
          <w:sz w:val="28"/>
        </w:rPr>
        <w:t xml:space="preserve">
      18. Ақшалай төлемiнiң тиiстi бюджетке аударылғандығы туралы төлем тапсырмасының көшiрмесi Инспекциясының номенклатуралық iстерiне тiгiледi. </w:t>
      </w:r>
    </w:p>
    <w:bookmarkEnd w:id="21"/>
    <w:bookmarkStart w:name="z21" w:id="22"/>
    <w:p>
      <w:pPr>
        <w:spacing w:after="0"/>
        <w:ind w:left="0"/>
        <w:jc w:val="both"/>
      </w:pPr>
      <w:r>
        <w:rPr>
          <w:rFonts w:ascii="Times New Roman"/>
          <w:b w:val="false"/>
          <w:i w:val="false"/>
          <w:color w:val="000000"/>
          <w:sz w:val="28"/>
        </w:rPr>
        <w:t>
      19. Қазақстан Республикасы Қылмыстық кодексiнiң</w:t>
      </w:r>
      <w:r>
        <w:rPr>
          <w:rFonts w:ascii="Times New Roman"/>
          <w:b w:val="false"/>
          <w:i w:val="false"/>
          <w:color w:val="000000"/>
          <w:sz w:val="28"/>
        </w:rPr>
        <w:t xml:space="preserve"> 42 бабына</w:t>
      </w:r>
      <w:r>
        <w:rPr>
          <w:rFonts w:ascii="Times New Roman"/>
          <w:b w:val="false"/>
          <w:i w:val="false"/>
          <w:color w:val="000000"/>
          <w:sz w:val="28"/>
        </w:rPr>
        <w:t xml:space="preserve"> сәйкес сотталғандар қоғамдық жұмыстарды негiзгi жұмыстан немесе оқудан бос уақытында орындайды. </w:t>
      </w:r>
    </w:p>
    <w:bookmarkEnd w:id="22"/>
    <w:bookmarkStart w:name="z22" w:id="23"/>
    <w:p>
      <w:pPr>
        <w:spacing w:after="0"/>
        <w:ind w:left="0"/>
        <w:jc w:val="both"/>
      </w:pPr>
      <w:r>
        <w:rPr>
          <w:rFonts w:ascii="Times New Roman"/>
          <w:b w:val="false"/>
          <w:i w:val="false"/>
          <w:color w:val="000000"/>
          <w:sz w:val="28"/>
        </w:rPr>
        <w:t xml:space="preserve">
      20. Қоғамдық жұмыстарға тарту түрiндегi жазаға сотталғандар аймақты жақсарттыру жөнiндегi тағы басқа жұмыстарға арнайы дайындық талап етiлмейтiн пайдалы қоғам жұмыстарына тартылу мүмкiн. </w:t>
      </w:r>
    </w:p>
    <w:bookmarkEnd w:id="23"/>
    <w:bookmarkStart w:name="z23" w:id="24"/>
    <w:p>
      <w:pPr>
        <w:spacing w:after="0"/>
        <w:ind w:left="0"/>
        <w:jc w:val="both"/>
      </w:pPr>
      <w:r>
        <w:rPr>
          <w:rFonts w:ascii="Times New Roman"/>
          <w:b w:val="false"/>
          <w:i w:val="false"/>
          <w:color w:val="000000"/>
          <w:sz w:val="28"/>
        </w:rPr>
        <w:t xml:space="preserve">
      21. Қоғамдық жұмыстарға тарту түрiндегi жазаны өтеушi адамдар жаза өтеудiң белгiленген тәртiбi мен шарттарын сақтауға еңбекке адал ниетпен қарауға, белгiленiп берген объектiлерде жұмыс iстеуге, тұрғылықты жерiн өзгергендiгi жөнiнде дер кезiнде хабардар етуге, шақыру бойынша Инспекцияға келуге мiндеттi. </w:t>
      </w:r>
    </w:p>
    <w:bookmarkEnd w:id="24"/>
    <w:bookmarkStart w:name="z24" w:id="25"/>
    <w:p>
      <w:pPr>
        <w:spacing w:after="0"/>
        <w:ind w:left="0"/>
        <w:jc w:val="both"/>
      </w:pPr>
      <w:r>
        <w:rPr>
          <w:rFonts w:ascii="Times New Roman"/>
          <w:b w:val="false"/>
          <w:i w:val="false"/>
          <w:color w:val="000000"/>
          <w:sz w:val="28"/>
        </w:rPr>
        <w:t xml:space="preserve">
      22. Егер де қоғамдық жұмыстарға тарту түрiндегi жазаны өтеу кезiнде қосымша жұмыстар мен қоса атқарылатын жұмысты атқару сот шешiмiнiң ойдағыдай орындалуына кедергi жасайтын болса, ол жұмыстарды тоқтатуға тиiс. Сонымен қатар, сотталған адамның өтiнiшi бойынша жазаны өтейтін жердегi ұйымның әкiмшiлiгi Инспекция келiсiмi бойынша жұмыс немесе қоса атқарылатын жұмыс iстеуге мүмкiндiк беретiндей қоғамдық жұмыстарды орындау кестесiн белгiлей алады. </w:t>
      </w:r>
    </w:p>
    <w:bookmarkEnd w:id="25"/>
    <w:bookmarkStart w:name="z25" w:id="26"/>
    <w:p>
      <w:pPr>
        <w:spacing w:after="0"/>
        <w:ind w:left="0"/>
        <w:jc w:val="both"/>
      </w:pPr>
      <w:r>
        <w:rPr>
          <w:rFonts w:ascii="Times New Roman"/>
          <w:b w:val="false"/>
          <w:i w:val="false"/>
          <w:color w:val="000000"/>
          <w:sz w:val="28"/>
        </w:rPr>
        <w:t>
      23. Сотталғанның тарапынан жаза өтеудiң тәртiбi және шарттары өрескел бұзылған жағдайларда Инспекция қызметкерi жазбаша ескерту (</w:t>
      </w:r>
      <w:r>
        <w:rPr>
          <w:rFonts w:ascii="Times New Roman"/>
          <w:b w:val="false"/>
          <w:i w:val="false"/>
          <w:color w:val="000000"/>
          <w:sz w:val="28"/>
        </w:rPr>
        <w:t>2 қосымша</w:t>
      </w:r>
      <w:r>
        <w:rPr>
          <w:rFonts w:ascii="Times New Roman"/>
          <w:b w:val="false"/>
          <w:i w:val="false"/>
          <w:color w:val="000000"/>
          <w:sz w:val="28"/>
        </w:rPr>
        <w:t xml:space="preserve">) шығарады, онымен сотталған адам қолын қойып танысады, сонан соң ол жеке iске тiгiледi. </w:t>
      </w:r>
    </w:p>
    <w:bookmarkEnd w:id="26"/>
    <w:bookmarkStart w:name="z26" w:id="27"/>
    <w:p>
      <w:pPr>
        <w:spacing w:after="0"/>
        <w:ind w:left="0"/>
        <w:jc w:val="both"/>
      </w:pPr>
      <w:r>
        <w:rPr>
          <w:rFonts w:ascii="Times New Roman"/>
          <w:b w:val="false"/>
          <w:i w:val="false"/>
          <w:color w:val="000000"/>
          <w:sz w:val="28"/>
        </w:rPr>
        <w:t xml:space="preserve">
      24. Қоғамдық жұмыстарға сотталған адамның жаза өтеу кезінде ол туралы мiндеттi түрде Инспекцияны алдын ала хабардар ете отырып, тұрғылықты жерiн ауыстыруға, ол басқа қалаға, ауданға көшiп кеткен жағдайда есепке алу құжаттары тиiстi Инспекцияға жіберiлуi тиіс. Сотталған адамның жаңа тұрғылықты жерiндегi Инспекция жеке iс пен есепке алу карточкасын алғандығы туралы растау қағаз жiбередi. Сотталған адам жұмыс iстеген ұйымының әкiмшiлiгi бұрынғы тұрғылықты жерiндегi Инспекция ұсынысы бойынша оны жұмыстан босатады, жаңа тұрғылықты жерiндегi Инспекция оған қайталама жолдама-анықтама бередi. Егер тұрғылықты жерiн ауыстыру кезiнде ол тұратын аудан, қала өзгермеген болса, сотталған адам бұрынғы Инспекциясының есебiнде қалады. </w:t>
      </w:r>
    </w:p>
    <w:bookmarkEnd w:id="27"/>
    <w:bookmarkStart w:name="z27" w:id="28"/>
    <w:p>
      <w:pPr>
        <w:spacing w:after="0"/>
        <w:ind w:left="0"/>
        <w:jc w:val="both"/>
      </w:pPr>
      <w:r>
        <w:rPr>
          <w:rFonts w:ascii="Times New Roman"/>
          <w:b w:val="false"/>
          <w:i w:val="false"/>
          <w:color w:val="000000"/>
          <w:sz w:val="28"/>
        </w:rPr>
        <w:t xml:space="preserve">
      25. Сотталғанның еңбекке шектеулi қабiлеттiлiгi анықталған (бiрiншi немесе екiншi топтағы мүгедек деп танылмаған) кезде Инспекция осы адамдар жаза өтеп жатқан ұйымға оларды жұмыстардың неғұрлым жеңiл түрлерiне ұсыныс жасайды. </w:t>
      </w:r>
    </w:p>
    <w:bookmarkEnd w:id="28"/>
    <w:bookmarkStart w:name="z28" w:id="29"/>
    <w:p>
      <w:pPr>
        <w:spacing w:after="0"/>
        <w:ind w:left="0"/>
        <w:jc w:val="both"/>
      </w:pPr>
      <w:r>
        <w:rPr>
          <w:rFonts w:ascii="Times New Roman"/>
          <w:b w:val="false"/>
          <w:i w:val="false"/>
          <w:color w:val="000000"/>
          <w:sz w:val="28"/>
        </w:rPr>
        <w:t xml:space="preserve">
      26. Сотталғанның жеке iсi, қоғамдық жұмыстарды өтеушi адамдарды есепке алу журналы, есепке алу карточкасы дербес есепке алу құжаттары болып табылады. Сотталғанды дербес есепке алудың үш түрi бар: жедел, бақылау және iздеу салынғандардың себебi. </w:t>
      </w:r>
      <w:r>
        <w:br/>
      </w:r>
      <w:r>
        <w:rPr>
          <w:rFonts w:ascii="Times New Roman"/>
          <w:b w:val="false"/>
          <w:i w:val="false"/>
          <w:color w:val="000000"/>
          <w:sz w:val="28"/>
        </w:rPr>
        <w:t xml:space="preserve">
      1) қоғамдық түрiндегi жазаны нақты өтеушi адамдар жедел есепке алынады. </w:t>
      </w:r>
      <w:r>
        <w:br/>
      </w:r>
      <w:r>
        <w:rPr>
          <w:rFonts w:ascii="Times New Roman"/>
          <w:b w:val="false"/>
          <w:i w:val="false"/>
          <w:color w:val="000000"/>
          <w:sz w:val="28"/>
        </w:rPr>
        <w:t xml:space="preserve">
      2) Бақылау есебiнде: </w:t>
      </w:r>
      <w:r>
        <w:br/>
      </w:r>
      <w:r>
        <w:rPr>
          <w:rFonts w:ascii="Times New Roman"/>
          <w:b w:val="false"/>
          <w:i w:val="false"/>
          <w:color w:val="000000"/>
          <w:sz w:val="28"/>
        </w:rPr>
        <w:t xml:space="preserve">
      жаза өтеуден дәлелдi себептерсiз жалтарушы адамдар; </w:t>
      </w:r>
      <w:r>
        <w:br/>
      </w:r>
      <w:r>
        <w:rPr>
          <w:rFonts w:ascii="Times New Roman"/>
          <w:b w:val="false"/>
          <w:i w:val="false"/>
          <w:color w:val="000000"/>
          <w:sz w:val="28"/>
        </w:rPr>
        <w:t xml:space="preserve">
      қоғамдық жұмыстарды жазаның басқа шараларымен алмастыру үшiн олардың жеке iстерi сотқа жiберiлген адамдар; </w:t>
      </w:r>
      <w:r>
        <w:br/>
      </w:r>
      <w:r>
        <w:rPr>
          <w:rFonts w:ascii="Times New Roman"/>
          <w:b w:val="false"/>
          <w:i w:val="false"/>
          <w:color w:val="000000"/>
          <w:sz w:val="28"/>
        </w:rPr>
        <w:t xml:space="preserve">
      әкiмшiлiк ықпал ету шарасы ретiнде тұтқынға алынған адамдар; </w:t>
      </w:r>
      <w:r>
        <w:br/>
      </w:r>
      <w:r>
        <w:rPr>
          <w:rFonts w:ascii="Times New Roman"/>
          <w:b w:val="false"/>
          <w:i w:val="false"/>
          <w:color w:val="000000"/>
          <w:sz w:val="28"/>
        </w:rPr>
        <w:t xml:space="preserve">
      10 күн iшiнде олардың тиiстi ұйымдарға келуi туралы растау қағазы (бұйрықтардың расталған көшiрмелерi) келiп түскенде; </w:t>
      </w:r>
      <w:r>
        <w:br/>
      </w:r>
      <w:r>
        <w:rPr>
          <w:rFonts w:ascii="Times New Roman"/>
          <w:b w:val="false"/>
          <w:i w:val="false"/>
          <w:color w:val="000000"/>
          <w:sz w:val="28"/>
        </w:rPr>
        <w:t xml:space="preserve">
      осы жазаны өтеудiң басталуы кейбiр дәлелдi себептерi бойынша кейiнге қалдырылғандар; </w:t>
      </w:r>
      <w:r>
        <w:br/>
      </w:r>
      <w:r>
        <w:rPr>
          <w:rFonts w:ascii="Times New Roman"/>
          <w:b w:val="false"/>
          <w:i w:val="false"/>
          <w:color w:val="000000"/>
          <w:sz w:val="28"/>
        </w:rPr>
        <w:t xml:space="preserve">
      қайта қылмыс жасауына байланысты бұлтартпау шарасы ретiнде қамауда болатын адамдар; </w:t>
      </w:r>
      <w:r>
        <w:br/>
      </w:r>
      <w:r>
        <w:rPr>
          <w:rFonts w:ascii="Times New Roman"/>
          <w:b w:val="false"/>
          <w:i w:val="false"/>
          <w:color w:val="000000"/>
          <w:sz w:val="28"/>
        </w:rPr>
        <w:t xml:space="preserve">
      ауруына байланысты жұмыс iстемейтiн және жұмыс ұсынылмағандар; </w:t>
      </w:r>
      <w:r>
        <w:br/>
      </w:r>
      <w:r>
        <w:rPr>
          <w:rFonts w:ascii="Times New Roman"/>
          <w:b w:val="false"/>
          <w:i w:val="false"/>
          <w:color w:val="000000"/>
          <w:sz w:val="28"/>
        </w:rPr>
        <w:t xml:space="preserve">
      мәселенi сот шешкенге дейiн адам 1 немесе 2 топтағы мүгедек деп танылған адамдар; </w:t>
      </w:r>
      <w:r>
        <w:br/>
      </w:r>
      <w:r>
        <w:rPr>
          <w:rFonts w:ascii="Times New Roman"/>
          <w:b w:val="false"/>
          <w:i w:val="false"/>
          <w:color w:val="000000"/>
          <w:sz w:val="28"/>
        </w:rPr>
        <w:t xml:space="preserve">
      сотталған әйел үкiмнiң орындалуын кейiнге қалдыру туралы соттың шешiмiне дейiн жүктi болған жағдайда; </w:t>
      </w:r>
      <w:r>
        <w:br/>
      </w:r>
      <w:r>
        <w:rPr>
          <w:rFonts w:ascii="Times New Roman"/>
          <w:b w:val="false"/>
          <w:i w:val="false"/>
          <w:color w:val="000000"/>
          <w:sz w:val="28"/>
        </w:rPr>
        <w:t xml:space="preserve">
      олардың жеке iстерін алу туралы растау қағаз келiп түспеген, осы Инспекция қызмет көрсететiн аумақтың шегiнен шығып кеткен адамдар; </w:t>
      </w:r>
      <w:r>
        <w:br/>
      </w:r>
      <w:r>
        <w:rPr>
          <w:rFonts w:ascii="Times New Roman"/>
          <w:b w:val="false"/>
          <w:i w:val="false"/>
          <w:color w:val="000000"/>
          <w:sz w:val="28"/>
        </w:rPr>
        <w:t xml:space="preserve">
      еңбекке жарамдылығы немесе созылмалы және өзге де ауыр сырқаттарының болуын анықтау медициналық куәландыру жiберiлген адамдар алынады. </w:t>
      </w:r>
      <w:r>
        <w:br/>
      </w:r>
      <w:r>
        <w:rPr>
          <w:rFonts w:ascii="Times New Roman"/>
          <w:b w:val="false"/>
          <w:i w:val="false"/>
          <w:color w:val="000000"/>
          <w:sz w:val="28"/>
        </w:rPr>
        <w:t xml:space="preserve">
      3) iздеу салынғандардың есебiне сот ресми түрде iздеу жарияланған сотталғандар алынады. </w:t>
      </w:r>
    </w:p>
    <w:bookmarkEnd w:id="29"/>
    <w:bookmarkStart w:name="z29" w:id="30"/>
    <w:p>
      <w:pPr>
        <w:spacing w:after="0"/>
        <w:ind w:left="0"/>
        <w:jc w:val="both"/>
      </w:pPr>
      <w:r>
        <w:rPr>
          <w:rFonts w:ascii="Times New Roman"/>
          <w:b w:val="false"/>
          <w:i w:val="false"/>
          <w:color w:val="000000"/>
          <w:sz w:val="28"/>
        </w:rPr>
        <w:t>
      27. Қоғамдық жұмыстарға тарту түрiндегi жаза мерзiмi сотталған адамның қоғамдық жұмыстарды орындаған сағаттары бойынша есептеледi. Қоғамдық жұмыстардың уақыты сотталған адамның демалыс күндерi мен негiзгi жұмыстан немесе оқудан бос болған кезде төрт сағаттан, ал жұмыс күндерi - жұмыс немесе оқу аяқталғаннан кейiн екi сағаттан, ал сотталғанның келiсiмi бойынша - төрт сағаттан аспауы тиiс. Кәмелеттік жасқа толмаған сотталғанның қоғамдық жұмыс уақыты күніне екі сағаттан аспауы тиіс.</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30"/>
    <w:bookmarkStart w:name="z30" w:id="31"/>
    <w:p>
      <w:pPr>
        <w:spacing w:after="0"/>
        <w:ind w:left="0"/>
        <w:jc w:val="both"/>
      </w:pPr>
      <w:r>
        <w:rPr>
          <w:rFonts w:ascii="Times New Roman"/>
          <w:b w:val="false"/>
          <w:i w:val="false"/>
          <w:color w:val="000000"/>
          <w:sz w:val="28"/>
        </w:rPr>
        <w:t xml:space="preserve">
      28. Апта iшiндегi қоғамдық жұмыстардың уақыты әдетте, он екi сағаттан кем болмайды. Дәлелдi себептер кезде Инспекция сотталғанға апта iшiнде жұмыс iстеу сағатының аз мөлшерiне рұқсат беруге құқылы. Сотталған адамға оның негiзгi жұмысы оқу орны бойынша жыл сайынғы берiлетiн демалыс немесе каникул кезеңiнде бұл жағдайларда жазаны атқарудың тоқтатылмауына байланысты қоғамдық жұмыстарды орындаудың ұзақтығы сотталғанның келiсiмi бойынша күнiне төрт сағатқа жетуi мүмкiн. </w:t>
      </w:r>
    </w:p>
    <w:bookmarkEnd w:id="31"/>
    <w:bookmarkStart w:name="z31" w:id="32"/>
    <w:p>
      <w:pPr>
        <w:spacing w:after="0"/>
        <w:ind w:left="0"/>
        <w:jc w:val="both"/>
      </w:pPr>
      <w:r>
        <w:rPr>
          <w:rFonts w:ascii="Times New Roman"/>
          <w:b w:val="false"/>
          <w:i w:val="false"/>
          <w:color w:val="000000"/>
          <w:sz w:val="28"/>
        </w:rPr>
        <w:t xml:space="preserve">
      29. Қоғамдық жұмыстардың уақыты жалпы, үздiксiз арнайы еңбек өтiлiне қосылмайды, еңбек кiтапшалары толтырылмайды. </w:t>
      </w:r>
    </w:p>
    <w:bookmarkEnd w:id="32"/>
    <w:bookmarkStart w:name="z32" w:id="33"/>
    <w:p>
      <w:pPr>
        <w:spacing w:after="0"/>
        <w:ind w:left="0"/>
        <w:jc w:val="both"/>
      </w:pPr>
      <w:r>
        <w:rPr>
          <w:rFonts w:ascii="Times New Roman"/>
          <w:b w:val="false"/>
          <w:i w:val="false"/>
          <w:color w:val="000000"/>
          <w:sz w:val="28"/>
        </w:rPr>
        <w:t>
      30. Ұйым әкiмшiлiгiнiң сотталған адамды жiберген Инспекциядан жолдама - анықтаманы және басқа құжаттарды алған күнi қоғамдық жұмыстарды өтеу мерзiмiнiң басталуы болып табылады.</w:t>
      </w:r>
    </w:p>
    <w:bookmarkEnd w:id="33"/>
    <w:bookmarkStart w:name="z33" w:id="34"/>
    <w:p>
      <w:pPr>
        <w:spacing w:after="0"/>
        <w:ind w:left="0"/>
        <w:jc w:val="both"/>
      </w:pPr>
      <w:r>
        <w:rPr>
          <w:rFonts w:ascii="Times New Roman"/>
          <w:b w:val="false"/>
          <w:i w:val="false"/>
          <w:color w:val="000000"/>
          <w:sz w:val="28"/>
        </w:rPr>
        <w:t>
      31. Заңдармен көзделген бiр қатар дәлелдi себептер болғанда Инспекция:</w:t>
      </w:r>
      <w:r>
        <w:br/>
      </w:r>
      <w:r>
        <w:rPr>
          <w:rFonts w:ascii="Times New Roman"/>
          <w:b w:val="false"/>
          <w:i w:val="false"/>
          <w:color w:val="000000"/>
          <w:sz w:val="28"/>
        </w:rPr>
        <w:t>
      1) жазаны атқарудың басталуын мынадай жағдайларда:</w:t>
      </w:r>
      <w:r>
        <w:br/>
      </w:r>
      <w:r>
        <w:rPr>
          <w:rFonts w:ascii="Times New Roman"/>
          <w:b w:val="false"/>
          <w:i w:val="false"/>
          <w:color w:val="000000"/>
          <w:sz w:val="28"/>
        </w:rPr>
        <w:t>
      - сотталғанның медициналық тексеру арқылы расталған еңбекке уақытша қабiлетсiздiгi кезiнде;</w:t>
      </w:r>
      <w:r>
        <w:br/>
      </w:r>
      <w:r>
        <w:rPr>
          <w:rFonts w:ascii="Times New Roman"/>
          <w:b w:val="false"/>
          <w:i w:val="false"/>
          <w:color w:val="000000"/>
          <w:sz w:val="28"/>
        </w:rPr>
        <w:t>
      - сотталғанның дәлелдi себептерiмен тұрақты тұрғылықты жерiнен уақытша шығып кеткен кезiнде (әскери жиындарға тарту, жақын туысқандарының ауыр сырқаты немесе қайтыс болуы және басқа да ерекше маңызы бар жеке мән-жайлар);</w:t>
      </w:r>
      <w:r>
        <w:br/>
      </w:r>
      <w:r>
        <w:rPr>
          <w:rFonts w:ascii="Times New Roman"/>
          <w:b w:val="false"/>
          <w:i w:val="false"/>
          <w:color w:val="000000"/>
          <w:sz w:val="28"/>
        </w:rPr>
        <w:t>
      - сотталған адамның жаза өтейтiн ұйымы жұмыспен уақытша қамтамасыз етiлмеген кезде кейiнге қалдыруға құқылы.</w:t>
      </w:r>
      <w:r>
        <w:br/>
      </w:r>
      <w:r>
        <w:rPr>
          <w:rFonts w:ascii="Times New Roman"/>
          <w:b w:val="false"/>
          <w:i w:val="false"/>
          <w:color w:val="000000"/>
          <w:sz w:val="28"/>
        </w:rPr>
        <w:t xml:space="preserve">
      2) жазаны атқаруды тоқтатуға мынадай жағдайларда: </w:t>
      </w:r>
      <w:r>
        <w:br/>
      </w:r>
      <w:r>
        <w:rPr>
          <w:rFonts w:ascii="Times New Roman"/>
          <w:b w:val="false"/>
          <w:i w:val="false"/>
          <w:color w:val="000000"/>
          <w:sz w:val="28"/>
        </w:rPr>
        <w:t>
      - сотталған адам сырқаттанғанда;</w:t>
      </w:r>
      <w:r>
        <w:br/>
      </w:r>
      <w:r>
        <w:rPr>
          <w:rFonts w:ascii="Times New Roman"/>
          <w:b w:val="false"/>
          <w:i w:val="false"/>
          <w:color w:val="000000"/>
          <w:sz w:val="28"/>
        </w:rPr>
        <w:t>
      - сотталған адамға жұмыс көлемi сынылмағанда;</w:t>
      </w:r>
      <w:r>
        <w:br/>
      </w:r>
      <w:r>
        <w:rPr>
          <w:rFonts w:ascii="Times New Roman"/>
          <w:b w:val="false"/>
          <w:i w:val="false"/>
          <w:color w:val="000000"/>
          <w:sz w:val="28"/>
        </w:rPr>
        <w:t>
      - сотталған адам құқық бұзған үшiн әкiмшiлiк тұтқында болғанда;</w:t>
      </w:r>
      <w:r>
        <w:br/>
      </w:r>
      <w:r>
        <w:rPr>
          <w:rFonts w:ascii="Times New Roman"/>
          <w:b w:val="false"/>
          <w:i w:val="false"/>
          <w:color w:val="000000"/>
          <w:sz w:val="28"/>
        </w:rPr>
        <w:t>
      - жаңа қылмыс жасауына байланысты сотталған адам алдын ала қамау орындарында болғанда;</w:t>
      </w:r>
      <w:r>
        <w:br/>
      </w:r>
      <w:r>
        <w:rPr>
          <w:rFonts w:ascii="Times New Roman"/>
          <w:b w:val="false"/>
          <w:i w:val="false"/>
          <w:color w:val="000000"/>
          <w:sz w:val="28"/>
        </w:rPr>
        <w:t>
      - әр түрлi себептерге байланысты сотталған адам қоғамдық жұмыстарға шықпағанда.</w:t>
      </w:r>
    </w:p>
    <w:bookmarkEnd w:id="34"/>
    <w:bookmarkStart w:name="z34" w:id="35"/>
    <w:p>
      <w:pPr>
        <w:spacing w:after="0"/>
        <w:ind w:left="0"/>
        <w:jc w:val="both"/>
      </w:pPr>
      <w:r>
        <w:rPr>
          <w:rFonts w:ascii="Times New Roman"/>
          <w:b w:val="false"/>
          <w:i w:val="false"/>
          <w:color w:val="000000"/>
          <w:sz w:val="28"/>
        </w:rPr>
        <w:t>
      32. Сотталғанның жаза өтеу орнына бару және керi қайту жолының уақыты еңбек туралы </w:t>
      </w:r>
      <w:r>
        <w:rPr>
          <w:rFonts w:ascii="Times New Roman"/>
          <w:b w:val="false"/>
          <w:i w:val="false"/>
          <w:color w:val="000000"/>
          <w:sz w:val="28"/>
        </w:rPr>
        <w:t>заңдармен</w:t>
      </w:r>
      <w:r>
        <w:rPr>
          <w:rFonts w:ascii="Times New Roman"/>
          <w:b w:val="false"/>
          <w:i w:val="false"/>
          <w:color w:val="000000"/>
          <w:sz w:val="28"/>
        </w:rPr>
        <w:t xml:space="preserve"> осы уақыттың жұмыс уақыты ретiнде төлену қарастырылған жағдайлардан басқа кездерде қоғамдық жұмыстардың ұзақтығына қосылмайды.</w:t>
      </w:r>
    </w:p>
    <w:bookmarkEnd w:id="35"/>
    <w:bookmarkStart w:name="z35" w:id="36"/>
    <w:p>
      <w:pPr>
        <w:spacing w:after="0"/>
        <w:ind w:left="0"/>
        <w:jc w:val="both"/>
      </w:pPr>
      <w:r>
        <w:rPr>
          <w:rFonts w:ascii="Times New Roman"/>
          <w:b w:val="false"/>
          <w:i w:val="false"/>
          <w:color w:val="000000"/>
          <w:sz w:val="28"/>
        </w:rPr>
        <w:t>
      33. Ұйым әкiмшiлiгi сотталғанды iссапарға жiбере алмайды.</w:t>
      </w:r>
      <w:r>
        <w:br/>
      </w:r>
      <w:r>
        <w:rPr>
          <w:rFonts w:ascii="Times New Roman"/>
          <w:b w:val="false"/>
          <w:i w:val="false"/>
          <w:color w:val="000000"/>
          <w:sz w:val="28"/>
        </w:rPr>
        <w:t>
      34. Сотталған адам медициналық-әлеуметтiк сараптама комиссиясының қорытындысы бойынша 1 немесе 2 топ мүгедегi деп танылған жағдайда Инспекция сотқа оны бұдан әрi жаза өтеуден босату туралы ұсынымхат (</w:t>
      </w:r>
      <w:r>
        <w:rPr>
          <w:rFonts w:ascii="Times New Roman"/>
          <w:b w:val="false"/>
          <w:i w:val="false"/>
          <w:color w:val="000000"/>
          <w:sz w:val="28"/>
        </w:rPr>
        <w:t>1 қосымша</w:t>
      </w:r>
      <w:r>
        <w:rPr>
          <w:rFonts w:ascii="Times New Roman"/>
          <w:b w:val="false"/>
          <w:i w:val="false"/>
          <w:color w:val="000000"/>
          <w:sz w:val="28"/>
        </w:rPr>
        <w:t xml:space="preserve">), жiбередi. </w:t>
      </w:r>
    </w:p>
    <w:bookmarkEnd w:id="36"/>
    <w:bookmarkStart w:name="z36" w:id="37"/>
    <w:p>
      <w:pPr>
        <w:spacing w:after="0"/>
        <w:ind w:left="0"/>
        <w:jc w:val="both"/>
      </w:pPr>
      <w:r>
        <w:rPr>
          <w:rFonts w:ascii="Times New Roman"/>
          <w:b w:val="false"/>
          <w:i w:val="false"/>
          <w:color w:val="000000"/>
          <w:sz w:val="28"/>
        </w:rPr>
        <w:t xml:space="preserve">
      35. Сотталған әйел жаза өтеу кезеңiнде жүктi болған жағдайда Инспекция сотқа жаза өтеудi кейiнге қалдыру туралы ұсынымхат (1 қосымша) жiбередi. Сонымен қатар, бұл ретте ұсынымхатпен бiрге сотталған әйелдiң жүктiлiгi мен босауына байланысты жұмыстан босатылған мерзiмi көрсетiле отырып, оның жұмыс орны берген анықтама, тұрғылықты жерi берген анықтама жiберiледi. </w:t>
      </w:r>
    </w:p>
    <w:bookmarkEnd w:id="37"/>
    <w:bookmarkStart w:name="z37" w:id="38"/>
    <w:p>
      <w:pPr>
        <w:spacing w:after="0"/>
        <w:ind w:left="0"/>
        <w:jc w:val="both"/>
      </w:pPr>
      <w:r>
        <w:rPr>
          <w:rFonts w:ascii="Times New Roman"/>
          <w:b w:val="false"/>
          <w:i w:val="false"/>
          <w:color w:val="000000"/>
          <w:sz w:val="28"/>
        </w:rPr>
        <w:t xml:space="preserve">
      36. Қоғамдық жұмыстарға тарту түрiндегi жазаға сотталған адамдардың еңбегiн пайдаланушы ұйымның әкiмшiлiгi: </w:t>
      </w:r>
      <w:r>
        <w:br/>
      </w:r>
      <w:r>
        <w:rPr>
          <w:rFonts w:ascii="Times New Roman"/>
          <w:b w:val="false"/>
          <w:i w:val="false"/>
          <w:color w:val="000000"/>
          <w:sz w:val="28"/>
        </w:rPr>
        <w:t xml:space="preserve">
      1) сотталғандардың оларға белгiленiп берiлген жұмыстарды орындауына бақылау жасайды; </w:t>
      </w:r>
      <w:r>
        <w:br/>
      </w:r>
      <w:r>
        <w:rPr>
          <w:rFonts w:ascii="Times New Roman"/>
          <w:b w:val="false"/>
          <w:i w:val="false"/>
          <w:color w:val="000000"/>
          <w:sz w:val="28"/>
        </w:rPr>
        <w:t xml:space="preserve">
      2) сотталғандардың орындаған жұмыстары үшiн тиiстi бюджетке ай сайын қаржы аударады; </w:t>
      </w:r>
      <w:r>
        <w:br/>
      </w:r>
      <w:r>
        <w:rPr>
          <w:rFonts w:ascii="Times New Roman"/>
          <w:b w:val="false"/>
          <w:i w:val="false"/>
          <w:color w:val="000000"/>
          <w:sz w:val="28"/>
        </w:rPr>
        <w:t>
      3) әр 10 күн сайын Инспекцияға сотталған адамның жұмыс iстеген саны туралы хабардар етедi. Әкiмшiлiктiң сотталған адамдар жұмысына тiкелей бақылау жасайтын өкiлi жүргiзетiн және мөрмен расталатын табель (</w:t>
      </w:r>
      <w:r>
        <w:rPr>
          <w:rFonts w:ascii="Times New Roman"/>
          <w:b w:val="false"/>
          <w:i w:val="false"/>
          <w:color w:val="000000"/>
          <w:sz w:val="28"/>
        </w:rPr>
        <w:t>13 қосымша</w:t>
      </w:r>
      <w:r>
        <w:rPr>
          <w:rFonts w:ascii="Times New Roman"/>
          <w:b w:val="false"/>
          <w:i w:val="false"/>
          <w:color w:val="000000"/>
          <w:sz w:val="28"/>
        </w:rPr>
        <w:t xml:space="preserve">) сотталған жұмыс iстеген уақытын есепке алу нысаны болып табылады. Ол табелдi сотталған адамның жұмысына тiкелей бақылау жасайтын әкiмшiлiк өкiлi жүргiзедi. Табельде күнiне әрбiр сотталған адам жұмыс iстеген сағаттардың нақты саны, әр он күн сайын белгiленiп отырады; </w:t>
      </w:r>
      <w:r>
        <w:br/>
      </w:r>
      <w:r>
        <w:rPr>
          <w:rFonts w:ascii="Times New Roman"/>
          <w:b w:val="false"/>
          <w:i w:val="false"/>
          <w:color w:val="000000"/>
          <w:sz w:val="28"/>
        </w:rPr>
        <w:t xml:space="preserve">
      4) Инспекцияны сотталғандардың жаза өтеуден жалтарғаны туралы хабардар етедi. </w:t>
      </w:r>
      <w:r>
        <w:br/>
      </w:r>
      <w:r>
        <w:rPr>
          <w:rFonts w:ascii="Times New Roman"/>
          <w:b w:val="false"/>
          <w:i w:val="false"/>
          <w:color w:val="000000"/>
          <w:sz w:val="28"/>
        </w:rPr>
        <w:t>
      5) Сотталған адам белгiленген жұмыстарды анықталып берiлген сағаттар санына сәйкес атқарғаннан кейiн Инспекцияға ол туралы хабарлама-анықтама жiбередi және тек Инспекциядан оның есептен алынғандығы туралы растау қағаз алған кезде ғана сотталған адамды белгiленген жаза мерзiмiн өтеуiне байланысты жұмыстан босатады.</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38"/>
    <w:bookmarkStart w:name="z38" w:id="39"/>
    <w:p>
      <w:pPr>
        <w:spacing w:after="0"/>
        <w:ind w:left="0"/>
        <w:jc w:val="both"/>
      </w:pPr>
      <w:r>
        <w:rPr>
          <w:rFonts w:ascii="Times New Roman"/>
          <w:b w:val="false"/>
          <w:i w:val="false"/>
          <w:color w:val="000000"/>
          <w:sz w:val="28"/>
        </w:rPr>
        <w:t>
      37. Ұйымның (кәсiпорынның) әкiмшiлiгi заңды түрде күшiне енген сот үкiмiн орындамағаны үшiн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362-бабына сәйкес жауапты болады. </w:t>
      </w:r>
    </w:p>
    <w:bookmarkEnd w:id="39"/>
    <w:bookmarkStart w:name="z39" w:id="40"/>
    <w:p>
      <w:pPr>
        <w:spacing w:after="0"/>
        <w:ind w:left="0"/>
        <w:jc w:val="both"/>
      </w:pPr>
      <w:r>
        <w:rPr>
          <w:rFonts w:ascii="Times New Roman"/>
          <w:b w:val="false"/>
          <w:i w:val="false"/>
          <w:color w:val="000000"/>
          <w:sz w:val="28"/>
        </w:rPr>
        <w:t xml:space="preserve">
      38. Қоғамдық жұмыстарды өтеу тәртiбi мен шарттарын бұзуы: </w:t>
      </w:r>
      <w:r>
        <w:br/>
      </w:r>
      <w:r>
        <w:rPr>
          <w:rFonts w:ascii="Times New Roman"/>
          <w:b w:val="false"/>
          <w:i w:val="false"/>
          <w:color w:val="000000"/>
          <w:sz w:val="28"/>
        </w:rPr>
        <w:t xml:space="preserve">
      1) сотталғанның инспекцияға есепке алуға келмеуi; </w:t>
      </w:r>
      <w:r>
        <w:br/>
      </w:r>
      <w:r>
        <w:rPr>
          <w:rFonts w:ascii="Times New Roman"/>
          <w:b w:val="false"/>
          <w:i w:val="false"/>
          <w:color w:val="000000"/>
          <w:sz w:val="28"/>
        </w:rPr>
        <w:t xml:space="preserve">
      2) сотталғанның көрсетiлген мерзiмде Инспекция жiберуi бойынша қоғамдық жұмыстарды орындауға кiрiсуден бас тартуы; </w:t>
      </w:r>
      <w:r>
        <w:br/>
      </w:r>
      <w:r>
        <w:rPr>
          <w:rFonts w:ascii="Times New Roman"/>
          <w:b w:val="false"/>
          <w:i w:val="false"/>
          <w:color w:val="000000"/>
          <w:sz w:val="28"/>
        </w:rPr>
        <w:t xml:space="preserve">
      3) оның үш күн бойы дәлелдi себептерсiз Инспекция жiберген ұйымдағы жұмысқа шықпауы; </w:t>
      </w:r>
      <w:r>
        <w:br/>
      </w:r>
      <w:r>
        <w:rPr>
          <w:rFonts w:ascii="Times New Roman"/>
          <w:b w:val="false"/>
          <w:i w:val="false"/>
          <w:color w:val="000000"/>
          <w:sz w:val="28"/>
        </w:rPr>
        <w:t xml:space="preserve">
      4) сотталғанның қоғамдық жұмыстарды өтеп жүрген ұйымның тәртiп ережелерiн бұзуы; </w:t>
      </w:r>
      <w:r>
        <w:br/>
      </w:r>
      <w:r>
        <w:rPr>
          <w:rFonts w:ascii="Times New Roman"/>
          <w:b w:val="false"/>
          <w:i w:val="false"/>
          <w:color w:val="000000"/>
          <w:sz w:val="28"/>
        </w:rPr>
        <w:t xml:space="preserve">
      5) еңбек тәртiбiн бұзуы; </w:t>
      </w:r>
      <w:r>
        <w:br/>
      </w:r>
      <w:r>
        <w:rPr>
          <w:rFonts w:ascii="Times New Roman"/>
          <w:b w:val="false"/>
          <w:i w:val="false"/>
          <w:color w:val="000000"/>
          <w:sz w:val="28"/>
        </w:rPr>
        <w:t xml:space="preserve">
      6) Инспекцияға өзiнiң тұрғылықты жерiнiң өзгергенi туралы хабарламауы болып табылады. </w:t>
      </w:r>
    </w:p>
    <w:bookmarkEnd w:id="40"/>
    <w:bookmarkStart w:name="z40" w:id="41"/>
    <w:p>
      <w:pPr>
        <w:spacing w:after="0"/>
        <w:ind w:left="0"/>
        <w:jc w:val="both"/>
      </w:pPr>
      <w:r>
        <w:rPr>
          <w:rFonts w:ascii="Times New Roman"/>
          <w:b w:val="false"/>
          <w:i w:val="false"/>
          <w:color w:val="000000"/>
          <w:sz w:val="28"/>
        </w:rPr>
        <w:t xml:space="preserve">
      39. Қоғамдық жұмыстарға тарту түрiндегi жазаны өтеуден кәнiгi жалтарушы: </w:t>
      </w:r>
      <w:r>
        <w:br/>
      </w:r>
      <w:r>
        <w:rPr>
          <w:rFonts w:ascii="Times New Roman"/>
          <w:b w:val="false"/>
          <w:i w:val="false"/>
          <w:color w:val="000000"/>
          <w:sz w:val="28"/>
        </w:rPr>
        <w:t xml:space="preserve">
      1) қоғамдық жұмыстарға дәлелдi себептерсiз бiр ай iшiнде кемiнде екi реттен көп шықпаған (жазаны өтеу басталған күнiнен бастап немесе қоғамдық жұмыстарға шықпауының бiрiншi күнiнен бастап есептелетiн бiр айдың iшiнде қоғамдық жұмыстар орнына екі және одан да көп рет келмеу); </w:t>
      </w:r>
      <w:r>
        <w:br/>
      </w:r>
      <w:r>
        <w:rPr>
          <w:rFonts w:ascii="Times New Roman"/>
          <w:b w:val="false"/>
          <w:i w:val="false"/>
          <w:color w:val="000000"/>
          <w:sz w:val="28"/>
        </w:rPr>
        <w:t xml:space="preserve">
      2) еңбек тәртiбiн бiр айдың iшiнде екi реттен көп бұзған (жұмыс орнында алкогольдiк, есiрткiлiк, немесе уыттық мас күйде болу, қоғамдық жұмыстарды орындамау, жұмыстан өз еркiмен кету, жұмысқа шықпау); </w:t>
      </w:r>
      <w:r>
        <w:br/>
      </w:r>
      <w:r>
        <w:rPr>
          <w:rFonts w:ascii="Times New Roman"/>
          <w:b w:val="false"/>
          <w:i w:val="false"/>
          <w:color w:val="000000"/>
          <w:sz w:val="28"/>
        </w:rPr>
        <w:t>
      3) жаза өтеуден жалтару мақсатында жасырынушы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41"/>
    <w:bookmarkStart w:name="z41" w:id="42"/>
    <w:p>
      <w:pPr>
        <w:spacing w:after="0"/>
        <w:ind w:left="0"/>
        <w:jc w:val="both"/>
      </w:pPr>
      <w:r>
        <w:rPr>
          <w:rFonts w:ascii="Times New Roman"/>
          <w:b w:val="false"/>
          <w:i w:val="false"/>
          <w:color w:val="000000"/>
          <w:sz w:val="28"/>
        </w:rPr>
        <w:t>
      40. Сотталған жаза өтеуден кәнiгi жалтарған жағдайда Инспекция сотқа </w:t>
      </w:r>
      <w:r>
        <w:rPr>
          <w:rFonts w:ascii="Times New Roman"/>
          <w:b w:val="false"/>
          <w:i w:val="false"/>
          <w:color w:val="000000"/>
          <w:sz w:val="28"/>
        </w:rPr>
        <w:t>ҚР ҚК-нiң</w:t>
      </w:r>
      <w:r>
        <w:rPr>
          <w:rFonts w:ascii="Times New Roman"/>
          <w:b w:val="false"/>
          <w:i w:val="false"/>
          <w:color w:val="000000"/>
          <w:sz w:val="28"/>
        </w:rPr>
        <w:t xml:space="preserve"> 42 бабының 2-бөлiгiне сәйкес қоғамдық жұмыстарды басқа жаза түрлерiмен ауыстыру туралы ұсынымхат (</w:t>
      </w:r>
      <w:r>
        <w:rPr>
          <w:rFonts w:ascii="Times New Roman"/>
          <w:b w:val="false"/>
          <w:i w:val="false"/>
          <w:color w:val="000000"/>
          <w:sz w:val="28"/>
        </w:rPr>
        <w:t>1 қосымша</w:t>
      </w:r>
      <w:r>
        <w:rPr>
          <w:rFonts w:ascii="Times New Roman"/>
          <w:b w:val="false"/>
          <w:i w:val="false"/>
          <w:color w:val="000000"/>
          <w:sz w:val="28"/>
        </w:rPr>
        <w:t xml:space="preserve">) сотқа жiбередi. </w:t>
      </w:r>
      <w:r>
        <w:br/>
      </w:r>
      <w:r>
        <w:rPr>
          <w:rFonts w:ascii="Times New Roman"/>
          <w:b w:val="false"/>
          <w:i w:val="false"/>
          <w:color w:val="000000"/>
          <w:sz w:val="28"/>
        </w:rPr>
        <w:t xml:space="preserve">
      Жаза өтеудiң тәртiбi мен шарттарын бұзған үшiн соңғы бұзу анықталған күнiнен бастап он бес күн iшiнде қоғамдық жұмыстарды ауыстыру туралы ұсынымхат сотқа жiберiледi. </w:t>
      </w:r>
      <w:r>
        <w:br/>
      </w:r>
      <w:r>
        <w:rPr>
          <w:rFonts w:ascii="Times New Roman"/>
          <w:b w:val="false"/>
          <w:i w:val="false"/>
          <w:color w:val="000000"/>
          <w:sz w:val="28"/>
        </w:rPr>
        <w:t xml:space="preserve">
      Инспекция сотқа қоғамдық жұмыстарды басқа жаза түрлерiмен ауыстыру туралы дәйектi және дәлелдi ұсынымхаттан басқа сотталғанның өзi жазған жазбаша түсiнiктеме, қоғамдық жұмыстарды өтеу орнындағы ұйым әкiмшiлiгiнiң анықтамасы, сотталғанға әкiмшiлiк және тәртiптiк шаралар қолдану туралы мәлiметтер; сотталғанның жеке iсi сияқты қосымша құжаттар жiбередi. </w:t>
      </w:r>
    </w:p>
    <w:bookmarkEnd w:id="42"/>
    <w:bookmarkStart w:name="z42" w:id="43"/>
    <w:p>
      <w:pPr>
        <w:spacing w:after="0"/>
        <w:ind w:left="0"/>
        <w:jc w:val="left"/>
      </w:pPr>
      <w:r>
        <w:rPr>
          <w:rFonts w:ascii="Times New Roman"/>
          <w:b/>
          <w:i w:val="false"/>
          <w:color w:val="000000"/>
        </w:rPr>
        <w:t xml:space="preserve"> 
3. Түзеу жұмыстары түрiндегi жазаны атқару </w:t>
      </w:r>
    </w:p>
    <w:bookmarkEnd w:id="43"/>
    <w:bookmarkStart w:name="z43" w:id="44"/>
    <w:p>
      <w:pPr>
        <w:spacing w:after="0"/>
        <w:ind w:left="0"/>
        <w:jc w:val="both"/>
      </w:pPr>
      <w:r>
        <w:rPr>
          <w:rFonts w:ascii="Times New Roman"/>
          <w:b w:val="false"/>
          <w:i w:val="false"/>
          <w:color w:val="000000"/>
          <w:sz w:val="28"/>
        </w:rPr>
        <w:t xml:space="preserve">
      41. Түзеу жұмыстарына шығарылған үкiмдер Инспекцияға үкiмнiң, ұйғарымның, қаулының көшiрмесiмен бiрге соттың тиiстi өкiмi келiп түскен күнiнен бастап он бес мерзiмiнен кешiктiрiлмей атқарылады. </w:t>
      </w:r>
    </w:p>
    <w:bookmarkEnd w:id="44"/>
    <w:bookmarkStart w:name="z44" w:id="45"/>
    <w:p>
      <w:pPr>
        <w:spacing w:after="0"/>
        <w:ind w:left="0"/>
        <w:jc w:val="both"/>
      </w:pPr>
      <w:r>
        <w:rPr>
          <w:rFonts w:ascii="Times New Roman"/>
          <w:b w:val="false"/>
          <w:i w:val="false"/>
          <w:color w:val="000000"/>
          <w:sz w:val="28"/>
        </w:rPr>
        <w:t xml:space="preserve">
      42. Сотталғанды есепке қою үшiн Қазақстан Республикасы сотымен шығарылған үкiмнiң, ұйғарымның, қаулының көшiрмелерi, өкiм орындалу туралы ұйғарым және оның заңды күшiне ену анықтамасы негiз болып табылады. </w:t>
      </w:r>
    </w:p>
    <w:bookmarkEnd w:id="45"/>
    <w:bookmarkStart w:name="z45" w:id="46"/>
    <w:p>
      <w:pPr>
        <w:spacing w:after="0"/>
        <w:ind w:left="0"/>
        <w:jc w:val="both"/>
      </w:pPr>
      <w:r>
        <w:rPr>
          <w:rFonts w:ascii="Times New Roman"/>
          <w:b w:val="false"/>
          <w:i w:val="false"/>
          <w:color w:val="000000"/>
          <w:sz w:val="28"/>
        </w:rPr>
        <w:t xml:space="preserve">
      43. Үкiм өзгертiлген жағдайларда заңда белгiленген тәртiппен сот үкiмiнiң көшiрмесiне мыналар қосылады: </w:t>
      </w:r>
      <w:r>
        <w:br/>
      </w:r>
      <w:r>
        <w:rPr>
          <w:rFonts w:ascii="Times New Roman"/>
          <w:b w:val="false"/>
          <w:i w:val="false"/>
          <w:color w:val="000000"/>
          <w:sz w:val="28"/>
        </w:rPr>
        <w:t xml:space="preserve">
      1) үкiм өзгерген кезде - кассациялық немесе қадағалау инстанциясы ұйғарымның, қаулының көшiрмелерi; </w:t>
      </w:r>
      <w:r>
        <w:br/>
      </w:r>
      <w:r>
        <w:rPr>
          <w:rFonts w:ascii="Times New Roman"/>
          <w:b w:val="false"/>
          <w:i w:val="false"/>
          <w:color w:val="000000"/>
          <w:sz w:val="28"/>
        </w:rPr>
        <w:t xml:space="preserve">
      2) бас бостандығынан айырудың өтелмеген мерзiмi түзеу жұмыстарымен алмастырылған ретте - сот ұйғарымының көшiрмесi; </w:t>
      </w:r>
      <w:r>
        <w:br/>
      </w:r>
      <w:r>
        <w:rPr>
          <w:rFonts w:ascii="Times New Roman"/>
          <w:b w:val="false"/>
          <w:i w:val="false"/>
          <w:color w:val="000000"/>
          <w:sz w:val="28"/>
        </w:rPr>
        <w:t xml:space="preserve">
      3) бас бостандығынан айырудың кешiрiм жасау ретiмен түзеу жұмыстарына алмастырылған ретте ұйғарымының көшiрмесi. </w:t>
      </w:r>
    </w:p>
    <w:bookmarkEnd w:id="46"/>
    <w:bookmarkStart w:name="z46" w:id="47"/>
    <w:p>
      <w:pPr>
        <w:spacing w:after="0"/>
        <w:ind w:left="0"/>
        <w:jc w:val="both"/>
      </w:pPr>
      <w:r>
        <w:rPr>
          <w:rFonts w:ascii="Times New Roman"/>
          <w:b w:val="false"/>
          <w:i w:val="false"/>
          <w:color w:val="000000"/>
          <w:sz w:val="28"/>
        </w:rPr>
        <w:t xml:space="preserve">
      44. Осы Нұсқаулықтың 42, 43-тармақтарында көрсетілген құжаттардың көшірмелерінде жазаны орындауға кедергі жасайтын түсініксіздіктер, қателер  кедергі кездескен жағдайда, Инспекция үкімді (қаулыны, ұйғарымды) шығарған сотқа соттан келіп түскен материалдарға қоса беретін тиісті сауалды жібереді. </w:t>
      </w:r>
      <w:r>
        <w:br/>
      </w:r>
      <w:r>
        <w:rPr>
          <w:rFonts w:ascii="Times New Roman"/>
          <w:b w:val="false"/>
          <w:i w:val="false"/>
          <w:color w:val="000000"/>
          <w:sz w:val="28"/>
        </w:rPr>
        <w:t>
</w:t>
      </w:r>
      <w:r>
        <w:rPr>
          <w:rFonts w:ascii="Times New Roman"/>
          <w:b w:val="false"/>
          <w:i w:val="false"/>
          <w:color w:val="ff0000"/>
          <w:sz w:val="28"/>
        </w:rPr>
        <w:t>      Ескерту: 44-тармақ жаңа редакцияда жазылды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bookmarkEnd w:id="47"/>
    <w:bookmarkStart w:name="z47" w:id="48"/>
    <w:p>
      <w:pPr>
        <w:spacing w:after="0"/>
        <w:ind w:left="0"/>
        <w:jc w:val="both"/>
      </w:pPr>
      <w:r>
        <w:rPr>
          <w:rFonts w:ascii="Times New Roman"/>
          <w:b w:val="false"/>
          <w:i w:val="false"/>
          <w:color w:val="000000"/>
          <w:sz w:val="28"/>
        </w:rPr>
        <w:t>
      45. Бас бостандығынан айырудың өтелмеген мерзімі түзеу жұмыстары түріндегі жазалармен алмастырылған сотталғандар қамаудан босатылып және жазаны өтеу орнына мемлекет есебінен өзі барады. Түзеу мекемесінің әкімшілігі сотталғанға есепке тұру үшін бару және келу уақыты көрсетілген жазаны өтеу орнына шығу туралы нұсқаманы береді және жеке ісін Инспекцияға жібереді.</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жазылды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48"/>
    <w:bookmarkStart w:name="z48" w:id="49"/>
    <w:p>
      <w:pPr>
        <w:spacing w:after="0"/>
        <w:ind w:left="0"/>
        <w:jc w:val="both"/>
      </w:pPr>
      <w:r>
        <w:rPr>
          <w:rFonts w:ascii="Times New Roman"/>
          <w:b w:val="false"/>
          <w:i w:val="false"/>
          <w:color w:val="000000"/>
          <w:sz w:val="28"/>
        </w:rPr>
        <w:t>
      46. Үкiмнiң, ұйғарымның, қаулының көшiрмесi оған қосымшаларымен бiрге келiп түскен күнi кiрiс құжаттары журналында тiркеледi, содан кейiн бастықтың бұрыштамасымен нөмiрленген, тiгiлген және хатталған арнаулы есепке алу журналына тiркеу үшiн берiледi (</w:t>
      </w:r>
      <w:r>
        <w:rPr>
          <w:rFonts w:ascii="Times New Roman"/>
          <w:b w:val="false"/>
          <w:i w:val="false"/>
          <w:color w:val="000000"/>
          <w:sz w:val="28"/>
        </w:rPr>
        <w:t>14 қосымша</w:t>
      </w:r>
      <w:r>
        <w:rPr>
          <w:rFonts w:ascii="Times New Roman"/>
          <w:b w:val="false"/>
          <w:i w:val="false"/>
          <w:color w:val="000000"/>
          <w:sz w:val="28"/>
        </w:rPr>
        <w:t xml:space="preserve">). Нақ осындай тәртiппен сотталғандардың жұмыс орны мен тұрғылықты жерiн өзгертуiне байланысты басқа Инспекциялардан келiп түскен жеке істер тiркеледi. </w:t>
      </w:r>
    </w:p>
    <w:bookmarkEnd w:id="49"/>
    <w:bookmarkStart w:name="z49" w:id="50"/>
    <w:p>
      <w:pPr>
        <w:spacing w:after="0"/>
        <w:ind w:left="0"/>
        <w:jc w:val="both"/>
      </w:pPr>
      <w:r>
        <w:rPr>
          <w:rFonts w:ascii="Times New Roman"/>
          <w:b w:val="false"/>
          <w:i w:val="false"/>
          <w:color w:val="000000"/>
          <w:sz w:val="28"/>
        </w:rPr>
        <w:t>
      47. Үкiм, ұйғарым, қаулы шығарған сотқа, сотталған босатылған түзеу мекемесiне Инспекция оны есепке қойған күнi сот шешiмiнiң атқаруға қабылданғаны туралы хабарлама (</w:t>
      </w:r>
      <w:r>
        <w:rPr>
          <w:rFonts w:ascii="Times New Roman"/>
          <w:b w:val="false"/>
          <w:i w:val="false"/>
          <w:color w:val="000000"/>
          <w:sz w:val="28"/>
        </w:rPr>
        <w:t>9 қосымша</w:t>
      </w:r>
      <w:r>
        <w:rPr>
          <w:rFonts w:ascii="Times New Roman"/>
          <w:b w:val="false"/>
          <w:i w:val="false"/>
          <w:color w:val="000000"/>
          <w:sz w:val="28"/>
        </w:rPr>
        <w:t xml:space="preserve">) жiбередi. </w:t>
      </w:r>
    </w:p>
    <w:bookmarkEnd w:id="50"/>
    <w:bookmarkStart w:name="z50" w:id="51"/>
    <w:p>
      <w:pPr>
        <w:spacing w:after="0"/>
        <w:ind w:left="0"/>
        <w:jc w:val="both"/>
      </w:pPr>
      <w:r>
        <w:rPr>
          <w:rFonts w:ascii="Times New Roman"/>
          <w:b w:val="false"/>
          <w:i w:val="false"/>
          <w:color w:val="000000"/>
          <w:sz w:val="28"/>
        </w:rPr>
        <w:t>
      48. Үкiмнiң, қаулының көшiрмелерi тiркелгеннен кейiн сотталған адамға есепке алу карточка - тiркеу парағы (</w:t>
      </w:r>
      <w:r>
        <w:rPr>
          <w:rFonts w:ascii="Times New Roman"/>
          <w:b w:val="false"/>
          <w:i w:val="false"/>
          <w:color w:val="000000"/>
          <w:sz w:val="28"/>
        </w:rPr>
        <w:t>15 қосымша</w:t>
      </w:r>
      <w:r>
        <w:rPr>
          <w:rFonts w:ascii="Times New Roman"/>
          <w:b w:val="false"/>
          <w:i w:val="false"/>
          <w:color w:val="000000"/>
          <w:sz w:val="28"/>
        </w:rPr>
        <w:t>), күзет карточкасы (</w:t>
      </w:r>
      <w:r>
        <w:rPr>
          <w:rFonts w:ascii="Times New Roman"/>
          <w:b w:val="false"/>
          <w:i w:val="false"/>
          <w:color w:val="000000"/>
          <w:sz w:val="28"/>
        </w:rPr>
        <w:t>6 қосымша</w:t>
      </w:r>
      <w:r>
        <w:rPr>
          <w:rFonts w:ascii="Times New Roman"/>
          <w:b w:val="false"/>
          <w:i w:val="false"/>
          <w:color w:val="000000"/>
          <w:sz w:val="28"/>
        </w:rPr>
        <w:t>) және мерзiмдiк-бақылау карточкасын толтырады және жеке iс ашады (</w:t>
      </w:r>
      <w:r>
        <w:rPr>
          <w:rFonts w:ascii="Times New Roman"/>
          <w:b w:val="false"/>
          <w:i w:val="false"/>
          <w:color w:val="000000"/>
          <w:sz w:val="28"/>
        </w:rPr>
        <w:t>16 қосымша</w:t>
      </w:r>
      <w:r>
        <w:rPr>
          <w:rFonts w:ascii="Times New Roman"/>
          <w:b w:val="false"/>
          <w:i w:val="false"/>
          <w:color w:val="000000"/>
          <w:sz w:val="28"/>
        </w:rPr>
        <w:t xml:space="preserve">). </w:t>
      </w:r>
    </w:p>
    <w:bookmarkEnd w:id="51"/>
    <w:bookmarkStart w:name="z51" w:id="52"/>
    <w:p>
      <w:pPr>
        <w:spacing w:after="0"/>
        <w:ind w:left="0"/>
        <w:jc w:val="both"/>
      </w:pPr>
      <w:r>
        <w:rPr>
          <w:rFonts w:ascii="Times New Roman"/>
          <w:b w:val="false"/>
          <w:i w:val="false"/>
          <w:color w:val="000000"/>
          <w:sz w:val="28"/>
        </w:rPr>
        <w:t xml:space="preserve">
      49. Есепке алу карточка сотталғандардың дербес есепке алу картотекасына, ал мерзiмдiк-бақылау карточкасы мерзiмдiк-бақылау картотекасына салынады. </w:t>
      </w:r>
      <w:r>
        <w:br/>
      </w:r>
      <w:r>
        <w:rPr>
          <w:rFonts w:ascii="Times New Roman"/>
          <w:b w:val="false"/>
          <w:i w:val="false"/>
          <w:color w:val="000000"/>
          <w:sz w:val="28"/>
        </w:rPr>
        <w:t xml:space="preserve">
      Сотталғанның жеке iсiнде: үкiмнiң көшiрмесi (тиiстi жағдайларда - ұйғарымның, қаулының көшiрмелерi) мен жазаны атқару процесiн ұйымдастыру мен жүзеге асыруға қатысты барлық материалдар. </w:t>
      </w:r>
      <w:r>
        <w:br/>
      </w:r>
      <w:r>
        <w:rPr>
          <w:rFonts w:ascii="Times New Roman"/>
          <w:b w:val="false"/>
          <w:i w:val="false"/>
          <w:color w:val="000000"/>
          <w:sz w:val="28"/>
        </w:rPr>
        <w:t xml:space="preserve">
      Жеке iстегi материалдар тiгiлуге, нөмiрленуге және тiзiмдемеге енгiзiлуге тиiс. Жеке iстiң және есепке алу картотекасының нөмiрлерi бiр-бiрiне, сондай-ақ үкiмнiң, қаулының, нұсқаманың көшiрмесiнiң журналда тiркелген нөмiрiне сәйкес келуi тиiс. Жеке iстер мен картотека жұмыс күнi аяқталғаннан кейiн құлыпқа жабылатын және мөрленетiн металл шкафта сақталады. </w:t>
      </w:r>
    </w:p>
    <w:bookmarkEnd w:id="52"/>
    <w:bookmarkStart w:name="z52" w:id="53"/>
    <w:p>
      <w:pPr>
        <w:spacing w:after="0"/>
        <w:ind w:left="0"/>
        <w:jc w:val="both"/>
      </w:pPr>
      <w:r>
        <w:rPr>
          <w:rFonts w:ascii="Times New Roman"/>
          <w:b w:val="false"/>
          <w:i w:val="false"/>
          <w:color w:val="000000"/>
          <w:sz w:val="28"/>
        </w:rPr>
        <w:t xml:space="preserve">
      50. Сотталған адам есепке қойылған туралы сотталғанның тұрғылықты жерi бойынша қажеттi алдын алу iс-шараларын жүргiзу, оның мiнез құлқын және белгiленген мiндеттердi сақтауын бақылау үшiн Инспекция қалалық, аудандық iшкi iстер органының бастығына хабарлама бағыттайды. </w:t>
      </w:r>
    </w:p>
    <w:bookmarkEnd w:id="53"/>
    <w:bookmarkStart w:name="z53" w:id="54"/>
    <w:p>
      <w:pPr>
        <w:spacing w:after="0"/>
        <w:ind w:left="0"/>
        <w:jc w:val="both"/>
      </w:pPr>
      <w:r>
        <w:rPr>
          <w:rFonts w:ascii="Times New Roman"/>
          <w:b w:val="false"/>
          <w:i w:val="false"/>
          <w:color w:val="000000"/>
          <w:sz w:val="28"/>
        </w:rPr>
        <w:t>
      51. Кәмелетке толмаған сотталғанды есепке қойғанда инспектор ата-аналары қатынасуымен бастапқы әңгiме өткiзуге оған жүктелген барлық мiндеттерiн, оны орындамаудың, қоғам тәртiптi бұзудың немесе жаңа қылмыс жасаудың жауапкершiлiгiн түсiндiруге мiндеттi.</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54"/>
    <w:bookmarkStart w:name="z54" w:id="55"/>
    <w:p>
      <w:pPr>
        <w:spacing w:after="0"/>
        <w:ind w:left="0"/>
        <w:jc w:val="both"/>
      </w:pPr>
      <w:r>
        <w:rPr>
          <w:rFonts w:ascii="Times New Roman"/>
          <w:b w:val="false"/>
          <w:i w:val="false"/>
          <w:color w:val="000000"/>
          <w:sz w:val="28"/>
        </w:rPr>
        <w:t>
      52. Нақты әскери қызметке шақырылуға жататын адамдарды есепке қою туралы тиiстi қалалық, аудандық, жергілікті әскери басқару органына хабарлама (</w:t>
      </w:r>
      <w:r>
        <w:rPr>
          <w:rFonts w:ascii="Times New Roman"/>
          <w:b w:val="false"/>
          <w:i w:val="false"/>
          <w:color w:val="000000"/>
          <w:sz w:val="28"/>
        </w:rPr>
        <w:t>10 қосымша</w:t>
      </w:r>
      <w:r>
        <w:rPr>
          <w:rFonts w:ascii="Times New Roman"/>
          <w:b w:val="false"/>
          <w:i w:val="false"/>
          <w:color w:val="000000"/>
          <w:sz w:val="28"/>
        </w:rPr>
        <w:t>) жiберiледi.</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55"/>
    <w:bookmarkStart w:name="z55" w:id="56"/>
    <w:p>
      <w:pPr>
        <w:spacing w:after="0"/>
        <w:ind w:left="0"/>
        <w:jc w:val="both"/>
      </w:pPr>
      <w:r>
        <w:rPr>
          <w:rFonts w:ascii="Times New Roman"/>
          <w:b w:val="false"/>
          <w:i w:val="false"/>
          <w:color w:val="000000"/>
          <w:sz w:val="28"/>
        </w:rPr>
        <w:t>
      53. Әрбiр сотталған адам сол жердегi есебiне қойылғаннан кейiн әңгiмеге шақырылады, әңгiме барысында оған қоғамдық жұмыстарға тарту түрiндегi жазаны өтеудiң тәртiбi мен шарттары түсiндiрiледi, оның сауалнамалық деректерi, жақын туыстары мен сотталғандар ықпал ету мүмкiн мәлiметтер, сондай-ақ оның жүрiс-тұрысын бақылау үшiн қажеттi басқа да мәселелер анықталады. Әңгiме өткiзiлгеннен кейiн сотталған адамнан қолхат (</w:t>
      </w:r>
      <w:r>
        <w:rPr>
          <w:rFonts w:ascii="Times New Roman"/>
          <w:b w:val="false"/>
          <w:i w:val="false"/>
          <w:color w:val="000000"/>
          <w:sz w:val="28"/>
        </w:rPr>
        <w:t>11 қосымша</w:t>
      </w:r>
      <w:r>
        <w:rPr>
          <w:rFonts w:ascii="Times New Roman"/>
          <w:b w:val="false"/>
          <w:i w:val="false"/>
          <w:color w:val="000000"/>
          <w:sz w:val="28"/>
        </w:rPr>
        <w:t xml:space="preserve">) алынып, анықтама жазылады, олар жеке iсiне тiгiлiп сотталғанға айына екi рет тiркеу тағайындалады. </w:t>
      </w:r>
    </w:p>
    <w:bookmarkEnd w:id="56"/>
    <w:bookmarkStart w:name="z56" w:id="57"/>
    <w:p>
      <w:pPr>
        <w:spacing w:after="0"/>
        <w:ind w:left="0"/>
        <w:jc w:val="both"/>
      </w:pPr>
      <w:r>
        <w:rPr>
          <w:rFonts w:ascii="Times New Roman"/>
          <w:b w:val="false"/>
          <w:i w:val="false"/>
          <w:color w:val="000000"/>
          <w:sz w:val="28"/>
        </w:rPr>
        <w:t xml:space="preserve">
      54. Инспекция қажет кезiнде жұмысы жоқ сотталғандарды жұмыспен қамсыздандыру Орталықтарына бағыттайды. </w:t>
      </w:r>
      <w:r>
        <w:br/>
      </w:r>
      <w:r>
        <w:rPr>
          <w:rFonts w:ascii="Times New Roman"/>
          <w:b w:val="false"/>
          <w:i w:val="false"/>
          <w:color w:val="000000"/>
          <w:sz w:val="28"/>
        </w:rPr>
        <w:t xml:space="preserve">
      55. Түзеу жұмыстары түрiндегi жазаны сотталғандардың негiзгi жұмыс орны бойынша Инспекциялар жүзеге асырады. </w:t>
      </w:r>
    </w:p>
    <w:bookmarkEnd w:id="57"/>
    <w:bookmarkStart w:name="z57" w:id="58"/>
    <w:p>
      <w:pPr>
        <w:spacing w:after="0"/>
        <w:ind w:left="0"/>
        <w:jc w:val="both"/>
      </w:pPr>
      <w:r>
        <w:rPr>
          <w:rFonts w:ascii="Times New Roman"/>
          <w:b w:val="false"/>
          <w:i w:val="false"/>
          <w:color w:val="000000"/>
          <w:sz w:val="28"/>
        </w:rPr>
        <w:t>
      56. Осы Нұсқаулықтың 47-53 тармақтарымен белгiленген тәртiппен түзеу жұмыстарына сотталғандарға құжаттарды рәсiмдеп, Инспекция келесi күннен кешiктiрмей сотталғанның жұмыс орнын алдын ала нақтылап, осы ұйымның әкiмшiлiгiне үкiмнiң, қаулының, ұйғарымның көшiрмесiн хабарлама (</w:t>
      </w:r>
      <w:r>
        <w:rPr>
          <w:rFonts w:ascii="Times New Roman"/>
          <w:b w:val="false"/>
          <w:i w:val="false"/>
          <w:color w:val="000000"/>
          <w:sz w:val="28"/>
        </w:rPr>
        <w:t>18 қосымша</w:t>
      </w:r>
      <w:r>
        <w:rPr>
          <w:rFonts w:ascii="Times New Roman"/>
          <w:b w:val="false"/>
          <w:i w:val="false"/>
          <w:color w:val="000000"/>
          <w:sz w:val="28"/>
        </w:rPr>
        <w:t xml:space="preserve">) жолдайды. </w:t>
      </w:r>
    </w:p>
    <w:bookmarkEnd w:id="58"/>
    <w:bookmarkStart w:name="z58" w:id="59"/>
    <w:p>
      <w:pPr>
        <w:spacing w:after="0"/>
        <w:ind w:left="0"/>
        <w:jc w:val="both"/>
      </w:pPr>
      <w:r>
        <w:rPr>
          <w:rFonts w:ascii="Times New Roman"/>
          <w:b w:val="false"/>
          <w:i w:val="false"/>
          <w:color w:val="000000"/>
          <w:sz w:val="28"/>
        </w:rPr>
        <w:t xml:space="preserve">
      57. Түзеу жұмысына сотталғандар Инспекцияға үкiмнiң, ұйғарымның, қаулының көшiрмесiмен соттың тиiстi өкiмi келiп түскен күнiнен бастап 15 күннен кешiктiрiлмей жазасын өтеуге тартылады. </w:t>
      </w:r>
    </w:p>
    <w:bookmarkEnd w:id="59"/>
    <w:bookmarkStart w:name="z59" w:id="60"/>
    <w:p>
      <w:pPr>
        <w:spacing w:after="0"/>
        <w:ind w:left="0"/>
        <w:jc w:val="both"/>
      </w:pPr>
      <w:r>
        <w:rPr>
          <w:rFonts w:ascii="Times New Roman"/>
          <w:b w:val="false"/>
          <w:i w:val="false"/>
          <w:color w:val="000000"/>
          <w:sz w:val="28"/>
        </w:rPr>
        <w:t>
      58. Түзеу жұмысына сотталғандар жазасын өздерi сотталғанға дейін жұмыс iстеген ұйымда өтейдi. Инспекция әр тоқсан сайын ұйымдардан сотталғандардың көтермелеу және жазалау туралы мәлiметтер алады. Аталған адамдарды басқа қызметке немесе жұмысқа ауыстыру немесе босату тек қана Инспекциямен келiсiм бойынша жүргiзiледi. Түзеу жұмыстарын өтеу кезеңiнде сотталғандардың Инспекцияның жазбаша рұқсатынсыз өз тiлегi бойынша жұмыстан босауына тыйым салынады. Жұмыстан босауға рұқсат және одан тартылу туралы қаулыны (</w:t>
      </w:r>
      <w:r>
        <w:rPr>
          <w:rFonts w:ascii="Times New Roman"/>
          <w:b w:val="false"/>
          <w:i w:val="false"/>
          <w:color w:val="000000"/>
          <w:sz w:val="28"/>
        </w:rPr>
        <w:t>19 қосымша</w:t>
      </w:r>
      <w:r>
        <w:rPr>
          <w:rFonts w:ascii="Times New Roman"/>
          <w:b w:val="false"/>
          <w:i w:val="false"/>
          <w:color w:val="000000"/>
          <w:sz w:val="28"/>
        </w:rPr>
        <w:t xml:space="preserve">) Инспекция жұмыстан босау себептерiн негiздiлiгiн тексергеннен кейiн сотталғанның жазбаша өтiнiші негiзiнде шығарады. Жұмыстан босауға рұқсат беруден бас тартылу жазбаша түрде дәлелденуге тиiс. Сотталғанға оның қабылданған шешiмге прокуратура және сот органдарына шағымдану құқығын түсiндiру қажет. </w:t>
      </w:r>
    </w:p>
    <w:bookmarkEnd w:id="60"/>
    <w:bookmarkStart w:name="z60" w:id="61"/>
    <w:p>
      <w:pPr>
        <w:spacing w:after="0"/>
        <w:ind w:left="0"/>
        <w:jc w:val="both"/>
      </w:pPr>
      <w:r>
        <w:rPr>
          <w:rFonts w:ascii="Times New Roman"/>
          <w:b w:val="false"/>
          <w:i w:val="false"/>
          <w:color w:val="000000"/>
          <w:sz w:val="28"/>
        </w:rPr>
        <w:t>
      59. Сотталғанның тұрғылықты жерiн өзгерту, басқа тұрғылықты жерге көшу мүмкiндiгi туралы жолыққанда Инспекция қызметкерлері тиісті Инспекцияға сұрау жолдайды және растау қағазын алғаннан кейін жеке ісін жолдайды. Жаңа тұрғылықты жері бойынша инспекциясы жеке істі алғаннан кейін жеке істі алғандары және есепке қою туралы хабарлама жолдайды, бұл бұрыңғы тұрғылықты жері бойынша сотталғанды Инспекция есебінен алып тастауға негіздеме болады.</w:t>
      </w:r>
      <w:r>
        <w:br/>
      </w: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61"/>
    <w:bookmarkStart w:name="z61" w:id="62"/>
    <w:p>
      <w:pPr>
        <w:spacing w:after="0"/>
        <w:ind w:left="0"/>
        <w:jc w:val="both"/>
      </w:pPr>
      <w:r>
        <w:rPr>
          <w:rFonts w:ascii="Times New Roman"/>
          <w:b w:val="false"/>
          <w:i w:val="false"/>
          <w:color w:val="000000"/>
          <w:sz w:val="28"/>
        </w:rPr>
        <w:t xml:space="preserve">
      60. Белгiлi бiр қызметтi атқару немесе белгiлi бiр iс-әрекетпен шұғылдану құқығынан айыру түрiндегi түзеу жұмыстарына тағайындалған қосымша жазаны сотталғандардың тұрғылықты жерi бойынша инспекциялар атқарады. </w:t>
      </w:r>
    </w:p>
    <w:bookmarkEnd w:id="62"/>
    <w:bookmarkStart w:name="z62" w:id="63"/>
    <w:p>
      <w:pPr>
        <w:spacing w:after="0"/>
        <w:ind w:left="0"/>
        <w:jc w:val="both"/>
      </w:pPr>
      <w:r>
        <w:rPr>
          <w:rFonts w:ascii="Times New Roman"/>
          <w:b w:val="false"/>
          <w:i w:val="false"/>
          <w:color w:val="000000"/>
          <w:sz w:val="28"/>
        </w:rPr>
        <w:t>
      61. Дербес есепке алу түзеу жұмыстары түрiндегi жазаның атқарылуын қамтамасыз етуге, барлық сотталғандарды еңбекпен қамтуға, олардың еңбекақыларынан ұстап қалуды дұрыс жүргiзуге,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 адамдарды жазадан уақтылы босатуға жәрдемдесуге тиiс. Дербес есеп құжаттары мыналар болып табылады: түзеу жұмыстарын өтеушi адамдарды есепке алу журналы, есепке алу карточкасы және жеке iсi. </w:t>
      </w:r>
    </w:p>
    <w:bookmarkEnd w:id="63"/>
    <w:bookmarkStart w:name="z63" w:id="64"/>
    <w:p>
      <w:pPr>
        <w:spacing w:after="0"/>
        <w:ind w:left="0"/>
        <w:jc w:val="both"/>
      </w:pPr>
      <w:r>
        <w:rPr>
          <w:rFonts w:ascii="Times New Roman"/>
          <w:b w:val="false"/>
          <w:i w:val="false"/>
          <w:color w:val="000000"/>
          <w:sz w:val="28"/>
        </w:rPr>
        <w:t xml:space="preserve">
      62. Түзеу жұмыстарына сотталғандар есептiң мынадай түрлерiнiң бiрiнде тұрады: жедел, бақылау,iзделушiлер есебi. </w:t>
      </w:r>
      <w:r>
        <w:br/>
      </w:r>
      <w:r>
        <w:rPr>
          <w:rFonts w:ascii="Times New Roman"/>
          <w:b w:val="false"/>
          <w:i w:val="false"/>
          <w:color w:val="000000"/>
          <w:sz w:val="28"/>
        </w:rPr>
        <w:t xml:space="preserve">
      Жедел есептi мынадай тұлғалар құрайды: </w:t>
      </w:r>
      <w:r>
        <w:br/>
      </w:r>
      <w:r>
        <w:rPr>
          <w:rFonts w:ascii="Times New Roman"/>
          <w:b w:val="false"/>
          <w:i w:val="false"/>
          <w:color w:val="000000"/>
          <w:sz w:val="28"/>
        </w:rPr>
        <w:t xml:space="preserve">
      1) Еңбекақысынан мемлекет кiрiсiне ұстап қалу жүргiзiлетiн түзеу жұмыстарына сотталғандар; </w:t>
      </w:r>
      <w:r>
        <w:br/>
      </w:r>
      <w:r>
        <w:rPr>
          <w:rFonts w:ascii="Times New Roman"/>
          <w:b w:val="false"/>
          <w:i w:val="false"/>
          <w:color w:val="000000"/>
          <w:sz w:val="28"/>
        </w:rPr>
        <w:t xml:space="preserve">
      2) Қосымша және жыл сайынғы ақы төленетiн демалыстарда жүргендер; </w:t>
      </w:r>
      <w:r>
        <w:br/>
      </w:r>
      <w:r>
        <w:rPr>
          <w:rFonts w:ascii="Times New Roman"/>
          <w:b w:val="false"/>
          <w:i w:val="false"/>
          <w:color w:val="000000"/>
          <w:sz w:val="28"/>
        </w:rPr>
        <w:t xml:space="preserve">
      3) Ауыр сырқатына, ақыл-есi бұзылуына байланысты жазасын өтеу кейiнге қалдырылғандар, сондай-ақ жазасын өтеу жүктiлiгiне байланысты кейiнге қалдырылған сотталған әйелдер; </w:t>
      </w:r>
      <w:r>
        <w:br/>
      </w:r>
      <w:r>
        <w:rPr>
          <w:rFonts w:ascii="Times New Roman"/>
          <w:b w:val="false"/>
          <w:i w:val="false"/>
          <w:color w:val="000000"/>
          <w:sz w:val="28"/>
        </w:rPr>
        <w:t xml:space="preserve">
      4) Түзеу жұмыстарын бас бостандығын шектеумен, қамауға алумен немесе бас бостандығынан айырумен алмастыру үшiн, сондай-ақ ауыр сырқатына, ақыл-есiнiң бұзылуына немесе мүгедектiгiне байланысты одан әрi өтеуден босату туралы соттарға мәлiмдемелер енгiзiлген адамдар. </w:t>
      </w:r>
      <w:r>
        <w:br/>
      </w:r>
      <w:r>
        <w:rPr>
          <w:rFonts w:ascii="Times New Roman"/>
          <w:b w:val="false"/>
          <w:i w:val="false"/>
          <w:color w:val="000000"/>
          <w:sz w:val="28"/>
        </w:rPr>
        <w:t xml:space="preserve">
      Бақылау есебiн есепке қойылған күнiнен бастап 15 күн өткенге дейiн жұмысқа кiрмеген тұлғалар құрайды. </w:t>
      </w:r>
      <w:r>
        <w:br/>
      </w:r>
      <w:r>
        <w:rPr>
          <w:rFonts w:ascii="Times New Roman"/>
          <w:b w:val="false"/>
          <w:i w:val="false"/>
          <w:color w:val="000000"/>
          <w:sz w:val="28"/>
        </w:rPr>
        <w:t xml:space="preserve">
      1) Жазасын өтеп жүрген уақытта бұрынғы жұмыс орнынан босатылған және жаңа жұмысқа кiрмеген немесе жұмыстан босатылған күнiнен бастап 15 күн iшiнде тiркеу бар бола тұрып жұмыспен қамту мәселелерi жөнiндегi уәкiлеттi органдарда тiркелмегендер; </w:t>
      </w:r>
      <w:r>
        <w:br/>
      </w:r>
      <w:r>
        <w:rPr>
          <w:rFonts w:ascii="Times New Roman"/>
          <w:b w:val="false"/>
          <w:i w:val="false"/>
          <w:color w:val="000000"/>
          <w:sz w:val="28"/>
        </w:rPr>
        <w:t xml:space="preserve">
      2) Егер сырқаттану уақыты түзеу жұмыстарын өтеу мерзiмiне есептелмесе, сырқатына байланысты жұмыс iстемейтiндер; </w:t>
      </w:r>
      <w:r>
        <w:br/>
      </w:r>
      <w:r>
        <w:rPr>
          <w:rFonts w:ascii="Times New Roman"/>
          <w:b w:val="false"/>
          <w:i w:val="false"/>
          <w:color w:val="000000"/>
          <w:sz w:val="28"/>
        </w:rPr>
        <w:t xml:space="preserve">
      3) Инспекция қызмет көрсететiн аумақтан тыс жерлерге кеткен, олар жөнiнде жеке iстерiнiң алынғаны туралы растау келiп түспегендер; </w:t>
      </w:r>
      <w:r>
        <w:br/>
      </w:r>
      <w:r>
        <w:rPr>
          <w:rFonts w:ascii="Times New Roman"/>
          <w:b w:val="false"/>
          <w:i w:val="false"/>
          <w:color w:val="000000"/>
          <w:sz w:val="28"/>
        </w:rPr>
        <w:t xml:space="preserve">
      4) Басқа қылмыс жасауына байланысты тыйым салу шарасы тәртiбiмен тұтқында отырғандар; </w:t>
      </w:r>
      <w:r>
        <w:br/>
      </w:r>
      <w:r>
        <w:rPr>
          <w:rFonts w:ascii="Times New Roman"/>
          <w:b w:val="false"/>
          <w:i w:val="false"/>
          <w:color w:val="000000"/>
          <w:sz w:val="28"/>
        </w:rPr>
        <w:t xml:space="preserve">
      5) Әкiмшiлiк жауапкершiлiкке тартылуына байланысты қамауда ұсталатындар; </w:t>
      </w:r>
      <w:r>
        <w:br/>
      </w:r>
      <w:r>
        <w:rPr>
          <w:rFonts w:ascii="Times New Roman"/>
          <w:b w:val="false"/>
          <w:i w:val="false"/>
          <w:color w:val="000000"/>
          <w:sz w:val="28"/>
        </w:rPr>
        <w:t xml:space="preserve">
      6) Маскүнемдiктен, есiрткiқұмарлық пен уытқұмарлықтан ауруханада емделiп жатқандар. </w:t>
      </w:r>
      <w:r>
        <w:br/>
      </w:r>
      <w:r>
        <w:rPr>
          <w:rFonts w:ascii="Times New Roman"/>
          <w:b w:val="false"/>
          <w:i w:val="false"/>
          <w:color w:val="000000"/>
          <w:sz w:val="28"/>
        </w:rPr>
        <w:t xml:space="preserve">
      Iзделушiлер есебiнде өздерi жөнiндегi материалдар сотқа берiлген адамдар тұрады. </w:t>
      </w:r>
    </w:p>
    <w:bookmarkEnd w:id="64"/>
    <w:bookmarkStart w:name="z64" w:id="65"/>
    <w:p>
      <w:pPr>
        <w:spacing w:after="0"/>
        <w:ind w:left="0"/>
        <w:jc w:val="both"/>
      </w:pPr>
      <w:r>
        <w:rPr>
          <w:rFonts w:ascii="Times New Roman"/>
          <w:b w:val="false"/>
          <w:i w:val="false"/>
          <w:color w:val="000000"/>
          <w:sz w:val="28"/>
        </w:rPr>
        <w:t xml:space="preserve">
      63. Түзеу жұмыстарының мерзiмi сотталған жұмыс iстеген және соның iшiнде оның еңбекақысын ұстап қалу жүргiзiлген жылдармен және айлармен есептеледi. </w:t>
      </w:r>
      <w:r>
        <w:br/>
      </w:r>
      <w:r>
        <w:rPr>
          <w:rFonts w:ascii="Times New Roman"/>
          <w:b w:val="false"/>
          <w:i w:val="false"/>
          <w:color w:val="000000"/>
          <w:sz w:val="28"/>
        </w:rPr>
        <w:t xml:space="preserve">
      Сотталған жұмыс iстеген күндер саны сот белгiлеген жаза мерзiмiнің әр айына тұстас келетiн жұмыс күндерiнiң санынан кем болмауға тиiс. </w:t>
      </w:r>
      <w:r>
        <w:br/>
      </w:r>
      <w:r>
        <w:rPr>
          <w:rFonts w:ascii="Times New Roman"/>
          <w:b w:val="false"/>
          <w:i w:val="false"/>
          <w:color w:val="000000"/>
          <w:sz w:val="28"/>
        </w:rPr>
        <w:t xml:space="preserve">
      Егер сотталған аталған күндер санын өткермесе және өткерiлмеген күндердi жаза мерзiмiне есептеу үшiн Қылмыстық-атқару кодексiнде белгiленген негiздер болмаса, түзеу жұмыстарын өтеу сотталған тиiстi жұмыс күндерi санын толық өткергенге дейiн жалғастырылады. </w:t>
      </w:r>
    </w:p>
    <w:bookmarkEnd w:id="65"/>
    <w:bookmarkStart w:name="z65" w:id="66"/>
    <w:p>
      <w:pPr>
        <w:spacing w:after="0"/>
        <w:ind w:left="0"/>
        <w:jc w:val="both"/>
      </w:pPr>
      <w:r>
        <w:rPr>
          <w:rFonts w:ascii="Times New Roman"/>
          <w:b w:val="false"/>
          <w:i w:val="false"/>
          <w:color w:val="000000"/>
          <w:sz w:val="28"/>
        </w:rPr>
        <w:t xml:space="preserve">
      64. Түзеу жұмыстарын өтеу мерзiмiнiң басы сотталған жұмыс iстейтiн ұйым әкiмшiлiгiнiң инспекциядан сот үкiмiнiң, ұйғарымының, қаулысының көшiрмесiн және басқа да құжаттарды алған күнi болып табылады. </w:t>
      </w:r>
    </w:p>
    <w:bookmarkEnd w:id="66"/>
    <w:bookmarkStart w:name="z66" w:id="67"/>
    <w:p>
      <w:pPr>
        <w:spacing w:after="0"/>
        <w:ind w:left="0"/>
        <w:jc w:val="both"/>
      </w:pPr>
      <w:r>
        <w:rPr>
          <w:rFonts w:ascii="Times New Roman"/>
          <w:b w:val="false"/>
          <w:i w:val="false"/>
          <w:color w:val="000000"/>
          <w:sz w:val="28"/>
        </w:rPr>
        <w:t xml:space="preserve">
      65. Сотталған жұмыс iстеген және оның еңбекақысынан ұстап қалу жүргiзiлген уақыттан басқа түзеу жұмыстарын өтеу мерзiмiне сол сияқты мыналар есептеледi: </w:t>
      </w:r>
      <w:r>
        <w:br/>
      </w:r>
      <w:r>
        <w:rPr>
          <w:rFonts w:ascii="Times New Roman"/>
          <w:b w:val="false"/>
          <w:i w:val="false"/>
          <w:color w:val="000000"/>
          <w:sz w:val="28"/>
        </w:rPr>
        <w:t xml:space="preserve">
      1) Сотталған дәлелдi себептермен жұмыс iстемеген уақыт, бұл мерзiмге сол сияқты сотталған ресми түрде жұмыссыз болып танылған уақытта есептеледi; </w:t>
      </w:r>
      <w:r>
        <w:br/>
      </w:r>
      <w:r>
        <w:rPr>
          <w:rFonts w:ascii="Times New Roman"/>
          <w:b w:val="false"/>
          <w:i w:val="false"/>
          <w:color w:val="000000"/>
          <w:sz w:val="28"/>
        </w:rPr>
        <w:t xml:space="preserve">
      2) Сотталғанның сырқаты қатарынан 4 айдан аса созылған ретте инспекция оны жазасын өтеуден босату туралы сотқа мәлiмдеме енгiзедi; </w:t>
      </w:r>
      <w:r>
        <w:br/>
      </w:r>
      <w:r>
        <w:rPr>
          <w:rFonts w:ascii="Times New Roman"/>
          <w:b w:val="false"/>
          <w:i w:val="false"/>
          <w:color w:val="000000"/>
          <w:sz w:val="28"/>
        </w:rPr>
        <w:t xml:space="preserve">
      3) Жазасын өтеу кезеңiнде сотталған әйелдiң аяғы ауырлаған ретте инспекция оның жүктiлiгi мен босануына байланысты берiлген демалыс сәттен бастап жазасын өтеудi кейiнге қалдыру туралы сотқа ұсыным енгiзедi; </w:t>
      </w:r>
      <w:r>
        <w:br/>
      </w:r>
      <w:r>
        <w:rPr>
          <w:rFonts w:ascii="Times New Roman"/>
          <w:b w:val="false"/>
          <w:i w:val="false"/>
          <w:color w:val="000000"/>
          <w:sz w:val="28"/>
        </w:rPr>
        <w:t xml:space="preserve">
      4) Жұмыс уақытын жинақтап есепке алу қолданылатын ұйымдарда жұмыс iстейтiн сотталғандарға жазаны өтеу мерзiмi жұмыс сағаттарының белгiленген санынан аспайтын есепке алу кезеңiндегi жұмыс уақытының ұзақтығына қарай есептеледi. </w:t>
      </w:r>
    </w:p>
    <w:bookmarkEnd w:id="67"/>
    <w:bookmarkStart w:name="z67" w:id="68"/>
    <w:p>
      <w:pPr>
        <w:spacing w:after="0"/>
        <w:ind w:left="0"/>
        <w:jc w:val="both"/>
      </w:pPr>
      <w:r>
        <w:rPr>
          <w:rFonts w:ascii="Times New Roman"/>
          <w:b w:val="false"/>
          <w:i w:val="false"/>
          <w:color w:val="000000"/>
          <w:sz w:val="28"/>
        </w:rPr>
        <w:t xml:space="preserve">
      66. Жазаны өтеу мерзiмiнде есептелмейдi: </w:t>
      </w:r>
      <w:r>
        <w:br/>
      </w:r>
      <w:r>
        <w:rPr>
          <w:rFonts w:ascii="Times New Roman"/>
          <w:b w:val="false"/>
          <w:i w:val="false"/>
          <w:color w:val="000000"/>
          <w:sz w:val="28"/>
        </w:rPr>
        <w:t>
      1) </w:t>
      </w:r>
      <w:r>
        <w:rPr>
          <w:rFonts w:ascii="Times New Roman"/>
          <w:b w:val="false"/>
          <w:i w:val="false"/>
          <w:color w:val="000000"/>
          <w:sz w:val="28"/>
        </w:rPr>
        <w:t>ҚР Кодексiнiң</w:t>
      </w:r>
      <w:r>
        <w:rPr>
          <w:rFonts w:ascii="Times New Roman"/>
          <w:b w:val="false"/>
          <w:i w:val="false"/>
          <w:color w:val="000000"/>
          <w:sz w:val="28"/>
        </w:rPr>
        <w:t xml:space="preserve"> 38-бабының 6-тармағында көзделген жағдайларды қоспағанда, өтеу барысында сотталған жұмыс iстемеген уақыт; </w:t>
      </w:r>
      <w:r>
        <w:br/>
      </w:r>
      <w:r>
        <w:rPr>
          <w:rFonts w:ascii="Times New Roman"/>
          <w:b w:val="false"/>
          <w:i w:val="false"/>
          <w:color w:val="000000"/>
          <w:sz w:val="28"/>
        </w:rPr>
        <w:t xml:space="preserve">
      2) Iшiмдiкпен, есiрткiлiк және уыттылық мастанумен байланысты немесе сонымен байланысты әрекеттерден туындаған сырқаттану уақыты; </w:t>
      </w:r>
      <w:r>
        <w:br/>
      </w:r>
      <w:r>
        <w:rPr>
          <w:rFonts w:ascii="Times New Roman"/>
          <w:b w:val="false"/>
          <w:i w:val="false"/>
          <w:color w:val="000000"/>
          <w:sz w:val="28"/>
        </w:rPr>
        <w:t xml:space="preserve">
      3) Қамауға алу түрiндегi әкiмшiлiк жазаны өтеу, сондай-ақ жазасын өтеу кезеңiнде басқа қылмыстық iс бойынша тыйым салу шарасы тәртiбiмен қамауда болу уақыты. </w:t>
      </w:r>
    </w:p>
    <w:bookmarkEnd w:id="68"/>
    <w:bookmarkStart w:name="z68" w:id="69"/>
    <w:p>
      <w:pPr>
        <w:spacing w:after="0"/>
        <w:ind w:left="0"/>
        <w:jc w:val="both"/>
      </w:pPr>
      <w:r>
        <w:rPr>
          <w:rFonts w:ascii="Times New Roman"/>
          <w:b w:val="false"/>
          <w:i w:val="false"/>
          <w:color w:val="000000"/>
          <w:sz w:val="28"/>
        </w:rPr>
        <w:t xml:space="preserve">
      67. Ақыл-есiнiң бұзылуына байланысты сотталғанды жазасын өтеуден босату туралы ұсыным түрiндегi өтеу оны жеке iсiмен және сот-психиатриялық сараптау комиссиясы қорытындысымен жiберiледi. </w:t>
      </w:r>
    </w:p>
    <w:bookmarkEnd w:id="69"/>
    <w:bookmarkStart w:name="z69" w:id="70"/>
    <w:p>
      <w:pPr>
        <w:spacing w:after="0"/>
        <w:ind w:left="0"/>
        <w:jc w:val="both"/>
      </w:pPr>
      <w:r>
        <w:rPr>
          <w:rFonts w:ascii="Times New Roman"/>
          <w:b w:val="false"/>
          <w:i w:val="false"/>
          <w:color w:val="000000"/>
          <w:sz w:val="28"/>
        </w:rPr>
        <w:t>
      68. Медициналық немесе медициналық әлеуметтiк сараптау комиссиясының қорытындысы бойынша сотталған адам 1 немесе 2 топтағы мүгедек деп танылған жағдайда сотқа оны жазасын одан әрi өтеуден мерзiмiнен бұрын босату туралы ұсыным енгiзiледi (</w:t>
      </w:r>
      <w:r>
        <w:rPr>
          <w:rFonts w:ascii="Times New Roman"/>
          <w:b w:val="false"/>
          <w:i w:val="false"/>
          <w:color w:val="000000"/>
          <w:sz w:val="28"/>
        </w:rPr>
        <w:t>1 қосымша</w:t>
      </w:r>
      <w:r>
        <w:rPr>
          <w:rFonts w:ascii="Times New Roman"/>
          <w:b w:val="false"/>
          <w:i w:val="false"/>
          <w:color w:val="000000"/>
          <w:sz w:val="28"/>
        </w:rPr>
        <w:t xml:space="preserve">). </w:t>
      </w:r>
    </w:p>
    <w:bookmarkEnd w:id="70"/>
    <w:bookmarkStart w:name="z70" w:id="71"/>
    <w:p>
      <w:pPr>
        <w:spacing w:after="0"/>
        <w:ind w:left="0"/>
        <w:jc w:val="both"/>
      </w:pPr>
      <w:r>
        <w:rPr>
          <w:rFonts w:ascii="Times New Roman"/>
          <w:b w:val="false"/>
          <w:i w:val="false"/>
          <w:color w:val="000000"/>
          <w:sz w:val="28"/>
        </w:rPr>
        <w:t xml:space="preserve">
      69. Сотталған әйелдiң жазасын өтеу кезеңiнде аяғы ауырлаған жағдайда инспекция сотқа жүктiлiгi мен босануына байланысты демалыс берiлген күнiнен бастап жазасын өтеудi кейiнге қалдыру туралы ұсыным жiбередi (1 қосымша). Бұл ретте сотқа ұсынымымен бiрге: сотталған әйелдiң жұмыс орнынан жүктiлiгi мен босануына байланысты жұмыстан босатылған күнi көрсетiлген анықтама, тұрғылықты жерiнен анықтама жiберiледi. </w:t>
      </w:r>
    </w:p>
    <w:bookmarkEnd w:id="71"/>
    <w:bookmarkStart w:name="z71" w:id="72"/>
    <w:p>
      <w:pPr>
        <w:spacing w:after="0"/>
        <w:ind w:left="0"/>
        <w:jc w:val="both"/>
      </w:pPr>
      <w:r>
        <w:rPr>
          <w:rFonts w:ascii="Times New Roman"/>
          <w:b w:val="false"/>
          <w:i w:val="false"/>
          <w:color w:val="000000"/>
          <w:sz w:val="28"/>
        </w:rPr>
        <w:t xml:space="preserve">
      70. Зейнет демалысына шыққан және жұмысты тоқтатқан адам жөнiнде инспекция үкiмнiң одан әрi атқарылуы туралы мәселенi шешу үшiн сотқа жүгiнедi. </w:t>
      </w:r>
    </w:p>
    <w:bookmarkEnd w:id="72"/>
    <w:bookmarkStart w:name="z72" w:id="73"/>
    <w:p>
      <w:pPr>
        <w:spacing w:after="0"/>
        <w:ind w:left="0"/>
        <w:jc w:val="both"/>
      </w:pPr>
      <w:r>
        <w:rPr>
          <w:rFonts w:ascii="Times New Roman"/>
          <w:b w:val="false"/>
          <w:i w:val="false"/>
          <w:color w:val="000000"/>
          <w:sz w:val="28"/>
        </w:rPr>
        <w:t xml:space="preserve">
      71. Сотталғандардың еңбекақысына сот үкiмiмен белгiленген мөлшерде ұстап қалу жүргiзiледi. Түзеу жұмыстарына сотталғандардың еңбекақысынан ұстап қалу жүргiзудiң басы болып жазаны өтеу мерзiмiнiң басталған күнi саналады. </w:t>
      </w:r>
      <w:r>
        <w:br/>
      </w:r>
      <w:r>
        <w:rPr>
          <w:rFonts w:ascii="Times New Roman"/>
          <w:b w:val="false"/>
          <w:i w:val="false"/>
          <w:color w:val="000000"/>
          <w:sz w:val="28"/>
        </w:rPr>
        <w:t xml:space="preserve">
      Ұстап қалу сотталғанның негiзгi жұмыс орны бойынша еңбекақысынан қосымша төлемдердiң барлық түрлерiн, соның iшiнде, егер олар бiр жолғы сыйақы сипатында болмаса, еңбекке ақы төлеу жүйесiмен көзделген ақшалай сыйлықтарды қоса, әрбiр жұмыс iстеген ай үшiн жүргiзiледi. </w:t>
      </w:r>
      <w:r>
        <w:br/>
      </w:r>
      <w:r>
        <w:rPr>
          <w:rFonts w:ascii="Times New Roman"/>
          <w:b w:val="false"/>
          <w:i w:val="false"/>
          <w:color w:val="000000"/>
          <w:sz w:val="28"/>
        </w:rPr>
        <w:t xml:space="preserve">
      Ұстап қалу әрбiр жұмыс iстеген ай үшiн айдың екiншi жартысына еңбекақы төленген кезде, ал жұмыстан босатылған кезде айдың жұмыс iстелген бөлiгi үшiн жүргiзiледi. </w:t>
      </w:r>
      <w:r>
        <w:br/>
      </w:r>
      <w:r>
        <w:rPr>
          <w:rFonts w:ascii="Times New Roman"/>
          <w:b w:val="false"/>
          <w:i w:val="false"/>
          <w:color w:val="000000"/>
          <w:sz w:val="28"/>
        </w:rPr>
        <w:t xml:space="preserve">
      Ұстап қалу сотталғанның еңбекақысынан салық пен басқа да төлемдер шығарылып тасталмай, сондай-ақ оған атқару құжаттары бойынша талаптардың бар-жоғына қарамастан жүргiзiледi. </w:t>
      </w:r>
    </w:p>
    <w:bookmarkEnd w:id="73"/>
    <w:bookmarkStart w:name="z73" w:id="74"/>
    <w:p>
      <w:pPr>
        <w:spacing w:after="0"/>
        <w:ind w:left="0"/>
        <w:jc w:val="both"/>
      </w:pPr>
      <w:r>
        <w:rPr>
          <w:rFonts w:ascii="Times New Roman"/>
          <w:b w:val="false"/>
          <w:i w:val="false"/>
          <w:color w:val="000000"/>
          <w:sz w:val="28"/>
        </w:rPr>
        <w:t xml:space="preserve">
      72. Инспекция, сотталғанның өзi немесе ол жұмыс iстейтiн ұйымның әкiмшiлiгi оның материалдық жағдайы нашарланған жағдайда еңбекақысынан ұстап қалудың мөлшерiн төмендету туралы сотқа өтiнiш беруге қақылы. Ұстап қалу мөлшерiн төмендету туралы шешiм сотталғанның барлық табыстарын ескере отырып шақырылады. </w:t>
      </w:r>
    </w:p>
    <w:bookmarkEnd w:id="74"/>
    <w:bookmarkStart w:name="z74" w:id="75"/>
    <w:p>
      <w:pPr>
        <w:spacing w:after="0"/>
        <w:ind w:left="0"/>
        <w:jc w:val="both"/>
      </w:pPr>
      <w:r>
        <w:rPr>
          <w:rFonts w:ascii="Times New Roman"/>
          <w:b w:val="false"/>
          <w:i w:val="false"/>
          <w:color w:val="000000"/>
          <w:sz w:val="28"/>
        </w:rPr>
        <w:t xml:space="preserve">
      73. Әскери оқуға шақырылған сотталғандардың жұмыс орны бойынша төленетiн еңбекақысынан ұстап қалу жүргiзiледi. </w:t>
      </w:r>
    </w:p>
    <w:bookmarkEnd w:id="75"/>
    <w:bookmarkStart w:name="z75" w:id="76"/>
    <w:p>
      <w:pPr>
        <w:spacing w:after="0"/>
        <w:ind w:left="0"/>
        <w:jc w:val="both"/>
      </w:pPr>
      <w:r>
        <w:rPr>
          <w:rFonts w:ascii="Times New Roman"/>
          <w:b w:val="false"/>
          <w:i w:val="false"/>
          <w:color w:val="000000"/>
          <w:sz w:val="28"/>
        </w:rPr>
        <w:t xml:space="preserve">
      74. Ұстап қалу жүргiзiлген кезде сотталғанның еңбекақысының ақшалай және заттай бөлiгi ескерiледi. Бұл ретте табыстың заттай бөлiгi ұйымның билiк етуiне қалдырылады, ал оның мемлекеттiк сатып алу (нарықтылық) бағасы бойынша құны мемлекет кiрiсiне аударылады. Табыстың олардан заттай бөлiгiн ұстап қалу оның келiп түсуiне қарай және түпкiлiктi есеп айырысу кезiнде жүргiзiледi. </w:t>
      </w:r>
    </w:p>
    <w:bookmarkEnd w:id="76"/>
    <w:bookmarkStart w:name="z76" w:id="77"/>
    <w:p>
      <w:pPr>
        <w:spacing w:after="0"/>
        <w:ind w:left="0"/>
        <w:jc w:val="both"/>
      </w:pPr>
      <w:r>
        <w:rPr>
          <w:rFonts w:ascii="Times New Roman"/>
          <w:b w:val="false"/>
          <w:i w:val="false"/>
          <w:color w:val="000000"/>
          <w:sz w:val="28"/>
        </w:rPr>
        <w:t xml:space="preserve">
      75. Ай сайын еңбекақы есептелмейтiн және еңбек ақысы белгiлi бiр кезеңiнiң (жылдың, маусымның, рейстiң, жұмыстың белгiлi түрiн аяқтаудың) қорытындылары бойынша айқындалатын тұлғалардан ұстап қалу еңбекақы есептелуiне қарай жүргiзiледi. Түпкiлiктi есеп айырысу сотталғанның өткен жылдағы табысы туралы салық пен қаржы органдарының деректерi ескере отырылып жүргiзiледi. </w:t>
      </w:r>
    </w:p>
    <w:bookmarkEnd w:id="77"/>
    <w:bookmarkStart w:name="z77" w:id="78"/>
    <w:p>
      <w:pPr>
        <w:spacing w:after="0"/>
        <w:ind w:left="0"/>
        <w:jc w:val="both"/>
      </w:pPr>
      <w:r>
        <w:rPr>
          <w:rFonts w:ascii="Times New Roman"/>
          <w:b w:val="false"/>
          <w:i w:val="false"/>
          <w:color w:val="000000"/>
          <w:sz w:val="28"/>
        </w:rPr>
        <w:t xml:space="preserve">
      76. Жеке-еңбек қызметiмен шұғылданатын адамдардан және фермерлерден ай сайынғы ұстап қалу сомасы олардың декларациясында жария етiлген болжалды табыстарына қарай айқындалады. Түпкiлiктi есеп айырысу сотталғанның алған пайдасының мөлшерiне қарай жыл қорытындылары бойынша жүргiзiледi. Болжалды табыстар мен алынған пайда туралы деректердi Инспекция сотталғандардың тұрғылықты жерi бойынша салық органдарынан сұратып алдырып және олардың жеке iстерiне қосып тiгедi. Жеке-еңбек қызметiмен шұғылданатын адамдардан және фермерлер ай сайын пайдасынан ұсталатын ақшаны мемлекеттiк кiрiсiне аударады. </w:t>
      </w:r>
    </w:p>
    <w:bookmarkEnd w:id="78"/>
    <w:bookmarkStart w:name="z78" w:id="79"/>
    <w:p>
      <w:pPr>
        <w:spacing w:after="0"/>
        <w:ind w:left="0"/>
        <w:jc w:val="both"/>
      </w:pPr>
      <w:r>
        <w:rPr>
          <w:rFonts w:ascii="Times New Roman"/>
          <w:b w:val="false"/>
          <w:i w:val="false"/>
          <w:color w:val="000000"/>
          <w:sz w:val="28"/>
        </w:rPr>
        <w:t xml:space="preserve">
      77. Осы тармақтың 75 және 76 тармақшаларында аталған адамдарға ұйымдар жұмысы жалпы нәтижелерi үшiн жыл қорытындылары бойынша сыйақылар есептелген кезде, түпкiлiктi есеп айырысқан кезде және еңбекақысы төленген кезде ұстап қалу барлық есептелмеген сомадан емес, осы адамдардан түзеу жұмыстарын өтеген уақытқа бара-бар жүргiзiледi. </w:t>
      </w:r>
    </w:p>
    <w:bookmarkEnd w:id="79"/>
    <w:bookmarkStart w:name="z79" w:id="80"/>
    <w:p>
      <w:pPr>
        <w:spacing w:after="0"/>
        <w:ind w:left="0"/>
        <w:jc w:val="both"/>
      </w:pPr>
      <w:r>
        <w:rPr>
          <w:rFonts w:ascii="Times New Roman"/>
          <w:b w:val="false"/>
          <w:i w:val="false"/>
          <w:color w:val="000000"/>
          <w:sz w:val="28"/>
        </w:rPr>
        <w:t xml:space="preserve">
      78. Мыналардан ұстап қалу жүргiзiлмейдi: </w:t>
      </w:r>
      <w:r>
        <w:br/>
      </w:r>
      <w:r>
        <w:rPr>
          <w:rFonts w:ascii="Times New Roman"/>
          <w:b w:val="false"/>
          <w:i w:val="false"/>
          <w:color w:val="000000"/>
          <w:sz w:val="28"/>
        </w:rPr>
        <w:t xml:space="preserve">
      1) сотталғандар әлеуметтiк қамсыздандыру және әлеуметтiк сақтандыру тәртiбiмен алатын зейнетақылар мен жәрдемақылардан; </w:t>
      </w:r>
      <w:r>
        <w:br/>
      </w:r>
      <w:r>
        <w:rPr>
          <w:rFonts w:ascii="Times New Roman"/>
          <w:b w:val="false"/>
          <w:i w:val="false"/>
          <w:color w:val="000000"/>
          <w:sz w:val="28"/>
        </w:rPr>
        <w:t xml:space="preserve">
      2) еңбекақы жүйесiнде көзделмеген бiржолғы сипаттағы төлемдер мен сыйақылардан (соның iшiнде пайдаланылмаған демалысы үшiн берiлген өтемақылар). </w:t>
      </w:r>
    </w:p>
    <w:bookmarkEnd w:id="80"/>
    <w:bookmarkStart w:name="z80" w:id="81"/>
    <w:p>
      <w:pPr>
        <w:spacing w:after="0"/>
        <w:ind w:left="0"/>
        <w:jc w:val="both"/>
      </w:pPr>
      <w:r>
        <w:rPr>
          <w:rFonts w:ascii="Times New Roman"/>
          <w:b w:val="false"/>
          <w:i w:val="false"/>
          <w:color w:val="000000"/>
          <w:sz w:val="28"/>
        </w:rPr>
        <w:t xml:space="preserve">
      79. Сотталғанның уақытша еңбекке жарамсыздығы бойынша жәрдемақы оның еңбекақысынан сот үкiмiмен белгiленген мөлшердегi ұстап қалу шегерiле отырып есептеледi. </w:t>
      </w:r>
    </w:p>
    <w:bookmarkEnd w:id="81"/>
    <w:bookmarkStart w:name="z81" w:id="82"/>
    <w:p>
      <w:pPr>
        <w:spacing w:after="0"/>
        <w:ind w:left="0"/>
        <w:jc w:val="both"/>
      </w:pPr>
      <w:r>
        <w:rPr>
          <w:rFonts w:ascii="Times New Roman"/>
          <w:b w:val="false"/>
          <w:i w:val="false"/>
          <w:color w:val="000000"/>
          <w:sz w:val="28"/>
        </w:rPr>
        <w:t xml:space="preserve">
      80. Ұстап қалған сомаларды ай сайын еңбекақы берiлген күнi сотталған жұмыс істейтiн ұйымның әкiмшiлiгi мемлекеттiк кiрiсiне аударады. </w:t>
      </w:r>
      <w:r>
        <w:br/>
      </w:r>
      <w:r>
        <w:rPr>
          <w:rFonts w:ascii="Times New Roman"/>
          <w:b w:val="false"/>
          <w:i w:val="false"/>
          <w:color w:val="000000"/>
          <w:sz w:val="28"/>
        </w:rPr>
        <w:t>
      Төлем тапсырыстарымен бiр мезгiлде банк мекемесiне жүргiзiлген ұстап қалу бойынша есептеу мәлiметтерi (</w:t>
      </w:r>
      <w:r>
        <w:rPr>
          <w:rFonts w:ascii="Times New Roman"/>
          <w:b w:val="false"/>
          <w:i w:val="false"/>
          <w:color w:val="000000"/>
          <w:sz w:val="28"/>
        </w:rPr>
        <w:t>19 қосымша</w:t>
      </w:r>
      <w:r>
        <w:rPr>
          <w:rFonts w:ascii="Times New Roman"/>
          <w:b w:val="false"/>
          <w:i w:val="false"/>
          <w:color w:val="000000"/>
          <w:sz w:val="28"/>
        </w:rPr>
        <w:t xml:space="preserve">) жiберiледi. Есептеу мәлiметтерi төлем тапсырысының бетiнде де, сол сияқты сырт жағында көрсетiледi. </w:t>
      </w:r>
    </w:p>
    <w:bookmarkEnd w:id="82"/>
    <w:bookmarkStart w:name="z82" w:id="83"/>
    <w:p>
      <w:pPr>
        <w:spacing w:after="0"/>
        <w:ind w:left="0"/>
        <w:jc w:val="both"/>
      </w:pPr>
      <w:r>
        <w:rPr>
          <w:rFonts w:ascii="Times New Roman"/>
          <w:b w:val="false"/>
          <w:i w:val="false"/>
          <w:color w:val="000000"/>
          <w:sz w:val="28"/>
        </w:rPr>
        <w:t xml:space="preserve">
      81. Инспекциялар ай сайын есепке алу карточкалары бойынша ұстап қалған сомалардың дұрыстығы мен уақтылы келiп түсуiн тексередi және әрi жөнсiздiктер анықталғанда оларды жою үшiн шаралар қолданады. </w:t>
      </w:r>
    </w:p>
    <w:bookmarkEnd w:id="83"/>
    <w:bookmarkStart w:name="z83" w:id="84"/>
    <w:p>
      <w:pPr>
        <w:spacing w:after="0"/>
        <w:ind w:left="0"/>
        <w:jc w:val="both"/>
      </w:pPr>
      <w:r>
        <w:rPr>
          <w:rFonts w:ascii="Times New Roman"/>
          <w:b w:val="false"/>
          <w:i w:val="false"/>
          <w:color w:val="000000"/>
          <w:sz w:val="28"/>
        </w:rPr>
        <w:t xml:space="preserve">
      82. Ұстап қалған ақша мезгiлiнде аударылмаған жағдайда Инспекция аударым жасау жөнiндегi мәселенi шешу үшiн аударылған ұстап қалу сомасын даусыз (акцептсiз) есептен шығару туралы талап-арызбен сотқа немесе сот шешiмдерiнiң орындалуын бақылауды жүзеге асыратын прокуратура органдарына жүгiне алады. </w:t>
      </w:r>
    </w:p>
    <w:bookmarkEnd w:id="84"/>
    <w:bookmarkStart w:name="z84" w:id="85"/>
    <w:p>
      <w:pPr>
        <w:spacing w:after="0"/>
        <w:ind w:left="0"/>
        <w:jc w:val="both"/>
      </w:pPr>
      <w:r>
        <w:rPr>
          <w:rFonts w:ascii="Times New Roman"/>
          <w:b w:val="false"/>
          <w:i w:val="false"/>
          <w:color w:val="000000"/>
          <w:sz w:val="28"/>
        </w:rPr>
        <w:t>
      83. Инспекция жылына кемiнде бiр рет сотталғандардың еңбекақыларынан ұстап қалудың дұрыстығын тiкелей олардың жұмысы бойынша тексередi. Тексеру нәтижелерi туралы (</w:t>
      </w:r>
      <w:r>
        <w:rPr>
          <w:rFonts w:ascii="Times New Roman"/>
          <w:b w:val="false"/>
          <w:i w:val="false"/>
          <w:color w:val="000000"/>
          <w:sz w:val="28"/>
        </w:rPr>
        <w:t>12 қосымша</w:t>
      </w:r>
      <w:r>
        <w:rPr>
          <w:rFonts w:ascii="Times New Roman"/>
          <w:b w:val="false"/>
          <w:i w:val="false"/>
          <w:color w:val="000000"/>
          <w:sz w:val="28"/>
        </w:rPr>
        <w:t xml:space="preserve">) екi дана етiп жасалады, оның бiрi ұйымда, ал екiншiсi ұйым әкiмшiлiгi өкiлiнiң актiмен танысқаны туралы белгiсiмен Инспекцияда сақталады және анықталған кемшiлiктердiң жойылуын бақылау үшiн пайдаланылады. </w:t>
      </w:r>
      <w:r>
        <w:br/>
      </w:r>
      <w:r>
        <w:rPr>
          <w:rFonts w:ascii="Times New Roman"/>
          <w:b w:val="false"/>
          <w:i w:val="false"/>
          <w:color w:val="000000"/>
          <w:sz w:val="28"/>
        </w:rPr>
        <w:t xml:space="preserve">
      Сотталғанның жұмысы оның еңбекақысы және жүргiзiлген ұстап қалу туралы есептеу мәлiметтерi бұрмаланып табыс етiлген жағдайларда Инспекция бұл жайында прокуратураға жазбаша түрде хабарлайды. </w:t>
      </w:r>
    </w:p>
    <w:bookmarkEnd w:id="85"/>
    <w:bookmarkStart w:name="z85" w:id="86"/>
    <w:p>
      <w:pPr>
        <w:spacing w:after="0"/>
        <w:ind w:left="0"/>
        <w:jc w:val="both"/>
      </w:pPr>
      <w:r>
        <w:rPr>
          <w:rFonts w:ascii="Times New Roman"/>
          <w:b w:val="false"/>
          <w:i w:val="false"/>
          <w:color w:val="000000"/>
          <w:sz w:val="28"/>
        </w:rPr>
        <w:t xml:space="preserve">
      84. Сотталғандардың еңбекақысынан ұсталған сомалардың аударылуы және жұмыс iстеген күндер саны туралы мәлiметтер арнайы iстерге тiгiлетiн төлем тапсырмаларының көшiрме мен есеп-айырысу мәлiметтер негiзiнде олардың есепке алу карточкаларына енгiзiледi, ал сотталғандардың есепке алу карточкаларында осы құжаттар iске тiгiлген реттiк нөмiрге сiлтеме жасалады. </w:t>
      </w:r>
    </w:p>
    <w:bookmarkEnd w:id="86"/>
    <w:bookmarkStart w:name="z86" w:id="87"/>
    <w:p>
      <w:pPr>
        <w:spacing w:after="0"/>
        <w:ind w:left="0"/>
        <w:jc w:val="both"/>
      </w:pPr>
      <w:r>
        <w:rPr>
          <w:rFonts w:ascii="Times New Roman"/>
          <w:b w:val="false"/>
          <w:i w:val="false"/>
          <w:color w:val="000000"/>
          <w:sz w:val="28"/>
        </w:rPr>
        <w:t xml:space="preserve">
      85. Iстiң тоқталуымен сот үкiмінің күшi жойылған немесе ол өзгертiлген жағдайларда сотталғанның еңбекақысынан артық ұсталып алған сомалар оған толығымен қайтарылады. Қайтару үшiн қадағалау инстанциясының үкiмiнiң күшiн жою және істi тоқтату немесе үкімдi өзгерту туралы ұйғарымы, қаулысы негiз болып табылады. </w:t>
      </w:r>
      <w:r>
        <w:br/>
      </w:r>
      <w:r>
        <w:rPr>
          <w:rFonts w:ascii="Times New Roman"/>
          <w:b w:val="false"/>
          <w:i w:val="false"/>
          <w:color w:val="000000"/>
          <w:sz w:val="28"/>
        </w:rPr>
        <w:t xml:space="preserve">
      Ұсталып қалған сомаларды қайтару оларды жергiлiктi бюджет қаражатынан банк мекемелерi арқылы аударым жасау жолымен жүргiзiледi. Егер жазадан босатылған адам осы кезде жұмыс iстемейтiн немесе басқа жерде жұмыс iстейтiн болса, аталған соманы бұл адамға қайтару почта арқылы жүргiзiледi. </w:t>
      </w:r>
    </w:p>
    <w:bookmarkEnd w:id="87"/>
    <w:bookmarkStart w:name="z87" w:id="88"/>
    <w:p>
      <w:pPr>
        <w:spacing w:after="0"/>
        <w:ind w:left="0"/>
        <w:jc w:val="both"/>
      </w:pPr>
      <w:r>
        <w:rPr>
          <w:rFonts w:ascii="Times New Roman"/>
          <w:b w:val="false"/>
          <w:i w:val="false"/>
          <w:color w:val="000000"/>
          <w:sz w:val="28"/>
        </w:rPr>
        <w:t>
      86. Жазаның мерзiмi аяқталған күнi Инспекция сотталғанның жұмыс орны бойынша оның түзеу жұмыстарын өтегенi туралы хабарлау (</w:t>
      </w:r>
      <w:r>
        <w:rPr>
          <w:rFonts w:ascii="Times New Roman"/>
          <w:b w:val="false"/>
          <w:i w:val="false"/>
          <w:color w:val="000000"/>
          <w:sz w:val="28"/>
        </w:rPr>
        <w:t>23 қосымша</w:t>
      </w:r>
      <w:r>
        <w:rPr>
          <w:rFonts w:ascii="Times New Roman"/>
          <w:b w:val="false"/>
          <w:i w:val="false"/>
          <w:color w:val="000000"/>
          <w:sz w:val="28"/>
        </w:rPr>
        <w:t>) жiбередi және ұйымның әкiмшiлiгiне оның еңбекақысынан ұстап қалуды тоқтатуды ұсынады. Сотталған басқа негiздер бойынша босатылған кезде ұйым әкiмшiлiгi тиiстi құжаттар алынғаннан кейiнгi келесi жұмыс күнiнен кешiктiрiлмей хабардар етiледi. Сотталғанға жазаны өтегенi туралы немесе одан босатылғаны туралы анықтама (</w:t>
      </w:r>
      <w:r>
        <w:rPr>
          <w:rFonts w:ascii="Times New Roman"/>
          <w:b w:val="false"/>
          <w:i w:val="false"/>
          <w:color w:val="000000"/>
          <w:sz w:val="28"/>
        </w:rPr>
        <w:t>24 қосымша</w:t>
      </w:r>
      <w:r>
        <w:rPr>
          <w:rFonts w:ascii="Times New Roman"/>
          <w:b w:val="false"/>
          <w:i w:val="false"/>
          <w:color w:val="000000"/>
          <w:sz w:val="28"/>
        </w:rPr>
        <w:t xml:space="preserve">) берiледi. </w:t>
      </w:r>
    </w:p>
    <w:bookmarkEnd w:id="88"/>
    <w:bookmarkStart w:name="z88" w:id="89"/>
    <w:p>
      <w:pPr>
        <w:spacing w:after="0"/>
        <w:ind w:left="0"/>
        <w:jc w:val="both"/>
      </w:pPr>
      <w:r>
        <w:rPr>
          <w:rFonts w:ascii="Times New Roman"/>
          <w:b w:val="false"/>
          <w:i w:val="false"/>
          <w:color w:val="000000"/>
          <w:sz w:val="28"/>
        </w:rPr>
        <w:t>
      87. Сотталған заңмен белгіленген жаза мерзімінің нақты бір бөлігін өтегеннен кейін, Инспекция осы Нұсқаулықтың 11-тармағы 9) тармақшасына сәйкес ұсыныс және қолдаухат шығарады.</w:t>
      </w:r>
      <w:r>
        <w:br/>
      </w: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89"/>
    <w:bookmarkStart w:name="z89" w:id="90"/>
    <w:p>
      <w:pPr>
        <w:spacing w:after="0"/>
        <w:ind w:left="0"/>
        <w:jc w:val="both"/>
      </w:pPr>
      <w:r>
        <w:rPr>
          <w:rFonts w:ascii="Times New Roman"/>
          <w:b w:val="false"/>
          <w:i w:val="false"/>
          <w:color w:val="000000"/>
          <w:sz w:val="28"/>
        </w:rPr>
        <w:t>
      88. Жазасын өтеуден шартты-мерзiмiнен бұрын босату туралы ұсыныста және қолдаухатта сотталғанның жеке басын, оның мiнез-құлқын, жазасын өтеу кезiндегi еңбекке құлықтылығын, сондай-ақ жасаған iсiне көзқарасын тәрбиелік іс-шараларға қатысатын және жәбірленушінің денсаулығына және мүлкіне келтірген залалды, мемлекетке келтірген материалдық залалды өтеу бойынша шаралар қолдану сипаттайтын мәлiметтер қамтылуға тиiс. Ұсыныспен бiр мезгiл сотқа: жұмыс орны мен тұрғылықты жерiнен мiнездемелер, сондай-ақ оның түзелуiн растайтын басқа да құжаттар жiберiледi.</w:t>
      </w:r>
      <w:r>
        <w:br/>
      </w:r>
      <w:r>
        <w:rPr>
          <w:rFonts w:ascii="Times New Roman"/>
          <w:b w:val="false"/>
          <w:i w:val="false"/>
          <w:color w:val="000000"/>
          <w:sz w:val="28"/>
        </w:rPr>
        <w:t>
</w:t>
      </w:r>
      <w:r>
        <w:rPr>
          <w:rFonts w:ascii="Times New Roman"/>
          <w:b w:val="false"/>
          <w:i w:val="false"/>
          <w:color w:val="ff0000"/>
          <w:sz w:val="28"/>
        </w:rPr>
        <w:t xml:space="preserve">      Ескерту: 88-тармаққа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90"/>
    <w:bookmarkStart w:name="z90" w:id="91"/>
    <w:p>
      <w:pPr>
        <w:spacing w:after="0"/>
        <w:ind w:left="0"/>
        <w:jc w:val="both"/>
      </w:pPr>
      <w:r>
        <w:rPr>
          <w:rFonts w:ascii="Times New Roman"/>
          <w:b w:val="false"/>
          <w:i w:val="false"/>
          <w:color w:val="000000"/>
          <w:sz w:val="28"/>
        </w:rPr>
        <w:t>
      89. Сот жазасын өтеуден шартты-мерзiмiнен бұрын босатудан бас тартқан жағдайда соттың бас тарту жөнiндегi ұйғарымы шығарылған күнiнен бастап кемiнде алты ай өтпейiнше осы негiз бойынша қайталап кейіннен сотқа енгізу үшін прокурорға ұсыныспен қолдаухат енгiзуге болмайды.</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91"/>
    <w:bookmarkStart w:name="z91" w:id="92"/>
    <w:p>
      <w:pPr>
        <w:spacing w:after="0"/>
        <w:ind w:left="0"/>
        <w:jc w:val="both"/>
      </w:pPr>
      <w:r>
        <w:rPr>
          <w:rFonts w:ascii="Times New Roman"/>
          <w:b w:val="false"/>
          <w:i w:val="false"/>
          <w:color w:val="000000"/>
          <w:sz w:val="28"/>
        </w:rPr>
        <w:t>
      90. Түзеу жұмыстары түрiндегi жазаны өтеу тәртiбi мен шарттарын бұзу:</w:t>
      </w:r>
      <w:r>
        <w:br/>
      </w:r>
      <w:r>
        <w:rPr>
          <w:rFonts w:ascii="Times New Roman"/>
          <w:b w:val="false"/>
          <w:i w:val="false"/>
          <w:color w:val="000000"/>
          <w:sz w:val="28"/>
        </w:rPr>
        <w:t xml:space="preserve">
      1) алдыңғы жұмыс орнынан босатылған күнiнен бастап 15 күн iшiнде орынды себептерсіз жұмысқа түспегендер не нақ осы мерзiм iшiнде жұмыспен қамту мәселелерi жөнiндегi уәкiлеттi органдарға есепке тұрудан жалтару; </w:t>
      </w:r>
      <w:r>
        <w:br/>
      </w:r>
      <w:r>
        <w:rPr>
          <w:rFonts w:ascii="Times New Roman"/>
          <w:b w:val="false"/>
          <w:i w:val="false"/>
          <w:color w:val="000000"/>
          <w:sz w:val="28"/>
        </w:rPr>
        <w:t xml:space="preserve">
      2) Инспекцияға орынды себептерсiз келмеу; </w:t>
      </w:r>
      <w:r>
        <w:br/>
      </w:r>
      <w:r>
        <w:rPr>
          <w:rFonts w:ascii="Times New Roman"/>
          <w:b w:val="false"/>
          <w:i w:val="false"/>
          <w:color w:val="000000"/>
          <w:sz w:val="28"/>
        </w:rPr>
        <w:t xml:space="preserve">
      3) Жұмыста болмау немесе жұмысқа iшкiлiкпен есiрткiмен немесе уытпен мастанған күйiнде. </w:t>
      </w:r>
    </w:p>
    <w:bookmarkEnd w:id="92"/>
    <w:bookmarkStart w:name="z92" w:id="93"/>
    <w:p>
      <w:pPr>
        <w:spacing w:after="0"/>
        <w:ind w:left="0"/>
        <w:jc w:val="both"/>
      </w:pPr>
      <w:r>
        <w:rPr>
          <w:rFonts w:ascii="Times New Roman"/>
          <w:b w:val="false"/>
          <w:i w:val="false"/>
          <w:color w:val="000000"/>
          <w:sz w:val="28"/>
        </w:rPr>
        <w:t xml:space="preserve">
      91. Тәртiп бұзушылықтың осы 90 тармақшасында аталған кез-келген тәртiп бұзу анықталғаннан кейiн 15 күн iшiнде Инспекция мынадай iс-шараларды жүзеге асырады: </w:t>
      </w:r>
      <w:r>
        <w:br/>
      </w:r>
      <w:r>
        <w:rPr>
          <w:rFonts w:ascii="Times New Roman"/>
          <w:b w:val="false"/>
          <w:i w:val="false"/>
          <w:color w:val="000000"/>
          <w:sz w:val="28"/>
        </w:rPr>
        <w:t xml:space="preserve">
      1) сотталғанды Инспекцияға шақырады, тұрғылықты жерi бойынша оған барады және одан жол берiлген тәртіп бұзушылықтың себептерi туралы түсiнiктеме алады, қажет болған жағдайда жазасын өтеудiң белгiлi тәртiбi мен шарттарын сақтамауының объективтi себептерiнiң болуын растайтын құжаттарды талап етедi; </w:t>
      </w:r>
      <w:r>
        <w:br/>
      </w:r>
      <w:r>
        <w:rPr>
          <w:rFonts w:ascii="Times New Roman"/>
          <w:b w:val="false"/>
          <w:i w:val="false"/>
          <w:color w:val="000000"/>
          <w:sz w:val="28"/>
        </w:rPr>
        <w:t xml:space="preserve">
      2) сотталғанмен жазаны өтеудiң тәртiбi мен шарттарын сақтау, қайталап бұзушылыққа жол бермеу қажеттiгi туралы алдын алу әңгiмесiн өткiзедi, бұл туралы анықтама жасайды. </w:t>
      </w:r>
      <w:r>
        <w:br/>
      </w:r>
      <w:r>
        <w:rPr>
          <w:rFonts w:ascii="Times New Roman"/>
          <w:b w:val="false"/>
          <w:i w:val="false"/>
          <w:color w:val="000000"/>
          <w:sz w:val="28"/>
        </w:rPr>
        <w:t>
      3) Сотталғанның орынды себептерi болмаған жағдайда оған түзеу жұмыстарының жазаның басқа түрiмен алмастырылу мүмкiндiгi туралы жазбаша ескерту (</w:t>
      </w:r>
      <w:r>
        <w:rPr>
          <w:rFonts w:ascii="Times New Roman"/>
          <w:b w:val="false"/>
          <w:i w:val="false"/>
          <w:color w:val="000000"/>
          <w:sz w:val="28"/>
        </w:rPr>
        <w:t>2 қосымша</w:t>
      </w:r>
      <w:r>
        <w:rPr>
          <w:rFonts w:ascii="Times New Roman"/>
          <w:b w:val="false"/>
          <w:i w:val="false"/>
          <w:color w:val="000000"/>
          <w:sz w:val="28"/>
        </w:rPr>
        <w:t xml:space="preserve">) жасайды. </w:t>
      </w:r>
    </w:p>
    <w:bookmarkEnd w:id="93"/>
    <w:bookmarkStart w:name="z93" w:id="94"/>
    <w:p>
      <w:pPr>
        <w:spacing w:after="0"/>
        <w:ind w:left="0"/>
        <w:jc w:val="both"/>
      </w:pPr>
      <w:r>
        <w:rPr>
          <w:rFonts w:ascii="Times New Roman"/>
          <w:b w:val="false"/>
          <w:i w:val="false"/>
          <w:color w:val="000000"/>
          <w:sz w:val="28"/>
        </w:rPr>
        <w:t>
      92. Сотталған шақыру бойынша немесе тiркеуге орынды себептерсiз келмеген жағдайда Инспекция оны алып келтiру туралы (</w:t>
      </w:r>
      <w:r>
        <w:rPr>
          <w:rFonts w:ascii="Times New Roman"/>
          <w:b w:val="false"/>
          <w:i w:val="false"/>
          <w:color w:val="000000"/>
          <w:sz w:val="28"/>
        </w:rPr>
        <w:t>25 қосымша</w:t>
      </w:r>
      <w:r>
        <w:rPr>
          <w:rFonts w:ascii="Times New Roman"/>
          <w:b w:val="false"/>
          <w:i w:val="false"/>
          <w:color w:val="000000"/>
          <w:sz w:val="28"/>
        </w:rPr>
        <w:t>) шығарып оны орындалу үшiн ІІ органдарына жiбередi.</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94"/>
    <w:bookmarkStart w:name="z94" w:id="95"/>
    <w:p>
      <w:pPr>
        <w:spacing w:after="0"/>
        <w:ind w:left="0"/>
        <w:jc w:val="both"/>
      </w:pPr>
      <w:r>
        <w:rPr>
          <w:rFonts w:ascii="Times New Roman"/>
          <w:b w:val="false"/>
          <w:i w:val="false"/>
          <w:color w:val="000000"/>
          <w:sz w:val="28"/>
        </w:rPr>
        <w:t xml:space="preserve">
      93. Тәртiп бұзушылықтардың 90 тармақшасында аталған кез келген тәртiп бұзу үшiн оған екi мәрте жазбаша ескерту жарияланғаннан кейiн жазаны өтеудiң тәртiбi мен шарттарын қайталап бұзуға жол берген сондай-ақ тұрғылықты жерiнен бой тасалаған, жүрген жерi белгiсiз сотталған түзеу жұмыстарын өтеуден қасақана жалтарушы болып танылады. </w:t>
      </w:r>
    </w:p>
    <w:bookmarkEnd w:id="95"/>
    <w:bookmarkStart w:name="z95" w:id="96"/>
    <w:p>
      <w:pPr>
        <w:spacing w:after="0"/>
        <w:ind w:left="0"/>
        <w:jc w:val="both"/>
      </w:pPr>
      <w:r>
        <w:rPr>
          <w:rFonts w:ascii="Times New Roman"/>
          <w:b w:val="false"/>
          <w:i w:val="false"/>
          <w:color w:val="000000"/>
          <w:sz w:val="28"/>
        </w:rPr>
        <w:t>
      94. Жазасын өтеуден қасақана жалтарған сотталғандар жөнiнде Инспекция Қазақстан Республикасы Қылмыстық </w:t>
      </w:r>
      <w:r>
        <w:rPr>
          <w:rFonts w:ascii="Times New Roman"/>
          <w:b w:val="false"/>
          <w:i w:val="false"/>
          <w:color w:val="000000"/>
          <w:sz w:val="28"/>
        </w:rPr>
        <w:t>кодексiнiң</w:t>
      </w:r>
      <w:r>
        <w:rPr>
          <w:rFonts w:ascii="Times New Roman"/>
          <w:b w:val="false"/>
          <w:i w:val="false"/>
          <w:color w:val="000000"/>
          <w:sz w:val="28"/>
        </w:rPr>
        <w:t xml:space="preserve"> 43-бабының 4 бөлiгiне сәйкес сотқа түзеу жұмыстарын жазаның басқа түрiмен алмастыру туралы ұсыным (</w:t>
      </w:r>
      <w:r>
        <w:rPr>
          <w:rFonts w:ascii="Times New Roman"/>
          <w:b w:val="false"/>
          <w:i w:val="false"/>
          <w:color w:val="000000"/>
          <w:sz w:val="28"/>
        </w:rPr>
        <w:t>1 қосымша</w:t>
      </w:r>
      <w:r>
        <w:rPr>
          <w:rFonts w:ascii="Times New Roman"/>
          <w:b w:val="false"/>
          <w:i w:val="false"/>
          <w:color w:val="000000"/>
          <w:sz w:val="28"/>
        </w:rPr>
        <w:t xml:space="preserve">) жiбередi. </w:t>
      </w:r>
      <w:r>
        <w:br/>
      </w:r>
      <w:r>
        <w:rPr>
          <w:rFonts w:ascii="Times New Roman"/>
          <w:b w:val="false"/>
          <w:i w:val="false"/>
          <w:color w:val="000000"/>
          <w:sz w:val="28"/>
        </w:rPr>
        <w:t xml:space="preserve">
      Ұсынымда сотталғанның жазасын өтеуден жалтаруының нақты фактiлерi көрсетiледi: жұмыста болмауының саны, жұмыстан босатылғаннан кейiн қандай уақыт iшiнде ол жұмысқа кiрген жоқ немесе жұмыспен қамту мәселелерi жөнiндегi уәкiлеттi органдарға есепке тұрған жоқ, Инспекцияға шақыру бойынша орынды себептерсiз келмегенi, белгiленген мiнездерi қандай бұзушылыққа жол бердi, оған жұмыс орны, тұрғылықты жерi бойынша және Инспекция тарапынан қандай ықпал ету шаралары қолданылды, оларға ол қалай құлақ асты, сондай-ақ салынған жазалары мен алып келулердiң болуы. Ұсынымға сотталғанның жұмыс орны мен тұрғылықты жерiнен мiнездеме, сотталғанның түсiнiктемесi және басқа да құжаттар қоса берiледi. </w:t>
      </w:r>
    </w:p>
    <w:bookmarkEnd w:id="96"/>
    <w:bookmarkStart w:name="z96" w:id="97"/>
    <w:p>
      <w:pPr>
        <w:spacing w:after="0"/>
        <w:ind w:left="0"/>
        <w:jc w:val="both"/>
      </w:pPr>
      <w:r>
        <w:rPr>
          <w:rFonts w:ascii="Times New Roman"/>
          <w:b w:val="false"/>
          <w:i w:val="false"/>
          <w:color w:val="000000"/>
          <w:sz w:val="28"/>
        </w:rPr>
        <w:t xml:space="preserve">
      95. Жүрген жерi белгiсiз сотталған жөнiнде ұсынысты оның жазасын өтеуден жалтару мақсатымен бой тасалағаны туралы қолда бар мәлiметтер және бастапқы iздеу iс-шараларының нәтижелерi көрсетiледi. </w:t>
      </w:r>
    </w:p>
    <w:bookmarkEnd w:id="97"/>
    <w:bookmarkStart w:name="z97" w:id="98"/>
    <w:p>
      <w:pPr>
        <w:spacing w:after="0"/>
        <w:ind w:left="0"/>
        <w:jc w:val="both"/>
      </w:pPr>
      <w:r>
        <w:rPr>
          <w:rFonts w:ascii="Times New Roman"/>
          <w:b w:val="false"/>
          <w:i w:val="false"/>
          <w:color w:val="000000"/>
          <w:sz w:val="28"/>
        </w:rPr>
        <w:t xml:space="preserve">
      96. Жазаны өтеу тәртiбi мен шарттарын бұзғаны үшiн түзеу жұмыстарын алмастыру туралы ұсыным сотқа қайталап тәртiп бұзушылық анықталғаннан кейiн 15 күн iшiнде, ал тұрғылықты жерiне бой тасалаған адамдар жөнiнде бастапқы iздеу шаралары жүргiзiлгеннен кейiн жiберiледi. </w:t>
      </w:r>
    </w:p>
    <w:bookmarkEnd w:id="98"/>
    <w:bookmarkStart w:name="z98" w:id="99"/>
    <w:p>
      <w:pPr>
        <w:spacing w:after="0"/>
        <w:ind w:left="0"/>
        <w:jc w:val="both"/>
      </w:pPr>
      <w:r>
        <w:rPr>
          <w:rFonts w:ascii="Times New Roman"/>
          <w:b w:val="false"/>
          <w:i w:val="false"/>
          <w:color w:val="000000"/>
          <w:sz w:val="28"/>
        </w:rPr>
        <w:t>
      97. Тұрғылықты жерiнен бой тасалаған, жүрген жерi белгiсiз сотталған жөнiнде Инспекция сотқа оны iздеуге жариялау туралы қаулы осы Нұсқаулықтың 8 </w:t>
      </w:r>
      <w:r>
        <w:rPr>
          <w:rFonts w:ascii="Times New Roman"/>
          <w:b w:val="false"/>
          <w:i w:val="false"/>
          <w:color w:val="000000"/>
          <w:sz w:val="28"/>
        </w:rPr>
        <w:t>тарауының 171</w:t>
      </w:r>
      <w:r>
        <w:rPr>
          <w:rFonts w:ascii="Times New Roman"/>
          <w:b w:val="false"/>
          <w:i w:val="false"/>
          <w:color w:val="000000"/>
          <w:sz w:val="28"/>
        </w:rPr>
        <w:t xml:space="preserve"> тармақшасына сәйкес iс-шараларды жүзеге асырады (1 қосымша). </w:t>
      </w:r>
    </w:p>
    <w:bookmarkEnd w:id="99"/>
    <w:bookmarkStart w:name="z99" w:id="100"/>
    <w:p>
      <w:pPr>
        <w:spacing w:after="0"/>
        <w:ind w:left="0"/>
        <w:jc w:val="both"/>
      </w:pPr>
      <w:r>
        <w:rPr>
          <w:rFonts w:ascii="Times New Roman"/>
          <w:b w:val="false"/>
          <w:i w:val="false"/>
          <w:color w:val="000000"/>
          <w:sz w:val="28"/>
        </w:rPr>
        <w:t xml:space="preserve">
      98. Сот түзеу жұмыстарын басқа түрiмен алмастырудан бас тартқан жағдайда осы мәселе бойынша қайталап ұсыныс беру сотталғанның жаңа, 90 тармақшасында аталған жазаны өтеудiң тәртiбi мен шарттарын бұзудың кез келгенiн жасағаннан кейiн енгiзiледi. </w:t>
      </w:r>
    </w:p>
    <w:bookmarkEnd w:id="100"/>
    <w:bookmarkStart w:name="z100" w:id="101"/>
    <w:p>
      <w:pPr>
        <w:spacing w:after="0"/>
        <w:ind w:left="0"/>
        <w:jc w:val="left"/>
      </w:pPr>
      <w:r>
        <w:rPr>
          <w:rFonts w:ascii="Times New Roman"/>
          <w:b/>
          <w:i w:val="false"/>
          <w:color w:val="000000"/>
        </w:rPr>
        <w:t xml:space="preserve"> 
4. Белгiлi бiр қызметтi атқару немесе белгiлi бiр iс-әрекетпен шұғылдану құқығынан айыру түрiндегi</w:t>
      </w:r>
      <w:r>
        <w:br/>
      </w:r>
      <w:r>
        <w:rPr>
          <w:rFonts w:ascii="Times New Roman"/>
          <w:b/>
          <w:i w:val="false"/>
          <w:color w:val="000000"/>
        </w:rPr>
        <w:t xml:space="preserve">
жазаны атқару </w:t>
      </w:r>
    </w:p>
    <w:bookmarkEnd w:id="101"/>
    <w:bookmarkStart w:name="z101" w:id="102"/>
    <w:p>
      <w:pPr>
        <w:spacing w:after="0"/>
        <w:ind w:left="0"/>
        <w:jc w:val="both"/>
      </w:pPr>
      <w:r>
        <w:rPr>
          <w:rFonts w:ascii="Times New Roman"/>
          <w:b w:val="false"/>
          <w:i w:val="false"/>
          <w:color w:val="000000"/>
          <w:sz w:val="28"/>
        </w:rPr>
        <w:t xml:space="preserve">
      99. Соттан, түзеу мекемесiнен келiп түскен үкiмнiң көшiрмесi кiрiс құжаттары журналында тiркелiп, атқару үшiн Инспекцияға берiледi. Сотталғандарға басқа Инспекциялардан келiп түскен материалдар нақ осындай тәртiппен тiркеледi. </w:t>
      </w:r>
    </w:p>
    <w:bookmarkEnd w:id="102"/>
    <w:bookmarkStart w:name="z102" w:id="103"/>
    <w:p>
      <w:pPr>
        <w:spacing w:after="0"/>
        <w:ind w:left="0"/>
        <w:jc w:val="both"/>
      </w:pPr>
      <w:r>
        <w:rPr>
          <w:rFonts w:ascii="Times New Roman"/>
          <w:b w:val="false"/>
          <w:i w:val="false"/>
          <w:color w:val="000000"/>
          <w:sz w:val="28"/>
        </w:rPr>
        <w:t>
      100. Yкiм көшiрмесi түскен күнi Инспекция есепке алу журналында (</w:t>
      </w:r>
      <w:r>
        <w:rPr>
          <w:rFonts w:ascii="Times New Roman"/>
          <w:b w:val="false"/>
          <w:i w:val="false"/>
          <w:color w:val="000000"/>
          <w:sz w:val="28"/>
        </w:rPr>
        <w:t>26 қосымша</w:t>
      </w:r>
      <w:r>
        <w:rPr>
          <w:rFonts w:ascii="Times New Roman"/>
          <w:b w:val="false"/>
          <w:i w:val="false"/>
          <w:color w:val="000000"/>
          <w:sz w:val="28"/>
        </w:rPr>
        <w:t>) тиiстi деректемелердi, күзет (</w:t>
      </w:r>
      <w:r>
        <w:rPr>
          <w:rFonts w:ascii="Times New Roman"/>
          <w:b w:val="false"/>
          <w:i w:val="false"/>
          <w:color w:val="000000"/>
          <w:sz w:val="28"/>
        </w:rPr>
        <w:t>6 қосымша</w:t>
      </w:r>
      <w:r>
        <w:rPr>
          <w:rFonts w:ascii="Times New Roman"/>
          <w:b w:val="false"/>
          <w:i w:val="false"/>
          <w:color w:val="000000"/>
          <w:sz w:val="28"/>
        </w:rPr>
        <w:t>) және бақылау-мерзiмдiк (</w:t>
      </w:r>
      <w:r>
        <w:rPr>
          <w:rFonts w:ascii="Times New Roman"/>
          <w:b w:val="false"/>
          <w:i w:val="false"/>
          <w:color w:val="000000"/>
          <w:sz w:val="28"/>
        </w:rPr>
        <w:t>7 қосымша</w:t>
      </w:r>
      <w:r>
        <w:rPr>
          <w:rFonts w:ascii="Times New Roman"/>
          <w:b w:val="false"/>
          <w:i w:val="false"/>
          <w:color w:val="000000"/>
          <w:sz w:val="28"/>
        </w:rPr>
        <w:t>) карточкаларын толтырады, үкiм қаулы еткен сотқа үкiмнiң атқаруға қабылданғаны туралы хабарлама жiберiп, жеке iс жүргiзедi (</w:t>
      </w:r>
      <w:r>
        <w:rPr>
          <w:rFonts w:ascii="Times New Roman"/>
          <w:b w:val="false"/>
          <w:i w:val="false"/>
          <w:color w:val="000000"/>
          <w:sz w:val="28"/>
        </w:rPr>
        <w:t>39 қосымша</w:t>
      </w:r>
      <w:r>
        <w:rPr>
          <w:rFonts w:ascii="Times New Roman"/>
          <w:b w:val="false"/>
          <w:i w:val="false"/>
          <w:color w:val="000000"/>
          <w:sz w:val="28"/>
        </w:rPr>
        <w:t xml:space="preserve">). </w:t>
      </w:r>
    </w:p>
    <w:bookmarkEnd w:id="103"/>
    <w:bookmarkStart w:name="z103" w:id="104"/>
    <w:p>
      <w:pPr>
        <w:spacing w:after="0"/>
        <w:ind w:left="0"/>
        <w:jc w:val="both"/>
      </w:pPr>
      <w:r>
        <w:rPr>
          <w:rFonts w:ascii="Times New Roman"/>
          <w:b w:val="false"/>
          <w:i w:val="false"/>
          <w:color w:val="000000"/>
          <w:sz w:val="28"/>
        </w:rPr>
        <w:t xml:space="preserve">
      101. Сот үкiмiнiң атқарылуын қамтамасыз ету мақсатында Инспекция үш күн мерзiмде: </w:t>
      </w:r>
      <w:r>
        <w:br/>
      </w:r>
      <w:r>
        <w:rPr>
          <w:rFonts w:ascii="Times New Roman"/>
          <w:b w:val="false"/>
          <w:i w:val="false"/>
          <w:color w:val="000000"/>
          <w:sz w:val="28"/>
        </w:rPr>
        <w:t>
      1) сотталғанның жұмыс орнын анықтайды және сот үкiмiнiң көшiрмесi мен ұйым әкiмшiлiгiнiң хабарламасын (</w:t>
      </w:r>
      <w:r>
        <w:rPr>
          <w:rFonts w:ascii="Times New Roman"/>
          <w:b w:val="false"/>
          <w:i w:val="false"/>
          <w:color w:val="000000"/>
          <w:sz w:val="28"/>
        </w:rPr>
        <w:t>27 қосымша</w:t>
      </w:r>
      <w:r>
        <w:rPr>
          <w:rFonts w:ascii="Times New Roman"/>
          <w:b w:val="false"/>
          <w:i w:val="false"/>
          <w:color w:val="000000"/>
          <w:sz w:val="28"/>
        </w:rPr>
        <w:t xml:space="preserve">) жiбередi; </w:t>
      </w:r>
      <w:r>
        <w:br/>
      </w:r>
      <w:r>
        <w:rPr>
          <w:rFonts w:ascii="Times New Roman"/>
          <w:b w:val="false"/>
          <w:i w:val="false"/>
          <w:color w:val="000000"/>
          <w:sz w:val="28"/>
        </w:rPr>
        <w:t>
      2) iс-әрекеттің белгiлi бiр түрiн атқаруға рұқсаттың күшiн жоюға құқылы органдарға сот үкiмiнiң көшiрмесiн немесе оның куәландырылған үзiндiсi мен хабарлама (</w:t>
      </w:r>
      <w:r>
        <w:rPr>
          <w:rFonts w:ascii="Times New Roman"/>
          <w:b w:val="false"/>
          <w:i w:val="false"/>
          <w:color w:val="000000"/>
          <w:sz w:val="28"/>
        </w:rPr>
        <w:t>28 қосымша</w:t>
      </w:r>
      <w:r>
        <w:rPr>
          <w:rFonts w:ascii="Times New Roman"/>
          <w:b w:val="false"/>
          <w:i w:val="false"/>
          <w:color w:val="000000"/>
          <w:sz w:val="28"/>
        </w:rPr>
        <w:t xml:space="preserve">) жiбередi. Қылмыстың сипаты (экономикалық қызмет саласында, экологиялық қылмыстар, қозғалыс пен көлiктi пайдалану қауiпсiздiгiне қарсы және тағы басқа) мен iс-әрекеттiң тыйым салынған түрiне қарай Инспекция аталған құжаттарды қызметтiң белгiлi бiр түрлерiн лицензиялауды жүзеге асыратын органдарға, қоғамдық бiрлестiктерге (аңшылар мен балық аулаушылар, қоршаған табиғи ортаны қорғау қоғамы және тағы басқа), жол полициясына жiбередi; </w:t>
      </w:r>
      <w:r>
        <w:br/>
      </w:r>
      <w:r>
        <w:rPr>
          <w:rFonts w:ascii="Times New Roman"/>
          <w:b w:val="false"/>
          <w:i w:val="false"/>
          <w:color w:val="000000"/>
          <w:sz w:val="28"/>
        </w:rPr>
        <w:t>
      3) сотталғанды онымен жазаны өтеу тәртiбi мен шарттары туралы әңгiме өткiзу үшiн Инспекцияға шақырады. Әңгiмелеу барысында оның сауалнамалық деректерi нақтыланып, тексерiледi, оның мiндеттерi, үкiм талаптарын орындамаудың салдарлары түсiндiрiледi және тiлхат (</w:t>
      </w:r>
      <w:r>
        <w:rPr>
          <w:rFonts w:ascii="Times New Roman"/>
          <w:b w:val="false"/>
          <w:i w:val="false"/>
          <w:color w:val="000000"/>
          <w:sz w:val="28"/>
        </w:rPr>
        <w:t>11 қосымша</w:t>
      </w:r>
      <w:r>
        <w:rPr>
          <w:rFonts w:ascii="Times New Roman"/>
          <w:b w:val="false"/>
          <w:i w:val="false"/>
          <w:color w:val="000000"/>
          <w:sz w:val="28"/>
        </w:rPr>
        <w:t xml:space="preserve">) алынады, анықталады. Әңгiме өткiзiлгені туралы анықтама мен қолхат жеке iсiне тiгiледi; </w:t>
      </w:r>
      <w:r>
        <w:br/>
      </w:r>
      <w:r>
        <w:rPr>
          <w:rFonts w:ascii="Times New Roman"/>
          <w:b w:val="false"/>
          <w:i w:val="false"/>
          <w:color w:val="000000"/>
          <w:sz w:val="28"/>
        </w:rPr>
        <w:t xml:space="preserve">
      4) экономикалық қызмет саласындағы қылмыс үшiн сотталғанды есепке қою кезiнде экономикалық қылмыстар жөнiндегi тиiстi аймақты бөлiмшелерге мәлiмет үшiн хабарлама жiберiледi. </w:t>
      </w:r>
      <w:r>
        <w:br/>
      </w:r>
      <w:r>
        <w:rPr>
          <w:rFonts w:ascii="Times New Roman"/>
          <w:b w:val="false"/>
          <w:i w:val="false"/>
          <w:color w:val="000000"/>
          <w:sz w:val="28"/>
        </w:rPr>
        <w:t>
      Сотталғанның мiндеттерiне: үкiм талаптарын орындау, аталған жазаны өтеумен байланысты құжаттарды Инспекцияның талап етуi бойынша табыс ету, Инспекцияның жұмыс орны, оның өзгергенi немесе жұмыстан босатылғаны туралы хабардар ету кiредi;</w:t>
      </w:r>
      <w:r>
        <w:br/>
      </w:r>
      <w:r>
        <w:rPr>
          <w:rFonts w:ascii="Times New Roman"/>
          <w:b w:val="false"/>
          <w:i w:val="false"/>
          <w:color w:val="000000"/>
          <w:sz w:val="28"/>
        </w:rPr>
        <w:t>
      5) Орналасқан жері үш күннен астам уақыт ішінде анықталмаған сотталған жазаны өтеуден жалтарған деп танылады.</w:t>
      </w:r>
      <w:r>
        <w:br/>
      </w:r>
      <w:r>
        <w:rPr>
          <w:rFonts w:ascii="Times New Roman"/>
          <w:b w:val="false"/>
          <w:i w:val="false"/>
          <w:color w:val="000000"/>
          <w:sz w:val="28"/>
        </w:rPr>
        <w:t>
</w:t>
      </w:r>
      <w:r>
        <w:rPr>
          <w:rFonts w:ascii="Times New Roman"/>
          <w:b w:val="false"/>
          <w:i w:val="false"/>
          <w:color w:val="ff0000"/>
          <w:sz w:val="28"/>
        </w:rPr>
        <w:t xml:space="preserve">      Ескерту: 101-тармаққа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04"/>
    <w:bookmarkStart w:name="z104" w:id="105"/>
    <w:p>
      <w:pPr>
        <w:spacing w:after="0"/>
        <w:ind w:left="0"/>
        <w:jc w:val="both"/>
      </w:pPr>
      <w:r>
        <w:rPr>
          <w:rFonts w:ascii="Times New Roman"/>
          <w:b w:val="false"/>
          <w:i w:val="false"/>
          <w:color w:val="000000"/>
          <w:sz w:val="28"/>
        </w:rPr>
        <w:t>
      102. Кәмелетке толмаған сотталған жөнiнде Инспекция қалалық, аудандық iшкi iстер органының бастығына кәмелетке толмаған iстер жөнiндегi инспекциямен бiрлесiп алдын алу шараларды өткiзу туралы хабарлама жiбередi.</w:t>
      </w:r>
    </w:p>
    <w:bookmarkEnd w:id="105"/>
    <w:bookmarkStart w:name="z105" w:id="106"/>
    <w:p>
      <w:pPr>
        <w:spacing w:after="0"/>
        <w:ind w:left="0"/>
        <w:jc w:val="both"/>
      </w:pPr>
      <w:r>
        <w:rPr>
          <w:rFonts w:ascii="Times New Roman"/>
          <w:b w:val="false"/>
          <w:i w:val="false"/>
          <w:color w:val="000000"/>
          <w:sz w:val="28"/>
        </w:rPr>
        <w:t>
      103. Негiзгi, сондай-ақ түзеу жұмыстарына бас бостандығын шектеуге, шартты соттауға, сотталған әйел жөнiнде жазаны атқаруды кейiнге қалдыруға қосымша жаза ретiнде тағайындалған белгiлi бiр қызметтi атқару немесе белгiлi бiр iс-әрекетпен шұғылдану құқығынан айыру түрiндегi жазаны атқаруды тұрғылықты жерi бойынша Инспекциялар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06"/>
    <w:bookmarkStart w:name="z106" w:id="107"/>
    <w:p>
      <w:pPr>
        <w:spacing w:after="0"/>
        <w:ind w:left="0"/>
        <w:jc w:val="both"/>
      </w:pPr>
      <w:r>
        <w:rPr>
          <w:rFonts w:ascii="Times New Roman"/>
          <w:b w:val="false"/>
          <w:i w:val="false"/>
          <w:color w:val="000000"/>
          <w:sz w:val="28"/>
        </w:rPr>
        <w:t xml:space="preserve">
      104. Көрсетiлген жазаның, бас бостандығын шектеу, қамау, бас бостандығынан айыру және әскери тәртiп бөлiмдерiнде ұстауды негiзгi жазаны орындайтын органдар сотталғанның тұрғылықты жерiндегi Инспекцияда негiзгi жазаны өтегеннен кейiн жүргiзедi. </w:t>
      </w:r>
    </w:p>
    <w:bookmarkEnd w:id="107"/>
    <w:bookmarkStart w:name="z107" w:id="108"/>
    <w:p>
      <w:pPr>
        <w:spacing w:after="0"/>
        <w:ind w:left="0"/>
        <w:jc w:val="both"/>
      </w:pPr>
      <w:r>
        <w:rPr>
          <w:rFonts w:ascii="Times New Roman"/>
          <w:b w:val="false"/>
          <w:i w:val="false"/>
          <w:color w:val="000000"/>
          <w:sz w:val="28"/>
        </w:rPr>
        <w:t>
      105. Шартты мерзімінен бұрын босатылған немесе неғұрлым жеңіл жазамен алмастырылған сотталғандар жаза мерзімінің аяқталуы бойынша қамаудан босатылып және таңдаған тұрғылықты жеріне мемлекет есебінен өзі жетеді. Түзеу мекемесінің әкімшілігі сотталған адамға есепке тұру үшін Инспекциясына бару және келу уақыты көрсетілген жазаны өтеу орнына шығуы туралы нұсқаманы береді және жеке ісін Инспекцияға жібереді. Нұсқамада міндетті түрде сотпен тағайындалған қосымша жазалау шарасы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өзгерту енгізілді - 2007.06.21.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08"/>
    <w:bookmarkStart w:name="z108" w:id="109"/>
    <w:p>
      <w:pPr>
        <w:spacing w:after="0"/>
        <w:ind w:left="0"/>
        <w:jc w:val="both"/>
      </w:pPr>
      <w:r>
        <w:rPr>
          <w:rFonts w:ascii="Times New Roman"/>
          <w:b w:val="false"/>
          <w:i w:val="false"/>
          <w:color w:val="000000"/>
          <w:sz w:val="28"/>
        </w:rPr>
        <w:t xml:space="preserve">
      106. Сотталғанның өзi атқару құқығынан айрылған қызметтен немесе белгiлi бiр iс-әрекетпен шұғылданудан босатылғаны туралы, сондай-ақ рұқсаттың күшi жойылуы және тыйым салынған iс-әрекетпен шұғылдануға құқық беретiн құжаттардың алып қойылғаны туралы ұйымнан немесе тиiстi органнан келiп түскен хабарлама журналға тиiстi белгi соғылғаннан кейiн сотталғанның жеке iсiне тiгiледi.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09"/>
    <w:bookmarkStart w:name="z109" w:id="110"/>
    <w:p>
      <w:pPr>
        <w:spacing w:after="0"/>
        <w:ind w:left="0"/>
        <w:jc w:val="both"/>
      </w:pPr>
      <w:r>
        <w:rPr>
          <w:rFonts w:ascii="Times New Roman"/>
          <w:b w:val="false"/>
          <w:i w:val="false"/>
          <w:color w:val="000000"/>
          <w:sz w:val="28"/>
        </w:rPr>
        <w:t>
      107. Сотталған есепке қойылғаннан кейiн бiр ай iшiнде Инспекция оның жұмыс орны бойынша ұйым әкiмшiлiгiнiң өзi құқығынан айрылған қызметтi атқаратын немесе еңбек iс-әрекетпен шұғылданатын сотталғанмен еңбек шартын өзгерткенiн немесе тоқтатқанын (егер сотталған осы ұйымнан босатылмаса), қандай қызмет (iс-әрекет) бойынша жаңа еңбек шарты жасалғанын, сондай-ақ тиiстi органның рұқсаттың күшiн жоюы мен сотталғанның тыйым салынған iс-әрекетпен шұғылдануына құқық беретiн құжаттың алып қойылғанын тексередi. Тексеру өткiзу нәтижелерi туралы екi дана акт жасалады (</w:t>
      </w:r>
      <w:r>
        <w:rPr>
          <w:rFonts w:ascii="Times New Roman"/>
          <w:b w:val="false"/>
          <w:i w:val="false"/>
          <w:color w:val="000000"/>
          <w:sz w:val="28"/>
        </w:rPr>
        <w:t>28 қосымша</w:t>
      </w:r>
      <w:r>
        <w:rPr>
          <w:rFonts w:ascii="Times New Roman"/>
          <w:b w:val="false"/>
          <w:i w:val="false"/>
          <w:color w:val="000000"/>
          <w:sz w:val="28"/>
        </w:rPr>
        <w:t xml:space="preserve">). Бiрiншi дана ұйымда қалдырылады, екiншiсi кәсiпорын әкiмшiлiгi танысуы туралы белгiсiмен Инспекцияда сақталады. </w:t>
      </w:r>
    </w:p>
    <w:bookmarkEnd w:id="110"/>
    <w:bookmarkStart w:name="z110" w:id="111"/>
    <w:p>
      <w:pPr>
        <w:spacing w:after="0"/>
        <w:ind w:left="0"/>
        <w:jc w:val="both"/>
      </w:pPr>
      <w:r>
        <w:rPr>
          <w:rFonts w:ascii="Times New Roman"/>
          <w:b w:val="false"/>
          <w:i w:val="false"/>
          <w:color w:val="000000"/>
          <w:sz w:val="28"/>
        </w:rPr>
        <w:t xml:space="preserve">
      108. Сотталған бұрынғы жұмыс орнынан босатылған жағдайда Инспекция сотталғанның босатылғаны туралы хабарлау алынған сәттен бiр ай мерзiмде: </w:t>
      </w:r>
      <w:r>
        <w:br/>
      </w:r>
      <w:r>
        <w:rPr>
          <w:rFonts w:ascii="Times New Roman"/>
          <w:b w:val="false"/>
          <w:i w:val="false"/>
          <w:color w:val="000000"/>
          <w:sz w:val="28"/>
        </w:rPr>
        <w:t xml:space="preserve">
      1) сотталғанның жаңа жұмыс орнын анықтайды; </w:t>
      </w:r>
      <w:r>
        <w:br/>
      </w:r>
      <w:r>
        <w:rPr>
          <w:rFonts w:ascii="Times New Roman"/>
          <w:b w:val="false"/>
          <w:i w:val="false"/>
          <w:color w:val="000000"/>
          <w:sz w:val="28"/>
        </w:rPr>
        <w:t>
      2) жаңа жұмыс орны бойынша хабарлама жiбередi (</w:t>
      </w:r>
      <w:r>
        <w:rPr>
          <w:rFonts w:ascii="Times New Roman"/>
          <w:b w:val="false"/>
          <w:i w:val="false"/>
          <w:color w:val="000000"/>
          <w:sz w:val="28"/>
        </w:rPr>
        <w:t>29 қосымша</w:t>
      </w:r>
      <w:r>
        <w:rPr>
          <w:rFonts w:ascii="Times New Roman"/>
          <w:b w:val="false"/>
          <w:i w:val="false"/>
          <w:color w:val="000000"/>
          <w:sz w:val="28"/>
        </w:rPr>
        <w:t xml:space="preserve">); </w:t>
      </w:r>
      <w:r>
        <w:br/>
      </w:r>
      <w:r>
        <w:rPr>
          <w:rFonts w:ascii="Times New Roman"/>
          <w:b w:val="false"/>
          <w:i w:val="false"/>
          <w:color w:val="000000"/>
          <w:sz w:val="28"/>
        </w:rPr>
        <w:t>
      3) сотталғанның жаңа жұмыс орны бойынша тексередi және оның қызметiн анықтайды. Сотталғанның жұмыс орны бойынша тексерудiң нәтижелерi туралы анықтама жасалады және есепке алу журналына белгi соғылады.</w:t>
      </w:r>
      <w:r>
        <w:br/>
      </w:r>
      <w:r>
        <w:rPr>
          <w:rFonts w:ascii="Times New Roman"/>
          <w:b w:val="false"/>
          <w:i w:val="false"/>
          <w:color w:val="000000"/>
          <w:sz w:val="28"/>
        </w:rPr>
        <w:t>
</w:t>
      </w:r>
      <w:r>
        <w:rPr>
          <w:rFonts w:ascii="Times New Roman"/>
          <w:b w:val="false"/>
          <w:i w:val="false"/>
          <w:color w:val="ff0000"/>
          <w:sz w:val="28"/>
        </w:rPr>
        <w:t xml:space="preserve">      Ескерту: 108-тармаққа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11"/>
    <w:bookmarkStart w:name="z111" w:id="112"/>
    <w:p>
      <w:pPr>
        <w:spacing w:after="0"/>
        <w:ind w:left="0"/>
        <w:jc w:val="both"/>
      </w:pPr>
      <w:r>
        <w:rPr>
          <w:rFonts w:ascii="Times New Roman"/>
          <w:b w:val="false"/>
          <w:i w:val="false"/>
          <w:color w:val="000000"/>
          <w:sz w:val="28"/>
        </w:rPr>
        <w:t>
      109. Егер өкiмет өкiлдерi, жергiлiктi мемлекеттiк басқару органдарының қызметкерлерi, мемлекеттiк ұйымдарының қызметкерлерi белгiлi бiр қызметтi атқару немесе белгiлi бiр iс-әрекетпен шұғылдану құқығынан айыру туралы заңды күшiне енген сот үкiмiн, сот шешiмiн немесе өзге де сот актiсiн орындамаған жағдайда Инспекция олардың тарабына ұсыным (</w:t>
      </w:r>
      <w:r>
        <w:rPr>
          <w:rFonts w:ascii="Times New Roman"/>
          <w:b w:val="false"/>
          <w:i w:val="false"/>
          <w:color w:val="000000"/>
          <w:sz w:val="28"/>
        </w:rPr>
        <w:t>31 қосымша</w:t>
      </w:r>
      <w:r>
        <w:rPr>
          <w:rFonts w:ascii="Times New Roman"/>
          <w:b w:val="false"/>
          <w:i w:val="false"/>
          <w:color w:val="000000"/>
          <w:sz w:val="28"/>
        </w:rPr>
        <w:t>) жолдайды.</w:t>
      </w:r>
      <w:r>
        <w:br/>
      </w:r>
      <w:r>
        <w:rPr>
          <w:rFonts w:ascii="Times New Roman"/>
          <w:b w:val="false"/>
          <w:i w:val="false"/>
          <w:color w:val="000000"/>
          <w:sz w:val="28"/>
        </w:rPr>
        <w:t>
</w:t>
      </w:r>
      <w:r>
        <w:rPr>
          <w:rFonts w:ascii="Times New Roman"/>
          <w:b w:val="false"/>
          <w:i w:val="false"/>
          <w:color w:val="ff0000"/>
          <w:sz w:val="28"/>
        </w:rPr>
        <w:t xml:space="preserve">      Ескерту: 109-тармаққа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12"/>
    <w:bookmarkStart w:name="z112" w:id="113"/>
    <w:p>
      <w:pPr>
        <w:spacing w:after="0"/>
        <w:ind w:left="0"/>
        <w:jc w:val="both"/>
      </w:pPr>
      <w:r>
        <w:rPr>
          <w:rFonts w:ascii="Times New Roman"/>
          <w:b w:val="false"/>
          <w:i w:val="false"/>
          <w:color w:val="000000"/>
          <w:sz w:val="28"/>
        </w:rPr>
        <w:t xml:space="preserve">
      110. Сотталғанның сот үкiмiнiң талаптарын бұзу фактiсi анықтаған ретте Инспекция онымен жеке әңгiме өткiзедi, түсiнiктеме алады және ол тыйым салынған қызмет атқарған немесе тыйым салынған iс-әрекетпен шұғылданған уақыттың жаза мерзiмiне есептелмейтіндiгiн түсiндiредi. Өткiзiлген әңгiме туралы анықтама және сотталғанның түсiнiгi жеке iсiне қосылады. </w:t>
      </w:r>
    </w:p>
    <w:bookmarkEnd w:id="113"/>
    <w:bookmarkStart w:name="z113" w:id="114"/>
    <w:p>
      <w:pPr>
        <w:spacing w:after="0"/>
        <w:ind w:left="0"/>
        <w:jc w:val="both"/>
      </w:pPr>
      <w:r>
        <w:rPr>
          <w:rFonts w:ascii="Times New Roman"/>
          <w:b w:val="false"/>
          <w:i w:val="false"/>
          <w:color w:val="000000"/>
          <w:sz w:val="28"/>
        </w:rPr>
        <w:t>
      111. Егер өкiмет өкiлдерi, жергiлiктi мемлекеттiк басқару органдарының қызметкерлерi, мемлекеттiк ұйымдарының қызметкерлерi Инспекцияның ұсынымын алғаннан кейiн сот үкiмiн орындамаған жағдайда, Инспекцияның сот үкiмiн орындау жөнiндегi бiрнеше мәрте жасалған талаптарын елемесе, созылыңқы сөзбұйдаға, өзге де iс-әрекеттерге немесе әрекетсiздiкке жол берсе Инспекция бұл жайында прокуратура органдарын жазбаша түрде хабардар етедi.</w:t>
      </w:r>
      <w:r>
        <w:br/>
      </w:r>
      <w:r>
        <w:rPr>
          <w:rFonts w:ascii="Times New Roman"/>
          <w:b w:val="false"/>
          <w:i w:val="false"/>
          <w:color w:val="000000"/>
          <w:sz w:val="28"/>
        </w:rPr>
        <w:t>
</w:t>
      </w:r>
      <w:r>
        <w:rPr>
          <w:rFonts w:ascii="Times New Roman"/>
          <w:b w:val="false"/>
          <w:i w:val="false"/>
          <w:color w:val="ff0000"/>
          <w:sz w:val="28"/>
        </w:rPr>
        <w:t xml:space="preserve">      Ескерту: 111-тармаққа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14"/>
    <w:bookmarkStart w:name="z114" w:id="115"/>
    <w:p>
      <w:pPr>
        <w:spacing w:after="0"/>
        <w:ind w:left="0"/>
        <w:jc w:val="both"/>
      </w:pPr>
      <w:r>
        <w:rPr>
          <w:rFonts w:ascii="Times New Roman"/>
          <w:b w:val="false"/>
          <w:i w:val="false"/>
          <w:color w:val="000000"/>
          <w:sz w:val="28"/>
        </w:rPr>
        <w:t xml:space="preserve">
      112. Әрi қарай бақылау мақсатында кемiнде алты айда бiр рет ұйым әкiмшiлiгiмен сотталғанның сот үкiмiн орындауын тексередi, бұл жөнiнде есепке алу журналында тиiстi белгi соғылады. </w:t>
      </w:r>
    </w:p>
    <w:bookmarkEnd w:id="115"/>
    <w:bookmarkStart w:name="z115" w:id="116"/>
    <w:p>
      <w:pPr>
        <w:spacing w:after="0"/>
        <w:ind w:left="0"/>
        <w:jc w:val="both"/>
      </w:pPr>
      <w:r>
        <w:rPr>
          <w:rFonts w:ascii="Times New Roman"/>
          <w:b w:val="false"/>
          <w:i w:val="false"/>
          <w:color w:val="000000"/>
          <w:sz w:val="28"/>
        </w:rPr>
        <w:t>
      113. Сотталғандар әскери немесе балама азаматтық қызметке шақырылған немесе кiрген жағдайда Инспекция жергілікті әскери басқару органына немесе сотталғанның қызмет орны бойынша сот үкiмiнiң көшiрмесiн қызмет өткерген кезде нақ осы жазаны атқару үшiн жiбередi. Iлеспе хатта сотталған өтеген жаза мерзiмi, сондай-ақ сотталғанның қызмет өткеруi аяқталған кезде жаза мерзiмi бітпесе, әскери бөлiм қолбасшылығы сотталған қызмет өткеру мерзiмiнiң аяқталғаны туралы хабарлау мен сот үкiмiнiң көшiрмесiн оның кеткен жерi бойынша Инспекцияға жiберуге мiндеттiлiгi көрсетiледi.</w:t>
      </w:r>
      <w:r>
        <w:br/>
      </w:r>
      <w:r>
        <w:rPr>
          <w:rFonts w:ascii="Times New Roman"/>
          <w:b w:val="false"/>
          <w:i w:val="false"/>
          <w:color w:val="000000"/>
          <w:sz w:val="28"/>
        </w:rPr>
        <w:t>
</w:t>
      </w:r>
      <w:r>
        <w:rPr>
          <w:rFonts w:ascii="Times New Roman"/>
          <w:b w:val="false"/>
          <w:i w:val="false"/>
          <w:color w:val="ff0000"/>
          <w:sz w:val="28"/>
        </w:rPr>
        <w:t xml:space="preserve">      Ескерту: 113-тармаққа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16"/>
    <w:bookmarkStart w:name="z116" w:id="117"/>
    <w:p>
      <w:pPr>
        <w:spacing w:after="0"/>
        <w:ind w:left="0"/>
        <w:jc w:val="both"/>
      </w:pPr>
      <w:r>
        <w:rPr>
          <w:rFonts w:ascii="Times New Roman"/>
          <w:b w:val="false"/>
          <w:i w:val="false"/>
          <w:color w:val="000000"/>
          <w:sz w:val="28"/>
        </w:rPr>
        <w:t xml:space="preserve">
      114. Айыппұл төлеуге, түзеу жұмыстарына, сондай-ақ шартты сотталған кезде жазаның негiзгi де, сондай-ақ белгiлi бiр қызметтi атқару немесе белгiлi бiр iс-әрекетпен шұғылдану құқығынан айыру мерзiмi, егер бұл ретте жазаның қосымша түрiн атқару кейiнге қалдырылмаса, сот үкiмiнiң заңды күшiне енген сәтiнен бастап есептеледi. </w:t>
      </w:r>
    </w:p>
    <w:bookmarkEnd w:id="117"/>
    <w:bookmarkStart w:name="z117" w:id="118"/>
    <w:p>
      <w:pPr>
        <w:spacing w:after="0"/>
        <w:ind w:left="0"/>
        <w:jc w:val="both"/>
      </w:pPr>
      <w:r>
        <w:rPr>
          <w:rFonts w:ascii="Times New Roman"/>
          <w:b w:val="false"/>
          <w:i w:val="false"/>
          <w:color w:val="000000"/>
          <w:sz w:val="28"/>
        </w:rPr>
        <w:t xml:space="preserve">
      115. Белгiлi бiр қызметтi атқару немесе белгiлi бiр iс-әрекетпен шұғылдану құқығынан айыру бас бостандығын шектеуге, қамауға алуға, бас бостандығынан айыруға не тәртiптiк әскери бөлiмде ұстауға жазаның қосымша түрi ретiнде тағайындалған ретте аталған жаза мерзiмi тиiсiнше сотталғанның түзеу мекемесiнен не тәртiптiк әскери бөлiмiнен босатылған күнiнен есептеледi. </w:t>
      </w:r>
      <w:r>
        <w:br/>
      </w:r>
      <w:r>
        <w:rPr>
          <w:rFonts w:ascii="Times New Roman"/>
          <w:b w:val="false"/>
          <w:i w:val="false"/>
          <w:color w:val="000000"/>
          <w:sz w:val="28"/>
        </w:rPr>
        <w:t xml:space="preserve">
      Мұндай жағдайларда белгiлi бiр қызметтi атқару немесе белгiлi бiр iс-әрекетпен шұғылдану құқығынан айыру туралы үкiмiнiң талабы сол сияқты сотталғанның аталған негiзгi жаза түрлерiн өтеуiнiң барлық уақытына қолданылады. </w:t>
      </w:r>
    </w:p>
    <w:bookmarkEnd w:id="118"/>
    <w:bookmarkStart w:name="z118" w:id="119"/>
    <w:p>
      <w:pPr>
        <w:spacing w:after="0"/>
        <w:ind w:left="0"/>
        <w:jc w:val="both"/>
      </w:pPr>
      <w:r>
        <w:rPr>
          <w:rFonts w:ascii="Times New Roman"/>
          <w:b w:val="false"/>
          <w:i w:val="false"/>
          <w:color w:val="000000"/>
          <w:sz w:val="28"/>
        </w:rPr>
        <w:t>
      116. Жаза мерзiмi аяқталған кезде сотталған осы Нұсқаулықтың </w:t>
      </w:r>
      <w:r>
        <w:rPr>
          <w:rFonts w:ascii="Times New Roman"/>
          <w:b w:val="false"/>
          <w:i w:val="false"/>
          <w:color w:val="000000"/>
          <w:sz w:val="28"/>
        </w:rPr>
        <w:t>7 бөлiмiнде</w:t>
      </w:r>
      <w:r>
        <w:rPr>
          <w:rFonts w:ascii="Times New Roman"/>
          <w:b w:val="false"/>
          <w:i w:val="false"/>
          <w:color w:val="000000"/>
          <w:sz w:val="28"/>
        </w:rPr>
        <w:t xml:space="preserve"> белгiленген тәртiппен есептен шығарылады. </w:t>
      </w:r>
    </w:p>
    <w:bookmarkEnd w:id="119"/>
    <w:bookmarkStart w:name="z119" w:id="120"/>
    <w:p>
      <w:pPr>
        <w:spacing w:after="0"/>
        <w:ind w:left="0"/>
        <w:jc w:val="left"/>
      </w:pPr>
      <w:r>
        <w:rPr>
          <w:rFonts w:ascii="Times New Roman"/>
          <w:b/>
          <w:i w:val="false"/>
          <w:color w:val="000000"/>
        </w:rPr>
        <w:t xml:space="preserve"> 
5. Шартты сотталғандардың мiнез-құлқын </w:t>
      </w:r>
      <w:r>
        <w:br/>
      </w:r>
      <w:r>
        <w:rPr>
          <w:rFonts w:ascii="Times New Roman"/>
          <w:b/>
          <w:i w:val="false"/>
          <w:color w:val="000000"/>
        </w:rPr>
        <w:t xml:space="preserve">
бақылауды жүзеге асыру </w:t>
      </w:r>
    </w:p>
    <w:bookmarkEnd w:id="120"/>
    <w:bookmarkStart w:name="z120" w:id="121"/>
    <w:p>
      <w:pPr>
        <w:spacing w:after="0"/>
        <w:ind w:left="0"/>
        <w:jc w:val="both"/>
      </w:pPr>
      <w:r>
        <w:rPr>
          <w:rFonts w:ascii="Times New Roman"/>
          <w:b w:val="false"/>
          <w:i w:val="false"/>
          <w:color w:val="000000"/>
          <w:sz w:val="28"/>
        </w:rPr>
        <w:t>
      117. Соттан келiп түскен үкiмнiң, ұйғарымның, қаулының нақ осы күнi кiрiс құжаттары журналында тiркеледi. Нақ осындай тәртiппен Инспекциялардан, сондай-ақ кәмелетке толмағандар арасындағы құқық бұзушылықтардың алдын алу жөнiнде әскери бөлiмшелерден, әскери қызметтен сынақ мерзiмi өткенге дейiн босатылған сотталғандар жөнiнде әскери-оқу орындарынан келіп түскен материалдар тіркеледi.</w:t>
      </w:r>
      <w:r>
        <w:br/>
      </w:r>
      <w:r>
        <w:rPr>
          <w:rFonts w:ascii="Times New Roman"/>
          <w:b w:val="false"/>
          <w:i w:val="false"/>
          <w:color w:val="000000"/>
          <w:sz w:val="28"/>
        </w:rPr>
        <w:t>
      Сот үкімінің (қаулының, ұйғарымның) көшірмелерінде жазаны орындауға кедергі келтіретін түсінбеушіліктер, қателер кедергі кездескен жағдайда, Инспекция дер кезінде үкімді (қаулыны, ұйғарымды) шығарған соттан келіп түскен материалдар қоса берілетін</w:t>
      </w:r>
      <w:r>
        <w:br/>
      </w:r>
      <w:r>
        <w:rPr>
          <w:rFonts w:ascii="Times New Roman"/>
          <w:b w:val="false"/>
          <w:i w:val="false"/>
          <w:color w:val="000000"/>
          <w:sz w:val="28"/>
        </w:rPr>
        <w:t>
тиісті сұрауды жібереді.</w:t>
      </w:r>
      <w:r>
        <w:br/>
      </w:r>
      <w:r>
        <w:rPr>
          <w:rFonts w:ascii="Times New Roman"/>
          <w:b w:val="false"/>
          <w:i w:val="false"/>
          <w:color w:val="000000"/>
          <w:sz w:val="28"/>
        </w:rPr>
        <w:t>
</w:t>
      </w:r>
      <w:r>
        <w:rPr>
          <w:rFonts w:ascii="Times New Roman"/>
          <w:b w:val="false"/>
          <w:i w:val="false"/>
          <w:color w:val="ff0000"/>
          <w:sz w:val="28"/>
        </w:rPr>
        <w:t xml:space="preserve">      Ескерту: 117-тармаққа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21"/>
    <w:bookmarkStart w:name="z121" w:id="122"/>
    <w:p>
      <w:pPr>
        <w:spacing w:after="0"/>
        <w:ind w:left="0"/>
        <w:jc w:val="both"/>
      </w:pPr>
      <w:r>
        <w:rPr>
          <w:rFonts w:ascii="Times New Roman"/>
          <w:b w:val="false"/>
          <w:i w:val="false"/>
          <w:color w:val="000000"/>
          <w:sz w:val="28"/>
        </w:rPr>
        <w:t>
      118. Материалдар түскен күнi сотталғандарды есепке алу журналында (</w:t>
      </w:r>
      <w:r>
        <w:rPr>
          <w:rFonts w:ascii="Times New Roman"/>
          <w:b w:val="false"/>
          <w:i w:val="false"/>
          <w:color w:val="000000"/>
          <w:sz w:val="28"/>
        </w:rPr>
        <w:t>37 қосымша</w:t>
      </w:r>
      <w:r>
        <w:rPr>
          <w:rFonts w:ascii="Times New Roman"/>
          <w:b w:val="false"/>
          <w:i w:val="false"/>
          <w:color w:val="000000"/>
          <w:sz w:val="28"/>
        </w:rPr>
        <w:t>) тiркеледi және осымен бiр мезгiлде сотталғанға бақылау iсi (</w:t>
      </w:r>
      <w:r>
        <w:rPr>
          <w:rFonts w:ascii="Times New Roman"/>
          <w:b w:val="false"/>
          <w:i w:val="false"/>
          <w:color w:val="000000"/>
          <w:sz w:val="28"/>
        </w:rPr>
        <w:t>31 қосымша</w:t>
      </w:r>
      <w:r>
        <w:rPr>
          <w:rFonts w:ascii="Times New Roman"/>
          <w:b w:val="false"/>
          <w:i w:val="false"/>
          <w:color w:val="000000"/>
          <w:sz w:val="28"/>
        </w:rPr>
        <w:t>), күзет карточкасы (</w:t>
      </w:r>
      <w:r>
        <w:rPr>
          <w:rFonts w:ascii="Times New Roman"/>
          <w:b w:val="false"/>
          <w:i w:val="false"/>
          <w:color w:val="000000"/>
          <w:sz w:val="28"/>
        </w:rPr>
        <w:t>6 қосымша</w:t>
      </w:r>
      <w:r>
        <w:rPr>
          <w:rFonts w:ascii="Times New Roman"/>
          <w:b w:val="false"/>
          <w:i w:val="false"/>
          <w:color w:val="000000"/>
          <w:sz w:val="28"/>
        </w:rPr>
        <w:t xml:space="preserve">), статистикалық карточка (1 нысан) ашылады. Статистикалық карточканың бiр данасы ҚС және АЕКБ жолданады. </w:t>
      </w:r>
      <w:r>
        <w:br/>
      </w:r>
      <w:r>
        <w:rPr>
          <w:rFonts w:ascii="Times New Roman"/>
          <w:b w:val="false"/>
          <w:i w:val="false"/>
          <w:color w:val="000000"/>
          <w:sz w:val="28"/>
        </w:rPr>
        <w:t xml:space="preserve">
      Күзет карточкасы тіркеу және құжаттандыру бөлімшелеріне берiледi нақ осы аумақтық әділет органының бөлімшелері қызмет көрсететiн аумақта тiркелген адамдардың картотекасына сотталғанның тiркеу есебiнен шығарылуын бақылау және сотталғанның тұрғылықты жерiнен өзгергенi туралы Инспекцияны хабардар ету үшiн қоса тiгiледi. </w:t>
      </w:r>
      <w:r>
        <w:br/>
      </w:r>
      <w:r>
        <w:rPr>
          <w:rFonts w:ascii="Times New Roman"/>
          <w:b w:val="false"/>
          <w:i w:val="false"/>
          <w:color w:val="000000"/>
          <w:sz w:val="28"/>
        </w:rPr>
        <w:t>
      Yкiм жiберген сотқа сотталған есепке қойылған күнi сот шешiмiнiң атқаруға қабылданғаны туралы хабарлама (</w:t>
      </w:r>
      <w:r>
        <w:rPr>
          <w:rFonts w:ascii="Times New Roman"/>
          <w:b w:val="false"/>
          <w:i w:val="false"/>
          <w:color w:val="000000"/>
          <w:sz w:val="28"/>
        </w:rPr>
        <w:t>9 қосымша</w:t>
      </w:r>
      <w:r>
        <w:rPr>
          <w:rFonts w:ascii="Times New Roman"/>
          <w:b w:val="false"/>
          <w:i w:val="false"/>
          <w:color w:val="000000"/>
          <w:sz w:val="28"/>
        </w:rPr>
        <w:t xml:space="preserve">) жiберiледi. </w:t>
      </w:r>
      <w:r>
        <w:br/>
      </w:r>
      <w:r>
        <w:rPr>
          <w:rFonts w:ascii="Times New Roman"/>
          <w:b w:val="false"/>
          <w:i w:val="false"/>
          <w:color w:val="000000"/>
          <w:sz w:val="28"/>
        </w:rPr>
        <w:t>
      Мерзiмдi әскери қызметке шақырылуға жататын адамдардың есепке қойылуы туралы тиiстi жергілікті әскери басқару органына хабарлама (</w:t>
      </w:r>
      <w:r>
        <w:rPr>
          <w:rFonts w:ascii="Times New Roman"/>
          <w:b w:val="false"/>
          <w:i w:val="false"/>
          <w:color w:val="000000"/>
          <w:sz w:val="28"/>
        </w:rPr>
        <w:t>10 қосымша</w:t>
      </w:r>
      <w:r>
        <w:rPr>
          <w:rFonts w:ascii="Times New Roman"/>
          <w:b w:val="false"/>
          <w:i w:val="false"/>
          <w:color w:val="000000"/>
          <w:sz w:val="28"/>
        </w:rPr>
        <w:t xml:space="preserve">) жiбередi. </w:t>
      </w:r>
      <w:r>
        <w:br/>
      </w:r>
      <w:r>
        <w:rPr>
          <w:rFonts w:ascii="Times New Roman"/>
          <w:b w:val="false"/>
          <w:i w:val="false"/>
          <w:color w:val="000000"/>
          <w:sz w:val="28"/>
        </w:rPr>
        <w:t>
      Сотталған есепке қойылған кезде Инспекция қалалық, аудандық iшкi iстер органының бастығына алдын алу шараларын жүргiзу және сотталғандардың тұрғылықты жерi бойынша мiнез-құлқын бақылау үшiн хабарлама (</w:t>
      </w:r>
      <w:r>
        <w:rPr>
          <w:rFonts w:ascii="Times New Roman"/>
          <w:b w:val="false"/>
          <w:i w:val="false"/>
          <w:color w:val="000000"/>
          <w:sz w:val="28"/>
        </w:rPr>
        <w:t>8 қосымша</w:t>
      </w:r>
      <w:r>
        <w:rPr>
          <w:rFonts w:ascii="Times New Roman"/>
          <w:b w:val="false"/>
          <w:i w:val="false"/>
          <w:color w:val="000000"/>
          <w:sz w:val="28"/>
        </w:rPr>
        <w:t>) жiбередi.</w:t>
      </w:r>
      <w:r>
        <w:br/>
      </w:r>
      <w:r>
        <w:rPr>
          <w:rFonts w:ascii="Times New Roman"/>
          <w:b w:val="false"/>
          <w:i w:val="false"/>
          <w:color w:val="000000"/>
          <w:sz w:val="28"/>
        </w:rPr>
        <w:t>
</w:t>
      </w:r>
      <w:r>
        <w:rPr>
          <w:rFonts w:ascii="Times New Roman"/>
          <w:b w:val="false"/>
          <w:i w:val="false"/>
          <w:color w:val="ff0000"/>
          <w:sz w:val="28"/>
        </w:rPr>
        <w:t xml:space="preserve">      Ескерту: 118-тармаққа өзгерту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22"/>
    <w:bookmarkStart w:name="z122" w:id="123"/>
    <w:p>
      <w:pPr>
        <w:spacing w:after="0"/>
        <w:ind w:left="0"/>
        <w:jc w:val="both"/>
      </w:pPr>
      <w:r>
        <w:rPr>
          <w:rFonts w:ascii="Times New Roman"/>
          <w:b w:val="false"/>
          <w:i w:val="false"/>
          <w:color w:val="000000"/>
          <w:sz w:val="28"/>
        </w:rPr>
        <w:t xml:space="preserve">
      119. </w:t>
      </w:r>
      <w:r>
        <w:rPr>
          <w:rFonts w:ascii="Times New Roman"/>
          <w:b w:val="false"/>
          <w:i w:val="false"/>
          <w:color w:val="ff0000"/>
          <w:sz w:val="28"/>
        </w:rPr>
        <w:t>Тармақ алынып тасталынды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w:t>
      </w:r>
    </w:p>
    <w:bookmarkEnd w:id="123"/>
    <w:bookmarkStart w:name="z123" w:id="124"/>
    <w:p>
      <w:pPr>
        <w:spacing w:after="0"/>
        <w:ind w:left="0"/>
        <w:jc w:val="both"/>
      </w:pPr>
      <w:r>
        <w:rPr>
          <w:rFonts w:ascii="Times New Roman"/>
          <w:b w:val="false"/>
          <w:i w:val="false"/>
          <w:color w:val="000000"/>
          <w:sz w:val="28"/>
        </w:rPr>
        <w:t xml:space="preserve">
      120. Кәмелетке толмаған сотталған жөнiнде Инспекция қалалық, аудандық iшкi iстер органының бастығына кәмелетке толмаған iстер жөнiндегi инспекциямен бiрлесiп алдын алу шараларды өткiзу туралы хабарлама жiбередi. </w:t>
      </w:r>
    </w:p>
    <w:bookmarkEnd w:id="124"/>
    <w:bookmarkStart w:name="z124" w:id="125"/>
    <w:p>
      <w:pPr>
        <w:spacing w:after="0"/>
        <w:ind w:left="0"/>
        <w:jc w:val="both"/>
      </w:pPr>
      <w:r>
        <w:rPr>
          <w:rFonts w:ascii="Times New Roman"/>
          <w:b w:val="false"/>
          <w:i w:val="false"/>
          <w:color w:val="000000"/>
          <w:sz w:val="28"/>
        </w:rPr>
        <w:t xml:space="preserve">
      121. Кәмелетке толмаған сотталғанды есепке қойғанда инспектор ата-аналары қатынасуымен бастапқы әңгiме өткiзуге қоғамдық тәртiптi бұзудың немесе жаңа қылмыс жасаудың жауапкершiлiгiн түсiндiруге мiндеттi. Әңгiме нәтижесi туралы анықтама жасалады. </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121-тармақ өзгертілді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w:t>
      </w:r>
    </w:p>
    <w:bookmarkEnd w:id="125"/>
    <w:bookmarkStart w:name="z125" w:id="126"/>
    <w:p>
      <w:pPr>
        <w:spacing w:after="0"/>
        <w:ind w:left="0"/>
        <w:jc w:val="both"/>
      </w:pPr>
      <w:r>
        <w:rPr>
          <w:rFonts w:ascii="Times New Roman"/>
          <w:b w:val="false"/>
          <w:i w:val="false"/>
          <w:color w:val="000000"/>
          <w:sz w:val="28"/>
        </w:rPr>
        <w:t xml:space="preserve">
      122. Сынау мерзiмi iшiнде шартты сотталғандардың мiнез-құлқын бақылауды олардың тұрғылықты жерi бойынша Инспекциялар жүзеге асырады. </w:t>
      </w:r>
    </w:p>
    <w:bookmarkEnd w:id="126"/>
    <w:bookmarkStart w:name="z126" w:id="127"/>
    <w:p>
      <w:pPr>
        <w:spacing w:after="0"/>
        <w:ind w:left="0"/>
        <w:jc w:val="both"/>
      </w:pPr>
      <w:r>
        <w:rPr>
          <w:rFonts w:ascii="Times New Roman"/>
          <w:b w:val="false"/>
          <w:i w:val="false"/>
          <w:color w:val="000000"/>
          <w:sz w:val="28"/>
        </w:rPr>
        <w:t>
      123. Шартты сотталғандардың қоғамдық тәртіпті сақтауын бақылауды жүзеге асыруға ішкі істер органдарының қызметкерлері тартылады.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123-тармақ жаңа редакцияда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 </w:t>
      </w:r>
    </w:p>
    <w:bookmarkEnd w:id="127"/>
    <w:bookmarkStart w:name="z127" w:id="128"/>
    <w:p>
      <w:pPr>
        <w:spacing w:after="0"/>
        <w:ind w:left="0"/>
        <w:jc w:val="both"/>
      </w:pPr>
      <w:r>
        <w:rPr>
          <w:rFonts w:ascii="Times New Roman"/>
          <w:b w:val="false"/>
          <w:i w:val="false"/>
          <w:color w:val="000000"/>
          <w:sz w:val="28"/>
        </w:rPr>
        <w:t>
      124. Есепке қойылғаннан кейiн сотталған әңгiмеге шақырылады, әңгiме барысында оған қоғамдық жұмыстарға тарту түрiндегi жазаны өтеудiң тәртiбi мен шарттары түсiндiрiледi, оның сауалнамалық деректерi, жақын туыстары мен сотталғандар ықпал ету мүмкiн мәлiметтер, сондай-ақ оның жүрiс-тұрысын бақылау үшiн қажеттi басқа да мәселелер анықталады. Әңгiме өткiзiлгеннен кейiн (</w:t>
      </w:r>
      <w:r>
        <w:rPr>
          <w:rFonts w:ascii="Times New Roman"/>
          <w:b w:val="false"/>
          <w:i w:val="false"/>
          <w:color w:val="000000"/>
          <w:sz w:val="28"/>
        </w:rPr>
        <w:t>11 қосымша</w:t>
      </w:r>
      <w:r>
        <w:rPr>
          <w:rFonts w:ascii="Times New Roman"/>
          <w:b w:val="false"/>
          <w:i w:val="false"/>
          <w:color w:val="000000"/>
          <w:sz w:val="28"/>
        </w:rPr>
        <w:t xml:space="preserve">) анықтама жазылады, ол тiлхатпен бiрге сотталғанның бақылау iсiне тiгiледi. </w:t>
      </w:r>
      <w:r>
        <w:br/>
      </w:r>
      <w:r>
        <w:rPr>
          <w:rFonts w:ascii="Times New Roman"/>
          <w:b w:val="false"/>
          <w:i w:val="false"/>
          <w:color w:val="000000"/>
          <w:sz w:val="28"/>
        </w:rPr>
        <w:t>
</w:t>
      </w:r>
      <w:r>
        <w:rPr>
          <w:rFonts w:ascii="Times New Roman"/>
          <w:b w:val="false"/>
          <w:i w:val="false"/>
          <w:color w:val="ff0000"/>
          <w:sz w:val="28"/>
        </w:rPr>
        <w:t>      Ескерту: 124-тармаққа өзгерту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bookmarkEnd w:id="128"/>
    <w:bookmarkStart w:name="z128" w:id="129"/>
    <w:p>
      <w:pPr>
        <w:spacing w:after="0"/>
        <w:ind w:left="0"/>
        <w:jc w:val="both"/>
      </w:pPr>
      <w:r>
        <w:rPr>
          <w:rFonts w:ascii="Times New Roman"/>
          <w:b w:val="false"/>
          <w:i w:val="false"/>
          <w:color w:val="000000"/>
          <w:sz w:val="28"/>
        </w:rPr>
        <w:t xml:space="preserve">
      125. Шартты сотталған: </w:t>
      </w:r>
      <w:r>
        <w:br/>
      </w:r>
      <w:r>
        <w:rPr>
          <w:rFonts w:ascii="Times New Roman"/>
          <w:b w:val="false"/>
          <w:i w:val="false"/>
          <w:color w:val="000000"/>
          <w:sz w:val="28"/>
        </w:rPr>
        <w:t xml:space="preserve">
      1) Инспекция алдында өзiнiң мiнез-құлқы туралы есеп беруге; </w:t>
      </w:r>
      <w:r>
        <w:br/>
      </w:r>
      <w:r>
        <w:rPr>
          <w:rFonts w:ascii="Times New Roman"/>
          <w:b w:val="false"/>
          <w:i w:val="false"/>
          <w:color w:val="000000"/>
          <w:sz w:val="28"/>
        </w:rPr>
        <w:t>
      2) </w:t>
      </w:r>
      <w:r>
        <w:rPr>
          <w:rFonts w:ascii="Times New Roman"/>
          <w:b w:val="false"/>
          <w:i w:val="false"/>
          <w:color w:val="000000"/>
          <w:sz w:val="28"/>
        </w:rPr>
        <w:t>алынып тасталынды</w:t>
      </w:r>
      <w:r>
        <w:rPr>
          <w:rFonts w:ascii="Times New Roman"/>
          <w:b w:val="false"/>
          <w:i w:val="false"/>
          <w:color w:val="000000"/>
          <w:sz w:val="28"/>
        </w:rPr>
        <w:t>;</w:t>
      </w:r>
      <w:r>
        <w:br/>
      </w:r>
      <w:r>
        <w:rPr>
          <w:rFonts w:ascii="Times New Roman"/>
          <w:b w:val="false"/>
          <w:i w:val="false"/>
          <w:color w:val="000000"/>
          <w:sz w:val="28"/>
        </w:rPr>
        <w:t xml:space="preserve">
      3) шақыру бойынша Инспекцияға келуге мiндеттi. </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125-тармаққа өзгерту енгізілді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29"/>
    <w:bookmarkStart w:name="z129" w:id="130"/>
    <w:p>
      <w:pPr>
        <w:spacing w:after="0"/>
        <w:ind w:left="0"/>
        <w:jc w:val="both"/>
      </w:pPr>
      <w:r>
        <w:rPr>
          <w:rFonts w:ascii="Times New Roman"/>
          <w:b w:val="false"/>
          <w:i w:val="false"/>
          <w:color w:val="000000"/>
          <w:sz w:val="28"/>
        </w:rPr>
        <w:t>
      126. Инспекцияға орынды себептерсiз келмеген жағдайларда шартты сотталған мәжбүрлеп алып келу туралы қаулы (</w:t>
      </w:r>
      <w:r>
        <w:rPr>
          <w:rFonts w:ascii="Times New Roman"/>
          <w:b w:val="false"/>
          <w:i w:val="false"/>
          <w:color w:val="000000"/>
          <w:sz w:val="28"/>
        </w:rPr>
        <w:t>24 қосымша</w:t>
      </w:r>
      <w:r>
        <w:rPr>
          <w:rFonts w:ascii="Times New Roman"/>
          <w:b w:val="false"/>
          <w:i w:val="false"/>
          <w:color w:val="000000"/>
          <w:sz w:val="28"/>
        </w:rPr>
        <w:t>) шығарады.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126-тармаққа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30"/>
    <w:bookmarkStart w:name="z130" w:id="131"/>
    <w:p>
      <w:pPr>
        <w:spacing w:after="0"/>
        <w:ind w:left="0"/>
        <w:jc w:val="both"/>
      </w:pPr>
      <w:r>
        <w:rPr>
          <w:rFonts w:ascii="Times New Roman"/>
          <w:b w:val="false"/>
          <w:i w:val="false"/>
          <w:color w:val="000000"/>
          <w:sz w:val="28"/>
        </w:rPr>
        <w:t xml:space="preserve">
      127. Сотталған бақылаудан жалтарған жағдайда Инспекция оның жүрген жерiн және жалтару себептерiн анықтау жөнiнде бастапқы iс-шараларды жүргiзедi. </w:t>
      </w:r>
    </w:p>
    <w:bookmarkEnd w:id="131"/>
    <w:bookmarkStart w:name="z131" w:id="132"/>
    <w:p>
      <w:pPr>
        <w:spacing w:after="0"/>
        <w:ind w:left="0"/>
        <w:jc w:val="both"/>
      </w:pPr>
      <w:r>
        <w:rPr>
          <w:rFonts w:ascii="Times New Roman"/>
          <w:b w:val="false"/>
          <w:i w:val="false"/>
          <w:color w:val="000000"/>
          <w:sz w:val="28"/>
        </w:rPr>
        <w:t xml:space="preserve">
      128. Сотталған әскери қызметке шақырылған жағдайда жергілікті әскери басқару органына сот үкiмiнiң көшiрмесiн, ал қажет жағдайларда сотталғанның қызмет өткеретiн жерi бойынша мiнез құлқын бақылауды жүзеге асыру үшiн қажет өзге де құжаттарды жолдайды. Iлеспе хатта Инспекция сотталғанның жеке басын және оның мiнез-құлқын сипаттайтын деректердi хабарлайды. Әскери бөлiм басшылығы он күн мерзiмде Инспекцияға осы адамның есепке қойылғаны туралы, ал қызмет аяқталғаннан кейiн - оның әскери бөлiмiнен кеткенi туралы хабарлауға, ал егер сынау мерзiмi бiтпеген жағдайда, Инспекция сот үкiмiнiң көшiрмесi мен сотталғанды сипаттайтын басқа да құжаттарды оның мiнез-құлқын бақылауды әрi қарай жүзеге асыру үшiн жолдауға мiндеттi. </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128-тармақ өзгертілді - ҚР Әділет министрінің 2003.03.01. </w:t>
      </w:r>
      <w:r>
        <w:rPr>
          <w:rFonts w:ascii="Times New Roman"/>
          <w:b w:val="false"/>
          <w:i w:val="false"/>
          <w:color w:val="000000"/>
          <w:sz w:val="28"/>
        </w:rPr>
        <w:t>N 35</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32"/>
    <w:bookmarkStart w:name="z132" w:id="133"/>
    <w:p>
      <w:pPr>
        <w:spacing w:after="0"/>
        <w:ind w:left="0"/>
        <w:jc w:val="both"/>
      </w:pPr>
      <w:r>
        <w:rPr>
          <w:rFonts w:ascii="Times New Roman"/>
          <w:b w:val="false"/>
          <w:i w:val="false"/>
          <w:color w:val="000000"/>
          <w:sz w:val="28"/>
        </w:rPr>
        <w:t>
      129. Сотталғанға қосымша ретiнде белгiлi бiр қызметтi атқару немесе белгiлi бiр iс-әрекетпен шұғылдану құқығынан айыру тағайындалған ретте Инспекция Қазақстан Республикасы Қылмыстық-атқару кодексiнiң </w:t>
      </w:r>
      <w:r>
        <w:rPr>
          <w:rFonts w:ascii="Times New Roman"/>
          <w:b w:val="false"/>
          <w:i w:val="false"/>
          <w:color w:val="000000"/>
          <w:sz w:val="28"/>
        </w:rPr>
        <w:t>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баптарымен осы Нұсқаулықпен көзделген iс-шараларды толық көлемде жүзеге асырады. </w:t>
      </w:r>
    </w:p>
    <w:bookmarkEnd w:id="133"/>
    <w:bookmarkStart w:name="z133" w:id="134"/>
    <w:p>
      <w:pPr>
        <w:spacing w:after="0"/>
        <w:ind w:left="0"/>
        <w:jc w:val="both"/>
      </w:pPr>
      <w:r>
        <w:rPr>
          <w:rFonts w:ascii="Times New Roman"/>
          <w:b w:val="false"/>
          <w:i w:val="false"/>
          <w:color w:val="000000"/>
          <w:sz w:val="28"/>
        </w:rPr>
        <w:t xml:space="preserve">
      130. Сынау мерзiмi кезеңiнде сотталғандардың мiнез-құлқын бақылау мақсатында Инспекциялар: </w:t>
      </w:r>
      <w:r>
        <w:br/>
      </w:r>
      <w:r>
        <w:rPr>
          <w:rFonts w:ascii="Times New Roman"/>
          <w:b w:val="false"/>
          <w:i w:val="false"/>
          <w:color w:val="000000"/>
          <w:sz w:val="28"/>
        </w:rPr>
        <w:t xml:space="preserve">
      1) Егер ақпараттық қызмет тарапынан сотталғандар жол берген тәртiп бұзушылықтар туралы Инспекцияны автоматтандырылған хабардар ету тәртiбi белгiленбесе, ай сайын сотталғандардың қалалық, аудандық iшкi iстер органдары жүргiзетiн қолданыстағы есептер бойынша әкiмшiлiк ықпал ету немесе қылмыстық жауаптылыққа тарту шараларын қолдануға әкеп соққан қоғамдық тәртiптi бұзуын және жаңа қылмыстар жасағанын анықтау тұрғысында тексередi. </w:t>
      </w:r>
      <w:r>
        <w:br/>
      </w:r>
      <w:r>
        <w:rPr>
          <w:rFonts w:ascii="Times New Roman"/>
          <w:b w:val="false"/>
          <w:i w:val="false"/>
          <w:color w:val="000000"/>
          <w:sz w:val="28"/>
        </w:rPr>
        <w:t xml:space="preserve">
      2) Сотталғандармен олардың туыстарымен, сондай-ақ сотталғандарға ықпал жасай алатын адамдармен алдын алу әңгiмелерiн өткiзедi. Сотталғандар тарапынан қоғамдық тәртiптi бұзу және қайталап қылмыстар жасау жағдайларын болдырмауға шаралар қолданады. </w:t>
      </w:r>
      <w:r>
        <w:br/>
      </w:r>
      <w:r>
        <w:rPr>
          <w:rFonts w:ascii="Times New Roman"/>
          <w:b w:val="false"/>
          <w:i w:val="false"/>
          <w:color w:val="000000"/>
          <w:sz w:val="28"/>
        </w:rPr>
        <w:t xml:space="preserve">
      3) ай сайын есепке қойылған сотталғандар тiзiмiн сотталғандар жасаған қылмыстардың сипатына қарай iшкi iстер органдарының қылмыстық және қоғамдық қауiпсiздiгi полициясы мен басқа қызметтерiне жiбередi Iшкi iстер органдарымен бiрлескен жоспарлары негiзiнде сотталғандардың тұрғылықты жерi бойынша алдын алу шараларын өткiзедi. </w:t>
      </w:r>
      <w:r>
        <w:br/>
      </w:r>
      <w:r>
        <w:rPr>
          <w:rFonts w:ascii="Times New Roman"/>
          <w:b w:val="false"/>
          <w:i w:val="false"/>
          <w:color w:val="000000"/>
          <w:sz w:val="28"/>
        </w:rPr>
        <w:t>
      4) Сотталғандардың мiнез-құлқын бақылауды жүзеге асырумен, олардың тұрмыс салтымен байланысты өзге де iс-шараларды жүргiзедi.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130-тармаққа өзгерту енгізілді - ҚР Әділет министрінің 2003.03.01. </w:t>
      </w:r>
      <w:r>
        <w:rPr>
          <w:rFonts w:ascii="Times New Roman"/>
          <w:b w:val="false"/>
          <w:i w:val="false"/>
          <w:color w:val="000000"/>
          <w:sz w:val="28"/>
        </w:rPr>
        <w:t>N 35</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34"/>
    <w:bookmarkStart w:name="z134" w:id="135"/>
    <w:p>
      <w:pPr>
        <w:spacing w:after="0"/>
        <w:ind w:left="0"/>
        <w:jc w:val="both"/>
      </w:pPr>
      <w:r>
        <w:rPr>
          <w:rFonts w:ascii="Times New Roman"/>
          <w:b w:val="false"/>
          <w:i w:val="false"/>
          <w:color w:val="000000"/>
          <w:sz w:val="28"/>
        </w:rPr>
        <w:t>
      131. Сотталғанның бақылау iсiне онымен алдын алу әңгiмелерiн жүргiзу туралы анықтамалар және сотталғандардың мiнез құлқына  қатысты барлық материалдар, сондай-ақ сотталғанның түсiнiктемелерi мен басқа да құжаттар қосылады.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131-тармаққа өзгерту енгізілді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ff0000"/>
          <w:sz w:val="28"/>
        </w:rPr>
        <w:t>,</w:t>
      </w:r>
      <w:r>
        <w:rPr>
          <w:rFonts w:ascii="Times New Roman"/>
          <w:b w:val="false"/>
          <w:i w:val="false"/>
          <w:color w:val="ff0000"/>
          <w:sz w:val="28"/>
        </w:rPr>
        <w:t xml:space="preserve">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bookmarkEnd w:id="135"/>
    <w:bookmarkStart w:name="z135" w:id="136"/>
    <w:p>
      <w:pPr>
        <w:spacing w:after="0"/>
        <w:ind w:left="0"/>
        <w:jc w:val="both"/>
      </w:pPr>
      <w:r>
        <w:rPr>
          <w:rFonts w:ascii="Times New Roman"/>
          <w:b w:val="false"/>
          <w:i w:val="false"/>
          <w:color w:val="000000"/>
          <w:sz w:val="28"/>
        </w:rPr>
        <w:t xml:space="preserve">
      132.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132-тармақ алынып тасталды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36"/>
    <w:bookmarkStart w:name="z136" w:id="137"/>
    <w:p>
      <w:pPr>
        <w:spacing w:after="0"/>
        <w:ind w:left="0"/>
        <w:jc w:val="both"/>
      </w:pPr>
      <w:r>
        <w:rPr>
          <w:rFonts w:ascii="Times New Roman"/>
          <w:b w:val="false"/>
          <w:i w:val="false"/>
          <w:color w:val="000000"/>
          <w:sz w:val="28"/>
        </w:rPr>
        <w:t>
      133. Сынау мерзiмi өткенге дейiн үлгiлi мiнез-құлқымен өзiнiң түзелгенiн дәлелдеген сотталғанға сот шарты соттаудың күшiн жоюы және белгiленген сынау мерзiмiнiң кемiнде жартысы өткен кезде оның соттылығын алып тастауы мүмкiн. Бұл ретте, Инспекция сотқа ұсыныс енгізеді, онда сотталғанның жеке басын, оның мінез-құлқын сипаттайтын деректер баяндалады. Ұсынысқа жұмыс орнынан, оқу және тұрғылықты жерінен мінездеме, оның мінез-құлқы және өмір салты туралы Инспекция қызметкерінің баянаты, сондай-ақ оның түзелуін дәлелдейтін құжаттар қосылады.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133-тармаққа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37"/>
    <w:bookmarkStart w:name="z137" w:id="138"/>
    <w:p>
      <w:pPr>
        <w:spacing w:after="0"/>
        <w:ind w:left="0"/>
        <w:jc w:val="both"/>
      </w:pPr>
      <w:r>
        <w:rPr>
          <w:rFonts w:ascii="Times New Roman"/>
          <w:b w:val="false"/>
          <w:i w:val="false"/>
          <w:color w:val="000000"/>
          <w:sz w:val="28"/>
        </w:rPr>
        <w:t>
      134. Сотталғанның қоғамдық тәртiптi бұзғаны үшiн әкiмшiлiк жаза қолданылған жағдайда, Инспекция сотталғаннан түсiнiктеме алады және шартты соттаудың күшiн жою мүмкiндiгi туралы ескерту (</w:t>
      </w:r>
      <w:r>
        <w:rPr>
          <w:rFonts w:ascii="Times New Roman"/>
          <w:b w:val="false"/>
          <w:i w:val="false"/>
          <w:color w:val="000000"/>
          <w:sz w:val="28"/>
        </w:rPr>
        <w:t>2 қосымша</w:t>
      </w:r>
      <w:r>
        <w:rPr>
          <w:rFonts w:ascii="Times New Roman"/>
          <w:b w:val="false"/>
          <w:i w:val="false"/>
          <w:color w:val="000000"/>
          <w:sz w:val="28"/>
        </w:rPr>
        <w:t xml:space="preserve">) жасайды. </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134-тармақ өзгертілді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w:t>
      </w:r>
    </w:p>
    <w:bookmarkEnd w:id="138"/>
    <w:bookmarkStart w:name="z138" w:id="139"/>
    <w:p>
      <w:pPr>
        <w:spacing w:after="0"/>
        <w:ind w:left="0"/>
        <w:jc w:val="both"/>
      </w:pPr>
      <w:r>
        <w:rPr>
          <w:rFonts w:ascii="Times New Roman"/>
          <w:b w:val="false"/>
          <w:i w:val="false"/>
          <w:color w:val="000000"/>
          <w:sz w:val="28"/>
        </w:rPr>
        <w:t xml:space="preserve">
      135. </w:t>
      </w:r>
      <w:r>
        <w:rPr>
          <w:rFonts w:ascii="Times New Roman"/>
          <w:b w:val="false"/>
          <w:i w:val="false"/>
          <w:color w:val="ff0000"/>
          <w:sz w:val="28"/>
        </w:rPr>
        <w:t>Тармақ алынып тасталынды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39"/>
    <w:bookmarkStart w:name="z139" w:id="140"/>
    <w:p>
      <w:pPr>
        <w:spacing w:after="0"/>
        <w:ind w:left="0"/>
        <w:jc w:val="both"/>
      </w:pPr>
      <w:r>
        <w:rPr>
          <w:rFonts w:ascii="Times New Roman"/>
          <w:b w:val="false"/>
          <w:i w:val="false"/>
          <w:color w:val="000000"/>
          <w:sz w:val="28"/>
        </w:rPr>
        <w:t>
      136. Егер сотталған Инспекцияның жазбаша ескертуiнен кейiн мiнез-құлқын өзгертпесе, сондай-ақ сотталғанның жеке басына, қылмысының сипатына және жасаған iс-қылығына, оқуға, еңбекке деген көзқарасына қарай инспекция сотқа сынау мерзiмiн ұзарту туралы (</w:t>
      </w:r>
      <w:r>
        <w:rPr>
          <w:rFonts w:ascii="Times New Roman"/>
          <w:b w:val="false"/>
          <w:i w:val="false"/>
          <w:color w:val="000000"/>
          <w:sz w:val="28"/>
        </w:rPr>
        <w:t>1 қосымша</w:t>
      </w:r>
      <w:r>
        <w:rPr>
          <w:rFonts w:ascii="Times New Roman"/>
          <w:b w:val="false"/>
          <w:i w:val="false"/>
          <w:color w:val="000000"/>
          <w:sz w:val="28"/>
        </w:rPr>
        <w:t>) ұсыным жiбередi. Сотталғанға сынау мерзiмi ұзартылған жағдайда есепке алу журналына, бақылау-мерзiмдiк, карточкаға белгi соғылады, ол жұмыс iстейтiн ұйым, құжаттандыру және тіркеу бөліміне мен учаскелiк полиция инспекторы хабардар етiледi.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136-тармақ өзгертілді - ҚР Әділет министрінің 2003.03.01. </w:t>
      </w:r>
      <w:r>
        <w:rPr>
          <w:rFonts w:ascii="Times New Roman"/>
          <w:b w:val="false"/>
          <w:i w:val="false"/>
          <w:color w:val="000000"/>
          <w:sz w:val="28"/>
        </w:rPr>
        <w:t>N 35</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40"/>
    <w:bookmarkStart w:name="z140" w:id="141"/>
    <w:p>
      <w:pPr>
        <w:spacing w:after="0"/>
        <w:ind w:left="0"/>
        <w:jc w:val="both"/>
      </w:pPr>
      <w:r>
        <w:rPr>
          <w:rFonts w:ascii="Times New Roman"/>
          <w:b w:val="false"/>
          <w:i w:val="false"/>
          <w:color w:val="000000"/>
          <w:sz w:val="28"/>
        </w:rPr>
        <w:t>
      137. Сотталған бақылаудан бой тасалаған жағдайда Инспекция бастығы (аға инспектор, инспектор) сотқа шартты түрде соттаудың күшiн жою және сот үкiмiмен тағайындалған жазаны орындау туралы ұсыным (1 қосымша) жiбередi.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137-тармақ өзгертілді - ҚР Әділет министрінің 2003.03.01. </w:t>
      </w:r>
      <w:r>
        <w:rPr>
          <w:rFonts w:ascii="Times New Roman"/>
          <w:b w:val="false"/>
          <w:i w:val="false"/>
          <w:color w:val="000000"/>
          <w:sz w:val="28"/>
        </w:rPr>
        <w:t>N 35</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41"/>
    <w:bookmarkStart w:name="z141" w:id="142"/>
    <w:p>
      <w:pPr>
        <w:spacing w:after="0"/>
        <w:ind w:left="0"/>
        <w:jc w:val="both"/>
      </w:pPr>
      <w:r>
        <w:rPr>
          <w:rFonts w:ascii="Times New Roman"/>
          <w:b w:val="false"/>
          <w:i w:val="false"/>
          <w:color w:val="000000"/>
          <w:sz w:val="28"/>
        </w:rPr>
        <w:t xml:space="preserve">
      138. </w:t>
      </w:r>
      <w:r>
        <w:rPr>
          <w:rFonts w:ascii="Times New Roman"/>
          <w:b w:val="false"/>
          <w:i w:val="false"/>
          <w:color w:val="ff0000"/>
          <w:sz w:val="28"/>
        </w:rPr>
        <w:t>Тармақ алынып тасталынды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42"/>
    <w:bookmarkStart w:name="z142" w:id="143"/>
    <w:p>
      <w:pPr>
        <w:spacing w:after="0"/>
        <w:ind w:left="0"/>
        <w:jc w:val="both"/>
      </w:pPr>
      <w:r>
        <w:rPr>
          <w:rFonts w:ascii="Times New Roman"/>
          <w:b w:val="false"/>
          <w:i w:val="false"/>
          <w:color w:val="000000"/>
          <w:sz w:val="28"/>
        </w:rPr>
        <w:t>
      139. Сот Инспекцияның сынау мерзiмiн ұзарту немесе шартты түрде соттаудың күшiн жою туралы ұсынысын қанағаттандырудан бас тартқан жағдайда сот келесi ұсыным сотталған әкiмшiлiк жаза шараларын қолдануға әкеп соққан тағы бiр қоғамдық тәртiп бұзушылық жасаған соң енгiзiледi.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139-тармаққа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43"/>
    <w:bookmarkStart w:name="z143" w:id="144"/>
    <w:p>
      <w:pPr>
        <w:spacing w:after="0"/>
        <w:ind w:left="0"/>
        <w:jc w:val="both"/>
      </w:pPr>
      <w:r>
        <w:rPr>
          <w:rFonts w:ascii="Times New Roman"/>
          <w:b w:val="false"/>
          <w:i w:val="false"/>
          <w:color w:val="000000"/>
          <w:sz w:val="28"/>
        </w:rPr>
        <w:t>
      140. Бақылаудан бой тасалаушы деп жүрген жерi Инспекция бастапқы iздеу iс-шараларын жүргiзу нәтижесiнде 30 күннен астам уақыт iшiнде анықталмаған сотталған танылады. Бастапқы iздеу шараларын Инспекциялар осы Нұсқаулықтың 8-тараудың </w:t>
      </w:r>
      <w:r>
        <w:rPr>
          <w:rFonts w:ascii="Times New Roman"/>
          <w:b w:val="false"/>
          <w:i w:val="false"/>
          <w:color w:val="000000"/>
          <w:sz w:val="28"/>
        </w:rPr>
        <w:t>171-тармақшасында</w:t>
      </w:r>
      <w:r>
        <w:rPr>
          <w:rFonts w:ascii="Times New Roman"/>
          <w:b w:val="false"/>
          <w:i w:val="false"/>
          <w:color w:val="000000"/>
          <w:sz w:val="28"/>
        </w:rPr>
        <w:t xml:space="preserve"> белгiленген тәртiппен жүргiзедi, ал олар сәттi болмаған жағдайда осы Нұсқаулықтың 8-тараудың 174-тармақшасында көзделген iс-қимылды жүзеге асырады.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140-тармаққа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44"/>
    <w:bookmarkStart w:name="z144" w:id="145"/>
    <w:p>
      <w:pPr>
        <w:spacing w:after="0"/>
        <w:ind w:left="0"/>
        <w:jc w:val="both"/>
      </w:pPr>
      <w:r>
        <w:rPr>
          <w:rFonts w:ascii="Times New Roman"/>
          <w:b w:val="false"/>
          <w:i w:val="false"/>
          <w:color w:val="000000"/>
          <w:sz w:val="28"/>
        </w:rPr>
        <w:t>
      141. Шартты түрде соттаудың күшiн жою туралы ұсынымда  қоғамдық тәртiптi бұзуының нақты фактiлерi, Инспекцияға келмеген уақыты, оған қандай ықпал ету шаралары қолданылды, оған ол қалай құлақ асты, сондай-ақ мәжбүрлеп келтiрулердiң болуы көрсетiлдi. Ұсынымға жұмыс, оқу орнынан және тұрғылықты жерiнен мiнездемелер, Инспекция қызметкерiнiң сотталған мiнез-құлқы, оның тұрмыс-салты туралы рапорты сотталғанның түсiнiктемелерi және басқа да құжаттар қоса 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141-тармақ өзгертілді - ҚР Әділет министрінің 2003.03.01. </w:t>
      </w:r>
      <w:r>
        <w:rPr>
          <w:rFonts w:ascii="Times New Roman"/>
          <w:b w:val="false"/>
          <w:i w:val="false"/>
          <w:color w:val="000000"/>
          <w:sz w:val="28"/>
        </w:rPr>
        <w:t>N 35</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45"/>
    <w:bookmarkStart w:name="z145" w:id="146"/>
    <w:p>
      <w:pPr>
        <w:spacing w:after="0"/>
        <w:ind w:left="0"/>
        <w:jc w:val="both"/>
      </w:pPr>
      <w:r>
        <w:rPr>
          <w:rFonts w:ascii="Times New Roman"/>
          <w:b w:val="false"/>
          <w:i w:val="false"/>
          <w:color w:val="000000"/>
          <w:sz w:val="28"/>
        </w:rPr>
        <w:t xml:space="preserve">
      142. Сынау мерзiмi соттың үкiмi заңды күшiне енген сәттен бастап есептеледi. </w:t>
      </w:r>
      <w:r>
        <w:br/>
      </w:r>
      <w:r>
        <w:rPr>
          <w:rFonts w:ascii="Times New Roman"/>
          <w:b w:val="false"/>
          <w:i w:val="false"/>
          <w:color w:val="000000"/>
          <w:sz w:val="28"/>
        </w:rPr>
        <w:t>
      Сынау мерзiмi өткен кезде сотталғанның мiнез-құлқына бақылау жасау тоқтатылады да, ол осы Нұсқаулықтың </w:t>
      </w:r>
      <w:r>
        <w:rPr>
          <w:rFonts w:ascii="Times New Roman"/>
          <w:b w:val="false"/>
          <w:i w:val="false"/>
          <w:color w:val="000000"/>
          <w:sz w:val="28"/>
        </w:rPr>
        <w:t>7-тарауында</w:t>
      </w:r>
      <w:r>
        <w:rPr>
          <w:rFonts w:ascii="Times New Roman"/>
          <w:b w:val="false"/>
          <w:i w:val="false"/>
          <w:color w:val="000000"/>
          <w:sz w:val="28"/>
        </w:rPr>
        <w:t xml:space="preserve"> белгiленген тәртiппен есептен шығарылады. </w:t>
      </w:r>
    </w:p>
    <w:bookmarkEnd w:id="146"/>
    <w:bookmarkStart w:name="z146" w:id="147"/>
    <w:p>
      <w:pPr>
        <w:spacing w:after="0"/>
        <w:ind w:left="0"/>
        <w:jc w:val="left"/>
      </w:pPr>
      <w:r>
        <w:rPr>
          <w:rFonts w:ascii="Times New Roman"/>
          <w:b/>
          <w:i w:val="false"/>
          <w:color w:val="000000"/>
        </w:rPr>
        <w:t xml:space="preserve"> 
6. Жазаны өтеу мерзiмiн кейiнге қалдыру қолданылып, </w:t>
      </w:r>
      <w:r>
        <w:br/>
      </w:r>
      <w:r>
        <w:rPr>
          <w:rFonts w:ascii="Times New Roman"/>
          <w:b/>
          <w:i w:val="false"/>
          <w:color w:val="000000"/>
        </w:rPr>
        <w:t xml:space="preserve">
сотталған жүктi әйелдер мен жас балалары бар әйелдердiң </w:t>
      </w:r>
      <w:r>
        <w:br/>
      </w:r>
      <w:r>
        <w:rPr>
          <w:rFonts w:ascii="Times New Roman"/>
          <w:b/>
          <w:i w:val="false"/>
          <w:color w:val="000000"/>
        </w:rPr>
        <w:t xml:space="preserve">
мiнез-құлқына бақылау жасау </w:t>
      </w:r>
    </w:p>
    <w:bookmarkEnd w:id="147"/>
    <w:bookmarkStart w:name="z147" w:id="148"/>
    <w:p>
      <w:pPr>
        <w:spacing w:after="0"/>
        <w:ind w:left="0"/>
        <w:jc w:val="both"/>
      </w:pPr>
      <w:r>
        <w:rPr>
          <w:rFonts w:ascii="Times New Roman"/>
          <w:b w:val="false"/>
          <w:i w:val="false"/>
          <w:color w:val="000000"/>
          <w:sz w:val="28"/>
        </w:rPr>
        <w:t>
      143. Сотталған әйел босатылған күнi түзеу мекемесi оның тұрғылықты жерi бойынша босатылған күнi көрсетiле отырып, көшірмесі бар жеке іс соттың жазаны өтеу мерзiмiн кейiнге қалдыру туралы ұйғарымын жiбередi, оған: сотталған әйелдiң мiнездемесi, туыстарының оның өзi мен сәбиiн қабылдауға, оларға тұрғын үй беру және сәбиiмен бiрге тұру үшiн қажеттi жағдай туғызуға келiсуi туралы анықтама, жүктiлiгi туралы медициналық қорытынды не баласының туу туралы куәлiгiнiң көшiрмесi немесе баласының барлығы туралы анықтама, сондай-ақ Инспекцияға келу туралы қолхаты қоса 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143-тармаққа өзгерту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48"/>
    <w:bookmarkStart w:name="z148" w:id="149"/>
    <w:p>
      <w:pPr>
        <w:spacing w:after="0"/>
        <w:ind w:left="0"/>
        <w:jc w:val="both"/>
      </w:pPr>
      <w:r>
        <w:rPr>
          <w:rFonts w:ascii="Times New Roman"/>
          <w:b w:val="false"/>
          <w:i w:val="false"/>
          <w:color w:val="000000"/>
          <w:sz w:val="28"/>
        </w:rPr>
        <w:t>
      144. Түзеу мекемесiнен келiп түскен сот ұйғарымының көшірмесі бар жеке іс қалалық, аудандық iшкi iстер органының кiрiс құжаттары журналында тiркеледi және бастықтың бұрыштамасымен Инспекцияға жiберiледi.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144-тармаққа өзгерту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49"/>
    <w:bookmarkStart w:name="z149" w:id="150"/>
    <w:p>
      <w:pPr>
        <w:spacing w:after="0"/>
        <w:ind w:left="0"/>
        <w:jc w:val="both"/>
      </w:pPr>
      <w:r>
        <w:rPr>
          <w:rFonts w:ascii="Times New Roman"/>
          <w:b w:val="false"/>
          <w:i w:val="false"/>
          <w:color w:val="000000"/>
          <w:sz w:val="28"/>
        </w:rPr>
        <w:t>
      145. Инспекцияда сот ұйғарымының көшірмесі бар жеке іс сотталғандарды есепке алу журналында (</w:t>
      </w:r>
      <w:r>
        <w:rPr>
          <w:rFonts w:ascii="Times New Roman"/>
          <w:b w:val="false"/>
          <w:i w:val="false"/>
          <w:color w:val="000000"/>
          <w:sz w:val="28"/>
        </w:rPr>
        <w:t>38 қосымша</w:t>
      </w:r>
      <w:r>
        <w:rPr>
          <w:rFonts w:ascii="Times New Roman"/>
          <w:b w:val="false"/>
          <w:i w:val="false"/>
          <w:color w:val="000000"/>
          <w:sz w:val="28"/>
        </w:rPr>
        <w:t>) тiркеледi, бақылау iсi (</w:t>
      </w:r>
      <w:r>
        <w:rPr>
          <w:rFonts w:ascii="Times New Roman"/>
          <w:b w:val="false"/>
          <w:i w:val="false"/>
          <w:color w:val="000000"/>
          <w:sz w:val="28"/>
        </w:rPr>
        <w:t>31 қосымша</w:t>
      </w:r>
      <w:r>
        <w:rPr>
          <w:rFonts w:ascii="Times New Roman"/>
          <w:b w:val="false"/>
          <w:i w:val="false"/>
          <w:color w:val="000000"/>
          <w:sz w:val="28"/>
        </w:rPr>
        <w:t>), күзет карточкасы (</w:t>
      </w:r>
      <w:r>
        <w:rPr>
          <w:rFonts w:ascii="Times New Roman"/>
          <w:b w:val="false"/>
          <w:i w:val="false"/>
          <w:color w:val="000000"/>
          <w:sz w:val="28"/>
        </w:rPr>
        <w:t>6 қосымша</w:t>
      </w:r>
      <w:r>
        <w:rPr>
          <w:rFonts w:ascii="Times New Roman"/>
          <w:b w:val="false"/>
          <w:i w:val="false"/>
          <w:color w:val="000000"/>
          <w:sz w:val="28"/>
        </w:rPr>
        <w:t>), статистикалық карточка (1 нысан) ашылады. Статистикалық карточканың бiр данасы аумақтық ҚС және АЕКБ-на жiберiледi.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145-тармаққа өзгерту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50"/>
    <w:bookmarkStart w:name="z150" w:id="151"/>
    <w:p>
      <w:pPr>
        <w:spacing w:after="0"/>
        <w:ind w:left="0"/>
        <w:jc w:val="both"/>
      </w:pPr>
      <w:r>
        <w:rPr>
          <w:rFonts w:ascii="Times New Roman"/>
          <w:b w:val="false"/>
          <w:i w:val="false"/>
          <w:color w:val="000000"/>
          <w:sz w:val="28"/>
        </w:rPr>
        <w:t>
      146. Сотталған әйелдi есепке қою туралы Инспекция қалалық, аудандық iшкi iстер органының бастығына оның келуiн, мiнез-құлқына және жазаны өтеу мерзiмiн кейiнге қалдыру кезеңiнде тұрғылықты жерi бойынша алдын алу iс-шараларының жүргiзiлуiн бақылау үшiн рапортпен (</w:t>
      </w:r>
      <w:r>
        <w:rPr>
          <w:rFonts w:ascii="Times New Roman"/>
          <w:b w:val="false"/>
          <w:i w:val="false"/>
          <w:color w:val="000000"/>
          <w:sz w:val="28"/>
        </w:rPr>
        <w:t>17 қосымша</w:t>
      </w:r>
      <w:r>
        <w:rPr>
          <w:rFonts w:ascii="Times New Roman"/>
          <w:b w:val="false"/>
          <w:i w:val="false"/>
          <w:color w:val="000000"/>
          <w:sz w:val="28"/>
        </w:rPr>
        <w:t xml:space="preserve">) баяндайды. </w:t>
      </w:r>
    </w:p>
    <w:bookmarkEnd w:id="151"/>
    <w:bookmarkStart w:name="z151" w:id="152"/>
    <w:p>
      <w:pPr>
        <w:spacing w:after="0"/>
        <w:ind w:left="0"/>
        <w:jc w:val="both"/>
      </w:pPr>
      <w:r>
        <w:rPr>
          <w:rFonts w:ascii="Times New Roman"/>
          <w:b w:val="false"/>
          <w:i w:val="false"/>
          <w:color w:val="000000"/>
          <w:sz w:val="28"/>
        </w:rPr>
        <w:t xml:space="preserve">
      147. Жазаны өтеудi кейiнге қалдыру кезеңiнде сотталған әйелдердiң мiнез-құлқын бақылауда Инспекция тұрғылықты жерi бойынша жүзеге асырады. </w:t>
      </w:r>
    </w:p>
    <w:bookmarkEnd w:id="152"/>
    <w:bookmarkStart w:name="z152" w:id="153"/>
    <w:p>
      <w:pPr>
        <w:spacing w:after="0"/>
        <w:ind w:left="0"/>
        <w:jc w:val="both"/>
      </w:pPr>
      <w:r>
        <w:rPr>
          <w:rFonts w:ascii="Times New Roman"/>
          <w:b w:val="false"/>
          <w:i w:val="false"/>
          <w:color w:val="000000"/>
          <w:sz w:val="28"/>
        </w:rPr>
        <w:t>
      148. Инспекцияға келген күнi сотталған әйелмен әңгiмелесу өткiзiледi, оның барысында оған жазаны өтеудi кейiнге қалдыру шарттары, оларды орындамаудың салдары және қоғамдық тәртiптi бұзғаны, жаңа қылмыс жасағаны үшiн, сондай-ақ баласын тәрбиелеу мен оны күтуден жалтарғаны үшiн жауаптылығы түсiндiрiледi, бұл жөнiнде тiлхат (</w:t>
      </w:r>
      <w:r>
        <w:rPr>
          <w:rFonts w:ascii="Times New Roman"/>
          <w:b w:val="false"/>
          <w:i w:val="false"/>
          <w:color w:val="000000"/>
          <w:sz w:val="28"/>
        </w:rPr>
        <w:t>11 қосымша</w:t>
      </w:r>
      <w:r>
        <w:rPr>
          <w:rFonts w:ascii="Times New Roman"/>
          <w:b w:val="false"/>
          <w:i w:val="false"/>
          <w:color w:val="000000"/>
          <w:sz w:val="28"/>
        </w:rPr>
        <w:t xml:space="preserve">) алынады. </w:t>
      </w:r>
      <w:r>
        <w:br/>
      </w:r>
      <w:r>
        <w:rPr>
          <w:rFonts w:ascii="Times New Roman"/>
          <w:b w:val="false"/>
          <w:i w:val="false"/>
          <w:color w:val="000000"/>
          <w:sz w:val="28"/>
        </w:rPr>
        <w:t xml:space="preserve">
      Бұдан өзге, сотталған әйелдiң сауалнамалық деректерi, жақын туыстары туралы мәлiметтер және оның мiнез-құлқын бақылауды жүзеге асыру үшiн маңызы бар басқа да мәселелер нақтыланып тексерiледi. Әңгiмелесу нәтижелерi туралы анықтама жасалады, ол тiлхатпен бiрге сотталған әйелдiң бақылау iсiне қоса тiгiледi. </w:t>
      </w:r>
      <w:r>
        <w:br/>
      </w:r>
      <w:r>
        <w:rPr>
          <w:rFonts w:ascii="Times New Roman"/>
          <w:b w:val="false"/>
          <w:i w:val="false"/>
          <w:color w:val="000000"/>
          <w:sz w:val="28"/>
        </w:rPr>
        <w:t xml:space="preserve">
      Осымен бiр мезгiлде сотталған әйелдiң есепке қойылғаны туралы баланы тәрбиелеуге және оны күтуге бақылауды қамтамасыз етуде өзара iс-қимылды жүзеге асыру үшiн оның тұрғылықты жерi бойынша қорғаншылық және қамқоршылық органдары хабардар етiледi. </w:t>
      </w:r>
    </w:p>
    <w:bookmarkEnd w:id="153"/>
    <w:bookmarkStart w:name="z153" w:id="154"/>
    <w:p>
      <w:pPr>
        <w:spacing w:after="0"/>
        <w:ind w:left="0"/>
        <w:jc w:val="both"/>
      </w:pPr>
      <w:r>
        <w:rPr>
          <w:rFonts w:ascii="Times New Roman"/>
          <w:b w:val="false"/>
          <w:i w:val="false"/>
          <w:color w:val="000000"/>
          <w:sz w:val="28"/>
        </w:rPr>
        <w:t>
      149. Инспекция сотталған әйел келген күннен бастап үш күн мерзiмде түзеу мекемесiне хабарлама (</w:t>
      </w:r>
      <w:r>
        <w:rPr>
          <w:rFonts w:ascii="Times New Roman"/>
          <w:b w:val="false"/>
          <w:i w:val="false"/>
          <w:color w:val="000000"/>
          <w:sz w:val="28"/>
        </w:rPr>
        <w:t>33 қосымша</w:t>
      </w:r>
      <w:r>
        <w:rPr>
          <w:rFonts w:ascii="Times New Roman"/>
          <w:b w:val="false"/>
          <w:i w:val="false"/>
          <w:color w:val="000000"/>
          <w:sz w:val="28"/>
        </w:rPr>
        <w:t xml:space="preserve">) жiбередi. </w:t>
      </w:r>
    </w:p>
    <w:bookmarkEnd w:id="154"/>
    <w:bookmarkStart w:name="z154" w:id="155"/>
    <w:p>
      <w:pPr>
        <w:spacing w:after="0"/>
        <w:ind w:left="0"/>
        <w:jc w:val="both"/>
      </w:pPr>
      <w:r>
        <w:rPr>
          <w:rFonts w:ascii="Times New Roman"/>
          <w:b w:val="false"/>
          <w:i w:val="false"/>
          <w:color w:val="000000"/>
          <w:sz w:val="28"/>
        </w:rPr>
        <w:t>
      150. Сотталған әйел жұмысқа орналастырылған жағдайда Инспекция оның жұмыс орны бойынша ұйымның әкiмшiлiгiне хабарлау (</w:t>
      </w:r>
      <w:r>
        <w:rPr>
          <w:rFonts w:ascii="Times New Roman"/>
          <w:b w:val="false"/>
          <w:i w:val="false"/>
          <w:color w:val="000000"/>
          <w:sz w:val="28"/>
        </w:rPr>
        <w:t>29 қосымша</w:t>
      </w:r>
      <w:r>
        <w:rPr>
          <w:rFonts w:ascii="Times New Roman"/>
          <w:b w:val="false"/>
          <w:i w:val="false"/>
          <w:color w:val="000000"/>
          <w:sz w:val="28"/>
        </w:rPr>
        <w:t>) жiбередi.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150-тармаққа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55"/>
    <w:bookmarkStart w:name="z155" w:id="156"/>
    <w:p>
      <w:pPr>
        <w:spacing w:after="0"/>
        <w:ind w:left="0"/>
        <w:jc w:val="both"/>
      </w:pPr>
      <w:r>
        <w:rPr>
          <w:rFonts w:ascii="Times New Roman"/>
          <w:b w:val="false"/>
          <w:i w:val="false"/>
          <w:color w:val="000000"/>
          <w:sz w:val="28"/>
        </w:rPr>
        <w:t>
      151. Сотталған әйел босатылған күннен бастап екi апта мерзiмде келмеген жағдайда Инспекция осы Нұсқаулықтың 8-тарауындағы </w:t>
      </w:r>
      <w:r>
        <w:rPr>
          <w:rFonts w:ascii="Times New Roman"/>
          <w:b w:val="false"/>
          <w:i w:val="false"/>
          <w:color w:val="000000"/>
          <w:sz w:val="28"/>
        </w:rPr>
        <w:t>171-тармақшасында</w:t>
      </w:r>
      <w:r>
        <w:rPr>
          <w:rFonts w:ascii="Times New Roman"/>
          <w:b w:val="false"/>
          <w:i w:val="false"/>
          <w:color w:val="000000"/>
          <w:sz w:val="28"/>
        </w:rPr>
        <w:t xml:space="preserve"> белгiленген тәртiппен бастапқы iздеу шараларын өткiзедi, ал нәтижелерге қол жеткiзiлмеген жағдайда осы Нұсқаулықтың 8-тарауының 174-тармақшаларында көзделген iс-әрекеттердi жүзеге асырады. </w:t>
      </w:r>
    </w:p>
    <w:bookmarkEnd w:id="156"/>
    <w:bookmarkStart w:name="z156" w:id="157"/>
    <w:p>
      <w:pPr>
        <w:spacing w:after="0"/>
        <w:ind w:left="0"/>
        <w:jc w:val="both"/>
      </w:pPr>
      <w:r>
        <w:rPr>
          <w:rFonts w:ascii="Times New Roman"/>
          <w:b w:val="false"/>
          <w:i w:val="false"/>
          <w:color w:val="000000"/>
          <w:sz w:val="28"/>
        </w:rPr>
        <w:t xml:space="preserve">
      152. Сотталған әйелдердiң жазаны өтеу мерзiмiн кейiнге қалдыру шарттарын сақтауына бақылау жасау мақсатында Инспекциялар: </w:t>
      </w:r>
      <w:r>
        <w:br/>
      </w:r>
      <w:r>
        <w:rPr>
          <w:rFonts w:ascii="Times New Roman"/>
          <w:b w:val="false"/>
          <w:i w:val="false"/>
          <w:color w:val="000000"/>
          <w:sz w:val="28"/>
        </w:rPr>
        <w:t xml:space="preserve">
      1) Егер ақпараттық қызмет тарапынан сотталған әйелдер жол берген тәртiп бұзушылықтар туралы хабардар етудiң автоматтандырылған тәртiбi белгiленбесе, қалалық, аудандық iшкi iстер органдарының қолданыстағы есептерi бойынша ай сайын сотталған әйелдердi олардың әкiмшiлiк ықпал ету шараларын қолдануға немесе қылмыстық жауаптылыққа тартуға әкеп соққан қоғамдық тәртiп бұзушылықтарын анықтау және жаңа қылмыстар жасауы тұрғысында тексередi. </w:t>
      </w:r>
      <w:r>
        <w:br/>
      </w:r>
      <w:r>
        <w:rPr>
          <w:rFonts w:ascii="Times New Roman"/>
          <w:b w:val="false"/>
          <w:i w:val="false"/>
          <w:color w:val="000000"/>
          <w:sz w:val="28"/>
        </w:rPr>
        <w:t xml:space="preserve">
      2) тұрғылықты жерi бойынша сотталған әйелдердiң баланы тәрбиелеуден және оны күтуден жалтару фактiлерiн анықтау мақсатында ай сайын барып тұрады. Тексеру нәтижелерi туралы анықтама жасалады, ол сотталған әйелдiң бақылау iсiне қоса тiгiледi. </w:t>
      </w:r>
      <w:r>
        <w:br/>
      </w:r>
      <w:r>
        <w:rPr>
          <w:rFonts w:ascii="Times New Roman"/>
          <w:b w:val="false"/>
          <w:i w:val="false"/>
          <w:color w:val="000000"/>
          <w:sz w:val="28"/>
        </w:rPr>
        <w:t xml:space="preserve">
      3) Сотталған әйелдермен, олардың туыстарымен және оларға оң ықпал жасай алатын адамдармен алдын алу әңгiмелерiн өткiзедi, сотталған әйелдерден жол берiлген тәртiп бұзушылықтары туралы түсiнiктемелер алады. Олардың тарапынан баланы тәрбиелеу және оны күту жөнiндегi мiндеттерiнен жалтару жағдайларының қоғамдық тәртiптi бұзушылықтар мен қайталап қылмыс жасаудың алдын алуға шаралар қолданады. </w:t>
      </w:r>
      <w:r>
        <w:br/>
      </w:r>
      <w:r>
        <w:rPr>
          <w:rFonts w:ascii="Times New Roman"/>
          <w:b w:val="false"/>
          <w:i w:val="false"/>
          <w:color w:val="000000"/>
          <w:sz w:val="28"/>
        </w:rPr>
        <w:t>
      4) сотталған әйелдердiң мiнез-құлқын бақылауды олардың тұрмыс-салтына және осы Нұсқаулықтың 5-тарауындағы </w:t>
      </w:r>
      <w:r>
        <w:rPr>
          <w:rFonts w:ascii="Times New Roman"/>
          <w:b w:val="false"/>
          <w:i w:val="false"/>
          <w:color w:val="000000"/>
          <w:sz w:val="28"/>
        </w:rPr>
        <w:t>130-тармақшасында</w:t>
      </w:r>
      <w:r>
        <w:rPr>
          <w:rFonts w:ascii="Times New Roman"/>
          <w:b w:val="false"/>
          <w:i w:val="false"/>
          <w:color w:val="000000"/>
          <w:sz w:val="28"/>
        </w:rPr>
        <w:t xml:space="preserve"> аталған баланы тәрбиелеуге көзқарасын бақылауды жүзеге асырумен байланысты iс-шараларды жүргiзедi. </w:t>
      </w:r>
      <w:r>
        <w:br/>
      </w:r>
      <w:r>
        <w:rPr>
          <w:rFonts w:ascii="Times New Roman"/>
          <w:b w:val="false"/>
          <w:i w:val="false"/>
          <w:color w:val="000000"/>
          <w:sz w:val="28"/>
        </w:rPr>
        <w:t>
      5) сотталған әйелдердiң баланы тәрбиелеуден және оны күтуден жалтару фактiлерi анықталған, тұрғылықты жерi бойынша терiс мiнездеме берiлген ретте рапорт жасалады, ол әкiмшiлiк полициясының кәмелетке толмағандар iстерi жөнiндегi инспекторға тұрғылықты жерi бойынша алдын алу iс-шараларын жүргiзу үшiн берiледi. Тексеру нәтижелерi туралы рапорт жасалады, ол сотталған әйелдiң бақылау iсiне қосу үшiн Инспекцияға 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152-тармаққа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57"/>
    <w:bookmarkStart w:name="z157" w:id="158"/>
    <w:p>
      <w:pPr>
        <w:spacing w:after="0"/>
        <w:ind w:left="0"/>
        <w:jc w:val="both"/>
      </w:pPr>
      <w:r>
        <w:rPr>
          <w:rFonts w:ascii="Times New Roman"/>
          <w:b w:val="false"/>
          <w:i w:val="false"/>
          <w:color w:val="000000"/>
          <w:sz w:val="28"/>
        </w:rPr>
        <w:t>
      153. Сотталған әйелдiң жазаны өтеу мерзiмiн кейiнге қалдыру шарттарын сақтамауы мыналар:</w:t>
      </w:r>
      <w:r>
        <w:br/>
      </w:r>
      <w:r>
        <w:rPr>
          <w:rFonts w:ascii="Times New Roman"/>
          <w:b w:val="false"/>
          <w:i w:val="false"/>
          <w:color w:val="000000"/>
          <w:sz w:val="28"/>
        </w:rPr>
        <w:t xml:space="preserve">
      1) әкiмшiлiк жазалау шараларын қолдануға әкеп соққан қоғамдық </w:t>
      </w:r>
      <w:r>
        <w:br/>
      </w:r>
      <w:r>
        <w:rPr>
          <w:rFonts w:ascii="Times New Roman"/>
          <w:b w:val="false"/>
          <w:i w:val="false"/>
          <w:color w:val="000000"/>
          <w:sz w:val="28"/>
        </w:rPr>
        <w:t>
тәртiптi бұзуы;</w:t>
      </w:r>
      <w:r>
        <w:br/>
      </w:r>
      <w:r>
        <w:rPr>
          <w:rFonts w:ascii="Times New Roman"/>
          <w:b w:val="false"/>
          <w:i w:val="false"/>
          <w:color w:val="000000"/>
          <w:sz w:val="28"/>
        </w:rPr>
        <w:t>
      2) баланы тәрбиелеуден және оны күтуден жалтаруы болып табылады.</w:t>
      </w:r>
    </w:p>
    <w:bookmarkEnd w:id="158"/>
    <w:bookmarkStart w:name="z159" w:id="159"/>
    <w:p>
      <w:pPr>
        <w:spacing w:after="0"/>
        <w:ind w:left="0"/>
        <w:jc w:val="both"/>
      </w:pPr>
      <w:r>
        <w:rPr>
          <w:rFonts w:ascii="Times New Roman"/>
          <w:b w:val="false"/>
          <w:i w:val="false"/>
          <w:color w:val="000000"/>
          <w:sz w:val="28"/>
        </w:rPr>
        <w:t>
      154. Сотталған әйел, егер ол:</w:t>
      </w:r>
      <w:r>
        <w:br/>
      </w:r>
      <w:r>
        <w:rPr>
          <w:rFonts w:ascii="Times New Roman"/>
          <w:b w:val="false"/>
          <w:i w:val="false"/>
          <w:color w:val="000000"/>
          <w:sz w:val="28"/>
        </w:rPr>
        <w:t>
      1) баладан ресми түрде бас тартпай, оны әйелдер босанатын үйде қалдырса немесе балалар үйiне берсе;</w:t>
      </w:r>
      <w:r>
        <w:br/>
      </w:r>
      <w:r>
        <w:rPr>
          <w:rFonts w:ascii="Times New Roman"/>
          <w:b w:val="false"/>
          <w:i w:val="false"/>
          <w:color w:val="000000"/>
          <w:sz w:val="28"/>
        </w:rPr>
        <w:t>
      2) қоғамға қарсы тұрмыс-салтын ұстанса және баланың тәрбиесiмен және оны күтумен айналыспаса;</w:t>
      </w:r>
      <w:r>
        <w:br/>
      </w:r>
      <w:r>
        <w:rPr>
          <w:rFonts w:ascii="Times New Roman"/>
          <w:b w:val="false"/>
          <w:i w:val="false"/>
          <w:color w:val="000000"/>
          <w:sz w:val="28"/>
        </w:rPr>
        <w:t>
      3) баланы туыстарына немесе өзге де адамдарға қалдырып кетсе;</w:t>
      </w:r>
      <w:r>
        <w:br/>
      </w:r>
      <w:r>
        <w:rPr>
          <w:rFonts w:ascii="Times New Roman"/>
          <w:b w:val="false"/>
          <w:i w:val="false"/>
          <w:color w:val="000000"/>
          <w:sz w:val="28"/>
        </w:rPr>
        <w:t>
      4) бой тасаласа;</w:t>
      </w:r>
      <w:r>
        <w:br/>
      </w:r>
      <w:r>
        <w:rPr>
          <w:rFonts w:ascii="Times New Roman"/>
          <w:b w:val="false"/>
          <w:i w:val="false"/>
          <w:color w:val="000000"/>
          <w:sz w:val="28"/>
        </w:rPr>
        <w:t xml:space="preserve">
      5) баланы тәрбиелеуден жалтаруын куәландыратын өзге де iс-әрекет жасаса, баланы тәрбиелеуден жалтарған болып саналады. </w:t>
      </w:r>
    </w:p>
    <w:bookmarkEnd w:id="159"/>
    <w:bookmarkStart w:name="z160" w:id="160"/>
    <w:p>
      <w:pPr>
        <w:spacing w:after="0"/>
        <w:ind w:left="0"/>
        <w:jc w:val="both"/>
      </w:pPr>
      <w:r>
        <w:rPr>
          <w:rFonts w:ascii="Times New Roman"/>
          <w:b w:val="false"/>
          <w:i w:val="false"/>
          <w:color w:val="000000"/>
          <w:sz w:val="28"/>
        </w:rPr>
        <w:t>
      155. Тәртiп бұзушылықтардың осы тараудың 153-тармақшасында аталған кез-келгенi анықталғаннан кейiн Инспекция қызметкерi сотталған әйелдi шақырады, ал ол келмеген жағдайда тұрғылықты жерi бойынша барады, одан жол берiлген тәртiп бұзушылықтың себептерi туралы түсiнiктеме алады, алдын ала әңгiмелесу жүргiзедi және жазбаша ескерту (</w:t>
      </w:r>
      <w:r>
        <w:rPr>
          <w:rFonts w:ascii="Times New Roman"/>
          <w:b w:val="false"/>
          <w:i w:val="false"/>
          <w:color w:val="000000"/>
          <w:sz w:val="28"/>
        </w:rPr>
        <w:t>2 қосымша</w:t>
      </w:r>
      <w:r>
        <w:rPr>
          <w:rFonts w:ascii="Times New Roman"/>
          <w:b w:val="false"/>
          <w:i w:val="false"/>
          <w:color w:val="000000"/>
          <w:sz w:val="28"/>
        </w:rPr>
        <w:t xml:space="preserve">) жариялайды. </w:t>
      </w:r>
    </w:p>
    <w:bookmarkEnd w:id="160"/>
    <w:bookmarkStart w:name="z161" w:id="161"/>
    <w:p>
      <w:pPr>
        <w:spacing w:after="0"/>
        <w:ind w:left="0"/>
        <w:jc w:val="both"/>
      </w:pPr>
      <w:r>
        <w:rPr>
          <w:rFonts w:ascii="Times New Roman"/>
          <w:b w:val="false"/>
          <w:i w:val="false"/>
          <w:color w:val="000000"/>
          <w:sz w:val="28"/>
        </w:rPr>
        <w:t>
      156. Егер сотталған әйел екi мәрте жариялаған жазбаша ескертуден кейiн баладан бас тартса не бой тасаласа немесе баланы тәрбиелеу мен оны күтуден жалтаруын жалғастырса, Инспекция сотқа жазаны өтеу мерзiмiн кейiнге қалдырудың күшiн жою туралы және сотталған әйелдi сот үкiмiмен тағайындалған жазаны өтеуге жiберу туралы ұсыным (</w:t>
      </w:r>
      <w:r>
        <w:rPr>
          <w:rFonts w:ascii="Times New Roman"/>
          <w:b w:val="false"/>
          <w:i w:val="false"/>
          <w:color w:val="000000"/>
          <w:sz w:val="28"/>
        </w:rPr>
        <w:t>1 қосымша</w:t>
      </w:r>
      <w:r>
        <w:rPr>
          <w:rFonts w:ascii="Times New Roman"/>
          <w:b w:val="false"/>
          <w:i w:val="false"/>
          <w:color w:val="000000"/>
          <w:sz w:val="28"/>
        </w:rPr>
        <w:t xml:space="preserve">) енгiзедi. Ұсынымға: жазаны өтеу мерзiмiн кейiнге қалдыру туралы сот ұйғарымының көшiрмелерi мен сотталған әйелдiң баланы тәрбиелеуден және оны күтуден жалтаруын растайтын материалдар, жұмыс орны мен тұрғылықты жерiнен мiнездемелер, әкiмшiлiк полициясының кәмелетке толмағандар iстерi жөнiндегi инспектордың оның мiнез-құлқы мен тұрмыс салты туралы рапорты, басқа да құжаттар қоса берiледi. </w:t>
      </w:r>
    </w:p>
    <w:bookmarkEnd w:id="161"/>
    <w:bookmarkStart w:name="z162" w:id="162"/>
    <w:p>
      <w:pPr>
        <w:spacing w:after="0"/>
        <w:ind w:left="0"/>
        <w:jc w:val="both"/>
      </w:pPr>
      <w:r>
        <w:rPr>
          <w:rFonts w:ascii="Times New Roman"/>
          <w:b w:val="false"/>
          <w:i w:val="false"/>
          <w:color w:val="000000"/>
          <w:sz w:val="28"/>
        </w:rPr>
        <w:t>
      157. Егер сотталған әйел бой тасаласа, Инспекция осы Нұсқаулықтың 8 тараудың </w:t>
      </w:r>
      <w:r>
        <w:rPr>
          <w:rFonts w:ascii="Times New Roman"/>
          <w:b w:val="false"/>
          <w:i w:val="false"/>
          <w:color w:val="000000"/>
          <w:sz w:val="28"/>
        </w:rPr>
        <w:t>171-тармақшасына</w:t>
      </w:r>
      <w:r>
        <w:rPr>
          <w:rFonts w:ascii="Times New Roman"/>
          <w:b w:val="false"/>
          <w:i w:val="false"/>
          <w:color w:val="000000"/>
          <w:sz w:val="28"/>
        </w:rPr>
        <w:t xml:space="preserve"> сәйкес бастапқы iздеу iс-шараларын жүзеге асырады. </w:t>
      </w:r>
    </w:p>
    <w:bookmarkEnd w:id="162"/>
    <w:bookmarkStart w:name="z163" w:id="163"/>
    <w:p>
      <w:pPr>
        <w:spacing w:after="0"/>
        <w:ind w:left="0"/>
        <w:jc w:val="both"/>
      </w:pPr>
      <w:r>
        <w:rPr>
          <w:rFonts w:ascii="Times New Roman"/>
          <w:b w:val="false"/>
          <w:i w:val="false"/>
          <w:color w:val="000000"/>
          <w:sz w:val="28"/>
        </w:rPr>
        <w:t xml:space="preserve">
      158. Сот үкімінде көрсетілген кейінге қалдыру мерзімі біткеннен кейін не ол шетiнеген жағдайда, не түсiк тастаған жағдайда әйелдiң тұрғылықты жерi бойынша Инспекция оның мiнез-құлқын, баланы тәрбиелеуге қатынасын, жазаның өтелген және өтелмеген мерзiмдерiн ескере отырып, сотқа сотталған әйелдi жазаның қалған бөлiгiн өтеуден босату немесе жазаның өтелмеген бөлiгiн неғұрлым жеңiлiмен алмастыруға, не оны түзеу мекемесiне жiберу туралы ұсыным (1 қосымша) жiбередi. </w:t>
      </w:r>
      <w:r>
        <w:br/>
      </w:r>
      <w:r>
        <w:rPr>
          <w:rFonts w:ascii="Times New Roman"/>
          <w:b w:val="false"/>
          <w:i w:val="false"/>
          <w:color w:val="000000"/>
          <w:sz w:val="28"/>
        </w:rPr>
        <w:t>
      Ұсынымда сотталған әйелдiң жеке басын, мiнез-құлқын және жазаны өтеу кейiнге қалдырылған кезiнде оның баланы тәрбиелеуге қатынасын сипаттайтын деректерi келтiрiледi, жұмыс орнынан мiнездеме, қоғамдық қауiпсiздiгi полициясының кәмелетке толмағандар iстерi жөнiндегi инспекторының оның тұрмыс салты, мiнез-құлқы туралы рапорты және басқа да құжаттар қоса 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158-тармаққа өзгерту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63"/>
    <w:bookmarkStart w:name="z164" w:id="164"/>
    <w:p>
      <w:pPr>
        <w:spacing w:after="0"/>
        <w:ind w:left="0"/>
        <w:jc w:val="left"/>
      </w:pPr>
      <w:r>
        <w:rPr>
          <w:rFonts w:ascii="Times New Roman"/>
          <w:b/>
          <w:i w:val="false"/>
          <w:color w:val="000000"/>
        </w:rPr>
        <w:t xml:space="preserve"> 
7. Жазаны өтеудi тоқтату және сотталғандарды</w:t>
      </w:r>
      <w:r>
        <w:br/>
      </w:r>
      <w:r>
        <w:rPr>
          <w:rFonts w:ascii="Times New Roman"/>
          <w:b/>
          <w:i w:val="false"/>
          <w:color w:val="000000"/>
        </w:rPr>
        <w:t xml:space="preserve">
есептен шығару тәртiбi </w:t>
      </w:r>
    </w:p>
    <w:bookmarkEnd w:id="164"/>
    <w:bookmarkStart w:name="z165" w:id="165"/>
    <w:p>
      <w:pPr>
        <w:spacing w:after="0"/>
        <w:ind w:left="0"/>
        <w:jc w:val="both"/>
      </w:pPr>
      <w:r>
        <w:rPr>
          <w:rFonts w:ascii="Times New Roman"/>
          <w:b w:val="false"/>
          <w:i w:val="false"/>
          <w:color w:val="000000"/>
          <w:sz w:val="28"/>
        </w:rPr>
        <w:t xml:space="preserve">
      159. Түзеу жұмыстары, қоғамдық жұмыстарға тарту, бас бостандығын шектеу және белгiлi бiр қызметтi атқару немесе белгiлi бiр iс-әрекетпен шұғылдану құқығынан айыру түрiндегi жазаларды өтеу Заңға сәйкес жаза мерзiмiне енгiзiлуi мүмкiн өзгерiстер ескерiле отырып, жазаның соңғы күнi тоқтатылады. </w:t>
      </w:r>
      <w:r>
        <w:br/>
      </w:r>
      <w:r>
        <w:rPr>
          <w:rFonts w:ascii="Times New Roman"/>
          <w:b w:val="false"/>
          <w:i w:val="false"/>
          <w:color w:val="000000"/>
          <w:sz w:val="28"/>
        </w:rPr>
        <w:t>
      Түзеу жұмыстары, қоғамдық жұмыстарға тарту, бас бостандығын шектеу түрiндегi жазаларды өтеген немесе одан басқа негiздер бойынша босатылған адамдарға анықтама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қосымшалары) 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159-тармаққа өзгерту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65"/>
    <w:bookmarkStart w:name="z166" w:id="166"/>
    <w:p>
      <w:pPr>
        <w:spacing w:after="0"/>
        <w:ind w:left="0"/>
        <w:jc w:val="both"/>
      </w:pPr>
      <w:r>
        <w:rPr>
          <w:rFonts w:ascii="Times New Roman"/>
          <w:b w:val="false"/>
          <w:i w:val="false"/>
          <w:color w:val="000000"/>
          <w:sz w:val="28"/>
        </w:rPr>
        <w:t xml:space="preserve">
      160. Сотталғандарды жазаны өтеуден мерзiмiнен бұрын босату Инспекцияға тиiстi құжаттар келiп түскен күнi жүргiзiледi. </w:t>
      </w:r>
    </w:p>
    <w:bookmarkEnd w:id="166"/>
    <w:bookmarkStart w:name="z167" w:id="167"/>
    <w:p>
      <w:pPr>
        <w:spacing w:after="0"/>
        <w:ind w:left="0"/>
        <w:jc w:val="both"/>
      </w:pPr>
      <w:r>
        <w:rPr>
          <w:rFonts w:ascii="Times New Roman"/>
          <w:b w:val="false"/>
          <w:i w:val="false"/>
          <w:color w:val="000000"/>
          <w:sz w:val="28"/>
        </w:rPr>
        <w:t xml:space="preserve">
      161. Сотталған әйелдi есептен шығару сот ұйғарымы келiп түскен күнi жүзеге асырылады. </w:t>
      </w:r>
    </w:p>
    <w:bookmarkEnd w:id="167"/>
    <w:bookmarkStart w:name="z168" w:id="168"/>
    <w:p>
      <w:pPr>
        <w:spacing w:after="0"/>
        <w:ind w:left="0"/>
        <w:jc w:val="both"/>
      </w:pPr>
      <w:r>
        <w:rPr>
          <w:rFonts w:ascii="Times New Roman"/>
          <w:b w:val="false"/>
          <w:i w:val="false"/>
          <w:color w:val="000000"/>
          <w:sz w:val="28"/>
        </w:rPr>
        <w:t>
      162. Мерзiмдi әскери қызметке шақырылуға жататын адам есептен шығарылғаннан кейiн тиiстi жергілікті әскери басқару органына хабарлау (</w:t>
      </w:r>
      <w:r>
        <w:rPr>
          <w:rFonts w:ascii="Times New Roman"/>
          <w:b w:val="false"/>
          <w:i w:val="false"/>
          <w:color w:val="000000"/>
          <w:sz w:val="28"/>
        </w:rPr>
        <w:t>35 қосымша</w:t>
      </w:r>
      <w:r>
        <w:rPr>
          <w:rFonts w:ascii="Times New Roman"/>
          <w:b w:val="false"/>
          <w:i w:val="false"/>
          <w:color w:val="000000"/>
          <w:sz w:val="28"/>
        </w:rPr>
        <w:t>) жолданады.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162-тармаққа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68"/>
    <w:bookmarkStart w:name="z169" w:id="169"/>
    <w:p>
      <w:pPr>
        <w:spacing w:after="0"/>
        <w:ind w:left="0"/>
        <w:jc w:val="both"/>
      </w:pPr>
      <w:r>
        <w:rPr>
          <w:rFonts w:ascii="Times New Roman"/>
          <w:b w:val="false"/>
          <w:i w:val="false"/>
          <w:color w:val="000000"/>
          <w:sz w:val="28"/>
        </w:rPr>
        <w:t>
       163. Түзеу жұмыстары, қоғамдық жұмыстарға тарту, бас бостандығын шектеу шартты сотталғанды, сотталған әйелдi және белгiлi бiр қызмет атқару немесе бiр iс-әрекетпен шұғылдану құқығынан айыруға сотталғанды есептен шығару туралы аумақтық әділет органының тіркеу және құжаттандыру бөлімшелеріне хабарлау (</w:t>
      </w:r>
      <w:r>
        <w:rPr>
          <w:rFonts w:ascii="Times New Roman"/>
          <w:b w:val="false"/>
          <w:i w:val="false"/>
          <w:color w:val="000000"/>
          <w:sz w:val="28"/>
        </w:rPr>
        <w:t>36 қосымша</w:t>
      </w:r>
      <w:r>
        <w:rPr>
          <w:rFonts w:ascii="Times New Roman"/>
          <w:b w:val="false"/>
          <w:i w:val="false"/>
          <w:color w:val="000000"/>
          <w:sz w:val="28"/>
        </w:rPr>
        <w:t>) жiберiледi.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163-тармаққа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69"/>
    <w:bookmarkStart w:name="z170" w:id="170"/>
    <w:p>
      <w:pPr>
        <w:spacing w:after="0"/>
        <w:ind w:left="0"/>
        <w:jc w:val="both"/>
      </w:pPr>
      <w:r>
        <w:rPr>
          <w:rFonts w:ascii="Times New Roman"/>
          <w:b w:val="false"/>
          <w:i w:val="false"/>
          <w:color w:val="000000"/>
          <w:sz w:val="28"/>
        </w:rPr>
        <w:t>
      164. Түзеу жұмыстары, қоғамдық жұмыстарға тарту, бас бостандығын шектеу жазаларының басқа түрiмен алмастыруға, шартты соттаудың және жазаны атқару мерзiмiн кейiнге қалдырудың күшi жойылуына байланысты сотталғандарды есептен шығару, сондай-ақ жаңа қылмысы үшiн соттау сот шешiмдерi негiзiнде олар алынған күнi жүргiзiледi.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164-тармаққа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70"/>
    <w:bookmarkStart w:name="z171" w:id="171"/>
    <w:p>
      <w:pPr>
        <w:spacing w:after="0"/>
        <w:ind w:left="0"/>
        <w:jc w:val="both"/>
      </w:pPr>
      <w:r>
        <w:rPr>
          <w:rFonts w:ascii="Times New Roman"/>
          <w:b w:val="false"/>
          <w:i w:val="false"/>
          <w:color w:val="000000"/>
          <w:sz w:val="28"/>
        </w:rPr>
        <w:t>
      165. Сотталғанды есептен шығару күнi және негiзi туралы сотталғандарды есепке алу журналында, түзеу жұмыстары және қоғам жұмыстарына тарту сотталғандардың жеке iсi және бақылау істері мен есепке алу карточкасына белгiлер соғылады. Есептен шығарылған сотталғандардың жеке және бақылау істерін Инспекция бастығы мұрағатқа жөнелтедi.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165-тармаққа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71"/>
    <w:bookmarkStart w:name="z172" w:id="172"/>
    <w:p>
      <w:pPr>
        <w:spacing w:after="0"/>
        <w:ind w:left="0"/>
        <w:jc w:val="both"/>
      </w:pPr>
      <w:r>
        <w:rPr>
          <w:rFonts w:ascii="Times New Roman"/>
          <w:b w:val="false"/>
          <w:i w:val="false"/>
          <w:color w:val="000000"/>
          <w:sz w:val="28"/>
        </w:rPr>
        <w:t xml:space="preserve">
      166. Ақтау үкiмiнiң шығарылуына байланысты үкiмнiң күшi жойылуына орай жазаны өтеуден босатылған адамға жазаны атқарушы орган бастығы оның мүлiктiк, еңбек, тұрғын үй және өзге де айырылған құқықтарын қалпына келтiру жөнiндегi құқықтарын түсiндiредi. Босатылғаны туралы құжатта сотталған адамнан мемлекет атына ресми кешiрiм өтiнiледi. </w:t>
      </w:r>
    </w:p>
    <w:bookmarkEnd w:id="172"/>
    <w:bookmarkStart w:name="z173" w:id="173"/>
    <w:p>
      <w:pPr>
        <w:spacing w:after="0"/>
        <w:ind w:left="0"/>
        <w:jc w:val="both"/>
      </w:pPr>
      <w:r>
        <w:rPr>
          <w:rFonts w:ascii="Times New Roman"/>
          <w:b w:val="false"/>
          <w:i w:val="false"/>
          <w:color w:val="000000"/>
          <w:sz w:val="28"/>
        </w:rPr>
        <w:t xml:space="preserve">
      167. Инспекция сотталғандарды мынадай негiздер бойынша: </w:t>
      </w:r>
      <w:r>
        <w:br/>
      </w:r>
      <w:r>
        <w:rPr>
          <w:rFonts w:ascii="Times New Roman"/>
          <w:b w:val="false"/>
          <w:i w:val="false"/>
          <w:color w:val="000000"/>
          <w:sz w:val="28"/>
        </w:rPr>
        <w:t xml:space="preserve">
      1) Түзеу жұмыстары, қоғамдық жұмыстарға тарту, бас бостандығын шектеу және белгiлi бiр қызмет атқару немесе бiр iс-әрекетпен шұғылдану құқығынан айыру түрiндегi жазаны өтеп шыққанда, шартты сотталғанда сынақ мерзiмi өткеннен кейiн және жаза өтеуiн кейiнге қалдыру мерзiмiнде; </w:t>
      </w:r>
      <w:r>
        <w:br/>
      </w:r>
      <w:r>
        <w:rPr>
          <w:rFonts w:ascii="Times New Roman"/>
          <w:b w:val="false"/>
          <w:i w:val="false"/>
          <w:color w:val="000000"/>
          <w:sz w:val="28"/>
        </w:rPr>
        <w:t xml:space="preserve">
      2) Жазаны өтеуден кәнiгi жалтарған жағдайда түзеу және қоғам жұмыстары басқа жазалармен немесе бас бостандығынан айырумен алмастырылғанда; </w:t>
      </w:r>
      <w:r>
        <w:br/>
      </w:r>
      <w:r>
        <w:rPr>
          <w:rFonts w:ascii="Times New Roman"/>
          <w:b w:val="false"/>
          <w:i w:val="false"/>
          <w:color w:val="000000"/>
          <w:sz w:val="28"/>
        </w:rPr>
        <w:t xml:space="preserve">
      3) үкiммен тағайындаған шартты жазалау, жаза өтеуiн кейiнге қалдыру және сотталғандарды жазасын өтеуге бағыттауын тоқтатқанда; </w:t>
      </w:r>
      <w:r>
        <w:br/>
      </w:r>
      <w:r>
        <w:rPr>
          <w:rFonts w:ascii="Times New Roman"/>
          <w:b w:val="false"/>
          <w:i w:val="false"/>
          <w:color w:val="000000"/>
          <w:sz w:val="28"/>
        </w:rPr>
        <w:t xml:space="preserve">
      4) I немесе II топтағы мүгедек деп танылған, қоғамдық жұмыс түріндегі жазасын өтеп жатқан адамның босатылуы салдарынан; </w:t>
      </w:r>
      <w:r>
        <w:br/>
      </w:r>
      <w:r>
        <w:rPr>
          <w:rFonts w:ascii="Times New Roman"/>
          <w:b w:val="false"/>
          <w:i w:val="false"/>
          <w:color w:val="000000"/>
          <w:sz w:val="28"/>
        </w:rPr>
        <w:t xml:space="preserve">
      5) түзеу жұмыстары, бостандығын шектеу түрiндегi жаза өтеуiн мерзiмнен бұрын босатуына байланысты; </w:t>
      </w:r>
      <w:r>
        <w:br/>
      </w:r>
      <w:r>
        <w:rPr>
          <w:rFonts w:ascii="Times New Roman"/>
          <w:b w:val="false"/>
          <w:i w:val="false"/>
          <w:color w:val="000000"/>
          <w:sz w:val="28"/>
        </w:rPr>
        <w:t xml:space="preserve">
      6) психиканың бұзылуына немесе ауыр дертінің салдарынан  жазаны өтеуден босатылғанына байланысты; </w:t>
      </w:r>
      <w:r>
        <w:br/>
      </w:r>
      <w:r>
        <w:rPr>
          <w:rFonts w:ascii="Times New Roman"/>
          <w:b w:val="false"/>
          <w:i w:val="false"/>
          <w:color w:val="000000"/>
          <w:sz w:val="28"/>
        </w:rPr>
        <w:t xml:space="preserve">
      7) шартты түрде соттаудың күшiн жою және сотталғандықтан шығаруына байланысты; </w:t>
      </w:r>
      <w:r>
        <w:br/>
      </w:r>
      <w:r>
        <w:rPr>
          <w:rFonts w:ascii="Times New Roman"/>
          <w:b w:val="false"/>
          <w:i w:val="false"/>
          <w:color w:val="000000"/>
          <w:sz w:val="28"/>
        </w:rPr>
        <w:t xml:space="preserve">
      8) рақымшылық жасау актiсiнiң күшiне сәйкес; </w:t>
      </w:r>
      <w:r>
        <w:br/>
      </w:r>
      <w:r>
        <w:rPr>
          <w:rFonts w:ascii="Times New Roman"/>
          <w:b w:val="false"/>
          <w:i w:val="false"/>
          <w:color w:val="000000"/>
          <w:sz w:val="28"/>
        </w:rPr>
        <w:t xml:space="preserve">
      9) кешiрiм жасау актiсiнiң күшiне сәйкес; </w:t>
      </w:r>
      <w:r>
        <w:br/>
      </w:r>
      <w:r>
        <w:rPr>
          <w:rFonts w:ascii="Times New Roman"/>
          <w:b w:val="false"/>
          <w:i w:val="false"/>
          <w:color w:val="000000"/>
          <w:sz w:val="28"/>
        </w:rPr>
        <w:t xml:space="preserve">
      10) iстi өндiрiспен тоқтатумен үкiмнiң жоюына байланысты; </w:t>
      </w:r>
      <w:r>
        <w:br/>
      </w:r>
      <w:r>
        <w:rPr>
          <w:rFonts w:ascii="Times New Roman"/>
          <w:b w:val="false"/>
          <w:i w:val="false"/>
          <w:color w:val="000000"/>
          <w:sz w:val="28"/>
        </w:rPr>
        <w:t xml:space="preserve">
      11) жаңа қылмыс жасаған үшiн сотталғанына байланысты; </w:t>
      </w:r>
      <w:r>
        <w:br/>
      </w:r>
      <w:r>
        <w:rPr>
          <w:rFonts w:ascii="Times New Roman"/>
          <w:b w:val="false"/>
          <w:i w:val="false"/>
          <w:color w:val="000000"/>
          <w:sz w:val="28"/>
        </w:rPr>
        <w:t xml:space="preserve">
      12) Инспекция қызмет көрсететiн аумағынан тұрғылықты жерiн ауыстыруына байланысты; </w:t>
      </w:r>
      <w:r>
        <w:br/>
      </w:r>
      <w:r>
        <w:rPr>
          <w:rFonts w:ascii="Times New Roman"/>
          <w:b w:val="false"/>
          <w:i w:val="false"/>
          <w:color w:val="000000"/>
          <w:sz w:val="28"/>
        </w:rPr>
        <w:t xml:space="preserve">
      Инспекция қызмет көрсететiн аумағынан тұрғылықты жерiн ауыстыруына байланысты өтеу мерзiмiнің аяқталғанына дейiн кеткен тұлғаларға жаңа тұрғын орны бойынша хабарлау жiберiледi. </w:t>
      </w:r>
      <w:r>
        <w:br/>
      </w:r>
      <w:r>
        <w:rPr>
          <w:rFonts w:ascii="Times New Roman"/>
          <w:b w:val="false"/>
          <w:i w:val="false"/>
          <w:color w:val="000000"/>
          <w:sz w:val="28"/>
        </w:rPr>
        <w:t xml:space="preserve">
      Жеке және бақылау iстерi, ал түзеу жұмыстарға сотталғандардың Инспекция бастығы қолымен мөрленген есеп карточкаларының көшiрмелерi сотталғандардың жаңа тұрғылықты орны бойынша Инспекция сұрауымен тапсырыс почта арқылы жiберiледi. Сотталғандардың жаза өтеудiң жаңа тұрғылықты орнындағы Инспекциясы жеке және бақылау істерін және есеп карточкаларының көшiрмелерi алынғаны туралы тез арада құжат жiберген Инспекцияға растау жiбередi; </w:t>
      </w:r>
      <w:r>
        <w:br/>
      </w:r>
      <w:r>
        <w:rPr>
          <w:rFonts w:ascii="Times New Roman"/>
          <w:b w:val="false"/>
          <w:i w:val="false"/>
          <w:color w:val="000000"/>
          <w:sz w:val="28"/>
        </w:rPr>
        <w:t xml:space="preserve">
      13) азаматтық балама қызметке немесе әскери қызметке түсуiне немесе шақырылуына байланысты; </w:t>
      </w:r>
      <w:r>
        <w:br/>
      </w:r>
      <w:r>
        <w:rPr>
          <w:rFonts w:ascii="Times New Roman"/>
          <w:b w:val="false"/>
          <w:i w:val="false"/>
          <w:color w:val="000000"/>
          <w:sz w:val="28"/>
        </w:rPr>
        <w:t xml:space="preserve">
      14) өлуiне байланысты; </w:t>
      </w:r>
      <w:r>
        <w:br/>
      </w:r>
      <w:r>
        <w:rPr>
          <w:rFonts w:ascii="Times New Roman"/>
          <w:b w:val="false"/>
          <w:i w:val="false"/>
          <w:color w:val="000000"/>
          <w:sz w:val="28"/>
        </w:rPr>
        <w:t>
      15) Қазақстан Республикасы Заңнамасымен көзделген өзге де негiздемелер бойынша есептен шығарады.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167-тармаққа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73"/>
    <w:bookmarkStart w:name="z174" w:id="174"/>
    <w:p>
      <w:pPr>
        <w:spacing w:after="0"/>
        <w:ind w:left="0"/>
        <w:jc w:val="both"/>
      </w:pPr>
      <w:r>
        <w:rPr>
          <w:rFonts w:ascii="Times New Roman"/>
          <w:b w:val="false"/>
          <w:i w:val="false"/>
          <w:color w:val="000000"/>
          <w:sz w:val="28"/>
        </w:rPr>
        <w:t xml:space="preserve">
      168. Инспекциядан есептен шығару үшiн негiздеме бар-жоғын дәлелдейтін құжаттары: </w:t>
      </w:r>
      <w:r>
        <w:br/>
      </w:r>
      <w:r>
        <w:rPr>
          <w:rFonts w:ascii="Times New Roman"/>
          <w:b w:val="false"/>
          <w:i w:val="false"/>
          <w:color w:val="000000"/>
          <w:sz w:val="28"/>
        </w:rPr>
        <w:t xml:space="preserve">
      1) түзеу жұмыстары өтелмеген мерзiмiн басқа жазалармен алмастырылғанда, жазаны кейiнге қалдыру және шартты соттаудың күшiн жою сотталған әйелдi босатқанда, немесе жазаның өтелмеген бөлiмiн неғұрлым жеңiл жазамен алмастыруында, iстi өндiрiспен тоқтатуына, психиканың бұзылуы, ауыр дерт, I немесе II топтағы мүгедек деп тану салдарынан жазаны өтеуден босатылуына байланысты үкiм жоюында, қоғамдық жұмыстардан, бас бостандығы шектеуден шартты мерзімінен бұрын босатуда тиiстi сот органдарының қаулы, ұйғарымдарының көшiрмелерi; </w:t>
      </w:r>
      <w:r>
        <w:br/>
      </w:r>
      <w:r>
        <w:rPr>
          <w:rFonts w:ascii="Times New Roman"/>
          <w:b w:val="false"/>
          <w:i w:val="false"/>
          <w:color w:val="000000"/>
          <w:sz w:val="28"/>
        </w:rPr>
        <w:t xml:space="preserve">
      2) түзеу жұмыстарын өтеген тұлғаларға қатысты сотталғанның жалақысынан және ұстап қалуларының жалпы сомасының жаза өтеу мерзiмiне енгiзiлген уақыт есеп айырысуы жасалған есеп карточкасы; </w:t>
      </w:r>
      <w:r>
        <w:br/>
      </w:r>
      <w:r>
        <w:rPr>
          <w:rFonts w:ascii="Times New Roman"/>
          <w:b w:val="false"/>
          <w:i w:val="false"/>
          <w:color w:val="000000"/>
          <w:sz w:val="28"/>
        </w:rPr>
        <w:t xml:space="preserve">
      3) Рақымшылық немесе кешiрiм жасау актiлерiне сай олардың орындалуы жүктелген құзырлы органдардың құжаттары; </w:t>
      </w:r>
      <w:r>
        <w:br/>
      </w:r>
      <w:r>
        <w:rPr>
          <w:rFonts w:ascii="Times New Roman"/>
          <w:b w:val="false"/>
          <w:i w:val="false"/>
          <w:color w:val="000000"/>
          <w:sz w:val="28"/>
        </w:rPr>
        <w:t xml:space="preserve">
      4) Жаңа қылмыс жасаған сотталғанға байланысты заңның күшiне енуi туралы өкiмiмен сот үкiмi көшiрмесi; </w:t>
      </w:r>
      <w:r>
        <w:br/>
      </w:r>
      <w:r>
        <w:rPr>
          <w:rFonts w:ascii="Times New Roman"/>
          <w:b w:val="false"/>
          <w:i w:val="false"/>
          <w:color w:val="000000"/>
          <w:sz w:val="28"/>
        </w:rPr>
        <w:t xml:space="preserve">
      5) Сотталғанның өлгенi туралы 3АГС органынан анықтама; </w:t>
      </w:r>
      <w:r>
        <w:br/>
      </w:r>
      <w:r>
        <w:rPr>
          <w:rFonts w:ascii="Times New Roman"/>
          <w:b w:val="false"/>
          <w:i w:val="false"/>
          <w:color w:val="000000"/>
          <w:sz w:val="28"/>
        </w:rPr>
        <w:t xml:space="preserve">
      6) Жаңа тұрғылықты орны бойынша Инспекцияға сотталғанды есепке қою, жеке және бақылау істерінің алынғаны туралы хабарлама; </w:t>
      </w:r>
      <w:r>
        <w:br/>
      </w:r>
      <w:r>
        <w:rPr>
          <w:rFonts w:ascii="Times New Roman"/>
          <w:b w:val="false"/>
          <w:i w:val="false"/>
          <w:color w:val="000000"/>
          <w:sz w:val="28"/>
        </w:rPr>
        <w:t>
      7) сотталғанның әскери бөлiмiне келгенi және есепке қоюы туралы хабарлама.</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168-тармаққа өзгертулер енгізілді - ҚР Әділет министрінің 2005.03.31. N </w:t>
      </w:r>
      <w:r>
        <w:rPr>
          <w:rFonts w:ascii="Times New Roman"/>
          <w:b w:val="false"/>
          <w:i w:val="false"/>
          <w:color w:val="000000"/>
          <w:sz w:val="28"/>
        </w:rPr>
        <w:t>100</w:t>
      </w:r>
      <w:r>
        <w:rPr>
          <w:rFonts w:ascii="Times New Roman"/>
          <w:b w:val="false"/>
          <w:i w:val="false"/>
          <w:color w:val="ff0000"/>
          <w:sz w:val="28"/>
        </w:rPr>
        <w:t xml:space="preserve">, 2007.06.21. N </w:t>
      </w:r>
      <w:r>
        <w:rPr>
          <w:rFonts w:ascii="Times New Roman"/>
          <w:b w:val="false"/>
          <w:i w:val="false"/>
          <w:color w:val="000000"/>
          <w:sz w:val="28"/>
        </w:rPr>
        <w:t>185</w:t>
      </w:r>
      <w:r>
        <w:rPr>
          <w:rFonts w:ascii="Times New Roman"/>
          <w:b w:val="false"/>
          <w:i w:val="false"/>
          <w:color w:val="ff0000"/>
          <w:sz w:val="28"/>
        </w:rPr>
        <w:t xml:space="preserve"> бұйрықтарымен.</w:t>
      </w:r>
    </w:p>
    <w:bookmarkEnd w:id="174"/>
    <w:bookmarkStart w:name="z175" w:id="175"/>
    <w:p>
      <w:pPr>
        <w:spacing w:after="0"/>
        <w:ind w:left="0"/>
        <w:jc w:val="left"/>
      </w:pPr>
      <w:r>
        <w:rPr>
          <w:rFonts w:ascii="Times New Roman"/>
          <w:b/>
          <w:i w:val="false"/>
          <w:color w:val="000000"/>
        </w:rPr>
        <w:t xml:space="preserve"> 
8. Бастапқы iздестiру шараларын өткiзу </w:t>
      </w:r>
    </w:p>
    <w:bookmarkEnd w:id="175"/>
    <w:bookmarkStart w:name="z176" w:id="176"/>
    <w:p>
      <w:pPr>
        <w:spacing w:after="0"/>
        <w:ind w:left="0"/>
        <w:jc w:val="both"/>
      </w:pPr>
      <w:r>
        <w:rPr>
          <w:rFonts w:ascii="Times New Roman"/>
          <w:b w:val="false"/>
          <w:i w:val="false"/>
          <w:color w:val="000000"/>
          <w:sz w:val="28"/>
        </w:rPr>
        <w:t>
      169. Инспекция бастықтары (аға инспектор, инспектор) қоғамнан оқшауланған емес сотталғандарды iздестiру бойынша бастапқы iздестiру шараларын өткiзедi.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169-тармаққа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76"/>
    <w:bookmarkStart w:name="z177" w:id="177"/>
    <w:p>
      <w:pPr>
        <w:spacing w:after="0"/>
        <w:ind w:left="0"/>
        <w:jc w:val="both"/>
      </w:pPr>
      <w:r>
        <w:rPr>
          <w:rFonts w:ascii="Times New Roman"/>
          <w:b w:val="false"/>
          <w:i w:val="false"/>
          <w:color w:val="000000"/>
          <w:sz w:val="28"/>
        </w:rPr>
        <w:t>
       170. Сотталған жүктi әйел және жас балалары бар әйелдер босатылған күнiнен бастап екi апта мерзiмде, сондай-ақ сот үкімімен бас бостандығын айыру бас бостандығын шектеуге ауыстырғаннан кейін түзеу мекемесі әкімшілігімен белгілеген мерзімде келмеген жағдайда</w:t>
      </w:r>
      <w:r>
        <w:br/>
      </w:r>
      <w:r>
        <w:rPr>
          <w:rFonts w:ascii="Times New Roman"/>
          <w:b w:val="false"/>
          <w:i w:val="false"/>
          <w:color w:val="000000"/>
          <w:sz w:val="28"/>
        </w:rPr>
        <w:t>
Инспекция белгiлеген тәртiпте iздеу жариялайды.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170-тармақ жаңа редакцияда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77"/>
    <w:bookmarkStart w:name="z178" w:id="178"/>
    <w:p>
      <w:pPr>
        <w:spacing w:after="0"/>
        <w:ind w:left="0"/>
        <w:jc w:val="both"/>
      </w:pPr>
      <w:r>
        <w:rPr>
          <w:rFonts w:ascii="Times New Roman"/>
          <w:b w:val="false"/>
          <w:i w:val="false"/>
          <w:color w:val="000000"/>
          <w:sz w:val="28"/>
        </w:rPr>
        <w:t xml:space="preserve">
      171. Iздеу жөнiндегi бастапқы iс-шараларды жүргiзу кезiнде Инспекция қызметкерi: </w:t>
      </w:r>
      <w:r>
        <w:br/>
      </w:r>
      <w:r>
        <w:rPr>
          <w:rFonts w:ascii="Times New Roman"/>
          <w:b w:val="false"/>
          <w:i w:val="false"/>
          <w:color w:val="000000"/>
          <w:sz w:val="28"/>
        </w:rPr>
        <w:t xml:space="preserve">
      1) Сотталғанның туыстарын, көршiлерiн және оның байланыстары мен ықтимал жүрген жерi туралы мәліметтерден не сотталғанды іздеуге жәрдемдесуi мүмкiн өзге деректерден хабардар болуы мүмкiн басқа да азаматтарды сұрастырады; </w:t>
      </w:r>
      <w:r>
        <w:br/>
      </w:r>
      <w:r>
        <w:rPr>
          <w:rFonts w:ascii="Times New Roman"/>
          <w:b w:val="false"/>
          <w:i w:val="false"/>
          <w:color w:val="000000"/>
          <w:sz w:val="28"/>
        </w:rPr>
        <w:t xml:space="preserve">
      2) Сотталған жұмыс iстеген ұйым арқылы оның ықтимал жүрген жерi туралы деректердi, сондай-ақ жергілікті әскери басқару органы, мекен-жай анықтамалық бюросы арқылы тiркелген жерiн, iс жүзiнде тұрғылықты жерiнiң мекен-жайын анықтайды; </w:t>
      </w:r>
      <w:r>
        <w:br/>
      </w:r>
      <w:r>
        <w:rPr>
          <w:rFonts w:ascii="Times New Roman"/>
          <w:b w:val="false"/>
          <w:i w:val="false"/>
          <w:color w:val="000000"/>
          <w:sz w:val="28"/>
        </w:rPr>
        <w:t xml:space="preserve">
      3) Iшкi iстер органдарының есептерi бойынша қамауға алынғандардың, сотталғандардың, тұрақты мекен-жайы жоқ тұлғаларына арналған бөлу-қабылдағыштағы ұсталғандардың арасынан, сондай-ақ медициналық мекемелердiң, мәйiтханалардың, жазатайым оқиғаларды тiркеу бюроларының есептерi бойынша бой тасалаған адамды анықтау мақсатында тексерулердi жүзеге асырады; </w:t>
      </w:r>
      <w:r>
        <w:br/>
      </w:r>
      <w:r>
        <w:rPr>
          <w:rFonts w:ascii="Times New Roman"/>
          <w:b w:val="false"/>
          <w:i w:val="false"/>
          <w:color w:val="000000"/>
          <w:sz w:val="28"/>
        </w:rPr>
        <w:t>
      4) Басқа аймақтардың iшкi iстер органдарына iзделушiнi оның туыстары мен таныстарының тұрғылықты жерi бойынша сұрау салады.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171-тармаққа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78"/>
    <w:bookmarkStart w:name="z179" w:id="179"/>
    <w:p>
      <w:pPr>
        <w:spacing w:after="0"/>
        <w:ind w:left="0"/>
        <w:jc w:val="both"/>
      </w:pPr>
      <w:r>
        <w:rPr>
          <w:rFonts w:ascii="Times New Roman"/>
          <w:b w:val="false"/>
          <w:i w:val="false"/>
          <w:color w:val="000000"/>
          <w:sz w:val="28"/>
        </w:rPr>
        <w:t>
       172. Бастапқы iздестiру шараларын өткiзгенде жаза өтеуден бой тасалаған сотталғанға қатысты келесi деректер жиналады: сотталғанның тұрғылықты орны бойынша түсiнiктемелер (көршiлерiнен, туыстарынан) жұмыс орнынан, мекен-жай бюросы, аумақтық әділет органының тіркеу және құжаттандыру бөлімшелері, криминалдық ақпарат басқармасы тұрақты мекен-жайы жоқ тұлғаларына арналған бөлу-қабылдағыш, емдеу мекемелерi, мәйiтхана арқылы тексеру туралы анықтамалар, сондай-ақ сотталғанның жеке басы және байланыс сызбалары туралы анықтама.</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172-тармаққа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 xml:space="preserve">. </w:t>
      </w:r>
    </w:p>
    <w:bookmarkEnd w:id="179"/>
    <w:bookmarkStart w:name="z180" w:id="180"/>
    <w:p>
      <w:pPr>
        <w:spacing w:after="0"/>
        <w:ind w:left="0"/>
        <w:jc w:val="both"/>
      </w:pPr>
      <w:r>
        <w:rPr>
          <w:rFonts w:ascii="Times New Roman"/>
          <w:b w:val="false"/>
          <w:i w:val="false"/>
          <w:color w:val="000000"/>
          <w:sz w:val="28"/>
        </w:rPr>
        <w:t>
      173. Бастапқы iздестiру шаралары барысында алынған деректер сотталғандардың жеке және бақылау істері қоса тiгiледi.</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173-тармаққа өзгертулер енгізілді - ҚР Әділет министрінің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bookmarkEnd w:id="180"/>
    <w:bookmarkStart w:name="z181" w:id="181"/>
    <w:p>
      <w:pPr>
        <w:spacing w:after="0"/>
        <w:ind w:left="0"/>
        <w:jc w:val="both"/>
      </w:pPr>
      <w:r>
        <w:rPr>
          <w:rFonts w:ascii="Times New Roman"/>
          <w:b w:val="false"/>
          <w:i w:val="false"/>
          <w:color w:val="000000"/>
          <w:sz w:val="28"/>
        </w:rPr>
        <w:t xml:space="preserve">
      174.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174-тармақ алынып тасталды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81"/>
    <w:bookmarkStart w:name="z182" w:id="182"/>
    <w:p>
      <w:pPr>
        <w:spacing w:after="0"/>
        <w:ind w:left="0"/>
        <w:jc w:val="both"/>
      </w:pPr>
      <w:r>
        <w:rPr>
          <w:rFonts w:ascii="Times New Roman"/>
          <w:b w:val="false"/>
          <w:i w:val="false"/>
          <w:color w:val="000000"/>
          <w:sz w:val="28"/>
        </w:rPr>
        <w:t>
       175. Егер бастапқы iздестiру шаралары нәтижесiнде сотталғанның орналасқан жерi анықталмаса, Инспекция сотқа іздеу жариялау туралы ұсыным (</w:t>
      </w:r>
      <w:r>
        <w:rPr>
          <w:rFonts w:ascii="Times New Roman"/>
          <w:b w:val="false"/>
          <w:i w:val="false"/>
          <w:color w:val="000000"/>
          <w:sz w:val="28"/>
        </w:rPr>
        <w:t>1-қосымша</w:t>
      </w:r>
      <w:r>
        <w:rPr>
          <w:rFonts w:ascii="Times New Roman"/>
          <w:b w:val="false"/>
          <w:i w:val="false"/>
          <w:color w:val="000000"/>
          <w:sz w:val="28"/>
        </w:rPr>
        <w:t>) жасайды. Сотталғанның орналасқан жері анықталғаннан кейін сот үкiмiмен тағайындалған шартты түрдегi</w:t>
      </w:r>
      <w:r>
        <w:br/>
      </w:r>
      <w:r>
        <w:rPr>
          <w:rFonts w:ascii="Times New Roman"/>
          <w:b w:val="false"/>
          <w:i w:val="false"/>
          <w:color w:val="000000"/>
          <w:sz w:val="28"/>
        </w:rPr>
        <w:t>
жазаны, жаза өтеудi кейiнге қалдыру, қоғам және түзеу жұмыстарын алмастырып бас бостандығын шектеуге, қамауға, бас бостандығынан айыруға, бас бостандығын шектеуді, бас бостандығынан айыру туралы бастапқы іздестіру шараларының материалдар көшірмелерімен сотқа</w:t>
      </w:r>
      <w:r>
        <w:br/>
      </w:r>
      <w:r>
        <w:rPr>
          <w:rFonts w:ascii="Times New Roman"/>
          <w:b w:val="false"/>
          <w:i w:val="false"/>
          <w:color w:val="000000"/>
          <w:sz w:val="28"/>
        </w:rPr>
        <w:t>
ұсыным енгізіледі</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175-тармақ жаңа редакцияда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82"/>
    <w:bookmarkStart w:name="z183" w:id="183"/>
    <w:p>
      <w:pPr>
        <w:spacing w:after="0"/>
        <w:ind w:left="0"/>
        <w:jc w:val="both"/>
      </w:pPr>
      <w:r>
        <w:rPr>
          <w:rFonts w:ascii="Times New Roman"/>
          <w:b w:val="false"/>
          <w:i w:val="false"/>
          <w:color w:val="000000"/>
          <w:sz w:val="28"/>
        </w:rPr>
        <w:t>
      176. Сотталғанды iздестiрудi жариялау туралы сот шығарған қаулысынан кейiн бастапқы iздестiру шараларының материалдар көшірмелері ішкі істер аудандық, қалалық, криминалдық полиция қызметіне одан әрі іздестірілуіне жіберіледі.</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176-тармаққа өзгерту енгізілді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r>
        <w:br/>
      </w:r>
      <w:r>
        <w:rPr>
          <w:rFonts w:ascii="Times New Roman"/>
          <w:b w:val="false"/>
          <w:i w:val="false"/>
          <w:color w:val="000000"/>
          <w:sz w:val="28"/>
        </w:rPr>
        <w:t xml:space="preserve">
       177.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177-тармақ алынып тасталды - ҚР Әділет министрінің 2007.06.21. N </w:t>
      </w:r>
      <w:r>
        <w:rPr>
          <w:rFonts w:ascii="Times New Roman"/>
          <w:b w:val="false"/>
          <w:i w:val="false"/>
          <w:color w:val="000000"/>
          <w:sz w:val="28"/>
        </w:rPr>
        <w:t>185</w:t>
      </w:r>
      <w:r>
        <w:rPr>
          <w:rFonts w:ascii="Times New Roman"/>
          <w:b w:val="false"/>
          <w:i w:val="false"/>
          <w:color w:val="ff0000"/>
          <w:sz w:val="28"/>
        </w:rPr>
        <w:t xml:space="preserve"> бұйрығымен.</w:t>
      </w:r>
    </w:p>
    <w:bookmarkEnd w:id="183"/>
    <w:bookmarkStart w:name="z184" w:id="184"/>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_____________________________</w:t>
      </w:r>
      <w:r>
        <w:br/>
      </w:r>
      <w:r>
        <w:rPr>
          <w:rFonts w:ascii="Times New Roman"/>
          <w:b w:val="false"/>
          <w:i w:val="false"/>
          <w:color w:val="000000"/>
          <w:sz w:val="28"/>
        </w:rPr>
        <w:t>
 </w:t>
      </w:r>
    </w:p>
    <w:bookmarkEnd w:id="184"/>
    <w:p>
      <w:pPr>
        <w:spacing w:after="0"/>
        <w:ind w:left="0"/>
        <w:jc w:val="both"/>
      </w:pPr>
      <w:r>
        <w:rPr>
          <w:rFonts w:ascii="Times New Roman"/>
          <w:b/>
          <w:i w:val="false"/>
          <w:color w:val="000000"/>
          <w:sz w:val="28"/>
        </w:rPr>
        <w:t>                                ҰСЫНЫМ</w:t>
      </w:r>
    </w:p>
    <w:p>
      <w:pPr>
        <w:spacing w:after="0"/>
        <w:ind w:left="0"/>
        <w:jc w:val="both"/>
      </w:pPr>
      <w:r>
        <w:rPr>
          <w:rFonts w:ascii="Times New Roman"/>
          <w:b w:val="false"/>
          <w:i w:val="false"/>
          <w:color w:val="000000"/>
          <w:sz w:val="28"/>
        </w:rPr>
        <w:t>Мен,_______________________________________________________________</w:t>
      </w:r>
      <w:r>
        <w:br/>
      </w:r>
      <w:r>
        <w:rPr>
          <w:rFonts w:ascii="Times New Roman"/>
          <w:b w:val="false"/>
          <w:i w:val="false"/>
          <w:color w:val="000000"/>
          <w:sz w:val="28"/>
        </w:rPr>
        <w:t>
                      (лауазымы, атағы, тегі, аты-жөні)</w:t>
      </w:r>
      <w:r>
        <w:br/>
      </w:r>
      <w:r>
        <w:rPr>
          <w:rFonts w:ascii="Times New Roman"/>
          <w:b w:val="false"/>
          <w:i w:val="false"/>
          <w:color w:val="000000"/>
          <w:sz w:val="28"/>
        </w:rPr>
        <w:t>
____________________________________________________________________                          (аймақтық органының атауы)</w:t>
      </w:r>
      <w:r>
        <w:br/>
      </w:r>
      <w:r>
        <w:rPr>
          <w:rFonts w:ascii="Times New Roman"/>
          <w:b w:val="false"/>
          <w:i w:val="false"/>
          <w:color w:val="000000"/>
          <w:sz w:val="28"/>
        </w:rPr>
        <w:t>
материалдарды қарап_________________________________________________</w:t>
      </w:r>
      <w:r>
        <w:br/>
      </w:r>
      <w:r>
        <w:rPr>
          <w:rFonts w:ascii="Times New Roman"/>
          <w:b w:val="false"/>
          <w:i w:val="false"/>
          <w:color w:val="000000"/>
          <w:sz w:val="28"/>
        </w:rPr>
        <w:t>
                          (аты-жөні, туған жері және жылы)</w:t>
      </w:r>
      <w:r>
        <w:br/>
      </w:r>
      <w:r>
        <w:rPr>
          <w:rFonts w:ascii="Times New Roman"/>
          <w:b w:val="false"/>
          <w:i w:val="false"/>
          <w:color w:val="000000"/>
          <w:sz w:val="28"/>
        </w:rPr>
        <w:t>
     сотталғанға "___"__________ 200_ ж.____________________________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ҚР ҚК-нің ________ бабы бойынша________________________________</w:t>
      </w:r>
      <w:r>
        <w:br/>
      </w:r>
      <w:r>
        <w:rPr>
          <w:rFonts w:ascii="Times New Roman"/>
          <w:b w:val="false"/>
          <w:i w:val="false"/>
          <w:color w:val="000000"/>
          <w:sz w:val="28"/>
        </w:rPr>
        <w:t xml:space="preserve">
                                          (жаза мерзімі және түрі) </w:t>
      </w:r>
      <w:r>
        <w:br/>
      </w:r>
      <w:r>
        <w:rPr>
          <w:rFonts w:ascii="Times New Roman"/>
          <w:b w:val="false"/>
          <w:i w:val="false"/>
          <w:color w:val="000000"/>
          <w:sz w:val="28"/>
        </w:rPr>
        <w:t>
     "___"__________ 200  ж. бастап қылмыстық-атқару инспекциясында</w:t>
      </w:r>
      <w:r>
        <w:br/>
      </w:r>
      <w:r>
        <w:rPr>
          <w:rFonts w:ascii="Times New Roman"/>
          <w:b w:val="false"/>
          <w:i w:val="false"/>
          <w:color w:val="000000"/>
          <w:sz w:val="28"/>
        </w:rPr>
        <w:t xml:space="preserve">
есепте тұратын </w:t>
      </w:r>
      <w:r>
        <w:br/>
      </w:r>
      <w:r>
        <w:rPr>
          <w:rFonts w:ascii="Times New Roman"/>
          <w:b w:val="false"/>
          <w:i w:val="false"/>
          <w:color w:val="000000"/>
          <w:sz w:val="28"/>
        </w:rPr>
        <w:t>
</w:t>
      </w:r>
      <w:r>
        <w:rPr>
          <w:rFonts w:ascii="Times New Roman"/>
          <w:b/>
          <w:i w:val="false"/>
          <w:color w:val="000000"/>
          <w:sz w:val="28"/>
        </w:rPr>
        <w:t>                         АНЫҚТАДЫМ: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түрі мен шешілетін сұраққа байланысты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ұсыным шығарылған кезеңдегі жазаның өтелген және өтелмеген мерзімі,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сотталғанның мінез-құлқын, еңбекке көзқарасын, оған сот жүктеген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міндеттерді орындауын, баланы тәрбиелеу мен оған қарау міндеттерін,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қашан және қандай жазаны өтеу тәртібінің бұзылғаны, қоғамдық тәртіп.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тің, алып келулер, қашан инспекциямен шығарылған ескертулер,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денсаулығы жайында, мүгедектілік тобын анықтау, ____________________________________________________________________</w:t>
      </w:r>
      <w:r>
        <w:br/>
      </w:r>
      <w:r>
        <w:rPr>
          <w:rFonts w:ascii="Times New Roman"/>
          <w:b w:val="false"/>
          <w:i w:val="false"/>
          <w:color w:val="000000"/>
          <w:sz w:val="28"/>
        </w:rPr>
        <w:t>
психикасының бұзылуының немесе басқа ауыр ауруының болуы, жүктілік ____________________________________________________________________</w:t>
      </w:r>
      <w:r>
        <w:br/>
      </w:r>
      <w:r>
        <w:rPr>
          <w:rFonts w:ascii="Times New Roman"/>
          <w:b w:val="false"/>
          <w:i w:val="false"/>
          <w:color w:val="000000"/>
          <w:sz w:val="28"/>
        </w:rPr>
        <w:t>
  және босану демалысының берілген мерзімдері, ал тұрғылықты жері ____________________________________________________________________</w:t>
      </w:r>
      <w:r>
        <w:br/>
      </w:r>
      <w:r>
        <w:rPr>
          <w:rFonts w:ascii="Times New Roman"/>
          <w:b w:val="false"/>
          <w:i w:val="false"/>
          <w:color w:val="000000"/>
          <w:sz w:val="28"/>
        </w:rPr>
        <w:t>
белгісіз кісілерге, инспекция бақылауынан және жазаны өтеуден ___________________________________________________________________</w:t>
      </w:r>
      <w:r>
        <w:br/>
      </w:r>
      <w:r>
        <w:rPr>
          <w:rFonts w:ascii="Times New Roman"/>
          <w:b w:val="false"/>
          <w:i w:val="false"/>
          <w:color w:val="000000"/>
          <w:sz w:val="28"/>
        </w:rPr>
        <w:t>
жалтару мақсатында бой тасалаған және де бастапқы іздеу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іс-шараларының нәтижелері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қосымшаның сырт жағы)</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xml:space="preserve">
Республикасы Қылмыстық кодексінің___________басшылыққа ала отырып, </w:t>
      </w:r>
      <w:r>
        <w:br/>
      </w:r>
      <w:r>
        <w:rPr>
          <w:rFonts w:ascii="Times New Roman"/>
          <w:b w:val="false"/>
          <w:i w:val="false"/>
          <w:color w:val="000000"/>
          <w:sz w:val="28"/>
        </w:rPr>
        <w:t>
                         (ҚР ҚК-нің бабы көрсетіледі)</w:t>
      </w:r>
      <w:r>
        <w:br/>
      </w:r>
      <w:r>
        <w:rPr>
          <w:rFonts w:ascii="Times New Roman"/>
          <w:b w:val="false"/>
          <w:i w:val="false"/>
          <w:color w:val="000000"/>
          <w:sz w:val="28"/>
        </w:rPr>
        <w:t>
     Сотталған 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 сотқа мәселені шешу үшін______</w:t>
      </w:r>
      <w:r>
        <w:br/>
      </w:r>
      <w:r>
        <w:rPr>
          <w:rFonts w:ascii="Times New Roman"/>
          <w:b w:val="false"/>
          <w:i w:val="false"/>
          <w:color w:val="000000"/>
          <w:sz w:val="28"/>
        </w:rPr>
        <w:t>
               (сот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(босатылуы, мерзімінен бұрын босатылуы, немесе жүктілігіне ___________________________________________________________________</w:t>
      </w:r>
      <w:r>
        <w:br/>
      </w:r>
      <w:r>
        <w:rPr>
          <w:rFonts w:ascii="Times New Roman"/>
          <w:b w:val="false"/>
          <w:i w:val="false"/>
          <w:color w:val="000000"/>
          <w:sz w:val="28"/>
        </w:rPr>
        <w:t>
байланысты түзеу жұмыстарынан шартты түрде мерзімінен бұрын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босатылуы, түзеу жұмыстарын бас бостандығынан айыруға алмастыру,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сотталғандығын немесе шартты сотталудың күшін жою, сынау мерзімін ___________________________________________________________________</w:t>
      </w:r>
      <w:r>
        <w:br/>
      </w:r>
      <w:r>
        <w:rPr>
          <w:rFonts w:ascii="Times New Roman"/>
          <w:b w:val="false"/>
          <w:i w:val="false"/>
          <w:color w:val="000000"/>
          <w:sz w:val="28"/>
        </w:rPr>
        <w:t>
созу, шартты соттаудың немесе жаза өткеру мерзімін кейінге ____________________________________________________________________</w:t>
      </w:r>
      <w:r>
        <w:br/>
      </w:r>
      <w:r>
        <w:rPr>
          <w:rFonts w:ascii="Times New Roman"/>
          <w:b w:val="false"/>
          <w:i w:val="false"/>
          <w:color w:val="000000"/>
          <w:sz w:val="28"/>
        </w:rPr>
        <w:t>
қалдырудың күшін жою, сотталған әйелді түзеу мекемесіне қайтару,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жазаның өткерілмеген мерзімін жеңілдеу түріне алмастыру немесе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босату, бұрын қойылған міндеттердің бөлшектеп немесе түгелдей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күшін жою, әйтпесе қосу)</w:t>
      </w:r>
    </w:p>
    <w:p>
      <w:pPr>
        <w:spacing w:after="0"/>
        <w:ind w:left="0"/>
        <w:jc w:val="both"/>
      </w:pPr>
      <w:r>
        <w:rPr>
          <w:rFonts w:ascii="Times New Roman"/>
          <w:b w:val="false"/>
          <w:i w:val="false"/>
          <w:color w:val="000000"/>
          <w:sz w:val="28"/>
        </w:rPr>
        <w:t>      Қосымша ___________бетте.</w:t>
      </w:r>
    </w:p>
    <w:p>
      <w:pPr>
        <w:spacing w:after="0"/>
        <w:ind w:left="0"/>
        <w:jc w:val="both"/>
      </w:pPr>
      <w:r>
        <w:rPr>
          <w:rFonts w:ascii="Times New Roman"/>
          <w:b w:val="false"/>
          <w:i w:val="false"/>
          <w:color w:val="000000"/>
          <w:sz w:val="28"/>
        </w:rPr>
        <w:t xml:space="preserve">      "___"__________ 200_ ж.    </w:t>
      </w:r>
      <w:r>
        <w:rPr>
          <w:rFonts w:ascii="Times New Roman"/>
          <w:b w:val="false"/>
          <w:i/>
          <w:color w:val="000000"/>
          <w:sz w:val="28"/>
        </w:rPr>
        <w:t>_______________   ________________</w:t>
      </w:r>
      <w:r>
        <w:br/>
      </w:r>
      <w:r>
        <w:rPr>
          <w:rFonts w:ascii="Times New Roman"/>
          <w:b w:val="false"/>
          <w:i w:val="false"/>
          <w:color w:val="000000"/>
          <w:sz w:val="28"/>
        </w:rPr>
        <w:t>
</w:t>
      </w:r>
      <w:r>
        <w:rPr>
          <w:rFonts w:ascii="Times New Roman"/>
          <w:b w:val="false"/>
          <w:i/>
          <w:color w:val="000000"/>
          <w:sz w:val="28"/>
        </w:rPr>
        <w:t>                                   (қолы)           (тегі, аты-жөні</w:t>
      </w:r>
      <w:r>
        <w:rPr>
          <w:rFonts w:ascii="Times New Roman"/>
          <w:b w:val="false"/>
          <w:i w:val="false"/>
          <w:color w:val="000000"/>
          <w:sz w:val="28"/>
        </w:rPr>
        <w:t>)</w:t>
      </w:r>
    </w:p>
    <w:p>
      <w:pPr>
        <w:spacing w:after="0"/>
        <w:ind w:left="0"/>
        <w:jc w:val="both"/>
      </w:pPr>
      <w:r>
        <w:rPr>
          <w:rFonts w:ascii="Times New Roman"/>
          <w:b w:val="false"/>
          <w:i w:val="false"/>
          <w:color w:val="000000"/>
          <w:sz w:val="28"/>
        </w:rPr>
        <w:t>      М.О.</w:t>
      </w:r>
    </w:p>
    <w:bookmarkStart w:name="z185" w:id="185"/>
    <w:p>
      <w:pPr>
        <w:spacing w:after="0"/>
        <w:ind w:left="0"/>
        <w:jc w:val="both"/>
      </w:pPr>
      <w:r>
        <w:rPr>
          <w:rFonts w:ascii="Times New Roman"/>
          <w:b w:val="false"/>
          <w:i w:val="false"/>
          <w:color w:val="000000"/>
          <w:sz w:val="28"/>
        </w:rPr>
        <w:t>
                                                        2 қосымша</w:t>
      </w:r>
    </w:p>
    <w:bookmarkEnd w:id="185"/>
    <w:p>
      <w:pPr>
        <w:spacing w:after="0"/>
        <w:ind w:left="0"/>
        <w:jc w:val="both"/>
      </w:pPr>
      <w:r>
        <w:rPr>
          <w:rFonts w:ascii="Times New Roman"/>
          <w:b w:val="false"/>
          <w:i w:val="false"/>
          <w:color w:val="ff0000"/>
          <w:sz w:val="28"/>
        </w:rPr>
        <w:t>      Ескерту:</w:t>
      </w:r>
      <w:r>
        <w:rPr>
          <w:rFonts w:ascii="Times New Roman"/>
          <w:b w:val="false"/>
          <w:i w:val="false"/>
          <w:color w:val="ff0000"/>
          <w:sz w:val="28"/>
        </w:rPr>
        <w:t xml:space="preserve"> Қосымшаның атауы</w:t>
      </w:r>
      <w:r>
        <w:rPr>
          <w:rFonts w:ascii="Times New Roman"/>
          <w:b w:val="false"/>
          <w:i w:val="false"/>
          <w:color w:val="ff0000"/>
          <w:sz w:val="28"/>
        </w:rPr>
        <w:t xml:space="preserve"> өзгертілді - ҚР Әділет министрінің</w:t>
      </w:r>
      <w:r>
        <w:br/>
      </w:r>
      <w:r>
        <w:rPr>
          <w:rFonts w:ascii="Times New Roman"/>
          <w:b w:val="false"/>
          <w:i w:val="false"/>
          <w:color w:val="000000"/>
          <w:sz w:val="28"/>
        </w:rPr>
        <w:t>
</w:t>
      </w:r>
      <w:r>
        <w:rPr>
          <w:rFonts w:ascii="Times New Roman"/>
          <w:b w:val="false"/>
          <w:i w:val="false"/>
          <w:color w:val="ff0000"/>
          <w:sz w:val="28"/>
        </w:rPr>
        <w:t>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ЕСКЕРТУ</w:t>
      </w:r>
      <w:r>
        <w:br/>
      </w:r>
      <w:r>
        <w:rPr>
          <w:rFonts w:ascii="Times New Roman"/>
          <w:b w:val="false"/>
          <w:i w:val="false"/>
          <w:color w:val="000000"/>
          <w:sz w:val="28"/>
        </w:rPr>
        <w:t>
</w:t>
      </w:r>
      <w:r>
        <w:rPr>
          <w:rFonts w:ascii="Times New Roman"/>
          <w:b/>
          <w:i w:val="false"/>
          <w:color w:val="000000"/>
          <w:sz w:val="28"/>
        </w:rPr>
        <w:t>           шартты соттаудың, жазаны өткеру мерзімін</w:t>
      </w:r>
      <w:r>
        <w:br/>
      </w:r>
      <w:r>
        <w:rPr>
          <w:rFonts w:ascii="Times New Roman"/>
          <w:b w:val="false"/>
          <w:i w:val="false"/>
          <w:color w:val="000000"/>
          <w:sz w:val="28"/>
        </w:rPr>
        <w:t>
</w:t>
      </w:r>
      <w:r>
        <w:rPr>
          <w:rFonts w:ascii="Times New Roman"/>
          <w:b/>
          <w:i w:val="false"/>
          <w:color w:val="000000"/>
          <w:sz w:val="28"/>
        </w:rPr>
        <w:t>          кейінге қалдырудың күшін жою туралы, түзеу</w:t>
      </w:r>
      <w:r>
        <w:br/>
      </w:r>
      <w:r>
        <w:rPr>
          <w:rFonts w:ascii="Times New Roman"/>
          <w:b w:val="false"/>
          <w:i w:val="false"/>
          <w:color w:val="000000"/>
          <w:sz w:val="28"/>
        </w:rPr>
        <w:t>
</w:t>
      </w:r>
      <w:r>
        <w:rPr>
          <w:rFonts w:ascii="Times New Roman"/>
          <w:b/>
          <w:i w:val="false"/>
          <w:color w:val="000000"/>
          <w:sz w:val="28"/>
        </w:rPr>
        <w:t>           және қоғамдық жұмыстардың, бостандықты</w:t>
      </w:r>
      <w:r>
        <w:br/>
      </w:r>
      <w:r>
        <w:rPr>
          <w:rFonts w:ascii="Times New Roman"/>
          <w:b w:val="false"/>
          <w:i w:val="false"/>
          <w:color w:val="000000"/>
          <w:sz w:val="28"/>
        </w:rPr>
        <w:t>
</w:t>
      </w:r>
      <w:r>
        <w:rPr>
          <w:rFonts w:ascii="Times New Roman"/>
          <w:b/>
          <w:i w:val="false"/>
          <w:color w:val="000000"/>
          <w:sz w:val="28"/>
        </w:rPr>
        <w:t>            шектеудi бас бостандығынан айырумен</w:t>
      </w:r>
      <w:r>
        <w:br/>
      </w:r>
      <w:r>
        <w:rPr>
          <w:rFonts w:ascii="Times New Roman"/>
          <w:b w:val="false"/>
          <w:i w:val="false"/>
          <w:color w:val="000000"/>
          <w:sz w:val="28"/>
        </w:rPr>
        <w:t>
</w:t>
      </w:r>
      <w:r>
        <w:rPr>
          <w:rFonts w:ascii="Times New Roman"/>
          <w:b/>
          <w:i w:val="false"/>
          <w:color w:val="000000"/>
          <w:sz w:val="28"/>
        </w:rPr>
        <w:t xml:space="preserve">                     ауыстырылуы туралы </w:t>
      </w:r>
    </w:p>
    <w:p>
      <w:pPr>
        <w:spacing w:after="0"/>
        <w:ind w:left="0"/>
        <w:jc w:val="both"/>
      </w:pPr>
      <w:r>
        <w:rPr>
          <w:rFonts w:ascii="Times New Roman"/>
          <w:b w:val="false"/>
          <w:i w:val="false"/>
          <w:color w:val="000000"/>
          <w:sz w:val="28"/>
        </w:rPr>
        <w:t>      Мен, ________________________________________қылмыстық-атқару</w:t>
      </w:r>
      <w:r>
        <w:br/>
      </w:r>
      <w:r>
        <w:rPr>
          <w:rFonts w:ascii="Times New Roman"/>
          <w:b w:val="false"/>
          <w:i w:val="false"/>
          <w:color w:val="000000"/>
          <w:sz w:val="28"/>
        </w:rPr>
        <w:t>
                    (лауазымы, аты-жөні)</w:t>
      </w:r>
      <w:r>
        <w:br/>
      </w:r>
      <w:r>
        <w:rPr>
          <w:rFonts w:ascii="Times New Roman"/>
          <w:b w:val="false"/>
          <w:i w:val="false"/>
          <w:color w:val="000000"/>
          <w:sz w:val="28"/>
        </w:rPr>
        <w:t>
инспекциясының _______________________________ "___"________ 200_ ж.</w:t>
      </w:r>
      <w:r>
        <w:br/>
      </w:r>
      <w:r>
        <w:rPr>
          <w:rFonts w:ascii="Times New Roman"/>
          <w:b w:val="false"/>
          <w:i w:val="false"/>
          <w:color w:val="000000"/>
          <w:sz w:val="28"/>
        </w:rPr>
        <w:t>
                  (жергілікті органның атауы)</w:t>
      </w:r>
      <w:r>
        <w:br/>
      </w:r>
      <w:r>
        <w:rPr>
          <w:rFonts w:ascii="Times New Roman"/>
          <w:b w:val="false"/>
          <w:i w:val="false"/>
          <w:color w:val="000000"/>
          <w:sz w:val="28"/>
        </w:rPr>
        <w:t>
инспекцияға сотталған ___________________________ шақырылып</w:t>
      </w:r>
      <w:r>
        <w:br/>
      </w:r>
      <w:r>
        <w:rPr>
          <w:rFonts w:ascii="Times New Roman"/>
          <w:b w:val="false"/>
          <w:i w:val="false"/>
          <w:color w:val="000000"/>
          <w:sz w:val="28"/>
        </w:rPr>
        <w:t>
                           (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(сотталғанның сот жүктеген міндеттерді орындаудан, баланы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тәрбиелеуден және қараудан бас тартудың нақты фактілері,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қашан, қай кезде қоғамдық тәртіпті бұзды, ол үшін қандай әкімшілік </w:t>
      </w:r>
      <w:r>
        <w:br/>
      </w:r>
      <w:r>
        <w:rPr>
          <w:rFonts w:ascii="Times New Roman"/>
          <w:b w:val="false"/>
          <w:i w:val="false"/>
          <w:color w:val="000000"/>
          <w:sz w:val="28"/>
        </w:rPr>
        <w:t>
____________________________________________________________________                              жауапқа тартылды)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Жазылған жәйттерге орай және Қазақстан Республикасы Қылмыстық-атқару</w:t>
      </w:r>
      <w:r>
        <w:br/>
      </w:r>
      <w:r>
        <w:rPr>
          <w:rFonts w:ascii="Times New Roman"/>
          <w:b w:val="false"/>
          <w:i w:val="false"/>
          <w:color w:val="000000"/>
          <w:sz w:val="28"/>
        </w:rPr>
        <w:t>
</w:t>
      </w:r>
      <w:r>
        <w:rPr>
          <w:rFonts w:ascii="Times New Roman"/>
          <w:b w:val="false"/>
          <w:i w:val="false"/>
          <w:color w:val="000000"/>
          <w:sz w:val="28"/>
        </w:rPr>
        <w:t>кодексінің</w:t>
      </w:r>
      <w:r>
        <w:rPr>
          <w:rFonts w:ascii="Times New Roman"/>
          <w:b w:val="false"/>
          <w:i w:val="false"/>
          <w:color w:val="000000"/>
          <w:sz w:val="28"/>
        </w:rPr>
        <w:t xml:space="preserve"> 29, </w:t>
      </w:r>
      <w:r>
        <w:rPr>
          <w:rFonts w:ascii="Times New Roman"/>
          <w:b w:val="false"/>
          <w:i w:val="false"/>
          <w:color w:val="000000"/>
          <w:sz w:val="28"/>
        </w:rPr>
        <w:t>42</w:t>
      </w:r>
      <w:r>
        <w:rPr>
          <w:rFonts w:ascii="Times New Roman"/>
          <w:b w:val="false"/>
          <w:i w:val="false"/>
          <w:color w:val="ff0000"/>
          <w:sz w:val="28"/>
        </w:rPr>
        <w:t>,</w:t>
      </w:r>
      <w:r>
        <w:rPr>
          <w:rFonts w:ascii="Times New Roman"/>
          <w:b w:val="false"/>
          <w:i w:val="false"/>
          <w:color w:val="000000"/>
          <w:sz w:val="28"/>
        </w:rPr>
        <w:t xml:space="preserve"> 172</w:t>
      </w:r>
      <w:r>
        <w:rPr>
          <w:rFonts w:ascii="Times New Roman"/>
          <w:b w:val="false"/>
          <w:i w:val="false"/>
          <w:color w:val="ff0000"/>
          <w:sz w:val="28"/>
        </w:rPr>
        <w:t>,</w:t>
      </w:r>
      <w:r>
        <w:rPr>
          <w:rFonts w:ascii="Times New Roman"/>
          <w:b w:val="false"/>
          <w:i w:val="false"/>
          <w:color w:val="000000"/>
          <w:sz w:val="28"/>
        </w:rPr>
        <w:t xml:space="preserve"> 184</w:t>
      </w:r>
      <w:r>
        <w:rPr>
          <w:rFonts w:ascii="Times New Roman"/>
          <w:b w:val="false"/>
          <w:i w:val="false"/>
          <w:color w:val="000000"/>
          <w:sz w:val="28"/>
        </w:rPr>
        <w:t>-баптарын басшылыққа алып, сотталған</w:t>
      </w:r>
      <w:r>
        <w:br/>
      </w:r>
      <w:r>
        <w:rPr>
          <w:rFonts w:ascii="Times New Roman"/>
          <w:b w:val="false"/>
          <w:i w:val="false"/>
          <w:color w:val="000000"/>
          <w:sz w:val="28"/>
        </w:rPr>
        <w:t xml:space="preserve">
__________сот жүктеген міндеттерін атқармауын жалғастырған не </w:t>
      </w:r>
      <w:r>
        <w:br/>
      </w:r>
      <w:r>
        <w:rPr>
          <w:rFonts w:ascii="Times New Roman"/>
          <w:b w:val="false"/>
          <w:i w:val="false"/>
          <w:color w:val="000000"/>
          <w:sz w:val="28"/>
        </w:rPr>
        <w:t>
қоғамдық  тәртіпті бұзған жағдайда оған осы жазаның күші жойылуы</w:t>
      </w:r>
      <w:r>
        <w:br/>
      </w:r>
      <w:r>
        <w:rPr>
          <w:rFonts w:ascii="Times New Roman"/>
          <w:b w:val="false"/>
          <w:i w:val="false"/>
          <w:color w:val="000000"/>
          <w:sz w:val="28"/>
        </w:rPr>
        <w:t xml:space="preserve">
немесе ауыстырылуы мүмкін екендігі ескертілді.     </w:t>
      </w:r>
    </w:p>
    <w:p>
      <w:pPr>
        <w:spacing w:after="0"/>
        <w:ind w:left="0"/>
        <w:jc w:val="both"/>
      </w:pPr>
      <w:r>
        <w:rPr>
          <w:rFonts w:ascii="Times New Roman"/>
          <w:b w:val="false"/>
          <w:i w:val="false"/>
          <w:color w:val="000000"/>
          <w:sz w:val="28"/>
        </w:rPr>
        <w:t>     "___"__________ 200__ ж.        _____________________________</w:t>
      </w:r>
      <w:r>
        <w:br/>
      </w:r>
      <w:r>
        <w:rPr>
          <w:rFonts w:ascii="Times New Roman"/>
          <w:b w:val="false"/>
          <w:i w:val="false"/>
          <w:color w:val="000000"/>
          <w:sz w:val="28"/>
        </w:rPr>
        <w:t>
</w:t>
      </w:r>
      <w:r>
        <w:rPr>
          <w:rFonts w:ascii="Times New Roman"/>
          <w:b w:val="false"/>
          <w:i/>
          <w:color w:val="000000"/>
          <w:sz w:val="28"/>
        </w:rPr>
        <w:t>                                    (инспекция қызметкерінің қолы)</w:t>
      </w:r>
      <w:r>
        <w:br/>
      </w:r>
      <w:r>
        <w:rPr>
          <w:rFonts w:ascii="Times New Roman"/>
          <w:b w:val="false"/>
          <w:i w:val="false"/>
          <w:color w:val="000000"/>
          <w:sz w:val="28"/>
        </w:rPr>
        <w:t>
     Шын ескерту маған жарияланды    _____________________________</w:t>
      </w:r>
      <w:r>
        <w:br/>
      </w:r>
      <w:r>
        <w:rPr>
          <w:rFonts w:ascii="Times New Roman"/>
          <w:b w:val="false"/>
          <w:i w:val="false"/>
          <w:color w:val="000000"/>
          <w:sz w:val="28"/>
        </w:rPr>
        <w:t>
</w:t>
      </w:r>
      <w:r>
        <w:rPr>
          <w:rFonts w:ascii="Times New Roman"/>
          <w:b w:val="false"/>
          <w:i/>
          <w:color w:val="000000"/>
          <w:sz w:val="28"/>
        </w:rPr>
        <w:t>                                          (сотталғанның қолы)</w:t>
      </w:r>
      <w:r>
        <w:br/>
      </w:r>
      <w:r>
        <w:rPr>
          <w:rFonts w:ascii="Times New Roman"/>
          <w:b w:val="false"/>
          <w:i w:val="false"/>
          <w:color w:val="000000"/>
          <w:sz w:val="28"/>
        </w:rPr>
        <w:t xml:space="preserve">
     "___"__________ 200__ ж. </w:t>
      </w:r>
    </w:p>
    <w:bookmarkStart w:name="z186" w:id="186"/>
    <w:p>
      <w:pPr>
        <w:spacing w:after="0"/>
        <w:ind w:left="0"/>
        <w:jc w:val="both"/>
      </w:pPr>
      <w:r>
        <w:rPr>
          <w:rFonts w:ascii="Times New Roman"/>
          <w:b w:val="false"/>
          <w:i w:val="false"/>
          <w:color w:val="000000"/>
          <w:sz w:val="28"/>
        </w:rPr>
        <w:t>
                                                        3 қосымша</w:t>
      </w:r>
    </w:p>
    <w:bookmarkEnd w:id="186"/>
    <w:p>
      <w:pPr>
        <w:spacing w:after="0"/>
        <w:ind w:left="0"/>
        <w:jc w:val="both"/>
      </w:pPr>
      <w:r>
        <w:rPr>
          <w:rFonts w:ascii="Times New Roman"/>
          <w:b/>
          <w:i w:val="false"/>
          <w:color w:val="000000"/>
          <w:sz w:val="28"/>
        </w:rPr>
        <w:t>                  ҚАЗАҚСТАН РЕСПУБЛИКАСЫ</w:t>
      </w:r>
      <w:r>
        <w:br/>
      </w:r>
      <w:r>
        <w:rPr>
          <w:rFonts w:ascii="Times New Roman"/>
          <w:b w:val="false"/>
          <w:i w:val="false"/>
          <w:color w:val="000000"/>
          <w:sz w:val="28"/>
        </w:rPr>
        <w:t>
</w:t>
      </w:r>
      <w:r>
        <w:rPr>
          <w:rFonts w:ascii="Times New Roman"/>
          <w:b/>
          <w:i w:val="false"/>
          <w:color w:val="000000"/>
          <w:sz w:val="28"/>
        </w:rPr>
        <w:t>                    ӘДІЛЕТ МИНИСТРЛІГІ</w:t>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органының атауы)</w:t>
      </w:r>
    </w:p>
    <w:p>
      <w:pPr>
        <w:spacing w:after="0"/>
        <w:ind w:left="0"/>
        <w:jc w:val="both"/>
      </w:pPr>
      <w:r>
        <w:rPr>
          <w:rFonts w:ascii="Times New Roman"/>
          <w:b/>
          <w:i w:val="false"/>
          <w:color w:val="000000"/>
          <w:sz w:val="28"/>
        </w:rPr>
        <w:t>           Қоғамдық жұмысқа сотталғандардың есеп</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xml:space="preserve">                                Басталуы: "___"_________ 200__ ж.  </w:t>
      </w:r>
      <w:r>
        <w:br/>
      </w:r>
      <w:r>
        <w:rPr>
          <w:rFonts w:ascii="Times New Roman"/>
          <w:b w:val="false"/>
          <w:i w:val="false"/>
          <w:color w:val="000000"/>
          <w:sz w:val="28"/>
        </w:rPr>
        <w:t xml:space="preserve">
                                Аяқталуы: "___"_________ 200__ ж.  </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val="false"/>
          <w:color w:val="000000"/>
          <w:sz w:val="28"/>
        </w:rPr>
        <w:t>                                          (3 қосымшаның ішкі жағы)</w:t>
      </w:r>
    </w:p>
    <w:p>
      <w:pPr>
        <w:spacing w:after="0"/>
        <w:ind w:left="0"/>
        <w:jc w:val="both"/>
      </w:pPr>
      <w:r>
        <w:rPr>
          <w:rFonts w:ascii="Times New Roman"/>
          <w:b/>
          <w:i w:val="false"/>
          <w:color w:val="000000"/>
          <w:sz w:val="28"/>
        </w:rPr>
        <w:t>          Қоғамдық жұмысқа сотталғандардың есеп</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!Аты-!Туылған!Тұрғы.!Қашан, !Есепке ! Жеке !Қашан,!Есептен!Негіз.</w:t>
      </w:r>
      <w:r>
        <w:br/>
      </w:r>
      <w:r>
        <w:rPr>
          <w:rFonts w:ascii="Times New Roman"/>
          <w:b w:val="false"/>
          <w:i w:val="false"/>
          <w:color w:val="000000"/>
          <w:sz w:val="28"/>
        </w:rPr>
        <w:t xml:space="preserve">
к/с!жөні! жылы  !лықты !қай сот!алынған!ісінің!қандай!шығарыл!гізі </w:t>
      </w:r>
      <w:r>
        <w:br/>
      </w:r>
      <w:r>
        <w:rPr>
          <w:rFonts w:ascii="Times New Roman"/>
          <w:b w:val="false"/>
          <w:i w:val="false"/>
          <w:color w:val="000000"/>
          <w:sz w:val="28"/>
        </w:rPr>
        <w:t>
   !    ! және  ! жері !пен қай! күні  !номері!жұмыс.!ған    !</w:t>
      </w:r>
      <w:r>
        <w:br/>
      </w:r>
      <w:r>
        <w:rPr>
          <w:rFonts w:ascii="Times New Roman"/>
          <w:b w:val="false"/>
          <w:i w:val="false"/>
          <w:color w:val="000000"/>
          <w:sz w:val="28"/>
        </w:rPr>
        <w:t xml:space="preserve">
   !    ! жері  !      !мерзім.!       !      !қа жі.!күні   ! </w:t>
      </w:r>
      <w:r>
        <w:br/>
      </w:r>
      <w:r>
        <w:rPr>
          <w:rFonts w:ascii="Times New Roman"/>
          <w:b w:val="false"/>
          <w:i w:val="false"/>
          <w:color w:val="000000"/>
          <w:sz w:val="28"/>
        </w:rPr>
        <w:t>
   !    !       !      !ге сот.!       !      !беріл.!       !</w:t>
      </w:r>
      <w:r>
        <w:br/>
      </w:r>
      <w:r>
        <w:rPr>
          <w:rFonts w:ascii="Times New Roman"/>
          <w:b w:val="false"/>
          <w:i w:val="false"/>
          <w:color w:val="000000"/>
          <w:sz w:val="28"/>
        </w:rPr>
        <w:t>
   !    !       !      !талды  !       !      !ді    !       !</w:t>
      </w:r>
      <w:r>
        <w:br/>
      </w:r>
      <w:r>
        <w:rPr>
          <w:rFonts w:ascii="Times New Roman"/>
          <w:b w:val="false"/>
          <w:i w:val="false"/>
          <w:color w:val="000000"/>
          <w:sz w:val="28"/>
        </w:rPr>
        <w:t>
--------------------------------------------------------------------</w:t>
      </w:r>
      <w:r>
        <w:br/>
      </w:r>
      <w:r>
        <w:rPr>
          <w:rFonts w:ascii="Times New Roman"/>
          <w:b w:val="false"/>
          <w:i w:val="false"/>
          <w:color w:val="000000"/>
          <w:sz w:val="28"/>
        </w:rPr>
        <w:t>
1 ! 2  !   3   !  4   !   5   !   6   !  7   !   8  !   9   !  10</w:t>
      </w:r>
      <w:r>
        <w:br/>
      </w:r>
      <w:r>
        <w:rPr>
          <w:rFonts w:ascii="Times New Roman"/>
          <w:b w:val="false"/>
          <w:i w:val="false"/>
          <w:color w:val="000000"/>
          <w:sz w:val="28"/>
        </w:rPr>
        <w:t>
--------------------------------------------------------------------</w:t>
      </w:r>
    </w:p>
    <w:bookmarkStart w:name="z187" w:id="187"/>
    <w:p>
      <w:pPr>
        <w:spacing w:after="0"/>
        <w:ind w:left="0"/>
        <w:jc w:val="both"/>
      </w:pPr>
      <w:r>
        <w:rPr>
          <w:rFonts w:ascii="Times New Roman"/>
          <w:b w:val="false"/>
          <w:i w:val="false"/>
          <w:color w:val="000000"/>
          <w:sz w:val="28"/>
        </w:rPr>
        <w:t xml:space="preserve">
                                                         4 қосымша </w:t>
      </w:r>
    </w:p>
    <w:bookmarkEnd w:id="187"/>
    <w:p>
      <w:pPr>
        <w:spacing w:after="0"/>
        <w:ind w:left="0"/>
        <w:jc w:val="both"/>
      </w:pPr>
      <w:r>
        <w:rPr>
          <w:rFonts w:ascii="Times New Roman"/>
          <w:b w:val="false"/>
          <w:i w:val="false"/>
          <w:color w:val="000000"/>
          <w:sz w:val="28"/>
        </w:rPr>
        <w:t xml:space="preserve">____________________________________________________________________                           (жергілікті орган атауы)   </w:t>
      </w:r>
    </w:p>
    <w:p>
      <w:pPr>
        <w:spacing w:after="0"/>
        <w:ind w:left="0"/>
        <w:jc w:val="both"/>
      </w:pPr>
      <w:r>
        <w:rPr>
          <w:rFonts w:ascii="Times New Roman"/>
          <w:b w:val="false"/>
          <w:i w:val="false"/>
          <w:color w:val="000000"/>
          <w:sz w:val="28"/>
        </w:rPr>
        <w:t>                     қоғамдық жұмысты атқарушының</w:t>
      </w:r>
    </w:p>
    <w:p>
      <w:pPr>
        <w:spacing w:after="0"/>
        <w:ind w:left="0"/>
        <w:jc w:val="both"/>
      </w:pPr>
      <w:r>
        <w:rPr>
          <w:rFonts w:ascii="Times New Roman"/>
          <w:b/>
          <w:i w:val="false"/>
          <w:color w:val="000000"/>
          <w:sz w:val="28"/>
        </w:rPr>
        <w:t>                        ЕСЕП КАРТОЧКАСЫ ____</w:t>
      </w:r>
    </w:p>
    <w:p>
      <w:pPr>
        <w:spacing w:after="0"/>
        <w:ind w:left="0"/>
        <w:jc w:val="both"/>
      </w:pPr>
      <w:r>
        <w:rPr>
          <w:rFonts w:ascii="Times New Roman"/>
          <w:b w:val="false"/>
          <w:i w:val="false"/>
          <w:color w:val="000000"/>
          <w:sz w:val="28"/>
        </w:rPr>
        <w:t>     Аты-жөні_______________________________________________________</w:t>
      </w:r>
      <w:r>
        <w:br/>
      </w:r>
      <w:r>
        <w:rPr>
          <w:rFonts w:ascii="Times New Roman"/>
          <w:b w:val="false"/>
          <w:i w:val="false"/>
          <w:color w:val="000000"/>
          <w:sz w:val="28"/>
        </w:rPr>
        <w:t>
     Туған жылы мен жері____________________________________________</w:t>
      </w:r>
      <w:r>
        <w:br/>
      </w:r>
      <w:r>
        <w:rPr>
          <w:rFonts w:ascii="Times New Roman"/>
          <w:b w:val="false"/>
          <w:i w:val="false"/>
          <w:color w:val="000000"/>
          <w:sz w:val="28"/>
        </w:rPr>
        <w:t>
     Тұрғылықты жері________________________________________________</w:t>
      </w:r>
      <w:r>
        <w:br/>
      </w:r>
      <w:r>
        <w:rPr>
          <w:rFonts w:ascii="Times New Roman"/>
          <w:b w:val="false"/>
          <w:i w:val="false"/>
          <w:color w:val="000000"/>
          <w:sz w:val="28"/>
        </w:rPr>
        <w:t>
     Жұмыс орны (оқу) және лауазымы_________________________________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 200_ ж. ________________________________________</w:t>
      </w:r>
      <w:r>
        <w:br/>
      </w: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Қазақстан Республикасы ҚК-нің ______ бабы бойынша________ сағат</w:t>
      </w:r>
      <w:r>
        <w:br/>
      </w:r>
      <w:r>
        <w:rPr>
          <w:rFonts w:ascii="Times New Roman"/>
          <w:b w:val="false"/>
          <w:i w:val="false"/>
          <w:color w:val="000000"/>
          <w:sz w:val="28"/>
        </w:rPr>
        <w:t xml:space="preserve">
     қоғамдық жұмыстарға сотталды.     </w:t>
      </w:r>
    </w:p>
    <w:p>
      <w:pPr>
        <w:spacing w:after="0"/>
        <w:ind w:left="0"/>
        <w:jc w:val="both"/>
      </w:pPr>
      <w:r>
        <w:rPr>
          <w:rFonts w:ascii="Times New Roman"/>
          <w:b w:val="false"/>
          <w:i w:val="false"/>
          <w:color w:val="000000"/>
          <w:sz w:val="28"/>
        </w:rPr>
        <w:t xml:space="preserve">     "__"__________ 200_ жылы есепке алынды.     </w:t>
      </w:r>
    </w:p>
    <w:p>
      <w:pPr>
        <w:spacing w:after="0"/>
        <w:ind w:left="0"/>
        <w:jc w:val="both"/>
      </w:pPr>
      <w:r>
        <w:rPr>
          <w:rFonts w:ascii="Times New Roman"/>
          <w:b w:val="false"/>
          <w:i w:val="false"/>
          <w:color w:val="000000"/>
          <w:sz w:val="28"/>
        </w:rPr>
        <w:t xml:space="preserve">     Жұмысқа алынды________________________________________________ </w:t>
      </w:r>
      <w:r>
        <w:br/>
      </w:r>
      <w:r>
        <w:rPr>
          <w:rFonts w:ascii="Times New Roman"/>
          <w:b w:val="false"/>
          <w:i w:val="false"/>
          <w:color w:val="000000"/>
          <w:sz w:val="28"/>
        </w:rPr>
        <w:t>
                                 (мекеме атауы)</w:t>
      </w:r>
      <w:r>
        <w:br/>
      </w:r>
      <w:r>
        <w:rPr>
          <w:rFonts w:ascii="Times New Roman"/>
          <w:b w:val="false"/>
          <w:i w:val="false"/>
          <w:color w:val="000000"/>
          <w:sz w:val="28"/>
        </w:rPr>
        <w:t xml:space="preserve">
     "__"__________ 200_ ж.  есептен шығарылды.     </w:t>
      </w:r>
    </w:p>
    <w:p>
      <w:pPr>
        <w:spacing w:after="0"/>
        <w:ind w:left="0"/>
        <w:jc w:val="both"/>
      </w:pPr>
      <w:r>
        <w:rPr>
          <w:rFonts w:ascii="Times New Roman"/>
          <w:b w:val="false"/>
          <w:i w:val="false"/>
          <w:color w:val="000000"/>
          <w:sz w:val="28"/>
        </w:rPr>
        <w:t>     Карточканы толтырған _________________________________</w:t>
      </w:r>
      <w:r>
        <w:br/>
      </w:r>
      <w:r>
        <w:rPr>
          <w:rFonts w:ascii="Times New Roman"/>
          <w:b w:val="false"/>
          <w:i w:val="false"/>
          <w:color w:val="000000"/>
          <w:sz w:val="28"/>
        </w:rPr>
        <w:t>
                             (лауазымы, атағы, аты-жөні)</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Тұрғылықты және жұмыс орнын ауыстырғаны туралы жазылатын орын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188" w:id="188"/>
    <w:p>
      <w:pPr>
        <w:spacing w:after="0"/>
        <w:ind w:left="0"/>
        <w:jc w:val="both"/>
      </w:pPr>
      <w:r>
        <w:rPr>
          <w:rFonts w:ascii="Times New Roman"/>
          <w:b w:val="false"/>
          <w:i w:val="false"/>
          <w:color w:val="000000"/>
          <w:sz w:val="28"/>
        </w:rPr>
        <w:t xml:space="preserve">
                                                          5 қосымша </w:t>
      </w:r>
    </w:p>
    <w:bookmarkEnd w:id="188"/>
    <w:p>
      <w:pPr>
        <w:spacing w:after="0"/>
        <w:ind w:left="0"/>
        <w:jc w:val="both"/>
      </w:pPr>
      <w:r>
        <w:rPr>
          <w:rFonts w:ascii="Times New Roman"/>
          <w:b/>
          <w:i w:val="false"/>
          <w:color w:val="000000"/>
          <w:sz w:val="28"/>
        </w:rPr>
        <w:t>                    ҚАЗАҚСТАН РЕСПУБЛИКАСЫ</w:t>
      </w:r>
      <w:r>
        <w:br/>
      </w:r>
      <w:r>
        <w:rPr>
          <w:rFonts w:ascii="Times New Roman"/>
          <w:b w:val="false"/>
          <w:i w:val="false"/>
          <w:color w:val="000000"/>
          <w:sz w:val="28"/>
        </w:rPr>
        <w:t>
</w:t>
      </w:r>
      <w:r>
        <w:rPr>
          <w:rFonts w:ascii="Times New Roman"/>
          <w:b/>
          <w:i w:val="false"/>
          <w:color w:val="000000"/>
          <w:sz w:val="28"/>
        </w:rPr>
        <w:t>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 атауы)</w:t>
      </w:r>
    </w:p>
    <w:p>
      <w:pPr>
        <w:spacing w:after="0"/>
        <w:ind w:left="0"/>
        <w:jc w:val="both"/>
      </w:pPr>
      <w:r>
        <w:rPr>
          <w:rFonts w:ascii="Times New Roman"/>
          <w:b w:val="false"/>
          <w:i w:val="false"/>
          <w:color w:val="000000"/>
          <w:sz w:val="28"/>
        </w:rPr>
        <w:t>                  Қоғамдық жұмыстарға сотталғанның</w:t>
      </w:r>
      <w:r>
        <w:br/>
      </w:r>
      <w:r>
        <w:rPr>
          <w:rFonts w:ascii="Times New Roman"/>
          <w:b w:val="false"/>
          <w:i w:val="false"/>
          <w:color w:val="000000"/>
          <w:sz w:val="28"/>
        </w:rPr>
        <w:t>
</w:t>
      </w:r>
      <w:r>
        <w:rPr>
          <w:rFonts w:ascii="Times New Roman"/>
          <w:b/>
          <w:i w:val="false"/>
          <w:color w:val="000000"/>
          <w:sz w:val="28"/>
        </w:rPr>
        <w:t xml:space="preserve">                       ЖЕКЕ ІСІ N _____ </w:t>
      </w:r>
    </w:p>
    <w:p>
      <w:pPr>
        <w:spacing w:after="0"/>
        <w:ind w:left="0"/>
        <w:jc w:val="both"/>
      </w:pPr>
      <w:r>
        <w:rPr>
          <w:rFonts w:ascii="Times New Roman"/>
          <w:b w:val="false"/>
          <w:i w:val="false"/>
          <w:color w:val="000000"/>
          <w:sz w:val="28"/>
        </w:rPr>
        <w:t>         ____________________________________________________________________                          (тегі, аты-жөні)</w:t>
      </w:r>
    </w:p>
    <w:p>
      <w:pPr>
        <w:spacing w:after="0"/>
        <w:ind w:left="0"/>
        <w:jc w:val="both"/>
      </w:pPr>
      <w:r>
        <w:rPr>
          <w:rFonts w:ascii="Times New Roman"/>
          <w:b w:val="false"/>
          <w:i w:val="false"/>
          <w:color w:val="000000"/>
          <w:sz w:val="28"/>
        </w:rPr>
        <w:t>"__"_________ 200_ ж.  Қазақстан Республикасының ҚК-нің_____бабына</w:t>
      </w:r>
      <w:r>
        <w:br/>
      </w:r>
      <w:r>
        <w:rPr>
          <w:rFonts w:ascii="Times New Roman"/>
          <w:b w:val="false"/>
          <w:i w:val="false"/>
          <w:color w:val="000000"/>
          <w:sz w:val="28"/>
        </w:rPr>
        <w:t>
сәйкес ___________________ сағат қоғамдық жұмыстарға сотталды.</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Есепке алынды "__"______________  200_ ж.</w:t>
      </w:r>
      <w:r>
        <w:br/>
      </w:r>
      <w:r>
        <w:rPr>
          <w:rFonts w:ascii="Times New Roman"/>
          <w:b w:val="false"/>
          <w:i w:val="false"/>
          <w:color w:val="000000"/>
          <w:sz w:val="28"/>
        </w:rPr>
        <w:t>
                          Есептен шығарылды "__"__________  200_ ж.</w:t>
      </w:r>
      <w:r>
        <w:br/>
      </w:r>
      <w:r>
        <w:rPr>
          <w:rFonts w:ascii="Times New Roman"/>
          <w:b w:val="false"/>
          <w:i w:val="false"/>
          <w:color w:val="000000"/>
          <w:sz w:val="28"/>
        </w:rPr>
        <w:t>
                          Істегі беттердің саны ___________________</w:t>
      </w:r>
      <w:r>
        <w:br/>
      </w:r>
      <w:r>
        <w:rPr>
          <w:rFonts w:ascii="Times New Roman"/>
          <w:b w:val="false"/>
          <w:i w:val="false"/>
          <w:color w:val="000000"/>
          <w:sz w:val="28"/>
        </w:rPr>
        <w:t xml:space="preserve">
                                                   (жазумен)    </w:t>
      </w:r>
    </w:p>
    <w:bookmarkStart w:name="z189" w:id="189"/>
    <w:p>
      <w:pPr>
        <w:spacing w:after="0"/>
        <w:ind w:left="0"/>
        <w:jc w:val="both"/>
      </w:pPr>
      <w:r>
        <w:rPr>
          <w:rFonts w:ascii="Times New Roman"/>
          <w:b w:val="false"/>
          <w:i w:val="false"/>
          <w:color w:val="000000"/>
          <w:sz w:val="28"/>
        </w:rPr>
        <w:t>
                                                          6 қосымша</w:t>
      </w:r>
    </w:p>
    <w:bookmarkEnd w:id="189"/>
    <w:p>
      <w:pPr>
        <w:spacing w:after="0"/>
        <w:ind w:left="0"/>
        <w:jc w:val="both"/>
      </w:pPr>
      <w:r>
        <w:rPr>
          <w:rFonts w:ascii="Times New Roman"/>
          <w:b w:val="false"/>
          <w:i w:val="false"/>
          <w:color w:val="ff0000"/>
          <w:sz w:val="28"/>
        </w:rPr>
        <w:t xml:space="preserve">      Ескерту: 6-қосымшаға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КҮЗЕТ КАРТОЧКАСЫ</w:t>
      </w:r>
    </w:p>
    <w:p>
      <w:pPr>
        <w:spacing w:after="0"/>
        <w:ind w:left="0"/>
        <w:jc w:val="both"/>
      </w:pPr>
      <w:r>
        <w:rPr>
          <w:rFonts w:ascii="Times New Roman"/>
          <w:b w:val="false"/>
          <w:i w:val="false"/>
          <w:color w:val="000000"/>
          <w:sz w:val="28"/>
        </w:rPr>
        <w:t xml:space="preserve">      Мерзімнің аяқталуы "___"__________ 200_ ж. </w:t>
      </w:r>
      <w:r>
        <w:br/>
      </w:r>
      <w:r>
        <w:rPr>
          <w:rFonts w:ascii="Times New Roman"/>
          <w:b w:val="false"/>
          <w:i w:val="false"/>
          <w:color w:val="000000"/>
          <w:sz w:val="28"/>
        </w:rPr>
        <w:t>
       Жазаның өзгерілуі туралы_____________________________________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                           (туған жылы және жері)</w:t>
      </w:r>
      <w:r>
        <w:br/>
      </w:r>
      <w:r>
        <w:rPr>
          <w:rFonts w:ascii="Times New Roman"/>
          <w:b w:val="false"/>
          <w:i w:val="false"/>
          <w:color w:val="000000"/>
          <w:sz w:val="28"/>
        </w:rPr>
        <w:t>
____________________________________________________________________                              (тұрғылықты жері)</w:t>
      </w:r>
      <w:r>
        <w:br/>
      </w:r>
      <w:r>
        <w:rPr>
          <w:rFonts w:ascii="Times New Roman"/>
          <w:b w:val="false"/>
          <w:i w:val="false"/>
          <w:color w:val="000000"/>
          <w:sz w:val="28"/>
        </w:rPr>
        <w:t>
"___"__________ 200_ ж. сотталды.</w:t>
      </w:r>
      <w:r>
        <w:br/>
      </w:r>
      <w:r>
        <w:rPr>
          <w:rFonts w:ascii="Times New Roman"/>
          <w:b w:val="false"/>
          <w:i w:val="false"/>
          <w:color w:val="000000"/>
          <w:sz w:val="28"/>
        </w:rPr>
        <w:t>
____________________________________________________________________                               (сот атауы)</w:t>
      </w:r>
      <w:r>
        <w:br/>
      </w:r>
      <w:r>
        <w:rPr>
          <w:rFonts w:ascii="Times New Roman"/>
          <w:b w:val="false"/>
          <w:i w:val="false"/>
          <w:color w:val="000000"/>
          <w:sz w:val="28"/>
        </w:rPr>
        <w:t xml:space="preserve">
     Қазақстан Республикасы ҚК-нің ______ бабына сәйкес____________ </w:t>
      </w:r>
      <w:r>
        <w:br/>
      </w:r>
      <w:r>
        <w:rPr>
          <w:rFonts w:ascii="Times New Roman"/>
          <w:b w:val="false"/>
          <w:i w:val="false"/>
          <w:color w:val="000000"/>
          <w:sz w:val="28"/>
        </w:rPr>
        <w:t>
                               (Белгілі қызметпен шұғылдануға тыйым,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сынау мерзімі, жазаны өткеруді кейінге қалдыру, бас бостандығын шектеу түзеу және___________________________________________________</w:t>
      </w:r>
      <w:r>
        <w:br/>
      </w:r>
      <w:r>
        <w:rPr>
          <w:rFonts w:ascii="Times New Roman"/>
          <w:b w:val="false"/>
          <w:i w:val="false"/>
          <w:color w:val="000000"/>
          <w:sz w:val="28"/>
        </w:rPr>
        <w:t>
                     қоғамдық жұмыстардың мерзімі)</w:t>
      </w:r>
      <w:r>
        <w:br/>
      </w:r>
      <w:r>
        <w:rPr>
          <w:rFonts w:ascii="Times New Roman"/>
          <w:b w:val="false"/>
          <w:i w:val="false"/>
          <w:color w:val="000000"/>
          <w:sz w:val="28"/>
        </w:rPr>
        <w:t>
     Сотталғанның тұрғылықты жерінің тіркелу есебінен шығару туралы</w:t>
      </w:r>
      <w:r>
        <w:br/>
      </w:r>
      <w:r>
        <w:rPr>
          <w:rFonts w:ascii="Times New Roman"/>
          <w:b w:val="false"/>
          <w:i w:val="false"/>
          <w:color w:val="000000"/>
          <w:sz w:val="28"/>
        </w:rPr>
        <w:t>
келген кезде тез арада қылмыстық-атқару инспекциясына______________</w:t>
      </w:r>
      <w:r>
        <w:br/>
      </w:r>
      <w:r>
        <w:rPr>
          <w:rFonts w:ascii="Times New Roman"/>
          <w:b w:val="false"/>
          <w:i w:val="false"/>
          <w:color w:val="000000"/>
          <w:sz w:val="28"/>
        </w:rPr>
        <w:t>
                                                  (инспекция атауы)</w:t>
      </w:r>
      <w:r>
        <w:br/>
      </w:r>
      <w:r>
        <w:rPr>
          <w:rFonts w:ascii="Times New Roman"/>
          <w:b w:val="false"/>
          <w:i w:val="false"/>
          <w:color w:val="000000"/>
          <w:sz w:val="28"/>
        </w:rPr>
        <w:t xml:space="preserve">
     хабарлаңыз мына телефон _________________________ бойынша.     </w:t>
      </w:r>
    </w:p>
    <w:p>
      <w:pPr>
        <w:spacing w:after="0"/>
        <w:ind w:left="0"/>
        <w:jc w:val="both"/>
      </w:pPr>
      <w:r>
        <w:rPr>
          <w:rFonts w:ascii="Times New Roman"/>
          <w:b w:val="false"/>
          <w:i w:val="false"/>
          <w:color w:val="000000"/>
          <w:sz w:val="28"/>
        </w:rPr>
        <w:t xml:space="preserve">     Тіркелу есебінен шығарылды "___"__________ 200_ ж. </w:t>
      </w:r>
      <w:r>
        <w:br/>
      </w:r>
      <w:r>
        <w:rPr>
          <w:rFonts w:ascii="Times New Roman"/>
          <w:b w:val="false"/>
          <w:i w:val="false"/>
          <w:color w:val="000000"/>
          <w:sz w:val="28"/>
        </w:rPr>
        <w:t>
     Қылмыстық-инспекцияға хабарланды "___"__________ 200_ ж.</w:t>
      </w:r>
      <w:r>
        <w:br/>
      </w:r>
      <w:r>
        <w:rPr>
          <w:rFonts w:ascii="Times New Roman"/>
          <w:b w:val="false"/>
          <w:i w:val="false"/>
          <w:color w:val="000000"/>
          <w:sz w:val="28"/>
        </w:rPr>
        <w:t>
     Қылмыстық-атқару инспекциясы</w:t>
      </w:r>
      <w:r>
        <w:br/>
      </w:r>
      <w:r>
        <w:rPr>
          <w:rFonts w:ascii="Times New Roman"/>
          <w:b w:val="false"/>
          <w:i w:val="false"/>
          <w:color w:val="000000"/>
          <w:sz w:val="28"/>
        </w:rPr>
        <w:t>
</w:t>
      </w:r>
      <w:r>
        <w:rPr>
          <w:rFonts w:ascii="Times New Roman"/>
          <w:b w:val="false"/>
          <w:i/>
          <w:color w:val="000000"/>
          <w:sz w:val="28"/>
        </w:rPr>
        <w:t>     Бастығы (аға инспектор, инспектор)</w:t>
      </w:r>
      <w:r>
        <w:br/>
      </w:r>
      <w:r>
        <w:rPr>
          <w:rFonts w:ascii="Times New Roman"/>
          <w:b w:val="false"/>
          <w:i w:val="false"/>
          <w:color w:val="000000"/>
          <w:sz w:val="28"/>
        </w:rPr>
        <w:t>
</w:t>
      </w:r>
      <w:r>
        <w:rPr>
          <w:rFonts w:ascii="Times New Roman"/>
          <w:b w:val="false"/>
          <w:i/>
          <w:color w:val="000000"/>
          <w:sz w:val="28"/>
        </w:rPr>
        <w:t xml:space="preserve">     _________________________ </w:t>
      </w:r>
      <w:r>
        <w:br/>
      </w:r>
      <w:r>
        <w:rPr>
          <w:rFonts w:ascii="Times New Roman"/>
          <w:b w:val="false"/>
          <w:i w:val="false"/>
          <w:color w:val="000000"/>
          <w:sz w:val="28"/>
        </w:rPr>
        <w:t>
</w:t>
      </w:r>
      <w:r>
        <w:rPr>
          <w:rFonts w:ascii="Times New Roman"/>
          <w:b w:val="false"/>
          <w:i/>
          <w:color w:val="000000"/>
          <w:sz w:val="28"/>
        </w:rPr>
        <w:t>        (инспекция атауы)</w:t>
      </w:r>
      <w:r>
        <w:br/>
      </w:r>
      <w:r>
        <w:rPr>
          <w:rFonts w:ascii="Times New Roman"/>
          <w:b w:val="false"/>
          <w:i w:val="false"/>
          <w:color w:val="000000"/>
          <w:sz w:val="28"/>
        </w:rPr>
        <w:t>
</w:t>
      </w:r>
      <w:r>
        <w:rPr>
          <w:rFonts w:ascii="Times New Roman"/>
          <w:b w:val="false"/>
          <w:i/>
          <w:color w:val="000000"/>
          <w:sz w:val="28"/>
        </w:rPr>
        <w:t>     ______________________     ________________   ________________</w:t>
      </w:r>
      <w:r>
        <w:br/>
      </w:r>
      <w:r>
        <w:rPr>
          <w:rFonts w:ascii="Times New Roman"/>
          <w:b w:val="false"/>
          <w:i w:val="false"/>
          <w:color w:val="000000"/>
          <w:sz w:val="28"/>
        </w:rPr>
        <w:t>
</w:t>
      </w:r>
      <w:r>
        <w:rPr>
          <w:rFonts w:ascii="Times New Roman"/>
          <w:b w:val="false"/>
          <w:i/>
          <w:color w:val="000000"/>
          <w:sz w:val="28"/>
        </w:rPr>
        <w:t>            (атағы)                   (қолы)            (аты-жөні)</w:t>
      </w:r>
    </w:p>
    <w:p>
      <w:pPr>
        <w:spacing w:after="0"/>
        <w:ind w:left="0"/>
        <w:jc w:val="both"/>
      </w:pPr>
      <w:r>
        <w:rPr>
          <w:rFonts w:ascii="Times New Roman"/>
          <w:b w:val="false"/>
          <w:i w:val="false"/>
          <w:color w:val="000000"/>
          <w:sz w:val="28"/>
        </w:rPr>
        <w:t xml:space="preserve">     "__"__________ 200_ ж.  </w:t>
      </w:r>
    </w:p>
    <w:bookmarkStart w:name="z190" w:id="190"/>
    <w:p>
      <w:pPr>
        <w:spacing w:after="0"/>
        <w:ind w:left="0"/>
        <w:jc w:val="both"/>
      </w:pPr>
      <w:r>
        <w:rPr>
          <w:rFonts w:ascii="Times New Roman"/>
          <w:b w:val="false"/>
          <w:i w:val="false"/>
          <w:color w:val="000000"/>
          <w:sz w:val="28"/>
        </w:rPr>
        <w:t>
                                                           7-қосымша</w:t>
      </w:r>
    </w:p>
    <w:bookmarkEnd w:id="190"/>
    <w:p>
      <w:pPr>
        <w:spacing w:after="0"/>
        <w:ind w:left="0"/>
        <w:jc w:val="both"/>
      </w:pPr>
      <w:r>
        <w:rPr>
          <w:rFonts w:ascii="Times New Roman"/>
          <w:b w:val="false"/>
          <w:i w:val="false"/>
          <w:color w:val="ff0000"/>
          <w:sz w:val="28"/>
        </w:rPr>
        <w:t xml:space="preserve">      Ескерту: 7-қосымшаға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БАҚЫЛАУ-МЕРЗІМДІК КАРТОЧКАСЫ</w:t>
      </w:r>
    </w:p>
    <w:p>
      <w:pPr>
        <w:spacing w:after="0"/>
        <w:ind w:left="0"/>
        <w:jc w:val="both"/>
      </w:pPr>
      <w:r>
        <w:rPr>
          <w:rFonts w:ascii="Times New Roman"/>
          <w:b w:val="false"/>
          <w:i w:val="false"/>
          <w:color w:val="000000"/>
          <w:sz w:val="28"/>
        </w:rPr>
        <w:t>      Мерзімінің аяқталуы___________________________________________</w:t>
      </w:r>
      <w:r>
        <w:br/>
      </w:r>
      <w:r>
        <w:rPr>
          <w:rFonts w:ascii="Times New Roman"/>
          <w:b w:val="false"/>
          <w:i w:val="false"/>
          <w:color w:val="000000"/>
          <w:sz w:val="28"/>
        </w:rPr>
        <w:t>
                             (күні, жаза түрі, түзеу жұмыстары,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шартты соттау, сотталған әйелдерге жаза өткеруді кейінге қалдыру,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қызметпен шұғылдануға тыйым салу және бас бостандығын шектеу)</w:t>
      </w:r>
      <w:r>
        <w:br/>
      </w:r>
      <w:r>
        <w:rPr>
          <w:rFonts w:ascii="Times New Roman"/>
          <w:b w:val="false"/>
          <w:i w:val="false"/>
          <w:color w:val="000000"/>
          <w:sz w:val="28"/>
        </w:rPr>
        <w:t>
     Шартты мерзімнен бұрын босатуға жіберілген күні (ШМББ)</w:t>
      </w:r>
      <w:r>
        <w:br/>
      </w:r>
      <w:r>
        <w:rPr>
          <w:rFonts w:ascii="Times New Roman"/>
          <w:b w:val="false"/>
          <w:i w:val="false"/>
          <w:color w:val="000000"/>
          <w:sz w:val="28"/>
        </w:rPr>
        <w:t xml:space="preserve">
     "__"__________ 200_ ж.  </w:t>
      </w:r>
      <w:r>
        <w:br/>
      </w:r>
      <w:r>
        <w:rPr>
          <w:rFonts w:ascii="Times New Roman"/>
          <w:b w:val="false"/>
          <w:i w:val="false"/>
          <w:color w:val="000000"/>
          <w:sz w:val="28"/>
        </w:rPr>
        <w:t xml:space="preserve">
     Тегі, аты-жөні________________________________________________ </w:t>
      </w:r>
      <w:r>
        <w:br/>
      </w:r>
      <w:r>
        <w:rPr>
          <w:rFonts w:ascii="Times New Roman"/>
          <w:b w:val="false"/>
          <w:i w:val="false"/>
          <w:color w:val="000000"/>
          <w:sz w:val="28"/>
        </w:rPr>
        <w:t xml:space="preserve">
     Есепке тұрғызылды_____________________________________________ </w:t>
      </w:r>
      <w:r>
        <w:br/>
      </w:r>
      <w:r>
        <w:rPr>
          <w:rFonts w:ascii="Times New Roman"/>
          <w:b w:val="false"/>
          <w:i w:val="false"/>
          <w:color w:val="000000"/>
          <w:sz w:val="28"/>
        </w:rPr>
        <w:t xml:space="preserve">
     Бақылау (жеке) іс N___________________________________________ </w:t>
      </w:r>
      <w:r>
        <w:br/>
      </w:r>
      <w:r>
        <w:rPr>
          <w:rFonts w:ascii="Times New Roman"/>
          <w:b w:val="false"/>
          <w:i w:val="false"/>
          <w:color w:val="000000"/>
          <w:sz w:val="28"/>
        </w:rPr>
        <w:t>
</w:t>
      </w:r>
      <w:r>
        <w:rPr>
          <w:rFonts w:ascii="Times New Roman"/>
          <w:b w:val="false"/>
          <w:i/>
          <w:color w:val="000000"/>
          <w:sz w:val="28"/>
        </w:rPr>
        <w:t>     Карточканы толтырған инспектор</w:t>
      </w:r>
      <w:r>
        <w:rPr>
          <w:rFonts w:ascii="Times New Roman"/>
          <w:b w:val="false"/>
          <w:i w:val="false"/>
          <w:color w:val="000000"/>
          <w:sz w:val="28"/>
        </w:rPr>
        <w:t>________________________________</w:t>
      </w:r>
      <w:r>
        <w:br/>
      </w:r>
      <w:r>
        <w:rPr>
          <w:rFonts w:ascii="Times New Roman"/>
          <w:b w:val="false"/>
          <w:i w:val="false"/>
          <w:color w:val="000000"/>
          <w:sz w:val="28"/>
        </w:rPr>
        <w:t>
___________________________________________________________________</w:t>
      </w:r>
    </w:p>
    <w:bookmarkStart w:name="z191" w:id="191"/>
    <w:p>
      <w:pPr>
        <w:spacing w:after="0"/>
        <w:ind w:left="0"/>
        <w:jc w:val="both"/>
      </w:pPr>
      <w:r>
        <w:rPr>
          <w:rFonts w:ascii="Times New Roman"/>
          <w:b w:val="false"/>
          <w:i w:val="false"/>
          <w:color w:val="000000"/>
          <w:sz w:val="28"/>
        </w:rPr>
        <w:t>
                                                         8 қосымша</w:t>
      </w:r>
    </w:p>
    <w:bookmarkEnd w:id="191"/>
    <w:p>
      <w:pPr>
        <w:spacing w:after="0"/>
        <w:ind w:left="0"/>
        <w:jc w:val="both"/>
      </w:pPr>
      <w:r>
        <w:rPr>
          <w:rFonts w:ascii="Times New Roman"/>
          <w:b w:val="false"/>
          <w:i w:val="false"/>
          <w:color w:val="000000"/>
          <w:sz w:val="28"/>
        </w:rPr>
        <w:t>                                 Бастыққа__________________________</w:t>
      </w:r>
      <w:r>
        <w:br/>
      </w:r>
      <w:r>
        <w:rPr>
          <w:rFonts w:ascii="Times New Roman"/>
          <w:b w:val="false"/>
          <w:i w:val="false"/>
          <w:color w:val="000000"/>
          <w:sz w:val="28"/>
        </w:rPr>
        <w:t xml:space="preserve">
                                                (ІІО атауы)        </w:t>
      </w:r>
      <w:r>
        <w:br/>
      </w:r>
      <w:r>
        <w:rPr>
          <w:rFonts w:ascii="Times New Roman"/>
          <w:b w:val="false"/>
          <w:i w:val="false"/>
          <w:color w:val="000000"/>
          <w:sz w:val="28"/>
        </w:rPr>
        <w:t>
                                         __________________________</w:t>
      </w:r>
      <w:r>
        <w:br/>
      </w:r>
      <w:r>
        <w:rPr>
          <w:rFonts w:ascii="Times New Roman"/>
          <w:b w:val="false"/>
          <w:i w:val="false"/>
          <w:color w:val="000000"/>
          <w:sz w:val="28"/>
        </w:rPr>
        <w:t xml:space="preserve">
                                            (лауазымы, аты-жөні)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Мына тұрғылықты жерде________________________________________ </w:t>
      </w:r>
      <w:r>
        <w:br/>
      </w:r>
      <w:r>
        <w:rPr>
          <w:rFonts w:ascii="Times New Roman"/>
          <w:b w:val="false"/>
          <w:i w:val="false"/>
          <w:color w:val="000000"/>
          <w:sz w:val="28"/>
        </w:rPr>
        <w:t>
      тұратын азамат________________________________________________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 200__ жылғы ҚР ҚК-тің ________ бабы бойынша сотталды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(жаза түрі және мерзімі, сотталған туралы қосымша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сот жүктеген міндеттер, бұрынғы сотталғандығы және басқалар)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Сізден ІІО-ның қатысты қызметтеріне сотталғанның_____________ </w:t>
      </w:r>
      <w:r>
        <w:br/>
      </w:r>
      <w:r>
        <w:rPr>
          <w:rFonts w:ascii="Times New Roman"/>
          <w:b w:val="false"/>
          <w:i w:val="false"/>
          <w:color w:val="000000"/>
          <w:sz w:val="28"/>
        </w:rPr>
        <w:t>
                                                       (аты-жөні)</w:t>
      </w:r>
      <w:r>
        <w:br/>
      </w:r>
      <w:r>
        <w:rPr>
          <w:rFonts w:ascii="Times New Roman"/>
          <w:b w:val="false"/>
          <w:i w:val="false"/>
          <w:color w:val="000000"/>
          <w:sz w:val="28"/>
        </w:rPr>
        <w:t>
мінез-құлқы, тәрбие жұмысының жүргізілгені жайында қылмыстық-атқару</w:t>
      </w:r>
      <w:r>
        <w:br/>
      </w:r>
      <w:r>
        <w:rPr>
          <w:rFonts w:ascii="Times New Roman"/>
          <w:b w:val="false"/>
          <w:i w:val="false"/>
          <w:color w:val="000000"/>
          <w:sz w:val="28"/>
        </w:rPr>
        <w:t xml:space="preserve">
инспекциясына хабарлап отыруды тапсыруды сұраймыз.     </w:t>
      </w:r>
    </w:p>
    <w:p>
      <w:pPr>
        <w:spacing w:after="0"/>
        <w:ind w:left="0"/>
        <w:jc w:val="both"/>
      </w:pPr>
      <w:r>
        <w:rPr>
          <w:rFonts w:ascii="Times New Roman"/>
          <w:b w:val="false"/>
          <w:i/>
          <w:color w:val="000000"/>
          <w:sz w:val="28"/>
        </w:rPr>
        <w:t>     Қылмыстық-атқару инспекциясының</w:t>
      </w:r>
      <w:r>
        <w:br/>
      </w:r>
      <w:r>
        <w:rPr>
          <w:rFonts w:ascii="Times New Roman"/>
          <w:b w:val="false"/>
          <w:i w:val="false"/>
          <w:color w:val="000000"/>
          <w:sz w:val="28"/>
        </w:rPr>
        <w:t>
</w:t>
      </w:r>
      <w:r>
        <w:rPr>
          <w:rFonts w:ascii="Times New Roman"/>
          <w:b w:val="false"/>
          <w:i/>
          <w:color w:val="000000"/>
          <w:sz w:val="28"/>
        </w:rPr>
        <w:t>     Бастығы (аға инспектор, инспектор)</w:t>
      </w:r>
      <w:r>
        <w:br/>
      </w:r>
      <w:r>
        <w:rPr>
          <w:rFonts w:ascii="Times New Roman"/>
          <w:b w:val="false"/>
          <w:i w:val="false"/>
          <w:color w:val="000000"/>
          <w:sz w:val="28"/>
        </w:rPr>
        <w:t>
</w:t>
      </w:r>
      <w:r>
        <w:rPr>
          <w:rFonts w:ascii="Times New Roman"/>
          <w:b w:val="false"/>
          <w:i/>
          <w:color w:val="000000"/>
          <w:sz w:val="28"/>
        </w:rPr>
        <w:t xml:space="preserve">     ___________________________                __________________ </w:t>
      </w:r>
      <w:r>
        <w:br/>
      </w:r>
      <w:r>
        <w:rPr>
          <w:rFonts w:ascii="Times New Roman"/>
          <w:b w:val="false"/>
          <w:i w:val="false"/>
          <w:color w:val="000000"/>
          <w:sz w:val="28"/>
        </w:rPr>
        <w:t>
</w:t>
      </w:r>
      <w:r>
        <w:rPr>
          <w:rFonts w:ascii="Times New Roman"/>
          <w:b w:val="false"/>
          <w:i/>
          <w:color w:val="000000"/>
          <w:sz w:val="28"/>
        </w:rPr>
        <w:t xml:space="preserve">           (орган атауы)                        (тегі және қолы)  </w:t>
      </w:r>
    </w:p>
    <w:p>
      <w:pPr>
        <w:spacing w:after="0"/>
        <w:ind w:left="0"/>
        <w:jc w:val="both"/>
      </w:pPr>
      <w:r>
        <w:rPr>
          <w:rFonts w:ascii="Times New Roman"/>
          <w:b w:val="false"/>
          <w:i w:val="false"/>
          <w:color w:val="000000"/>
          <w:sz w:val="28"/>
        </w:rPr>
        <w:t xml:space="preserve">      "____"_________ 200__ ж.                   тел.:__________   </w:t>
      </w:r>
    </w:p>
    <w:p>
      <w:pPr>
        <w:spacing w:after="0"/>
        <w:ind w:left="0"/>
        <w:jc w:val="both"/>
      </w:pPr>
      <w:r>
        <w:rPr>
          <w:rFonts w:ascii="Times New Roman"/>
          <w:b w:val="false"/>
          <w:i w:val="false"/>
          <w:color w:val="000000"/>
          <w:sz w:val="28"/>
        </w:rPr>
        <w:t>     ____________________________ кесу сызығы_______________________</w:t>
      </w:r>
    </w:p>
    <w:p>
      <w:pPr>
        <w:spacing w:after="0"/>
        <w:ind w:left="0"/>
        <w:jc w:val="both"/>
      </w:pPr>
      <w:r>
        <w:rPr>
          <w:rFonts w:ascii="Times New Roman"/>
          <w:b w:val="false"/>
          <w:i w:val="false"/>
          <w:color w:val="000000"/>
          <w:sz w:val="28"/>
        </w:rPr>
        <w:t xml:space="preserve">     Сіздің N ____ "___"_________ 200__ жылғы </w:t>
      </w:r>
    </w:p>
    <w:p>
      <w:pPr>
        <w:spacing w:after="0"/>
        <w:ind w:left="0"/>
        <w:jc w:val="both"/>
      </w:pPr>
      <w:r>
        <w:rPr>
          <w:rFonts w:ascii="Times New Roman"/>
          <w:b w:val="false"/>
          <w:i w:val="false"/>
          <w:color w:val="000000"/>
          <w:sz w:val="28"/>
        </w:rPr>
        <w:t>     Қылмыстық-атқару инспекциясына_________________________________</w:t>
      </w:r>
      <w:r>
        <w:br/>
      </w:r>
      <w:r>
        <w:rPr>
          <w:rFonts w:ascii="Times New Roman"/>
          <w:b w:val="false"/>
          <w:i w:val="false"/>
          <w:color w:val="000000"/>
          <w:sz w:val="28"/>
        </w:rPr>
        <w:t xml:space="preserve">
                                           (жергілікті орган атауы) </w:t>
      </w:r>
      <w:r>
        <w:br/>
      </w:r>
      <w:r>
        <w:rPr>
          <w:rFonts w:ascii="Times New Roman"/>
          <w:b w:val="false"/>
          <w:i w:val="false"/>
          <w:color w:val="000000"/>
          <w:sz w:val="28"/>
        </w:rPr>
        <w:t xml:space="preserve">
     Сотталған 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 200__ ж. есепке қойылғанын хабарлаймыз. Оның </w:t>
      </w:r>
      <w:r>
        <w:br/>
      </w:r>
      <w:r>
        <w:rPr>
          <w:rFonts w:ascii="Times New Roman"/>
          <w:b w:val="false"/>
          <w:i w:val="false"/>
          <w:color w:val="000000"/>
          <w:sz w:val="28"/>
        </w:rPr>
        <w:t xml:space="preserve">
мінез-құлқы, жүргізілген тәрбие жұмысы және жұмысы жайында қосымша </w:t>
      </w:r>
      <w:r>
        <w:br/>
      </w:r>
      <w:r>
        <w:rPr>
          <w:rFonts w:ascii="Times New Roman"/>
          <w:b w:val="false"/>
          <w:i w:val="false"/>
          <w:color w:val="000000"/>
          <w:sz w:val="28"/>
        </w:rPr>
        <w:t>
хабарланады.</w:t>
      </w:r>
      <w:r>
        <w:br/>
      </w:r>
      <w:r>
        <w:rPr>
          <w:rFonts w:ascii="Times New Roman"/>
          <w:b w:val="false"/>
          <w:i w:val="false"/>
          <w:color w:val="000000"/>
          <w:sz w:val="28"/>
        </w:rPr>
        <w:t xml:space="preserve">
     Учаскелік инспектор___________________________________________ </w:t>
      </w:r>
      <w:r>
        <w:br/>
      </w:r>
      <w:r>
        <w:rPr>
          <w:rFonts w:ascii="Times New Roman"/>
          <w:b w:val="false"/>
          <w:i w:val="false"/>
          <w:color w:val="000000"/>
          <w:sz w:val="28"/>
        </w:rPr>
        <w:t>
     "___"_________ 200__ ж.                    ___________________</w:t>
      </w:r>
      <w:r>
        <w:br/>
      </w:r>
      <w:r>
        <w:rPr>
          <w:rFonts w:ascii="Times New Roman"/>
          <w:b w:val="false"/>
          <w:i w:val="false"/>
          <w:color w:val="000000"/>
          <w:sz w:val="28"/>
        </w:rPr>
        <w:t xml:space="preserve">
                                                     (қолы) </w:t>
      </w:r>
    </w:p>
    <w:bookmarkStart w:name="z192" w:id="192"/>
    <w:p>
      <w:pPr>
        <w:spacing w:after="0"/>
        <w:ind w:left="0"/>
        <w:jc w:val="both"/>
      </w:pPr>
      <w:r>
        <w:rPr>
          <w:rFonts w:ascii="Times New Roman"/>
          <w:b w:val="false"/>
          <w:i w:val="false"/>
          <w:color w:val="000000"/>
          <w:sz w:val="28"/>
        </w:rPr>
        <w:t>
                                                          9 қосымша</w:t>
      </w:r>
    </w:p>
    <w:bookmarkEnd w:id="192"/>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_____________________________</w:t>
      </w:r>
      <w:r>
        <w:br/>
      </w:r>
      <w:r>
        <w:rPr>
          <w:rFonts w:ascii="Times New Roman"/>
          <w:b w:val="false"/>
          <w:i w:val="false"/>
          <w:color w:val="000000"/>
          <w:sz w:val="28"/>
        </w:rPr>
        <w:t>
                                           оның орналасқан жері)</w:t>
      </w:r>
    </w:p>
    <w:p>
      <w:pPr>
        <w:spacing w:after="0"/>
        <w:ind w:left="0"/>
        <w:jc w:val="both"/>
      </w:pPr>
      <w:r>
        <w:rPr>
          <w:rFonts w:ascii="Times New Roman"/>
          <w:b w:val="false"/>
          <w:i w:val="false"/>
          <w:color w:val="000000"/>
          <w:sz w:val="28"/>
        </w:rPr>
        <w:t xml:space="preserve">     ________________________________ сотының "____"_________200_ж. </w:t>
      </w:r>
      <w:r>
        <w:br/>
      </w:r>
      <w:r>
        <w:rPr>
          <w:rFonts w:ascii="Times New Roman"/>
          <w:b w:val="false"/>
          <w:i w:val="false"/>
          <w:color w:val="000000"/>
          <w:sz w:val="28"/>
        </w:rPr>
        <w:t>
     ҚР ҚК ________________бабы бойынша сотталған      ____________________________________________________________________</w:t>
      </w:r>
      <w:r>
        <w:br/>
      </w:r>
      <w:r>
        <w:rPr>
          <w:rFonts w:ascii="Times New Roman"/>
          <w:b w:val="false"/>
          <w:i w:val="false"/>
          <w:color w:val="000000"/>
          <w:sz w:val="28"/>
        </w:rPr>
        <w:t>
                   (тегі, аты-жөні және туған жылы)</w:t>
      </w:r>
      <w:r>
        <w:br/>
      </w:r>
      <w:r>
        <w:rPr>
          <w:rFonts w:ascii="Times New Roman"/>
          <w:b w:val="false"/>
          <w:i w:val="false"/>
          <w:color w:val="000000"/>
          <w:sz w:val="28"/>
        </w:rPr>
        <w:t>
үкімнің көшірмесі "___"__________ 200_ж. алынғанын және атқаруға</w:t>
      </w:r>
      <w:r>
        <w:br/>
      </w:r>
      <w:r>
        <w:rPr>
          <w:rFonts w:ascii="Times New Roman"/>
          <w:b w:val="false"/>
          <w:i w:val="false"/>
          <w:color w:val="000000"/>
          <w:sz w:val="28"/>
        </w:rPr>
        <w:t xml:space="preserve">
қабылданғанын хабарлаймыз.     </w:t>
      </w:r>
    </w:p>
    <w:p>
      <w:pPr>
        <w:spacing w:after="0"/>
        <w:ind w:left="0"/>
        <w:jc w:val="both"/>
      </w:pPr>
      <w:r>
        <w:rPr>
          <w:rFonts w:ascii="Times New Roman"/>
          <w:b w:val="false"/>
          <w:i w:val="false"/>
          <w:color w:val="000000"/>
          <w:sz w:val="28"/>
        </w:rPr>
        <w:t xml:space="preserve">     Сотталғанға бақылау ______________________ қойылды.     </w:t>
      </w:r>
    </w:p>
    <w:p>
      <w:pPr>
        <w:spacing w:after="0"/>
        <w:ind w:left="0"/>
        <w:jc w:val="both"/>
      </w:pPr>
      <w:r>
        <w:rPr>
          <w:rFonts w:ascii="Times New Roman"/>
          <w:b w:val="false"/>
          <w:i/>
          <w:color w:val="000000"/>
          <w:sz w:val="28"/>
        </w:rPr>
        <w:t>     Қылмыстық-атқару инспекция</w:t>
      </w:r>
      <w:r>
        <w:br/>
      </w:r>
      <w:r>
        <w:rPr>
          <w:rFonts w:ascii="Times New Roman"/>
          <w:b w:val="false"/>
          <w:i w:val="false"/>
          <w:color w:val="000000"/>
          <w:sz w:val="28"/>
        </w:rPr>
        <w:t>
</w:t>
      </w:r>
      <w:r>
        <w:rPr>
          <w:rFonts w:ascii="Times New Roman"/>
          <w:b w:val="false"/>
          <w:i/>
          <w:color w:val="000000"/>
          <w:sz w:val="28"/>
        </w:rPr>
        <w:t>     Бастығы (аға инспектор, инспектор)</w:t>
      </w:r>
      <w:r>
        <w:br/>
      </w:r>
      <w:r>
        <w:rPr>
          <w:rFonts w:ascii="Times New Roman"/>
          <w:b w:val="false"/>
          <w:i w:val="false"/>
          <w:color w:val="000000"/>
          <w:sz w:val="28"/>
        </w:rPr>
        <w:t>
</w:t>
      </w:r>
      <w:r>
        <w:rPr>
          <w:rFonts w:ascii="Times New Roman"/>
          <w:b w:val="false"/>
          <w:i/>
          <w:color w:val="000000"/>
          <w:sz w:val="28"/>
        </w:rPr>
        <w:t xml:space="preserve">     _______________________                     _________________ </w:t>
      </w:r>
      <w:r>
        <w:br/>
      </w:r>
      <w:r>
        <w:rPr>
          <w:rFonts w:ascii="Times New Roman"/>
          <w:b w:val="false"/>
          <w:i w:val="false"/>
          <w:color w:val="000000"/>
          <w:sz w:val="28"/>
        </w:rPr>
        <w:t>
</w:t>
      </w:r>
      <w:r>
        <w:rPr>
          <w:rFonts w:ascii="Times New Roman"/>
          <w:b w:val="false"/>
          <w:i/>
          <w:color w:val="000000"/>
          <w:sz w:val="28"/>
        </w:rPr>
        <w:t>                                                  (тегі және қолы)</w:t>
      </w:r>
    </w:p>
    <w:p>
      <w:pPr>
        <w:spacing w:after="0"/>
        <w:ind w:left="0"/>
        <w:jc w:val="both"/>
      </w:pPr>
      <w:r>
        <w:rPr>
          <w:rFonts w:ascii="Times New Roman"/>
          <w:b w:val="false"/>
          <w:i w:val="false"/>
          <w:color w:val="000000"/>
          <w:sz w:val="28"/>
        </w:rPr>
        <w:t>      "___"________200__ ж.</w:t>
      </w:r>
    </w:p>
    <w:bookmarkStart w:name="z193" w:id="193"/>
    <w:p>
      <w:pPr>
        <w:spacing w:after="0"/>
        <w:ind w:left="0"/>
        <w:jc w:val="both"/>
      </w:pPr>
      <w:r>
        <w:rPr>
          <w:rFonts w:ascii="Times New Roman"/>
          <w:b w:val="false"/>
          <w:i w:val="false"/>
          <w:color w:val="000000"/>
          <w:sz w:val="28"/>
        </w:rPr>
        <w:t>
                                                          10 қосымша</w:t>
      </w:r>
    </w:p>
    <w:bookmarkEnd w:id="193"/>
    <w:p>
      <w:pPr>
        <w:spacing w:after="0"/>
        <w:ind w:left="0"/>
        <w:jc w:val="both"/>
      </w:pPr>
      <w:r>
        <w:rPr>
          <w:rFonts w:ascii="Times New Roman"/>
          <w:b w:val="false"/>
          <w:i w:val="false"/>
          <w:color w:val="ff0000"/>
          <w:sz w:val="28"/>
        </w:rPr>
        <w:t xml:space="preserve">      Ескерту: 10-қосымшаға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Жергілікті әскери басқару органы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ЖӘБО атауы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Әскери есепте тұратын_________________________________________ </w:t>
      </w:r>
      <w:r>
        <w:br/>
      </w:r>
      <w:r>
        <w:rPr>
          <w:rFonts w:ascii="Times New Roman"/>
          <w:b w:val="false"/>
          <w:i w:val="false"/>
          <w:color w:val="000000"/>
          <w:sz w:val="28"/>
        </w:rPr>
        <w:t>
                                     (тегі, аты-жөні)</w:t>
      </w:r>
      <w:r>
        <w:br/>
      </w:r>
      <w:r>
        <w:rPr>
          <w:rFonts w:ascii="Times New Roman"/>
          <w:b w:val="false"/>
          <w:i w:val="false"/>
          <w:color w:val="000000"/>
          <w:sz w:val="28"/>
        </w:rPr>
        <w:t>
     "____"_________200_ж. туылған, мына жерде тұратын</w:t>
      </w:r>
      <w:r>
        <w:br/>
      </w:r>
      <w:r>
        <w:rPr>
          <w:rFonts w:ascii="Times New Roman"/>
          <w:b w:val="false"/>
          <w:i w:val="false"/>
          <w:color w:val="000000"/>
          <w:sz w:val="28"/>
        </w:rPr>
        <w:t>
____________________________________________________________________     "____"_________200_ж. сотталған________________________________</w:t>
      </w:r>
      <w:r>
        <w:br/>
      </w:r>
      <w:r>
        <w:rPr>
          <w:rFonts w:ascii="Times New Roman"/>
          <w:b w:val="false"/>
          <w:i w:val="false"/>
          <w:color w:val="000000"/>
          <w:sz w:val="28"/>
        </w:rPr>
        <w:t>
                                               (сот атауы)</w:t>
      </w:r>
      <w:r>
        <w:br/>
      </w:r>
      <w:r>
        <w:rPr>
          <w:rFonts w:ascii="Times New Roman"/>
          <w:b w:val="false"/>
          <w:i w:val="false"/>
          <w:color w:val="000000"/>
          <w:sz w:val="28"/>
        </w:rPr>
        <w:t xml:space="preserve">
ҚР ҚК ________________бабы бойынша_________________________________ </w:t>
      </w:r>
      <w:r>
        <w:br/>
      </w:r>
      <w:r>
        <w:rPr>
          <w:rFonts w:ascii="Times New Roman"/>
          <w:b w:val="false"/>
          <w:i w:val="false"/>
          <w:color w:val="000000"/>
          <w:sz w:val="28"/>
        </w:rPr>
        <w:t>
                                       (жаза түрі және мерзімі)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Қылмыстық-атқару инспекциясы есебінен шығарылғаны жайында</w:t>
      </w:r>
      <w:r>
        <w:br/>
      </w:r>
      <w:r>
        <w:rPr>
          <w:rFonts w:ascii="Times New Roman"/>
          <w:b w:val="false"/>
          <w:i w:val="false"/>
          <w:color w:val="000000"/>
          <w:sz w:val="28"/>
        </w:rPr>
        <w:t>
қосымша хабарланады.</w:t>
      </w:r>
    </w:p>
    <w:p>
      <w:pPr>
        <w:spacing w:after="0"/>
        <w:ind w:left="0"/>
        <w:jc w:val="both"/>
      </w:pPr>
      <w:r>
        <w:rPr>
          <w:rFonts w:ascii="Times New Roman"/>
          <w:b w:val="false"/>
          <w:i/>
          <w:color w:val="000000"/>
          <w:sz w:val="28"/>
        </w:rPr>
        <w:t>      Қылмыстық-атқару инспекциясы</w:t>
      </w:r>
      <w:r>
        <w:br/>
      </w:r>
      <w:r>
        <w:rPr>
          <w:rFonts w:ascii="Times New Roman"/>
          <w:b w:val="false"/>
          <w:i w:val="false"/>
          <w:color w:val="000000"/>
          <w:sz w:val="28"/>
        </w:rPr>
        <w:t>
</w:t>
      </w:r>
      <w:r>
        <w:rPr>
          <w:rFonts w:ascii="Times New Roman"/>
          <w:b w:val="false"/>
          <w:i/>
          <w:color w:val="000000"/>
          <w:sz w:val="28"/>
        </w:rPr>
        <w:t>      Бастығы (аға инспектор, инспектор)</w:t>
      </w:r>
      <w:r>
        <w:br/>
      </w:r>
      <w:r>
        <w:rPr>
          <w:rFonts w:ascii="Times New Roman"/>
          <w:b w:val="false"/>
          <w:i w:val="false"/>
          <w:color w:val="000000"/>
          <w:sz w:val="28"/>
        </w:rPr>
        <w:t>
</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color w:val="000000"/>
          <w:sz w:val="28"/>
        </w:rPr>
        <w:t>     (жергілікті орган атауы)</w:t>
      </w:r>
      <w:r>
        <w:br/>
      </w:r>
      <w:r>
        <w:rPr>
          <w:rFonts w:ascii="Times New Roman"/>
          <w:b w:val="false"/>
          <w:i w:val="false"/>
          <w:color w:val="000000"/>
          <w:sz w:val="28"/>
        </w:rPr>
        <w:t>
</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color w:val="000000"/>
          <w:sz w:val="28"/>
        </w:rPr>
        <w:t xml:space="preserve">             (атағы)     </w:t>
      </w:r>
      <w:r>
        <w:br/>
      </w:r>
      <w:r>
        <w:rPr>
          <w:rFonts w:ascii="Times New Roman"/>
          <w:b w:val="false"/>
          <w:i w:val="false"/>
          <w:color w:val="000000"/>
          <w:sz w:val="28"/>
        </w:rPr>
        <w:t>
</w:t>
      </w:r>
      <w:r>
        <w:rPr>
          <w:rFonts w:ascii="Times New Roman"/>
          <w:b w:val="false"/>
          <w:i/>
          <w:color w:val="000000"/>
          <w:sz w:val="28"/>
        </w:rPr>
        <w:t>     __________________    ___________________</w:t>
      </w:r>
      <w:r>
        <w:br/>
      </w:r>
      <w:r>
        <w:rPr>
          <w:rFonts w:ascii="Times New Roman"/>
          <w:b w:val="false"/>
          <w:i w:val="false"/>
          <w:color w:val="000000"/>
          <w:sz w:val="28"/>
        </w:rPr>
        <w:t>
</w:t>
      </w:r>
      <w:r>
        <w:rPr>
          <w:rFonts w:ascii="Times New Roman"/>
          <w:b w:val="false"/>
          <w:i/>
          <w:color w:val="000000"/>
          <w:sz w:val="28"/>
        </w:rPr>
        <w:t xml:space="preserve">           (қолы)                (тегі) </w:t>
      </w:r>
    </w:p>
    <w:p>
      <w:pPr>
        <w:spacing w:after="0"/>
        <w:ind w:left="0"/>
        <w:jc w:val="both"/>
      </w:pPr>
      <w:r>
        <w:rPr>
          <w:rFonts w:ascii="Times New Roman"/>
          <w:b w:val="false"/>
          <w:i w:val="false"/>
          <w:color w:val="000000"/>
          <w:sz w:val="28"/>
        </w:rPr>
        <w:t xml:space="preserve">         "___"________200__ ж.                    тел.______________     </w:t>
      </w:r>
    </w:p>
    <w:bookmarkStart w:name="z194" w:id="194"/>
    <w:p>
      <w:pPr>
        <w:spacing w:after="0"/>
        <w:ind w:left="0"/>
        <w:jc w:val="both"/>
      </w:pPr>
      <w:r>
        <w:rPr>
          <w:rFonts w:ascii="Times New Roman"/>
          <w:b w:val="false"/>
          <w:i w:val="false"/>
          <w:color w:val="000000"/>
          <w:sz w:val="28"/>
        </w:rPr>
        <w:t>
                                                          11 қосымша</w:t>
      </w:r>
    </w:p>
    <w:bookmarkEnd w:id="194"/>
    <w:p>
      <w:pPr>
        <w:spacing w:after="0"/>
        <w:ind w:left="0"/>
        <w:jc w:val="both"/>
      </w:pPr>
      <w:r>
        <w:rPr>
          <w:rFonts w:ascii="Times New Roman"/>
          <w:b w:val="false"/>
          <w:i w:val="false"/>
          <w:color w:val="ff0000"/>
          <w:sz w:val="28"/>
        </w:rPr>
        <w:t>      Ескерту:</w:t>
      </w:r>
      <w:r>
        <w:rPr>
          <w:rFonts w:ascii="Times New Roman"/>
          <w:b w:val="false"/>
          <w:i w:val="false"/>
          <w:color w:val="ff0000"/>
          <w:sz w:val="28"/>
        </w:rPr>
        <w:t xml:space="preserve"> Қосымшаға</w:t>
      </w:r>
      <w:r>
        <w:rPr>
          <w:rFonts w:ascii="Times New Roman"/>
          <w:b w:val="false"/>
          <w:i w:val="false"/>
          <w:color w:val="ff0000"/>
          <w:sz w:val="28"/>
        </w:rPr>
        <w:t xml:space="preserve"> өзгертулер енгізілді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ff0000"/>
          <w:sz w:val="28"/>
        </w:rPr>
        <w:t>,</w:t>
      </w:r>
      <w:r>
        <w:rPr>
          <w:rFonts w:ascii="Times New Roman"/>
          <w:b w:val="false"/>
          <w:i w:val="false"/>
          <w:color w:val="ff0000"/>
          <w:sz w:val="28"/>
        </w:rPr>
        <w:t xml:space="preserve"> 2005 жылғы 31 наурыздағы N 100</w:t>
      </w:r>
      <w:r>
        <w:rPr>
          <w:rFonts w:ascii="Times New Roman"/>
          <w:b w:val="false"/>
          <w:i w:val="false"/>
          <w:color w:val="000000"/>
          <w:sz w:val="28"/>
        </w:rPr>
        <w:t xml:space="preserve"> бұйрығымен</w:t>
      </w:r>
      <w:r>
        <w:rPr>
          <w:rFonts w:ascii="Times New Roman"/>
          <w:b w:val="false"/>
          <w:i w:val="false"/>
          <w:color w:val="000000"/>
          <w:sz w:val="28"/>
        </w:rPr>
        <w:t>.</w:t>
      </w:r>
    </w:p>
    <w:p>
      <w:pPr>
        <w:spacing w:after="0"/>
        <w:ind w:left="0"/>
        <w:jc w:val="both"/>
      </w:pPr>
      <w:r>
        <w:rPr>
          <w:rFonts w:ascii="Times New Roman"/>
          <w:b/>
          <w:i w:val="false"/>
          <w:color w:val="000000"/>
          <w:sz w:val="28"/>
        </w:rPr>
        <w:t>                           ТІЛХАТ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(тегі, аты-жөні, туған жылы, ___________________________________________________________________                         тұрғылықты жері, телефоны)</w:t>
      </w:r>
      <w:r>
        <w:br/>
      </w:r>
      <w:r>
        <w:rPr>
          <w:rFonts w:ascii="Times New Roman"/>
          <w:b w:val="false"/>
          <w:i w:val="false"/>
          <w:color w:val="000000"/>
          <w:sz w:val="28"/>
        </w:rPr>
        <w:t>
     "___"________200_ж.____________________________________сотымен</w:t>
      </w:r>
      <w:r>
        <w:br/>
      </w:r>
      <w:r>
        <w:rPr>
          <w:rFonts w:ascii="Times New Roman"/>
          <w:b w:val="false"/>
          <w:i w:val="false"/>
          <w:color w:val="000000"/>
          <w:sz w:val="28"/>
        </w:rPr>
        <w:t>
___________________ ҚР ҚК _____бабы бойынша _____________ сотталдым.</w:t>
      </w:r>
      <w:r>
        <w:br/>
      </w:r>
      <w:r>
        <w:rPr>
          <w:rFonts w:ascii="Times New Roman"/>
          <w:b w:val="false"/>
          <w:i w:val="false"/>
          <w:color w:val="000000"/>
          <w:sz w:val="28"/>
        </w:rPr>
        <w:t>
(қала, аудан атауы)                         (жаза мерзімі)     ___________________________________________________________________</w:t>
      </w:r>
      <w:r>
        <w:br/>
      </w:r>
      <w:r>
        <w:rPr>
          <w:rFonts w:ascii="Times New Roman"/>
          <w:b w:val="false"/>
          <w:i w:val="false"/>
          <w:color w:val="000000"/>
          <w:sz w:val="28"/>
        </w:rPr>
        <w:t>
(түзеу, қоғамдық жұмыстар, бостандығын шектеу; БҚШТС, шартты соттау,</w:t>
      </w:r>
      <w:r>
        <w:br/>
      </w:r>
      <w:r>
        <w:rPr>
          <w:rFonts w:ascii="Times New Roman"/>
          <w:b w:val="false"/>
          <w:i w:val="false"/>
          <w:color w:val="000000"/>
          <w:sz w:val="28"/>
        </w:rPr>
        <w:t xml:space="preserve">
әйелдердің жазаны өткеру мерзімін кейінге қалдыру) </w:t>
      </w:r>
      <w:r>
        <w:br/>
      </w:r>
      <w:r>
        <w:rPr>
          <w:rFonts w:ascii="Times New Roman"/>
          <w:b w:val="false"/>
          <w:i w:val="false"/>
          <w:color w:val="000000"/>
          <w:sz w:val="28"/>
        </w:rPr>
        <w:t>
     Жазаны өткеру тәртібімен таныстым және міндеттенемін:</w:t>
      </w:r>
      <w:r>
        <w:br/>
      </w:r>
      <w:r>
        <w:rPr>
          <w:rFonts w:ascii="Times New Roman"/>
          <w:b w:val="false"/>
          <w:i w:val="false"/>
          <w:color w:val="000000"/>
          <w:sz w:val="28"/>
        </w:rPr>
        <w:t>
     - жазаны өткерудегі қойылған тәртіпті сақтауға;</w:t>
      </w:r>
      <w:r>
        <w:br/>
      </w:r>
      <w:r>
        <w:rPr>
          <w:rFonts w:ascii="Times New Roman"/>
          <w:b w:val="false"/>
          <w:i w:val="false"/>
          <w:color w:val="000000"/>
          <w:sz w:val="28"/>
        </w:rPr>
        <w:t>
     - маған сот жүктеген міндеттерді орындауға;</w:t>
      </w:r>
      <w:r>
        <w:br/>
      </w:r>
      <w:r>
        <w:rPr>
          <w:rFonts w:ascii="Times New Roman"/>
          <w:b w:val="false"/>
          <w:i w:val="false"/>
          <w:color w:val="000000"/>
          <w:sz w:val="28"/>
        </w:rPr>
        <w:t>
     - бала, сәби тәрбиесімен шұғылдануға;</w:t>
      </w:r>
      <w:r>
        <w:br/>
      </w:r>
      <w:r>
        <w:rPr>
          <w:rFonts w:ascii="Times New Roman"/>
          <w:b w:val="false"/>
          <w:i w:val="false"/>
          <w:color w:val="000000"/>
          <w:sz w:val="28"/>
        </w:rPr>
        <w:t>
     - қылмыстық-атқару инспекциясына келуге;</w:t>
      </w:r>
      <w:r>
        <w:br/>
      </w:r>
      <w:r>
        <w:rPr>
          <w:rFonts w:ascii="Times New Roman"/>
          <w:b w:val="false"/>
          <w:i w:val="false"/>
          <w:color w:val="000000"/>
          <w:sz w:val="28"/>
        </w:rPr>
        <w:t>
     - қылмыстық-атқару инспекциясында өз мінез-құлқым жайында есеп</w:t>
      </w:r>
      <w:r>
        <w:br/>
      </w:r>
      <w:r>
        <w:rPr>
          <w:rFonts w:ascii="Times New Roman"/>
          <w:b w:val="false"/>
          <w:i w:val="false"/>
          <w:color w:val="000000"/>
          <w:sz w:val="28"/>
        </w:rPr>
        <w:t>
беруге;</w:t>
      </w:r>
      <w:r>
        <w:br/>
      </w:r>
      <w:r>
        <w:rPr>
          <w:rFonts w:ascii="Times New Roman"/>
          <w:b w:val="false"/>
          <w:i w:val="false"/>
          <w:color w:val="000000"/>
          <w:sz w:val="28"/>
        </w:rPr>
        <w:t>
     - инспекцияға 10 күн ішінде жұмыс және тұрғылықты орнымның</w:t>
      </w:r>
      <w:r>
        <w:br/>
      </w:r>
      <w:r>
        <w:rPr>
          <w:rFonts w:ascii="Times New Roman"/>
          <w:b w:val="false"/>
          <w:i w:val="false"/>
          <w:color w:val="000000"/>
          <w:sz w:val="28"/>
        </w:rPr>
        <w:t>
ауысқанын хабарлауға;</w:t>
      </w:r>
      <w:r>
        <w:br/>
      </w:r>
      <w:r>
        <w:rPr>
          <w:rFonts w:ascii="Times New Roman"/>
          <w:b w:val="false"/>
          <w:i w:val="false"/>
          <w:color w:val="000000"/>
          <w:sz w:val="28"/>
        </w:rPr>
        <w:t>
     - қоғамдық тәртіпті бұзбауға;</w:t>
      </w:r>
      <w:r>
        <w:br/>
      </w:r>
      <w:r>
        <w:rPr>
          <w:rFonts w:ascii="Times New Roman"/>
          <w:b w:val="false"/>
          <w:i w:val="false"/>
          <w:color w:val="000000"/>
          <w:sz w:val="28"/>
        </w:rPr>
        <w:t>
     - көрсетілген жаза бойынша инспекция талап еткен құжаттарды</w:t>
      </w:r>
      <w:r>
        <w:br/>
      </w:r>
      <w:r>
        <w:rPr>
          <w:rFonts w:ascii="Times New Roman"/>
          <w:b w:val="false"/>
          <w:i w:val="false"/>
          <w:color w:val="000000"/>
          <w:sz w:val="28"/>
        </w:rPr>
        <w:t>
әкелуге;</w:t>
      </w:r>
      <w:r>
        <w:br/>
      </w:r>
      <w:r>
        <w:rPr>
          <w:rFonts w:ascii="Times New Roman"/>
          <w:b w:val="false"/>
          <w:i w:val="false"/>
          <w:color w:val="000000"/>
          <w:sz w:val="28"/>
        </w:rPr>
        <w:t>
     - тұрғылықты жерінен жоспарлы түрде кетуін хабарлауға.</w:t>
      </w:r>
      <w:r>
        <w:br/>
      </w:r>
      <w:r>
        <w:rPr>
          <w:rFonts w:ascii="Times New Roman"/>
          <w:b w:val="false"/>
          <w:i w:val="false"/>
          <w:color w:val="000000"/>
          <w:sz w:val="28"/>
        </w:rPr>
        <w:t>
     Қазақстан Республикасы Қылмыстық-атқару кодексінің</w:t>
      </w:r>
      <w:r>
        <w:rPr>
          <w:rFonts w:ascii="Times New Roman"/>
          <w:b w:val="false"/>
          <w:i w:val="false"/>
          <w:color w:val="000000"/>
          <w:sz w:val="28"/>
        </w:rPr>
        <w:t xml:space="preserve">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баптарымен таныстым және егер инспекция бақылауынан жасырынсам</w:t>
      </w:r>
      <w:r>
        <w:br/>
      </w:r>
      <w:r>
        <w:rPr>
          <w:rFonts w:ascii="Times New Roman"/>
          <w:b w:val="false"/>
          <w:i w:val="false"/>
          <w:color w:val="000000"/>
          <w:sz w:val="28"/>
        </w:rPr>
        <w:t>
және қойылған талаптарды орындамасам сынау мерзімі созылатыны</w:t>
      </w:r>
      <w:r>
        <w:br/>
      </w:r>
      <w:r>
        <w:rPr>
          <w:rFonts w:ascii="Times New Roman"/>
          <w:b w:val="false"/>
          <w:i w:val="false"/>
          <w:color w:val="000000"/>
          <w:sz w:val="28"/>
        </w:rPr>
        <w:t xml:space="preserve">
немесе жаза күшін жоятыны немесе алмастырылатыны жайында ескертілді.     </w:t>
      </w:r>
    </w:p>
    <w:p>
      <w:pPr>
        <w:spacing w:after="0"/>
        <w:ind w:left="0"/>
        <w:jc w:val="both"/>
      </w:pPr>
      <w:r>
        <w:rPr>
          <w:rFonts w:ascii="Times New Roman"/>
          <w:b w:val="false"/>
          <w:i w:val="false"/>
          <w:color w:val="000000"/>
          <w:sz w:val="28"/>
        </w:rPr>
        <w:t>     "___"________200_ж.                     _______________________</w:t>
      </w:r>
      <w:r>
        <w:br/>
      </w:r>
      <w:r>
        <w:rPr>
          <w:rFonts w:ascii="Times New Roman"/>
          <w:b w:val="false"/>
          <w:i w:val="false"/>
          <w:color w:val="000000"/>
          <w:sz w:val="28"/>
        </w:rPr>
        <w:t>
</w:t>
      </w:r>
      <w:r>
        <w:rPr>
          <w:rFonts w:ascii="Times New Roman"/>
          <w:b w:val="false"/>
          <w:i/>
          <w:color w:val="000000"/>
          <w:sz w:val="28"/>
        </w:rPr>
        <w:t>                                               (сотталғанның қолы)</w:t>
      </w:r>
    </w:p>
    <w:p>
      <w:pPr>
        <w:spacing w:after="0"/>
        <w:ind w:left="0"/>
        <w:jc w:val="both"/>
      </w:pPr>
      <w:r>
        <w:rPr>
          <w:rFonts w:ascii="Times New Roman"/>
          <w:b w:val="false"/>
          <w:i w:val="false"/>
          <w:color w:val="000000"/>
          <w:sz w:val="28"/>
        </w:rPr>
        <w:t>     Тілхатты алған</w:t>
      </w:r>
      <w:r>
        <w:br/>
      </w:r>
      <w:r>
        <w:rPr>
          <w:rFonts w:ascii="Times New Roman"/>
          <w:b w:val="false"/>
          <w:i w:val="false"/>
          <w:color w:val="000000"/>
          <w:sz w:val="28"/>
        </w:rPr>
        <w:t>
</w:t>
      </w:r>
      <w:r>
        <w:rPr>
          <w:rFonts w:ascii="Times New Roman"/>
          <w:b w:val="false"/>
          <w:i/>
          <w:color w:val="000000"/>
          <w:sz w:val="28"/>
        </w:rPr>
        <w:t>     Бастық (аға инспектор, инспектор)</w:t>
      </w:r>
      <w:r>
        <w:br/>
      </w:r>
      <w:r>
        <w:rPr>
          <w:rFonts w:ascii="Times New Roman"/>
          <w:b w:val="false"/>
          <w:i w:val="false"/>
          <w:color w:val="000000"/>
          <w:sz w:val="28"/>
        </w:rPr>
        <w:t>
</w:t>
      </w:r>
      <w:r>
        <w:rPr>
          <w:rFonts w:ascii="Times New Roman"/>
          <w:b w:val="false"/>
          <w:i/>
          <w:color w:val="000000"/>
          <w:sz w:val="28"/>
        </w:rPr>
        <w:t xml:space="preserve">    _________________________________       _______________________ </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000000"/>
          <w:sz w:val="28"/>
        </w:rPr>
        <w:t>     "___"________200_ж.</w:t>
      </w:r>
    </w:p>
    <w:bookmarkStart w:name="z195" w:id="195"/>
    <w:p>
      <w:pPr>
        <w:spacing w:after="0"/>
        <w:ind w:left="0"/>
        <w:jc w:val="both"/>
      </w:pPr>
      <w:r>
        <w:rPr>
          <w:rFonts w:ascii="Times New Roman"/>
          <w:b w:val="false"/>
          <w:i w:val="false"/>
          <w:color w:val="000000"/>
          <w:sz w:val="28"/>
        </w:rPr>
        <w:t>
                                                         12 қосымша</w:t>
      </w:r>
    </w:p>
    <w:bookmarkEnd w:id="195"/>
    <w:p>
      <w:pPr>
        <w:spacing w:after="0"/>
        <w:ind w:left="0"/>
        <w:jc w:val="both"/>
      </w:pPr>
      <w:r>
        <w:rPr>
          <w:rFonts w:ascii="Times New Roman"/>
          <w:b/>
          <w:i w:val="false"/>
          <w:color w:val="000000"/>
          <w:sz w:val="28"/>
        </w:rPr>
        <w:t xml:space="preserve">                     ЖОЛДАМА-АНЫҚТАМА </w:t>
      </w:r>
    </w:p>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-баптарына сәйкес Сіздің кәсіпорынға "___"____200_ж._____________</w:t>
      </w:r>
      <w:r>
        <w:br/>
      </w:r>
      <w:r>
        <w:rPr>
          <w:rFonts w:ascii="Times New Roman"/>
          <w:b w:val="false"/>
          <w:i w:val="false"/>
          <w:color w:val="000000"/>
          <w:sz w:val="28"/>
        </w:rPr>
        <w:t>
                                                      (сот атауы)</w:t>
      </w:r>
      <w:r>
        <w:br/>
      </w:r>
      <w:r>
        <w:rPr>
          <w:rFonts w:ascii="Times New Roman"/>
          <w:b w:val="false"/>
          <w:i w:val="false"/>
          <w:color w:val="000000"/>
          <w:sz w:val="28"/>
        </w:rPr>
        <w:t xml:space="preserve">
сотының үкімімен ҚР ҚК-нің _____ бабы бойынша ___________ сағаттық </w:t>
      </w:r>
      <w:r>
        <w:br/>
      </w:r>
      <w:r>
        <w:rPr>
          <w:rFonts w:ascii="Times New Roman"/>
          <w:b w:val="false"/>
          <w:i w:val="false"/>
          <w:color w:val="000000"/>
          <w:sz w:val="28"/>
        </w:rPr>
        <w:t>
қоғамдық жұмыстарға сотталған азамат_______________________________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туған жылы, тұрғылықты жері, негізгі жұмыс (оқу) орны)</w:t>
      </w:r>
      <w:r>
        <w:br/>
      </w:r>
      <w:r>
        <w:rPr>
          <w:rFonts w:ascii="Times New Roman"/>
          <w:b w:val="false"/>
          <w:i w:val="false"/>
          <w:color w:val="000000"/>
          <w:sz w:val="28"/>
        </w:rPr>
        <w:t>
жазасын өтеу үшін жіберіліп отыр.</w:t>
      </w:r>
    </w:p>
    <w:p>
      <w:pPr>
        <w:spacing w:after="0"/>
        <w:ind w:left="0"/>
        <w:jc w:val="both"/>
      </w:pPr>
      <w:r>
        <w:rPr>
          <w:rFonts w:ascii="Times New Roman"/>
          <w:b w:val="false"/>
          <w:i w:val="false"/>
          <w:color w:val="000000"/>
          <w:sz w:val="28"/>
        </w:rPr>
        <w:t xml:space="preserve">     М.О.                              _________________________ </w:t>
      </w:r>
      <w:r>
        <w:br/>
      </w:r>
      <w:r>
        <w:rPr>
          <w:rFonts w:ascii="Times New Roman"/>
          <w:b w:val="false"/>
          <w:i w:val="false"/>
          <w:color w:val="000000"/>
          <w:sz w:val="28"/>
        </w:rPr>
        <w:t xml:space="preserve">
                                             (ІІО-ның атауы)   </w:t>
      </w:r>
      <w:r>
        <w:br/>
      </w:r>
      <w:r>
        <w:rPr>
          <w:rFonts w:ascii="Times New Roman"/>
          <w:b w:val="false"/>
          <w:i w:val="false"/>
          <w:color w:val="000000"/>
          <w:sz w:val="28"/>
        </w:rPr>
        <w:t>
                                       бастығы _________________</w:t>
      </w:r>
      <w:r>
        <w:br/>
      </w:r>
      <w:r>
        <w:rPr>
          <w:rFonts w:ascii="Times New Roman"/>
          <w:b w:val="false"/>
          <w:i w:val="false"/>
          <w:color w:val="000000"/>
          <w:sz w:val="28"/>
        </w:rPr>
        <w:t>
                                               (арнайы атағы,</w:t>
      </w:r>
      <w:r>
        <w:br/>
      </w:r>
      <w:r>
        <w:rPr>
          <w:rFonts w:ascii="Times New Roman"/>
          <w:b w:val="false"/>
          <w:i w:val="false"/>
          <w:color w:val="000000"/>
          <w:sz w:val="28"/>
        </w:rPr>
        <w:t>
                                       _________________________</w:t>
      </w:r>
      <w:r>
        <w:br/>
      </w:r>
      <w:r>
        <w:rPr>
          <w:rFonts w:ascii="Times New Roman"/>
          <w:b w:val="false"/>
          <w:i w:val="false"/>
          <w:color w:val="000000"/>
          <w:sz w:val="28"/>
        </w:rPr>
        <w:t>
                                                аты-жөні)</w:t>
      </w:r>
      <w:r>
        <w:br/>
      </w:r>
      <w:r>
        <w:rPr>
          <w:rFonts w:ascii="Times New Roman"/>
          <w:b w:val="false"/>
          <w:i w:val="false"/>
          <w:color w:val="000000"/>
          <w:sz w:val="28"/>
        </w:rPr>
        <w:t>
                                       "___"__________ 200__ ж.</w:t>
      </w:r>
    </w:p>
    <w:p>
      <w:pPr>
        <w:spacing w:after="0"/>
        <w:ind w:left="0"/>
        <w:jc w:val="both"/>
      </w:pPr>
      <w:r>
        <w:rPr>
          <w:rFonts w:ascii="Times New Roman"/>
          <w:b w:val="false"/>
          <w:i w:val="false"/>
          <w:color w:val="000000"/>
          <w:sz w:val="28"/>
        </w:rPr>
        <w:t>_______________________________ кесу сызығы_________________________</w:t>
      </w:r>
    </w:p>
    <w:p>
      <w:pPr>
        <w:spacing w:after="0"/>
        <w:ind w:left="0"/>
        <w:jc w:val="both"/>
      </w:pPr>
      <w:r>
        <w:rPr>
          <w:rFonts w:ascii="Times New Roman"/>
          <w:b w:val="false"/>
          <w:i w:val="false"/>
          <w:color w:val="000000"/>
          <w:sz w:val="28"/>
        </w:rPr>
        <w:t xml:space="preserve">Хабарлама алынғаннан кейін толтырылып, мөрмен расталады және дереу </w:t>
      </w:r>
      <w:r>
        <w:br/>
      </w:r>
      <w:r>
        <w:rPr>
          <w:rFonts w:ascii="Times New Roman"/>
          <w:b w:val="false"/>
          <w:i w:val="false"/>
          <w:color w:val="000000"/>
          <w:sz w:val="28"/>
        </w:rPr>
        <w:t>
инспекцияға жіберіледі.</w:t>
      </w:r>
    </w:p>
    <w:p>
      <w:pPr>
        <w:spacing w:after="0"/>
        <w:ind w:left="0"/>
        <w:jc w:val="both"/>
      </w:pPr>
      <w:r>
        <w:rPr>
          <w:rFonts w:ascii="Times New Roman"/>
          <w:b w:val="false"/>
          <w:i w:val="false"/>
          <w:color w:val="000000"/>
          <w:sz w:val="28"/>
        </w:rPr>
        <w:t>"___"__________ 200_ж. N _________</w:t>
      </w:r>
      <w:r>
        <w:br/>
      </w:r>
      <w:r>
        <w:rPr>
          <w:rFonts w:ascii="Times New Roman"/>
          <w:b w:val="false"/>
          <w:i w:val="false"/>
          <w:color w:val="000000"/>
          <w:sz w:val="28"/>
        </w:rPr>
        <w:t>
_______________________ қылмыстық-атқару инспекциясына сотталған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xml:space="preserve">
_____________________________________ қоғамдық жұмыстарды </w:t>
      </w:r>
      <w:r>
        <w:br/>
      </w:r>
      <w:r>
        <w:rPr>
          <w:rFonts w:ascii="Times New Roman"/>
          <w:b w:val="false"/>
          <w:i w:val="false"/>
          <w:color w:val="000000"/>
          <w:sz w:val="28"/>
        </w:rPr>
        <w:t xml:space="preserve">
         (жұмыстың атауы) </w:t>
      </w:r>
      <w:r>
        <w:br/>
      </w:r>
      <w:r>
        <w:rPr>
          <w:rFonts w:ascii="Times New Roman"/>
          <w:b w:val="false"/>
          <w:i w:val="false"/>
          <w:color w:val="000000"/>
          <w:sz w:val="28"/>
        </w:rPr>
        <w:t>
орындауға "___"__________ 200__ж.  кірісті.</w:t>
      </w:r>
    </w:p>
    <w:p>
      <w:pPr>
        <w:spacing w:after="0"/>
        <w:ind w:left="0"/>
        <w:jc w:val="both"/>
      </w:pPr>
      <w:r>
        <w:rPr>
          <w:rFonts w:ascii="Times New Roman"/>
          <w:b w:val="false"/>
          <w:i/>
          <w:color w:val="000000"/>
          <w:sz w:val="28"/>
        </w:rPr>
        <w:t>_________________________________</w:t>
      </w:r>
      <w:r>
        <w:br/>
      </w:r>
      <w:r>
        <w:rPr>
          <w:rFonts w:ascii="Times New Roman"/>
          <w:b w:val="false"/>
          <w:i w:val="false"/>
          <w:color w:val="000000"/>
          <w:sz w:val="28"/>
        </w:rPr>
        <w:t>
</w:t>
      </w:r>
      <w:r>
        <w:rPr>
          <w:rFonts w:ascii="Times New Roman"/>
          <w:b w:val="false"/>
          <w:i/>
          <w:color w:val="000000"/>
          <w:sz w:val="28"/>
        </w:rPr>
        <w:t>      (кәсіпорынның атауы)</w:t>
      </w:r>
      <w:r>
        <w:br/>
      </w:r>
      <w:r>
        <w:rPr>
          <w:rFonts w:ascii="Times New Roman"/>
          <w:b w:val="false"/>
          <w:i w:val="false"/>
          <w:color w:val="000000"/>
          <w:sz w:val="28"/>
        </w:rPr>
        <w:t>
</w:t>
      </w:r>
      <w:r>
        <w:rPr>
          <w:rFonts w:ascii="Times New Roman"/>
          <w:b w:val="false"/>
          <w:i/>
          <w:color w:val="000000"/>
          <w:sz w:val="28"/>
        </w:rPr>
        <w:t xml:space="preserve">_________ бастығы (директоры)                 ________________  </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М.О.                                  қызмет. тел. _________</w:t>
      </w:r>
      <w:r>
        <w:br/>
      </w:r>
      <w:r>
        <w:rPr>
          <w:rFonts w:ascii="Times New Roman"/>
          <w:b w:val="false"/>
          <w:i w:val="false"/>
          <w:color w:val="000000"/>
          <w:sz w:val="28"/>
        </w:rPr>
        <w:t xml:space="preserve">
                                                    (келесі беті)  </w:t>
      </w:r>
    </w:p>
    <w:p>
      <w:pPr>
        <w:spacing w:after="0"/>
        <w:ind w:left="0"/>
        <w:jc w:val="both"/>
      </w:pP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кодексінің</w:t>
      </w:r>
      <w:r>
        <w:rPr>
          <w:rFonts w:ascii="Times New Roman"/>
          <w:b w:val="false"/>
          <w:i w:val="false"/>
          <w:color w:val="000000"/>
          <w:sz w:val="28"/>
        </w:rPr>
        <w:t xml:space="preserve"> 33-бабына сәйкес кәсіпорын әкімшілігіне сотталған адамдардың</w:t>
      </w:r>
      <w:r>
        <w:br/>
      </w:r>
      <w:r>
        <w:rPr>
          <w:rFonts w:ascii="Times New Roman"/>
          <w:b w:val="false"/>
          <w:i w:val="false"/>
          <w:color w:val="000000"/>
          <w:sz w:val="28"/>
        </w:rPr>
        <w:t>
белгіленіп берілген жұмыстарды атқаруына бақылау жасау, олардың</w:t>
      </w:r>
      <w:r>
        <w:br/>
      </w:r>
      <w:r>
        <w:rPr>
          <w:rFonts w:ascii="Times New Roman"/>
          <w:b w:val="false"/>
          <w:i w:val="false"/>
          <w:color w:val="000000"/>
          <w:sz w:val="28"/>
        </w:rPr>
        <w:t>
жұмыс істеген сағаттарының саны туралы немесе жаза өтеуден</w:t>
      </w:r>
      <w:r>
        <w:br/>
      </w:r>
      <w:r>
        <w:rPr>
          <w:rFonts w:ascii="Times New Roman"/>
          <w:b w:val="false"/>
          <w:i w:val="false"/>
          <w:color w:val="000000"/>
          <w:sz w:val="28"/>
        </w:rPr>
        <w:t>
жалтарғандығы туралы Инспекцияға хабарлау жүктеледі.</w:t>
      </w:r>
      <w:r>
        <w:br/>
      </w:r>
      <w:r>
        <w:rPr>
          <w:rFonts w:ascii="Times New Roman"/>
          <w:b w:val="false"/>
          <w:i w:val="false"/>
          <w:color w:val="000000"/>
          <w:sz w:val="28"/>
        </w:rPr>
        <w:t>
      Ай сайын тиісті бюджетке сотталғандардың орындаған жұмыстары</w:t>
      </w:r>
      <w:r>
        <w:br/>
      </w:r>
      <w:r>
        <w:rPr>
          <w:rFonts w:ascii="Times New Roman"/>
          <w:b w:val="false"/>
          <w:i w:val="false"/>
          <w:color w:val="000000"/>
          <w:sz w:val="28"/>
        </w:rPr>
        <w:t>
үшін қаржы аударады. Сотталғандар орындаған жұмыстардың бағасы</w:t>
      </w:r>
      <w:r>
        <w:br/>
      </w:r>
      <w:r>
        <w:rPr>
          <w:rFonts w:ascii="Times New Roman"/>
          <w:b w:val="false"/>
          <w:i w:val="false"/>
          <w:color w:val="000000"/>
          <w:sz w:val="28"/>
        </w:rPr>
        <w:t xml:space="preserve">
ұйымда қолданылып жүрген бағалар бойынша анықталады.  </w:t>
      </w:r>
    </w:p>
    <w:bookmarkStart w:name="z196" w:id="196"/>
    <w:p>
      <w:pPr>
        <w:spacing w:after="0"/>
        <w:ind w:left="0"/>
        <w:jc w:val="both"/>
      </w:pPr>
      <w:r>
        <w:rPr>
          <w:rFonts w:ascii="Times New Roman"/>
          <w:b w:val="false"/>
          <w:i w:val="false"/>
          <w:color w:val="000000"/>
          <w:sz w:val="28"/>
        </w:rPr>
        <w:t>
                                                       13 қосымша</w:t>
      </w:r>
    </w:p>
    <w:bookmarkEnd w:id="196"/>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(кәсіпорынның, ұйымның атауы)     </w:t>
      </w:r>
    </w:p>
    <w:p>
      <w:pPr>
        <w:spacing w:after="0"/>
        <w:ind w:left="0"/>
        <w:jc w:val="both"/>
      </w:pPr>
      <w:r>
        <w:rPr>
          <w:rFonts w:ascii="Times New Roman"/>
          <w:b/>
          <w:i w:val="false"/>
          <w:color w:val="000000"/>
          <w:sz w:val="28"/>
        </w:rPr>
        <w:t>                Жұмыс істеген уақытты есептеу</w:t>
      </w:r>
      <w:r>
        <w:br/>
      </w:r>
      <w:r>
        <w:rPr>
          <w:rFonts w:ascii="Times New Roman"/>
          <w:b w:val="false"/>
          <w:i w:val="false"/>
          <w:color w:val="000000"/>
          <w:sz w:val="28"/>
        </w:rPr>
        <w:t>
</w:t>
      </w:r>
      <w:r>
        <w:rPr>
          <w:rFonts w:ascii="Times New Roman"/>
          <w:b/>
          <w:i w:val="false"/>
          <w:color w:val="000000"/>
          <w:sz w:val="28"/>
        </w:rPr>
        <w:t>                           ТАБЕЛІ</w:t>
      </w:r>
    </w:p>
    <w:p>
      <w:pPr>
        <w:spacing w:after="0"/>
        <w:ind w:left="0"/>
        <w:jc w:val="both"/>
      </w:pPr>
      <w:r>
        <w:rPr>
          <w:rFonts w:ascii="Times New Roman"/>
          <w:b w:val="false"/>
          <w:i w:val="false"/>
          <w:color w:val="000000"/>
          <w:sz w:val="28"/>
        </w:rPr>
        <w:t>     Тегі, аты-жөні ____________________________________________</w:t>
      </w:r>
      <w:r>
        <w:br/>
      </w:r>
      <w:r>
        <w:rPr>
          <w:rFonts w:ascii="Times New Roman"/>
          <w:b w:val="false"/>
          <w:i w:val="false"/>
          <w:color w:val="000000"/>
          <w:sz w:val="28"/>
        </w:rPr>
        <w:t>
     Жұмыс орны ________________________________________________</w:t>
      </w:r>
      <w:r>
        <w:br/>
      </w:r>
      <w:r>
        <w:rPr>
          <w:rFonts w:ascii="Times New Roman"/>
          <w:b w:val="false"/>
          <w:i w:val="false"/>
          <w:color w:val="000000"/>
          <w:sz w:val="28"/>
        </w:rPr>
        <w:t>
     Лауазымы __________________________________________________</w:t>
      </w:r>
      <w:r>
        <w:br/>
      </w:r>
      <w:r>
        <w:rPr>
          <w:rFonts w:ascii="Times New Roman"/>
          <w:b w:val="false"/>
          <w:i w:val="false"/>
          <w:color w:val="000000"/>
          <w:sz w:val="28"/>
        </w:rPr>
        <w:t>
     __________ жыл</w:t>
      </w:r>
      <w:r>
        <w:br/>
      </w:r>
      <w:r>
        <w:rPr>
          <w:rFonts w:ascii="Times New Roman"/>
          <w:b w:val="false"/>
          <w:i w:val="false"/>
          <w:color w:val="000000"/>
          <w:sz w:val="28"/>
        </w:rPr>
        <w:t>
        (ай)</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Күндер  ! Жұмыс  ! Істелді !  Сотталғанның  ! Учаске, объект </w:t>
      </w:r>
      <w:r>
        <w:br/>
      </w:r>
      <w:r>
        <w:rPr>
          <w:rFonts w:ascii="Times New Roman"/>
          <w:b w:val="false"/>
          <w:i w:val="false"/>
          <w:color w:val="000000"/>
          <w:sz w:val="28"/>
        </w:rPr>
        <w:t>
            ! уақыты !(жазумен)!       қолы     ! бастығының қолы</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Барлық шыққан күні ___________ шықпаған күндері ____________</w:t>
      </w:r>
      <w:r>
        <w:br/>
      </w:r>
      <w:r>
        <w:rPr>
          <w:rFonts w:ascii="Times New Roman"/>
          <w:b w:val="false"/>
          <w:i w:val="false"/>
          <w:color w:val="000000"/>
          <w:sz w:val="28"/>
        </w:rPr>
        <w:t>
     Кешіккен уақыты________ жұмыс істеген сағаты _______________</w:t>
      </w:r>
      <w:r>
        <w:br/>
      </w:r>
      <w:r>
        <w:rPr>
          <w:rFonts w:ascii="Times New Roman"/>
          <w:b w:val="false"/>
          <w:i w:val="false"/>
          <w:color w:val="000000"/>
          <w:sz w:val="28"/>
        </w:rPr>
        <w:t xml:space="preserve">
     Тапқан еңбекақысы __________ теңге _________ тиын __________ </w:t>
      </w:r>
      <w:r>
        <w:br/>
      </w:r>
      <w:r>
        <w:rPr>
          <w:rFonts w:ascii="Times New Roman"/>
          <w:b w:val="false"/>
          <w:i w:val="false"/>
          <w:color w:val="000000"/>
          <w:sz w:val="28"/>
        </w:rPr>
        <w:t>
</w:t>
      </w:r>
      <w:r>
        <w:rPr>
          <w:rFonts w:ascii="Times New Roman"/>
          <w:b w:val="false"/>
          <w:i/>
          <w:color w:val="000000"/>
          <w:sz w:val="28"/>
        </w:rPr>
        <w:t>     Табельші _________________      _______________</w:t>
      </w:r>
      <w:r>
        <w:br/>
      </w:r>
      <w:r>
        <w:rPr>
          <w:rFonts w:ascii="Times New Roman"/>
          <w:b w:val="false"/>
          <w:i w:val="false"/>
          <w:color w:val="000000"/>
          <w:sz w:val="28"/>
        </w:rPr>
        <w:t>
</w:t>
      </w:r>
      <w:r>
        <w:rPr>
          <w:rFonts w:ascii="Times New Roman"/>
          <w:b w:val="false"/>
          <w:i/>
          <w:color w:val="000000"/>
          <w:sz w:val="28"/>
        </w:rPr>
        <w:t>                 (аты-жөні)              (қолы)</w:t>
      </w:r>
      <w:r>
        <w:br/>
      </w:r>
      <w:r>
        <w:rPr>
          <w:rFonts w:ascii="Times New Roman"/>
          <w:b w:val="false"/>
          <w:i w:val="false"/>
          <w:color w:val="000000"/>
          <w:sz w:val="28"/>
        </w:rPr>
        <w:t>
</w:t>
      </w:r>
      <w:r>
        <w:rPr>
          <w:rFonts w:ascii="Times New Roman"/>
          <w:b w:val="false"/>
          <w:i/>
          <w:color w:val="000000"/>
          <w:sz w:val="28"/>
        </w:rPr>
        <w:t>     __________________________ бастығы _____________</w:t>
      </w:r>
      <w:r>
        <w:br/>
      </w:r>
      <w:r>
        <w:rPr>
          <w:rFonts w:ascii="Times New Roman"/>
          <w:b w:val="false"/>
          <w:i w:val="false"/>
          <w:color w:val="000000"/>
          <w:sz w:val="28"/>
        </w:rPr>
        <w:t>
</w:t>
      </w:r>
      <w:r>
        <w:rPr>
          <w:rFonts w:ascii="Times New Roman"/>
          <w:b w:val="false"/>
          <w:i/>
          <w:color w:val="000000"/>
          <w:sz w:val="28"/>
        </w:rPr>
        <w:t>        (ұйым, кәсіпорын)                 (қолы)</w:t>
      </w:r>
    </w:p>
    <w:p>
      <w:pPr>
        <w:spacing w:after="0"/>
        <w:ind w:left="0"/>
        <w:jc w:val="both"/>
      </w:pPr>
      <w:r>
        <w:rPr>
          <w:rFonts w:ascii="Times New Roman"/>
          <w:b w:val="false"/>
          <w:i w:val="false"/>
          <w:color w:val="000000"/>
          <w:sz w:val="28"/>
        </w:rPr>
        <w:t>                                                      (келесі беті)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   Жіберілген тәртіп бұзушылықтар   ! Жазбаны енгізген</w:t>
      </w:r>
      <w:r>
        <w:br/>
      </w:r>
      <w:r>
        <w:rPr>
          <w:rFonts w:ascii="Times New Roman"/>
          <w:b w:val="false"/>
          <w:i w:val="false"/>
          <w:color w:val="000000"/>
          <w:sz w:val="28"/>
        </w:rPr>
        <w:t>
         !   туралы мәліметтер және басқа да  ! адамның тегі және</w:t>
      </w:r>
      <w:r>
        <w:br/>
      </w:r>
      <w:r>
        <w:rPr>
          <w:rFonts w:ascii="Times New Roman"/>
          <w:b w:val="false"/>
          <w:i w:val="false"/>
          <w:color w:val="000000"/>
          <w:sz w:val="28"/>
        </w:rPr>
        <w:t>
         !            жазбалар                !       қолы</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197" w:id="197"/>
    <w:p>
      <w:pPr>
        <w:spacing w:after="0"/>
        <w:ind w:left="0"/>
        <w:jc w:val="both"/>
      </w:pPr>
      <w:r>
        <w:rPr>
          <w:rFonts w:ascii="Times New Roman"/>
          <w:b w:val="false"/>
          <w:i w:val="false"/>
          <w:color w:val="000000"/>
          <w:sz w:val="28"/>
        </w:rPr>
        <w:t>
                                                        14 қосымша</w:t>
      </w:r>
    </w:p>
    <w:bookmarkEnd w:id="197"/>
    <w:p>
      <w:pPr>
        <w:spacing w:after="0"/>
        <w:ind w:left="0"/>
        <w:jc w:val="both"/>
      </w:pPr>
      <w:r>
        <w:rPr>
          <w:rFonts w:ascii="Times New Roman"/>
          <w:b w:val="false"/>
          <w:i w:val="false"/>
          <w:color w:val="ff0000"/>
          <w:sz w:val="28"/>
        </w:rPr>
        <w:t xml:space="preserve">      Ескерту: 14-қосымшаға өзгерту енгізілді - ҚР Әділет министрінің 2005 жылғы 31 наурыздағы N </w:t>
      </w:r>
      <w:r>
        <w:rPr>
          <w:rFonts w:ascii="Times New Roman"/>
          <w:b w:val="false"/>
          <w:i w:val="false"/>
          <w:color w:val="ff0000"/>
          <w:sz w:val="28"/>
        </w:rPr>
        <w:t>100</w:t>
      </w:r>
      <w:r>
        <w:rPr>
          <w:rFonts w:ascii="Times New Roman"/>
          <w:b w:val="false"/>
          <w:i w:val="false"/>
          <w:color w:val="ff0000"/>
          <w:sz w:val="28"/>
        </w:rPr>
        <w:t xml:space="preserve">, 2007.06.21. N </w:t>
      </w:r>
      <w:r>
        <w:rPr>
          <w:rFonts w:ascii="Times New Roman"/>
          <w:b w:val="false"/>
          <w:i w:val="false"/>
          <w:color w:val="ff0000"/>
          <w:sz w:val="28"/>
        </w:rPr>
        <w:t>185</w:t>
      </w:r>
      <w:r>
        <w:rPr>
          <w:rFonts w:ascii="Times New Roman"/>
          <w:b w:val="false"/>
          <w:i w:val="false"/>
          <w:color w:val="ff0000"/>
          <w:sz w:val="28"/>
        </w:rPr>
        <w:t xml:space="preserve"> бұйрықтарымен.</w:t>
      </w:r>
    </w:p>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органының атауы)</w:t>
      </w:r>
    </w:p>
    <w:p>
      <w:pPr>
        <w:spacing w:after="0"/>
        <w:ind w:left="0"/>
        <w:jc w:val="both"/>
      </w:pPr>
      <w:r>
        <w:rPr>
          <w:rFonts w:ascii="Times New Roman"/>
          <w:b w:val="false"/>
          <w:i w:val="false"/>
          <w:color w:val="000000"/>
          <w:sz w:val="28"/>
        </w:rPr>
        <w:t>               түзеу жұмыстарын атқарушылардың есеп</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xml:space="preserve">                               Басталуы: "___"_________ 200__ ж.  </w:t>
      </w:r>
      <w:r>
        <w:br/>
      </w:r>
      <w:r>
        <w:rPr>
          <w:rFonts w:ascii="Times New Roman"/>
          <w:b w:val="false"/>
          <w:i w:val="false"/>
          <w:color w:val="000000"/>
          <w:sz w:val="28"/>
        </w:rPr>
        <w:t xml:space="preserve">
                               Аяқталуы: "___"_________ 200__ ж.  </w:t>
      </w:r>
      <w:r>
        <w:br/>
      </w:r>
      <w:r>
        <w:rPr>
          <w:rFonts w:ascii="Times New Roman"/>
          <w:b w:val="false"/>
          <w:i w:val="false"/>
          <w:color w:val="000000"/>
          <w:sz w:val="28"/>
        </w:rPr>
        <w:t xml:space="preserve">
                               Сақталу мерзімі ______________     </w:t>
      </w:r>
    </w:p>
    <w:p>
      <w:pPr>
        <w:spacing w:after="0"/>
        <w:ind w:left="0"/>
        <w:jc w:val="both"/>
      </w:pPr>
      <w:r>
        <w:rPr>
          <w:rFonts w:ascii="Times New Roman"/>
          <w:b w:val="false"/>
          <w:i w:val="false"/>
          <w:color w:val="000000"/>
          <w:sz w:val="28"/>
        </w:rPr>
        <w:t>                                      (14-қосымшаның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833"/>
        <w:gridCol w:w="1433"/>
        <w:gridCol w:w="1853"/>
        <w:gridCol w:w="4333"/>
        <w:gridCol w:w="1873"/>
      </w:tblGrid>
      <w:tr>
        <w:trPr>
          <w:trHeight w:val="30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N</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Тізімге</w:t>
            </w:r>
            <w:r>
              <w:br/>
            </w:r>
            <w:r>
              <w:rPr>
                <w:rFonts w:ascii="Times New Roman"/>
                <w:b w:val="false"/>
                <w:i w:val="false"/>
                <w:color w:val="000000"/>
                <w:sz w:val="20"/>
              </w:rPr>
              <w:t>
қойылған</w:t>
            </w:r>
            <w:r>
              <w:br/>
            </w:r>
            <w:r>
              <w:rPr>
                <w:rFonts w:ascii="Times New Roman"/>
                <w:b w:val="false"/>
                <w:i w:val="false"/>
                <w:color w:val="000000"/>
                <w:sz w:val="20"/>
              </w:rPr>
              <w:t>
күні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аты,</w:t>
            </w:r>
            <w:r>
              <w:br/>
            </w:r>
            <w:r>
              <w:rPr>
                <w:rFonts w:ascii="Times New Roman"/>
                <w:b w:val="false"/>
                <w:i w:val="false"/>
                <w:color w:val="000000"/>
                <w:sz w:val="20"/>
              </w:rPr>
              <w:t>
әке-</w:t>
            </w:r>
            <w:r>
              <w:br/>
            </w:r>
            <w:r>
              <w:rPr>
                <w:rFonts w:ascii="Times New Roman"/>
                <w:b w:val="false"/>
                <w:i w:val="false"/>
                <w:color w:val="000000"/>
                <w:sz w:val="20"/>
              </w:rPr>
              <w:t>
сінің</w:t>
            </w:r>
            <w:r>
              <w:br/>
            </w:r>
            <w:r>
              <w:rPr>
                <w:rFonts w:ascii="Times New Roman"/>
                <w:b w:val="false"/>
                <w:i w:val="false"/>
                <w:color w:val="000000"/>
                <w:sz w:val="20"/>
              </w:rPr>
              <w:t>
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w:t>
            </w:r>
            <w:r>
              <w:br/>
            </w:r>
            <w:r>
              <w:rPr>
                <w:rFonts w:ascii="Times New Roman"/>
                <w:b w:val="false"/>
                <w:i w:val="false"/>
                <w:color w:val="000000"/>
                <w:sz w:val="20"/>
              </w:rPr>
              <w:t>
қандай,</w:t>
            </w:r>
            <w:r>
              <w:br/>
            </w:r>
            <w:r>
              <w:rPr>
                <w:rFonts w:ascii="Times New Roman"/>
                <w:b w:val="false"/>
                <w:i w:val="false"/>
                <w:color w:val="000000"/>
                <w:sz w:val="20"/>
              </w:rPr>
              <w:t>
қандай</w:t>
            </w:r>
            <w:r>
              <w:br/>
            </w:r>
            <w:r>
              <w:rPr>
                <w:rFonts w:ascii="Times New Roman"/>
                <w:b w:val="false"/>
                <w:i w:val="false"/>
                <w:color w:val="000000"/>
                <w:sz w:val="20"/>
              </w:rPr>
              <w:t>
баппен</w:t>
            </w:r>
            <w:r>
              <w:br/>
            </w:r>
            <w:r>
              <w:rPr>
                <w:rFonts w:ascii="Times New Roman"/>
                <w:b w:val="false"/>
                <w:i w:val="false"/>
                <w:color w:val="000000"/>
                <w:sz w:val="20"/>
              </w:rPr>
              <w:t>
соттал-</w:t>
            </w:r>
            <w:r>
              <w:br/>
            </w:r>
            <w:r>
              <w:rPr>
                <w:rFonts w:ascii="Times New Roman"/>
                <w:b w:val="false"/>
                <w:i w:val="false"/>
                <w:color w:val="000000"/>
                <w:sz w:val="20"/>
              </w:rPr>
              <w:t>
ғаны,</w:t>
            </w:r>
            <w:r>
              <w:br/>
            </w:r>
            <w:r>
              <w:rPr>
                <w:rFonts w:ascii="Times New Roman"/>
                <w:b w:val="false"/>
                <w:i w:val="false"/>
                <w:color w:val="000000"/>
                <w:sz w:val="20"/>
              </w:rPr>
              <w:t>
үкімнің</w:t>
            </w:r>
            <w:r>
              <w:br/>
            </w:r>
            <w:r>
              <w:rPr>
                <w:rFonts w:ascii="Times New Roman"/>
                <w:b w:val="false"/>
                <w:i w:val="false"/>
                <w:color w:val="000000"/>
                <w:sz w:val="20"/>
              </w:rPr>
              <w:t>
заңды</w:t>
            </w:r>
            <w:r>
              <w:br/>
            </w:r>
            <w:r>
              <w:rPr>
                <w:rFonts w:ascii="Times New Roman"/>
                <w:b w:val="false"/>
                <w:i w:val="false"/>
                <w:color w:val="000000"/>
                <w:sz w:val="20"/>
              </w:rPr>
              <w:t>
күшіне</w:t>
            </w:r>
            <w:r>
              <w:br/>
            </w:r>
            <w:r>
              <w:rPr>
                <w:rFonts w:ascii="Times New Roman"/>
                <w:b w:val="false"/>
                <w:i w:val="false"/>
                <w:color w:val="000000"/>
                <w:sz w:val="20"/>
              </w:rPr>
              <w:t>
енген</w:t>
            </w:r>
            <w:r>
              <w:br/>
            </w:r>
            <w:r>
              <w:rPr>
                <w:rFonts w:ascii="Times New Roman"/>
                <w:b w:val="false"/>
                <w:i w:val="false"/>
                <w:color w:val="000000"/>
                <w:sz w:val="20"/>
              </w:rPr>
              <w:t>
күні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w:t>
            </w:r>
            <w:r>
              <w:br/>
            </w:r>
            <w:r>
              <w:rPr>
                <w:rFonts w:ascii="Times New Roman"/>
                <w:b w:val="false"/>
                <w:i w:val="false"/>
                <w:color w:val="000000"/>
                <w:sz w:val="20"/>
              </w:rPr>
              <w:t>
айыруды түзеу жұмыс-</w:t>
            </w:r>
            <w:r>
              <w:br/>
            </w:r>
            <w:r>
              <w:rPr>
                <w:rFonts w:ascii="Times New Roman"/>
                <w:b w:val="false"/>
                <w:i w:val="false"/>
                <w:color w:val="000000"/>
                <w:sz w:val="20"/>
              </w:rPr>
              <w:t>
тарына ауыстыру</w:t>
            </w:r>
            <w:r>
              <w:br/>
            </w:r>
            <w:r>
              <w:rPr>
                <w:rFonts w:ascii="Times New Roman"/>
                <w:b w:val="false"/>
                <w:i w:val="false"/>
                <w:color w:val="000000"/>
                <w:sz w:val="20"/>
              </w:rPr>
              <w:t>
туралы ұйғарымның</w:t>
            </w:r>
            <w:r>
              <w:br/>
            </w:r>
            <w:r>
              <w:rPr>
                <w:rFonts w:ascii="Times New Roman"/>
                <w:b w:val="false"/>
                <w:i w:val="false"/>
                <w:color w:val="000000"/>
                <w:sz w:val="20"/>
              </w:rPr>
              <w:t>
(кешірім жасау</w:t>
            </w:r>
            <w:r>
              <w:br/>
            </w:r>
            <w:r>
              <w:rPr>
                <w:rFonts w:ascii="Times New Roman"/>
                <w:b w:val="false"/>
                <w:i w:val="false"/>
                <w:color w:val="000000"/>
                <w:sz w:val="20"/>
              </w:rPr>
              <w:t>
актісі) шығарылған</w:t>
            </w:r>
            <w:r>
              <w:br/>
            </w:r>
            <w:r>
              <w:rPr>
                <w:rFonts w:ascii="Times New Roman"/>
                <w:b w:val="false"/>
                <w:i w:val="false"/>
                <w:color w:val="000000"/>
                <w:sz w:val="20"/>
              </w:rPr>
              <w:t xml:space="preserve">
күні соттың, түзеу </w:t>
            </w:r>
            <w:r>
              <w:br/>
            </w:r>
            <w:r>
              <w:rPr>
                <w:rFonts w:ascii="Times New Roman"/>
                <w:b w:val="false"/>
                <w:i w:val="false"/>
                <w:color w:val="000000"/>
                <w:sz w:val="20"/>
              </w:rPr>
              <w:t>
мекемесінің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w:t>
            </w:r>
            <w:r>
              <w:br/>
            </w:r>
            <w:r>
              <w:rPr>
                <w:rFonts w:ascii="Times New Roman"/>
                <w:b w:val="false"/>
                <w:i w:val="false"/>
                <w:color w:val="000000"/>
                <w:sz w:val="20"/>
              </w:rPr>
              <w:t>
жұмыс-</w:t>
            </w:r>
            <w:r>
              <w:br/>
            </w:r>
            <w:r>
              <w:rPr>
                <w:rFonts w:ascii="Times New Roman"/>
                <w:b w:val="false"/>
                <w:i w:val="false"/>
                <w:color w:val="000000"/>
                <w:sz w:val="20"/>
              </w:rPr>
              <w:t>
тарының</w:t>
            </w:r>
            <w:r>
              <w:br/>
            </w:r>
            <w:r>
              <w:rPr>
                <w:rFonts w:ascii="Times New Roman"/>
                <w:b w:val="false"/>
                <w:i w:val="false"/>
                <w:color w:val="000000"/>
                <w:sz w:val="20"/>
              </w:rPr>
              <w:t>
мерзімі</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733"/>
        <w:gridCol w:w="3533"/>
        <w:gridCol w:w="1813"/>
        <w:gridCol w:w="1833"/>
      </w:tblGrid>
      <w:tr>
        <w:trPr>
          <w:trHeight w:val="228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Жалақысынан</w:t>
            </w:r>
            <w:r>
              <w:br/>
            </w:r>
            <w:r>
              <w:rPr>
                <w:rFonts w:ascii="Times New Roman"/>
                <w:b w:val="false"/>
                <w:i w:val="false"/>
                <w:color w:val="000000"/>
                <w:sz w:val="20"/>
              </w:rPr>
              <w:t>
ұсталатын</w:t>
            </w:r>
            <w:r>
              <w:br/>
            </w:r>
            <w:r>
              <w:rPr>
                <w:rFonts w:ascii="Times New Roman"/>
                <w:b w:val="false"/>
                <w:i w:val="false"/>
                <w:color w:val="000000"/>
                <w:sz w:val="20"/>
              </w:rPr>
              <w:t>
ақы мөлшері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бұрын шартты түрде босату туралы қолдаухат жолдау күні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жұмыс-</w:t>
            </w:r>
            <w:r>
              <w:br/>
            </w:r>
            <w:r>
              <w:rPr>
                <w:rFonts w:ascii="Times New Roman"/>
                <w:b w:val="false"/>
                <w:i w:val="false"/>
                <w:color w:val="000000"/>
                <w:sz w:val="20"/>
              </w:rPr>
              <w:t>
тарын жазаның</w:t>
            </w:r>
            <w:r>
              <w:br/>
            </w:r>
            <w:r>
              <w:rPr>
                <w:rFonts w:ascii="Times New Roman"/>
                <w:b w:val="false"/>
                <w:i w:val="false"/>
                <w:color w:val="000000"/>
                <w:sz w:val="20"/>
              </w:rPr>
              <w:t>
басқа түріне</w:t>
            </w:r>
            <w:r>
              <w:br/>
            </w:r>
            <w:r>
              <w:rPr>
                <w:rFonts w:ascii="Times New Roman"/>
                <w:b w:val="false"/>
                <w:i w:val="false"/>
                <w:color w:val="000000"/>
                <w:sz w:val="20"/>
              </w:rPr>
              <w:t>
ауыстыру туралы</w:t>
            </w:r>
            <w:r>
              <w:br/>
            </w:r>
            <w:r>
              <w:rPr>
                <w:rFonts w:ascii="Times New Roman"/>
                <w:b w:val="false"/>
                <w:i w:val="false"/>
                <w:color w:val="000000"/>
                <w:sz w:val="20"/>
              </w:rPr>
              <w:t>
ұсыныстың сотқа</w:t>
            </w:r>
            <w:r>
              <w:br/>
            </w:r>
            <w:r>
              <w:rPr>
                <w:rFonts w:ascii="Times New Roman"/>
                <w:b w:val="false"/>
                <w:i w:val="false"/>
                <w:color w:val="000000"/>
                <w:sz w:val="20"/>
              </w:rPr>
              <w:t>
жіберілген күні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w:t>
            </w:r>
            <w:r>
              <w:br/>
            </w:r>
            <w:r>
              <w:rPr>
                <w:rFonts w:ascii="Times New Roman"/>
                <w:b w:val="false"/>
                <w:i w:val="false"/>
                <w:color w:val="000000"/>
                <w:sz w:val="20"/>
              </w:rPr>
              <w:t>
шығару</w:t>
            </w:r>
            <w:r>
              <w:br/>
            </w:r>
            <w:r>
              <w:rPr>
                <w:rFonts w:ascii="Times New Roman"/>
                <w:b w:val="false"/>
                <w:i w:val="false"/>
                <w:color w:val="000000"/>
                <w:sz w:val="20"/>
              </w:rPr>
              <w:t>
күні</w:t>
            </w:r>
            <w:r>
              <w:br/>
            </w:r>
            <w:r>
              <w:rPr>
                <w:rFonts w:ascii="Times New Roman"/>
                <w:b w:val="false"/>
                <w:i w:val="false"/>
                <w:color w:val="000000"/>
                <w:sz w:val="20"/>
              </w:rPr>
              <w:t>
мен</w:t>
            </w:r>
            <w:r>
              <w:br/>
            </w:r>
            <w:r>
              <w:rPr>
                <w:rFonts w:ascii="Times New Roman"/>
                <w:b w:val="false"/>
                <w:i w:val="false"/>
                <w:color w:val="000000"/>
                <w:sz w:val="20"/>
              </w:rPr>
              <w:t>
негіз-</w:t>
            </w:r>
            <w:r>
              <w:br/>
            </w:r>
            <w:r>
              <w:rPr>
                <w:rFonts w:ascii="Times New Roman"/>
                <w:b w:val="false"/>
                <w:i w:val="false"/>
                <w:color w:val="000000"/>
                <w:sz w:val="20"/>
              </w:rPr>
              <w:t>
демесі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98" w:id="198"/>
    <w:p>
      <w:pPr>
        <w:spacing w:after="0"/>
        <w:ind w:left="0"/>
        <w:jc w:val="both"/>
      </w:pPr>
      <w:r>
        <w:rPr>
          <w:rFonts w:ascii="Times New Roman"/>
          <w:b w:val="false"/>
          <w:i w:val="false"/>
          <w:color w:val="000000"/>
          <w:sz w:val="28"/>
        </w:rPr>
        <w:t>
                                                         15 қосымша</w:t>
      </w:r>
    </w:p>
    <w:bookmarkEnd w:id="198"/>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(инспекция атауы)     </w:t>
      </w:r>
    </w:p>
    <w:p>
      <w:pPr>
        <w:spacing w:after="0"/>
        <w:ind w:left="0"/>
        <w:jc w:val="both"/>
      </w:pPr>
      <w:r>
        <w:rPr>
          <w:rFonts w:ascii="Times New Roman"/>
          <w:b w:val="false"/>
          <w:i w:val="false"/>
          <w:color w:val="000000"/>
          <w:sz w:val="28"/>
        </w:rPr>
        <w:t>                    Түзеу жұмыстарын өтеушінің</w:t>
      </w:r>
      <w:r>
        <w:br/>
      </w:r>
      <w:r>
        <w:rPr>
          <w:rFonts w:ascii="Times New Roman"/>
          <w:b w:val="false"/>
          <w:i w:val="false"/>
          <w:color w:val="000000"/>
          <w:sz w:val="28"/>
        </w:rPr>
        <w:t>
</w:t>
      </w:r>
      <w:r>
        <w:rPr>
          <w:rFonts w:ascii="Times New Roman"/>
          <w:b/>
          <w:i w:val="false"/>
          <w:color w:val="000000"/>
          <w:sz w:val="28"/>
        </w:rPr>
        <w:t>                N _____ ЕСЕПКЕ АЛУ КАРТОЧКАСЫ</w:t>
      </w:r>
    </w:p>
    <w:p>
      <w:pPr>
        <w:spacing w:after="0"/>
        <w:ind w:left="0"/>
        <w:jc w:val="both"/>
      </w:pPr>
      <w:r>
        <w:rPr>
          <w:rFonts w:ascii="Times New Roman"/>
          <w:b w:val="false"/>
          <w:i w:val="false"/>
          <w:color w:val="000000"/>
          <w:sz w:val="28"/>
        </w:rPr>
        <w:t>     Тегі, аты-жөні_________________________________________________</w:t>
      </w:r>
      <w:r>
        <w:br/>
      </w:r>
      <w:r>
        <w:rPr>
          <w:rFonts w:ascii="Times New Roman"/>
          <w:b w:val="false"/>
          <w:i w:val="false"/>
          <w:color w:val="000000"/>
          <w:sz w:val="28"/>
        </w:rPr>
        <w:t>
     Туған күні, айы, жылы және жері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Жұмыс істейтін орны және қызметі_______________________________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20___ж. ________ </w:t>
      </w:r>
      <w:r>
        <w:br/>
      </w:r>
      <w:r>
        <w:rPr>
          <w:rFonts w:ascii="Times New Roman"/>
          <w:b w:val="false"/>
          <w:i w:val="false"/>
          <w:color w:val="000000"/>
          <w:sz w:val="28"/>
        </w:rPr>
        <w:t>
    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ҚР ҚК __бабы бойынша _____ мерзімге түзеу жұмыстарына соттаған</w:t>
      </w:r>
      <w:r>
        <w:br/>
      </w:r>
      <w:r>
        <w:rPr>
          <w:rFonts w:ascii="Times New Roman"/>
          <w:b w:val="false"/>
          <w:i w:val="false"/>
          <w:color w:val="000000"/>
          <w:sz w:val="28"/>
        </w:rPr>
        <w:t>
     Ұстап қалудың мөлшері _________%</w:t>
      </w:r>
      <w:r>
        <w:br/>
      </w:r>
      <w:r>
        <w:rPr>
          <w:rFonts w:ascii="Times New Roman"/>
          <w:b w:val="false"/>
          <w:i w:val="false"/>
          <w:color w:val="000000"/>
          <w:sz w:val="28"/>
        </w:rPr>
        <w:t xml:space="preserve">
     200___ж. _______________ есепке алынады.     </w:t>
      </w:r>
    </w:p>
    <w:p>
      <w:pPr>
        <w:spacing w:after="0"/>
        <w:ind w:left="0"/>
        <w:jc w:val="both"/>
      </w:pPr>
      <w:r>
        <w:rPr>
          <w:rFonts w:ascii="Times New Roman"/>
          <w:b w:val="false"/>
          <w:i w:val="false"/>
          <w:color w:val="000000"/>
          <w:sz w:val="28"/>
        </w:rPr>
        <w:t>                               Карточканы толтырған_________________</w:t>
      </w:r>
      <w:r>
        <w:br/>
      </w:r>
      <w:r>
        <w:rPr>
          <w:rFonts w:ascii="Times New Roman"/>
          <w:b w:val="false"/>
          <w:i w:val="false"/>
          <w:color w:val="000000"/>
          <w:sz w:val="28"/>
        </w:rPr>
        <w:t>
</w:t>
      </w:r>
      <w:r>
        <w:rPr>
          <w:rFonts w:ascii="Times New Roman"/>
          <w:b w:val="false"/>
          <w:i/>
          <w:color w:val="000000"/>
          <w:sz w:val="28"/>
        </w:rPr>
        <w:t>                                                        (қызметі)</w:t>
      </w:r>
      <w:r>
        <w:br/>
      </w:r>
      <w:r>
        <w:rPr>
          <w:rFonts w:ascii="Times New Roman"/>
          <w:b w:val="false"/>
          <w:i w:val="false"/>
          <w:color w:val="000000"/>
          <w:sz w:val="28"/>
        </w:rPr>
        <w:t>
</w:t>
      </w:r>
      <w:r>
        <w:rPr>
          <w:rFonts w:ascii="Times New Roman"/>
          <w:b w:val="false"/>
          <w:i/>
          <w:color w:val="000000"/>
          <w:sz w:val="28"/>
        </w:rPr>
        <w:t>                                            ________________________</w:t>
      </w:r>
      <w:r>
        <w:br/>
      </w:r>
      <w:r>
        <w:rPr>
          <w:rFonts w:ascii="Times New Roman"/>
          <w:b w:val="false"/>
          <w:i w:val="false"/>
          <w:color w:val="000000"/>
          <w:sz w:val="28"/>
        </w:rPr>
        <w:t>
</w:t>
      </w:r>
      <w:r>
        <w:rPr>
          <w:rFonts w:ascii="Times New Roman"/>
          <w:b w:val="false"/>
          <w:i/>
          <w:color w:val="000000"/>
          <w:sz w:val="28"/>
        </w:rPr>
        <w:t>                                                         (тегі)</w:t>
      </w:r>
      <w:r>
        <w:br/>
      </w:r>
      <w:r>
        <w:rPr>
          <w:rFonts w:ascii="Times New Roman"/>
          <w:b w:val="false"/>
          <w:i w:val="false"/>
          <w:color w:val="000000"/>
          <w:sz w:val="28"/>
        </w:rPr>
        <w:t>
     Жұмыс орнын немесе тұрғылықты жерін өзгерткені туралы</w:t>
      </w:r>
      <w:r>
        <w:br/>
      </w:r>
      <w:r>
        <w:rPr>
          <w:rFonts w:ascii="Times New Roman"/>
          <w:b w:val="false"/>
          <w:i w:val="false"/>
          <w:color w:val="000000"/>
          <w:sz w:val="28"/>
        </w:rPr>
        <w:t>
белгілерге арналған орын: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Ұстап қалудың мөлшері _________%. Алынған растауға сәйкес</w:t>
      </w:r>
      <w:r>
        <w:br/>
      </w:r>
      <w:r>
        <w:rPr>
          <w:rFonts w:ascii="Times New Roman"/>
          <w:b w:val="false"/>
          <w:i w:val="false"/>
          <w:color w:val="000000"/>
          <w:sz w:val="28"/>
        </w:rPr>
        <w:t>
     Ұстап қалу 200___ж. _______________ басталды.</w:t>
      </w:r>
      <w:r>
        <w:br/>
      </w:r>
      <w:r>
        <w:rPr>
          <w:rFonts w:ascii="Times New Roman"/>
          <w:b w:val="false"/>
          <w:i w:val="false"/>
          <w:color w:val="000000"/>
          <w:sz w:val="28"/>
        </w:rPr>
        <w:t xml:space="preserve">
     "___"_____ 200_ж. және "___"______ 200_ж. аралығында қамалып </w:t>
      </w:r>
      <w:r>
        <w:br/>
      </w:r>
      <w:r>
        <w:rPr>
          <w:rFonts w:ascii="Times New Roman"/>
          <w:b w:val="false"/>
          <w:i w:val="false"/>
          <w:color w:val="000000"/>
          <w:sz w:val="28"/>
        </w:rPr>
        <w:t>
     отырды.</w:t>
      </w:r>
      <w:r>
        <w:br/>
      </w:r>
      <w:r>
        <w:rPr>
          <w:rFonts w:ascii="Times New Roman"/>
          <w:b w:val="false"/>
          <w:i w:val="false"/>
          <w:color w:val="000000"/>
          <w:sz w:val="28"/>
        </w:rPr>
        <w:t xml:space="preserve">
     Жаза мерзімнің өтелуіне ______ ай ______ күн қалды.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Ай  ! Кесте !Жұмыс !Мына күн. !Табысының! Барлық!Аударыл.!Істің және</w:t>
      </w:r>
      <w:r>
        <w:br/>
      </w:r>
      <w:r>
        <w:rPr>
          <w:rFonts w:ascii="Times New Roman"/>
          <w:b w:val="false"/>
          <w:i w:val="false"/>
          <w:color w:val="000000"/>
          <w:sz w:val="28"/>
        </w:rPr>
        <w:t xml:space="preserve">
жылы!бойынша!істел.!дер бойын.!  жалпы  !аударыл!ған күні!есептеу </w:t>
      </w:r>
      <w:r>
        <w:br/>
      </w:r>
      <w:r>
        <w:rPr>
          <w:rFonts w:ascii="Times New Roman"/>
          <w:b w:val="false"/>
          <w:i w:val="false"/>
          <w:color w:val="000000"/>
          <w:sz w:val="28"/>
        </w:rPr>
        <w:t>
    ! жұмыс ! ген  !ша жұмыс  ! сомасы  !  ғаны !мен     !мәлімет.</w:t>
      </w:r>
      <w:r>
        <w:br/>
      </w:r>
      <w:r>
        <w:rPr>
          <w:rFonts w:ascii="Times New Roman"/>
          <w:b w:val="false"/>
          <w:i w:val="false"/>
          <w:color w:val="000000"/>
          <w:sz w:val="28"/>
        </w:rPr>
        <w:t xml:space="preserve">
    !күнінің!күндер! күндері  !         !       !құжат N !тері ті. </w:t>
      </w:r>
      <w:r>
        <w:br/>
      </w:r>
      <w:r>
        <w:rPr>
          <w:rFonts w:ascii="Times New Roman"/>
          <w:b w:val="false"/>
          <w:i w:val="false"/>
          <w:color w:val="000000"/>
          <w:sz w:val="28"/>
        </w:rPr>
        <w:t xml:space="preserve">
    ! саны  !      !өткерілме.!         !       !        !гілген </w:t>
      </w:r>
      <w:r>
        <w:br/>
      </w:r>
      <w:r>
        <w:rPr>
          <w:rFonts w:ascii="Times New Roman"/>
          <w:b w:val="false"/>
          <w:i w:val="false"/>
          <w:color w:val="000000"/>
          <w:sz w:val="28"/>
        </w:rPr>
        <w:t>
    !       !      !ген және  !         !       !        !парақтың</w:t>
      </w:r>
      <w:r>
        <w:br/>
      </w:r>
      <w:r>
        <w:rPr>
          <w:rFonts w:ascii="Times New Roman"/>
          <w:b w:val="false"/>
          <w:i w:val="false"/>
          <w:color w:val="000000"/>
          <w:sz w:val="28"/>
        </w:rPr>
        <w:t>
    !       !      !себептері !         !       !        !нөмірі</w:t>
      </w:r>
      <w:r>
        <w:br/>
      </w:r>
      <w:r>
        <w:rPr>
          <w:rFonts w:ascii="Times New Roman"/>
          <w:b w:val="false"/>
          <w:i w:val="false"/>
          <w:color w:val="000000"/>
          <w:sz w:val="28"/>
        </w:rPr>
        <w:t>
--------------------------------------------------------------------</w:t>
      </w:r>
      <w:r>
        <w:br/>
      </w:r>
      <w:r>
        <w:rPr>
          <w:rFonts w:ascii="Times New Roman"/>
          <w:b w:val="false"/>
          <w:i w:val="false"/>
          <w:color w:val="000000"/>
          <w:sz w:val="28"/>
        </w:rPr>
        <w:t xml:space="preserve">
1  !   2   !  3   !     4    !    5    !   6   !    7   !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w:t>
      </w:r>
      <w:r>
        <w:br/>
      </w:r>
      <w:r>
        <w:rPr>
          <w:rFonts w:ascii="Times New Roman"/>
          <w:b w:val="false"/>
          <w:i w:val="false"/>
          <w:color w:val="000000"/>
          <w:sz w:val="28"/>
        </w:rPr>
        <w:t xml:space="preserve">
     200__ж. "___"________ есептен шығарылды.     </w:t>
      </w:r>
    </w:p>
    <w:p>
      <w:pPr>
        <w:spacing w:after="0"/>
        <w:ind w:left="0"/>
        <w:jc w:val="both"/>
      </w:pPr>
      <w:r>
        <w:rPr>
          <w:rFonts w:ascii="Times New Roman"/>
          <w:b w:val="false"/>
          <w:i w:val="false"/>
          <w:color w:val="000000"/>
          <w:sz w:val="28"/>
        </w:rPr>
        <w:t>     Негіз:________________________________________________________ ___________________________________________________________________</w:t>
      </w:r>
    </w:p>
    <w:p>
      <w:pPr>
        <w:spacing w:after="0"/>
        <w:ind w:left="0"/>
        <w:jc w:val="both"/>
      </w:pPr>
      <w:r>
        <w:rPr>
          <w:rFonts w:ascii="Times New Roman"/>
          <w:b w:val="false"/>
          <w:i/>
          <w:color w:val="000000"/>
          <w:sz w:val="28"/>
        </w:rPr>
        <w:t xml:space="preserve">     Бастық________________________________________________________ </w:t>
      </w:r>
      <w:r>
        <w:br/>
      </w:r>
      <w:r>
        <w:rPr>
          <w:rFonts w:ascii="Times New Roman"/>
          <w:b w:val="false"/>
          <w:i w:val="false"/>
          <w:color w:val="000000"/>
          <w:sz w:val="28"/>
        </w:rPr>
        <w:t>
</w:t>
      </w:r>
      <w:r>
        <w:rPr>
          <w:rFonts w:ascii="Times New Roman"/>
          <w:b w:val="false"/>
          <w:i/>
          <w:color w:val="000000"/>
          <w:sz w:val="28"/>
        </w:rPr>
        <w:t>                    (қылмыстық-атқару инспекциясының атауы)</w:t>
      </w:r>
      <w:r>
        <w:br/>
      </w:r>
      <w:r>
        <w:rPr>
          <w:rFonts w:ascii="Times New Roman"/>
          <w:b w:val="false"/>
          <w:i w:val="false"/>
          <w:color w:val="000000"/>
          <w:sz w:val="28"/>
        </w:rPr>
        <w:t>
</w:t>
      </w:r>
      <w:r>
        <w:rPr>
          <w:rFonts w:ascii="Times New Roman"/>
          <w:b w:val="false"/>
          <w:i/>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000000"/>
          <w:sz w:val="28"/>
        </w:rPr>
        <w:t>                                                      (келесі беті)</w:t>
      </w:r>
      <w:r>
        <w:br/>
      </w:r>
      <w:r>
        <w:rPr>
          <w:rFonts w:ascii="Times New Roman"/>
          <w:b w:val="false"/>
          <w:i w:val="false"/>
          <w:color w:val="000000"/>
          <w:sz w:val="28"/>
        </w:rPr>
        <w:t>
</w:t>
      </w:r>
      <w:r>
        <w:rPr>
          <w:rFonts w:ascii="Times New Roman"/>
          <w:b/>
          <w:i w:val="false"/>
          <w:color w:val="000000"/>
          <w:sz w:val="28"/>
        </w:rPr>
        <w:t>                         Тіркеу беті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Тіркеу!Соттал.!Тіркеген!Ескерту!Тіркеу!Сотталған.!Тіркеген!Ескерту</w:t>
      </w:r>
      <w:r>
        <w:br/>
      </w:r>
      <w:r>
        <w:rPr>
          <w:rFonts w:ascii="Times New Roman"/>
          <w:b w:val="false"/>
          <w:i w:val="false"/>
          <w:color w:val="000000"/>
          <w:sz w:val="28"/>
        </w:rPr>
        <w:t>
күні !ғанның !адамның !       ! күні !ның қолы  !адамның !</w:t>
      </w:r>
      <w:r>
        <w:br/>
      </w:r>
      <w:r>
        <w:rPr>
          <w:rFonts w:ascii="Times New Roman"/>
          <w:b w:val="false"/>
          <w:i w:val="false"/>
          <w:color w:val="000000"/>
          <w:sz w:val="28"/>
        </w:rPr>
        <w:t>
      !қолы   ! тегі   !       !      !          !  тегі  !</w:t>
      </w:r>
      <w:r>
        <w:br/>
      </w:r>
      <w:r>
        <w:rPr>
          <w:rFonts w:ascii="Times New Roman"/>
          <w:b w:val="false"/>
          <w:i w:val="false"/>
          <w:color w:val="000000"/>
          <w:sz w:val="28"/>
        </w:rPr>
        <w:t>
--------------------------------------------------------------------</w:t>
      </w:r>
      <w:r>
        <w:br/>
      </w:r>
      <w:r>
        <w:rPr>
          <w:rFonts w:ascii="Times New Roman"/>
          <w:b w:val="false"/>
          <w:i w:val="false"/>
          <w:color w:val="000000"/>
          <w:sz w:val="28"/>
        </w:rPr>
        <w:t>
--------------------------------------------------------------------</w:t>
      </w:r>
    </w:p>
    <w:bookmarkStart w:name="z199" w:id="199"/>
    <w:p>
      <w:pPr>
        <w:spacing w:after="0"/>
        <w:ind w:left="0"/>
        <w:jc w:val="both"/>
      </w:pPr>
      <w:r>
        <w:rPr>
          <w:rFonts w:ascii="Times New Roman"/>
          <w:b w:val="false"/>
          <w:i w:val="false"/>
          <w:color w:val="000000"/>
          <w:sz w:val="28"/>
        </w:rPr>
        <w:t>
                                                          16 қосымша</w:t>
      </w:r>
    </w:p>
    <w:bookmarkEnd w:id="199"/>
    <w:p>
      <w:pPr>
        <w:spacing w:after="0"/>
        <w:ind w:left="0"/>
        <w:jc w:val="both"/>
      </w:pPr>
      <w:r>
        <w:rPr>
          <w:rFonts w:ascii="Times New Roman"/>
          <w:b w:val="false"/>
          <w:i w:val="false"/>
          <w:color w:val="000000"/>
          <w:sz w:val="28"/>
        </w:rPr>
        <w:t xml:space="preserve">(Мұқабаның бірінші беті) </w:t>
      </w:r>
    </w:p>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органның атауы)</w:t>
      </w:r>
    </w:p>
    <w:p>
      <w:pPr>
        <w:spacing w:after="0"/>
        <w:ind w:left="0"/>
        <w:jc w:val="both"/>
      </w:pPr>
      <w:r>
        <w:rPr>
          <w:rFonts w:ascii="Times New Roman"/>
          <w:b/>
          <w:i w:val="false"/>
          <w:color w:val="000000"/>
          <w:sz w:val="28"/>
        </w:rPr>
        <w:t>                    Түзеу жұмысын өтеушінің</w:t>
      </w:r>
      <w:r>
        <w:br/>
      </w:r>
      <w:r>
        <w:rPr>
          <w:rFonts w:ascii="Times New Roman"/>
          <w:b w:val="false"/>
          <w:i w:val="false"/>
          <w:color w:val="000000"/>
          <w:sz w:val="28"/>
        </w:rPr>
        <w:t>
</w:t>
      </w:r>
      <w:r>
        <w:rPr>
          <w:rFonts w:ascii="Times New Roman"/>
          <w:b/>
          <w:i w:val="false"/>
          <w:color w:val="000000"/>
          <w:sz w:val="28"/>
        </w:rPr>
        <w:t>                       ЖЕКЕ ІСІ N _____</w:t>
      </w:r>
    </w:p>
    <w:p>
      <w:pPr>
        <w:spacing w:after="0"/>
        <w:ind w:left="0"/>
        <w:jc w:val="both"/>
      </w:pPr>
      <w:r>
        <w:rPr>
          <w:rFonts w:ascii="Times New Roman"/>
          <w:b w:val="false"/>
          <w:i w:val="false"/>
          <w:color w:val="000000"/>
          <w:sz w:val="28"/>
        </w:rPr>
        <w:t>       Тегі, аты-жөні_______________________________________________</w:t>
      </w:r>
      <w:r>
        <w:br/>
      </w:r>
      <w:r>
        <w:rPr>
          <w:rFonts w:ascii="Times New Roman"/>
          <w:b w:val="false"/>
          <w:i w:val="false"/>
          <w:color w:val="000000"/>
          <w:sz w:val="28"/>
        </w:rPr>
        <w:t>
      Туған жылы мен айы___________________________________________</w:t>
      </w:r>
      <w:r>
        <w:br/>
      </w:r>
      <w:r>
        <w:rPr>
          <w:rFonts w:ascii="Times New Roman"/>
          <w:b w:val="false"/>
          <w:i w:val="false"/>
          <w:color w:val="000000"/>
          <w:sz w:val="28"/>
        </w:rPr>
        <w:t xml:space="preserve">
      200_ ж._________   ҚР ҚК ______ бабы бойынша ______ мерзімге </w:t>
      </w:r>
      <w:r>
        <w:br/>
      </w:r>
      <w:r>
        <w:rPr>
          <w:rFonts w:ascii="Times New Roman"/>
          <w:b w:val="false"/>
          <w:i w:val="false"/>
          <w:color w:val="000000"/>
          <w:sz w:val="28"/>
        </w:rPr>
        <w:t>
      түзеу жұмыстарына сотталған.</w:t>
      </w:r>
    </w:p>
    <w:p>
      <w:pPr>
        <w:spacing w:after="0"/>
        <w:ind w:left="0"/>
        <w:jc w:val="both"/>
      </w:pPr>
      <w:r>
        <w:rPr>
          <w:rFonts w:ascii="Times New Roman"/>
          <w:b w:val="false"/>
          <w:i w:val="false"/>
          <w:color w:val="000000"/>
          <w:sz w:val="28"/>
        </w:rPr>
        <w:t xml:space="preserve">            200_ ж."__"__________ есепке алынды </w:t>
      </w:r>
      <w:r>
        <w:br/>
      </w:r>
      <w:r>
        <w:rPr>
          <w:rFonts w:ascii="Times New Roman"/>
          <w:b w:val="false"/>
          <w:i w:val="false"/>
          <w:color w:val="000000"/>
          <w:sz w:val="28"/>
        </w:rPr>
        <w:t xml:space="preserve">
      200_ ж. "__"__________ есептен шығарылды         </w:t>
      </w:r>
    </w:p>
    <w:p>
      <w:pPr>
        <w:spacing w:after="0"/>
        <w:ind w:left="0"/>
        <w:jc w:val="both"/>
      </w:pPr>
      <w:r>
        <w:rPr>
          <w:rFonts w:ascii="Times New Roman"/>
          <w:b w:val="false"/>
          <w:i w:val="false"/>
          <w:color w:val="000000"/>
          <w:sz w:val="28"/>
        </w:rPr>
        <w:t>      Істегі беттердің саны: ______________________________</w:t>
      </w:r>
    </w:p>
    <w:bookmarkStart w:name="z200" w:id="200"/>
    <w:p>
      <w:pPr>
        <w:spacing w:after="0"/>
        <w:ind w:left="0"/>
        <w:jc w:val="both"/>
      </w:pPr>
      <w:r>
        <w:rPr>
          <w:rFonts w:ascii="Times New Roman"/>
          <w:b w:val="false"/>
          <w:i w:val="false"/>
          <w:color w:val="000000"/>
          <w:sz w:val="28"/>
        </w:rPr>
        <w:t>
                                                         17 қосымша</w:t>
      </w:r>
    </w:p>
    <w:bookmarkEnd w:id="200"/>
    <w:p>
      <w:pPr>
        <w:spacing w:after="0"/>
        <w:ind w:left="0"/>
        <w:jc w:val="both"/>
      </w:pPr>
      <w:r>
        <w:rPr>
          <w:rFonts w:ascii="Times New Roman"/>
          <w:b w:val="false"/>
          <w:i/>
          <w:color w:val="000000"/>
          <w:sz w:val="28"/>
        </w:rPr>
        <w:t xml:space="preserve">                                       Бастыққа____________________ </w:t>
      </w:r>
      <w:r>
        <w:br/>
      </w:r>
      <w:r>
        <w:rPr>
          <w:rFonts w:ascii="Times New Roman"/>
          <w:b w:val="false"/>
          <w:i w:val="false"/>
          <w:color w:val="000000"/>
          <w:sz w:val="28"/>
        </w:rPr>
        <w:t>
</w:t>
      </w:r>
      <w:r>
        <w:rPr>
          <w:rFonts w:ascii="Times New Roman"/>
          <w:b w:val="false"/>
          <w:i/>
          <w:color w:val="000000"/>
          <w:sz w:val="28"/>
        </w:rPr>
        <w:t>                                           (жергілікті орган атауы)      М.О.                                 _________________________</w:t>
      </w:r>
      <w:r>
        <w:br/>
      </w:r>
      <w:r>
        <w:rPr>
          <w:rFonts w:ascii="Times New Roman"/>
          <w:b w:val="false"/>
          <w:i w:val="false"/>
          <w:color w:val="000000"/>
          <w:sz w:val="28"/>
        </w:rPr>
        <w:t>
</w:t>
      </w:r>
      <w:r>
        <w:rPr>
          <w:rFonts w:ascii="Times New Roman"/>
          <w:b w:val="false"/>
          <w:i/>
          <w:color w:val="000000"/>
          <w:sz w:val="28"/>
        </w:rPr>
        <w:t>                                           (атағы, тегі, аты-жөні)</w:t>
      </w:r>
    </w:p>
    <w:p>
      <w:pPr>
        <w:spacing w:after="0"/>
        <w:ind w:left="0"/>
        <w:jc w:val="both"/>
      </w:pPr>
      <w:r>
        <w:rPr>
          <w:rFonts w:ascii="Times New Roman"/>
          <w:b/>
          <w:i w:val="false"/>
          <w:color w:val="000000"/>
          <w:sz w:val="28"/>
        </w:rPr>
        <w:t>                          ХАБАРЛАУ</w:t>
      </w:r>
    </w:p>
    <w:p>
      <w:pPr>
        <w:spacing w:after="0"/>
        <w:ind w:left="0"/>
        <w:jc w:val="both"/>
      </w:pPr>
      <w:r>
        <w:rPr>
          <w:rFonts w:ascii="Times New Roman"/>
          <w:b w:val="false"/>
          <w:i w:val="false"/>
          <w:color w:val="000000"/>
          <w:sz w:val="28"/>
        </w:rPr>
        <w:t>      "___"___________200_ ж. қылмыстық-атқару инспекциясында есепке тұрғызылды___________________________________________________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                  (тегі, аты-жөні, туған күні, айы, жылы)</w:t>
      </w:r>
      <w:r>
        <w:br/>
      </w:r>
      <w:r>
        <w:rPr>
          <w:rFonts w:ascii="Times New Roman"/>
          <w:b w:val="false"/>
          <w:i w:val="false"/>
          <w:color w:val="000000"/>
          <w:sz w:val="28"/>
        </w:rPr>
        <w:t>
"___"___________200_ ж.____________________________________ сотымен</w:t>
      </w:r>
      <w:r>
        <w:br/>
      </w:r>
      <w:r>
        <w:rPr>
          <w:rFonts w:ascii="Times New Roman"/>
          <w:b w:val="false"/>
          <w:i w:val="false"/>
          <w:color w:val="000000"/>
          <w:sz w:val="28"/>
        </w:rPr>
        <w:t>
                                     (сот атауы)</w:t>
      </w:r>
      <w:r>
        <w:br/>
      </w:r>
      <w:r>
        <w:rPr>
          <w:rFonts w:ascii="Times New Roman"/>
          <w:b w:val="false"/>
          <w:i w:val="false"/>
          <w:color w:val="000000"/>
          <w:sz w:val="28"/>
        </w:rPr>
        <w:t>
ҚР ҚК-нің _______ бабы бойынша ____________ мерзімге_______________</w:t>
      </w:r>
      <w:r>
        <w:br/>
      </w:r>
      <w:r>
        <w:rPr>
          <w:rFonts w:ascii="Times New Roman"/>
          <w:b w:val="false"/>
          <w:i w:val="false"/>
          <w:color w:val="000000"/>
          <w:sz w:val="28"/>
        </w:rPr>
        <w:t>
                                                      (жаза түрі)</w:t>
      </w:r>
      <w:r>
        <w:br/>
      </w:r>
      <w:r>
        <w:rPr>
          <w:rFonts w:ascii="Times New Roman"/>
          <w:b w:val="false"/>
          <w:i w:val="false"/>
          <w:color w:val="000000"/>
          <w:sz w:val="28"/>
        </w:rPr>
        <w:t>
     Қазақстан Республикасы ІІМ-нің N 400 04.12.1998 ж. шыққан</w:t>
      </w:r>
      <w:r>
        <w:br/>
      </w:r>
      <w:r>
        <w:rPr>
          <w:rFonts w:ascii="Times New Roman"/>
          <w:b w:val="false"/>
          <w:i w:val="false"/>
          <w:color w:val="000000"/>
          <w:sz w:val="28"/>
        </w:rPr>
        <w:t>
бұйрығына сәйкес Сізден жасөспірімдер ісі жөніндегі инспекция</w:t>
      </w:r>
      <w:r>
        <w:br/>
      </w:r>
      <w:r>
        <w:rPr>
          <w:rFonts w:ascii="Times New Roman"/>
          <w:b w:val="false"/>
          <w:i w:val="false"/>
          <w:color w:val="000000"/>
          <w:sz w:val="28"/>
        </w:rPr>
        <w:t>
бастығына ______________ атына тәртіптік жұмыстар жүргізуді және</w:t>
      </w:r>
      <w:r>
        <w:br/>
      </w:r>
      <w:r>
        <w:rPr>
          <w:rFonts w:ascii="Times New Roman"/>
          <w:b w:val="false"/>
          <w:i w:val="false"/>
          <w:color w:val="000000"/>
          <w:sz w:val="28"/>
        </w:rPr>
        <w:t>
            (аты-жөні)</w:t>
      </w:r>
      <w:r>
        <w:br/>
      </w:r>
      <w:r>
        <w:rPr>
          <w:rFonts w:ascii="Times New Roman"/>
          <w:b w:val="false"/>
          <w:i w:val="false"/>
          <w:color w:val="000000"/>
          <w:sz w:val="28"/>
        </w:rPr>
        <w:t>
қылмыстық-атқару инспекциясын оның мінез-құлқы және атқарылған</w:t>
      </w:r>
      <w:r>
        <w:br/>
      </w:r>
      <w:r>
        <w:rPr>
          <w:rFonts w:ascii="Times New Roman"/>
          <w:b w:val="false"/>
          <w:i w:val="false"/>
          <w:color w:val="000000"/>
          <w:sz w:val="28"/>
        </w:rPr>
        <w:t>
жұмыстар жайында уақтылы хабарлап тұруды тапсыруыңызды сұраймын.</w:t>
      </w:r>
    </w:p>
    <w:p>
      <w:pPr>
        <w:spacing w:after="0"/>
        <w:ind w:left="0"/>
        <w:jc w:val="both"/>
      </w:pPr>
      <w:r>
        <w:rPr>
          <w:rFonts w:ascii="Times New Roman"/>
          <w:b w:val="false"/>
          <w:i/>
          <w:color w:val="000000"/>
          <w:sz w:val="28"/>
        </w:rPr>
        <w:t>     Инспекция бастығы (аға инспектор, инспектор)</w:t>
      </w:r>
      <w:r>
        <w:br/>
      </w:r>
      <w:r>
        <w:rPr>
          <w:rFonts w:ascii="Times New Roman"/>
          <w:b w:val="false"/>
          <w:i w:val="false"/>
          <w:color w:val="000000"/>
          <w:sz w:val="28"/>
        </w:rPr>
        <w:t>
</w:t>
      </w:r>
      <w:r>
        <w:rPr>
          <w:rFonts w:ascii="Times New Roman"/>
          <w:b w:val="false"/>
          <w:i/>
          <w:color w:val="000000"/>
          <w:sz w:val="28"/>
        </w:rPr>
        <w:t>     _________________________________</w:t>
      </w:r>
      <w:r>
        <w:br/>
      </w:r>
      <w:r>
        <w:rPr>
          <w:rFonts w:ascii="Times New Roman"/>
          <w:b w:val="false"/>
          <w:i w:val="false"/>
          <w:color w:val="000000"/>
          <w:sz w:val="28"/>
        </w:rPr>
        <w:t>
</w:t>
      </w:r>
      <w:r>
        <w:rPr>
          <w:rFonts w:ascii="Times New Roman"/>
          <w:b w:val="false"/>
          <w:i/>
          <w:color w:val="000000"/>
          <w:sz w:val="28"/>
        </w:rPr>
        <w:t>      (жергілікті орган атауы, атағы)</w:t>
      </w:r>
      <w:r>
        <w:br/>
      </w:r>
      <w:r>
        <w:rPr>
          <w:rFonts w:ascii="Times New Roman"/>
          <w:b w:val="false"/>
          <w:i w:val="false"/>
          <w:color w:val="000000"/>
          <w:sz w:val="28"/>
        </w:rPr>
        <w:t>
</w:t>
      </w:r>
      <w:r>
        <w:rPr>
          <w:rFonts w:ascii="Times New Roman"/>
          <w:b w:val="false"/>
          <w:i/>
          <w:color w:val="000000"/>
          <w:sz w:val="28"/>
        </w:rPr>
        <w:t>     ________________       ____________________   ________________</w:t>
      </w:r>
      <w:r>
        <w:br/>
      </w:r>
      <w:r>
        <w:rPr>
          <w:rFonts w:ascii="Times New Roman"/>
          <w:b w:val="false"/>
          <w:i w:val="false"/>
          <w:color w:val="000000"/>
          <w:sz w:val="28"/>
        </w:rPr>
        <w:t>
</w:t>
      </w:r>
      <w:r>
        <w:rPr>
          <w:rFonts w:ascii="Times New Roman"/>
          <w:b w:val="false"/>
          <w:i/>
          <w:color w:val="000000"/>
          <w:sz w:val="28"/>
        </w:rPr>
        <w:t>                                (қолы)               (аты-жөні)</w:t>
      </w:r>
      <w:r>
        <w:br/>
      </w:r>
      <w:r>
        <w:rPr>
          <w:rFonts w:ascii="Times New Roman"/>
          <w:b w:val="false"/>
          <w:i w:val="false"/>
          <w:color w:val="000000"/>
          <w:sz w:val="28"/>
        </w:rPr>
        <w:t>
     "___"__________200_ ж.                        тел. _________</w:t>
      </w:r>
    </w:p>
    <w:bookmarkStart w:name="z201" w:id="201"/>
    <w:p>
      <w:pPr>
        <w:spacing w:after="0"/>
        <w:ind w:left="0"/>
        <w:jc w:val="both"/>
      </w:pPr>
      <w:r>
        <w:rPr>
          <w:rFonts w:ascii="Times New Roman"/>
          <w:b w:val="false"/>
          <w:i w:val="false"/>
          <w:color w:val="000000"/>
          <w:sz w:val="28"/>
        </w:rPr>
        <w:t>
                                                          18 қосымша</w:t>
      </w:r>
    </w:p>
    <w:bookmarkEnd w:id="201"/>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____________________________________________________________________                          (ұйым атауы) ____________________________________________________________________                   (ұйым басшысының қызметі, тегі, аты-жөні)</w:t>
      </w:r>
      <w:r>
        <w:br/>
      </w:r>
      <w:r>
        <w:rPr>
          <w:rFonts w:ascii="Times New Roman"/>
          <w:b w:val="false"/>
          <w:i w:val="false"/>
          <w:color w:val="000000"/>
          <w:sz w:val="28"/>
        </w:rPr>
        <w:t>
"___"_________200_ ж. Қазақстан Республикасының ҚК ___ бабы бойынша</w:t>
      </w:r>
      <w:r>
        <w:br/>
      </w:r>
      <w:r>
        <w:rPr>
          <w:rFonts w:ascii="Times New Roman"/>
          <w:b w:val="false"/>
          <w:i w:val="false"/>
          <w:color w:val="000000"/>
          <w:sz w:val="28"/>
        </w:rPr>
        <w:t>
азамат(ша) ________________  ________________________ жұмыс істейтін</w:t>
      </w:r>
      <w:r>
        <w:br/>
      </w:r>
      <w:r>
        <w:rPr>
          <w:rFonts w:ascii="Times New Roman"/>
          <w:b w:val="false"/>
          <w:i w:val="false"/>
          <w:color w:val="000000"/>
          <w:sz w:val="28"/>
        </w:rPr>
        <w:t xml:space="preserve">
           (тегі, аты-жөні)     (қызметі, жұмыс орны)  </w:t>
      </w:r>
      <w:r>
        <w:br/>
      </w:r>
      <w:r>
        <w:rPr>
          <w:rFonts w:ascii="Times New Roman"/>
          <w:b w:val="false"/>
          <w:i w:val="false"/>
          <w:color w:val="000000"/>
          <w:sz w:val="28"/>
        </w:rPr>
        <w:t>
_________ мерзімге еңбекақысынан мемлекет кірісіне ___% ұстай отырып</w:t>
      </w:r>
      <w:r>
        <w:br/>
      </w:r>
      <w:r>
        <w:rPr>
          <w:rFonts w:ascii="Times New Roman"/>
          <w:b w:val="false"/>
          <w:i w:val="false"/>
          <w:color w:val="000000"/>
          <w:sz w:val="28"/>
        </w:rPr>
        <w:t>
(жаза мерзімі)</w:t>
      </w:r>
      <w:r>
        <w:br/>
      </w:r>
      <w:r>
        <w:rPr>
          <w:rFonts w:ascii="Times New Roman"/>
          <w:b w:val="false"/>
          <w:i w:val="false"/>
          <w:color w:val="000000"/>
          <w:sz w:val="28"/>
        </w:rPr>
        <w:t>
түзеу жұмыстарына соттады. Қазақстан Республикасы Қылмыстық-атқару</w:t>
      </w:r>
      <w:r>
        <w:br/>
      </w:r>
      <w:r>
        <w:rPr>
          <w:rFonts w:ascii="Times New Roman"/>
          <w:b w:val="false"/>
          <w:i w:val="false"/>
          <w:color w:val="000000"/>
          <w:sz w:val="28"/>
        </w:rPr>
        <w:t>
</w:t>
      </w:r>
      <w:r>
        <w:rPr>
          <w:rFonts w:ascii="Times New Roman"/>
          <w:b w:val="false"/>
          <w:i w:val="false"/>
          <w:color w:val="000000"/>
          <w:sz w:val="28"/>
        </w:rPr>
        <w:t>кодексінің</w:t>
      </w:r>
      <w:r>
        <w:rPr>
          <w:rFonts w:ascii="Times New Roman"/>
          <w:b w:val="false"/>
          <w:i w:val="false"/>
          <w:color w:val="000000"/>
          <w:sz w:val="28"/>
        </w:rPr>
        <w:t xml:space="preserve"> 39-бабына сәйкес түзеу жұмыстарына сотталған жұмыс</w:t>
      </w:r>
      <w:r>
        <w:br/>
      </w:r>
      <w:r>
        <w:rPr>
          <w:rFonts w:ascii="Times New Roman"/>
          <w:b w:val="false"/>
          <w:i w:val="false"/>
          <w:color w:val="000000"/>
          <w:sz w:val="28"/>
        </w:rPr>
        <w:t xml:space="preserve">
істейтін ұйымның әкімшілігіне мынадай міндеттер жүктеледі: </w:t>
      </w:r>
      <w:r>
        <w:br/>
      </w:r>
      <w:r>
        <w:rPr>
          <w:rFonts w:ascii="Times New Roman"/>
          <w:b w:val="false"/>
          <w:i w:val="false"/>
          <w:color w:val="000000"/>
          <w:sz w:val="28"/>
        </w:rPr>
        <w:t>
      1. Сотталғанның еңбекақысынан ұстап қалуды дұрыс және уақтылы</w:t>
      </w:r>
      <w:r>
        <w:br/>
      </w:r>
      <w:r>
        <w:rPr>
          <w:rFonts w:ascii="Times New Roman"/>
          <w:b w:val="false"/>
          <w:i w:val="false"/>
          <w:color w:val="000000"/>
          <w:sz w:val="28"/>
        </w:rPr>
        <w:t xml:space="preserve">
жүргізу, ұсталған сомаларды белгіленген тәртіппен сотқа аударып отыру. </w:t>
      </w:r>
      <w:r>
        <w:br/>
      </w:r>
      <w:r>
        <w:rPr>
          <w:rFonts w:ascii="Times New Roman"/>
          <w:b w:val="false"/>
          <w:i w:val="false"/>
          <w:color w:val="000000"/>
          <w:sz w:val="28"/>
        </w:rPr>
        <w:t>
      2. Сотталғанның өндірістегі мінез-құлқын бақылау және онымен</w:t>
      </w:r>
      <w:r>
        <w:br/>
      </w:r>
      <w:r>
        <w:rPr>
          <w:rFonts w:ascii="Times New Roman"/>
          <w:b w:val="false"/>
          <w:i w:val="false"/>
          <w:color w:val="000000"/>
          <w:sz w:val="28"/>
        </w:rPr>
        <w:t xml:space="preserve">
тәрбие жұмысын жүргізуде инспекцияға жәрдемдесу. </w:t>
      </w:r>
      <w:r>
        <w:br/>
      </w:r>
      <w:r>
        <w:rPr>
          <w:rFonts w:ascii="Times New Roman"/>
          <w:b w:val="false"/>
          <w:i w:val="false"/>
          <w:color w:val="000000"/>
          <w:sz w:val="28"/>
        </w:rPr>
        <w:t xml:space="preserve">
      3. Жазаны өтеу шарттарын сақтау. </w:t>
      </w:r>
      <w:r>
        <w:br/>
      </w:r>
      <w:r>
        <w:rPr>
          <w:rFonts w:ascii="Times New Roman"/>
          <w:b w:val="false"/>
          <w:i w:val="false"/>
          <w:color w:val="000000"/>
          <w:sz w:val="28"/>
        </w:rPr>
        <w:t>
      4. Қылмыстық-атқару инспекциясының бөлімін сотталғанға</w:t>
      </w:r>
      <w:r>
        <w:br/>
      </w:r>
      <w:r>
        <w:rPr>
          <w:rFonts w:ascii="Times New Roman"/>
          <w:b w:val="false"/>
          <w:i w:val="false"/>
          <w:color w:val="000000"/>
          <w:sz w:val="28"/>
        </w:rPr>
        <w:t>
көтермелеу және жазалау шараларының қолданылғаны туралы, оның жазаны</w:t>
      </w:r>
      <w:r>
        <w:br/>
      </w:r>
      <w:r>
        <w:rPr>
          <w:rFonts w:ascii="Times New Roman"/>
          <w:b w:val="false"/>
          <w:i w:val="false"/>
          <w:color w:val="000000"/>
          <w:sz w:val="28"/>
        </w:rPr>
        <w:t>
өтеуден жалтарғаны туралы хабардар ету, сондай-ақ сотталғанның басқа</w:t>
      </w:r>
      <w:r>
        <w:br/>
      </w:r>
      <w:r>
        <w:rPr>
          <w:rFonts w:ascii="Times New Roman"/>
          <w:b w:val="false"/>
          <w:i w:val="false"/>
          <w:color w:val="000000"/>
          <w:sz w:val="28"/>
        </w:rPr>
        <w:t>
қызметке ауыстырылғаны немесе оның жұмыстан босатылғаны туралы алдын</w:t>
      </w:r>
      <w:r>
        <w:br/>
      </w:r>
      <w:r>
        <w:rPr>
          <w:rFonts w:ascii="Times New Roman"/>
          <w:b w:val="false"/>
          <w:i w:val="false"/>
          <w:color w:val="000000"/>
          <w:sz w:val="28"/>
        </w:rPr>
        <w:t>
ала хабардар ету.</w:t>
      </w:r>
      <w:r>
        <w:br/>
      </w:r>
      <w:r>
        <w:rPr>
          <w:rFonts w:ascii="Times New Roman"/>
          <w:b w:val="false"/>
          <w:i w:val="false"/>
          <w:color w:val="000000"/>
          <w:sz w:val="28"/>
        </w:rPr>
        <w:t>
      Санамаланған міндеттерді атқармау Қазақстан Республикасының</w:t>
      </w:r>
      <w:r>
        <w:br/>
      </w:r>
      <w:r>
        <w:rPr>
          <w:rFonts w:ascii="Times New Roman"/>
          <w:b w:val="false"/>
          <w:i w:val="false"/>
          <w:color w:val="000000"/>
          <w:sz w:val="28"/>
        </w:rPr>
        <w:t>
заңдарына (Қазақстан Республикасы Қылмыстық кодексінің </w:t>
      </w:r>
      <w:r>
        <w:rPr>
          <w:rFonts w:ascii="Times New Roman"/>
          <w:b w:val="false"/>
          <w:i w:val="false"/>
          <w:color w:val="000000"/>
          <w:sz w:val="28"/>
        </w:rPr>
        <w:t>362-бабы</w:t>
      </w:r>
      <w:r>
        <w:rPr>
          <w:rFonts w:ascii="Times New Roman"/>
          <w:b w:val="false"/>
          <w:i w:val="false"/>
          <w:color w:val="000000"/>
          <w:sz w:val="28"/>
        </w:rPr>
        <w:t>)</w:t>
      </w:r>
      <w:r>
        <w:br/>
      </w:r>
      <w:r>
        <w:rPr>
          <w:rFonts w:ascii="Times New Roman"/>
          <w:b w:val="false"/>
          <w:i w:val="false"/>
          <w:color w:val="000000"/>
          <w:sz w:val="28"/>
        </w:rPr>
        <w:t>
сәйкес қылмыстық жауаптылыққа әкеп соғады.</w:t>
      </w:r>
      <w:r>
        <w:br/>
      </w:r>
      <w:r>
        <w:rPr>
          <w:rFonts w:ascii="Times New Roman"/>
          <w:b w:val="false"/>
          <w:i w:val="false"/>
          <w:color w:val="000000"/>
          <w:sz w:val="28"/>
        </w:rPr>
        <w:t>
      Сотталғанның еңбекақысынан ұстап қалу хабарлама алынған</w:t>
      </w:r>
      <w:r>
        <w:br/>
      </w:r>
      <w:r>
        <w:rPr>
          <w:rFonts w:ascii="Times New Roman"/>
          <w:b w:val="false"/>
          <w:i w:val="false"/>
          <w:color w:val="000000"/>
          <w:sz w:val="28"/>
        </w:rPr>
        <w:t>
күннен бастап жүргізілсін және _____________________________________</w:t>
      </w:r>
      <w:r>
        <w:br/>
      </w:r>
      <w:r>
        <w:rPr>
          <w:rFonts w:ascii="Times New Roman"/>
          <w:b w:val="false"/>
          <w:i w:val="false"/>
          <w:color w:val="000000"/>
          <w:sz w:val="28"/>
        </w:rPr>
        <w:t>
____________________________________________________________________             (Қазақстан Республикасы банк мекемесінің атауы)</w:t>
      </w:r>
      <w:r>
        <w:br/>
      </w:r>
      <w:r>
        <w:rPr>
          <w:rFonts w:ascii="Times New Roman"/>
          <w:b w:val="false"/>
          <w:i w:val="false"/>
          <w:color w:val="000000"/>
          <w:sz w:val="28"/>
        </w:rPr>
        <w:t>
_____________ N ___ жергілікті бюджеттік шотына аударылсын.</w:t>
      </w:r>
      <w:r>
        <w:br/>
      </w:r>
      <w:r>
        <w:rPr>
          <w:rFonts w:ascii="Times New Roman"/>
          <w:b w:val="false"/>
          <w:i w:val="false"/>
          <w:color w:val="000000"/>
          <w:sz w:val="28"/>
        </w:rPr>
        <w:t>
</w:t>
      </w:r>
      <w:r>
        <w:rPr>
          <w:rFonts w:ascii="Times New Roman"/>
          <w:b w:val="false"/>
          <w:i/>
          <w:color w:val="000000"/>
          <w:sz w:val="28"/>
        </w:rPr>
        <w:t xml:space="preserve">_______________________ кесу сызығы________________________________ </w:t>
      </w:r>
    </w:p>
    <w:p>
      <w:pPr>
        <w:spacing w:after="0"/>
        <w:ind w:left="0"/>
        <w:jc w:val="both"/>
      </w:pPr>
      <w:r>
        <w:rPr>
          <w:rFonts w:ascii="Times New Roman"/>
          <w:b/>
          <w:i w:val="false"/>
          <w:color w:val="000000"/>
          <w:sz w:val="28"/>
        </w:rPr>
        <w:t>          хабарлама алынған кезде толтырылсын, мөрмен</w:t>
      </w:r>
      <w:r>
        <w:br/>
      </w:r>
      <w:r>
        <w:rPr>
          <w:rFonts w:ascii="Times New Roman"/>
          <w:b w:val="false"/>
          <w:i w:val="false"/>
          <w:color w:val="000000"/>
          <w:sz w:val="28"/>
        </w:rPr>
        <w:t>
</w:t>
      </w:r>
      <w:r>
        <w:rPr>
          <w:rFonts w:ascii="Times New Roman"/>
          <w:b/>
          <w:i w:val="false"/>
          <w:color w:val="000000"/>
          <w:sz w:val="28"/>
        </w:rPr>
        <w:t>          куәландырылсын және инспекцияға жіберілсін</w:t>
      </w:r>
      <w:r>
        <w:br/>
      </w:r>
      <w:r>
        <w:rPr>
          <w:rFonts w:ascii="Times New Roman"/>
          <w:b w:val="false"/>
          <w:i w:val="false"/>
          <w:color w:val="000000"/>
          <w:sz w:val="28"/>
        </w:rPr>
        <w:t>
</w:t>
      </w:r>
      <w:r>
        <w:rPr>
          <w:rFonts w:ascii="Times New Roman"/>
          <w:b/>
          <w:i w:val="false"/>
          <w:color w:val="000000"/>
          <w:sz w:val="28"/>
        </w:rPr>
        <w:t xml:space="preserve">                          РАСТАМА </w:t>
      </w:r>
    </w:p>
    <w:p>
      <w:pPr>
        <w:spacing w:after="0"/>
        <w:ind w:left="0"/>
        <w:jc w:val="both"/>
      </w:pPr>
      <w:r>
        <w:rPr>
          <w:rFonts w:ascii="Times New Roman"/>
          <w:b w:val="false"/>
          <w:i w:val="false"/>
          <w:color w:val="000000"/>
          <w:sz w:val="28"/>
        </w:rPr>
        <w:t>200__ ж. ___________ N ___</w:t>
      </w:r>
      <w:r>
        <w:br/>
      </w:r>
      <w:r>
        <w:rPr>
          <w:rFonts w:ascii="Times New Roman"/>
          <w:b w:val="false"/>
          <w:i w:val="false"/>
          <w:color w:val="000000"/>
          <w:sz w:val="28"/>
        </w:rPr>
        <w:t>
__________________________ қылмыстық-атқару инспекциясына</w:t>
      </w:r>
      <w:r>
        <w:br/>
      </w:r>
      <w:r>
        <w:rPr>
          <w:rFonts w:ascii="Times New Roman"/>
          <w:b w:val="false"/>
          <w:i w:val="false"/>
          <w:color w:val="000000"/>
          <w:sz w:val="28"/>
        </w:rPr>
        <w:t>
Түзеу жұмыстарына сотталған азамат ________________________</w:t>
      </w:r>
      <w:r>
        <w:br/>
      </w:r>
      <w:r>
        <w:rPr>
          <w:rFonts w:ascii="Times New Roman"/>
          <w:b w:val="false"/>
          <w:i w:val="false"/>
          <w:color w:val="000000"/>
          <w:sz w:val="28"/>
        </w:rPr>
        <w:t>
                                            (тегі)</w:t>
      </w:r>
      <w:r>
        <w:br/>
      </w:r>
      <w:r>
        <w:rPr>
          <w:rFonts w:ascii="Times New Roman"/>
          <w:b w:val="false"/>
          <w:i w:val="false"/>
          <w:color w:val="000000"/>
          <w:sz w:val="28"/>
        </w:rPr>
        <w:t>
_____________________________________________________ болып істейді</w:t>
      </w:r>
      <w:r>
        <w:br/>
      </w:r>
      <w:r>
        <w:rPr>
          <w:rFonts w:ascii="Times New Roman"/>
          <w:b w:val="false"/>
          <w:i w:val="false"/>
          <w:color w:val="000000"/>
          <w:sz w:val="28"/>
        </w:rPr>
        <w:t>
                 (жұмыс орны, ұйым )</w:t>
      </w:r>
      <w:r>
        <w:br/>
      </w:r>
      <w:r>
        <w:rPr>
          <w:rFonts w:ascii="Times New Roman"/>
          <w:b w:val="false"/>
          <w:i w:val="false"/>
          <w:color w:val="000000"/>
          <w:sz w:val="28"/>
        </w:rPr>
        <w:t>
     Сіздер жіберген хабарлама 200__ ж.____________ алынды және нақ</w:t>
      </w:r>
      <w:r>
        <w:br/>
      </w:r>
      <w:r>
        <w:rPr>
          <w:rFonts w:ascii="Times New Roman"/>
          <w:b w:val="false"/>
          <w:i w:val="false"/>
          <w:color w:val="000000"/>
          <w:sz w:val="28"/>
        </w:rPr>
        <w:t>
осы күннен бастап ұстап қалу жүргізілетін болады.</w:t>
      </w:r>
      <w:r>
        <w:br/>
      </w:r>
      <w:r>
        <w:rPr>
          <w:rFonts w:ascii="Times New Roman"/>
          <w:b w:val="false"/>
          <w:i w:val="false"/>
          <w:color w:val="000000"/>
          <w:sz w:val="28"/>
        </w:rPr>
        <w:t>
     Сотталғанның еңбекақысынан ұстап қалу жүргізетін бухгалтер:</w:t>
      </w:r>
    </w:p>
    <w:p>
      <w:pPr>
        <w:spacing w:after="0"/>
        <w:ind w:left="0"/>
        <w:jc w:val="both"/>
      </w:pPr>
      <w:r>
        <w:rPr>
          <w:rFonts w:ascii="Times New Roman"/>
          <w:b w:val="false"/>
          <w:i w:val="false"/>
          <w:color w:val="000000"/>
          <w:sz w:val="28"/>
        </w:rPr>
        <w:t>     ____________________       тел.____________</w:t>
      </w:r>
      <w:r>
        <w:br/>
      </w:r>
      <w:r>
        <w:rPr>
          <w:rFonts w:ascii="Times New Roman"/>
          <w:b w:val="false"/>
          <w:i w:val="false"/>
          <w:color w:val="000000"/>
          <w:sz w:val="28"/>
        </w:rPr>
        <w:t>
</w:t>
      </w:r>
      <w:r>
        <w:rPr>
          <w:rFonts w:ascii="Times New Roman"/>
          <w:b w:val="false"/>
          <w:i/>
          <w:color w:val="000000"/>
          <w:sz w:val="28"/>
        </w:rPr>
        <w:t>       (тегі, аты-жөні)</w:t>
      </w:r>
    </w:p>
    <w:p>
      <w:pPr>
        <w:spacing w:after="0"/>
        <w:ind w:left="0"/>
        <w:jc w:val="both"/>
      </w:pPr>
      <w:r>
        <w:rPr>
          <w:rFonts w:ascii="Times New Roman"/>
          <w:b w:val="false"/>
          <w:i/>
          <w:color w:val="000000"/>
          <w:sz w:val="28"/>
        </w:rPr>
        <w:t>Бас (аға) бухгалтер ________________    ____________________</w:t>
      </w:r>
      <w:r>
        <w:br/>
      </w:r>
      <w:r>
        <w:rPr>
          <w:rFonts w:ascii="Times New Roman"/>
          <w:b w:val="false"/>
          <w:i w:val="false"/>
          <w:color w:val="000000"/>
          <w:sz w:val="28"/>
        </w:rPr>
        <w:t>
</w:t>
      </w:r>
      <w:r>
        <w:rPr>
          <w:rFonts w:ascii="Times New Roman"/>
          <w:b w:val="false"/>
          <w:i/>
          <w:color w:val="000000"/>
          <w:sz w:val="28"/>
        </w:rPr>
        <w:t xml:space="preserve">                         (қолы)           (тегі, аты-жөні)  </w:t>
      </w:r>
    </w:p>
    <w:p>
      <w:pPr>
        <w:spacing w:after="0"/>
        <w:ind w:left="0"/>
        <w:jc w:val="both"/>
      </w:pPr>
      <w:r>
        <w:rPr>
          <w:rFonts w:ascii="Times New Roman"/>
          <w:b w:val="false"/>
          <w:i w:val="false"/>
          <w:color w:val="000000"/>
          <w:sz w:val="28"/>
        </w:rPr>
        <w:t xml:space="preserve">    200___ж ____________              М.О.     </w:t>
      </w:r>
    </w:p>
    <w:p>
      <w:pPr>
        <w:spacing w:after="0"/>
        <w:ind w:left="0"/>
        <w:jc w:val="both"/>
      </w:pPr>
      <w:r>
        <w:rPr>
          <w:rFonts w:ascii="Times New Roman"/>
          <w:b w:val="false"/>
          <w:i w:val="false"/>
          <w:color w:val="000000"/>
          <w:sz w:val="28"/>
        </w:rPr>
        <w:t xml:space="preserve">                                                      (келесі беті) </w:t>
      </w:r>
    </w:p>
    <w:p>
      <w:pPr>
        <w:spacing w:after="0"/>
        <w:ind w:left="0"/>
        <w:jc w:val="both"/>
      </w:pPr>
      <w:r>
        <w:rPr>
          <w:rFonts w:ascii="Times New Roman"/>
          <w:b/>
          <w:i w:val="false"/>
          <w:color w:val="000000"/>
          <w:sz w:val="28"/>
        </w:rPr>
        <w:t>               Түзеу жұмыстарын өтеу шарттары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ҚР ҚАК-нің</w:t>
      </w:r>
      <w:r>
        <w:rPr>
          <w:rFonts w:ascii="Times New Roman"/>
          <w:b/>
          <w:i w:val="false"/>
          <w:color w:val="000000"/>
          <w:sz w:val="28"/>
        </w:rPr>
        <w:t xml:space="preserve"> 37-бабы)</w:t>
      </w:r>
    </w:p>
    <w:p>
      <w:pPr>
        <w:spacing w:after="0"/>
        <w:ind w:left="0"/>
        <w:jc w:val="both"/>
      </w:pPr>
      <w:r>
        <w:rPr>
          <w:rFonts w:ascii="Times New Roman"/>
          <w:b w:val="false"/>
          <w:i w:val="false"/>
          <w:color w:val="000000"/>
          <w:sz w:val="28"/>
        </w:rPr>
        <w:t xml:space="preserve">      Түзеу жұмыстарын өтеу кезеңінде сотталғандарға қылмыстық-атқару инспекциясының жазбаша рұқсатынсыз жұмыстан өз тілегі бойынша шығуға тыйым салынады. Рұқсат тек жұмыстан шығудың негізін тексергеннен кейін қабылданады. Жұмыстан шығуға рұқсат бермеу негізделген болуы керек. Рұқсат бермеу жөніндегі шешім заңмен белгіленген тәртіпте жүзеге асырылады. </w:t>
      </w:r>
      <w:r>
        <w:br/>
      </w:r>
      <w:r>
        <w:rPr>
          <w:rFonts w:ascii="Times New Roman"/>
          <w:b w:val="false"/>
          <w:i w:val="false"/>
          <w:color w:val="000000"/>
          <w:sz w:val="28"/>
        </w:rPr>
        <w:t xml:space="preserve">
      Түзеу жұмыстарын өтеу кезеңінде жыл сайынғы демалыс, сондай-ақ 10 және одан да көп күнге қосымша демалыстарды сотталған жұмыс істейтін ұйымның әкімшілігі қылмыстық-атқару инспекциясымен жазбаша келісім бойынша береді. Еңбек заңдарына көзделген демалыстардың басқа түрлері сотталғандарға жалпы негіздерде беріледі. </w:t>
      </w:r>
      <w:r>
        <w:br/>
      </w:r>
      <w:r>
        <w:rPr>
          <w:rFonts w:ascii="Times New Roman"/>
          <w:b w:val="false"/>
          <w:i w:val="false"/>
          <w:color w:val="000000"/>
          <w:sz w:val="28"/>
        </w:rPr>
        <w:t xml:space="preserve">
      Түзеу жұмыстарына сотталғандардың еңбекақысынан ұстап қалуды жүргізу тәртібі мынадай: </w:t>
      </w:r>
      <w:r>
        <w:br/>
      </w:r>
      <w:r>
        <w:rPr>
          <w:rFonts w:ascii="Times New Roman"/>
          <w:b w:val="false"/>
          <w:i w:val="false"/>
          <w:color w:val="000000"/>
          <w:sz w:val="28"/>
        </w:rPr>
        <w:t xml:space="preserve">
      Қылмыстық-атқару инспекциясы, сотталған немесе оның жұмыс істейтін ұйымның әкімшілігі, сотталғанның материалдық жағдайына қарай сотқа оның жалақысынан ұсталатын соманы азайту жөнінде сұрай алады. </w:t>
      </w:r>
      <w:r>
        <w:br/>
      </w:r>
      <w:r>
        <w:rPr>
          <w:rFonts w:ascii="Times New Roman"/>
          <w:b w:val="false"/>
          <w:i w:val="false"/>
          <w:color w:val="000000"/>
          <w:sz w:val="28"/>
        </w:rPr>
        <w:t xml:space="preserve">
      Ұстап қалу еңбекақы төлеу жүйесімен көзделген барлық түрлерінен негізгі жұмыс істейтін жері арқылы, әрбір өткен айда істелген жұмыс бойынша, сондай-ақ атқару құжаттары бойынша сотталғанға талаптардың бар-жоғына қарамастан жүргізіледі. </w:t>
      </w:r>
      <w:r>
        <w:br/>
      </w:r>
      <w:r>
        <w:rPr>
          <w:rFonts w:ascii="Times New Roman"/>
          <w:b w:val="false"/>
          <w:i w:val="false"/>
          <w:color w:val="000000"/>
          <w:sz w:val="28"/>
        </w:rPr>
        <w:t>
      Ұстап қалу кезінде еңбекақының ақшалай және негізгі түрінен жүргізіледі. Ұсталған ақшалар мемлекет қорына әр айда аударылады.</w:t>
      </w:r>
      <w:r>
        <w:br/>
      </w:r>
      <w:r>
        <w:rPr>
          <w:rFonts w:ascii="Times New Roman"/>
          <w:b w:val="false"/>
          <w:i w:val="false"/>
          <w:color w:val="000000"/>
          <w:sz w:val="28"/>
        </w:rPr>
        <w:t>
      Ұстап қалу әлеуметтік қорғау тәрізді жерлерден алынатын жәрдемақылардан жүргізілмейді.</w:t>
      </w:r>
      <w:r>
        <w:br/>
      </w:r>
      <w:r>
        <w:rPr>
          <w:rFonts w:ascii="Times New Roman"/>
          <w:b w:val="false"/>
          <w:i w:val="false"/>
          <w:color w:val="000000"/>
          <w:sz w:val="28"/>
        </w:rPr>
        <w:t xml:space="preserve">
      Уақытша еңбекке жарамсыздығы жөніндегі жәрдемақылар түзеу жұмыстарына сотталғандарға сот үкімімен тағайындалған ұстап қалу шегеріле отырып, оның еңбекақысынан есептеледі.     </w:t>
      </w:r>
    </w:p>
    <w:p>
      <w:pPr>
        <w:spacing w:after="0"/>
        <w:ind w:left="0"/>
        <w:jc w:val="both"/>
      </w:pPr>
      <w:r>
        <w:rPr>
          <w:rFonts w:ascii="Times New Roman"/>
          <w:b w:val="false"/>
          <w:i w:val="false"/>
          <w:color w:val="000000"/>
          <w:sz w:val="28"/>
        </w:rPr>
        <w:t xml:space="preserve">      Қосымша ________ бетте.     </w:t>
      </w:r>
    </w:p>
    <w:p>
      <w:pPr>
        <w:spacing w:after="0"/>
        <w:ind w:left="0"/>
        <w:jc w:val="both"/>
      </w:pPr>
      <w:r>
        <w:rPr>
          <w:rFonts w:ascii="Times New Roman"/>
          <w:b w:val="false"/>
          <w:i/>
          <w:color w:val="000000"/>
          <w:sz w:val="28"/>
        </w:rPr>
        <w:t>      Қылмыстық-атқару инспекциясының</w:t>
      </w:r>
      <w:r>
        <w:br/>
      </w:r>
      <w:r>
        <w:rPr>
          <w:rFonts w:ascii="Times New Roman"/>
          <w:b w:val="false"/>
          <w:i w:val="false"/>
          <w:color w:val="000000"/>
          <w:sz w:val="28"/>
        </w:rPr>
        <w:t>
</w:t>
      </w:r>
      <w:r>
        <w:rPr>
          <w:rFonts w:ascii="Times New Roman"/>
          <w:b w:val="false"/>
          <w:i/>
          <w:color w:val="000000"/>
          <w:sz w:val="28"/>
        </w:rPr>
        <w:t>      Бастығы (аға инспекторы, инспектор)</w:t>
      </w:r>
      <w:r>
        <w:br/>
      </w:r>
      <w:r>
        <w:rPr>
          <w:rFonts w:ascii="Times New Roman"/>
          <w:b w:val="false"/>
          <w:i w:val="false"/>
          <w:color w:val="000000"/>
          <w:sz w:val="28"/>
        </w:rPr>
        <w:t>
</w:t>
      </w:r>
      <w:r>
        <w:rPr>
          <w:rFonts w:ascii="Times New Roman"/>
          <w:b w:val="false"/>
          <w:i/>
          <w:color w:val="000000"/>
          <w:sz w:val="28"/>
        </w:rPr>
        <w:t>      ____________________________________</w:t>
      </w:r>
      <w:r>
        <w:br/>
      </w:r>
      <w:r>
        <w:rPr>
          <w:rFonts w:ascii="Times New Roman"/>
          <w:b w:val="false"/>
          <w:i w:val="false"/>
          <w:color w:val="000000"/>
          <w:sz w:val="28"/>
        </w:rPr>
        <w:t>
</w:t>
      </w:r>
      <w:r>
        <w:rPr>
          <w:rFonts w:ascii="Times New Roman"/>
          <w:b w:val="false"/>
          <w:i/>
          <w:color w:val="000000"/>
          <w:sz w:val="28"/>
        </w:rPr>
        <w:t>           (инспекция атауы)</w:t>
      </w:r>
    </w:p>
    <w:p>
      <w:pPr>
        <w:spacing w:after="0"/>
        <w:ind w:left="0"/>
        <w:jc w:val="both"/>
      </w:pPr>
      <w:r>
        <w:rPr>
          <w:rFonts w:ascii="Times New Roman"/>
          <w:b w:val="false"/>
          <w:i w:val="false"/>
          <w:color w:val="000000"/>
          <w:sz w:val="28"/>
        </w:rPr>
        <w:t>     "___"___________200_ ж.    ______________       _____________</w:t>
      </w:r>
      <w:r>
        <w:br/>
      </w:r>
      <w:r>
        <w:rPr>
          <w:rFonts w:ascii="Times New Roman"/>
          <w:b w:val="false"/>
          <w:i w:val="false"/>
          <w:color w:val="000000"/>
          <w:sz w:val="28"/>
        </w:rPr>
        <w:t>
</w:t>
      </w:r>
      <w:r>
        <w:rPr>
          <w:rFonts w:ascii="Times New Roman"/>
          <w:b w:val="false"/>
          <w:i/>
          <w:color w:val="000000"/>
          <w:sz w:val="28"/>
        </w:rPr>
        <w:t>                                    (қолы)             (аты-жөні)</w:t>
      </w:r>
    </w:p>
    <w:p>
      <w:pPr>
        <w:spacing w:after="0"/>
        <w:ind w:left="0"/>
        <w:jc w:val="both"/>
      </w:pPr>
      <w:r>
        <w:rPr>
          <w:rFonts w:ascii="Times New Roman"/>
          <w:b w:val="false"/>
          <w:i w:val="false"/>
          <w:color w:val="000000"/>
          <w:sz w:val="28"/>
        </w:rPr>
        <w:t>       М.О.                                           тел.___________</w:t>
      </w:r>
    </w:p>
    <w:bookmarkStart w:name="z202" w:id="202"/>
    <w:p>
      <w:pPr>
        <w:spacing w:after="0"/>
        <w:ind w:left="0"/>
        <w:jc w:val="both"/>
      </w:pPr>
      <w:r>
        <w:rPr>
          <w:rFonts w:ascii="Times New Roman"/>
          <w:b w:val="false"/>
          <w:i w:val="false"/>
          <w:color w:val="000000"/>
          <w:sz w:val="28"/>
        </w:rPr>
        <w:t>
                                                         19 қосымша</w:t>
      </w:r>
    </w:p>
    <w:bookmarkEnd w:id="202"/>
    <w:p>
      <w:pPr>
        <w:spacing w:after="0"/>
        <w:ind w:left="0"/>
        <w:jc w:val="both"/>
      </w:pPr>
      <w:r>
        <w:rPr>
          <w:rFonts w:ascii="Times New Roman"/>
          <w:b/>
          <w:i w:val="false"/>
          <w:color w:val="000000"/>
          <w:sz w:val="28"/>
        </w:rPr>
        <w:t>           Түзеу жұмыстарын өтеп жүрген адамның жұмыс</w:t>
      </w:r>
      <w:r>
        <w:br/>
      </w:r>
      <w:r>
        <w:rPr>
          <w:rFonts w:ascii="Times New Roman"/>
          <w:b w:val="false"/>
          <w:i w:val="false"/>
          <w:color w:val="000000"/>
          <w:sz w:val="28"/>
        </w:rPr>
        <w:t>
</w:t>
      </w:r>
      <w:r>
        <w:rPr>
          <w:rFonts w:ascii="Times New Roman"/>
          <w:b/>
          <w:i w:val="false"/>
          <w:color w:val="000000"/>
          <w:sz w:val="28"/>
        </w:rPr>
        <w:t>         орнынан өз тiлегi бойынша босауына рұқсат беру</w:t>
      </w:r>
      <w:r>
        <w:br/>
      </w:r>
      <w:r>
        <w:rPr>
          <w:rFonts w:ascii="Times New Roman"/>
          <w:b w:val="false"/>
          <w:i w:val="false"/>
          <w:color w:val="000000"/>
          <w:sz w:val="28"/>
        </w:rPr>
        <w:t>
</w:t>
      </w:r>
      <w:r>
        <w:rPr>
          <w:rFonts w:ascii="Times New Roman"/>
          <w:b/>
          <w:i w:val="false"/>
          <w:color w:val="000000"/>
          <w:sz w:val="28"/>
        </w:rPr>
        <w:t>                       (бермеу) туралы</w:t>
      </w:r>
      <w:r>
        <w:br/>
      </w:r>
      <w:r>
        <w:rPr>
          <w:rFonts w:ascii="Times New Roman"/>
          <w:b w:val="false"/>
          <w:i w:val="false"/>
          <w:color w:val="000000"/>
          <w:sz w:val="28"/>
        </w:rPr>
        <w:t>
</w:t>
      </w:r>
      <w:r>
        <w:rPr>
          <w:rFonts w:ascii="Times New Roman"/>
          <w:b/>
          <w:i w:val="false"/>
          <w:color w:val="000000"/>
          <w:sz w:val="28"/>
        </w:rPr>
        <w:t>                            ҚАУЛЫ</w:t>
      </w:r>
    </w:p>
    <w:p>
      <w:pPr>
        <w:spacing w:after="0"/>
        <w:ind w:left="0"/>
        <w:jc w:val="both"/>
      </w:pPr>
      <w:r>
        <w:rPr>
          <w:rFonts w:ascii="Times New Roman"/>
          <w:b w:val="false"/>
          <w:i w:val="false"/>
          <w:color w:val="000000"/>
          <w:sz w:val="28"/>
        </w:rPr>
        <w:t>     ___________ қаласы                         20__ ж.______</w:t>
      </w:r>
    </w:p>
    <w:p>
      <w:pPr>
        <w:spacing w:after="0"/>
        <w:ind w:left="0"/>
        <w:jc w:val="both"/>
      </w:pPr>
      <w:r>
        <w:rPr>
          <w:rFonts w:ascii="Times New Roman"/>
          <w:b w:val="false"/>
          <w:i w:val="false"/>
          <w:color w:val="000000"/>
          <w:sz w:val="28"/>
        </w:rPr>
        <w:t>     Мен,_________ қаласы_________ қылмыстық-атқару инспекциясы</w:t>
      </w:r>
      <w:r>
        <w:br/>
      </w:r>
      <w:r>
        <w:rPr>
          <w:rFonts w:ascii="Times New Roman"/>
          <w:b w:val="false"/>
          <w:i w:val="false"/>
          <w:color w:val="000000"/>
          <w:sz w:val="28"/>
        </w:rPr>
        <w:t>
бөлiмiнiң (бөлiмшесiнiң) бастығы (аға инспекторы, инспекторы), түзеу</w:t>
      </w:r>
      <w:r>
        <w:br/>
      </w:r>
      <w:r>
        <w:rPr>
          <w:rFonts w:ascii="Times New Roman"/>
          <w:b w:val="false"/>
          <w:i w:val="false"/>
          <w:color w:val="000000"/>
          <w:sz w:val="28"/>
        </w:rPr>
        <w:t>
жұмыстарына сотталған азамат(ша)_________ жұмыс орнынан босауға</w:t>
      </w:r>
      <w:r>
        <w:br/>
      </w:r>
      <w:r>
        <w:rPr>
          <w:rFonts w:ascii="Times New Roman"/>
          <w:b w:val="false"/>
          <w:i w:val="false"/>
          <w:color w:val="000000"/>
          <w:sz w:val="28"/>
        </w:rPr>
        <w:t>
рұқсат сұраған өтiнiшiн қарай келiп</w:t>
      </w:r>
    </w:p>
    <w:p>
      <w:pPr>
        <w:spacing w:after="0"/>
        <w:ind w:left="0"/>
        <w:jc w:val="both"/>
      </w:pPr>
      <w:r>
        <w:rPr>
          <w:rFonts w:ascii="Times New Roman"/>
          <w:b/>
          <w:i w:val="false"/>
          <w:color w:val="000000"/>
          <w:sz w:val="28"/>
        </w:rPr>
        <w:t>                           Анықтадым:</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 Айтылған</w:t>
      </w:r>
      <w:r>
        <w:br/>
      </w:r>
      <w:r>
        <w:rPr>
          <w:rFonts w:ascii="Times New Roman"/>
          <w:b w:val="false"/>
          <w:i w:val="false"/>
          <w:color w:val="000000"/>
          <w:sz w:val="28"/>
        </w:rPr>
        <w:t>
жәйттерге қарай және азамат(ша) ___________________________________</w:t>
      </w:r>
      <w:r>
        <w:br/>
      </w:r>
      <w:r>
        <w:rPr>
          <w:rFonts w:ascii="Times New Roman"/>
          <w:b w:val="false"/>
          <w:i w:val="false"/>
          <w:color w:val="000000"/>
          <w:sz w:val="28"/>
        </w:rPr>
        <w:t xml:space="preserve">
жұмысорнынан босатылуының жөнсiздiгiне назарға алып, Қазақстан </w:t>
      </w:r>
      <w:r>
        <w:br/>
      </w:r>
      <w:r>
        <w:rPr>
          <w:rFonts w:ascii="Times New Roman"/>
          <w:b w:val="false"/>
          <w:i w:val="false"/>
          <w:color w:val="000000"/>
          <w:sz w:val="28"/>
        </w:rPr>
        <w:t>
Республикасы қылмыстық-атқару </w:t>
      </w:r>
      <w:r>
        <w:rPr>
          <w:rFonts w:ascii="Times New Roman"/>
          <w:b w:val="false"/>
          <w:i w:val="false"/>
          <w:color w:val="000000"/>
          <w:sz w:val="28"/>
        </w:rPr>
        <w:t>кодексiнiң</w:t>
      </w:r>
      <w:r>
        <w:rPr>
          <w:rFonts w:ascii="Times New Roman"/>
          <w:b w:val="false"/>
          <w:i w:val="false"/>
          <w:color w:val="000000"/>
          <w:sz w:val="28"/>
        </w:rPr>
        <w:t xml:space="preserve"> 37-бабын басшылыққа</w:t>
      </w:r>
      <w:r>
        <w:br/>
      </w:r>
      <w:r>
        <w:rPr>
          <w:rFonts w:ascii="Times New Roman"/>
          <w:b w:val="false"/>
          <w:i w:val="false"/>
          <w:color w:val="000000"/>
          <w:sz w:val="28"/>
        </w:rPr>
        <w:t>
ала отырып,</w:t>
      </w:r>
      <w:r>
        <w:br/>
      </w:r>
      <w:r>
        <w:rPr>
          <w:rFonts w:ascii="Times New Roman"/>
          <w:b w:val="false"/>
          <w:i w:val="false"/>
          <w:color w:val="000000"/>
          <w:sz w:val="28"/>
        </w:rPr>
        <w:t>
</w:t>
      </w:r>
      <w:r>
        <w:rPr>
          <w:rFonts w:ascii="Times New Roman"/>
          <w:b/>
          <w:i w:val="false"/>
          <w:color w:val="000000"/>
          <w:sz w:val="28"/>
        </w:rPr>
        <w:t>                          Қаулы етемiн:</w:t>
      </w:r>
    </w:p>
    <w:p>
      <w:pPr>
        <w:spacing w:after="0"/>
        <w:ind w:left="0"/>
        <w:jc w:val="both"/>
      </w:pPr>
      <w:r>
        <w:rPr>
          <w:rFonts w:ascii="Times New Roman"/>
          <w:b w:val="false"/>
          <w:i w:val="false"/>
          <w:color w:val="000000"/>
          <w:sz w:val="28"/>
        </w:rPr>
        <w:t>1. Азамат(ша)_______________________________________________________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(мекеменiң, ұйымның, кәсiпорынның атауы)</w:t>
      </w:r>
      <w:r>
        <w:br/>
      </w:r>
      <w:r>
        <w:rPr>
          <w:rFonts w:ascii="Times New Roman"/>
          <w:b w:val="false"/>
          <w:i w:val="false"/>
          <w:color w:val="000000"/>
          <w:sz w:val="28"/>
        </w:rPr>
        <w:t>
______ жұмыстан босауға рұқсат етiлсiн (босаудан бас тартылсын)</w:t>
      </w:r>
      <w:r>
        <w:br/>
      </w:r>
      <w:r>
        <w:rPr>
          <w:rFonts w:ascii="Times New Roman"/>
          <w:b w:val="false"/>
          <w:i w:val="false"/>
          <w:color w:val="000000"/>
          <w:sz w:val="28"/>
        </w:rPr>
        <w:t>
2. Қаулының көшiрмесi _____________________________________________</w:t>
      </w:r>
      <w:r>
        <w:br/>
      </w:r>
      <w:r>
        <w:rPr>
          <w:rFonts w:ascii="Times New Roman"/>
          <w:b w:val="false"/>
          <w:i w:val="false"/>
          <w:color w:val="000000"/>
          <w:sz w:val="28"/>
        </w:rPr>
        <w:t>
_______________________________________ кадр бөлiмiне жiберiлсiн.</w:t>
      </w:r>
      <w:r>
        <w:br/>
      </w:r>
      <w:r>
        <w:rPr>
          <w:rFonts w:ascii="Times New Roman"/>
          <w:b w:val="false"/>
          <w:i w:val="false"/>
          <w:color w:val="000000"/>
          <w:sz w:val="28"/>
        </w:rPr>
        <w:t>
Осы қаулы бойынша___________________________________________________</w:t>
      </w:r>
      <w:r>
        <w:br/>
      </w:r>
      <w:r>
        <w:rPr>
          <w:rFonts w:ascii="Times New Roman"/>
          <w:b w:val="false"/>
          <w:i w:val="false"/>
          <w:color w:val="000000"/>
          <w:sz w:val="28"/>
        </w:rPr>
        <w:t>
__________________________ жоғарғы инстанцияға шағым жасауға болады.</w:t>
      </w:r>
    </w:p>
    <w:p>
      <w:pPr>
        <w:spacing w:after="0"/>
        <w:ind w:left="0"/>
        <w:jc w:val="both"/>
      </w:pPr>
      <w:r>
        <w:rPr>
          <w:rFonts w:ascii="Times New Roman"/>
          <w:b w:val="false"/>
          <w:i/>
          <w:color w:val="000000"/>
          <w:sz w:val="28"/>
        </w:rPr>
        <w:t>Қылмыстық-атқару инспекциясының</w:t>
      </w:r>
      <w:r>
        <w:br/>
      </w:r>
      <w:r>
        <w:rPr>
          <w:rFonts w:ascii="Times New Roman"/>
          <w:b w:val="false"/>
          <w:i w:val="false"/>
          <w:color w:val="000000"/>
          <w:sz w:val="28"/>
        </w:rPr>
        <w:t>
</w:t>
      </w:r>
      <w:r>
        <w:rPr>
          <w:rFonts w:ascii="Times New Roman"/>
          <w:b w:val="false"/>
          <w:i/>
          <w:color w:val="000000"/>
          <w:sz w:val="28"/>
        </w:rPr>
        <w:t>Бастығы (аға инспекторы, инспектор)</w:t>
      </w:r>
      <w:r>
        <w:br/>
      </w:r>
      <w:r>
        <w:rPr>
          <w:rFonts w:ascii="Times New Roman"/>
          <w:b w:val="false"/>
          <w:i w:val="false"/>
          <w:color w:val="000000"/>
          <w:sz w:val="28"/>
        </w:rPr>
        <w:t>
</w:t>
      </w:r>
      <w:r>
        <w:rPr>
          <w:rFonts w:ascii="Times New Roman"/>
          <w:b w:val="false"/>
          <w:i/>
          <w:color w:val="000000"/>
          <w:sz w:val="28"/>
        </w:rPr>
        <w:t>___________________________________            _____________________</w:t>
      </w:r>
      <w:r>
        <w:br/>
      </w:r>
      <w:r>
        <w:rPr>
          <w:rFonts w:ascii="Times New Roman"/>
          <w:b w:val="false"/>
          <w:i w:val="false"/>
          <w:color w:val="000000"/>
          <w:sz w:val="28"/>
        </w:rPr>
        <w:t>
</w:t>
      </w:r>
      <w:r>
        <w:rPr>
          <w:rFonts w:ascii="Times New Roman"/>
          <w:b w:val="false"/>
          <w:i/>
          <w:color w:val="000000"/>
          <w:sz w:val="28"/>
        </w:rPr>
        <w:t>(инспекция атауы)                                       (қолы)</w:t>
      </w:r>
    </w:p>
    <w:p>
      <w:pPr>
        <w:spacing w:after="0"/>
        <w:ind w:left="0"/>
        <w:jc w:val="both"/>
      </w:pPr>
      <w:r>
        <w:rPr>
          <w:rFonts w:ascii="Times New Roman"/>
          <w:b w:val="false"/>
          <w:i w:val="false"/>
          <w:color w:val="000000"/>
          <w:sz w:val="28"/>
        </w:rPr>
        <w:t xml:space="preserve">Қаулы маған жария етiлдi:                 </w:t>
      </w:r>
      <w:r>
        <w:rPr>
          <w:rFonts w:ascii="Times New Roman"/>
          <w:b w:val="false"/>
          <w:i/>
          <w:color w:val="000000"/>
          <w:sz w:val="28"/>
        </w:rPr>
        <w:t>Сотталған ______________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20__ж._____________</w:t>
      </w:r>
    </w:p>
    <w:bookmarkStart w:name="z203" w:id="203"/>
    <w:p>
      <w:pPr>
        <w:spacing w:after="0"/>
        <w:ind w:left="0"/>
        <w:jc w:val="both"/>
      </w:pPr>
      <w:r>
        <w:rPr>
          <w:rFonts w:ascii="Times New Roman"/>
          <w:b w:val="false"/>
          <w:i w:val="false"/>
          <w:color w:val="000000"/>
          <w:sz w:val="28"/>
        </w:rPr>
        <w:t>
                                                       20 қосымша</w:t>
      </w:r>
    </w:p>
    <w:bookmarkEnd w:id="203"/>
    <w:p>
      <w:pPr>
        <w:spacing w:after="0"/>
        <w:ind w:left="0"/>
        <w:jc w:val="both"/>
      </w:pPr>
      <w:r>
        <w:rPr>
          <w:rFonts w:ascii="Times New Roman"/>
          <w:b w:val="false"/>
          <w:i w:val="false"/>
          <w:color w:val="000000"/>
          <w:sz w:val="28"/>
        </w:rPr>
        <w:t>                                               Қылмыстық-атқару</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Мекен-жайы ____________</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(кәсіпорынның, мекеменің, ұйымның атауы)</w:t>
      </w:r>
      <w:r>
        <w:br/>
      </w:r>
      <w:r>
        <w:rPr>
          <w:rFonts w:ascii="Times New Roman"/>
          <w:b w:val="false"/>
          <w:i w:val="false"/>
          <w:color w:val="000000"/>
          <w:sz w:val="28"/>
        </w:rPr>
        <w:t>
               түзеу жұмыстарын өтеуші адамдардың жұмысы</w:t>
      </w:r>
      <w:r>
        <w:br/>
      </w:r>
      <w:r>
        <w:rPr>
          <w:rFonts w:ascii="Times New Roman"/>
          <w:b w:val="false"/>
          <w:i w:val="false"/>
          <w:color w:val="000000"/>
          <w:sz w:val="28"/>
        </w:rPr>
        <w:t>
     және 20__ж. _____________ үшін жүргізілген ұстап қалу туралы</w:t>
      </w:r>
      <w:r>
        <w:br/>
      </w:r>
      <w:r>
        <w:rPr>
          <w:rFonts w:ascii="Times New Roman"/>
          <w:b w:val="false"/>
          <w:i w:val="false"/>
          <w:color w:val="000000"/>
          <w:sz w:val="28"/>
        </w:rPr>
        <w:t>
</w:t>
      </w:r>
      <w:r>
        <w:rPr>
          <w:rFonts w:ascii="Times New Roman"/>
          <w:b/>
          <w:i w:val="false"/>
          <w:color w:val="000000"/>
          <w:sz w:val="28"/>
        </w:rPr>
        <w:t>                         ЕСЕПТЕУ МӘЛІМЕТТЕРІ</w:t>
      </w:r>
    </w:p>
    <w:p>
      <w:pPr>
        <w:spacing w:after="0"/>
        <w:ind w:left="0"/>
        <w:jc w:val="both"/>
      </w:pPr>
      <w:r>
        <w:rPr>
          <w:rFonts w:ascii="Times New Roman"/>
          <w:b w:val="false"/>
          <w:i w:val="false"/>
          <w:color w:val="000000"/>
          <w:sz w:val="28"/>
        </w:rPr>
        <w:t>Еңбекақы 20__ж. ______________ берілді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N !Тегі,!Ұстап қалу!Кесте!Өтелме.!Еңбек.!Ұстап қалу!Бар.!Бар.!Ауда.</w:t>
      </w:r>
      <w:r>
        <w:br/>
      </w:r>
      <w:r>
        <w:rPr>
          <w:rFonts w:ascii="Times New Roman"/>
          <w:b w:val="false"/>
          <w:i w:val="false"/>
          <w:color w:val="000000"/>
          <w:sz w:val="28"/>
        </w:rPr>
        <w:t>
N !аты, !туралы ха.!бойын! ген   !ақының! мөлшері  !лық !лық !рым</w:t>
      </w:r>
      <w:r>
        <w:br/>
      </w:r>
      <w:r>
        <w:rPr>
          <w:rFonts w:ascii="Times New Roman"/>
          <w:b w:val="false"/>
          <w:i w:val="false"/>
          <w:color w:val="000000"/>
          <w:sz w:val="28"/>
        </w:rPr>
        <w:t>
р.!әкесі!барламаның!ша жұ! жұмыс !жалпы !(еңбекақы.!ұс. !ау. !жасал.</w:t>
      </w:r>
      <w:r>
        <w:br/>
      </w:r>
      <w:r>
        <w:rPr>
          <w:rFonts w:ascii="Times New Roman"/>
          <w:b w:val="false"/>
          <w:i w:val="false"/>
          <w:color w:val="000000"/>
          <w:sz w:val="28"/>
        </w:rPr>
        <w:t>
с.! нің !  N және  !мыс  !күндері!сомасы!дан %-ке  !тал.!да. !ған</w:t>
      </w:r>
      <w:r>
        <w:br/>
      </w:r>
      <w:r>
        <w:rPr>
          <w:rFonts w:ascii="Times New Roman"/>
          <w:b w:val="false"/>
          <w:i w:val="false"/>
          <w:color w:val="000000"/>
          <w:sz w:val="28"/>
        </w:rPr>
        <w:t xml:space="preserve">
  ! аты !   күні   !күнде!  және !      !шаққанда) !ғаны!рыл.!күн </w:t>
      </w:r>
      <w:r>
        <w:br/>
      </w:r>
      <w:r>
        <w:rPr>
          <w:rFonts w:ascii="Times New Roman"/>
          <w:b w:val="false"/>
          <w:i w:val="false"/>
          <w:color w:val="000000"/>
          <w:sz w:val="28"/>
        </w:rPr>
        <w:t>
  !     !          !рінің! себебі!      !          !    !ғаны!және</w:t>
      </w:r>
      <w:r>
        <w:br/>
      </w:r>
      <w:r>
        <w:rPr>
          <w:rFonts w:ascii="Times New Roman"/>
          <w:b w:val="false"/>
          <w:i w:val="false"/>
          <w:color w:val="000000"/>
          <w:sz w:val="28"/>
        </w:rPr>
        <w:t>
  !     !          !саны !       !      !          !    !    !құжат</w:t>
      </w:r>
      <w:r>
        <w:br/>
      </w:r>
      <w:r>
        <w:rPr>
          <w:rFonts w:ascii="Times New Roman"/>
          <w:b w:val="false"/>
          <w:i w:val="false"/>
          <w:color w:val="000000"/>
          <w:sz w:val="28"/>
        </w:rPr>
        <w:t xml:space="preserve">
  !     !          !     !       !      !          !    !    !N    </w:t>
      </w:r>
      <w:r>
        <w:br/>
      </w:r>
      <w:r>
        <w:rPr>
          <w:rFonts w:ascii="Times New Roman"/>
          <w:b w:val="false"/>
          <w:i w:val="false"/>
          <w:color w:val="000000"/>
          <w:sz w:val="28"/>
        </w:rPr>
        <w:t>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w:t>
      </w:r>
    </w:p>
    <w:p>
      <w:pPr>
        <w:spacing w:after="0"/>
        <w:ind w:left="0"/>
        <w:jc w:val="both"/>
      </w:pPr>
      <w:r>
        <w:rPr>
          <w:rFonts w:ascii="Times New Roman"/>
          <w:b w:val="false"/>
          <w:i/>
          <w:color w:val="000000"/>
          <w:sz w:val="28"/>
        </w:rPr>
        <w:t>     Кәсіпорынның (мекеменің) басшысы _______________________</w:t>
      </w:r>
      <w:r>
        <w:br/>
      </w:r>
      <w:r>
        <w:rPr>
          <w:rFonts w:ascii="Times New Roman"/>
          <w:b w:val="false"/>
          <w:i w:val="false"/>
          <w:color w:val="000000"/>
          <w:sz w:val="28"/>
        </w:rPr>
        <w:t>
</w:t>
      </w:r>
      <w:r>
        <w:rPr>
          <w:rFonts w:ascii="Times New Roman"/>
          <w:b w:val="false"/>
          <w:i/>
          <w:color w:val="000000"/>
          <w:sz w:val="28"/>
        </w:rPr>
        <w:t>     Бас (аға) бухгалтер ____________________________________</w:t>
      </w:r>
    </w:p>
    <w:bookmarkStart w:name="z204" w:id="204"/>
    <w:p>
      <w:pPr>
        <w:spacing w:after="0"/>
        <w:ind w:left="0"/>
        <w:jc w:val="both"/>
      </w:pPr>
      <w:r>
        <w:rPr>
          <w:rFonts w:ascii="Times New Roman"/>
          <w:b w:val="false"/>
          <w:i w:val="false"/>
          <w:color w:val="000000"/>
          <w:sz w:val="28"/>
        </w:rPr>
        <w:t>
                                                         21 қосымша</w:t>
      </w:r>
    </w:p>
    <w:bookmarkEnd w:id="204"/>
    <w:p>
      <w:pPr>
        <w:spacing w:after="0"/>
        <w:ind w:left="0"/>
        <w:jc w:val="both"/>
      </w:pPr>
      <w:r>
        <w:rPr>
          <w:rFonts w:ascii="Times New Roman"/>
          <w:b/>
          <w:i w:val="false"/>
          <w:color w:val="000000"/>
          <w:sz w:val="28"/>
        </w:rPr>
        <w:t>         Түзеу жұмыстарын өтеуші адамдардан жүргізілген</w:t>
      </w:r>
      <w:r>
        <w:br/>
      </w:r>
      <w:r>
        <w:rPr>
          <w:rFonts w:ascii="Times New Roman"/>
          <w:b w:val="false"/>
          <w:i w:val="false"/>
          <w:color w:val="000000"/>
          <w:sz w:val="28"/>
        </w:rPr>
        <w:t>
</w:t>
      </w:r>
      <w:r>
        <w:rPr>
          <w:rFonts w:ascii="Times New Roman"/>
          <w:b/>
          <w:i w:val="false"/>
          <w:color w:val="000000"/>
          <w:sz w:val="28"/>
        </w:rPr>
        <w:t>                ұстап қалудың дұрыстығын тексеру</w:t>
      </w:r>
      <w:r>
        <w:br/>
      </w:r>
      <w:r>
        <w:rPr>
          <w:rFonts w:ascii="Times New Roman"/>
          <w:b w:val="false"/>
          <w:i w:val="false"/>
          <w:color w:val="000000"/>
          <w:sz w:val="28"/>
        </w:rPr>
        <w:t>
</w:t>
      </w:r>
      <w:r>
        <w:rPr>
          <w:rFonts w:ascii="Times New Roman"/>
          <w:b/>
          <w:i w:val="false"/>
          <w:color w:val="000000"/>
          <w:sz w:val="28"/>
        </w:rPr>
        <w:t>                            Актiсi</w:t>
      </w:r>
    </w:p>
    <w:p>
      <w:pPr>
        <w:spacing w:after="0"/>
        <w:ind w:left="0"/>
        <w:jc w:val="both"/>
      </w:pPr>
      <w:r>
        <w:rPr>
          <w:rFonts w:ascii="Times New Roman"/>
          <w:b w:val="false"/>
          <w:i w:val="false"/>
          <w:color w:val="000000"/>
          <w:sz w:val="28"/>
        </w:rPr>
        <w:t>__________________________________________20____ ж.__________ үшін</w:t>
      </w:r>
      <w:r>
        <w:br/>
      </w:r>
      <w:r>
        <w:rPr>
          <w:rFonts w:ascii="Times New Roman"/>
          <w:b w:val="false"/>
          <w:i w:val="false"/>
          <w:color w:val="000000"/>
          <w:sz w:val="28"/>
        </w:rPr>
        <w:t>
(кәсiпорынның, мекеменiң, ұйымның атауы)</w:t>
      </w:r>
      <w:r>
        <w:br/>
      </w:r>
      <w:r>
        <w:rPr>
          <w:rFonts w:ascii="Times New Roman"/>
          <w:b w:val="false"/>
          <w:i w:val="false"/>
          <w:color w:val="000000"/>
          <w:sz w:val="28"/>
        </w:rPr>
        <w:t>
     Мен,____________________ қылмыстық-атқару инспекциясы бөлiмiнiң</w:t>
      </w:r>
      <w:r>
        <w:br/>
      </w:r>
      <w:r>
        <w:rPr>
          <w:rFonts w:ascii="Times New Roman"/>
          <w:b w:val="false"/>
          <w:i w:val="false"/>
          <w:color w:val="000000"/>
          <w:sz w:val="28"/>
        </w:rPr>
        <w:t>
бастығы _________________________________________ және бас бухгалтер</w:t>
      </w:r>
      <w:r>
        <w:br/>
      </w:r>
      <w:r>
        <w:rPr>
          <w:rFonts w:ascii="Times New Roman"/>
          <w:b w:val="false"/>
          <w:i w:val="false"/>
          <w:color w:val="000000"/>
          <w:sz w:val="28"/>
        </w:rPr>
        <w:t>
________________________ қатысуымен төмендегi туралы</w:t>
      </w:r>
      <w:r>
        <w:br/>
      </w: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осы актiнi жасадым:</w:t>
      </w:r>
      <w:r>
        <w:br/>
      </w:r>
      <w:r>
        <w:rPr>
          <w:rFonts w:ascii="Times New Roman"/>
          <w:b w:val="false"/>
          <w:i w:val="false"/>
          <w:color w:val="000000"/>
          <w:sz w:val="28"/>
        </w:rPr>
        <w:t>
________________________________________ 20___ ж. ______________</w:t>
      </w:r>
      <w:r>
        <w:br/>
      </w:r>
      <w:r>
        <w:rPr>
          <w:rFonts w:ascii="Times New Roman"/>
          <w:b w:val="false"/>
          <w:i w:val="false"/>
          <w:color w:val="000000"/>
          <w:sz w:val="28"/>
        </w:rPr>
        <w:t>
(кәсiпорынның, мекеменiң, ұйымның атауы)</w:t>
      </w:r>
      <w:r>
        <w:br/>
      </w:r>
      <w:r>
        <w:rPr>
          <w:rFonts w:ascii="Times New Roman"/>
          <w:b w:val="false"/>
          <w:i w:val="false"/>
          <w:color w:val="000000"/>
          <w:sz w:val="28"/>
        </w:rPr>
        <w:t>
түзеу жұмыстарын ____________ адам өтедi.</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            ! Түзеу  ! барлық !  ұстап   ! ұстал. ! ұстап! Жете</w:t>
      </w:r>
      <w:r>
        <w:br/>
      </w:r>
      <w:r>
        <w:rPr>
          <w:rFonts w:ascii="Times New Roman"/>
          <w:b w:val="false"/>
          <w:i w:val="false"/>
          <w:color w:val="000000"/>
          <w:sz w:val="28"/>
        </w:rPr>
        <w:t>
Қ/с! тегі, аты, ! жұмыс. ! есеп.  ! қалудың  ! ғаны   ! қалу !ұстал.</w:t>
      </w:r>
      <w:r>
        <w:br/>
      </w:r>
      <w:r>
        <w:rPr>
          <w:rFonts w:ascii="Times New Roman"/>
          <w:b w:val="false"/>
          <w:i w:val="false"/>
          <w:color w:val="000000"/>
          <w:sz w:val="28"/>
        </w:rPr>
        <w:t>
   !  әкесінің  ! тарын  ! телін. ! мөлшері  !        ! қажет!мағаны</w:t>
      </w:r>
      <w:r>
        <w:br/>
      </w:r>
      <w:r>
        <w:rPr>
          <w:rFonts w:ascii="Times New Roman"/>
          <w:b w:val="false"/>
          <w:i w:val="false"/>
          <w:color w:val="000000"/>
          <w:sz w:val="28"/>
        </w:rPr>
        <w:t>
   !    аты     ! өтеу   ! гені   !          !        !      !</w:t>
      </w:r>
      <w:r>
        <w:br/>
      </w:r>
      <w:r>
        <w:rPr>
          <w:rFonts w:ascii="Times New Roman"/>
          <w:b w:val="false"/>
          <w:i w:val="false"/>
          <w:color w:val="000000"/>
          <w:sz w:val="28"/>
        </w:rPr>
        <w:t>
   !            ! уақыты !        !          !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аталған адамдардан есептеу кезiнде тексерiлiп отырған</w:t>
      </w:r>
      <w:r>
        <w:br/>
      </w:r>
      <w:r>
        <w:rPr>
          <w:rFonts w:ascii="Times New Roman"/>
          <w:b w:val="false"/>
          <w:i w:val="false"/>
          <w:color w:val="000000"/>
          <w:sz w:val="28"/>
        </w:rPr>
        <w:t>
кезең үшiн</w:t>
      </w:r>
      <w:r>
        <w:br/>
      </w:r>
      <w:r>
        <w:rPr>
          <w:rFonts w:ascii="Times New Roman"/>
          <w:b w:val="false"/>
          <w:i w:val="false"/>
          <w:color w:val="000000"/>
          <w:sz w:val="28"/>
        </w:rPr>
        <w:t>
      1. Сот үкiмiмен ұсталғаны ___________ теңге</w:t>
      </w:r>
      <w:r>
        <w:br/>
      </w:r>
      <w:r>
        <w:rPr>
          <w:rFonts w:ascii="Times New Roman"/>
          <w:b w:val="false"/>
          <w:i w:val="false"/>
          <w:color w:val="000000"/>
          <w:sz w:val="28"/>
        </w:rPr>
        <w:t>
      2. __________________ теңге жете ұсталмаған.</w:t>
      </w:r>
      <w:r>
        <w:br/>
      </w: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Аталған соманы жете ұстап қалу және 20__ ж. ____________кешiктiрмей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(банк мекемесiнiң атауы)</w:t>
      </w:r>
      <w:r>
        <w:br/>
      </w:r>
      <w:r>
        <w:rPr>
          <w:rFonts w:ascii="Times New Roman"/>
          <w:b w:val="false"/>
          <w:i w:val="false"/>
          <w:color w:val="000000"/>
          <w:sz w:val="28"/>
        </w:rPr>
        <w:t>
N ____________ бюджет шотына аудару қажет</w:t>
      </w:r>
      <w:r>
        <w:br/>
      </w:r>
      <w:r>
        <w:rPr>
          <w:rFonts w:ascii="Times New Roman"/>
          <w:b w:val="false"/>
          <w:i w:val="false"/>
          <w:color w:val="000000"/>
          <w:sz w:val="28"/>
        </w:rPr>
        <w:t xml:space="preserve">
__________________________________________ </w:t>
      </w:r>
      <w:r>
        <w:rPr>
          <w:rFonts w:ascii="Times New Roman"/>
          <w:b w:val="false"/>
          <w:i/>
          <w:color w:val="000000"/>
          <w:sz w:val="28"/>
        </w:rPr>
        <w:t>бастығы</w:t>
      </w:r>
      <w:r>
        <w:br/>
      </w:r>
      <w:r>
        <w:rPr>
          <w:rFonts w:ascii="Times New Roman"/>
          <w:b w:val="false"/>
          <w:i w:val="false"/>
          <w:color w:val="000000"/>
          <w:sz w:val="28"/>
        </w:rPr>
        <w:t>
</w:t>
      </w:r>
      <w:r>
        <w:rPr>
          <w:rFonts w:ascii="Times New Roman"/>
          <w:b w:val="false"/>
          <w:i/>
          <w:color w:val="000000"/>
          <w:sz w:val="28"/>
        </w:rPr>
        <w:t>  (қылмыстық-атқару инспекциясының атауы)</w:t>
      </w:r>
    </w:p>
    <w:p>
      <w:pPr>
        <w:spacing w:after="0"/>
        <w:ind w:left="0"/>
        <w:jc w:val="both"/>
      </w:pPr>
      <w:r>
        <w:rPr>
          <w:rFonts w:ascii="Times New Roman"/>
          <w:b w:val="false"/>
          <w:i w:val="false"/>
          <w:color w:val="000000"/>
          <w:sz w:val="28"/>
        </w:rPr>
        <w:t>     ____________</w:t>
      </w:r>
      <w:r>
        <w:br/>
      </w:r>
      <w:r>
        <w:rPr>
          <w:rFonts w:ascii="Times New Roman"/>
          <w:b w:val="false"/>
          <w:i w:val="false"/>
          <w:color w:val="000000"/>
          <w:sz w:val="28"/>
        </w:rPr>
        <w:t>
       (қолы)</w:t>
      </w:r>
    </w:p>
    <w:p>
      <w:pPr>
        <w:spacing w:after="0"/>
        <w:ind w:left="0"/>
        <w:jc w:val="both"/>
      </w:pPr>
      <w:r>
        <w:rPr>
          <w:rFonts w:ascii="Times New Roman"/>
          <w:b w:val="false"/>
          <w:i/>
          <w:color w:val="000000"/>
          <w:sz w:val="28"/>
        </w:rPr>
        <w:t>Кәсiпорынның (мекеменiң, ұйымның) басшысы</w:t>
      </w:r>
      <w:r>
        <w:br/>
      </w:r>
      <w:r>
        <w:rPr>
          <w:rFonts w:ascii="Times New Roman"/>
          <w:b w:val="false"/>
          <w:i w:val="false"/>
          <w:color w:val="000000"/>
          <w:sz w:val="28"/>
        </w:rPr>
        <w:t>
</w:t>
      </w:r>
      <w:r>
        <w:rPr>
          <w:rFonts w:ascii="Times New Roman"/>
          <w:b w:val="false"/>
          <w:i/>
          <w:color w:val="000000"/>
          <w:sz w:val="28"/>
        </w:rPr>
        <w:t>                          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М.О.</w:t>
      </w:r>
      <w:r>
        <w:br/>
      </w:r>
      <w:r>
        <w:rPr>
          <w:rFonts w:ascii="Times New Roman"/>
          <w:b w:val="false"/>
          <w:i w:val="false"/>
          <w:color w:val="000000"/>
          <w:sz w:val="28"/>
        </w:rPr>
        <w:t>
</w:t>
      </w:r>
      <w:r>
        <w:rPr>
          <w:rFonts w:ascii="Times New Roman"/>
          <w:b w:val="false"/>
          <w:i/>
          <w:color w:val="000000"/>
          <w:sz w:val="28"/>
        </w:rPr>
        <w:t>                   Бас бухгалтер 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20___ ж. ____________</w:t>
      </w:r>
    </w:p>
    <w:bookmarkStart w:name="z205" w:id="205"/>
    <w:p>
      <w:pPr>
        <w:spacing w:after="0"/>
        <w:ind w:left="0"/>
        <w:jc w:val="both"/>
      </w:pPr>
      <w:r>
        <w:rPr>
          <w:rFonts w:ascii="Times New Roman"/>
          <w:b w:val="false"/>
          <w:i w:val="false"/>
          <w:color w:val="000000"/>
          <w:sz w:val="28"/>
        </w:rPr>
        <w:t>
                                                         22 қосымша</w:t>
      </w:r>
    </w:p>
    <w:bookmarkEnd w:id="205"/>
    <w:p>
      <w:pPr>
        <w:spacing w:after="0"/>
        <w:ind w:left="0"/>
        <w:jc w:val="both"/>
      </w:pPr>
      <w:r>
        <w:rPr>
          <w:rFonts w:ascii="Times New Roman"/>
          <w:b w:val="false"/>
          <w:i w:val="false"/>
          <w:color w:val="000000"/>
          <w:sz w:val="28"/>
        </w:rPr>
        <w:t>(штамп орны)</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____________________________________________________________________                      (ұйым бастығының тегі, аты-жөні)</w:t>
      </w:r>
      <w:r>
        <w:br/>
      </w:r>
      <w:r>
        <w:rPr>
          <w:rFonts w:ascii="Times New Roman"/>
          <w:b w:val="false"/>
          <w:i w:val="false"/>
          <w:color w:val="000000"/>
          <w:sz w:val="28"/>
        </w:rPr>
        <w:t>
     Азамат(ша)___________________ 19__ ж ___________________ туған,</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 жұмыс істейтін</w:t>
      </w:r>
      <w:r>
        <w:br/>
      </w:r>
      <w:r>
        <w:rPr>
          <w:rFonts w:ascii="Times New Roman"/>
          <w:b w:val="false"/>
          <w:i w:val="false"/>
          <w:color w:val="000000"/>
          <w:sz w:val="28"/>
        </w:rPr>
        <w:t>
         (лауазымы, ұйым атауы)</w:t>
      </w:r>
      <w:r>
        <w:br/>
      </w:r>
      <w:r>
        <w:rPr>
          <w:rFonts w:ascii="Times New Roman"/>
          <w:b w:val="false"/>
          <w:i w:val="false"/>
          <w:color w:val="000000"/>
          <w:sz w:val="28"/>
        </w:rPr>
        <w:t>
    түзеу жұмыстары түріндегі жазаны өткерді, осыған байланысты оның</w:t>
      </w:r>
      <w:r>
        <w:br/>
      </w:r>
      <w:r>
        <w:rPr>
          <w:rFonts w:ascii="Times New Roman"/>
          <w:b w:val="false"/>
          <w:i w:val="false"/>
          <w:color w:val="000000"/>
          <w:sz w:val="28"/>
        </w:rPr>
        <w:t>
    еңбекақысынан ұстауды тоқтатуды сұраймын 20___ж. ______ бастап ____________________________________________________________________</w:t>
      </w:r>
      <w:r>
        <w:br/>
      </w:r>
      <w:r>
        <w:rPr>
          <w:rFonts w:ascii="Times New Roman"/>
          <w:b w:val="false"/>
          <w:i w:val="false"/>
          <w:color w:val="000000"/>
          <w:sz w:val="28"/>
        </w:rPr>
        <w:t>
                      (тоқтатылу негізі көрсетілсін)</w:t>
      </w:r>
      <w:r>
        <w:br/>
      </w:r>
      <w:r>
        <w:rPr>
          <w:rFonts w:ascii="Times New Roman"/>
          <w:b w:val="false"/>
          <w:i w:val="false"/>
          <w:color w:val="000000"/>
          <w:sz w:val="28"/>
        </w:rPr>
        <w:t>
     Оның іс жүзінде өтеген жаза мерзімі ___ ай ______ күн құрайды.</w:t>
      </w:r>
      <w:r>
        <w:br/>
      </w:r>
      <w:r>
        <w:rPr>
          <w:rFonts w:ascii="Times New Roman"/>
          <w:b w:val="false"/>
          <w:i w:val="false"/>
          <w:color w:val="000000"/>
          <w:sz w:val="28"/>
        </w:rPr>
        <w:t xml:space="preserve">
     20___ж. _________ </w:t>
      </w:r>
      <w:r>
        <w:br/>
      </w:r>
      <w:r>
        <w:rPr>
          <w:rFonts w:ascii="Times New Roman"/>
          <w:b w:val="false"/>
          <w:i w:val="false"/>
          <w:color w:val="000000"/>
          <w:sz w:val="28"/>
        </w:rPr>
        <w:t>
     ________________________ бастығы (аға инспектор, инспектор)</w:t>
      </w:r>
      <w:r>
        <w:br/>
      </w:r>
      <w:r>
        <w:rPr>
          <w:rFonts w:ascii="Times New Roman"/>
          <w:b w:val="false"/>
          <w:i w:val="false"/>
          <w:color w:val="000000"/>
          <w:sz w:val="28"/>
        </w:rPr>
        <w:t xml:space="preserve">
         (инспекция атауы) </w:t>
      </w:r>
      <w:r>
        <w:br/>
      </w:r>
      <w:r>
        <w:rPr>
          <w:rFonts w:ascii="Times New Roman"/>
          <w:b w:val="false"/>
          <w:i w:val="false"/>
          <w:color w:val="000000"/>
          <w:sz w:val="28"/>
        </w:rPr>
        <w:t xml:space="preserve">
     20___ж. _______________        ___________________ </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bookmarkStart w:name="z206" w:id="206"/>
    <w:p>
      <w:pPr>
        <w:spacing w:after="0"/>
        <w:ind w:left="0"/>
        <w:jc w:val="both"/>
      </w:pPr>
      <w:r>
        <w:rPr>
          <w:rFonts w:ascii="Times New Roman"/>
          <w:b w:val="false"/>
          <w:i w:val="false"/>
          <w:color w:val="000000"/>
          <w:sz w:val="28"/>
        </w:rPr>
        <w:t>
                                                      23 қосымша</w:t>
      </w:r>
    </w:p>
    <w:bookmarkEnd w:id="206"/>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i w:val="false"/>
          <w:color w:val="000000"/>
          <w:sz w:val="28"/>
        </w:rPr>
        <w:t>                            АНЫҚТАМА</w:t>
      </w:r>
    </w:p>
    <w:p>
      <w:pPr>
        <w:spacing w:after="0"/>
        <w:ind w:left="0"/>
        <w:jc w:val="both"/>
      </w:pPr>
      <w:r>
        <w:rPr>
          <w:rFonts w:ascii="Times New Roman"/>
          <w:b w:val="false"/>
          <w:i w:val="false"/>
          <w:color w:val="000000"/>
          <w:sz w:val="28"/>
        </w:rPr>
        <w:t>     Азамат(ша)_______________________________________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20__ж. ______ соты ҚР ҚК ___________ бабы бойынша</w:t>
      </w:r>
      <w:r>
        <w:br/>
      </w:r>
      <w:r>
        <w:rPr>
          <w:rFonts w:ascii="Times New Roman"/>
          <w:b w:val="false"/>
          <w:i w:val="false"/>
          <w:color w:val="000000"/>
          <w:sz w:val="28"/>
        </w:rPr>
        <w:t xml:space="preserve">
     түзеу жұмыстарына _____________ мерзімге соттаған, сонымен  </w:t>
      </w:r>
      <w:r>
        <w:br/>
      </w:r>
      <w:r>
        <w:rPr>
          <w:rFonts w:ascii="Times New Roman"/>
          <w:b w:val="false"/>
          <w:i w:val="false"/>
          <w:color w:val="000000"/>
          <w:sz w:val="28"/>
        </w:rPr>
        <w:t>
     ол инспекция есебінен 20___ж. _________ шығарылды, себебі</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(шығарылу негізі көрсетілсін)</w:t>
      </w:r>
      <w:r>
        <w:br/>
      </w:r>
      <w:r>
        <w:rPr>
          <w:rFonts w:ascii="Times New Roman"/>
          <w:b w:val="false"/>
          <w:i w:val="false"/>
          <w:color w:val="000000"/>
          <w:sz w:val="28"/>
        </w:rPr>
        <w:t>
     босатылғаны жөнінде берілді.</w:t>
      </w:r>
      <w:r>
        <w:br/>
      </w:r>
      <w:r>
        <w:rPr>
          <w:rFonts w:ascii="Times New Roman"/>
          <w:b w:val="false"/>
          <w:i w:val="false"/>
          <w:color w:val="000000"/>
          <w:sz w:val="28"/>
        </w:rPr>
        <w:t xml:space="preserve">
     ________________________ </w:t>
      </w:r>
      <w:r>
        <w:rPr>
          <w:rFonts w:ascii="Times New Roman"/>
          <w:b w:val="false"/>
          <w:i/>
          <w:color w:val="000000"/>
          <w:sz w:val="28"/>
        </w:rPr>
        <w:t>бастығы (аға инспектор, инспектор)</w:t>
      </w:r>
      <w:r>
        <w:br/>
      </w:r>
      <w:r>
        <w:rPr>
          <w:rFonts w:ascii="Times New Roman"/>
          <w:b w:val="false"/>
          <w:i w:val="false"/>
          <w:color w:val="000000"/>
          <w:sz w:val="28"/>
        </w:rPr>
        <w:t>
</w:t>
      </w:r>
      <w:r>
        <w:rPr>
          <w:rFonts w:ascii="Times New Roman"/>
          <w:b w:val="false"/>
          <w:i/>
          <w:color w:val="000000"/>
          <w:sz w:val="28"/>
        </w:rPr>
        <w:t xml:space="preserve">         (инспекция атауы) </w:t>
      </w:r>
    </w:p>
    <w:p>
      <w:pPr>
        <w:spacing w:after="0"/>
        <w:ind w:left="0"/>
        <w:jc w:val="both"/>
      </w:pPr>
      <w:r>
        <w:rPr>
          <w:rFonts w:ascii="Times New Roman"/>
          <w:b w:val="false"/>
          <w:i w:val="false"/>
          <w:color w:val="000000"/>
          <w:sz w:val="28"/>
        </w:rPr>
        <w:t>    20___ж. _______________        ___________________</w:t>
      </w:r>
      <w:r>
        <w:br/>
      </w:r>
      <w:r>
        <w:rPr>
          <w:rFonts w:ascii="Times New Roman"/>
          <w:b w:val="false"/>
          <w:i w:val="false"/>
          <w:color w:val="000000"/>
          <w:sz w:val="28"/>
        </w:rPr>
        <w:t>
</w:t>
      </w:r>
      <w:r>
        <w:rPr>
          <w:rFonts w:ascii="Times New Roman"/>
          <w:b w:val="false"/>
          <w:i/>
          <w:color w:val="000000"/>
          <w:sz w:val="28"/>
        </w:rPr>
        <w:t xml:space="preserve">                                         (қолы)  </w:t>
      </w:r>
    </w:p>
    <w:p>
      <w:pPr>
        <w:spacing w:after="0"/>
        <w:ind w:left="0"/>
        <w:jc w:val="both"/>
      </w:pPr>
      <w:r>
        <w:rPr>
          <w:rFonts w:ascii="Times New Roman"/>
          <w:b w:val="false"/>
          <w:i w:val="false"/>
          <w:color w:val="000000"/>
          <w:sz w:val="28"/>
        </w:rPr>
        <w:t>                    М.О.</w:t>
      </w:r>
    </w:p>
    <w:bookmarkStart w:name="z207" w:id="207"/>
    <w:p>
      <w:pPr>
        <w:spacing w:after="0"/>
        <w:ind w:left="0"/>
        <w:jc w:val="both"/>
      </w:pPr>
      <w:r>
        <w:rPr>
          <w:rFonts w:ascii="Times New Roman"/>
          <w:b w:val="false"/>
          <w:i w:val="false"/>
          <w:color w:val="000000"/>
          <w:sz w:val="28"/>
        </w:rPr>
        <w:t>
                                                         24 қосымша</w:t>
      </w:r>
    </w:p>
    <w:bookmarkEnd w:id="207"/>
    <w:p>
      <w:pPr>
        <w:spacing w:after="0"/>
        <w:ind w:left="0"/>
        <w:jc w:val="both"/>
      </w:pPr>
      <w:r>
        <w:rPr>
          <w:rFonts w:ascii="Times New Roman"/>
          <w:b w:val="false"/>
          <w:i w:val="false"/>
          <w:color w:val="000000"/>
          <w:sz w:val="28"/>
        </w:rPr>
        <w:t xml:space="preserve">                                             Бекiтемiн     </w:t>
      </w:r>
      <w:r>
        <w:br/>
      </w:r>
      <w:r>
        <w:rPr>
          <w:rFonts w:ascii="Times New Roman"/>
          <w:b w:val="false"/>
          <w:i w:val="false"/>
          <w:color w:val="000000"/>
          <w:sz w:val="28"/>
        </w:rPr>
        <w:t>
                                ____________________________________</w:t>
      </w:r>
      <w:r>
        <w:br/>
      </w:r>
      <w:r>
        <w:rPr>
          <w:rFonts w:ascii="Times New Roman"/>
          <w:b w:val="false"/>
          <w:i w:val="false"/>
          <w:color w:val="000000"/>
          <w:sz w:val="28"/>
        </w:rPr>
        <w:t>
                                (қалалық iшкi iстер органының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атағы, тегi, аты-жөнi)     </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r>
        <w:br/>
      </w:r>
      <w:r>
        <w:rPr>
          <w:rFonts w:ascii="Times New Roman"/>
          <w:b w:val="false"/>
          <w:i w:val="false"/>
          <w:color w:val="000000"/>
          <w:sz w:val="28"/>
        </w:rPr>
        <w:t>
                                         20__ ж.__________</w:t>
      </w:r>
    </w:p>
    <w:p>
      <w:pPr>
        <w:spacing w:after="0"/>
        <w:ind w:left="0"/>
        <w:jc w:val="both"/>
      </w:pPr>
      <w:r>
        <w:rPr>
          <w:rFonts w:ascii="Times New Roman"/>
          <w:b/>
          <w:i w:val="false"/>
          <w:color w:val="000000"/>
          <w:sz w:val="28"/>
        </w:rPr>
        <w:t>                      Алып келу туралы қаулы</w:t>
      </w:r>
    </w:p>
    <w:p>
      <w:pPr>
        <w:spacing w:after="0"/>
        <w:ind w:left="0"/>
        <w:jc w:val="both"/>
      </w:pPr>
      <w:r>
        <w:rPr>
          <w:rFonts w:ascii="Times New Roman"/>
          <w:b w:val="false"/>
          <w:i w:val="false"/>
          <w:color w:val="000000"/>
          <w:sz w:val="28"/>
        </w:rPr>
        <w:t>     Мен ________________________________________________________</w:t>
      </w:r>
      <w:r>
        <w:br/>
      </w:r>
      <w:r>
        <w:rPr>
          <w:rFonts w:ascii="Times New Roman"/>
          <w:b w:val="false"/>
          <w:i w:val="false"/>
          <w:color w:val="000000"/>
          <w:sz w:val="28"/>
        </w:rPr>
        <w:t>
                    (қызметi, тегi, аты-жөнi,</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қылмыстық-атқару инспекциясының атауы)</w:t>
      </w:r>
      <w:r>
        <w:br/>
      </w:r>
      <w:r>
        <w:rPr>
          <w:rFonts w:ascii="Times New Roman"/>
          <w:b w:val="false"/>
          <w:i w:val="false"/>
          <w:color w:val="000000"/>
          <w:sz w:val="28"/>
        </w:rPr>
        <w:t>
     20__ж. __________ соты Қазақстан Республикасы ҚК ______ бабы</w:t>
      </w:r>
      <w:r>
        <w:br/>
      </w:r>
      <w:r>
        <w:rPr>
          <w:rFonts w:ascii="Times New Roman"/>
          <w:b w:val="false"/>
          <w:i w:val="false"/>
          <w:color w:val="000000"/>
          <w:sz w:val="28"/>
        </w:rPr>
        <w:t>
     бойынша __________________________________________ соттаған</w:t>
      </w:r>
      <w:r>
        <w:br/>
      </w:r>
      <w:r>
        <w:rPr>
          <w:rFonts w:ascii="Times New Roman"/>
          <w:b w:val="false"/>
          <w:i w:val="false"/>
          <w:color w:val="000000"/>
          <w:sz w:val="28"/>
        </w:rPr>
        <w:t>
                 (жазаның мерзiмi мен түрi)</w:t>
      </w:r>
      <w:r>
        <w:br/>
      </w:r>
      <w:r>
        <w:rPr>
          <w:rFonts w:ascii="Times New Roman"/>
          <w:b w:val="false"/>
          <w:i w:val="false"/>
          <w:color w:val="000000"/>
          <w:sz w:val="28"/>
        </w:rPr>
        <w:t>
     азамат(ша)__________________________ материалдарды қарай келіп</w:t>
      </w:r>
      <w:r>
        <w:br/>
      </w:r>
      <w:r>
        <w:rPr>
          <w:rFonts w:ascii="Times New Roman"/>
          <w:b w:val="false"/>
          <w:i w:val="false"/>
          <w:color w:val="000000"/>
          <w:sz w:val="28"/>
        </w:rPr>
        <w:t>
              (тегi, аты-жөнi, туған жылы)</w:t>
      </w:r>
    </w:p>
    <w:p>
      <w:pPr>
        <w:spacing w:after="0"/>
        <w:ind w:left="0"/>
        <w:jc w:val="both"/>
      </w:pPr>
      <w:r>
        <w:rPr>
          <w:rFonts w:ascii="Times New Roman"/>
          <w:b/>
          <w:i w:val="false"/>
          <w:color w:val="000000"/>
          <w:sz w:val="28"/>
        </w:rPr>
        <w:t>                            Анықтадым:</w:t>
      </w:r>
    </w:p>
    <w:p>
      <w:pPr>
        <w:spacing w:after="0"/>
        <w:ind w:left="0"/>
        <w:jc w:val="both"/>
      </w:pPr>
      <w:r>
        <w:rPr>
          <w:rFonts w:ascii="Times New Roman"/>
          <w:b w:val="false"/>
          <w:i w:val="false"/>
          <w:color w:val="000000"/>
          <w:sz w:val="28"/>
        </w:rPr>
        <w:t>     Азамат(ша)______________ инспекцияға келмейдi ______________</w:t>
      </w:r>
      <w:r>
        <w:br/>
      </w:r>
      <w:r>
        <w:rPr>
          <w:rFonts w:ascii="Times New Roman"/>
          <w:b w:val="false"/>
          <w:i w:val="false"/>
          <w:color w:val="000000"/>
          <w:sz w:val="28"/>
        </w:rPr>
        <w:t>
              (тегi, аты-жөнi)</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(инспекцияға, тiркеуге шақыру қағаздары бойынша қай уақыттан </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берi келмейдi, қанша рет шақырылды, келмеуiнiң себептерi, оған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шақыру қағаздары тапсырылды ма және т.б. жазылсын)</w:t>
      </w:r>
    </w:p>
    <w:p>
      <w:pPr>
        <w:spacing w:after="0"/>
        <w:ind w:left="0"/>
        <w:jc w:val="both"/>
      </w:pPr>
      <w:r>
        <w:rPr>
          <w:rFonts w:ascii="Times New Roman"/>
          <w:b/>
          <w:i w:val="false"/>
          <w:color w:val="000000"/>
          <w:sz w:val="28"/>
        </w:rPr>
        <w:t>                          қаулы етемiн:</w:t>
      </w:r>
      <w:r>
        <w:br/>
      </w:r>
      <w:r>
        <w:rPr>
          <w:rFonts w:ascii="Times New Roman"/>
          <w:b w:val="false"/>
          <w:i w:val="false"/>
          <w:color w:val="000000"/>
          <w:sz w:val="28"/>
        </w:rPr>
        <w:t>
     _________________________________________________ сотталған</w:t>
      </w:r>
      <w:r>
        <w:br/>
      </w:r>
      <w:r>
        <w:rPr>
          <w:rFonts w:ascii="Times New Roman"/>
          <w:b w:val="false"/>
          <w:i w:val="false"/>
          <w:color w:val="000000"/>
          <w:sz w:val="28"/>
        </w:rPr>
        <w:t>
                         (тегi, аты-жөнi)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(мекен-жайы, тұрғылықты жерi)</w:t>
      </w:r>
      <w:r>
        <w:br/>
      </w:r>
      <w:r>
        <w:rPr>
          <w:rFonts w:ascii="Times New Roman"/>
          <w:b w:val="false"/>
          <w:i w:val="false"/>
          <w:color w:val="000000"/>
          <w:sz w:val="28"/>
        </w:rPr>
        <w:t>
     тұрады, инспекцияға 20_ж.___сағатқа алып келуге мәжбүр етiлсiн.</w:t>
      </w:r>
      <w:r>
        <w:br/>
      </w:r>
      <w:r>
        <w:rPr>
          <w:rFonts w:ascii="Times New Roman"/>
          <w:b w:val="false"/>
          <w:i w:val="false"/>
          <w:color w:val="000000"/>
          <w:sz w:val="28"/>
        </w:rPr>
        <w:t>
     Осы қаулының атқару __________________________________________</w:t>
      </w:r>
      <w:r>
        <w:br/>
      </w:r>
      <w:r>
        <w:rPr>
          <w:rFonts w:ascii="Times New Roman"/>
          <w:b w:val="false"/>
          <w:i w:val="false"/>
          <w:color w:val="000000"/>
          <w:sz w:val="28"/>
        </w:rPr>
        <w:t>
                                    (учаскелiк полиция</w:t>
      </w:r>
      <w:r>
        <w:br/>
      </w:r>
      <w:r>
        <w:rPr>
          <w:rFonts w:ascii="Times New Roman"/>
          <w:b w:val="false"/>
          <w:i w:val="false"/>
          <w:color w:val="000000"/>
          <w:sz w:val="28"/>
        </w:rPr>
        <w:t>
     _____________________________________________________ жүктелсін</w:t>
      </w:r>
      <w:r>
        <w:br/>
      </w:r>
      <w:r>
        <w:rPr>
          <w:rFonts w:ascii="Times New Roman"/>
          <w:b w:val="false"/>
          <w:i w:val="false"/>
          <w:color w:val="000000"/>
          <w:sz w:val="28"/>
        </w:rPr>
        <w:t>
            инспекторының тегi, аумақтық бөлiмше)</w:t>
      </w:r>
      <w:r>
        <w:br/>
      </w:r>
      <w:r>
        <w:rPr>
          <w:rFonts w:ascii="Times New Roman"/>
          <w:b w:val="false"/>
          <w:i w:val="false"/>
          <w:color w:val="000000"/>
          <w:sz w:val="28"/>
        </w:rPr>
        <w:t>
     20__ ж. ______________________________________________________</w:t>
      </w:r>
      <w:r>
        <w:br/>
      </w:r>
      <w:r>
        <w:rPr>
          <w:rFonts w:ascii="Times New Roman"/>
          <w:b w:val="false"/>
          <w:i w:val="false"/>
          <w:color w:val="000000"/>
          <w:sz w:val="28"/>
        </w:rPr>
        <w:t>
</w:t>
      </w:r>
      <w:r>
        <w:rPr>
          <w:rFonts w:ascii="Times New Roman"/>
          <w:b w:val="false"/>
          <w:i/>
          <w:color w:val="000000"/>
          <w:sz w:val="28"/>
        </w:rPr>
        <w:t>                    (инспекция қызметкерінiң қолы)</w:t>
      </w:r>
      <w:r>
        <w:br/>
      </w:r>
      <w:r>
        <w:rPr>
          <w:rFonts w:ascii="Times New Roman"/>
          <w:b w:val="false"/>
          <w:i w:val="false"/>
          <w:color w:val="000000"/>
          <w:sz w:val="28"/>
        </w:rPr>
        <w:t>
     Маған қаулы _______ 20__ ж. _____________ жария етiлдi.</w:t>
      </w:r>
    </w:p>
    <w:bookmarkStart w:name="z208" w:id="208"/>
    <w:p>
      <w:pPr>
        <w:spacing w:after="0"/>
        <w:ind w:left="0"/>
        <w:jc w:val="both"/>
      </w:pPr>
      <w:r>
        <w:rPr>
          <w:rFonts w:ascii="Times New Roman"/>
          <w:b w:val="false"/>
          <w:i w:val="false"/>
          <w:color w:val="000000"/>
          <w:sz w:val="28"/>
        </w:rPr>
        <w:t>
                                                          25 қосымша</w:t>
      </w:r>
    </w:p>
    <w:bookmarkEnd w:id="208"/>
    <w:p>
      <w:pPr>
        <w:spacing w:after="0"/>
        <w:ind w:left="0"/>
        <w:jc w:val="both"/>
      </w:pPr>
      <w:r>
        <w:rPr>
          <w:rFonts w:ascii="Times New Roman"/>
          <w:b/>
          <w:i w:val="false"/>
          <w:color w:val="000000"/>
          <w:sz w:val="28"/>
        </w:rPr>
        <w:t>           ҚАЗАҚСТАН РЕСПУБЛИКАСЫ ӘДІЛЕТ МИНИСТРЛІГІ</w:t>
      </w:r>
    </w:p>
    <w:p>
      <w:pPr>
        <w:spacing w:after="0"/>
        <w:ind w:left="0"/>
        <w:jc w:val="both"/>
      </w:pPr>
      <w:r>
        <w:rPr>
          <w:rFonts w:ascii="Times New Roman"/>
          <w:b w:val="false"/>
          <w:i w:val="false"/>
          <w:color w:val="000000"/>
          <w:sz w:val="28"/>
        </w:rPr>
        <w:t>     Қылмыстық-атқару инспекциясы___________________________________</w:t>
      </w:r>
      <w:r>
        <w:br/>
      </w:r>
      <w:r>
        <w:rPr>
          <w:rFonts w:ascii="Times New Roman"/>
          <w:b w:val="false"/>
          <w:i w:val="false"/>
          <w:color w:val="000000"/>
          <w:sz w:val="28"/>
        </w:rPr>
        <w:t>
                                       (жергілікті органының атауы)</w:t>
      </w:r>
    </w:p>
    <w:p>
      <w:pPr>
        <w:spacing w:after="0"/>
        <w:ind w:left="0"/>
        <w:jc w:val="both"/>
      </w:pPr>
      <w:r>
        <w:rPr>
          <w:rFonts w:ascii="Times New Roman"/>
          <w:b/>
          <w:i w:val="false"/>
          <w:color w:val="000000"/>
          <w:sz w:val="28"/>
        </w:rPr>
        <w:t xml:space="preserve">           Белгілі бір қызметтерді атқаруға немесе </w:t>
      </w:r>
      <w:r>
        <w:br/>
      </w:r>
      <w:r>
        <w:rPr>
          <w:rFonts w:ascii="Times New Roman"/>
          <w:b w:val="false"/>
          <w:i w:val="false"/>
          <w:color w:val="000000"/>
          <w:sz w:val="28"/>
        </w:rPr>
        <w:t>
</w:t>
      </w:r>
      <w:r>
        <w:rPr>
          <w:rFonts w:ascii="Times New Roman"/>
          <w:b/>
          <w:i w:val="false"/>
          <w:color w:val="000000"/>
          <w:sz w:val="28"/>
        </w:rPr>
        <w:t>         белгілі бір іс-әрекетпен шұғылдануға тыйым</w:t>
      </w:r>
      <w:r>
        <w:br/>
      </w:r>
      <w:r>
        <w:rPr>
          <w:rFonts w:ascii="Times New Roman"/>
          <w:b w:val="false"/>
          <w:i w:val="false"/>
          <w:color w:val="000000"/>
          <w:sz w:val="28"/>
        </w:rPr>
        <w:t>
</w:t>
      </w:r>
      <w:r>
        <w:rPr>
          <w:rFonts w:ascii="Times New Roman"/>
          <w:b/>
          <w:i w:val="false"/>
          <w:color w:val="000000"/>
          <w:sz w:val="28"/>
        </w:rPr>
        <w:t>              салынған сотталғандарды есепке алу</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Басталды: "___"_________ 200__ ж.</w:t>
      </w:r>
      <w:r>
        <w:br/>
      </w:r>
      <w:r>
        <w:rPr>
          <w:rFonts w:ascii="Times New Roman"/>
          <w:b w:val="false"/>
          <w:i w:val="false"/>
          <w:color w:val="000000"/>
          <w:sz w:val="28"/>
        </w:rPr>
        <w:t>
                                   Аяқталды: "___"_________ 200__ ж.</w:t>
      </w:r>
      <w:r>
        <w:br/>
      </w:r>
      <w:r>
        <w:rPr>
          <w:rFonts w:ascii="Times New Roman"/>
          <w:b w:val="false"/>
          <w:i w:val="false"/>
          <w:color w:val="000000"/>
          <w:sz w:val="28"/>
        </w:rPr>
        <w:t xml:space="preserve">
                                   Сақталу мерзімі ________         </w:t>
      </w:r>
    </w:p>
    <w:p>
      <w:pPr>
        <w:spacing w:after="0"/>
        <w:ind w:left="0"/>
        <w:jc w:val="both"/>
      </w:pPr>
      <w:r>
        <w:rPr>
          <w:rFonts w:ascii="Times New Roman"/>
          <w:b w:val="false"/>
          <w:i w:val="false"/>
          <w:color w:val="000000"/>
          <w:sz w:val="28"/>
        </w:rPr>
        <w:t>                                            (25 қосымшаның сырты)</w:t>
      </w:r>
      <w:r>
        <w:br/>
      </w:r>
      <w:r>
        <w:rPr>
          <w:rFonts w:ascii="Times New Roman"/>
          <w:b w:val="false"/>
          <w:i w:val="false"/>
          <w:color w:val="000000"/>
          <w:sz w:val="28"/>
        </w:rPr>
        <w:t>
--------------------------------------------------------------------</w:t>
      </w:r>
      <w:r>
        <w:br/>
      </w:r>
      <w:r>
        <w:rPr>
          <w:rFonts w:ascii="Times New Roman"/>
          <w:b w:val="false"/>
          <w:i w:val="false"/>
          <w:color w:val="000000"/>
          <w:sz w:val="28"/>
        </w:rPr>
        <w:t>
N !Есеп.!Тегі,!Жұмыс! Қашан, !Қандай !Хабарлама !Үкімнің!Жаза!Есеп</w:t>
      </w:r>
      <w:r>
        <w:br/>
      </w:r>
      <w:r>
        <w:rPr>
          <w:rFonts w:ascii="Times New Roman"/>
          <w:b w:val="false"/>
          <w:i w:val="false"/>
          <w:color w:val="000000"/>
          <w:sz w:val="28"/>
        </w:rPr>
        <w:t xml:space="preserve">
қ/!ке   !аты- !орны !қай сот.!қызмет !ның тыйым !орында.!ның !тен </w:t>
      </w:r>
      <w:r>
        <w:br/>
      </w:r>
      <w:r>
        <w:rPr>
          <w:rFonts w:ascii="Times New Roman"/>
          <w:b w:val="false"/>
          <w:i w:val="false"/>
          <w:color w:val="000000"/>
          <w:sz w:val="28"/>
        </w:rPr>
        <w:t>
с !қойы.!жөні,!(оқуы)!пен қай!түрімен!салынған  !луын   !    !шы.</w:t>
      </w:r>
      <w:r>
        <w:br/>
      </w:r>
      <w:r>
        <w:rPr>
          <w:rFonts w:ascii="Times New Roman"/>
          <w:b w:val="false"/>
          <w:i w:val="false"/>
          <w:color w:val="000000"/>
          <w:sz w:val="28"/>
        </w:rPr>
        <w:t>
  !лған !туған!лауа.! баппен !айналы.!қызметпен !бақылау!аяқ.!ға.</w:t>
      </w:r>
      <w:r>
        <w:br/>
      </w:r>
      <w:r>
        <w:rPr>
          <w:rFonts w:ascii="Times New Roman"/>
          <w:b w:val="false"/>
          <w:i w:val="false"/>
          <w:color w:val="000000"/>
          <w:sz w:val="28"/>
        </w:rPr>
        <w:t>
  !күні !жылы !зымы !соттал. !суға   !айналысуға!үшін   !тал.!рылу</w:t>
      </w:r>
      <w:r>
        <w:br/>
      </w:r>
      <w:r>
        <w:rPr>
          <w:rFonts w:ascii="Times New Roman"/>
          <w:b w:val="false"/>
          <w:i w:val="false"/>
          <w:color w:val="000000"/>
          <w:sz w:val="28"/>
        </w:rPr>
        <w:t>
  !     !     !     ! ды,    !тыйым  !берген рұқ!жасал. !ған !күні</w:t>
      </w:r>
      <w:r>
        <w:br/>
      </w:r>
      <w:r>
        <w:rPr>
          <w:rFonts w:ascii="Times New Roman"/>
          <w:b w:val="false"/>
          <w:i w:val="false"/>
          <w:color w:val="000000"/>
          <w:sz w:val="28"/>
        </w:rPr>
        <w:t>
  !     !     !     !үкімнің !салынды!саттың кү.!ған жұ.!күні!</w:t>
      </w:r>
      <w:r>
        <w:br/>
      </w:r>
      <w:r>
        <w:rPr>
          <w:rFonts w:ascii="Times New Roman"/>
          <w:b w:val="false"/>
          <w:i w:val="false"/>
          <w:color w:val="000000"/>
          <w:sz w:val="28"/>
        </w:rPr>
        <w:t>
  !     !     !     ! заңды  !(қай іс!шін жоятын!мыстар !    !</w:t>
      </w:r>
      <w:r>
        <w:br/>
      </w:r>
      <w:r>
        <w:rPr>
          <w:rFonts w:ascii="Times New Roman"/>
          <w:b w:val="false"/>
          <w:i w:val="false"/>
          <w:color w:val="000000"/>
          <w:sz w:val="28"/>
        </w:rPr>
        <w:t>
  !     !     !     ! күшіне !әрекет.!ұйымға не.! және  !    !</w:t>
      </w:r>
      <w:r>
        <w:br/>
      </w:r>
      <w:r>
        <w:rPr>
          <w:rFonts w:ascii="Times New Roman"/>
          <w:b w:val="false"/>
          <w:i w:val="false"/>
          <w:color w:val="000000"/>
          <w:sz w:val="28"/>
        </w:rPr>
        <w:t>
  !     !     !     ! енген  !пен шұ.!месе орган!жасал. !    !</w:t>
      </w:r>
      <w:r>
        <w:br/>
      </w:r>
      <w:r>
        <w:rPr>
          <w:rFonts w:ascii="Times New Roman"/>
          <w:b w:val="false"/>
          <w:i w:val="false"/>
          <w:color w:val="000000"/>
          <w:sz w:val="28"/>
        </w:rPr>
        <w:t>
  !     !     !     ! күні   !шұғылда!ға түскен !ған    !    !</w:t>
      </w:r>
      <w:r>
        <w:br/>
      </w:r>
      <w:r>
        <w:rPr>
          <w:rFonts w:ascii="Times New Roman"/>
          <w:b w:val="false"/>
          <w:i w:val="false"/>
          <w:color w:val="000000"/>
          <w:sz w:val="28"/>
        </w:rPr>
        <w:t>
  !     !     !     !        !нуға   !күні      !күндері!    !</w:t>
      </w:r>
      <w:r>
        <w:br/>
      </w:r>
      <w:r>
        <w:rPr>
          <w:rFonts w:ascii="Times New Roman"/>
          <w:b w:val="false"/>
          <w:i w:val="false"/>
          <w:color w:val="000000"/>
          <w:sz w:val="28"/>
        </w:rPr>
        <w:t xml:space="preserve">
  !     !     !     !        !болмай.!          !       !    !  </w:t>
      </w:r>
      <w:r>
        <w:br/>
      </w:r>
      <w:r>
        <w:rPr>
          <w:rFonts w:ascii="Times New Roman"/>
          <w:b w:val="false"/>
          <w:i w:val="false"/>
          <w:color w:val="000000"/>
          <w:sz w:val="28"/>
        </w:rPr>
        <w:t xml:space="preserve">
  !     !     !     !        !ды),қай!          !       !    ! </w:t>
      </w:r>
      <w:r>
        <w:br/>
      </w:r>
      <w:r>
        <w:rPr>
          <w:rFonts w:ascii="Times New Roman"/>
          <w:b w:val="false"/>
          <w:i w:val="false"/>
          <w:color w:val="000000"/>
          <w:sz w:val="28"/>
        </w:rPr>
        <w:t>
  !     !     !     !        !мерзімге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9" w:id="209"/>
    <w:p>
      <w:pPr>
        <w:spacing w:after="0"/>
        <w:ind w:left="0"/>
        <w:jc w:val="both"/>
      </w:pPr>
      <w:r>
        <w:rPr>
          <w:rFonts w:ascii="Times New Roman"/>
          <w:b w:val="false"/>
          <w:i w:val="false"/>
          <w:color w:val="000000"/>
          <w:sz w:val="28"/>
        </w:rPr>
        <w:t>
                                                         26 қосымша</w:t>
      </w:r>
    </w:p>
    <w:bookmarkEnd w:id="209"/>
    <w:p>
      <w:pPr>
        <w:spacing w:after="0"/>
        <w:ind w:left="0"/>
        <w:jc w:val="both"/>
      </w:pPr>
      <w:r>
        <w:rPr>
          <w:rFonts w:ascii="Times New Roman"/>
          <w:b w:val="false"/>
          <w:i w:val="false"/>
          <w:color w:val="ff0000"/>
          <w:sz w:val="28"/>
        </w:rPr>
        <w:t xml:space="preserve">      Ескерту: 26-қосымшаға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______________________________________</w:t>
      </w:r>
      <w:r>
        <w:br/>
      </w:r>
      <w:r>
        <w:rPr>
          <w:rFonts w:ascii="Times New Roman"/>
          <w:b w:val="false"/>
          <w:i w:val="false"/>
          <w:color w:val="000000"/>
          <w:sz w:val="28"/>
        </w:rPr>
        <w:t>
                               (басшының қызметi, ұйым, мекен-жайы)</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____________________________________________________қылмыстық-атқару</w:t>
      </w:r>
      <w:r>
        <w:br/>
      </w:r>
      <w:r>
        <w:rPr>
          <w:rFonts w:ascii="Times New Roman"/>
          <w:b w:val="false"/>
          <w:i w:val="false"/>
          <w:color w:val="000000"/>
          <w:sz w:val="28"/>
        </w:rPr>
        <w:t>
  (қалалық, аудандық iшкi iстер органдары атауы)</w:t>
      </w:r>
    </w:p>
    <w:p>
      <w:pPr>
        <w:spacing w:after="0"/>
        <w:ind w:left="0"/>
        <w:jc w:val="both"/>
      </w:pPr>
      <w:r>
        <w:rPr>
          <w:rFonts w:ascii="Times New Roman"/>
          <w:b w:val="false"/>
          <w:i w:val="false"/>
          <w:color w:val="000000"/>
          <w:sz w:val="28"/>
        </w:rPr>
        <w:t>инспекциясы     20__ ж _____________________________________________</w:t>
      </w:r>
      <w:r>
        <w:br/>
      </w:r>
      <w:r>
        <w:rPr>
          <w:rFonts w:ascii="Times New Roman"/>
          <w:b w:val="false"/>
          <w:i w:val="false"/>
          <w:color w:val="000000"/>
          <w:sz w:val="28"/>
        </w:rPr>
        <w:t>
ҚР қылмыстық кодексiнiң ________ бабы бойынша_______________________</w:t>
      </w:r>
      <w:r>
        <w:br/>
      </w:r>
      <w:r>
        <w:rPr>
          <w:rFonts w:ascii="Times New Roman"/>
          <w:b w:val="false"/>
          <w:i w:val="false"/>
          <w:color w:val="000000"/>
          <w:sz w:val="28"/>
        </w:rPr>
        <w:t>
                                             (қандай қызметпен және</w:t>
      </w:r>
      <w:r>
        <w:br/>
      </w:r>
      <w:r>
        <w:rPr>
          <w:rFonts w:ascii="Times New Roman"/>
          <w:b w:val="false"/>
          <w:i w:val="false"/>
          <w:color w:val="000000"/>
          <w:sz w:val="28"/>
        </w:rPr>
        <w:t>
________________________________________құқығынан айыруға сотталған</w:t>
      </w:r>
      <w:r>
        <w:br/>
      </w:r>
      <w:r>
        <w:rPr>
          <w:rFonts w:ascii="Times New Roman"/>
          <w:b w:val="false"/>
          <w:i w:val="false"/>
          <w:color w:val="000000"/>
          <w:sz w:val="28"/>
        </w:rPr>
        <w:t>
iс-әрекеттiң шұғылдануға тыйым салынғаны көрсетiледi)</w:t>
      </w:r>
      <w:r>
        <w:br/>
      </w:r>
      <w:r>
        <w:rPr>
          <w:rFonts w:ascii="Times New Roman"/>
          <w:b w:val="false"/>
          <w:i w:val="false"/>
          <w:color w:val="000000"/>
          <w:sz w:val="28"/>
        </w:rPr>
        <w:t>
азамат(ша)_________________________________________________________</w:t>
      </w:r>
      <w:r>
        <w:br/>
      </w:r>
      <w:r>
        <w:rPr>
          <w:rFonts w:ascii="Times New Roman"/>
          <w:b w:val="false"/>
          <w:i w:val="false"/>
          <w:color w:val="000000"/>
          <w:sz w:val="28"/>
        </w:rPr>
        <w:t>
                     (тегi, аты, әкесiнiң аты, туған жылы)</w:t>
      </w:r>
      <w:r>
        <w:br/>
      </w:r>
      <w:r>
        <w:rPr>
          <w:rFonts w:ascii="Times New Roman"/>
          <w:b w:val="false"/>
          <w:i w:val="false"/>
          <w:color w:val="000000"/>
          <w:sz w:val="28"/>
        </w:rPr>
        <w:t>
______________________________________________________жұмыс iстейдi,</w:t>
      </w:r>
      <w:r>
        <w:br/>
      </w:r>
      <w:r>
        <w:rPr>
          <w:rFonts w:ascii="Times New Roman"/>
          <w:b w:val="false"/>
          <w:i w:val="false"/>
          <w:color w:val="000000"/>
          <w:sz w:val="28"/>
        </w:rPr>
        <w:t>
               (қызметi, жұмыс орны)</w:t>
      </w:r>
      <w:r>
        <w:br/>
      </w:r>
      <w:r>
        <w:rPr>
          <w:rFonts w:ascii="Times New Roman"/>
          <w:b w:val="false"/>
          <w:i w:val="false"/>
          <w:color w:val="000000"/>
          <w:sz w:val="28"/>
        </w:rPr>
        <w:t>
________________________________ соты үкiмiнiң көшiрмесiн жолдайды</w:t>
      </w:r>
      <w:r>
        <w:br/>
      </w:r>
      <w:r>
        <w:rPr>
          <w:rFonts w:ascii="Times New Roman"/>
          <w:b w:val="false"/>
          <w:i w:val="false"/>
          <w:color w:val="000000"/>
          <w:sz w:val="28"/>
        </w:rPr>
        <w:t>
       (соттың атауы)</w:t>
      </w:r>
      <w:r>
        <w:br/>
      </w:r>
      <w:r>
        <w:rPr>
          <w:rFonts w:ascii="Times New Roman"/>
          <w:b w:val="false"/>
          <w:i w:val="false"/>
          <w:color w:val="000000"/>
          <w:sz w:val="28"/>
        </w:rPr>
        <w:t>
      Қазақстан Республикасы Қылмыстық-атқару </w:t>
      </w:r>
      <w:r>
        <w:rPr>
          <w:rFonts w:ascii="Times New Roman"/>
          <w:b w:val="false"/>
          <w:i w:val="false"/>
          <w:color w:val="000000"/>
          <w:sz w:val="28"/>
        </w:rPr>
        <w:t>кодексiнiң</w:t>
      </w:r>
      <w:r>
        <w:rPr>
          <w:rFonts w:ascii="Times New Roman"/>
          <w:b w:val="false"/>
          <w:i w:val="false"/>
          <w:color w:val="000000"/>
          <w:sz w:val="28"/>
        </w:rPr>
        <w:t xml:space="preserve"> 25-бабына</w:t>
      </w:r>
      <w:r>
        <w:br/>
      </w:r>
      <w:r>
        <w:rPr>
          <w:rFonts w:ascii="Times New Roman"/>
          <w:b w:val="false"/>
          <w:i w:val="false"/>
          <w:color w:val="000000"/>
          <w:sz w:val="28"/>
        </w:rPr>
        <w:t>
сәйкес сотталған жұмыс iстейтiн ұйымның әкiмшiлiгiне мынадай</w:t>
      </w:r>
      <w:r>
        <w:br/>
      </w:r>
      <w:r>
        <w:rPr>
          <w:rFonts w:ascii="Times New Roman"/>
          <w:b w:val="false"/>
          <w:i w:val="false"/>
          <w:color w:val="000000"/>
          <w:sz w:val="28"/>
        </w:rPr>
        <w:t xml:space="preserve">
мiндеттер жүктеледi: </w:t>
      </w:r>
      <w:r>
        <w:br/>
      </w:r>
      <w:r>
        <w:rPr>
          <w:rFonts w:ascii="Times New Roman"/>
          <w:b w:val="false"/>
          <w:i w:val="false"/>
          <w:color w:val="000000"/>
          <w:sz w:val="28"/>
        </w:rPr>
        <w:t>
      сот үкiмiнiң көшiрмесiн немесе қылмыстық-атқару инспекциясының</w:t>
      </w:r>
      <w:r>
        <w:br/>
      </w:r>
      <w:r>
        <w:rPr>
          <w:rFonts w:ascii="Times New Roman"/>
          <w:b w:val="false"/>
          <w:i w:val="false"/>
          <w:color w:val="000000"/>
          <w:sz w:val="28"/>
        </w:rPr>
        <w:t>
хабарламасын алғаннан кейiн 3 күннен кешiктiрмей сотталғанды оның</w:t>
      </w:r>
      <w:r>
        <w:br/>
      </w:r>
      <w:r>
        <w:rPr>
          <w:rFonts w:ascii="Times New Roman"/>
          <w:b w:val="false"/>
          <w:i w:val="false"/>
          <w:color w:val="000000"/>
          <w:sz w:val="28"/>
        </w:rPr>
        <w:t>
атқару немесе шұғылдану құқығына тыйым салынған қызметтен немесе</w:t>
      </w:r>
      <w:r>
        <w:br/>
      </w:r>
      <w:r>
        <w:rPr>
          <w:rFonts w:ascii="Times New Roman"/>
          <w:b w:val="false"/>
          <w:i w:val="false"/>
          <w:color w:val="000000"/>
          <w:sz w:val="28"/>
        </w:rPr>
        <w:t xml:space="preserve">
iс-әрекет түрiнен босатсын; </w:t>
      </w:r>
      <w:r>
        <w:br/>
      </w:r>
      <w:r>
        <w:rPr>
          <w:rFonts w:ascii="Times New Roman"/>
          <w:b w:val="false"/>
          <w:i w:val="false"/>
          <w:color w:val="000000"/>
          <w:sz w:val="28"/>
        </w:rPr>
        <w:t>
      қылмыстық-атқару инспекциясына сот үкiмi талаптарын орындау</w:t>
      </w:r>
      <w:r>
        <w:br/>
      </w:r>
      <w:r>
        <w:rPr>
          <w:rFonts w:ascii="Times New Roman"/>
          <w:b w:val="false"/>
          <w:i w:val="false"/>
          <w:color w:val="000000"/>
          <w:sz w:val="28"/>
        </w:rPr>
        <w:t>
туралы хабарлама жолдасын;</w:t>
      </w:r>
      <w:r>
        <w:br/>
      </w:r>
      <w:r>
        <w:rPr>
          <w:rFonts w:ascii="Times New Roman"/>
          <w:b w:val="false"/>
          <w:i w:val="false"/>
          <w:color w:val="000000"/>
          <w:sz w:val="28"/>
        </w:rPr>
        <w:t>
      қылмыстық-атқару инспекциясының талап етуi бойынша жазаны</w:t>
      </w:r>
      <w:r>
        <w:br/>
      </w:r>
      <w:r>
        <w:rPr>
          <w:rFonts w:ascii="Times New Roman"/>
          <w:b w:val="false"/>
          <w:i w:val="false"/>
          <w:color w:val="000000"/>
          <w:sz w:val="28"/>
        </w:rPr>
        <w:t>
атқарумен байланысты құжаттарды беретiн болсын;</w:t>
      </w:r>
      <w:r>
        <w:br/>
      </w:r>
      <w:r>
        <w:rPr>
          <w:rFonts w:ascii="Times New Roman"/>
          <w:b w:val="false"/>
          <w:i w:val="false"/>
          <w:color w:val="000000"/>
          <w:sz w:val="28"/>
        </w:rPr>
        <w:t>
      сотталғанмен еңбек шарты өзгертiлген немесе тоқтатылған</w:t>
      </w:r>
      <w:r>
        <w:br/>
      </w:r>
      <w:r>
        <w:rPr>
          <w:rFonts w:ascii="Times New Roman"/>
          <w:b w:val="false"/>
          <w:i w:val="false"/>
          <w:color w:val="000000"/>
          <w:sz w:val="28"/>
        </w:rPr>
        <w:t>
жағдайларда 3 күн мерзiмде бұл туралы қылмыстық-атқару инспекциясына</w:t>
      </w:r>
      <w:r>
        <w:br/>
      </w:r>
      <w:r>
        <w:rPr>
          <w:rFonts w:ascii="Times New Roman"/>
          <w:b w:val="false"/>
          <w:i w:val="false"/>
          <w:color w:val="000000"/>
          <w:sz w:val="28"/>
        </w:rPr>
        <w:t>
хабарлайтын болсын.</w:t>
      </w:r>
      <w:r>
        <w:br/>
      </w:r>
      <w:r>
        <w:rPr>
          <w:rFonts w:ascii="Times New Roman"/>
          <w:b w:val="false"/>
          <w:i w:val="false"/>
          <w:color w:val="000000"/>
          <w:sz w:val="28"/>
        </w:rPr>
        <w:t>
      Ұйым әкiмшiлiгi үшiн үкiм талаптары мiндеттi. Бұл талаптарды</w:t>
      </w:r>
      <w:r>
        <w:br/>
      </w:r>
      <w:r>
        <w:rPr>
          <w:rFonts w:ascii="Times New Roman"/>
          <w:b w:val="false"/>
          <w:i w:val="false"/>
          <w:color w:val="000000"/>
          <w:sz w:val="28"/>
        </w:rPr>
        <w:t>
орындамағаны үшiн Қазақстан Республикасы </w:t>
      </w:r>
      <w:r>
        <w:rPr>
          <w:rFonts w:ascii="Times New Roman"/>
          <w:b w:val="false"/>
          <w:i w:val="false"/>
          <w:color w:val="000000"/>
          <w:sz w:val="28"/>
        </w:rPr>
        <w:t>ҚК-нiң</w:t>
      </w:r>
      <w:r>
        <w:rPr>
          <w:rFonts w:ascii="Times New Roman"/>
          <w:b w:val="false"/>
          <w:i w:val="false"/>
          <w:color w:val="000000"/>
          <w:sz w:val="28"/>
        </w:rPr>
        <w:t xml:space="preserve"> 362-бабына сәйкес </w:t>
      </w:r>
      <w:r>
        <w:br/>
      </w:r>
      <w:r>
        <w:rPr>
          <w:rFonts w:ascii="Times New Roman"/>
          <w:b w:val="false"/>
          <w:i w:val="false"/>
          <w:color w:val="000000"/>
          <w:sz w:val="28"/>
        </w:rPr>
        <w:t>
қылмыстық жауапкершiлiк тартады.</w:t>
      </w:r>
    </w:p>
    <w:p>
      <w:pPr>
        <w:spacing w:after="0"/>
        <w:ind w:left="0"/>
        <w:jc w:val="both"/>
      </w:pPr>
      <w:r>
        <w:rPr>
          <w:rFonts w:ascii="Times New Roman"/>
          <w:b w:val="false"/>
          <w:i w:val="false"/>
          <w:color w:val="000000"/>
          <w:sz w:val="28"/>
        </w:rPr>
        <w:t>      Қосымша: үкiмнiң көшiрмесi ______ бетте.</w:t>
      </w:r>
      <w:r>
        <w:br/>
      </w:r>
      <w:r>
        <w:rPr>
          <w:rFonts w:ascii="Times New Roman"/>
          <w:b w:val="false"/>
          <w:i w:val="false"/>
          <w:color w:val="000000"/>
          <w:sz w:val="28"/>
        </w:rPr>
        <w:t>
</w:t>
      </w:r>
      <w:r>
        <w:rPr>
          <w:rFonts w:ascii="Times New Roman"/>
          <w:b w:val="false"/>
          <w:i/>
          <w:color w:val="000000"/>
          <w:sz w:val="28"/>
        </w:rPr>
        <w:t>      Бастық (аға инспектор, инспектор)</w:t>
      </w:r>
      <w:r>
        <w:br/>
      </w:r>
      <w:r>
        <w:rPr>
          <w:rFonts w:ascii="Times New Roman"/>
          <w:b w:val="false"/>
          <w:i w:val="false"/>
          <w:color w:val="000000"/>
          <w:sz w:val="28"/>
        </w:rPr>
        <w:t>
</w:t>
      </w:r>
      <w:r>
        <w:rPr>
          <w:rFonts w:ascii="Times New Roman"/>
          <w:b w:val="false"/>
          <w:i/>
          <w:color w:val="000000"/>
          <w:sz w:val="28"/>
        </w:rPr>
        <w:t>________________________________    ________________</w:t>
      </w:r>
      <w:r>
        <w:br/>
      </w:r>
      <w:r>
        <w:rPr>
          <w:rFonts w:ascii="Times New Roman"/>
          <w:b w:val="false"/>
          <w:i w:val="false"/>
          <w:color w:val="000000"/>
          <w:sz w:val="28"/>
        </w:rPr>
        <w:t>
</w:t>
      </w:r>
      <w:r>
        <w:rPr>
          <w:rFonts w:ascii="Times New Roman"/>
          <w:b w:val="false"/>
          <w:i/>
          <w:color w:val="000000"/>
          <w:sz w:val="28"/>
        </w:rPr>
        <w:t>                                      (тегi, қолы)</w:t>
      </w:r>
    </w:p>
    <w:p>
      <w:pPr>
        <w:spacing w:after="0"/>
        <w:ind w:left="0"/>
        <w:jc w:val="both"/>
      </w:pPr>
      <w:r>
        <w:rPr>
          <w:rFonts w:ascii="Times New Roman"/>
          <w:b w:val="false"/>
          <w:i w:val="false"/>
          <w:color w:val="000000"/>
          <w:sz w:val="28"/>
        </w:rPr>
        <w:t>   М.О.                             "___"_________ 200__ ж.</w:t>
      </w:r>
    </w:p>
    <w:p>
      <w:pPr>
        <w:spacing w:after="0"/>
        <w:ind w:left="0"/>
        <w:jc w:val="both"/>
      </w:pPr>
      <w:r>
        <w:rPr>
          <w:rFonts w:ascii="Times New Roman"/>
          <w:b w:val="false"/>
          <w:i w:val="false"/>
          <w:color w:val="000000"/>
          <w:sz w:val="28"/>
        </w:rPr>
        <w:t>                                              (26 қосымшаның сырты)</w:t>
      </w:r>
    </w:p>
    <w:p>
      <w:pPr>
        <w:spacing w:after="0"/>
        <w:ind w:left="0"/>
        <w:jc w:val="both"/>
      </w:pPr>
      <w:r>
        <w:rPr>
          <w:rFonts w:ascii="Times New Roman"/>
          <w:b w:val="false"/>
          <w:i w:val="false"/>
          <w:color w:val="000000"/>
          <w:sz w:val="28"/>
        </w:rPr>
        <w:t>___________________________ кесу талоны_____________________________</w:t>
      </w:r>
      <w:r>
        <w:br/>
      </w:r>
      <w:r>
        <w:rPr>
          <w:rFonts w:ascii="Times New Roman"/>
          <w:b w:val="false"/>
          <w:i w:val="false"/>
          <w:color w:val="000000"/>
          <w:sz w:val="28"/>
        </w:rPr>
        <w:t>
(толтырылсын және сотталған атқаратын қызметiнен босатылғаннан кейiн</w:t>
      </w:r>
      <w:r>
        <w:br/>
      </w:r>
      <w:r>
        <w:rPr>
          <w:rFonts w:ascii="Times New Roman"/>
          <w:b w:val="false"/>
          <w:i w:val="false"/>
          <w:color w:val="000000"/>
          <w:sz w:val="28"/>
        </w:rPr>
        <w:t>
үш күн мерзiмде жiберiлсiн)</w:t>
      </w:r>
    </w:p>
    <w:p>
      <w:pPr>
        <w:spacing w:after="0"/>
        <w:ind w:left="0"/>
        <w:jc w:val="both"/>
      </w:pPr>
      <w:r>
        <w:rPr>
          <w:rFonts w:ascii="Times New Roman"/>
          <w:b w:val="false"/>
          <w:i w:val="false"/>
          <w:color w:val="000000"/>
          <w:sz w:val="28"/>
        </w:rPr>
        <w:t xml:space="preserve">20__ж._______ N _________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қылмыстық-атқару инспекциясына</w:t>
      </w:r>
    </w:p>
    <w:p>
      <w:pPr>
        <w:spacing w:after="0"/>
        <w:ind w:left="0"/>
        <w:jc w:val="both"/>
      </w:pPr>
      <w:r>
        <w:rPr>
          <w:rFonts w:ascii="Times New Roman"/>
          <w:b w:val="false"/>
          <w:i w:val="false"/>
          <w:color w:val="000000"/>
          <w:sz w:val="28"/>
        </w:rPr>
        <w:t>Азамат(ша) 20__ ж.________________________________ соты ҚР ҚК</w:t>
      </w:r>
      <w:r>
        <w:br/>
      </w:r>
      <w:r>
        <w:rPr>
          <w:rFonts w:ascii="Times New Roman"/>
          <w:b w:val="false"/>
          <w:i w:val="false"/>
          <w:color w:val="000000"/>
          <w:sz w:val="28"/>
        </w:rPr>
        <w:t>
_______________ бабы бойынша_______________________ соттаған.</w:t>
      </w:r>
      <w:r>
        <w:br/>
      </w:r>
      <w:r>
        <w:rPr>
          <w:rFonts w:ascii="Times New Roman"/>
          <w:b w:val="false"/>
          <w:i w:val="false"/>
          <w:color w:val="000000"/>
          <w:sz w:val="28"/>
        </w:rPr>
        <w:t>
20__ ж. ____ N __________  бұйрықпен тыйым салынған қызметтен</w:t>
      </w:r>
      <w:r>
        <w:br/>
      </w:r>
      <w:r>
        <w:rPr>
          <w:rFonts w:ascii="Times New Roman"/>
          <w:b w:val="false"/>
          <w:i w:val="false"/>
          <w:color w:val="000000"/>
          <w:sz w:val="28"/>
        </w:rPr>
        <w:t>
(iс-әрекеттен) босатылды және қазiргi кезде</w:t>
      </w:r>
      <w:r>
        <w:br/>
      </w:r>
      <w:r>
        <w:rPr>
          <w:rFonts w:ascii="Times New Roman"/>
          <w:b w:val="false"/>
          <w:i w:val="false"/>
          <w:color w:val="000000"/>
          <w:sz w:val="28"/>
        </w:rPr>
        <w:t>
__________________________________________________________ атқарады,</w:t>
      </w:r>
      <w:r>
        <w:br/>
      </w:r>
      <w:r>
        <w:rPr>
          <w:rFonts w:ascii="Times New Roman"/>
          <w:b w:val="false"/>
          <w:i w:val="false"/>
          <w:color w:val="000000"/>
          <w:sz w:val="28"/>
        </w:rPr>
        <w:t>
            (жаңа қызметi көрсетiлсiн)</w:t>
      </w:r>
      <w:r>
        <w:br/>
      </w:r>
      <w:r>
        <w:rPr>
          <w:rFonts w:ascii="Times New Roman"/>
          <w:b w:val="false"/>
          <w:i w:val="false"/>
          <w:color w:val="000000"/>
          <w:sz w:val="28"/>
        </w:rPr>
        <w:t>
бұл жайында еңбек кiтапшасына тиiстi жазба жасалды.</w:t>
      </w:r>
      <w:r>
        <w:br/>
      </w:r>
      <w:r>
        <w:rPr>
          <w:rFonts w:ascii="Times New Roman"/>
          <w:b w:val="false"/>
          <w:i w:val="false"/>
          <w:color w:val="000000"/>
          <w:sz w:val="28"/>
        </w:rPr>
        <w:t>
20__ ж. ___________________________________________________________</w:t>
      </w:r>
      <w:r>
        <w:br/>
      </w:r>
      <w:r>
        <w:rPr>
          <w:rFonts w:ascii="Times New Roman"/>
          <w:b w:val="false"/>
          <w:i w:val="false"/>
          <w:color w:val="000000"/>
          <w:sz w:val="28"/>
        </w:rPr>
        <w:t>
                          (қызметi, тегi, қолы)</w:t>
      </w:r>
      <w:r>
        <w:br/>
      </w:r>
      <w:r>
        <w:rPr>
          <w:rFonts w:ascii="Times New Roman"/>
          <w:b w:val="false"/>
          <w:i w:val="false"/>
          <w:color w:val="000000"/>
          <w:sz w:val="28"/>
        </w:rPr>
        <w:t>
М.О.</w:t>
      </w:r>
    </w:p>
    <w:bookmarkStart w:name="z210" w:id="210"/>
    <w:p>
      <w:pPr>
        <w:spacing w:after="0"/>
        <w:ind w:left="0"/>
        <w:jc w:val="both"/>
      </w:pPr>
      <w:r>
        <w:rPr>
          <w:rFonts w:ascii="Times New Roman"/>
          <w:b w:val="false"/>
          <w:i w:val="false"/>
          <w:color w:val="000000"/>
          <w:sz w:val="28"/>
        </w:rPr>
        <w:t>
                                                        27 қосымша</w:t>
      </w:r>
    </w:p>
    <w:bookmarkEnd w:id="210"/>
    <w:p>
      <w:pPr>
        <w:spacing w:after="0"/>
        <w:ind w:left="0"/>
        <w:jc w:val="both"/>
      </w:pPr>
      <w:r>
        <w:rPr>
          <w:rFonts w:ascii="Times New Roman"/>
          <w:b w:val="false"/>
          <w:i w:val="false"/>
          <w:color w:val="000000"/>
          <w:sz w:val="28"/>
        </w:rPr>
        <w:t>                                  Бастыққа________________________</w:t>
      </w:r>
      <w:r>
        <w:br/>
      </w:r>
      <w:r>
        <w:rPr>
          <w:rFonts w:ascii="Times New Roman"/>
          <w:b w:val="false"/>
          <w:i w:val="false"/>
          <w:color w:val="000000"/>
          <w:sz w:val="28"/>
        </w:rPr>
        <w:t>
                                  (кәсiпорынның, мекеменiң, ұйымның</w:t>
      </w:r>
      <w:r>
        <w:br/>
      </w:r>
      <w:r>
        <w:rPr>
          <w:rFonts w:ascii="Times New Roman"/>
          <w:b w:val="false"/>
          <w:i w:val="false"/>
          <w:color w:val="000000"/>
          <w:sz w:val="28"/>
        </w:rPr>
        <w:t>
                                  ________________________________</w:t>
      </w:r>
      <w:r>
        <w:br/>
      </w:r>
      <w:r>
        <w:rPr>
          <w:rFonts w:ascii="Times New Roman"/>
          <w:b w:val="false"/>
          <w:i w:val="false"/>
          <w:color w:val="000000"/>
          <w:sz w:val="28"/>
        </w:rPr>
        <w:t>
                                  атауы, мекен-жайы, басшының тегi,</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аты-жөнi)       </w:t>
      </w:r>
    </w:p>
    <w:p>
      <w:pPr>
        <w:spacing w:after="0"/>
        <w:ind w:left="0"/>
        <w:jc w:val="both"/>
      </w:pPr>
      <w:r>
        <w:rPr>
          <w:rFonts w:ascii="Times New Roman"/>
          <w:b/>
          <w:i w:val="false"/>
          <w:color w:val="000000"/>
          <w:sz w:val="28"/>
        </w:rPr>
        <w:t>                           Ұсыным</w:t>
      </w:r>
    </w:p>
    <w:p>
      <w:pPr>
        <w:spacing w:after="0"/>
        <w:ind w:left="0"/>
        <w:jc w:val="both"/>
      </w:pPr>
      <w:r>
        <w:rPr>
          <w:rFonts w:ascii="Times New Roman"/>
          <w:b w:val="false"/>
          <w:i w:val="false"/>
          <w:color w:val="000000"/>
          <w:sz w:val="28"/>
        </w:rPr>
        <w:t>____________________________________________________ үкіміне сәйкес</w:t>
      </w:r>
      <w:r>
        <w:br/>
      </w:r>
      <w:r>
        <w:rPr>
          <w:rFonts w:ascii="Times New Roman"/>
          <w:b w:val="false"/>
          <w:i w:val="false"/>
          <w:color w:val="000000"/>
          <w:sz w:val="28"/>
        </w:rPr>
        <w:t>
                  (соттың атауы)</w:t>
      </w:r>
      <w:r>
        <w:br/>
      </w:r>
      <w:r>
        <w:rPr>
          <w:rFonts w:ascii="Times New Roman"/>
          <w:b w:val="false"/>
          <w:i w:val="false"/>
          <w:color w:val="000000"/>
          <w:sz w:val="28"/>
        </w:rPr>
        <w:t>
"___"_________ 200__ ж. ҚР ҚК __________ бабы бойынша</w:t>
      </w:r>
      <w:r>
        <w:br/>
      </w:r>
      <w:r>
        <w:rPr>
          <w:rFonts w:ascii="Times New Roman"/>
          <w:b w:val="false"/>
          <w:i w:val="false"/>
          <w:color w:val="000000"/>
          <w:sz w:val="28"/>
        </w:rPr>
        <w:t>
азамат(ша)__________________________________________________________</w:t>
      </w:r>
      <w:r>
        <w:br/>
      </w:r>
      <w:r>
        <w:rPr>
          <w:rFonts w:ascii="Times New Roman"/>
          <w:b w:val="false"/>
          <w:i w:val="false"/>
          <w:color w:val="000000"/>
          <w:sz w:val="28"/>
        </w:rPr>
        <w:t>
  (қандай қызметтер атқаруға немесе қандай iс-әрекетпен шұғылдануға</w:t>
      </w:r>
      <w:r>
        <w:br/>
      </w:r>
      <w:r>
        <w:rPr>
          <w:rFonts w:ascii="Times New Roman"/>
          <w:b w:val="false"/>
          <w:i w:val="false"/>
          <w:color w:val="000000"/>
          <w:sz w:val="28"/>
        </w:rPr>
        <w:t>
______________________________________________________тыйым салынды.</w:t>
      </w:r>
      <w:r>
        <w:br/>
      </w:r>
      <w:r>
        <w:rPr>
          <w:rFonts w:ascii="Times New Roman"/>
          <w:b w:val="false"/>
          <w:i w:val="false"/>
          <w:color w:val="000000"/>
          <w:sz w:val="28"/>
        </w:rPr>
        <w:t>
                     тыйым салынғаны көрсетiледi)</w:t>
      </w:r>
      <w:r>
        <w:br/>
      </w:r>
      <w:r>
        <w:rPr>
          <w:rFonts w:ascii="Times New Roman"/>
          <w:b w:val="false"/>
          <w:i w:val="false"/>
          <w:color w:val="000000"/>
          <w:sz w:val="28"/>
        </w:rPr>
        <w:t>
Қазақстан Республикасы </w:t>
      </w:r>
      <w:r>
        <w:rPr>
          <w:rFonts w:ascii="Times New Roman"/>
          <w:b w:val="false"/>
          <w:i w:val="false"/>
          <w:color w:val="000000"/>
          <w:sz w:val="28"/>
        </w:rPr>
        <w:t>ҚАK-ның</w:t>
      </w:r>
      <w:r>
        <w:rPr>
          <w:rFonts w:ascii="Times New Roman"/>
          <w:b w:val="false"/>
          <w:i w:val="false"/>
          <w:color w:val="000000"/>
          <w:sz w:val="28"/>
        </w:rPr>
        <w:t xml:space="preserve"> 26-бабына сәйкес Сiз қызметпен</w:t>
      </w:r>
      <w:r>
        <w:br/>
      </w:r>
      <w:r>
        <w:rPr>
          <w:rFonts w:ascii="Times New Roman"/>
          <w:b w:val="false"/>
          <w:i w:val="false"/>
          <w:color w:val="000000"/>
          <w:sz w:val="28"/>
        </w:rPr>
        <w:t>
айналысуға берiлген рұқсатты қайтарып және күшiн жоюыңыз керек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(іс-әрекет түрi көрсетiледi және қай мерзiмге)</w:t>
      </w:r>
      <w:r>
        <w:br/>
      </w:r>
      <w:r>
        <w:rPr>
          <w:rFonts w:ascii="Times New Roman"/>
          <w:b w:val="false"/>
          <w:i w:val="false"/>
          <w:color w:val="000000"/>
          <w:sz w:val="28"/>
        </w:rPr>
        <w:t>
азамат(ша)__________________________________________________________                                   (аты-жөнi)</w:t>
      </w:r>
      <w:r>
        <w:br/>
      </w:r>
      <w:r>
        <w:rPr>
          <w:rFonts w:ascii="Times New Roman"/>
          <w:b w:val="false"/>
          <w:i w:val="false"/>
          <w:color w:val="000000"/>
          <w:sz w:val="28"/>
        </w:rPr>
        <w:t>
және жазаның мерзiмi аяқталмайынша жаңа рұқсат бермеуiңiздi</w:t>
      </w:r>
      <w:r>
        <w:br/>
      </w:r>
      <w:r>
        <w:rPr>
          <w:rFonts w:ascii="Times New Roman"/>
          <w:b w:val="false"/>
          <w:i w:val="false"/>
          <w:color w:val="000000"/>
          <w:sz w:val="28"/>
        </w:rPr>
        <w:t>
сұраймын. Сот үкiмi орындалмаса жауапты адамдар </w:t>
      </w:r>
      <w:r>
        <w:rPr>
          <w:rFonts w:ascii="Times New Roman"/>
          <w:b w:val="false"/>
          <w:i w:val="false"/>
          <w:color w:val="000000"/>
          <w:sz w:val="28"/>
        </w:rPr>
        <w:t>ҚР ҚК</w:t>
      </w:r>
      <w:r>
        <w:rPr>
          <w:rFonts w:ascii="Times New Roman"/>
          <w:b w:val="false"/>
          <w:i w:val="false"/>
          <w:color w:val="000000"/>
          <w:sz w:val="28"/>
        </w:rPr>
        <w:t xml:space="preserve"> 362-бабы</w:t>
      </w:r>
      <w:r>
        <w:br/>
      </w:r>
      <w:r>
        <w:rPr>
          <w:rFonts w:ascii="Times New Roman"/>
          <w:b w:val="false"/>
          <w:i w:val="false"/>
          <w:color w:val="000000"/>
          <w:sz w:val="28"/>
        </w:rPr>
        <w:t>
бойынша жауапқа тартылады.</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color w:val="000000"/>
          <w:sz w:val="28"/>
        </w:rPr>
        <w:t>(инспекция атауы,</w:t>
      </w:r>
      <w:r>
        <w:br/>
      </w:r>
      <w:r>
        <w:rPr>
          <w:rFonts w:ascii="Times New Roman"/>
          <w:b w:val="false"/>
          <w:i w:val="false"/>
          <w:color w:val="000000"/>
          <w:sz w:val="28"/>
        </w:rPr>
        <w:t>
</w:t>
      </w:r>
      <w:r>
        <w:rPr>
          <w:rFonts w:ascii="Times New Roman"/>
          <w:b w:val="false"/>
          <w:i/>
          <w:color w:val="000000"/>
          <w:sz w:val="28"/>
        </w:rPr>
        <w:t>___________________________ бастығы (аға инспектор, инспектор)</w:t>
      </w:r>
      <w:r>
        <w:br/>
      </w:r>
      <w:r>
        <w:rPr>
          <w:rFonts w:ascii="Times New Roman"/>
          <w:b w:val="false"/>
          <w:i w:val="false"/>
          <w:color w:val="000000"/>
          <w:sz w:val="28"/>
        </w:rPr>
        <w:t>
</w:t>
      </w:r>
      <w:r>
        <w:rPr>
          <w:rFonts w:ascii="Times New Roman"/>
          <w:b w:val="false"/>
          <w:i/>
          <w:color w:val="000000"/>
          <w:sz w:val="28"/>
        </w:rPr>
        <w:t>атағы, тегi, аты-жөнi)</w:t>
      </w:r>
    </w:p>
    <w:p>
      <w:pPr>
        <w:spacing w:after="0"/>
        <w:ind w:left="0"/>
        <w:jc w:val="both"/>
      </w:pPr>
      <w:r>
        <w:rPr>
          <w:rFonts w:ascii="Times New Roman"/>
          <w:b w:val="false"/>
          <w:i w:val="false"/>
          <w:color w:val="000000"/>
          <w:sz w:val="28"/>
        </w:rPr>
        <w:t>20__ж. _________                                  ______________</w:t>
      </w:r>
      <w:r>
        <w:br/>
      </w:r>
      <w:r>
        <w:rPr>
          <w:rFonts w:ascii="Times New Roman"/>
          <w:b w:val="false"/>
          <w:i w:val="false"/>
          <w:color w:val="000000"/>
          <w:sz w:val="28"/>
        </w:rPr>
        <w:t>
</w:t>
      </w:r>
      <w:r>
        <w:rPr>
          <w:rFonts w:ascii="Times New Roman"/>
          <w:b w:val="false"/>
          <w:i/>
          <w:color w:val="000000"/>
          <w:sz w:val="28"/>
        </w:rPr>
        <w:t>                                                      (қолы)</w:t>
      </w:r>
    </w:p>
    <w:bookmarkStart w:name="z211" w:id="211"/>
    <w:p>
      <w:pPr>
        <w:spacing w:after="0"/>
        <w:ind w:left="0"/>
        <w:jc w:val="both"/>
      </w:pPr>
      <w:r>
        <w:rPr>
          <w:rFonts w:ascii="Times New Roman"/>
          <w:b w:val="false"/>
          <w:i w:val="false"/>
          <w:color w:val="000000"/>
          <w:sz w:val="28"/>
        </w:rPr>
        <w:t>
                                                         28 қосымша</w:t>
      </w:r>
    </w:p>
    <w:bookmarkEnd w:id="211"/>
    <w:p>
      <w:pPr>
        <w:spacing w:after="0"/>
        <w:ind w:left="0"/>
        <w:jc w:val="both"/>
      </w:pPr>
      <w:r>
        <w:rPr>
          <w:rFonts w:ascii="Times New Roman"/>
          <w:b/>
          <w:i w:val="false"/>
          <w:color w:val="000000"/>
          <w:sz w:val="28"/>
        </w:rPr>
        <w:t>            Белгiлi бiр қызметтi атқаруға немесе</w:t>
      </w:r>
      <w:r>
        <w:br/>
      </w:r>
      <w:r>
        <w:rPr>
          <w:rFonts w:ascii="Times New Roman"/>
          <w:b w:val="false"/>
          <w:i w:val="false"/>
          <w:color w:val="000000"/>
          <w:sz w:val="28"/>
        </w:rPr>
        <w:t>
</w:t>
      </w:r>
      <w:r>
        <w:rPr>
          <w:rFonts w:ascii="Times New Roman"/>
          <w:b/>
          <w:i w:val="false"/>
          <w:color w:val="000000"/>
          <w:sz w:val="28"/>
        </w:rPr>
        <w:t>         белгiлi бiр iс-әрекетпен айналысуға тыйым</w:t>
      </w:r>
      <w:r>
        <w:br/>
      </w:r>
      <w:r>
        <w:rPr>
          <w:rFonts w:ascii="Times New Roman"/>
          <w:b w:val="false"/>
          <w:i w:val="false"/>
          <w:color w:val="000000"/>
          <w:sz w:val="28"/>
        </w:rPr>
        <w:t>
</w:t>
      </w:r>
      <w:r>
        <w:rPr>
          <w:rFonts w:ascii="Times New Roman"/>
          <w:b/>
          <w:i w:val="false"/>
          <w:color w:val="000000"/>
          <w:sz w:val="28"/>
        </w:rPr>
        <w:t>            салынған үкiмнiң орындалуын тексеру</w:t>
      </w:r>
      <w:r>
        <w:br/>
      </w:r>
      <w:r>
        <w:rPr>
          <w:rFonts w:ascii="Times New Roman"/>
          <w:b w:val="false"/>
          <w:i w:val="false"/>
          <w:color w:val="000000"/>
          <w:sz w:val="28"/>
        </w:rPr>
        <w:t>
</w:t>
      </w:r>
      <w:r>
        <w:rPr>
          <w:rFonts w:ascii="Times New Roman"/>
          <w:b/>
          <w:i w:val="false"/>
          <w:color w:val="000000"/>
          <w:sz w:val="28"/>
        </w:rPr>
        <w:t>                         АКТIСI</w:t>
      </w:r>
    </w:p>
    <w:p>
      <w:pPr>
        <w:spacing w:after="0"/>
        <w:ind w:left="0"/>
        <w:jc w:val="both"/>
      </w:pPr>
      <w:r>
        <w:rPr>
          <w:rFonts w:ascii="Times New Roman"/>
          <w:b w:val="false"/>
          <w:i w:val="false"/>
          <w:color w:val="000000"/>
          <w:sz w:val="28"/>
        </w:rPr>
        <w:t>______ қаласы                               "___"_________ 200__ ж.</w:t>
      </w:r>
      <w:r>
        <w:br/>
      </w:r>
      <w:r>
        <w:rPr>
          <w:rFonts w:ascii="Times New Roman"/>
          <w:b w:val="false"/>
          <w:i w:val="false"/>
          <w:color w:val="000000"/>
          <w:sz w:val="28"/>
        </w:rPr>
        <w:t>
____________________________________________________________________                    (тегi, лауазымы тексерген адамның)</w:t>
      </w:r>
      <w:r>
        <w:br/>
      </w:r>
      <w:r>
        <w:rPr>
          <w:rFonts w:ascii="Times New Roman"/>
          <w:b w:val="false"/>
          <w:i w:val="false"/>
          <w:color w:val="000000"/>
          <w:sz w:val="28"/>
        </w:rPr>
        <w:t>
Төмендегi адамдардың қатысуымен актi жасадым</w:t>
      </w:r>
      <w:r>
        <w:br/>
      </w:r>
      <w:r>
        <w:rPr>
          <w:rFonts w:ascii="Times New Roman"/>
          <w:b w:val="false"/>
          <w:i w:val="false"/>
          <w:color w:val="000000"/>
          <w:sz w:val="28"/>
        </w:rPr>
        <w:t>
1.__________________________________________________________________                 (лауазымы, тегi, тексерiлiп отырған</w:t>
      </w:r>
      <w:r>
        <w:br/>
      </w:r>
      <w:r>
        <w:rPr>
          <w:rFonts w:ascii="Times New Roman"/>
          <w:b w:val="false"/>
          <w:i w:val="false"/>
          <w:color w:val="000000"/>
          <w:sz w:val="28"/>
        </w:rPr>
        <w:t>
2.__________________________________________________________________                   мекемеден, ұйымнан қатысушылар)</w:t>
      </w:r>
      <w:r>
        <w:br/>
      </w:r>
      <w:r>
        <w:rPr>
          <w:rFonts w:ascii="Times New Roman"/>
          <w:b w:val="false"/>
          <w:i w:val="false"/>
          <w:color w:val="000000"/>
          <w:sz w:val="28"/>
        </w:rPr>
        <w:t>
белгiлi бiр қызметпен айналысу және белгiлi бiр iс-әрекетпен</w:t>
      </w:r>
      <w:r>
        <w:br/>
      </w:r>
      <w:r>
        <w:rPr>
          <w:rFonts w:ascii="Times New Roman"/>
          <w:b w:val="false"/>
          <w:i w:val="false"/>
          <w:color w:val="000000"/>
          <w:sz w:val="28"/>
        </w:rPr>
        <w:t>
айналысуға тыйым салу туралы үкiмдердiң орындалуын тексердi_________</w:t>
      </w:r>
      <w:r>
        <w:br/>
      </w:r>
      <w:r>
        <w:rPr>
          <w:rFonts w:ascii="Times New Roman"/>
          <w:b w:val="false"/>
          <w:i w:val="false"/>
          <w:color w:val="000000"/>
          <w:sz w:val="28"/>
        </w:rPr>
        <w:t>
____________________________________________________________________                             (мекеме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ол жерде ____________________ адам қызмет атқарады</w:t>
      </w:r>
      <w:r>
        <w:br/>
      </w:r>
      <w:r>
        <w:rPr>
          <w:rFonts w:ascii="Times New Roman"/>
          <w:b w:val="false"/>
          <w:i w:val="false"/>
          <w:color w:val="000000"/>
          <w:sz w:val="28"/>
        </w:rPr>
        <w:t>
1. ___________________________________________________</w:t>
      </w:r>
      <w:r>
        <w:br/>
      </w:r>
      <w:r>
        <w:rPr>
          <w:rFonts w:ascii="Times New Roman"/>
          <w:b w:val="false"/>
          <w:i w:val="false"/>
          <w:color w:val="000000"/>
          <w:sz w:val="28"/>
        </w:rPr>
        <w:t>
                        (аты-жөнi)</w:t>
      </w:r>
      <w:r>
        <w:br/>
      </w:r>
      <w:r>
        <w:rPr>
          <w:rFonts w:ascii="Times New Roman"/>
          <w:b w:val="false"/>
          <w:i w:val="false"/>
          <w:color w:val="000000"/>
          <w:sz w:val="28"/>
        </w:rPr>
        <w:t>
2. ___________________________________________________</w:t>
      </w:r>
      <w:r>
        <w:br/>
      </w:r>
      <w:r>
        <w:rPr>
          <w:rFonts w:ascii="Times New Roman"/>
          <w:b w:val="false"/>
          <w:i w:val="false"/>
          <w:color w:val="000000"/>
          <w:sz w:val="28"/>
        </w:rPr>
        <w:t>
3. ___________________________________________________</w:t>
      </w:r>
      <w:r>
        <w:br/>
      </w:r>
      <w:r>
        <w:rPr>
          <w:rFonts w:ascii="Times New Roman"/>
          <w:b w:val="false"/>
          <w:i w:val="false"/>
          <w:color w:val="000000"/>
          <w:sz w:val="28"/>
        </w:rPr>
        <w:t>
4. ___________________________________________________</w:t>
      </w:r>
    </w:p>
    <w:p>
      <w:pPr>
        <w:spacing w:after="0"/>
        <w:ind w:left="0"/>
        <w:jc w:val="both"/>
      </w:pPr>
      <w:r>
        <w:rPr>
          <w:rFonts w:ascii="Times New Roman"/>
          <w:b/>
          <w:i w:val="false"/>
          <w:color w:val="000000"/>
          <w:sz w:val="28"/>
        </w:rPr>
        <w:t>                     Тексерумен анықталды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(тексерiлген кездегi қызметi, бұйрық номерi, қызметтен босатылуы,</w:t>
      </w:r>
      <w:r>
        <w:br/>
      </w:r>
      <w:r>
        <w:rPr>
          <w:rFonts w:ascii="Times New Roman"/>
          <w:b w:val="false"/>
          <w:i w:val="false"/>
          <w:color w:val="000000"/>
          <w:sz w:val="28"/>
        </w:rPr>
        <w:t>
____________________________________________________________________                        еңбек кiтапшасындағы жазу)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i w:val="false"/>
          <w:color w:val="000000"/>
          <w:sz w:val="28"/>
        </w:rPr>
        <w:t>             Тексерумен анықталған кемшіліктерді</w:t>
      </w:r>
      <w:r>
        <w:br/>
      </w:r>
      <w:r>
        <w:rPr>
          <w:rFonts w:ascii="Times New Roman"/>
          <w:b w:val="false"/>
          <w:i w:val="false"/>
          <w:color w:val="000000"/>
          <w:sz w:val="28"/>
        </w:rPr>
        <w:t>
</w:t>
      </w:r>
      <w:r>
        <w:rPr>
          <w:rFonts w:ascii="Times New Roman"/>
          <w:b/>
          <w:i w:val="false"/>
          <w:color w:val="000000"/>
          <w:sz w:val="28"/>
        </w:rPr>
        <w:t>                          жою үшін</w:t>
      </w:r>
      <w:r>
        <w:br/>
      </w:r>
      <w:r>
        <w:rPr>
          <w:rFonts w:ascii="Times New Roman"/>
          <w:b w:val="false"/>
          <w:i w:val="false"/>
          <w:color w:val="000000"/>
          <w:sz w:val="28"/>
        </w:rPr>
        <w:t>
</w:t>
      </w:r>
      <w:r>
        <w:rPr>
          <w:rFonts w:ascii="Times New Roman"/>
          <w:b/>
          <w:i w:val="false"/>
          <w:color w:val="000000"/>
          <w:sz w:val="28"/>
        </w:rPr>
        <w:t>                         ТАПСЫРЫЛАДЫ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(инспекция қызметкерінің лауазымы, аты-жөні)</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w:t>
      </w:r>
      <w:r>
        <w:rPr>
          <w:rFonts w:ascii="Times New Roman"/>
          <w:b w:val="false"/>
          <w:i/>
          <w:color w:val="000000"/>
          <w:sz w:val="28"/>
        </w:rPr>
        <w:t xml:space="preserve">_______________________ </w:t>
      </w:r>
      <w:r>
        <w:br/>
      </w:r>
      <w:r>
        <w:rPr>
          <w:rFonts w:ascii="Times New Roman"/>
          <w:b w:val="false"/>
          <w:i w:val="false"/>
          <w:color w:val="000000"/>
          <w:sz w:val="28"/>
        </w:rPr>
        <w:t>
</w:t>
      </w:r>
      <w:r>
        <w:rPr>
          <w:rFonts w:ascii="Times New Roman"/>
          <w:b w:val="false"/>
          <w:i/>
          <w:color w:val="000000"/>
          <w:sz w:val="28"/>
        </w:rPr>
        <w:t>   (мекеме атауы)</w:t>
      </w:r>
      <w:r>
        <w:br/>
      </w:r>
      <w:r>
        <w:rPr>
          <w:rFonts w:ascii="Times New Roman"/>
          <w:b w:val="false"/>
          <w:i w:val="false"/>
          <w:color w:val="000000"/>
          <w:sz w:val="28"/>
        </w:rPr>
        <w:t>
</w:t>
      </w:r>
      <w:r>
        <w:rPr>
          <w:rFonts w:ascii="Times New Roman"/>
          <w:b w:val="false"/>
          <w:i/>
          <w:color w:val="000000"/>
          <w:sz w:val="28"/>
        </w:rPr>
        <w:t>_______________________ бастығы</w:t>
      </w:r>
      <w:r>
        <w:br/>
      </w:r>
      <w:r>
        <w:rPr>
          <w:rFonts w:ascii="Times New Roman"/>
          <w:b w:val="false"/>
          <w:i w:val="false"/>
          <w:color w:val="000000"/>
          <w:sz w:val="28"/>
        </w:rPr>
        <w:t>
20__ж. ______________                   _______________________</w:t>
      </w:r>
      <w:r>
        <w:br/>
      </w:r>
      <w:r>
        <w:rPr>
          <w:rFonts w:ascii="Times New Roman"/>
          <w:b w:val="false"/>
          <w:i w:val="false"/>
          <w:color w:val="000000"/>
          <w:sz w:val="28"/>
        </w:rPr>
        <w:t>
</w:t>
      </w:r>
      <w:r>
        <w:rPr>
          <w:rFonts w:ascii="Times New Roman"/>
          <w:b w:val="false"/>
          <w:i/>
          <w:color w:val="000000"/>
          <w:sz w:val="28"/>
        </w:rPr>
        <w:t>                                                 (қолы)</w:t>
      </w:r>
      <w:r>
        <w:br/>
      </w:r>
      <w:r>
        <w:rPr>
          <w:rFonts w:ascii="Times New Roman"/>
          <w:b w:val="false"/>
          <w:i w:val="false"/>
          <w:color w:val="000000"/>
          <w:sz w:val="28"/>
        </w:rPr>
        <w:t>
     Актінің көшірмесін алдым _______________________</w:t>
      </w:r>
      <w:r>
        <w:br/>
      </w:r>
      <w:r>
        <w:rPr>
          <w:rFonts w:ascii="Times New Roman"/>
          <w:b w:val="false"/>
          <w:i w:val="false"/>
          <w:color w:val="000000"/>
          <w:sz w:val="28"/>
        </w:rPr>
        <w:t>
</w:t>
      </w:r>
      <w:r>
        <w:rPr>
          <w:rFonts w:ascii="Times New Roman"/>
          <w:b w:val="false"/>
          <w:i/>
          <w:color w:val="000000"/>
          <w:sz w:val="28"/>
        </w:rPr>
        <w:t>                                   (қолы)</w:t>
      </w:r>
    </w:p>
    <w:p>
      <w:pPr>
        <w:spacing w:after="0"/>
        <w:ind w:left="0"/>
        <w:jc w:val="both"/>
      </w:pPr>
      <w:r>
        <w:rPr>
          <w:rFonts w:ascii="Times New Roman"/>
          <w:b w:val="false"/>
          <w:i w:val="false"/>
          <w:color w:val="ff0000"/>
          <w:sz w:val="28"/>
        </w:rPr>
        <w:t>     Ескерту:</w:t>
      </w:r>
      <w:r>
        <w:rPr>
          <w:rFonts w:ascii="Times New Roman"/>
          <w:b w:val="false"/>
          <w:i w:val="false"/>
          <w:color w:val="000000"/>
          <w:sz w:val="28"/>
        </w:rPr>
        <w:t xml:space="preserve"> Акт екі экземплярда жасалады. Бірі мекемеде</w:t>
      </w:r>
      <w:r>
        <w:br/>
      </w:r>
      <w:r>
        <w:rPr>
          <w:rFonts w:ascii="Times New Roman"/>
          <w:b w:val="false"/>
          <w:i w:val="false"/>
          <w:color w:val="000000"/>
          <w:sz w:val="28"/>
        </w:rPr>
        <w:t>
қалдырылады, екіншісі мекеменің танысу жазумен инспекцияда сақталады.</w:t>
      </w:r>
    </w:p>
    <w:bookmarkStart w:name="z212" w:id="212"/>
    <w:p>
      <w:pPr>
        <w:spacing w:after="0"/>
        <w:ind w:left="0"/>
        <w:jc w:val="both"/>
      </w:pPr>
      <w:r>
        <w:rPr>
          <w:rFonts w:ascii="Times New Roman"/>
          <w:b w:val="false"/>
          <w:i w:val="false"/>
          <w:color w:val="000000"/>
          <w:sz w:val="28"/>
        </w:rPr>
        <w:t>
                                                         29 қосымша</w:t>
      </w:r>
    </w:p>
    <w:bookmarkEnd w:id="212"/>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(кәсiпорынның, мекеменiң, ұйымның</w:t>
      </w:r>
      <w:r>
        <w:br/>
      </w:r>
      <w:r>
        <w:rPr>
          <w:rFonts w:ascii="Times New Roman"/>
          <w:b w:val="false"/>
          <w:i w:val="false"/>
          <w:color w:val="000000"/>
          <w:sz w:val="28"/>
        </w:rPr>
        <w:t>
                                 ___________________________________</w:t>
      </w:r>
      <w:r>
        <w:br/>
      </w:r>
      <w:r>
        <w:rPr>
          <w:rFonts w:ascii="Times New Roman"/>
          <w:b w:val="false"/>
          <w:i w:val="false"/>
          <w:color w:val="000000"/>
          <w:sz w:val="28"/>
        </w:rPr>
        <w:t>
                                 атауы, мекен-жайы, басшының тегi,</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аты-жөнi)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 үкiмiне сәйкес</w:t>
      </w:r>
      <w:r>
        <w:br/>
      </w:r>
      <w:r>
        <w:rPr>
          <w:rFonts w:ascii="Times New Roman"/>
          <w:b w:val="false"/>
          <w:i w:val="false"/>
          <w:color w:val="000000"/>
          <w:sz w:val="28"/>
        </w:rPr>
        <w:t>
                          (соттың атауы)</w:t>
      </w:r>
      <w:r>
        <w:br/>
      </w:r>
      <w:r>
        <w:rPr>
          <w:rFonts w:ascii="Times New Roman"/>
          <w:b w:val="false"/>
          <w:i w:val="false"/>
          <w:color w:val="000000"/>
          <w:sz w:val="28"/>
        </w:rPr>
        <w:t>
азамат(ша)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жұмыс орны)</w:t>
      </w:r>
      <w:r>
        <w:br/>
      </w:r>
      <w:r>
        <w:rPr>
          <w:rFonts w:ascii="Times New Roman"/>
          <w:b w:val="false"/>
          <w:i w:val="false"/>
          <w:color w:val="000000"/>
          <w:sz w:val="28"/>
        </w:rPr>
        <w:t>
"___"_______ 200_ ж. ҚР ҚК-нiң ____ бабына сәйкес______ мерзімге бас</w:t>
      </w:r>
      <w:r>
        <w:br/>
      </w:r>
      <w:r>
        <w:rPr>
          <w:rFonts w:ascii="Times New Roman"/>
          <w:b w:val="false"/>
          <w:i w:val="false"/>
          <w:color w:val="000000"/>
          <w:sz w:val="28"/>
        </w:rPr>
        <w:t>
бостандығынан айырылу жазасына кесiлдi және ҚР ҚК____ бабына сәйкес</w:t>
      </w:r>
      <w:r>
        <w:br/>
      </w:r>
      <w:r>
        <w:rPr>
          <w:rFonts w:ascii="Times New Roman"/>
          <w:b w:val="false"/>
          <w:i w:val="false"/>
          <w:color w:val="000000"/>
          <w:sz w:val="28"/>
        </w:rPr>
        <w:t>
_____ жыл __________________________________________________</w:t>
      </w:r>
      <w:r>
        <w:br/>
      </w:r>
      <w:r>
        <w:rPr>
          <w:rFonts w:ascii="Times New Roman"/>
          <w:b w:val="false"/>
          <w:i w:val="false"/>
          <w:color w:val="000000"/>
          <w:sz w:val="28"/>
        </w:rPr>
        <w:t>
                               (жаза түрi)</w:t>
      </w:r>
      <w:r>
        <w:br/>
      </w:r>
      <w:r>
        <w:rPr>
          <w:rFonts w:ascii="Times New Roman"/>
          <w:b w:val="false"/>
          <w:i w:val="false"/>
          <w:color w:val="000000"/>
          <w:sz w:val="28"/>
        </w:rPr>
        <w:t>
     Жоғарыда айтылғандар бойынша еңбек тәртiбiн бұзғаны үшiн,</w:t>
      </w:r>
      <w:r>
        <w:br/>
      </w:r>
      <w:r>
        <w:rPr>
          <w:rFonts w:ascii="Times New Roman"/>
          <w:b w:val="false"/>
          <w:i w:val="false"/>
          <w:color w:val="000000"/>
          <w:sz w:val="28"/>
        </w:rPr>
        <w:t>
жiберiлген___________________ және ол есепте тұрған қылмыстық-атқару</w:t>
      </w:r>
      <w:r>
        <w:br/>
      </w:r>
      <w:r>
        <w:rPr>
          <w:rFonts w:ascii="Times New Roman"/>
          <w:b w:val="false"/>
          <w:i w:val="false"/>
          <w:color w:val="000000"/>
          <w:sz w:val="28"/>
        </w:rPr>
        <w:t>
инспекциясын барлық тәртiп бұзушылықтар бойынша хабардар ету керек,</w:t>
      </w:r>
      <w:r>
        <w:br/>
      </w:r>
      <w:r>
        <w:rPr>
          <w:rFonts w:ascii="Times New Roman"/>
          <w:b w:val="false"/>
          <w:i w:val="false"/>
          <w:color w:val="000000"/>
          <w:sz w:val="28"/>
        </w:rPr>
        <w:t>
бөлiмiне (бөлiмшесiне) хабарлансын.</w:t>
      </w:r>
    </w:p>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color w:val="000000"/>
          <w:sz w:val="28"/>
        </w:rPr>
        <w:t>(инспекция атауы,</w:t>
      </w:r>
      <w:r>
        <w:br/>
      </w:r>
      <w:r>
        <w:rPr>
          <w:rFonts w:ascii="Times New Roman"/>
          <w:b w:val="false"/>
          <w:i w:val="false"/>
          <w:color w:val="000000"/>
          <w:sz w:val="28"/>
        </w:rPr>
        <w:t>
</w:t>
      </w:r>
      <w:r>
        <w:rPr>
          <w:rFonts w:ascii="Times New Roman"/>
          <w:b w:val="false"/>
          <w:i/>
          <w:color w:val="000000"/>
          <w:sz w:val="28"/>
        </w:rPr>
        <w:t>_____________________ бастығы (аға инспектор, инспектор)</w:t>
      </w:r>
      <w:r>
        <w:br/>
      </w:r>
      <w:r>
        <w:rPr>
          <w:rFonts w:ascii="Times New Roman"/>
          <w:b w:val="false"/>
          <w:i w:val="false"/>
          <w:color w:val="000000"/>
          <w:sz w:val="28"/>
        </w:rPr>
        <w:t>
</w:t>
      </w:r>
      <w:r>
        <w:rPr>
          <w:rFonts w:ascii="Times New Roman"/>
          <w:b w:val="false"/>
          <w:i/>
          <w:color w:val="000000"/>
          <w:sz w:val="28"/>
        </w:rPr>
        <w:t>атағы, тегi, аты-жөнi)</w:t>
      </w:r>
    </w:p>
    <w:p>
      <w:pPr>
        <w:spacing w:after="0"/>
        <w:ind w:left="0"/>
        <w:jc w:val="both"/>
      </w:pPr>
      <w:r>
        <w:rPr>
          <w:rFonts w:ascii="Times New Roman"/>
          <w:b w:val="false"/>
          <w:i w:val="false"/>
          <w:color w:val="000000"/>
          <w:sz w:val="28"/>
        </w:rPr>
        <w:t>20__ ж.__________                         ______________</w:t>
      </w:r>
      <w:r>
        <w:br/>
      </w:r>
      <w:r>
        <w:rPr>
          <w:rFonts w:ascii="Times New Roman"/>
          <w:b w:val="false"/>
          <w:i w:val="false"/>
          <w:color w:val="000000"/>
          <w:sz w:val="28"/>
        </w:rPr>
        <w:t>
</w:t>
      </w:r>
      <w:r>
        <w:rPr>
          <w:rFonts w:ascii="Times New Roman"/>
          <w:b w:val="false"/>
          <w:i/>
          <w:color w:val="000000"/>
          <w:sz w:val="28"/>
        </w:rPr>
        <w:t>                                              (қолы)</w:t>
      </w:r>
    </w:p>
    <w:bookmarkStart w:name="z213" w:id="213"/>
    <w:p>
      <w:pPr>
        <w:spacing w:after="0"/>
        <w:ind w:left="0"/>
        <w:jc w:val="both"/>
      </w:pPr>
      <w:r>
        <w:rPr>
          <w:rFonts w:ascii="Times New Roman"/>
          <w:b w:val="false"/>
          <w:i w:val="false"/>
          <w:color w:val="000000"/>
          <w:sz w:val="28"/>
        </w:rPr>
        <w:t>
                                                          30 қосымша</w:t>
      </w:r>
    </w:p>
    <w:bookmarkEnd w:id="213"/>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(кәсiпорынның, мекеменiң, ұйымның</w:t>
      </w:r>
      <w:r>
        <w:br/>
      </w:r>
      <w:r>
        <w:rPr>
          <w:rFonts w:ascii="Times New Roman"/>
          <w:b w:val="false"/>
          <w:i w:val="false"/>
          <w:color w:val="000000"/>
          <w:sz w:val="28"/>
        </w:rPr>
        <w:t>
                                 ___________________________________</w:t>
      </w:r>
      <w:r>
        <w:br/>
      </w:r>
      <w:r>
        <w:rPr>
          <w:rFonts w:ascii="Times New Roman"/>
          <w:b w:val="false"/>
          <w:i w:val="false"/>
          <w:color w:val="000000"/>
          <w:sz w:val="28"/>
        </w:rPr>
        <w:t>
                                 атауы, мекен-жайы, басшының тегi,</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аты-жөнi)          </w:t>
      </w:r>
    </w:p>
    <w:p>
      <w:pPr>
        <w:spacing w:after="0"/>
        <w:ind w:left="0"/>
        <w:jc w:val="both"/>
      </w:pPr>
      <w:r>
        <w:rPr>
          <w:rFonts w:ascii="Times New Roman"/>
          <w:b/>
          <w:i w:val="false"/>
          <w:color w:val="000000"/>
          <w:sz w:val="28"/>
        </w:rPr>
        <w:t>                            Ұсыным</w:t>
      </w:r>
    </w:p>
    <w:p>
      <w:pPr>
        <w:spacing w:after="0"/>
        <w:ind w:left="0"/>
        <w:jc w:val="both"/>
      </w:pPr>
      <w:r>
        <w:rPr>
          <w:rFonts w:ascii="Times New Roman"/>
          <w:b w:val="false"/>
          <w:i w:val="false"/>
          <w:color w:val="000000"/>
          <w:sz w:val="28"/>
        </w:rPr>
        <w:t>     ______________________________________________ үкiмiне сәйкес</w:t>
      </w:r>
      <w:r>
        <w:br/>
      </w:r>
      <w:r>
        <w:rPr>
          <w:rFonts w:ascii="Times New Roman"/>
          <w:b w:val="false"/>
          <w:i w:val="false"/>
          <w:color w:val="000000"/>
          <w:sz w:val="28"/>
        </w:rPr>
        <w:t>
                       (соттың атауы)</w:t>
      </w:r>
      <w:r>
        <w:br/>
      </w:r>
      <w:r>
        <w:rPr>
          <w:rFonts w:ascii="Times New Roman"/>
          <w:b w:val="false"/>
          <w:i w:val="false"/>
          <w:color w:val="000000"/>
          <w:sz w:val="28"/>
        </w:rPr>
        <w:t>
азамат(ша)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(қандай қызметтер атқаруға немесе қандай іс-әрекетпен шұғылдануға</w:t>
      </w:r>
      <w:r>
        <w:br/>
      </w:r>
      <w:r>
        <w:rPr>
          <w:rFonts w:ascii="Times New Roman"/>
          <w:b w:val="false"/>
          <w:i w:val="false"/>
          <w:color w:val="000000"/>
          <w:sz w:val="28"/>
        </w:rPr>
        <w:t>
____________________________________________________________________                   тыйым салынғаны көрсетіледі)</w:t>
      </w:r>
      <w:r>
        <w:br/>
      </w:r>
      <w:r>
        <w:rPr>
          <w:rFonts w:ascii="Times New Roman"/>
          <w:b w:val="false"/>
          <w:i w:val="false"/>
          <w:color w:val="000000"/>
          <w:sz w:val="28"/>
        </w:rPr>
        <w:t xml:space="preserve">
Тексерумен осы күнге дейін сот үкімінің орындалмай отырғаны және </w:t>
      </w:r>
      <w:r>
        <w:br/>
      </w:r>
      <w:r>
        <w:rPr>
          <w:rFonts w:ascii="Times New Roman"/>
          <w:b w:val="false"/>
          <w:i w:val="false"/>
          <w:color w:val="000000"/>
          <w:sz w:val="28"/>
        </w:rPr>
        <w:t xml:space="preserve">
сотталған ________________________ жалғастырып____________________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(қандай қызметте екені, қандай құжат алынғаны, қандай шешім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бұзылмағаны)</w:t>
      </w:r>
      <w:r>
        <w:br/>
      </w:r>
      <w:r>
        <w:rPr>
          <w:rFonts w:ascii="Times New Roman"/>
          <w:b w:val="false"/>
          <w:i w:val="false"/>
          <w:color w:val="000000"/>
          <w:sz w:val="28"/>
        </w:rPr>
        <w:t>
      Сот үкімінің орындалуын дереу қамтамасыз етуді ұсынамын. Бұл</w:t>
      </w:r>
      <w:r>
        <w:br/>
      </w:r>
      <w:r>
        <w:rPr>
          <w:rFonts w:ascii="Times New Roman"/>
          <w:b w:val="false"/>
          <w:i w:val="false"/>
          <w:color w:val="000000"/>
          <w:sz w:val="28"/>
        </w:rPr>
        <w:t>
жөнінде ______ қылмыстық-атқару инспекциясының бөліміне</w:t>
      </w:r>
      <w:r>
        <w:br/>
      </w:r>
      <w:r>
        <w:rPr>
          <w:rFonts w:ascii="Times New Roman"/>
          <w:b w:val="false"/>
          <w:i w:val="false"/>
          <w:color w:val="000000"/>
          <w:sz w:val="28"/>
        </w:rPr>
        <w:t>
(бөлімшесіне) хабарлансын.</w:t>
      </w:r>
      <w:r>
        <w:br/>
      </w:r>
      <w:r>
        <w:rPr>
          <w:rFonts w:ascii="Times New Roman"/>
          <w:b w:val="false"/>
          <w:i w:val="false"/>
          <w:color w:val="000000"/>
          <w:sz w:val="28"/>
        </w:rPr>
        <w:t>
Сізді егер сот үкімі орындалмайтын болса, жауапты адамдар ҚР ҚК-нің</w:t>
      </w:r>
      <w:r>
        <w:br/>
      </w:r>
      <w:r>
        <w:rPr>
          <w:rFonts w:ascii="Times New Roman"/>
          <w:b w:val="false"/>
          <w:i w:val="false"/>
          <w:color w:val="000000"/>
          <w:sz w:val="28"/>
        </w:rPr>
        <w:t>
___бабы бойынша жауапқа тартылады.</w:t>
      </w:r>
    </w:p>
    <w:p>
      <w:pPr>
        <w:spacing w:after="0"/>
        <w:ind w:left="0"/>
        <w:jc w:val="both"/>
      </w:pPr>
      <w:r>
        <w:rPr>
          <w:rFonts w:ascii="Times New Roman"/>
          <w:b w:val="false"/>
          <w:i/>
          <w:color w:val="000000"/>
          <w:sz w:val="28"/>
        </w:rPr>
        <w:t>____________________________</w:t>
      </w:r>
      <w:r>
        <w:br/>
      </w:r>
      <w:r>
        <w:rPr>
          <w:rFonts w:ascii="Times New Roman"/>
          <w:b w:val="false"/>
          <w:i w:val="false"/>
          <w:color w:val="000000"/>
          <w:sz w:val="28"/>
        </w:rPr>
        <w:t>
</w:t>
      </w:r>
      <w:r>
        <w:rPr>
          <w:rFonts w:ascii="Times New Roman"/>
          <w:b w:val="false"/>
          <w:i/>
          <w:color w:val="000000"/>
          <w:sz w:val="28"/>
        </w:rPr>
        <w:t xml:space="preserve">   (инспекция атауы,    </w:t>
      </w:r>
      <w:r>
        <w:br/>
      </w:r>
      <w:r>
        <w:rPr>
          <w:rFonts w:ascii="Times New Roman"/>
          <w:b w:val="false"/>
          <w:i w:val="false"/>
          <w:color w:val="000000"/>
          <w:sz w:val="28"/>
        </w:rPr>
        <w:t>
</w:t>
      </w:r>
      <w:r>
        <w:rPr>
          <w:rFonts w:ascii="Times New Roman"/>
          <w:b w:val="false"/>
          <w:i/>
          <w:color w:val="000000"/>
          <w:sz w:val="28"/>
        </w:rPr>
        <w:t>____________________________ бастығы (аға инспектор, инспектор)</w:t>
      </w:r>
      <w:r>
        <w:br/>
      </w:r>
      <w:r>
        <w:rPr>
          <w:rFonts w:ascii="Times New Roman"/>
          <w:b w:val="false"/>
          <w:i w:val="false"/>
          <w:color w:val="000000"/>
          <w:sz w:val="28"/>
        </w:rPr>
        <w:t>
</w:t>
      </w:r>
      <w:r>
        <w:rPr>
          <w:rFonts w:ascii="Times New Roman"/>
          <w:b w:val="false"/>
          <w:i/>
          <w:color w:val="000000"/>
          <w:sz w:val="28"/>
        </w:rPr>
        <w:t>атағы, тегi, аты-жөнi)</w:t>
      </w:r>
      <w:r>
        <w:br/>
      </w:r>
      <w:r>
        <w:rPr>
          <w:rFonts w:ascii="Times New Roman"/>
          <w:b w:val="false"/>
          <w:i w:val="false"/>
          <w:color w:val="000000"/>
          <w:sz w:val="28"/>
        </w:rPr>
        <w:t>
20__ ж.__________                         ______________</w:t>
      </w:r>
      <w:r>
        <w:br/>
      </w:r>
      <w:r>
        <w:rPr>
          <w:rFonts w:ascii="Times New Roman"/>
          <w:b w:val="false"/>
          <w:i w:val="false"/>
          <w:color w:val="000000"/>
          <w:sz w:val="28"/>
        </w:rPr>
        <w:t>
</w:t>
      </w:r>
      <w:r>
        <w:rPr>
          <w:rFonts w:ascii="Times New Roman"/>
          <w:b w:val="false"/>
          <w:i/>
          <w:color w:val="000000"/>
          <w:sz w:val="28"/>
        </w:rPr>
        <w:t>                                              (қолы)</w:t>
      </w:r>
    </w:p>
    <w:bookmarkStart w:name="z214" w:id="214"/>
    <w:p>
      <w:pPr>
        <w:spacing w:after="0"/>
        <w:ind w:left="0"/>
        <w:jc w:val="both"/>
      </w:pPr>
      <w:r>
        <w:rPr>
          <w:rFonts w:ascii="Times New Roman"/>
          <w:b w:val="false"/>
          <w:i w:val="false"/>
          <w:color w:val="000000"/>
          <w:sz w:val="28"/>
        </w:rPr>
        <w:t>
                                                         31 қосымша</w:t>
      </w:r>
    </w:p>
    <w:bookmarkEnd w:id="214"/>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 атауы)</w:t>
      </w:r>
    </w:p>
    <w:p>
      <w:pPr>
        <w:spacing w:after="0"/>
        <w:ind w:left="0"/>
        <w:jc w:val="both"/>
      </w:pPr>
      <w:r>
        <w:rPr>
          <w:rFonts w:ascii="Times New Roman"/>
          <w:b/>
          <w:i w:val="false"/>
          <w:color w:val="000000"/>
          <w:sz w:val="28"/>
        </w:rPr>
        <w:t>                     Бақылау ісі N ____</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(шартты сотталғанға, кішкене баласы бар және жүкті әйелдерге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жазаны өткеруді кейінге қалдыру, тегі, аты-жөні, туған жылы)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"___"_______ 200__ ж. ҚР ҚК ___ бабы бойынша ____ мерзімге </w:t>
      </w:r>
      <w:r>
        <w:br/>
      </w:r>
      <w:r>
        <w:rPr>
          <w:rFonts w:ascii="Times New Roman"/>
          <w:b w:val="false"/>
          <w:i w:val="false"/>
          <w:color w:val="000000"/>
          <w:sz w:val="28"/>
        </w:rPr>
        <w:t>
сотталды</w:t>
      </w:r>
    </w:p>
    <w:p>
      <w:pPr>
        <w:spacing w:after="0"/>
        <w:ind w:left="0"/>
        <w:jc w:val="both"/>
      </w:pPr>
      <w:r>
        <w:rPr>
          <w:rFonts w:ascii="Times New Roman"/>
          <w:b w:val="false"/>
          <w:i w:val="false"/>
          <w:color w:val="000000"/>
          <w:sz w:val="28"/>
        </w:rPr>
        <w:t>      "___"_________ 200__ ж. есепке қойылды</w:t>
      </w:r>
      <w:r>
        <w:br/>
      </w:r>
      <w:r>
        <w:rPr>
          <w:rFonts w:ascii="Times New Roman"/>
          <w:b w:val="false"/>
          <w:i w:val="false"/>
          <w:color w:val="000000"/>
          <w:sz w:val="28"/>
        </w:rPr>
        <w:t>
      "___"_________ 200__ ж. есептен шығарылды</w:t>
      </w:r>
    </w:p>
    <w:p>
      <w:pPr>
        <w:spacing w:after="0"/>
        <w:ind w:left="0"/>
        <w:jc w:val="both"/>
      </w:pPr>
      <w:r>
        <w:rPr>
          <w:rFonts w:ascii="Times New Roman"/>
          <w:b w:val="false"/>
          <w:i w:val="false"/>
          <w:color w:val="000000"/>
          <w:sz w:val="28"/>
        </w:rPr>
        <w:t>  Істегі парақтар саны______________________________________________</w:t>
      </w:r>
      <w:r>
        <w:br/>
      </w:r>
      <w:r>
        <w:rPr>
          <w:rFonts w:ascii="Times New Roman"/>
          <w:b w:val="false"/>
          <w:i w:val="false"/>
          <w:color w:val="000000"/>
          <w:sz w:val="28"/>
        </w:rPr>
        <w:t>
                                        (жазумен)</w:t>
      </w:r>
    </w:p>
    <w:bookmarkStart w:name="z215" w:id="215"/>
    <w:p>
      <w:pPr>
        <w:spacing w:after="0"/>
        <w:ind w:left="0"/>
        <w:jc w:val="both"/>
      </w:pPr>
      <w:r>
        <w:rPr>
          <w:rFonts w:ascii="Times New Roman"/>
          <w:b w:val="false"/>
          <w:i w:val="false"/>
          <w:color w:val="000000"/>
          <w:sz w:val="28"/>
        </w:rPr>
        <w:t>
                                                         32 қосымша</w:t>
      </w:r>
    </w:p>
    <w:bookmarkEnd w:id="215"/>
    <w:p>
      <w:pPr>
        <w:spacing w:after="0"/>
        <w:ind w:left="0"/>
        <w:jc w:val="both"/>
      </w:pPr>
      <w:r>
        <w:rPr>
          <w:rFonts w:ascii="Times New Roman"/>
          <w:b w:val="false"/>
          <w:i w:val="false"/>
          <w:color w:val="ff0000"/>
          <w:sz w:val="28"/>
        </w:rPr>
        <w:t>      Ескерту:</w:t>
      </w:r>
      <w:r>
        <w:rPr>
          <w:rFonts w:ascii="Times New Roman"/>
          <w:b w:val="false"/>
          <w:i w:val="false"/>
          <w:color w:val="ff0000"/>
          <w:sz w:val="28"/>
        </w:rPr>
        <w:t xml:space="preserve"> Қосымша</w:t>
      </w:r>
      <w:r>
        <w:rPr>
          <w:rFonts w:ascii="Times New Roman"/>
          <w:b w:val="false"/>
          <w:i w:val="false"/>
          <w:color w:val="ff0000"/>
          <w:sz w:val="28"/>
        </w:rPr>
        <w:t xml:space="preserve"> өзгертілді - ҚР Әділет министрінің 2003 жылғы 1 наурыздағы N 35</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(инспекция атауы)</w:t>
      </w:r>
    </w:p>
    <w:p>
      <w:pPr>
        <w:spacing w:after="0"/>
        <w:ind w:left="0"/>
        <w:jc w:val="both"/>
      </w:pPr>
      <w:r>
        <w:rPr>
          <w:rFonts w:ascii="Times New Roman"/>
          <w:b/>
          <w:i w:val="false"/>
          <w:color w:val="000000"/>
          <w:sz w:val="28"/>
        </w:rPr>
        <w:t>                          Тіркеу беті</w:t>
      </w:r>
    </w:p>
    <w:p>
      <w:pPr>
        <w:spacing w:after="0"/>
        <w:ind w:left="0"/>
        <w:jc w:val="both"/>
      </w:pPr>
      <w:r>
        <w:rPr>
          <w:rFonts w:ascii="Times New Roman"/>
          <w:b w:val="false"/>
          <w:i w:val="false"/>
          <w:color w:val="000000"/>
          <w:sz w:val="28"/>
        </w:rPr>
        <w:t>     Іс N___________________________________________________________</w:t>
      </w:r>
      <w:r>
        <w:br/>
      </w:r>
      <w:r>
        <w:rPr>
          <w:rFonts w:ascii="Times New Roman"/>
          <w:b w:val="false"/>
          <w:i w:val="false"/>
          <w:color w:val="000000"/>
          <w:sz w:val="28"/>
        </w:rPr>
        <w:t>
     Тегі__________________________________________________________</w:t>
      </w:r>
      <w:r>
        <w:br/>
      </w:r>
      <w:r>
        <w:rPr>
          <w:rFonts w:ascii="Times New Roman"/>
          <w:b w:val="false"/>
          <w:i w:val="false"/>
          <w:color w:val="000000"/>
          <w:sz w:val="28"/>
        </w:rPr>
        <w:t>
     Аты-жөні______________________________________________________</w:t>
      </w:r>
      <w:r>
        <w:br/>
      </w:r>
      <w:r>
        <w:rPr>
          <w:rFonts w:ascii="Times New Roman"/>
          <w:b w:val="false"/>
          <w:i w:val="false"/>
          <w:color w:val="000000"/>
          <w:sz w:val="28"/>
        </w:rPr>
        <w:t>
     Туған жылы және жері__________________________________________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Тұрғылықты жері ________________________________________________</w:t>
      </w:r>
      <w:r>
        <w:br/>
      </w:r>
      <w:r>
        <w:rPr>
          <w:rFonts w:ascii="Times New Roman"/>
          <w:b w:val="false"/>
          <w:i w:val="false"/>
          <w:color w:val="000000"/>
          <w:sz w:val="28"/>
        </w:rPr>
        <w:t>
   Мамандығы ______________________________________________________</w:t>
      </w:r>
      <w:r>
        <w:br/>
      </w:r>
      <w:r>
        <w:rPr>
          <w:rFonts w:ascii="Times New Roman"/>
          <w:b w:val="false"/>
          <w:i w:val="false"/>
          <w:color w:val="000000"/>
          <w:sz w:val="28"/>
        </w:rPr>
        <w:t>
   Жұмыс орны, лауазымы 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Мерзімнің басы ________________ Мерзімнің соңы________________</w:t>
      </w:r>
      <w:r>
        <w:br/>
      </w:r>
      <w:r>
        <w:rPr>
          <w:rFonts w:ascii="Times New Roman"/>
          <w:b w:val="false"/>
          <w:i w:val="false"/>
          <w:color w:val="000000"/>
          <w:sz w:val="28"/>
        </w:rPr>
        <w:t>
     Қашан, не үшін сотталды 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Есепке алынған күні___________________________________________</w:t>
      </w:r>
      <w:r>
        <w:br/>
      </w:r>
      <w:r>
        <w:rPr>
          <w:rFonts w:ascii="Times New Roman"/>
          <w:b w:val="false"/>
          <w:i w:val="false"/>
          <w:color w:val="000000"/>
          <w:sz w:val="28"/>
        </w:rPr>
        <w:t>
     Қайдан қалды__________________________________________________</w:t>
      </w:r>
      <w:r>
        <w:br/>
      </w:r>
      <w:r>
        <w:rPr>
          <w:rFonts w:ascii="Times New Roman"/>
          <w:b w:val="false"/>
          <w:i w:val="false"/>
          <w:color w:val="000000"/>
          <w:sz w:val="28"/>
        </w:rPr>
        <w:t>
     Сотталғанның жақындары, таныстары_____________________________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    Жақындығы     !    Аты-жөні     !     Тұрғылықты жері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                  !                 !                         !</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(32 қосымшаның соңы)</w:t>
      </w:r>
    </w:p>
    <w:p>
      <w:pPr>
        <w:spacing w:after="0"/>
        <w:ind w:left="0"/>
        <w:jc w:val="left"/>
      </w:pPr>
      <w:r>
        <w:rPr>
          <w:rFonts w:ascii="Times New Roman"/>
          <w:b/>
          <w:i w:val="false"/>
          <w:color w:val="000000"/>
        </w:rPr>
        <w:t xml:space="preserve"> Тіркеу беті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Тіркеу!Сотталғанның !Тіркеген!Ескерту!Тіркеу!Сотталған.!Тіркеген!Ес.</w:t>
      </w:r>
      <w:r>
        <w:br/>
      </w:r>
      <w:r>
        <w:rPr>
          <w:rFonts w:ascii="Times New Roman"/>
          <w:b w:val="false"/>
          <w:i w:val="false"/>
          <w:color w:val="000000"/>
          <w:sz w:val="28"/>
        </w:rPr>
        <w:t>
күні !    қолы     !адамның !       ! күні !ның қолы  !адамның !кер</w:t>
      </w:r>
      <w:r>
        <w:br/>
      </w:r>
      <w:r>
        <w:rPr>
          <w:rFonts w:ascii="Times New Roman"/>
          <w:b w:val="false"/>
          <w:i w:val="false"/>
          <w:color w:val="000000"/>
          <w:sz w:val="28"/>
        </w:rPr>
        <w:t>
      !             !аты-жөні!       !      !          !аты-жөні!ту</w:t>
      </w:r>
      <w:r>
        <w:br/>
      </w:r>
      <w:r>
        <w:rPr>
          <w:rFonts w:ascii="Times New Roman"/>
          <w:b w:val="false"/>
          <w:i w:val="false"/>
          <w:color w:val="000000"/>
          <w:sz w:val="28"/>
        </w:rPr>
        <w:t>
--------------------------------------------------------------------</w:t>
      </w:r>
      <w:r>
        <w:br/>
      </w:r>
      <w:r>
        <w:rPr>
          <w:rFonts w:ascii="Times New Roman"/>
          <w:b w:val="false"/>
          <w:i w:val="false"/>
          <w:color w:val="000000"/>
          <w:sz w:val="28"/>
        </w:rPr>
        <w:t xml:space="preserve">
--------------------------------------------------------------------    </w:t>
      </w:r>
    </w:p>
    <w:bookmarkStart w:name="z216" w:id="216"/>
    <w:p>
      <w:pPr>
        <w:spacing w:after="0"/>
        <w:ind w:left="0"/>
        <w:jc w:val="both"/>
      </w:pPr>
      <w:r>
        <w:rPr>
          <w:rFonts w:ascii="Times New Roman"/>
          <w:b w:val="false"/>
          <w:i w:val="false"/>
          <w:color w:val="000000"/>
          <w:sz w:val="28"/>
        </w:rPr>
        <w:t>
                                                          33 қосымша</w:t>
      </w:r>
    </w:p>
    <w:bookmarkEnd w:id="216"/>
    <w:p>
      <w:pPr>
        <w:spacing w:after="0"/>
        <w:ind w:left="0"/>
        <w:jc w:val="both"/>
      </w:pPr>
      <w:r>
        <w:rPr>
          <w:rFonts w:ascii="Times New Roman"/>
          <w:b w:val="false"/>
          <w:i w:val="false"/>
          <w:color w:val="000000"/>
          <w:sz w:val="28"/>
        </w:rPr>
        <w:t>                                 Бастыққа__________________________</w:t>
      </w:r>
      <w:r>
        <w:br/>
      </w:r>
      <w:r>
        <w:rPr>
          <w:rFonts w:ascii="Times New Roman"/>
          <w:b w:val="false"/>
          <w:i w:val="false"/>
          <w:color w:val="000000"/>
          <w:sz w:val="28"/>
        </w:rPr>
        <w:t xml:space="preserve">
                                          (жергілікті орган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орналасқан жері)   </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Сотталған _______________________________________________ </w:t>
      </w:r>
      <w:r>
        <w:br/>
      </w:r>
      <w:r>
        <w:rPr>
          <w:rFonts w:ascii="Times New Roman"/>
          <w:b w:val="false"/>
          <w:i w:val="false"/>
          <w:color w:val="000000"/>
          <w:sz w:val="28"/>
        </w:rPr>
        <w:t>
                                 (Аты-жөні)</w:t>
      </w:r>
      <w:r>
        <w:br/>
      </w:r>
      <w:r>
        <w:rPr>
          <w:rFonts w:ascii="Times New Roman"/>
          <w:b w:val="false"/>
          <w:i w:val="false"/>
          <w:color w:val="000000"/>
          <w:sz w:val="28"/>
        </w:rPr>
        <w:t>
     _________________________________________ сотымен _____________</w:t>
      </w:r>
      <w:r>
        <w:br/>
      </w:r>
      <w:r>
        <w:rPr>
          <w:rFonts w:ascii="Times New Roman"/>
          <w:b w:val="false"/>
          <w:i w:val="false"/>
          <w:color w:val="000000"/>
          <w:sz w:val="28"/>
        </w:rPr>
        <w:t xml:space="preserve">
     __________ "___"________ 20__ ж. ҚК ________ бабы____________,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xml:space="preserve">     Қылмыстық-атқару инспекциясына есепке алынды </w:t>
      </w:r>
      <w:r>
        <w:br/>
      </w:r>
      <w:r>
        <w:rPr>
          <w:rFonts w:ascii="Times New Roman"/>
          <w:b w:val="false"/>
          <w:i w:val="false"/>
          <w:color w:val="000000"/>
          <w:sz w:val="28"/>
        </w:rPr>
        <w:t>
     _______________________ "___"________ 20__ ж.</w:t>
      </w:r>
      <w:r>
        <w:br/>
      </w:r>
      <w:r>
        <w:rPr>
          <w:rFonts w:ascii="Times New Roman"/>
          <w:b w:val="false"/>
          <w:i w:val="false"/>
          <w:color w:val="000000"/>
          <w:sz w:val="28"/>
        </w:rPr>
        <w:t>
      (аудан, қала атауы)</w:t>
      </w:r>
      <w:r>
        <w:br/>
      </w:r>
      <w:r>
        <w:rPr>
          <w:rFonts w:ascii="Times New Roman"/>
          <w:b w:val="false"/>
          <w:i w:val="false"/>
          <w:color w:val="000000"/>
          <w:sz w:val="28"/>
        </w:rPr>
        <w:t>
     Сотталғанның жеке ісін жіберуді сұраймыз</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ары қарай бақылауды жүргізу үшін.</w:t>
      </w:r>
    </w:p>
    <w:p>
      <w:pPr>
        <w:spacing w:after="0"/>
        <w:ind w:left="0"/>
        <w:jc w:val="both"/>
      </w:pPr>
      <w:r>
        <w:rPr>
          <w:rFonts w:ascii="Times New Roman"/>
          <w:b w:val="false"/>
          <w:i/>
          <w:color w:val="000000"/>
          <w:sz w:val="28"/>
        </w:rPr>
        <w:t>      Бастық _______________________</w:t>
      </w:r>
      <w:r>
        <w:br/>
      </w:r>
      <w:r>
        <w:rPr>
          <w:rFonts w:ascii="Times New Roman"/>
          <w:b w:val="false"/>
          <w:i w:val="false"/>
          <w:color w:val="000000"/>
          <w:sz w:val="28"/>
        </w:rPr>
        <w:t>
</w:t>
      </w:r>
      <w:r>
        <w:rPr>
          <w:rFonts w:ascii="Times New Roman"/>
          <w:b w:val="false"/>
          <w:i/>
          <w:color w:val="000000"/>
          <w:sz w:val="28"/>
        </w:rPr>
        <w:t>             (жергілікті орган</w:t>
      </w:r>
      <w:r>
        <w:br/>
      </w:r>
      <w:r>
        <w:rPr>
          <w:rFonts w:ascii="Times New Roman"/>
          <w:b w:val="false"/>
          <w:i w:val="false"/>
          <w:color w:val="000000"/>
          <w:sz w:val="28"/>
        </w:rPr>
        <w:t>
</w:t>
      </w:r>
      <w:r>
        <w:rPr>
          <w:rFonts w:ascii="Times New Roman"/>
          <w:b w:val="false"/>
          <w:i/>
          <w:color w:val="000000"/>
          <w:sz w:val="28"/>
        </w:rPr>
        <w:t xml:space="preserve">            _______________________ </w:t>
      </w:r>
      <w:r>
        <w:br/>
      </w:r>
      <w:r>
        <w:rPr>
          <w:rFonts w:ascii="Times New Roman"/>
          <w:b w:val="false"/>
          <w:i w:val="false"/>
          <w:color w:val="000000"/>
          <w:sz w:val="28"/>
        </w:rPr>
        <w:t>
</w:t>
      </w:r>
      <w:r>
        <w:rPr>
          <w:rFonts w:ascii="Times New Roman"/>
          <w:b w:val="false"/>
          <w:i/>
          <w:color w:val="000000"/>
          <w:sz w:val="28"/>
        </w:rPr>
        <w:t xml:space="preserve">                     атауы)      </w:t>
      </w:r>
    </w:p>
    <w:p>
      <w:pPr>
        <w:spacing w:after="0"/>
        <w:ind w:left="0"/>
        <w:jc w:val="both"/>
      </w:pPr>
      <w:r>
        <w:rPr>
          <w:rFonts w:ascii="Times New Roman"/>
          <w:b w:val="false"/>
          <w:i w:val="false"/>
          <w:color w:val="000000"/>
          <w:sz w:val="28"/>
        </w:rPr>
        <w:t xml:space="preserve">           "___"________ 20__ ж.        ___________________               </w:t>
      </w:r>
      <w:r>
        <w:br/>
      </w:r>
      <w:r>
        <w:rPr>
          <w:rFonts w:ascii="Times New Roman"/>
          <w:b w:val="false"/>
          <w:i w:val="false"/>
          <w:color w:val="000000"/>
          <w:sz w:val="28"/>
        </w:rPr>
        <w:t>
</w:t>
      </w:r>
      <w:r>
        <w:rPr>
          <w:rFonts w:ascii="Times New Roman"/>
          <w:b w:val="false"/>
          <w:i/>
          <w:color w:val="000000"/>
          <w:sz w:val="28"/>
        </w:rPr>
        <w:t>                                         (қолы)</w:t>
      </w:r>
    </w:p>
    <w:bookmarkStart w:name="z217" w:id="217"/>
    <w:p>
      <w:pPr>
        <w:spacing w:after="0"/>
        <w:ind w:left="0"/>
        <w:jc w:val="both"/>
      </w:pPr>
      <w:r>
        <w:rPr>
          <w:rFonts w:ascii="Times New Roman"/>
          <w:b w:val="false"/>
          <w:i w:val="false"/>
          <w:color w:val="000000"/>
          <w:sz w:val="28"/>
        </w:rPr>
        <w:t>
                                                         34 қосымша</w:t>
      </w:r>
    </w:p>
    <w:bookmarkEnd w:id="217"/>
    <w:p>
      <w:pPr>
        <w:spacing w:after="0"/>
        <w:ind w:left="0"/>
        <w:jc w:val="both"/>
      </w:pPr>
      <w:r>
        <w:rPr>
          <w:rFonts w:ascii="Times New Roman"/>
          <w:b/>
          <w:i w:val="false"/>
          <w:color w:val="000000"/>
          <w:sz w:val="28"/>
        </w:rPr>
        <w:t>                            АНЫҚТАМА</w:t>
      </w:r>
    </w:p>
    <w:p>
      <w:pPr>
        <w:spacing w:after="0"/>
        <w:ind w:left="0"/>
        <w:jc w:val="both"/>
      </w:pPr>
      <w:r>
        <w:rPr>
          <w:rFonts w:ascii="Times New Roman"/>
          <w:b w:val="false"/>
          <w:i w:val="false"/>
          <w:color w:val="000000"/>
          <w:sz w:val="28"/>
        </w:rPr>
        <w:t>      Азамат(ша) ___________________________________ берілді</w:t>
      </w:r>
      <w:r>
        <w:br/>
      </w:r>
      <w:r>
        <w:rPr>
          <w:rFonts w:ascii="Times New Roman"/>
          <w:b w:val="false"/>
          <w:i w:val="false"/>
          <w:color w:val="000000"/>
          <w:sz w:val="28"/>
        </w:rPr>
        <w:t xml:space="preserve">
      Сотталған "___"________ 20__ ж. ____________ </w:t>
      </w:r>
      <w:r>
        <w:br/>
      </w:r>
      <w:r>
        <w:rPr>
          <w:rFonts w:ascii="Times New Roman"/>
          <w:b w:val="false"/>
          <w:i w:val="false"/>
          <w:color w:val="000000"/>
          <w:sz w:val="28"/>
        </w:rPr>
        <w:t>
                                      (сот атауы)</w:t>
      </w:r>
      <w:r>
        <w:br/>
      </w:r>
      <w:r>
        <w:rPr>
          <w:rFonts w:ascii="Times New Roman"/>
          <w:b w:val="false"/>
          <w:i w:val="false"/>
          <w:color w:val="000000"/>
          <w:sz w:val="28"/>
        </w:rPr>
        <w:t>
      ҚР ҚК ____________ бабы бойынша ____________  сағат</w:t>
      </w:r>
      <w:r>
        <w:br/>
      </w:r>
      <w:r>
        <w:rPr>
          <w:rFonts w:ascii="Times New Roman"/>
          <w:b w:val="false"/>
          <w:i w:val="false"/>
          <w:color w:val="000000"/>
          <w:sz w:val="28"/>
        </w:rPr>
        <w:t>
      қоғамдық жұмыстарға сотталды және ол осы жазаны</w:t>
      </w:r>
      <w:r>
        <w:br/>
      </w:r>
      <w:r>
        <w:rPr>
          <w:rFonts w:ascii="Times New Roman"/>
          <w:b w:val="false"/>
          <w:i w:val="false"/>
          <w:color w:val="000000"/>
          <w:sz w:val="28"/>
        </w:rPr>
        <w:t>
      "___"________ 20__ ж. бастап және есептен шығарылды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(негізі көрсетілсін)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Жазаны нақты өткерген мерзімі _________ сағат.     </w:t>
      </w:r>
    </w:p>
    <w:p>
      <w:pPr>
        <w:spacing w:after="0"/>
        <w:ind w:left="0"/>
        <w:jc w:val="both"/>
      </w:pPr>
      <w:r>
        <w:rPr>
          <w:rFonts w:ascii="Times New Roman"/>
          <w:b w:val="false"/>
          <w:i/>
          <w:color w:val="000000"/>
          <w:sz w:val="28"/>
        </w:rPr>
        <w:t>     Қылмыстық-атқару инспекциясының</w:t>
      </w:r>
      <w:r>
        <w:br/>
      </w:r>
      <w:r>
        <w:rPr>
          <w:rFonts w:ascii="Times New Roman"/>
          <w:b w:val="false"/>
          <w:i w:val="false"/>
          <w:color w:val="000000"/>
          <w:sz w:val="28"/>
        </w:rPr>
        <w:t>
</w:t>
      </w:r>
      <w:r>
        <w:rPr>
          <w:rFonts w:ascii="Times New Roman"/>
          <w:b w:val="false"/>
          <w:i/>
          <w:color w:val="000000"/>
          <w:sz w:val="28"/>
        </w:rPr>
        <w:t>     Бастығы (аға инспектор, инспектор)</w:t>
      </w:r>
      <w:r>
        <w:br/>
      </w:r>
      <w:r>
        <w:rPr>
          <w:rFonts w:ascii="Times New Roman"/>
          <w:b w:val="false"/>
          <w:i w:val="false"/>
          <w:color w:val="000000"/>
          <w:sz w:val="28"/>
        </w:rPr>
        <w:t>
</w:t>
      </w:r>
      <w:r>
        <w:rPr>
          <w:rFonts w:ascii="Times New Roman"/>
          <w:b w:val="false"/>
          <w:i/>
          <w:color w:val="000000"/>
          <w:sz w:val="28"/>
        </w:rPr>
        <w:t xml:space="preserve">     ________________ _________________ ___________________________ </w:t>
      </w:r>
      <w:r>
        <w:br/>
      </w:r>
      <w:r>
        <w:rPr>
          <w:rFonts w:ascii="Times New Roman"/>
          <w:b w:val="false"/>
          <w:i w:val="false"/>
          <w:color w:val="000000"/>
          <w:sz w:val="28"/>
        </w:rPr>
        <w:t>
</w:t>
      </w:r>
      <w:r>
        <w:rPr>
          <w:rFonts w:ascii="Times New Roman"/>
          <w:b w:val="false"/>
          <w:i/>
          <w:color w:val="000000"/>
          <w:sz w:val="28"/>
        </w:rPr>
        <w:t xml:space="preserve">     (орган атауы)            (қолы)           (тегі, аты-жөні) </w:t>
      </w:r>
    </w:p>
    <w:p>
      <w:pPr>
        <w:spacing w:after="0"/>
        <w:ind w:left="0"/>
        <w:jc w:val="both"/>
      </w:pPr>
      <w:r>
        <w:rPr>
          <w:rFonts w:ascii="Times New Roman"/>
          <w:b w:val="false"/>
          <w:i w:val="false"/>
          <w:color w:val="000000"/>
          <w:sz w:val="28"/>
        </w:rPr>
        <w:t>      М.О.                                     "___"________200__ ж.</w:t>
      </w:r>
    </w:p>
    <w:bookmarkStart w:name="z218" w:id="218"/>
    <w:p>
      <w:pPr>
        <w:spacing w:after="0"/>
        <w:ind w:left="0"/>
        <w:jc w:val="both"/>
      </w:pPr>
      <w:r>
        <w:rPr>
          <w:rFonts w:ascii="Times New Roman"/>
          <w:b w:val="false"/>
          <w:i w:val="false"/>
          <w:color w:val="000000"/>
          <w:sz w:val="28"/>
        </w:rPr>
        <w:t>
                                                         35 қосымша</w:t>
      </w:r>
    </w:p>
    <w:bookmarkEnd w:id="218"/>
    <w:p>
      <w:pPr>
        <w:spacing w:after="0"/>
        <w:ind w:left="0"/>
        <w:jc w:val="both"/>
      </w:pPr>
      <w:r>
        <w:rPr>
          <w:rFonts w:ascii="Times New Roman"/>
          <w:b w:val="false"/>
          <w:i w:val="false"/>
          <w:color w:val="ff0000"/>
          <w:sz w:val="28"/>
        </w:rPr>
        <w:t xml:space="preserve">      Ескерту: 35-қосымшаға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Штамп орны                        Жергілікті әскери басқару органы</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_________________________________</w:t>
      </w:r>
      <w:r>
        <w:br/>
      </w:r>
      <w:r>
        <w:rPr>
          <w:rFonts w:ascii="Times New Roman"/>
          <w:b w:val="false"/>
          <w:i w:val="false"/>
          <w:color w:val="000000"/>
          <w:sz w:val="28"/>
        </w:rPr>
        <w:t>
                                         ЖӘБО атауы</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Әскери есепте тұратын_________________________________________ </w:t>
      </w:r>
      <w:r>
        <w:br/>
      </w:r>
      <w:r>
        <w:rPr>
          <w:rFonts w:ascii="Times New Roman"/>
          <w:b w:val="false"/>
          <w:i w:val="false"/>
          <w:color w:val="000000"/>
          <w:sz w:val="28"/>
        </w:rPr>
        <w:t>
                                     (тегі, аты-жөні)</w:t>
      </w:r>
      <w:r>
        <w:br/>
      </w:r>
      <w:r>
        <w:rPr>
          <w:rFonts w:ascii="Times New Roman"/>
          <w:b w:val="false"/>
          <w:i w:val="false"/>
          <w:color w:val="000000"/>
          <w:sz w:val="28"/>
        </w:rPr>
        <w:t>
     "____"_________19_ж. туылған, тұрғылықты жері_________________</w:t>
      </w:r>
      <w:r>
        <w:br/>
      </w:r>
      <w:r>
        <w:rPr>
          <w:rFonts w:ascii="Times New Roman"/>
          <w:b w:val="false"/>
          <w:i w:val="false"/>
          <w:color w:val="000000"/>
          <w:sz w:val="28"/>
        </w:rPr>
        <w:t>
      _________________________________________, __"_________200_ж.</w:t>
      </w:r>
      <w:r>
        <w:br/>
      </w:r>
      <w:r>
        <w:rPr>
          <w:rFonts w:ascii="Times New Roman"/>
          <w:b w:val="false"/>
          <w:i w:val="false"/>
          <w:color w:val="000000"/>
          <w:sz w:val="28"/>
        </w:rPr>
        <w:t>
      қылмыстық-атқару инспекция есебінен шығарылды________________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(себебі)</w:t>
      </w:r>
    </w:p>
    <w:p>
      <w:pPr>
        <w:spacing w:after="0"/>
        <w:ind w:left="0"/>
        <w:jc w:val="both"/>
      </w:pPr>
      <w:r>
        <w:rPr>
          <w:rFonts w:ascii="Times New Roman"/>
          <w:b w:val="false"/>
          <w:i/>
          <w:color w:val="000000"/>
          <w:sz w:val="28"/>
        </w:rPr>
        <w:t>     Қылмыстық-атқару инспекциясы</w:t>
      </w:r>
      <w:r>
        <w:br/>
      </w:r>
      <w:r>
        <w:rPr>
          <w:rFonts w:ascii="Times New Roman"/>
          <w:b w:val="false"/>
          <w:i w:val="false"/>
          <w:color w:val="000000"/>
          <w:sz w:val="28"/>
        </w:rPr>
        <w:t>
</w:t>
      </w:r>
      <w:r>
        <w:rPr>
          <w:rFonts w:ascii="Times New Roman"/>
          <w:b w:val="false"/>
          <w:i/>
          <w:color w:val="000000"/>
          <w:sz w:val="28"/>
        </w:rPr>
        <w:t>     Бастық (аға инспектор, инспектор)</w:t>
      </w:r>
      <w:r>
        <w:br/>
      </w:r>
      <w:r>
        <w:rPr>
          <w:rFonts w:ascii="Times New Roman"/>
          <w:b w:val="false"/>
          <w:i w:val="false"/>
          <w:color w:val="000000"/>
          <w:sz w:val="28"/>
        </w:rPr>
        <w:t>
</w:t>
      </w:r>
      <w:r>
        <w:rPr>
          <w:rFonts w:ascii="Times New Roman"/>
          <w:b w:val="false"/>
          <w:i/>
          <w:color w:val="000000"/>
          <w:sz w:val="28"/>
        </w:rPr>
        <w:t>     _______________________   __________________  ________________</w:t>
      </w:r>
      <w:r>
        <w:br/>
      </w:r>
      <w:r>
        <w:rPr>
          <w:rFonts w:ascii="Times New Roman"/>
          <w:b w:val="false"/>
          <w:i w:val="false"/>
          <w:color w:val="000000"/>
          <w:sz w:val="28"/>
        </w:rPr>
        <w:t>
</w:t>
      </w:r>
      <w:r>
        <w:rPr>
          <w:rFonts w:ascii="Times New Roman"/>
          <w:b w:val="false"/>
          <w:i/>
          <w:color w:val="000000"/>
          <w:sz w:val="28"/>
        </w:rPr>
        <w:t xml:space="preserve">     (жергілікті орган атауы)        (қолы)                (тегі) </w:t>
      </w:r>
    </w:p>
    <w:p>
      <w:pPr>
        <w:spacing w:after="0"/>
        <w:ind w:left="0"/>
        <w:jc w:val="both"/>
      </w:pPr>
      <w:r>
        <w:rPr>
          <w:rFonts w:ascii="Times New Roman"/>
          <w:b w:val="false"/>
          <w:i w:val="false"/>
          <w:color w:val="000000"/>
          <w:sz w:val="28"/>
        </w:rPr>
        <w:t>        "___"________200__ ж.                     тел.______________</w:t>
      </w:r>
    </w:p>
    <w:bookmarkStart w:name="z219" w:id="219"/>
    <w:p>
      <w:pPr>
        <w:spacing w:after="0"/>
        <w:ind w:left="0"/>
        <w:jc w:val="both"/>
      </w:pPr>
      <w:r>
        <w:rPr>
          <w:rFonts w:ascii="Times New Roman"/>
          <w:b w:val="false"/>
          <w:i w:val="false"/>
          <w:color w:val="000000"/>
          <w:sz w:val="28"/>
        </w:rPr>
        <w:t>
                                                          36 қосымша</w:t>
      </w:r>
    </w:p>
    <w:bookmarkEnd w:id="219"/>
    <w:p>
      <w:pPr>
        <w:spacing w:after="0"/>
        <w:ind w:left="0"/>
        <w:jc w:val="both"/>
      </w:pPr>
      <w:r>
        <w:rPr>
          <w:rFonts w:ascii="Times New Roman"/>
          <w:b w:val="false"/>
          <w:i w:val="false"/>
          <w:color w:val="ff0000"/>
          <w:sz w:val="28"/>
        </w:rPr>
        <w:t xml:space="preserve">      Ескерту: 36-қосымшаға өзгерту енгізілді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Әділет басқармасының</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бөлімі бастығы______________</w:t>
      </w:r>
      <w:r>
        <w:br/>
      </w:r>
      <w:r>
        <w:rPr>
          <w:rFonts w:ascii="Times New Roman"/>
          <w:b w:val="false"/>
          <w:i w:val="false"/>
          <w:color w:val="000000"/>
          <w:sz w:val="28"/>
        </w:rPr>
        <w:t>
                                         ___________________ ІІО</w:t>
      </w:r>
      <w:r>
        <w:br/>
      </w:r>
      <w:r>
        <w:rPr>
          <w:rFonts w:ascii="Times New Roman"/>
          <w:b w:val="false"/>
          <w:i w:val="false"/>
          <w:color w:val="000000"/>
          <w:sz w:val="28"/>
        </w:rPr>
        <w:t xml:space="preserve">
                                         _______________________ </w:t>
      </w:r>
      <w:r>
        <w:br/>
      </w:r>
      <w:r>
        <w:rPr>
          <w:rFonts w:ascii="Times New Roman"/>
          <w:b w:val="false"/>
          <w:i w:val="false"/>
          <w:color w:val="000000"/>
          <w:sz w:val="28"/>
        </w:rPr>
        <w:t>
                                         (Әділет басқармасының</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бөлімі бастығы, аты-жөні)</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xml:space="preserve">     Азамат(ша) _______________________________________________ </w:t>
      </w:r>
      <w:r>
        <w:br/>
      </w:r>
      <w:r>
        <w:rPr>
          <w:rFonts w:ascii="Times New Roman"/>
          <w:b w:val="false"/>
          <w:i w:val="false"/>
          <w:color w:val="000000"/>
          <w:sz w:val="28"/>
        </w:rPr>
        <w:t>
                    (тегі, аты-жөні, туған жері және жылы)</w:t>
      </w:r>
      <w:r>
        <w:br/>
      </w:r>
      <w:r>
        <w:rPr>
          <w:rFonts w:ascii="Times New Roman"/>
          <w:b w:val="false"/>
          <w:i w:val="false"/>
          <w:color w:val="000000"/>
          <w:sz w:val="28"/>
        </w:rPr>
        <w:t>
     тұратын жері _____________________________________________</w:t>
      </w:r>
      <w:r>
        <w:br/>
      </w:r>
      <w:r>
        <w:rPr>
          <w:rFonts w:ascii="Times New Roman"/>
          <w:b w:val="false"/>
          <w:i w:val="false"/>
          <w:color w:val="000000"/>
          <w:sz w:val="28"/>
        </w:rPr>
        <w:t>
     сотталған "___"________ 20__ ж. __________________________</w:t>
      </w:r>
      <w:r>
        <w:br/>
      </w:r>
      <w:r>
        <w:rPr>
          <w:rFonts w:ascii="Times New Roman"/>
          <w:b w:val="false"/>
          <w:i w:val="false"/>
          <w:color w:val="000000"/>
          <w:sz w:val="28"/>
        </w:rPr>
        <w:t>
                                          (сот атауы)</w:t>
      </w:r>
      <w:r>
        <w:br/>
      </w:r>
      <w:r>
        <w:rPr>
          <w:rFonts w:ascii="Times New Roman"/>
          <w:b w:val="false"/>
          <w:i w:val="false"/>
          <w:color w:val="000000"/>
          <w:sz w:val="28"/>
        </w:rPr>
        <w:t>
     ҚР ҚК ____________ бабы __________________________________</w:t>
      </w:r>
      <w:r>
        <w:br/>
      </w:r>
      <w:r>
        <w:rPr>
          <w:rFonts w:ascii="Times New Roman"/>
          <w:b w:val="false"/>
          <w:i w:val="false"/>
          <w:color w:val="000000"/>
          <w:sz w:val="28"/>
        </w:rPr>
        <w:t>
                                      (жаза түрі)</w:t>
      </w:r>
      <w:r>
        <w:br/>
      </w:r>
      <w:r>
        <w:rPr>
          <w:rFonts w:ascii="Times New Roman"/>
          <w:b w:val="false"/>
          <w:i w:val="false"/>
          <w:color w:val="000000"/>
          <w:sz w:val="28"/>
        </w:rPr>
        <w:t>
     "___"________ 20__ ж. ҚАИ есебінен шығарылды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(негізі)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color w:val="000000"/>
          <w:sz w:val="28"/>
        </w:rPr>
        <w:t xml:space="preserve">     Бастық (аға инспектор, инспектор) ________________ </w:t>
      </w:r>
      <w:r>
        <w:br/>
      </w:r>
      <w:r>
        <w:rPr>
          <w:rFonts w:ascii="Times New Roman"/>
          <w:b w:val="false"/>
          <w:i w:val="false"/>
          <w:color w:val="000000"/>
          <w:sz w:val="28"/>
        </w:rPr>
        <w:t>
</w:t>
      </w:r>
      <w:r>
        <w:rPr>
          <w:rFonts w:ascii="Times New Roman"/>
          <w:b w:val="false"/>
          <w:i/>
          <w:color w:val="000000"/>
          <w:sz w:val="28"/>
        </w:rPr>
        <w:t>                                        (орган атауы)</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"___"________200__ ж.             тел.: _____________</w:t>
      </w:r>
    </w:p>
    <w:bookmarkStart w:name="z220" w:id="220"/>
    <w:p>
      <w:pPr>
        <w:spacing w:after="0"/>
        <w:ind w:left="0"/>
        <w:jc w:val="both"/>
      </w:pPr>
      <w:r>
        <w:rPr>
          <w:rFonts w:ascii="Times New Roman"/>
          <w:b w:val="false"/>
          <w:i w:val="false"/>
          <w:color w:val="000000"/>
          <w:sz w:val="28"/>
        </w:rPr>
        <w:t>
                                                          37 қосымша</w:t>
      </w:r>
    </w:p>
    <w:bookmarkEnd w:id="220"/>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 атауы)</w:t>
      </w:r>
    </w:p>
    <w:p>
      <w:pPr>
        <w:spacing w:after="0"/>
        <w:ind w:left="0"/>
        <w:jc w:val="both"/>
      </w:pPr>
      <w:r>
        <w:rPr>
          <w:rFonts w:ascii="Times New Roman"/>
          <w:b/>
          <w:i w:val="false"/>
          <w:color w:val="000000"/>
          <w:sz w:val="28"/>
        </w:rPr>
        <w:t>                   Шартты сотталғанның есеп</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xml:space="preserve">                                Басталуы: "___"_________ 200__ ж.  </w:t>
      </w:r>
      <w:r>
        <w:br/>
      </w:r>
      <w:r>
        <w:rPr>
          <w:rFonts w:ascii="Times New Roman"/>
          <w:b w:val="false"/>
          <w:i w:val="false"/>
          <w:color w:val="000000"/>
          <w:sz w:val="28"/>
        </w:rPr>
        <w:t xml:space="preserve">
                                Аяқталуы: "___"_________ 200__ ж.  </w:t>
      </w:r>
      <w:r>
        <w:br/>
      </w:r>
      <w:r>
        <w:rPr>
          <w:rFonts w:ascii="Times New Roman"/>
          <w:b w:val="false"/>
          <w:i w:val="false"/>
          <w:color w:val="000000"/>
          <w:sz w:val="28"/>
        </w:rPr>
        <w:t xml:space="preserve">
                                Сақталу мерзімі ______________     </w:t>
      </w:r>
    </w:p>
    <w:bookmarkStart w:name="z221" w:id="221"/>
    <w:p>
      <w:pPr>
        <w:spacing w:after="0"/>
        <w:ind w:left="0"/>
        <w:jc w:val="both"/>
      </w:pPr>
      <w:r>
        <w:rPr>
          <w:rFonts w:ascii="Times New Roman"/>
          <w:b w:val="false"/>
          <w:i w:val="false"/>
          <w:color w:val="000000"/>
          <w:sz w:val="28"/>
        </w:rPr>
        <w:t>
                                                          38 қосымша</w:t>
      </w:r>
    </w:p>
    <w:bookmarkEnd w:id="221"/>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органының атауы)</w:t>
      </w:r>
    </w:p>
    <w:p>
      <w:pPr>
        <w:spacing w:after="0"/>
        <w:ind w:left="0"/>
        <w:jc w:val="both"/>
      </w:pPr>
      <w:r>
        <w:rPr>
          <w:rFonts w:ascii="Times New Roman"/>
          <w:b/>
          <w:i w:val="false"/>
          <w:color w:val="000000"/>
          <w:sz w:val="28"/>
        </w:rPr>
        <w:t>         Кішкене баласы бар және жүкті әйелдерге жаза</w:t>
      </w:r>
      <w:r>
        <w:br/>
      </w:r>
      <w:r>
        <w:rPr>
          <w:rFonts w:ascii="Times New Roman"/>
          <w:b w:val="false"/>
          <w:i w:val="false"/>
          <w:color w:val="000000"/>
          <w:sz w:val="28"/>
        </w:rPr>
        <w:t>
</w:t>
      </w:r>
      <w:r>
        <w:rPr>
          <w:rFonts w:ascii="Times New Roman"/>
          <w:b/>
          <w:i w:val="false"/>
          <w:color w:val="000000"/>
          <w:sz w:val="28"/>
        </w:rPr>
        <w:t>         өткеруді кейінге қалдыру арқылы сотталғандар</w:t>
      </w:r>
      <w:r>
        <w:br/>
      </w:r>
      <w:r>
        <w:rPr>
          <w:rFonts w:ascii="Times New Roman"/>
          <w:b w:val="false"/>
          <w:i w:val="false"/>
          <w:color w:val="000000"/>
          <w:sz w:val="28"/>
        </w:rPr>
        <w:t>
</w:t>
      </w:r>
      <w:r>
        <w:rPr>
          <w:rFonts w:ascii="Times New Roman"/>
          <w:b/>
          <w:i w:val="false"/>
          <w:color w:val="000000"/>
          <w:sz w:val="28"/>
        </w:rPr>
        <w:t>                            ЖУРНАЛЫ</w:t>
      </w:r>
    </w:p>
    <w:p>
      <w:pPr>
        <w:spacing w:after="0"/>
        <w:ind w:left="0"/>
        <w:jc w:val="both"/>
      </w:pPr>
      <w:r>
        <w:rPr>
          <w:rFonts w:ascii="Times New Roman"/>
          <w:b w:val="false"/>
          <w:i w:val="false"/>
          <w:color w:val="000000"/>
          <w:sz w:val="28"/>
        </w:rPr>
        <w:t xml:space="preserve">                                 Басталуы: "___"_________ 200__ ж.  </w:t>
      </w:r>
      <w:r>
        <w:br/>
      </w:r>
      <w:r>
        <w:rPr>
          <w:rFonts w:ascii="Times New Roman"/>
          <w:b w:val="false"/>
          <w:i w:val="false"/>
          <w:color w:val="000000"/>
          <w:sz w:val="28"/>
        </w:rPr>
        <w:t xml:space="preserve">
                                 Аяқталуы: "___"_________ 200__ ж.  </w:t>
      </w:r>
      <w:r>
        <w:br/>
      </w:r>
      <w:r>
        <w:rPr>
          <w:rFonts w:ascii="Times New Roman"/>
          <w:b w:val="false"/>
          <w:i w:val="false"/>
          <w:color w:val="000000"/>
          <w:sz w:val="28"/>
        </w:rPr>
        <w:t xml:space="preserve">
                                 Сақталу мерзімі ______________     </w:t>
      </w:r>
    </w:p>
    <w:bookmarkStart w:name="z222" w:id="222"/>
    <w:p>
      <w:pPr>
        <w:spacing w:after="0"/>
        <w:ind w:left="0"/>
        <w:jc w:val="both"/>
      </w:pPr>
      <w:r>
        <w:rPr>
          <w:rFonts w:ascii="Times New Roman"/>
          <w:b w:val="false"/>
          <w:i w:val="false"/>
          <w:color w:val="000000"/>
          <w:sz w:val="28"/>
        </w:rPr>
        <w:t>
                                                          39 қосымша</w:t>
      </w:r>
    </w:p>
    <w:bookmarkEnd w:id="222"/>
    <w:p>
      <w:pPr>
        <w:spacing w:after="0"/>
        <w:ind w:left="0"/>
        <w:jc w:val="both"/>
      </w:pPr>
      <w:r>
        <w:rPr>
          <w:rFonts w:ascii="Times New Roman"/>
          <w:b/>
          <w:i w:val="false"/>
          <w:color w:val="000000"/>
          <w:sz w:val="28"/>
        </w:rPr>
        <w:t>          ҚАЗАҚСТАН РЕСПУБЛИКАСЫ ӘДІЛЕТ МИНИСТРЛІГІ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(жергілікті орган атауы)</w:t>
      </w:r>
    </w:p>
    <w:p>
      <w:pPr>
        <w:spacing w:after="0"/>
        <w:ind w:left="0"/>
        <w:jc w:val="both"/>
      </w:pPr>
      <w:r>
        <w:rPr>
          <w:rFonts w:ascii="Times New Roman"/>
          <w:b/>
          <w:i w:val="false"/>
          <w:color w:val="000000"/>
          <w:sz w:val="28"/>
        </w:rPr>
        <w:t>         Белгілі бір қызметті атқаруға немесе белгілі</w:t>
      </w:r>
      <w:r>
        <w:br/>
      </w:r>
      <w:r>
        <w:rPr>
          <w:rFonts w:ascii="Times New Roman"/>
          <w:b w:val="false"/>
          <w:i w:val="false"/>
          <w:color w:val="000000"/>
          <w:sz w:val="28"/>
        </w:rPr>
        <w:t>
</w:t>
      </w:r>
      <w:r>
        <w:rPr>
          <w:rFonts w:ascii="Times New Roman"/>
          <w:b/>
          <w:i w:val="false"/>
          <w:color w:val="000000"/>
          <w:sz w:val="28"/>
        </w:rPr>
        <w:t>          бір іс-әрекетпен шұғылдануға тыйым салынған</w:t>
      </w:r>
      <w:r>
        <w:br/>
      </w:r>
      <w:r>
        <w:rPr>
          <w:rFonts w:ascii="Times New Roman"/>
          <w:b w:val="false"/>
          <w:i w:val="false"/>
          <w:color w:val="000000"/>
          <w:sz w:val="28"/>
        </w:rPr>
        <w:t>
</w:t>
      </w:r>
      <w:r>
        <w:rPr>
          <w:rFonts w:ascii="Times New Roman"/>
          <w:b/>
          <w:i w:val="false"/>
          <w:color w:val="000000"/>
          <w:sz w:val="28"/>
        </w:rPr>
        <w:t>                       сотталғандардың</w:t>
      </w:r>
      <w:r>
        <w:br/>
      </w:r>
      <w:r>
        <w:rPr>
          <w:rFonts w:ascii="Times New Roman"/>
          <w:b w:val="false"/>
          <w:i w:val="false"/>
          <w:color w:val="000000"/>
          <w:sz w:val="28"/>
        </w:rPr>
        <w:t>
</w:t>
      </w:r>
      <w:r>
        <w:rPr>
          <w:rFonts w:ascii="Times New Roman"/>
          <w:b/>
          <w:i w:val="false"/>
          <w:color w:val="000000"/>
          <w:sz w:val="28"/>
        </w:rPr>
        <w:t>                       ЖЕКЕ ІСІ N _____</w:t>
      </w:r>
    </w:p>
    <w:p>
      <w:pPr>
        <w:spacing w:after="0"/>
        <w:ind w:left="0"/>
        <w:jc w:val="both"/>
      </w:pPr>
      <w:r>
        <w:rPr>
          <w:rFonts w:ascii="Times New Roman"/>
          <w:b w:val="false"/>
          <w:i w:val="false"/>
          <w:color w:val="000000"/>
          <w:sz w:val="28"/>
        </w:rPr>
        <w:t>         Тегі, аты-жөні _________________________________________</w:t>
      </w:r>
      <w:r>
        <w:br/>
      </w:r>
      <w:r>
        <w:rPr>
          <w:rFonts w:ascii="Times New Roman"/>
          <w:b w:val="false"/>
          <w:i w:val="false"/>
          <w:color w:val="000000"/>
          <w:sz w:val="28"/>
        </w:rPr>
        <w:t>
     Туған жылы, жері _______________________________________</w:t>
      </w:r>
      <w:r>
        <w:br/>
      </w:r>
      <w:r>
        <w:rPr>
          <w:rFonts w:ascii="Times New Roman"/>
          <w:b w:val="false"/>
          <w:i w:val="false"/>
          <w:color w:val="000000"/>
          <w:sz w:val="28"/>
        </w:rPr>
        <w:t xml:space="preserve">
      "__"_______ 200_ ж.  ҚР_____ бабы бойынша _____________ </w:t>
      </w:r>
      <w:r>
        <w:br/>
      </w:r>
      <w:r>
        <w:rPr>
          <w:rFonts w:ascii="Times New Roman"/>
          <w:b w:val="false"/>
          <w:i w:val="false"/>
          <w:color w:val="000000"/>
          <w:sz w:val="28"/>
        </w:rPr>
        <w:t>
     мерзімге _______________________________________________</w:t>
      </w:r>
      <w:r>
        <w:br/>
      </w:r>
      <w:r>
        <w:rPr>
          <w:rFonts w:ascii="Times New Roman"/>
          <w:b w:val="false"/>
          <w:i w:val="false"/>
          <w:color w:val="000000"/>
          <w:sz w:val="28"/>
        </w:rPr>
        <w:t>
     сотталды.</w:t>
      </w:r>
    </w:p>
    <w:p>
      <w:pPr>
        <w:spacing w:after="0"/>
        <w:ind w:left="0"/>
        <w:jc w:val="both"/>
      </w:pPr>
      <w:r>
        <w:rPr>
          <w:rFonts w:ascii="Times New Roman"/>
          <w:b w:val="false"/>
          <w:i w:val="false"/>
          <w:color w:val="000000"/>
          <w:sz w:val="28"/>
        </w:rPr>
        <w:t xml:space="preserve">                           Есепке алынды "__"__________  200_ ж. </w:t>
      </w:r>
      <w:r>
        <w:br/>
      </w:r>
      <w:r>
        <w:rPr>
          <w:rFonts w:ascii="Times New Roman"/>
          <w:b w:val="false"/>
          <w:i w:val="false"/>
          <w:color w:val="000000"/>
          <w:sz w:val="28"/>
        </w:rPr>
        <w:t>
                           Есептен шығарылды "__"__________  200_ ж.</w:t>
      </w:r>
      <w:r>
        <w:br/>
      </w:r>
      <w:r>
        <w:rPr>
          <w:rFonts w:ascii="Times New Roman"/>
          <w:b w:val="false"/>
          <w:i w:val="false"/>
          <w:color w:val="000000"/>
          <w:sz w:val="28"/>
        </w:rPr>
        <w:t>
                           Істегі парақтар саны __________________</w:t>
      </w:r>
      <w:r>
        <w:br/>
      </w:r>
      <w:r>
        <w:rPr>
          <w:rFonts w:ascii="Times New Roman"/>
          <w:b w:val="false"/>
          <w:i w:val="false"/>
          <w:color w:val="000000"/>
          <w:sz w:val="28"/>
        </w:rPr>
        <w:t>
                                                     (жазумен)</w:t>
      </w:r>
    </w:p>
    <w:bookmarkStart w:name="z224" w:id="223"/>
    <w:p>
      <w:pPr>
        <w:spacing w:after="0"/>
        <w:ind w:left="0"/>
        <w:jc w:val="both"/>
      </w:pPr>
      <w:r>
        <w:rPr>
          <w:rFonts w:ascii="Times New Roman"/>
          <w:b w:val="false"/>
          <w:i w:val="false"/>
          <w:color w:val="000000"/>
          <w:sz w:val="28"/>
        </w:rPr>
        <w:t>
                                          Сотталғандарды қоғамнан</w:t>
      </w:r>
      <w:r>
        <w:br/>
      </w:r>
      <w:r>
        <w:rPr>
          <w:rFonts w:ascii="Times New Roman"/>
          <w:b w:val="false"/>
          <w:i w:val="false"/>
          <w:color w:val="000000"/>
          <w:sz w:val="28"/>
        </w:rPr>
        <w:t>
                                          оқшаулауға байланысты емес</w:t>
      </w:r>
      <w:r>
        <w:br/>
      </w:r>
      <w:r>
        <w:rPr>
          <w:rFonts w:ascii="Times New Roman"/>
          <w:b w:val="false"/>
          <w:i w:val="false"/>
          <w:color w:val="000000"/>
          <w:sz w:val="28"/>
        </w:rPr>
        <w:t>
                                           жазаны атқару жөніндегі</w:t>
      </w:r>
      <w:r>
        <w:br/>
      </w:r>
      <w:r>
        <w:rPr>
          <w:rFonts w:ascii="Times New Roman"/>
          <w:b w:val="false"/>
          <w:i w:val="false"/>
          <w:color w:val="000000"/>
          <w:sz w:val="28"/>
        </w:rPr>
        <w:t>
                                            нұсқаулыққа 40-қосымша</w:t>
      </w:r>
    </w:p>
    <w:bookmarkEnd w:id="223"/>
    <w:p>
      <w:pPr>
        <w:spacing w:after="0"/>
        <w:ind w:left="0"/>
        <w:jc w:val="both"/>
      </w:pPr>
      <w:r>
        <w:rPr>
          <w:rFonts w:ascii="Times New Roman"/>
          <w:b w:val="false"/>
          <w:i w:val="false"/>
          <w:color w:val="ff0000"/>
          <w:sz w:val="28"/>
        </w:rPr>
        <w:t xml:space="preserve">      Ескерту: 40-қосымшамен толықтырылды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______________________ прокуроры</w:t>
      </w:r>
      <w:r>
        <w:br/>
      </w:r>
      <w:r>
        <w:rPr>
          <w:rFonts w:ascii="Times New Roman"/>
          <w:b w:val="false"/>
          <w:i w:val="false"/>
          <w:color w:val="000000"/>
          <w:sz w:val="28"/>
        </w:rPr>
        <w:t>
</w:t>
      </w:r>
      <w:r>
        <w:rPr>
          <w:rFonts w:ascii="Times New Roman"/>
          <w:b w:val="false"/>
          <w:i/>
          <w:color w:val="000000"/>
          <w:sz w:val="28"/>
        </w:rPr>
        <w:t>                                    (қаласының, ауданының)</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color w:val="000000"/>
          <w:sz w:val="28"/>
        </w:rPr>
        <w:t>                                       (атағы, аты-жөні)</w:t>
      </w:r>
    </w:p>
    <w:p>
      <w:pPr>
        <w:spacing w:after="0"/>
        <w:ind w:left="0"/>
        <w:jc w:val="both"/>
      </w:pPr>
      <w:r>
        <w:rPr>
          <w:rFonts w:ascii="Times New Roman"/>
          <w:b/>
          <w:i w:val="false"/>
          <w:color w:val="000000"/>
          <w:sz w:val="28"/>
        </w:rPr>
        <w:t>                        Қолдаухат</w:t>
      </w:r>
    </w:p>
    <w:p>
      <w:pPr>
        <w:spacing w:after="0"/>
        <w:ind w:left="0"/>
        <w:jc w:val="both"/>
      </w:pPr>
      <w:r>
        <w:rPr>
          <w:rFonts w:ascii="Times New Roman"/>
          <w:b w:val="false"/>
          <w:i w:val="false"/>
          <w:color w:val="000000"/>
          <w:sz w:val="28"/>
        </w:rPr>
        <w:t>Мен,________________________________________________________________</w:t>
      </w:r>
      <w:r>
        <w:br/>
      </w:r>
      <w:r>
        <w:rPr>
          <w:rFonts w:ascii="Times New Roman"/>
          <w:b w:val="false"/>
          <w:i w:val="false"/>
          <w:color w:val="000000"/>
          <w:sz w:val="28"/>
        </w:rPr>
        <w:t>
</w:t>
      </w:r>
      <w:r>
        <w:rPr>
          <w:rFonts w:ascii="Times New Roman"/>
          <w:b w:val="false"/>
          <w:i/>
          <w:color w:val="000000"/>
          <w:sz w:val="28"/>
        </w:rPr>
        <w:t>                (лауазымы, атағы,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(аумақтық органның атауы)</w:t>
      </w:r>
      <w:r>
        <w:br/>
      </w:r>
      <w:r>
        <w:rPr>
          <w:rFonts w:ascii="Times New Roman"/>
          <w:b w:val="false"/>
          <w:i w:val="false"/>
          <w:color w:val="000000"/>
          <w:sz w:val="28"/>
        </w:rPr>
        <w:t>
ҚР ҚК___ бабы бойынша ______________________________________________</w:t>
      </w:r>
      <w:r>
        <w:br/>
      </w:r>
      <w:r>
        <w:rPr>
          <w:rFonts w:ascii="Times New Roman"/>
          <w:b w:val="false"/>
          <w:i w:val="false"/>
          <w:color w:val="000000"/>
          <w:sz w:val="28"/>
        </w:rPr>
        <w:t>
</w:t>
      </w:r>
      <w:r>
        <w:rPr>
          <w:rFonts w:ascii="Times New Roman"/>
          <w:b w:val="false"/>
          <w:i/>
          <w:color w:val="000000"/>
          <w:sz w:val="28"/>
        </w:rPr>
        <w:t>                         (жаза түрі, мерзімі)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(сот атауы)</w:t>
      </w:r>
      <w:r>
        <w:br/>
      </w:r>
      <w:r>
        <w:rPr>
          <w:rFonts w:ascii="Times New Roman"/>
          <w:b w:val="false"/>
          <w:i w:val="false"/>
          <w:color w:val="000000"/>
          <w:sz w:val="28"/>
        </w:rPr>
        <w:t>
200_ ж. _________"__" сотталған_____________________________________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(аты-жөні, туған жылы және жері)</w:t>
      </w:r>
      <w:r>
        <w:br/>
      </w:r>
      <w:r>
        <w:rPr>
          <w:rFonts w:ascii="Times New Roman"/>
          <w:b w:val="false"/>
          <w:i w:val="false"/>
          <w:color w:val="000000"/>
          <w:sz w:val="28"/>
        </w:rPr>
        <w:t>
Қылмыстық-атқару инспекцияның есебінде "__" __________ 200___ж. тұр.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(шартты түрде мерзімінен бұрын босатуға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қолдаухатында қолдаухат шығару мезетінде жазаның өтелген және</w:t>
      </w:r>
      <w:r>
        <w:br/>
      </w:r>
      <w:r>
        <w:rPr>
          <w:rFonts w:ascii="Times New Roman"/>
          <w:b w:val="false"/>
          <w:i w:val="false"/>
          <w:color w:val="000000"/>
          <w:sz w:val="28"/>
        </w:rPr>
        <w:t>
</w:t>
      </w:r>
      <w:r>
        <w:rPr>
          <w:rFonts w:ascii="Times New Roman"/>
          <w:b w:val="false"/>
          <w:i/>
          <w:color w:val="000000"/>
          <w:sz w:val="28"/>
        </w:rPr>
        <w:t>өтелмеген мерзімдері,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сотталғанның жеке басын мінездейтін мәліметтер баяндалады,оның</w:t>
      </w:r>
      <w:r>
        <w:br/>
      </w:r>
      <w:r>
        <w:rPr>
          <w:rFonts w:ascii="Times New Roman"/>
          <w:b w:val="false"/>
          <w:i w:val="false"/>
          <w:color w:val="000000"/>
          <w:sz w:val="28"/>
        </w:rPr>
        <w:t>
</w:t>
      </w:r>
      <w:r>
        <w:rPr>
          <w:rFonts w:ascii="Times New Roman"/>
          <w:b w:val="false"/>
          <w:i/>
          <w:color w:val="000000"/>
          <w:sz w:val="28"/>
        </w:rPr>
        <w:t>мінез-құлқы, тыйымдар 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міндеттерді орындауы, мемлекетке материалдық залал, жәбірленушінің</w:t>
      </w:r>
      <w:r>
        <w:br/>
      </w:r>
      <w:r>
        <w:rPr>
          <w:rFonts w:ascii="Times New Roman"/>
          <w:b w:val="false"/>
          <w:i w:val="false"/>
          <w:color w:val="000000"/>
          <w:sz w:val="28"/>
        </w:rPr>
        <w:t>
</w:t>
      </w:r>
      <w:r>
        <w:rPr>
          <w:rFonts w:ascii="Times New Roman"/>
          <w:b w:val="false"/>
          <w:i/>
          <w:color w:val="000000"/>
          <w:sz w:val="28"/>
        </w:rPr>
        <w:t>мүлкіне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денсаулығына келтірілген залалды өтеуі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Жоғарыда айтылған жәйттардың негізінде және Қазақстан</w:t>
      </w:r>
      <w:r>
        <w:br/>
      </w:r>
      <w:r>
        <w:rPr>
          <w:rFonts w:ascii="Times New Roman"/>
          <w:b w:val="false"/>
          <w:i w:val="false"/>
          <w:color w:val="000000"/>
          <w:sz w:val="28"/>
        </w:rPr>
        <w:t>
Республикасы Қылмыстық кодексінің___________басшылыққа ала отырып,</w:t>
      </w:r>
      <w:r>
        <w:br/>
      </w:r>
      <w:r>
        <w:rPr>
          <w:rFonts w:ascii="Times New Roman"/>
          <w:b w:val="false"/>
          <w:i w:val="false"/>
          <w:color w:val="000000"/>
          <w:sz w:val="28"/>
        </w:rPr>
        <w:t>
</w:t>
      </w:r>
      <w:r>
        <w:rPr>
          <w:rFonts w:ascii="Times New Roman"/>
          <w:b w:val="false"/>
          <w:i/>
          <w:color w:val="000000"/>
          <w:sz w:val="28"/>
        </w:rPr>
        <w:t>                             (ҚР ҚК-нің бабы көрсетіледі)</w:t>
      </w:r>
    </w:p>
    <w:p>
      <w:pPr>
        <w:spacing w:after="0"/>
        <w:ind w:left="0"/>
        <w:jc w:val="both"/>
      </w:pPr>
      <w:r>
        <w:rPr>
          <w:rFonts w:ascii="Times New Roman"/>
          <w:b w:val="false"/>
          <w:i w:val="false"/>
          <w:color w:val="000000"/>
          <w:sz w:val="28"/>
        </w:rPr>
        <w:t>сотталған __________________________________________________________</w:t>
      </w:r>
      <w:r>
        <w:br/>
      </w:r>
      <w:r>
        <w:rPr>
          <w:rFonts w:ascii="Times New Roman"/>
          <w:b w:val="false"/>
          <w:i w:val="false"/>
          <w:color w:val="000000"/>
          <w:sz w:val="28"/>
        </w:rPr>
        <w:t>
</w:t>
      </w:r>
      <w:r>
        <w:rPr>
          <w:rFonts w:ascii="Times New Roman"/>
          <w:b w:val="false"/>
          <w:i/>
          <w:color w:val="000000"/>
          <w:sz w:val="28"/>
        </w:rPr>
        <w:t>          (сотталғанның аты-жөні,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шартты түрде мерзімінен бұрын босатуға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мүмкіндігі туралы мәселені шешу үшін материалды жолдау орынды</w:t>
      </w:r>
      <w:r>
        <w:br/>
      </w:r>
      <w:r>
        <w:rPr>
          <w:rFonts w:ascii="Times New Roman"/>
          <w:b w:val="false"/>
          <w:i w:val="false"/>
          <w:color w:val="000000"/>
          <w:sz w:val="28"/>
        </w:rPr>
        <w:t>
деп есептеймін.</w:t>
      </w:r>
    </w:p>
    <w:p>
      <w:pPr>
        <w:spacing w:after="0"/>
        <w:ind w:left="0"/>
        <w:jc w:val="both"/>
      </w:pPr>
      <w:r>
        <w:rPr>
          <w:rFonts w:ascii="Times New Roman"/>
          <w:b w:val="false"/>
          <w:i w:val="false"/>
          <w:color w:val="000000"/>
          <w:sz w:val="28"/>
        </w:rPr>
        <w:t>      Қосымша ___ беттік.</w:t>
      </w:r>
    </w:p>
    <w:p>
      <w:pPr>
        <w:spacing w:after="0"/>
        <w:ind w:left="0"/>
        <w:jc w:val="both"/>
      </w:pPr>
      <w:r>
        <w:rPr>
          <w:rFonts w:ascii="Times New Roman"/>
          <w:b w:val="false"/>
          <w:i w:val="false"/>
          <w:color w:val="000000"/>
          <w:sz w:val="28"/>
        </w:rPr>
        <w:t>      200_ ж. "__"______. __________  ___________________</w:t>
      </w:r>
      <w:r>
        <w:br/>
      </w:r>
      <w:r>
        <w:rPr>
          <w:rFonts w:ascii="Times New Roman"/>
          <w:b w:val="false"/>
          <w:i w:val="false"/>
          <w:color w:val="000000"/>
          <w:sz w:val="28"/>
        </w:rPr>
        <w:t>
</w:t>
      </w:r>
      <w:r>
        <w:rPr>
          <w:rFonts w:ascii="Times New Roman"/>
          <w:b w:val="false"/>
          <w:i/>
          <w:color w:val="000000"/>
          <w:sz w:val="28"/>
        </w:rPr>
        <w:t>                            (қолы)        (аты-жөні)</w:t>
      </w:r>
    </w:p>
    <w:bookmarkStart w:name="z228" w:id="224"/>
    <w:p>
      <w:pPr>
        <w:spacing w:after="0"/>
        <w:ind w:left="0"/>
        <w:jc w:val="both"/>
      </w:pPr>
      <w:r>
        <w:rPr>
          <w:rFonts w:ascii="Times New Roman"/>
          <w:b w:val="false"/>
          <w:i w:val="false"/>
          <w:color w:val="000000"/>
          <w:sz w:val="28"/>
        </w:rPr>
        <w:t>
                                                                                                                   Сотталғандарды қоғамнан</w:t>
      </w:r>
      <w:r>
        <w:br/>
      </w:r>
      <w:r>
        <w:rPr>
          <w:rFonts w:ascii="Times New Roman"/>
          <w:b w:val="false"/>
          <w:i w:val="false"/>
          <w:color w:val="000000"/>
          <w:sz w:val="28"/>
        </w:rPr>
        <w:t>
                                          оқшаулауға байланысты емес</w:t>
      </w:r>
      <w:r>
        <w:br/>
      </w:r>
      <w:r>
        <w:rPr>
          <w:rFonts w:ascii="Times New Roman"/>
          <w:b w:val="false"/>
          <w:i w:val="false"/>
          <w:color w:val="000000"/>
          <w:sz w:val="28"/>
        </w:rPr>
        <w:t>
                                           жазаны орындау жөніндегі</w:t>
      </w:r>
      <w:r>
        <w:br/>
      </w:r>
      <w:r>
        <w:rPr>
          <w:rFonts w:ascii="Times New Roman"/>
          <w:b w:val="false"/>
          <w:i w:val="false"/>
          <w:color w:val="000000"/>
          <w:sz w:val="28"/>
        </w:rPr>
        <w:t>
                                            нұсқаулыққа 41-қосымша</w:t>
      </w:r>
    </w:p>
    <w:bookmarkEnd w:id="224"/>
    <w:p>
      <w:pPr>
        <w:spacing w:after="0"/>
        <w:ind w:left="0"/>
        <w:jc w:val="both"/>
      </w:pPr>
      <w:r>
        <w:rPr>
          <w:rFonts w:ascii="Times New Roman"/>
          <w:b w:val="false"/>
          <w:i w:val="false"/>
          <w:color w:val="ff0000"/>
          <w:sz w:val="28"/>
        </w:rPr>
        <w:t xml:space="preserve">      Ескерту: 41-қосымшамен толықтырылды - ҚР Әділет министрінің 2007.06.21. N </w:t>
      </w:r>
      <w:r>
        <w:rPr>
          <w:rFonts w:ascii="Times New Roman"/>
          <w:b w:val="false"/>
          <w:i w:val="false"/>
          <w:color w:val="ff0000"/>
          <w:sz w:val="28"/>
        </w:rPr>
        <w:t>185</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Мөртаңба орны                              ______________</w:t>
      </w:r>
      <w:r>
        <w:br/>
      </w:r>
      <w:r>
        <w:rPr>
          <w:rFonts w:ascii="Times New Roman"/>
          <w:b w:val="false"/>
          <w:i w:val="false"/>
          <w:color w:val="000000"/>
          <w:sz w:val="28"/>
        </w:rPr>
        <w:t>
                                                     (кімге)</w:t>
      </w:r>
    </w:p>
    <w:p>
      <w:pPr>
        <w:spacing w:after="0"/>
        <w:ind w:left="0"/>
        <w:jc w:val="both"/>
      </w:pPr>
      <w:r>
        <w:rPr>
          <w:rFonts w:ascii="Times New Roman"/>
          <w:b/>
          <w:i w:val="false"/>
          <w:color w:val="000000"/>
          <w:sz w:val="28"/>
        </w:rPr>
        <w:t>                          Хабарлама</w:t>
      </w:r>
    </w:p>
    <w:p>
      <w:pPr>
        <w:spacing w:after="0"/>
        <w:ind w:left="0"/>
        <w:jc w:val="both"/>
      </w:pPr>
      <w:r>
        <w:rPr>
          <w:rFonts w:ascii="Times New Roman"/>
          <w:b w:val="false"/>
          <w:i w:val="false"/>
          <w:color w:val="000000"/>
          <w:sz w:val="28"/>
        </w:rPr>
        <w:t>      Қазақстан Республикасы Әділет министрлігі Қылмыстық-атқару жүйесі комитетінің_____________________облысы бойынша басқармасының</w:t>
      </w:r>
      <w:r>
        <w:br/>
      </w:r>
      <w:r>
        <w:rPr>
          <w:rFonts w:ascii="Times New Roman"/>
          <w:b w:val="false"/>
          <w:i w:val="false"/>
          <w:color w:val="000000"/>
          <w:sz w:val="28"/>
        </w:rPr>
        <w:t>
___________________________________________________қылмыстық-атқару</w:t>
      </w:r>
      <w:r>
        <w:br/>
      </w:r>
      <w:r>
        <w:rPr>
          <w:rFonts w:ascii="Times New Roman"/>
          <w:b w:val="false"/>
          <w:i w:val="false"/>
          <w:color w:val="000000"/>
          <w:sz w:val="28"/>
        </w:rPr>
        <w:t>
инспекциясында__________________________ ____________________________</w:t>
      </w:r>
      <w:r>
        <w:br/>
      </w:r>
      <w:r>
        <w:rPr>
          <w:rFonts w:ascii="Times New Roman"/>
          <w:b w:val="false"/>
          <w:i w:val="false"/>
          <w:color w:val="000000"/>
          <w:sz w:val="28"/>
        </w:rPr>
        <w:t>
__________________________________________________________негізінде</w:t>
      </w:r>
      <w:r>
        <w:br/>
      </w:r>
      <w:r>
        <w:rPr>
          <w:rFonts w:ascii="Times New Roman"/>
          <w:b w:val="false"/>
          <w:i w:val="false"/>
          <w:color w:val="000000"/>
          <w:sz w:val="28"/>
        </w:rPr>
        <w:t>
</w:t>
      </w:r>
      <w:r>
        <w:rPr>
          <w:rFonts w:ascii="Times New Roman"/>
          <w:b w:val="false"/>
          <w:i/>
          <w:color w:val="000000"/>
          <w:sz w:val="28"/>
        </w:rPr>
        <w:t>                   (құжаттың атауы)</w:t>
      </w:r>
      <w:r>
        <w:br/>
      </w:r>
      <w:r>
        <w:rPr>
          <w:rFonts w:ascii="Times New Roman"/>
          <w:b w:val="false"/>
          <w:i w:val="false"/>
          <w:color w:val="000000"/>
          <w:sz w:val="28"/>
        </w:rPr>
        <w:t>
сотталған___________________________________________________________</w:t>
      </w:r>
      <w:r>
        <w:br/>
      </w:r>
      <w:r>
        <w:rPr>
          <w:rFonts w:ascii="Times New Roman"/>
          <w:b w:val="false"/>
          <w:i w:val="false"/>
          <w:color w:val="000000"/>
          <w:sz w:val="28"/>
        </w:rPr>
        <w:t>
__________________________________________________________есепте тұр</w:t>
      </w:r>
      <w:r>
        <w:br/>
      </w:r>
      <w:r>
        <w:rPr>
          <w:rFonts w:ascii="Times New Roman"/>
          <w:b w:val="false"/>
          <w:i w:val="false"/>
          <w:color w:val="000000"/>
          <w:sz w:val="28"/>
        </w:rPr>
        <w:t>
</w:t>
      </w:r>
      <w:r>
        <w:rPr>
          <w:rFonts w:ascii="Times New Roman"/>
          <w:b w:val="false"/>
          <w:i/>
          <w:color w:val="000000"/>
          <w:sz w:val="28"/>
        </w:rPr>
        <w:t>   (сотталғанның тегі, аты, әкесінің аты, туған жылы, жаза түрі)</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70-бабының</w:t>
      </w:r>
      <w:r>
        <w:rPr>
          <w:rFonts w:ascii="Times New Roman"/>
          <w:b w:val="false"/>
          <w:i w:val="false"/>
          <w:color w:val="000000"/>
          <w:sz w:val="28"/>
        </w:rPr>
        <w:t xml:space="preserve"> 1, 3</w:t>
      </w:r>
      <w:r>
        <w:br/>
      </w:r>
      <w:r>
        <w:rPr>
          <w:rFonts w:ascii="Times New Roman"/>
          <w:b w:val="false"/>
          <w:i w:val="false"/>
          <w:color w:val="000000"/>
          <w:sz w:val="28"/>
        </w:rPr>
        <w:t>
бөлімдеріне сәйкес сотталғанмен нақты______жаза мерзімін өтегеннен</w:t>
      </w:r>
      <w:r>
        <w:br/>
      </w:r>
      <w:r>
        <w:rPr>
          <w:rFonts w:ascii="Times New Roman"/>
          <w:b w:val="false"/>
          <w:i w:val="false"/>
          <w:color w:val="000000"/>
          <w:sz w:val="28"/>
        </w:rPr>
        <w:t>
кейін шартты түрде мерзімінен бұрын босату қолданылуы мүмкін, яғни</w:t>
      </w:r>
      <w:r>
        <w:br/>
      </w:r>
      <w:r>
        <w:rPr>
          <w:rFonts w:ascii="Times New Roman"/>
          <w:b w:val="false"/>
          <w:i w:val="false"/>
          <w:color w:val="000000"/>
          <w:sz w:val="28"/>
        </w:rPr>
        <w:t>
20__ жылдың "___"__________.</w:t>
      </w:r>
      <w:r>
        <w:br/>
      </w:r>
      <w:r>
        <w:rPr>
          <w:rFonts w:ascii="Times New Roman"/>
          <w:b w:val="false"/>
          <w:i w:val="false"/>
          <w:color w:val="000000"/>
          <w:sz w:val="28"/>
        </w:rPr>
        <w:t>
      Қазақстан Республикасының Қылмыстық-атқару кодексі </w:t>
      </w:r>
      <w:r>
        <w:rPr>
          <w:rFonts w:ascii="Times New Roman"/>
          <w:b w:val="false"/>
          <w:i w:val="false"/>
          <w:color w:val="000000"/>
          <w:sz w:val="28"/>
        </w:rPr>
        <w:t>169-бабының</w:t>
      </w:r>
      <w:r>
        <w:br/>
      </w:r>
      <w:r>
        <w:rPr>
          <w:rFonts w:ascii="Times New Roman"/>
          <w:b w:val="false"/>
          <w:i w:val="false"/>
          <w:color w:val="000000"/>
          <w:sz w:val="28"/>
        </w:rPr>
        <w:t>
9 тармағына сәйкес Сізді, оның шартты түрде мерзімінен бұрын</w:t>
      </w:r>
      <w:r>
        <w:br/>
      </w:r>
      <w:r>
        <w:rPr>
          <w:rFonts w:ascii="Times New Roman"/>
          <w:b w:val="false"/>
          <w:i w:val="false"/>
          <w:color w:val="000000"/>
          <w:sz w:val="28"/>
        </w:rPr>
        <w:t>
(мерзімінен бұрын) босатылып шығу мүмкіндігін хабарлаймыз.</w:t>
      </w:r>
      <w:r>
        <w:br/>
      </w:r>
      <w:r>
        <w:rPr>
          <w:rFonts w:ascii="Times New Roman"/>
          <w:b w:val="false"/>
          <w:i w:val="false"/>
          <w:color w:val="000000"/>
          <w:sz w:val="28"/>
        </w:rPr>
        <w:t>
      Қарау орны және күні туралы Сізге сот қосымша хабарлайды.</w:t>
      </w:r>
    </w:p>
    <w:p>
      <w:pPr>
        <w:spacing w:after="0"/>
        <w:ind w:left="0"/>
        <w:jc w:val="both"/>
      </w:pPr>
      <w:r>
        <w:rPr>
          <w:rFonts w:ascii="Times New Roman"/>
          <w:b w:val="false"/>
          <w:i w:val="false"/>
          <w:color w:val="000000"/>
          <w:sz w:val="28"/>
        </w:rPr>
        <w:t>      Инспекция бастығы (аға инспектор, инспектор)__________________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(атағы, Т.А.Ә. қолы)</w:t>
      </w:r>
    </w:p>
    <w:p>
      <w:pPr>
        <w:spacing w:after="0"/>
        <w:ind w:left="0"/>
        <w:jc w:val="both"/>
      </w:pPr>
      <w:r>
        <w:rPr>
          <w:rFonts w:ascii="Times New Roman"/>
          <w:b w:val="false"/>
          <w:i w:val="false"/>
          <w:color w:val="000000"/>
          <w:sz w:val="28"/>
        </w:rPr>
        <w:t>200__ж.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