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14746" w14:textId="db147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Бағалы қағаздар жөнiндегi ұлттық комиссиясы Директоратының "Бағалы қағаздардың ұйымдасқан рыноктарында зейнетақы активтерiнiң қатысуымен сатып алу-сату мәмiлелерiн жүргiзу туралы" 1999 жылғы 24 маусымдағы N 352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2001 жылғы 19 қазан N 410. Қазақстан Республикасы Әділет министрлігінде 2001 жылғы 27 желтоқсанда тіркелді. Тіркеу N 1707. Күші жойылды - ҚР Ұлттық Банкі Басқармасының 2003 жылғы 29 шілдедегі N 264 қаулысымен (V032484).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нормативтiк құқықтық базасын жетiлдiру және оны Қазақстан Республикасының қолданылып жүрген заңнамасына сәйкес келтiру мақсатында Қазақстан Республикасы Ұлттық Банкiнiң Басқармасы қаулы етеді: 
</w:t>
      </w:r>
      <w:r>
        <w:br/>
      </w:r>
      <w:r>
        <w:rPr>
          <w:rFonts w:ascii="Times New Roman"/>
          <w:b w:val="false"/>
          <w:i w:val="false"/>
          <w:color w:val="000000"/>
          <w:sz w:val="28"/>
        </w:rPr>
        <w:t>
      1. Қазақстан Республикасының Бағалы қағаздар жөнiндегi ұлттық комиссиясы Директоратының "Бағалы қағаздардың ұйымдасқан рыноктарында зейнетақы активтерiнiң қатысуымен сатып алу-сату мәмiлелерiн жүргiзу туралы" 1999 жылғы 24 маусымдағы N 352 
</w:t>
      </w:r>
      <w:r>
        <w:rPr>
          <w:rFonts w:ascii="Times New Roman"/>
          <w:b w:val="false"/>
          <w:i w:val="false"/>
          <w:color w:val="000000"/>
          <w:sz w:val="28"/>
        </w:rPr>
        <w:t xml:space="preserve"> қаулысына </w:t>
      </w:r>
      <w:r>
        <w:rPr>
          <w:rFonts w:ascii="Times New Roman"/>
          <w:b w:val="false"/>
          <w:i w:val="false"/>
          <w:color w:val="000000"/>
          <w:sz w:val="28"/>
        </w:rPr>
        <w:t>
 мынадай өзгерiстер енгiзiлсiн: 
</w:t>
      </w:r>
      <w:r>
        <w:br/>
      </w:r>
      <w:r>
        <w:rPr>
          <w:rFonts w:ascii="Times New Roman"/>
          <w:b w:val="false"/>
          <w:i w:val="false"/>
          <w:color w:val="000000"/>
          <w:sz w:val="28"/>
        </w:rPr>
        <w:t>
      1) 1-тармақтағы "("жерi репо" мәмiлелерiн - бағалы қағазды оны кейiннен керi сату мiндеттемелерiнiң шарттарында сатып алуды қоспағанда)" деген сөздер алынып тасталсын; 
</w:t>
      </w:r>
      <w:r>
        <w:br/>
      </w:r>
      <w:r>
        <w:rPr>
          <w:rFonts w:ascii="Times New Roman"/>
          <w:b w:val="false"/>
          <w:i w:val="false"/>
          <w:color w:val="000000"/>
          <w:sz w:val="28"/>
        </w:rPr>
        <w:t>
      2) 1-2-тармақ алынып тасталсын. 
</w:t>
      </w:r>
      <w:r>
        <w:br/>
      </w:r>
      <w:r>
        <w:rPr>
          <w:rFonts w:ascii="Times New Roman"/>
          <w:b w:val="false"/>
          <w:i w:val="false"/>
          <w:color w:val="000000"/>
          <w:sz w:val="28"/>
        </w:rPr>
        <w:t>
      2. Бағалы қағаздар рыногын реттеу департаментi (Шалғымбаева Г.Н.): 
</w:t>
      </w:r>
      <w:r>
        <w:br/>
      </w:r>
      <w:r>
        <w:rPr>
          <w:rFonts w:ascii="Times New Roman"/>
          <w:b w:val="false"/>
          <w:i w:val="false"/>
          <w:color w:val="000000"/>
          <w:sz w:val="28"/>
        </w:rPr>
        <w:t>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он күндiк мерзiмде осы қаулыны орталық аппараттың мүдделi бөлiмшелерiне, "Мемлекеттiк жинақтаушы зейнетақы қоры" жабық акционерлiк қоғамына, Қазақстан Республикасының Еңбек және халықты әлеуметтiк қорғау министрлiгiнiң Жинақтаушы зейнетақы қорларының қызметiн реттеу жөнiндегi агенттiгiне, кастодиан банктерге, сондай-ақ бағалы қағаздар рыногының кәсiби қатысушыларының өзiн-өзi реттейтiн ұйымдарына оларға осы қаулыны барлық мүшелерiне жеткiзудi мiндеттей отырып жiберсiн.
</w:t>
      </w:r>
      <w:r>
        <w:br/>
      </w:r>
      <w:r>
        <w:rPr>
          <w:rFonts w:ascii="Times New Roman"/>
          <w:b w:val="false"/>
          <w:i w:val="false"/>
          <w:color w:val="000000"/>
          <w:sz w:val="28"/>
        </w:rPr>
        <w:t>
      3. Осы қаулы Қазақстан Республикасының Әдiлет министрлiгiнде 
</w:t>
      </w:r>
      <w:r>
        <w:br/>
      </w:r>
      <w:r>
        <w:rPr>
          <w:rFonts w:ascii="Times New Roman"/>
          <w:b w:val="false"/>
          <w:i w:val="false"/>
          <w:color w:val="000000"/>
          <w:sz w:val="28"/>
        </w:rPr>
        <w:t>
мемлекеттiк тiркеуден өткен күннен бастап он төрт күн өткеннен кейiн күшiне енедi.
</w:t>
      </w:r>
      <w:r>
        <w:br/>
      </w:r>
      <w:r>
        <w:rPr>
          <w:rFonts w:ascii="Times New Roman"/>
          <w:b w:val="false"/>
          <w:i w:val="false"/>
          <w:color w:val="000000"/>
          <w:sz w:val="28"/>
        </w:rPr>
        <w:t>
      4. Осы қаулының орындалуын бақылау Қазақстан Республикасы Ұлттық Банкiнiң Төрағасы Г.А. Марченкоға жүктелсiн.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
</w:t>
      </w:r>
      <w:r>
        <w:br/>
      </w:r>
      <w:r>
        <w:rPr>
          <w:rFonts w:ascii="Times New Roman"/>
          <w:b w:val="false"/>
          <w:i w:val="false"/>
          <w:color w:val="000000"/>
          <w:sz w:val="28"/>
        </w:rPr>
        <w:t>
      Төрағасы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