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7be2" w14:textId="d9b7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 әдiсiмен импорт тауарлар бойынша төлеуге тиiстi қосылған құн салығы сомасын қосылған құн салығы жөнiндегi декларацияда көрсету бойынша мiндеттемелер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кіріс министрлігінің 2001 жылғы 2 қарашадағы N 1495 бұйрығы. Қазақстан Республикасы Әділет министрлігінде 2001 жылғы 13 желтоқсанда тіркелді. Тіркеу N 1697. Бұйрықтың күші жойылды - ҚР Қаржы министрлігі Салық комитеті Төрағасының 2006 жылғы 20 қаңтардағы N 23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Бұйрықтың күші жойылды - ҚР Қаржы министрлігі Салық комитеті Төрағасының 2006 жылғы 20 қаңтардағы N 23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төленетiн басқа да мiндетті төлемдер туралы" Қазақстан Республикасының 2001 жылғы 12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кодексiне)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сәйкес қоса берiлiп отырған Есеп әдiсiмен импорт тауарлар бойынша төлеуге тиiстi қосылған құн салығы сомасын қосылған құн салығы жөнiндегi декларацияда көрсету бойынша мiндеттемелер нысандарының (бұдан әрi - Мiндеттеме) қосымша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Мiндеттеме импортталатын тауарларды кедендiк ресiмдеудi жүзеге асыратын кеден органына екi данада ұсынылатындығы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кiрiс министрлiгiнiң Кеден комитетi Мiндеттеменiң бiр данасымен қосылған құн салығын төлеушi - сыртқы экономикалық қызметке қатысушыларды тiркеу орны бойынша салық органдарын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Әдiстеме департаментi осы бұйрықты Қазақстан Республикасы Қаржы министрлiгiмен келiсiп және Қазақстан Республикасының Әдiлет министрлiгiне мемлекеттiк тiркеуге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Вице-министр С.С. Қанатовқа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мемлекеттiк тiркелген күнiнен бастап күшiне енедi және 2002 жылғы 1 қаңтардан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14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Мемлекеттiк кiрiс 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2001 жылғы 2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1495 бұйрығына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Есеп әдiсiмен импорт тауарлар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төлеуге тиiстi қосылған құн салығы сомасын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қосылған құн салығы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декларацияда көрсету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МIНДЕТТЕМЕ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алушы/импорттаушы___________________________________________________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(заңды тұлғаның толық атауы немесе, егер лушы/импорттаушы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болып жеке тұлға болса 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Салық төлеушiнiң тiркелген нөмiрi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 сериалы N ________ ҚҚС бойынша есепке қою туралы куәлiктi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                     (қала, аудан, облыс)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бойынша салық комитетi 200_ ж. "___" __________ N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ЖКД сәйкес есеп әдiсiмен бюджетке төленуге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тиiстi ______________________ (_________________________) теңге ҚҚС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(сома жазбаша түрде)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(салық кезеңi)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қосылған құн салығы жөнiндегi декларацияда көрсетуге мiндеттенедi.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(жеке тұлға)_____________________________________________________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(Басшының аты-жөнi, немесе жеке тұлғаның аты-жөнi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және оның жеке куәлігінiң нөмiрi)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Мiндеттеме 200_ ж. "___" ____________ қабылданды.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Инспектор 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(Кеден органының лауазымды тұлғасының аты-жөнi)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Кеден органы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