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6f7f8" w14:textId="856f7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Iшкiісминiнiң органдарында, ұйымдарында азаматтардың өтiнiштерiн қарау және оларды қабылдауды ұйымдастыру тәртiбi туралы Нұсқаулықты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2001 жылғы 21 тамыздағы N 626 бұйрығы. Қазақстан Республикасы Әділет министрлігінде 2001 жылғы 13 қарашада тіркелді. Тіркеу N 1672. Күші жойылды - Қазақстан Республикасының Ішкі Істер минстрінің 2007 жылғы 30 тамыздағы N 353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Бұйрықтың күші жойылды - Қазақстан Республикасының Ішкі Істер минстрінің 2007.08.30.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353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6-тармақтан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Президентiнiң "Азаматтардың ұсыныстарын қараудың тәртiбi туралы" 1995 жылғы 19-шы маусымдағы N 2340 
</w:t>
      </w:r>
      <w:r>
        <w:rPr>
          <w:rFonts w:ascii="Times New Roman"/>
          <w:b w:val="false"/>
          <w:i w:val="false"/>
          <w:color w:val="000000"/>
          <w:sz w:val="28"/>
        </w:rPr>
        <w:t xml:space="preserve"> Жарлығына </w:t>
      </w:r>
      <w:r>
        <w:rPr>
          <w:rFonts w:ascii="Times New Roman"/>
          <w:b w:val="false"/>
          <w:i w:val="false"/>
          <w:color w:val="000000"/>
          <w:sz w:val="28"/>
        </w:rPr>
        <w:t>
, "Әкiмшiлiк рәсiмдер туралы" Қазақстан Республикасының 2000 жылғы 27-шi қарашадағы N 107-II-ҚРЗ 
</w:t>
      </w:r>
      <w:r>
        <w:rPr>
          <w:rFonts w:ascii="Times New Roman"/>
          <w:b w:val="false"/>
          <w:i w:val="false"/>
          <w:color w:val="000000"/>
          <w:sz w:val="28"/>
        </w:rPr>
        <w:t xml:space="preserve"> заңына </w:t>
      </w:r>
      <w:r>
        <w:rPr>
          <w:rFonts w:ascii="Times New Roman"/>
          <w:b w:val="false"/>
          <w:i w:val="false"/>
          <w:color w:val="000000"/>
          <w:sz w:val="28"/>
        </w:rPr>
        <w:t>
 сәйкес және Қазақстан Республикасы IIМ-нiң органдарында, ұйымдарында азаматтардың өтiнiштерi мен жұмыс iстеудi жетiлдiру және оларды қабылдауды ұйымдастыру мақсатында БҰЙЫРАМЫН: 
</w:t>
      </w:r>
      <w:r>
        <w:br/>
      </w:r>
      <w:r>
        <w:rPr>
          <w:rFonts w:ascii="Times New Roman"/>
          <w:b w:val="false"/>
          <w:i w:val="false"/>
          <w:color w:val="000000"/>
          <w:sz w:val="28"/>
        </w:rPr>
        <w:t>
      1. Қоса берiлiп отырған Қазақстан Республикасы Iшкіісминi органдарында, ұйымдарында, мекемелерi мен кәсiпорындарында азаматтардың өтiнiштерiн қараудың және оларды қабылдауды ұйымдастырудың тәртiбi туралы Нұсқаулық бекiтiлсiн. 
</w:t>
      </w:r>
      <w:r>
        <w:br/>
      </w:r>
      <w:r>
        <w:rPr>
          <w:rFonts w:ascii="Times New Roman"/>
          <w:b w:val="false"/>
          <w:i w:val="false"/>
          <w:color w:val="000000"/>
          <w:sz w:val="28"/>
        </w:rPr>
        <w:t>
      2. Қазақстан Республикасы IIМ Департаменттерi, комитеттерінің төрағалары, дербес басқармаларының бастықтары, iшкi әскерлер құрамалары мен бөлiмдерiнiң командирлерi, Астана қ. IIБ, Алматы қ. IIББ, облыстық IIББ мен IIБ және КIIББ, қалалық, аудандық желiлiк iшкi iстер органдарының және оқу орындарының бастықтары, Қазақстан Республикасы IIМ мекемелерiнiң және кәсiпорындарының басшылары: 
</w:t>
      </w:r>
      <w:r>
        <w:br/>
      </w:r>
      <w:r>
        <w:rPr>
          <w:rFonts w:ascii="Times New Roman"/>
          <w:b w:val="false"/>
          <w:i w:val="false"/>
          <w:color w:val="000000"/>
          <w:sz w:val="28"/>
        </w:rPr>
        <w:t>
      1) бүкiл жедел-басшылық құрамының, хатшылық (кеңсе) қызметкерлерiнiң және хаттарды қараумен, азаматтарды қабылдаумен айналысатын қызметкерлердiң Нұсқаулықты оқып үйренуiн ұйымдастырсын. Нұсқаулықта көрсетiлген талаптардың сөзсiз орындалуын қамтамасыз етсiн; 
</w:t>
      </w:r>
      <w:r>
        <w:br/>
      </w:r>
      <w:r>
        <w:rPr>
          <w:rFonts w:ascii="Times New Roman"/>
          <w:b w:val="false"/>
          <w:i w:val="false"/>
          <w:color w:val="000000"/>
          <w:sz w:val="28"/>
        </w:rPr>
        <w:t>
      2) азаматтардың өтiнiштермен жұмыс iстеудi және оларды қабылдауды одан әрi жақсартуға қажеттi шаралар белгiленсiн;
</w:t>
      </w:r>
      <w:r>
        <w:br/>
      </w:r>
      <w:r>
        <w:rPr>
          <w:rFonts w:ascii="Times New Roman"/>
          <w:b w:val="false"/>
          <w:i w:val="false"/>
          <w:color w:val="000000"/>
          <w:sz w:val="28"/>
        </w:rPr>
        <w:t>
      3) ай сайын, есеп беру айынан кейінгі айдың 3-іне дейін Қазақстан Республикасы IIМ Хатшылық-басқармасына аталған мәселе бойынша жұмыс жағдайы туралы есеп беретiн болсын.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өзгерту енгізілді - Ішкі істер министрінің 2004 жылғы 27 шілдедегі N 431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3. IIМ Хатшылық-басқармасы осы бұйрықты белгiленген тәртiп бойынша Қазақстан Республикасының Әдiлет министрлiгiнде тiркеу қамтамасыз етiлсiн.
</w:t>
      </w:r>
      <w:r>
        <w:br/>
      </w:r>
      <w:r>
        <w:rPr>
          <w:rFonts w:ascii="Times New Roman"/>
          <w:b w:val="false"/>
          <w:i w:val="false"/>
          <w:color w:val="000000"/>
          <w:sz w:val="28"/>
        </w:rPr>
        <w:t>
      4. Осы бұйрықтың және бекiтiлген Нұсқаулық талаптарының орындалуын бақылау Қазақстан Республикасы IIМ-нiң Хатшылық-басқармасына (Бiләлов Д.Ж.) жүктелсiн.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Ішкі істер министрі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генерал-майор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IIМ
</w:t>
      </w:r>
      <w:r>
        <w:br/>
      </w:r>
      <w:r>
        <w:rPr>
          <w:rFonts w:ascii="Times New Roman"/>
          <w:b w:val="false"/>
          <w:i w:val="false"/>
          <w:color w:val="000000"/>
          <w:sz w:val="28"/>
        </w:rPr>
        <w:t>
2001 жылғы 21 тамыз N 626
</w:t>
      </w:r>
      <w:r>
        <w:br/>
      </w:r>
      <w:r>
        <w:rPr>
          <w:rFonts w:ascii="Times New Roman"/>
          <w:b w:val="false"/>
          <w:i w:val="false"/>
          <w:color w:val="000000"/>
          <w:sz w:val="28"/>
        </w:rPr>
        <w:t>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Iшкіісминнiң органдарында,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ұйымдарында азаматтардың өтiнiштерiн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қарау мен шешудi және қабылдауды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ұйымдастырудың тәртiбi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Нұсқаулық Қазақстан Республикасы Президентiнiң "Азаматтардың ұсыныстарын қараудың тәртiбi туралы" 1995 жылғы 19 маусымдағы N 2340 
</w:t>
      </w:r>
      <w:r>
        <w:rPr>
          <w:rFonts w:ascii="Times New Roman"/>
          <w:b w:val="false"/>
          <w:i w:val="false"/>
          <w:color w:val="000000"/>
          <w:sz w:val="28"/>
        </w:rPr>
        <w:t xml:space="preserve"> Жарлығына </w:t>
      </w:r>
      <w:r>
        <w:rPr>
          <w:rFonts w:ascii="Times New Roman"/>
          <w:b w:val="false"/>
          <w:i w:val="false"/>
          <w:color w:val="000000"/>
          <w:sz w:val="28"/>
        </w:rPr>
        <w:t>
, "Әкiмшiлiк рәсiмдер туралы" Қазақстан Республикасының 2000 жылғы 27 қарашадағы N 107-II-ҚРЗ 
</w:t>
      </w:r>
      <w:r>
        <w:rPr>
          <w:rFonts w:ascii="Times New Roman"/>
          <w:b w:val="false"/>
          <w:i w:val="false"/>
          <w:color w:val="000000"/>
          <w:sz w:val="28"/>
        </w:rPr>
        <w:t xml:space="preserve"> заңына </w:t>
      </w:r>
      <w:r>
        <w:rPr>
          <w:rFonts w:ascii="Times New Roman"/>
          <w:b w:val="false"/>
          <w:i w:val="false"/>
          <w:color w:val="000000"/>
          <w:sz w:val="28"/>
        </w:rPr>
        <w:t>
 сәйкес жеке адамның заңды құқықтарын, бостандық пен заңды мүдделерiн жүзеге асыру мен қорғаудың маңызды құралы ретiнде айқындау мақсатында азаматтардың өтiнiш беру тәртiбiн нақтылайды.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қылмыстық-iс жүргiзу, азаматтық-iс жүргiзу заңнамаларымен, әкiмшiлiк құқық бұзушылық туралы заңнамамен және басқа да нормативтiк құқықтық актiлерiмен анықталған азаматтардың сауалдарын, өтiнiштерi мен шағымдарын қарау тәртiбiне осы Нұсқаулықтың күшi жүрмейдi.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3. Әскери қызметшiлердiң қызмет өтеуге байланысты өтiнiштерi Iшкi қызмет Жарғысына және Қазақстан Республикасы Қарулы Күштерiнiң Тәртiп Жарғысына сәйкес жолданады, қаралады және шешiм жасалады.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алынып тасталды - Ішкі істер министрінің 2004 жылғы 27 шілдедегі N 431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5. Iшкi iстер органдарында өтiнiштермен жұмыс iстеудiң, азаматтарды қабылдаудың ұйымдастырылуына және оның жай-күйiне олардың басшылары жеке жауап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Өтiнiштердiң негiзгі түрлерi жөнiнде түсiнiк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Осы Нұсқаулықта қолданылған түсiнiктер мынадай мағына бередi: 
</w:t>
      </w:r>
      <w:r>
        <w:br/>
      </w:r>
      <w:r>
        <w:rPr>
          <w:rFonts w:ascii="Times New Roman"/>
          <w:b w:val="false"/>
          <w:i w:val="false"/>
          <w:color w:val="000000"/>
          <w:sz w:val="28"/>
        </w:rPr>
        <w:t>
      1) ұсыныс - белгiлi бiр iшкi iстер органдарының жұмысын жетiлдiруге назар аударуды, олардың алдына қойылған мiндеттердi шешудiң нақты жолдары мен тәсiлдерiн ұсынуды мақсат ететiн өтiнiштiң бiр түрi. 
</w:t>
      </w:r>
      <w:r>
        <w:br/>
      </w:r>
      <w:r>
        <w:rPr>
          <w:rFonts w:ascii="Times New Roman"/>
          <w:b w:val="false"/>
          <w:i w:val="false"/>
          <w:color w:val="000000"/>
          <w:sz w:val="28"/>
        </w:rPr>
        <w:t>
      2) өтiнiш - азаматтардың iшкi iстер органдарына немесе олардың басшыларына және өзге де лауазымды адамдарына жолдаған, сол арқылы олардың құқықтары мен заңды мүдделерiнiң бұзылуына байланысы жоқ субъективтi құқықтары жүзеге асырылатын ресми түрдегi өтiнiшi. 
</w:t>
      </w:r>
      <w:r>
        <w:br/>
      </w:r>
      <w:r>
        <w:rPr>
          <w:rFonts w:ascii="Times New Roman"/>
          <w:b w:val="false"/>
          <w:i w:val="false"/>
          <w:color w:val="000000"/>
          <w:sz w:val="28"/>
        </w:rPr>
        <w:t>
      3) шағым - азаматтар құқықтарының, бостандықтары мен заңды мүдделерiнiң бұзылуы, өтiнiштер бойынша қабылданған шешiмдердiң орындалмауы, iшкi iстер органдарының басшы құрамы адамдарының және өзге де лауазымды адамдардың заңсыз әрекеттерi туралы өтiнiш. 
</w:t>
      </w:r>
      <w:r>
        <w:br/>
      </w:r>
      <w:r>
        <w:rPr>
          <w:rFonts w:ascii="Times New Roman"/>
          <w:b w:val="false"/>
          <w:i w:val="false"/>
          <w:color w:val="000000"/>
          <w:sz w:val="28"/>
        </w:rPr>
        <w:t>
      4) пiкiр - мемлекет жүргiзiп отырған iшкi және сыртқы саясатқа, сондай-ақ қоғамдық маңызды оқиғалар мен құбылыстарға азаматтар өз көзқарасын бiлдiретiн өтiнiштiң бiр түрi. 
</w:t>
      </w:r>
      <w:r>
        <w:br/>
      </w:r>
      <w:r>
        <w:rPr>
          <w:rFonts w:ascii="Times New Roman"/>
          <w:b w:val="false"/>
          <w:i w:val="false"/>
          <w:color w:val="000000"/>
          <w:sz w:val="28"/>
        </w:rPr>
        <w:t>
      5) талап-тiлек - жеке немесе қоғамдық сипаттағы мүдделi мәселелер бойынша жауап алуға азаматтардың мүдделiлiгiн бiлдiретiн өтiнiш. 
</w:t>
      </w:r>
      <w:r>
        <w:br/>
      </w:r>
      <w:r>
        <w:rPr>
          <w:rFonts w:ascii="Times New Roman"/>
          <w:b w:val="false"/>
          <w:i w:val="false"/>
          <w:color w:val="000000"/>
          <w:sz w:val="28"/>
        </w:rPr>
        <w:t>
      Өтiнiш берушiлерге жауап дайындаған кезде жоғарыда аталған түсiнiктердiң бiреуiн басқасымен алмастыруға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Өтiнiштердi есепке алу және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7. Азаматтардың, iшкi iстер органдары, ұйымдары қызметкерлерiнiң келiп түскен барлық өтiнiштерi сол күнi хатшылықта (кеңседе) тiркелуi тиiс. Өтiнiштiң бiрiншi бетiндегi бос жерiне iшкi iстер органының бұрыштама мөртаңбасы басылып, келiп түскен күнi мен тiркеу нөмерi көрсетіледi. 
</w:t>
      </w:r>
      <w:r>
        <w:br/>
      </w:r>
      <w:r>
        <w:rPr>
          <w:rFonts w:ascii="Times New Roman"/>
          <w:b w:val="false"/>
          <w:i w:val="false"/>
          <w:color w:val="000000"/>
          <w:sz w:val="28"/>
        </w:rPr>
        <w:t>
      Тiркеу нөмiрi өтiнiштердi жүйелеудi, iздеудi, талдауды және сақтауды қамтамасыз ететiн басқа да белгiлермен, мысалы, хат авторы фамилиясының бастапқы әрпiмен (Е-17), қызметтiң кодымен (3/12) және т.б. толықтырылуы мүмкін. 
</w:t>
      </w:r>
      <w:r>
        <w:br/>
      </w:r>
      <w:r>
        <w:rPr>
          <w:rFonts w:ascii="Times New Roman"/>
          <w:b w:val="false"/>
          <w:i w:val="false"/>
          <w:color w:val="000000"/>
          <w:sz w:val="28"/>
        </w:rPr>
        <w:t>
      Өтiнiштер салынған конверттер олардың шешiмi табылғанға дейiн сақталады, содан кейiн жойылады.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Өтiнiштердi есепке алу карточкалар бойынша жүргiзiледi, оларда хаттың қозғалысы мен шешiлу нәтижелерi туралы жазулар жазылады (N 1 қосымша). Карточкалар картотекаға алфавит бойынша орналастырылады. Егер өтiнiштердiң есебi электронды-есептеу машиналары қолдану арқылы жүргiзiлсе, есеп карточкасына қосымша реквизиттер енгiзуге, олардың орнын өзгертуге рұқсат етiледi. Бұл ретте есеп карточкасында көзделген деректер сақталуы керек. Өтiнiштер аз мөлшерде келiп түсетiн iшкi iстер органдарында олардың есебiн журналда жүргiзуге рұқсат етiледi (N 2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9. Қайталанған өтiнiштер де алғашқы өтiнiштер сияқты тiркеледi. Карточканың оң жақ жоғарғы бұрышына (журналға) "қайталанған" деген белгi қойылады. Хаттың бiрiншi бетiндегi бос жерiне "қайталанған" деген мөртаңба басылады.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Бiр адамнан және бiр мәселе бойынша келiп түскен және оларда: 
</w:t>
      </w:r>
      <w:r>
        <w:br/>
      </w:r>
      <w:r>
        <w:rPr>
          <w:rFonts w:ascii="Times New Roman"/>
          <w:b w:val="false"/>
          <w:i w:val="false"/>
          <w:color w:val="000000"/>
          <w:sz w:val="28"/>
        </w:rPr>
        <w:t>
      1) аталған iшкi iстер органына, ұйымға түскен алғашқы өтiнiштер бойынша қабылданған шешiмге шағым айтылса; 
</w:t>
      </w:r>
      <w:r>
        <w:br/>
      </w:r>
      <w:r>
        <w:rPr>
          <w:rFonts w:ascii="Times New Roman"/>
          <w:b w:val="false"/>
          <w:i w:val="false"/>
          <w:color w:val="000000"/>
          <w:sz w:val="28"/>
        </w:rPr>
        <w:t>
      2) егер келiп түскен уақытынан берi 
</w:t>
      </w:r>
      <w:r>
        <w:rPr>
          <w:rFonts w:ascii="Times New Roman"/>
          <w:b w:val="false"/>
          <w:i w:val="false"/>
          <w:color w:val="000000"/>
          <w:sz w:val="28"/>
        </w:rPr>
        <w:t xml:space="preserve"> заңда </w:t>
      </w:r>
      <w:r>
        <w:rPr>
          <w:rFonts w:ascii="Times New Roman"/>
          <w:b w:val="false"/>
          <w:i w:val="false"/>
          <w:color w:val="000000"/>
          <w:sz w:val="28"/>
        </w:rPr>
        <w:t>
 (6-бап) көзделген қарау мерзiмi өтiп кетiп бұған дейінгi өтiнiш дер кезiнде шешiлмегенi туралы хабарланса ; 
</w:t>
      </w:r>
      <w:r>
        <w:br/>
      </w:r>
      <w:r>
        <w:rPr>
          <w:rFonts w:ascii="Times New Roman"/>
          <w:b w:val="false"/>
          <w:i w:val="false"/>
          <w:color w:val="000000"/>
          <w:sz w:val="28"/>
        </w:rPr>
        <w:t>
      3) алғашқы өтiнiштi қарау және шешiм жасау кезiнде жiберiлген басқа да кемшiлiктер көрсетiлсе хаттар қайталанған хаттар деп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Егер жаңа дәлелдер немесе жаңадан ашылған мән-жайлар болса, арыз берушi мемлекеттiк iшкi iстер органы (iшкi iстер органының лауазымды адамы) заңдарда белгiленген тәртiппен қарап қойған мәселе бойынша қайта арыз беруге құқылы. Егер өтiнiштер бойынша тексеру материалдары толық болса және арыз берушiлерге белгiленген тәртiппен жауап қайтарылса, жаңа дәлелдер немесе жаңадан ашылған мән-жайлар көрсетiлмей, қайта берiлген арыздар тексеруге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12. Тегi, аты, әкесiнiң аты көрсетiлмеген, тұратын жерi, жұмыс немесе оқу орны туралы деректерi жоқ өтiнiштер домалақ арыз деп танылады және қарауға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13. Бiр адамның бiр мәселе бойынша бiрнеше орындарға жiберiлген және шешiм жасау үшiн iшкi iстер органына жолданған хаттары дербес хаттар ретiнде қаралады және қайталанған хаттар ретiнде есептелмеуi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14. Тiркелген өтiнiштер, әдетте, дереу iшкi iстер органы, ұйымдар басшыларының қарауына жiберiледi, олар оны шешудiң тәртiбiн Қазақстан Республикасының заңнамасымен белгiленген мерзiмдерде белгiлеп, әрбiр хат бойынша орындаушыларға нұсқау беруге мiндеттi. 
</w:t>
      </w:r>
      <w:r>
        <w:br/>
      </w:r>
      <w:r>
        <w:rPr>
          <w:rFonts w:ascii="Times New Roman"/>
          <w:b w:val="false"/>
          <w:i w:val="false"/>
          <w:color w:val="000000"/>
          <w:sz w:val="28"/>
        </w:rPr>
        <w:t>
      Өтiнiш мәтiнiне ешқандай жазу (қарарлар, нұсқаулар мен т.б.) жазылмайды.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Белгiленген тәртiппен (
</w:t>
      </w:r>
      <w:r>
        <w:rPr>
          <w:rFonts w:ascii="Times New Roman"/>
          <w:b w:val="false"/>
          <w:i w:val="false"/>
          <w:color w:val="000000"/>
          <w:sz w:val="28"/>
        </w:rPr>
        <w:t xml:space="preserve"> 5-бап </w:t>
      </w:r>
      <w:r>
        <w:rPr>
          <w:rFonts w:ascii="Times New Roman"/>
          <w:b w:val="false"/>
          <w:i w:val="false"/>
          <w:color w:val="000000"/>
          <w:sz w:val="28"/>
        </w:rPr>
        <w:t>
) берiлген өтiнiштер мiндеттi түрде тiркелуге және қаралуға жатады. Өтiнiштi қабылдаудан бас тартуға тыйым салынады. 
</w:t>
      </w:r>
      <w:r>
        <w:br/>
      </w:r>
      <w:r>
        <w:rPr>
          <w:rFonts w:ascii="Times New Roman"/>
          <w:b w:val="false"/>
          <w:i w:val="false"/>
          <w:color w:val="000000"/>
          <w:sz w:val="28"/>
        </w:rPr>
        <w:t>
      Өтiнiш шешу құзыретi бар органға немесе лауазымды адамға жiберiледi. 
</w:t>
      </w:r>
      <w:r>
        <w:br/>
      </w:r>
      <w:r>
        <w:rPr>
          <w:rFonts w:ascii="Times New Roman"/>
          <w:b w:val="false"/>
          <w:i w:val="false"/>
          <w:color w:val="000000"/>
          <w:sz w:val="28"/>
        </w:rPr>
        <w:t>
      Азаматтардың шағымдарын шешiм жасау үшiн әрекеттерiне шағым айтылған органдарға немесе лауазымды адамдарға жiберуге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16. Әрбiр өтiнiш бойынша мерзiмнен кешiктiрiлмей төмендегiдей шешiмдердiң бiрi қабылдануға тиiс: 
</w:t>
      </w:r>
      <w:r>
        <w:br/>
      </w:r>
      <w:r>
        <w:rPr>
          <w:rFonts w:ascii="Times New Roman"/>
          <w:b w:val="false"/>
          <w:i w:val="false"/>
          <w:color w:val="000000"/>
          <w:sz w:val="28"/>
        </w:rPr>
        <w:t>
      өзiнiң қарауына қалдыру; 
</w:t>
      </w:r>
      <w:r>
        <w:br/>
      </w:r>
      <w:r>
        <w:rPr>
          <w:rFonts w:ascii="Times New Roman"/>
          <w:b w:val="false"/>
          <w:i w:val="false"/>
          <w:color w:val="000000"/>
          <w:sz w:val="28"/>
        </w:rPr>
        <w:t>
      бағынышты немесе басқа iшкi iстер органына шешiм жасауға жiберу; 
</w:t>
      </w:r>
      <w:r>
        <w:br/>
      </w:r>
      <w:r>
        <w:rPr>
          <w:rFonts w:ascii="Times New Roman"/>
          <w:b w:val="false"/>
          <w:i w:val="false"/>
          <w:color w:val="000000"/>
          <w:sz w:val="28"/>
        </w:rPr>
        <w:t>
      егер хатта көтерiлген мәселелер iшкi iстер органдарының құзырына жатпайтын болса, онда басқа тиiстi ведомствоға жiберу; 
</w:t>
      </w:r>
      <w:r>
        <w:br/>
      </w:r>
      <w:r>
        <w:rPr>
          <w:rFonts w:ascii="Times New Roman"/>
          <w:b w:val="false"/>
          <w:i w:val="false"/>
          <w:color w:val="000000"/>
          <w:sz w:val="28"/>
        </w:rPr>
        <w:t>
      бұрын келiп түскен хатқа қосып тiркеу. 
</w:t>
      </w:r>
      <w:r>
        <w:br/>
      </w:r>
      <w:r>
        <w:rPr>
          <w:rFonts w:ascii="Times New Roman"/>
          <w:b w:val="false"/>
          <w:i w:val="false"/>
          <w:color w:val="000000"/>
          <w:sz w:val="28"/>
        </w:rPr>
        <w:t>
      Өтiнiштi басқа iшкi iстер органына немесе басқа ведомствоға жiберiлгенi туралы арыз иесiне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Егер мәселе белгiленген құзырет шегiнен шығатын болса, уәкiлеттi лауазымды адам өтiнiшi құзыреттi мемлекеттiк органға немесе лауазымды адамға жiберу туралы шешiм қабылдап, 3 күннен аспайтын мерзiм iшiнде өтiнiш иесiне мiндеттi түрде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Бақылауға алынған өтiнiшке екi дана бақылау карточкасы толтырылады, оның бiреуi бақылау картотекасына салынады, ал екiншiсi хатпен бiрге атқарушыға берiледi (3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19. Хат-хабар алмасу оларға тiркеу кезiнде қойылған нөмiрлерiмен жүргiзiледi. Азаматтардың өтiнiштерiне жауап iшкi iстер органының бланкiсiмен мемлекеттiк тiлде немесе өтiнiште қолданылған тiлде жiберiледi.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20. Тексеру аяқталып, қабылданған шешiм iс жүзiнде атқарылғаннан кейiн өтiнiш барлық жазысқан хаттармен бiрге iшкi iстер органының, ұйымдардың хатшылығына (кеңсесiне) қайтарылады және оған "Iске" деген белгi қойылып, осы шешiмдi қабылдаған органның басшысы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21. Iстегi құжаттар хронологиялық немесе алфавиттiк тәртiппен орналастырылады. Әрбiр хат және оны қарауға және шешiм жасауға қатысты барлық құжаттар жеке iс тобын құрады. Хат қайталанған жағдайда немесе қосымша құжаттар пайда болса, олар құжаттардың осы тобына тiгiледi. Iстердi реттеу кезiнде құжаттардың дұрыс жiберiлуi, олардың толықтығы (жиынтығы) тексерiледi. Шешiм жасалмаған хаттарды, сондай-ақ дұрыс ресiмделмеген құжаттарды iске тiгуге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Азаматтардың өтiнiштерi бойынша құжаттар мен хат алмасулар барлық iшкi iстер органдарында хатшылықта (кеңседе) басқа құжаттардан бөлек есепке алынады және сақталады. Орындаушылардың iс қағаздарын құрастыруына және сақтауына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Азаматтардың өтiнiштерiн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23. Iшкi iстер органдарының, ұйымдарының басшы құрамындағы адамдар өтiнiштердi қарау кезiнде олардың мәнiне мұқият қарауға, қажет болған жағдайларда Қазақстан Республикасы заңдарында белгiленген тәртiппен және ережелермен қажеттi құжаттарды талап етуге, хаттарда баяндалған жәйттарды тексеру үшiн жергiлiктi жерлерге қызметкерлер жiберуге, хаттардың авторы көтерген мәселелердi объективтi, уақытында шешу, шағымдарды тудырған себептер мен жағдайларды анықтау және жою үшiн басқада шараларды қолдануға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24. Хат бойынша тексеру жүргiзу үшiн жұртшылық өкiлдерi тартылуы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25. Хат бойынша тексеру жүргiзудiң нәтижелерi бойынша анықтама жазылып, онда жиналған материалдарға әдiлеттi талдау жасалуы тиiс. Егер тексеру барысында азаматтардың мүддесiне нұқсан келтiрiлгенi, iшкi iстер органдарының, ұйымдардың қызметiнде кемшiлiктер мен олқылықтарға, қызмет бабын терiс пайдалануға жол берiлгенi анықталса, онда анықтамада азаматтардың нұқсан келтiрiлген құқықтары мен мүдделерiн қалпына келтiруге, кемшiлiктер мен олқылықтарды жоюға және кiнәлi адамдарға қатысты қандай нақты шаралар қабылданғаны көрсетiлуi тиiс. Анықтамаға тексеру жүргiзген адам қол қояды және Iшкi iстер министрлiгi, облыстардағы Iшкi iстер бас басқармалары, Iшкi iстер басқармалары, көлiктегi Iшкi iстер бас басқармасы, Iшкi әскерлер қолбасшысының бас басқармасы (бұдан әрi - ІІМ, IIББ, IIБ, КIIББ, IӘҚББ), оқу орнының, қалалық, аудандық желiлiк iшкi iстер органының басшылығы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26. Өтiнiш бойынша қабылданатын шешiмдер негiздi болуы керек. Қанағаттандырылуға тиiс талап-тiлектi (шағымды) мақұлдаған органның басшысы қабылданған шешiмнiң уақытында және дұрыс орындалуын қамтамасыз етуге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27. Шешiлу нәтижелерi туралы Президент Әкiмшiлiгiне, Премьер-Министрдiң Кеңсесiне, Парламент Сенаты мен Мәжiлiсiне, депутаттарға хабарлануы қажеттi хаттар ерекше бақылауға алынады және бiрiншi кезекте шешiледi. Бұл жағдайда хаттарға және карточкаларға "Ерекше бақылау" деген белгi қойылады. Мұндай хаттар бойынша тексеру жүргiзу бағынышты органдарға тапсырылмайды. Оларды тексеру нәтижесi бойынша шешiмдi сол хаттар түскен iшкi iстер органының басшылығы қабылдайды. Осы орган тиiстi орындарға, ведомстволарға және хаттардың авторларына мемлекеттiк тiлде немесе орыс тiлiнде бiрiншi басшының немесе оның мiндетiн атқарушы адамның қолы қойылған жауаптар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28. Азаматтардың өтiнiштерi мен шағымдары мәселенi түбегейлi шешуге мiндеттi iшкi iстер органдарына, ұйымдарына келiп түскен күнiнен бастап бiр айлық мерзiмде, ал қосымша зерделеудi және тексерудi қажет етпейтiндерi кiдiрiссiз, 15 күннен кешiктiрiлмей шешiледi. Iшкi iстер органының басшысы өтiнiштi немесе шағымды шешу үшiн қысқарған мерзiм белгiлеуi мүмкiн. 
</w:t>
      </w:r>
      <w:r>
        <w:br/>
      </w:r>
      <w:r>
        <w:rPr>
          <w:rFonts w:ascii="Times New Roman"/>
          <w:b w:val="false"/>
          <w:i w:val="false"/>
          <w:color w:val="000000"/>
          <w:sz w:val="28"/>
        </w:rPr>
        <w:t>
      Өтiнiштердi немесе шағымдарды шешу үшiн арнайы тексеру жүргiзу, қосымша материалдар талап ету немесе басқа шаралар қолдану қажет болған жағдайларда, iшкi iстер органының, ұйымдарының басшысы немесе оның орынбасары қарау мерзiмiн ұзартуы мүмкiн, бiрақ ол бiр айдан аспауы керек және бұл туралы өтiнiш немесе шағым берген адамға хабарланады.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29. Парламенттiң Сенаты мен Мәжiлiсi депутаттарының сауалдары келiп түскен iшкi iстер органының, ұйымдарының басшысы олардың қаралуына ерекше бақылау қояды және қабылданған шешiм туралы тiкелей Парламент Сенатының немесе Мәжiлiсiнiң депутатына, сондай-ақ хат иесiне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30. Азаматтардың газеттер, журналдар редакцияларынан және басқа да бұқаралық ақпарат құралдарынан келiп түскен хаттарын, сондай-ақ ұсыныстарға, өтiнiштерге, шағымдарға байланысты сөйлеген сөздерi мен баспасөзде жарияланған материалдарын iшкi iстер органдары, ұйымдар осы Нұсқаулықта көзделген тәртiппен және мерзiмде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31. Өтiнiштердiң шешiлу мерзiмi олардың iшкi iстер органдарына келiп түскен күнiнен бастап шешiлу нәтижелерi туралы хабарды өтiнiш иесiне жiберген күнге дейiн есептелiнедi.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32. Егер өтiнiштерде көтерiлген барлық мәселелер қаралып, олар бойынша қажеттi шаралар қабылданса, қолданылып жүрген заңдарға сәйкес: 
</w:t>
      </w:r>
      <w:r>
        <w:br/>
      </w:r>
      <w:r>
        <w:rPr>
          <w:rFonts w:ascii="Times New Roman"/>
          <w:b w:val="false"/>
          <w:i w:val="false"/>
          <w:color w:val="000000"/>
          <w:sz w:val="28"/>
        </w:rPr>
        <w:t>
      1) iшкi iстер органының, ұйымдарының өзiнiң құзырына жатқызылған мәселелер бойынша талап-тiлектi толық немесе жартылай қанағаттандыру және шаралар қолдану туралы; 
</w:t>
      </w:r>
      <w:r>
        <w:br/>
      </w:r>
      <w:r>
        <w:rPr>
          <w:rFonts w:ascii="Times New Roman"/>
          <w:b w:val="false"/>
          <w:i w:val="false"/>
          <w:color w:val="000000"/>
          <w:sz w:val="28"/>
        </w:rPr>
        <w:t>
      2) хатта баяндалған өтiнiштi қанағаттандырудан бас тарту немесе бұрын қаралған хат бойынша қабылданған шешiмдi қуаттау туралы; 
</w:t>
      </w:r>
      <w:r>
        <w:br/>
      </w:r>
      <w:r>
        <w:rPr>
          <w:rFonts w:ascii="Times New Roman"/>
          <w:b w:val="false"/>
          <w:i w:val="false"/>
          <w:color w:val="000000"/>
          <w:sz w:val="28"/>
        </w:rPr>
        <w:t>
      3) арыз иесi қойған iшкi iстер органдарының, ұйымдарының құзырына жатпайтын мәселелердi шешу тәртiбiн түсiндiру туралы егжей-тегжейлi жауап берiлсе, хаттарға шешiм жасалды деп саналады.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33. Өтiнiштерге iшкi iстер органдарының, ұйымдарының басшылары өтiнiштер бойынша қолданылған шараларды немесе шағымның қабылданбау дәлелдерiн көрсете отырып мемлекеттiк тiлде немесе өтiнiш берiлген тiлде жазбаша жауап бередi. Азаматтардың өтiнiшi бойынша оларға қабылданған шешiмге шағым берудiң тәртiбi түсiндiрiледi. Ауызша жауап қайтарылған жағдайда тиiстi анықтама жасалып ол тексеру материалдарына қоса тiркеледi. Есеп карточкасына (журналға) тексеру нәтижелерi арыз иесiне жеке әңгiмеде хабарланғаны туралы белгi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Азаматтарды қабылдау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34. Азаматтарды қабылдау Қазақстан Республикасы IIМ-нiң барлық iшкi iстер органдарында жүргiзiледi.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34-тармақтың ескертпесі алынып тасталды - Ішкі істер министрінің 2004 жылғы 27 шілдедегі N 431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35. Азаматтарды өз құзырына жататын мәселелер бойынша шешiм қабылдауға құқылы iшкi iстер органдарының, ұйымдарының басшылары мен жедел-басшылық құрамындағы басқада адамдар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36. Iшкi iстер органдарының, ұйымдарының кезекшi бөлiмдерiнде азаматтар тәулiк бойы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37. Қазақстан Республикасы Iшкi iстер министрлiгiнiң, облыстық, қалалық және көлiктегi Iшкi iстер басқармасының басшылары мен олардың орынбасарлары, IӘҚБББ азаматтарды кесте бойынша айына кемiнде бiр рет жеке қабылдауға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38. Азаматтарды қабылдау үшiн iшкi iстер органдарында, ұйымдарында арнаулы бөлме (қабылдау бөлмесi) бөлiнедi, ол қажеттi бұйымдармен жабдықталады және тiзбеге сәйкес (4-қосымша) құралдармен қамтамасыз етiледi. Қазақстан Республикасы IIМ-нiң аппаратында азаматтарды қабылдау министрлiктiң қоғамдық қабылдау бөлмесiнде жүргiзiледi. 
</w:t>
      </w:r>
      <w:r>
        <w:br/>
      </w:r>
      <w:r>
        <w:rPr>
          <w:rFonts w:ascii="Times New Roman"/>
          <w:b w:val="false"/>
          <w:i w:val="false"/>
          <w:color w:val="000000"/>
          <w:sz w:val="28"/>
        </w:rPr>
        <w:t>
      Министрлiктiң қабылдау бөлмесi жоқ бөлiмшелерiнде азаматтар жұмыс уақытында қызмет кабинеттерiнде қабылданады. 
</w:t>
      </w:r>
      <w:r>
        <w:br/>
      </w:r>
      <w:r>
        <w:rPr>
          <w:rFonts w:ascii="Times New Roman"/>
          <w:b w:val="false"/>
          <w:i w:val="false"/>
          <w:color w:val="000000"/>
          <w:sz w:val="28"/>
        </w:rPr>
        <w:t>
      Қабылдау бөлмесiне адамдар рұқсат қағаздарын рәсiмдеместен, еркiн жiберiлуi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39. Полицияның учаскелiк инспекторлары азаматтарды қызмет көрсету учаскелерiндегi қызмет бөлмелерiнде және қоғамдық тәртiп сақтау пункттерiнде кесте бойынша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40. Келушiлердi қабылдау кестесi мемлекеттiк тiлде және орыс тiлiнде жазылып келушiлердi қабылдайтын басшылық құрамындағы адамдардың фамилиялары мен қабылдау уақыты көрсетiле отырып, iшкi iстер органдарының үй-жайының көрнекi жеріне iлiнiп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41. Iшкi iстер органдары, ұйымдары басшыларының жеке қабылдауына жазылған адамдарды есепке алу келушiлердi есепке алу журналында (N 5 қосымша) жүргiзiледi, келушiлердi есепке алу карточкасы толтырылады (N 6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42. Келушiлердiң қалауы бойынша қабылдауға алдын ала тiркеу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43. Азаматтарды қабылдау кезек бойынша жүргiзiледi. Оны сақтау үшiн қабылдау бөлмесiнде тiзiм жасалады. Депутаттар, Ұлы Отан соғысына қатысушылар мен оларға теңестiрiлген адамдар, еңбек мүгедектерi, сондай-ақ жоғарғы үкiмет наградаларымен марапатталған адамдар, екi қабат әйелдер, жас балаларымен келгендер кезексiз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44. Азаматтарды қабылдауға олардың келiсiмi бойынша заңгерлер, журналистер мен қоғамдық ұйымдардың өкiлдерi қатыса алады. Қабылдауға тiкелей қатысы жоқ адамдардың қабылдау жүрiп жатқан бөлмеде болуына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45. Қабылдаушы адам келушiлер қойған мәселелердi бiлiктi шешу үшiн iшкi iстер органының, ұйымдарының тиiстi бөлiмшелерiнiң қызметкерлерiн оларды қарауға тарта алады немесе олардан қажеттi кеңес ала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46. Қазақстан Республикасында тұрақты тұруға құқығы бар және құқығы жоқ шетел азаматтары мен азаматтығы жоқ адамдардың өтiнiшi егер де Қазақстан Республикасының халықаралық шарттарымен оларды қараудың өзгедей тәртiптерi көзделмеген болса, 
</w:t>
      </w:r>
      <w:r>
        <w:rPr>
          <w:rFonts w:ascii="Times New Roman"/>
          <w:b w:val="false"/>
          <w:i w:val="false"/>
          <w:color w:val="000000"/>
          <w:sz w:val="28"/>
        </w:rPr>
        <w:t xml:space="preserve"> Жарлықпен </w:t>
      </w:r>
      <w:r>
        <w:rPr>
          <w:rFonts w:ascii="Times New Roman"/>
          <w:b w:val="false"/>
          <w:i w:val="false"/>
          <w:color w:val="000000"/>
          <w:sz w:val="28"/>
        </w:rPr>
        <w:t>
 белгiленген тәртiпте қаралады. 
</w:t>
      </w:r>
      <w:r>
        <w:br/>
      </w:r>
      <w:r>
        <w:rPr>
          <w:rFonts w:ascii="Times New Roman"/>
          <w:b w:val="false"/>
          <w:i w:val="false"/>
          <w:color w:val="000000"/>
          <w:sz w:val="28"/>
        </w:rPr>
        <w:t>
      Шетелдiктер мен азаматтығы жоқ адамдарды қабылдау да белгiленген тәртiппен жүргiзiледi, бұл ретте аудармашы қатысуы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47. Мас күйiндегi адамдар қабылдауға жiберiлмейдi. Мұндай адамдарды дайындалып жатқан немесе жасалған қылмыстар туралы, сондай-ақ шұғыл шаралар қолдануды талап ететiн басқа оқиғалар туралы деректердi хабарлайтын жағдайларда ғана оларды қабылдауға рұқсат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48. Азаматтарды қабылдау iшкi iстер органы, ұйымдары атынан жүргiзiледi. Қабылдауға келушi өзiнiң аты-жөнiн, тұратын жерiн, жұмыс орнын хабарлауды және оның өтiнiшiнiң мәнiн баяндаудан басталады. Егер азамат бұл мәселе бойынша аталған органға бұрын келген болса, әңгiме басталмас бұрын қолда бар материалдар зерттеледi. 
</w:t>
      </w:r>
      <w:r>
        <w:br/>
      </w:r>
      <w:r>
        <w:rPr>
          <w:rFonts w:ascii="Times New Roman"/>
          <w:b w:val="false"/>
          <w:i w:val="false"/>
          <w:color w:val="000000"/>
          <w:sz w:val="28"/>
        </w:rPr>
        <w:t>
      Қажет болған жағдайларда келушiден сыпайы түрде жеке басын растайтын құжатын көрсетудi сұрауға болады. Құжаттың жоқтығы қабылдаудан бас тартуға негiз бола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49. Азаматтар өтiнiш жасаған мәселелер мүмкiндiгiнше қабылдау барысында шешiледi. Егер өтiнiштi немесе шағымды қабылдау кезiнде шешуге мүмкiндiк болмаса, онда азаматтардың өтiнiшi немесе шағымы жазбаша нысанда қабылданып, олармен жазбаша өтiнiштер ретiнде жұмыс жүргiзiледi. 
</w:t>
      </w:r>
      <w:r>
        <w:br/>
      </w:r>
      <w:r>
        <w:rPr>
          <w:rFonts w:ascii="Times New Roman"/>
          <w:b w:val="false"/>
          <w:i w:val="false"/>
          <w:color w:val="000000"/>
          <w:sz w:val="28"/>
        </w:rPr>
        <w:t>
      Қабылдау жүргiзген адам заңдарды және басқа нормативтiк құқықтық актiлердi басшылыққа ала отырып, өз құзыры шеңберiнде, төмендегi шешiмдердiң бiрiн қабылдауға: 
</w:t>
      </w:r>
      <w:r>
        <w:br/>
      </w:r>
      <w:r>
        <w:rPr>
          <w:rFonts w:ascii="Times New Roman"/>
          <w:b w:val="false"/>
          <w:i w:val="false"/>
          <w:color w:val="000000"/>
          <w:sz w:val="28"/>
        </w:rPr>
        <w:t>
      1) келушiге қабылданған шешiмнiң атқарылу тәртiбi мен мерзiмiн хабарлай отырып, өтiнiштi қанағаттандыруға; 
</w:t>
      </w:r>
      <w:r>
        <w:br/>
      </w:r>
      <w:r>
        <w:rPr>
          <w:rFonts w:ascii="Times New Roman"/>
          <w:b w:val="false"/>
          <w:i w:val="false"/>
          <w:color w:val="000000"/>
          <w:sz w:val="28"/>
        </w:rPr>
        <w:t>
      2) бас тартудың себептерi мен қабылданған шешiмге шағым берудiң тәртiбiн түсiндiре отырып өтiнiштi қанағаттандырудан бас тартуға; 
</w:t>
      </w:r>
      <w:r>
        <w:br/>
      </w:r>
      <w:r>
        <w:rPr>
          <w:rFonts w:ascii="Times New Roman"/>
          <w:b w:val="false"/>
          <w:i w:val="false"/>
          <w:color w:val="000000"/>
          <w:sz w:val="28"/>
        </w:rPr>
        <w:t>
      3) келушi адам қойған мәселелер қосымша зерделеудi және тексерудi қажет ететiн болса, жазбаша өтiнiш қабылдауға, егер ол әлде бiр себептермен өзiнiң өтiнiшiн жазбаша түрде дербес баяндап бере алмайтын болса, оған қажеттi көмек көрсетуге құқы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50. Егер келушi адам өтiнiш жасаған мәселенi шешу iшкi iстер органдарының, ұйымдарының құзырына жатпайтын болса, онда қабылдаушы адам оған қай ведомствоға (ұйымға немесе мекемеге) жүгiну керек екенiн түсiндiредi және мүмкiндiгiне қарай оған қажеттi көмек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51. Қабылдау кезiнде берiлген хаттар осы Нұсқаулықтың 3 және 4 тарауларында баяндалған талаптарға сәйкес есепке алынады, тiркеледi, қаралады және шешiледi. Олардың шешiлуi бақылауға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Өтiнiштердi, оларды қарау мен азаматтарды қабылдау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тәжiрибесiн талдау және қорыту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52. Азаматтардың жазбаша және ауызша өтiнiштерi, оларда айтылған сын ескертулер азаматтардың заңдармен қорғалатын құқықтары мен мүдделерiн бұзуға итермелейтiн себептердi уақытында анықтау, қоғамдық пiкiрдi зерделеу, iшкi iстер органдарының жұмысын жетiлдiру мақсатында жүйелi түрде талдануы және қорытылуы тиiс. Қайталанған және ұжымдық шағымдарды туғызатын, сондай-ақ азаматтарды Президент Әкiмшiлiгiне, Премьер-Министрдiң Кеңсесiне, Парламент Сенаты мен Мәжiлiсiне, депутаттарға жергiлiктi жерлерде шешуге болатын мәселелер бойынша жүгiнуге мәжбүр ететiн себептердi жоюға ерекше назар аударылуы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53. Талдау, қорыту нәтижесi бойынша азаматтардың хаттарымен жұмыс iстеудi және қабылдауды одан әрi жетiлдiру жөнiндегi нақты ұсыныстар айтылған анықтама, шолу немесе ақпараттық хат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54. Талдау, қорыту нәтижелерi алқа мәжiлiстерiнде, iшкi iстер органының немесе құрылымдық бөлiмшенiң басшылығы жанындағы жедел кеңесте қаралады, бағынышты органдар мен бөлiмшелерде тексеру жүргiзгенде, құқық тәртiбiн қорғауды жақсарту және құқық бұзушылықпен күрестi күшейту, iшкi iстер органдарының жедел қызметiн жетiлдiру жөнiндегi iс-шараларды әзiрлегенде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Хаттардың қаралуы мен шешiлуiн және азаматтарды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қабылдаудың ұйымдастырылуын бақылау. Есептiлiк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55. Iшкi iстер органының, ұйымдарының басшысы өтiнiштермен жұмыс iстеу және азаматтарды қабылдауға өзi, өзiнiң орынбасарлары, құрылымдық бөлiмшелердiң басшылары мен хатшылық (кеңсе) арқылы бақылау жасайды, тоқсан сайын азаматтардың жазбаша өтiнiштерiн қарау жөнiндегi iстiң жағдайын зерделейдi, бұл ретте Ұлы Отан соғысына қатысушылар мен оған теңестiрiлген адамдардың, зейнеткерлердiң, мүгедектердiң, көп балалы отбасылардың, сондай-ақ әскери қызметшiлер мен олардың отбасы мүшелерiнiң өтiнiштерi мен шағымдарына ерекше назар аударады.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56. Iшкi iстер бөлiмшiлерi мен органдарының басшылары заңдармен және осы Нұсқаулықпен белгiленген хаттарды қарау тәртiбiнiң сақталуына тiкелей бақылау жасайды, өтiнiш авторларын қудалауға жол бермейдi, азаматтардың өтiнiштерi мен шағымдарын қарау тәртiбiн бұзған адамдардың iс-әрекетiне принциптi баға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57. Атқарушылар қолдарында бар бақылау карточкалары мен алмасулар арқылы төменгi iшкi iстер органдарына, ұйымдарына (бөлiмшелерiне) жiберiлген өтiнiштердiң шешiлуiн бақылайды. Нәтижелерi туралы белгiленген мерзiмде тиiстi басшыға баяндайды.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58. Бақылау жасау кезiнде қойылған мәселелердiң қаралу мерзiмiне және толығымен қаралуына; хаттардың объективтi тексерiлуiне; олар бойынша қабылданған шешiмдердiң заңдылығы мен негiздiлiгiне, олардың дер уақытында атқарылуына және өтiнiш иелерiне жауаптар берiлуiне назар аударылады.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59. Ерекше назар аударуды қажет ететiн хаттардың шешiлуiне бақылау қойылады. Осы Нұсқаулықтың 27, 29 тармақтарында көрсетiлген хаттардан басқа, әдетте: 
</w:t>
      </w:r>
      <w:r>
        <w:br/>
      </w:r>
      <w:r>
        <w:rPr>
          <w:rFonts w:ascii="Times New Roman"/>
          <w:b w:val="false"/>
          <w:i w:val="false"/>
          <w:color w:val="000000"/>
          <w:sz w:val="28"/>
        </w:rPr>
        <w:t>
      1) қылмыспен күрес және қоғамдық тәртiптi сақтау мәселелерi жөнiндегi; 
</w:t>
      </w:r>
      <w:r>
        <w:br/>
      </w:r>
      <w:r>
        <w:rPr>
          <w:rFonts w:ascii="Times New Roman"/>
          <w:b w:val="false"/>
          <w:i w:val="false"/>
          <w:color w:val="000000"/>
          <w:sz w:val="28"/>
        </w:rPr>
        <w:t>
      2) iшкi iстер органдарының, ұйымдарының жұмысындағы кемшiлiктер туралы; 
</w:t>
      </w:r>
      <w:r>
        <w:br/>
      </w:r>
      <w:r>
        <w:rPr>
          <w:rFonts w:ascii="Times New Roman"/>
          <w:b w:val="false"/>
          <w:i w:val="false"/>
          <w:color w:val="000000"/>
          <w:sz w:val="28"/>
        </w:rPr>
        <w:t>
      3) iшкi iстер органдары, ұйымдарының қызметкерлерiнiң заңдылықты бұзуы туралы; 
</w:t>
      </w:r>
      <w:r>
        <w:br/>
      </w:r>
      <w:r>
        <w:rPr>
          <w:rFonts w:ascii="Times New Roman"/>
          <w:b w:val="false"/>
          <w:i w:val="false"/>
          <w:color w:val="000000"/>
          <w:sz w:val="28"/>
        </w:rPr>
        <w:t>
      4) iшкi iстер органдары, ұйымдарының қызметкерлерiнiң заңдылықты бұзуға жатпайтын терiс iс-әрекеттерi туралы хаттардың шешiлуi бақылауға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60. Бақылауға алынған өтiнiштi мерзiмiнде шешу мүмкiн болмаған жағдайда, орындаушы бұл туралы бақылау қойған адамға алдынала баяндайды және заңнамада белгiленген шектерде (осы Нұсқаулықтың 28 тармағы) оның мерзiмiн ұзартуды сұрайды. Осы Нұсқаулықтың 27, 29 тармақтарында көрсетiлген хаттарды шешу мерзiмiнiң ұзартылғаны туралы органдар немесе депутаттар, сондай-ақ өтiнiш иелерi уақытында хабардар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61. Жоғары тұрған iшкi iстер органдарына, ұйымдарына ұсынылатын, бақылауға алынған өтiнiштердi қараудың нәтижелерi туралы хатта баяндалған жағдайларды (мәлiметтердi) тексеру кезiнде анықталған нақты жәйттар; өтiнiш иесiнiң дәлелдерi қалай расталатыны немесе жоққа шығарылатыны; егер тәртiп бұзушылықтар, кемшiлiктер мен қызмет бабын терiс пайдаланушылық әрекеттерi байқалса, бұзылған құқықтарды және азаматтардың заңмен қорғалатын мүдделерiн қалпына келтiруге және кiнәлi адамдарға; сондай-ақ iшкi iстер органының, ұйымдарының жұмысындағы кемшiлiктердi жоюға қандай шаралар қолданылғаны; өтiнiш иесiне жауаптар қашан берiлгенi туралы көрсетiлуi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62. Өтiнiштердi бақылаудан алу туралы шешiмдi iшкi iстер органдарының, ұйымдарының басшылары олар толық шешiлгеннен кейiн ғана қабылдайды. 
</w:t>
      </w:r>
      <w:r>
        <w:br/>
      </w:r>
      <w:r>
        <w:rPr>
          <w:rFonts w:ascii="Times New Roman"/>
          <w:b w:val="false"/>
          <w:i w:val="false"/>
          <w:color w:val="000000"/>
          <w:sz w:val="28"/>
        </w:rPr>
        <w:t>
      Азаматтардың өтiнiштерi оларда қойылған мәселелер қаралып, олар бойынша қажеттi шаралар қабылданғанда және өтiнiш берушiлерге жауап қайтарылғанда шешiлген болып есептеледi. 
</w:t>
      </w:r>
      <w:r>
        <w:br/>
      </w:r>
      <w:r>
        <w:rPr>
          <w:rFonts w:ascii="Times New Roman"/>
          <w:b w:val="false"/>
          <w:i w:val="false"/>
          <w:color w:val="000000"/>
          <w:sz w:val="28"/>
        </w:rPr>
        <w:t>
      Егер де мәселелердi шешу ұзақ мерзiмге кейiнге қалдырылса, өтiнiш ол түбегейлi орындалғанға дейiн қосымша бақылауға қойылады.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63. Бағынышты органдар мен бөлiмшелердегi өтiнiштермен жұмыс iстеу және азаматтарды қабылдау жөнiндегi жұмыс жағдайы оларды инспекциялық бақылау барысында тексерiлдi. 
</w:t>
      </w:r>
      <w:r>
        <w:br/>
      </w:r>
      <w:r>
        <w:rPr>
          <w:rFonts w:ascii="Times New Roman"/>
          <w:b w:val="false"/>
          <w:i w:val="false"/>
          <w:color w:val="000000"/>
          <w:sz w:val="28"/>
        </w:rPr>
        <w:t>
      Бағынышты iшкi iстер органына, ұйымдарына iссапармен жiберiлген әрбiр қызметкер негiзгi тапсырманы орындаумен бiрге өз қызметiнiң желiсi бойынша азаматтардың хаттарымен жұмыс iстеу және оларды қабылдау жағдайымен танысуға, анықталған тәртiп бұзушылықтарды жоюға шаралар қолдануға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64. Облыстық, қалалық және көлiктегi iшкi iстер басқармалары, 
</w:t>
      </w:r>
      <w:r>
        <w:br/>
      </w:r>
      <w:r>
        <w:rPr>
          <w:rFonts w:ascii="Times New Roman"/>
          <w:b w:val="false"/>
          <w:i w:val="false"/>
          <w:color w:val="000000"/>
          <w:sz w:val="28"/>
        </w:rPr>
        <w:t>
сондай-ақ Қазақстан Республикасы IIМ-не тiкелей бағынышты iшкi iстер органдары мен мекемелерi азаматтардың хаттарымен жұмыс iстеу және оларды қабылдауды ұйымдастыру жағдайы туралы Iшкi iстер министрiне тоқсан бойынша жұмыс туралы есептiң тиiстi бөлiмiнде баяндайды (N 7 және 8 қосымшалар).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ІІМ-нің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Хатшылық-басқармасы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Нұсқаулыққа N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ХАТТЫ ЕСЕПКЕ АЛУ КАРТОЧКАСЫ
</w:t>
      </w:r>
      <w:r>
        <w:rPr>
          <w:rFonts w:ascii="Times New Roman"/>
          <w:b w:val="false"/>
          <w:i w:val="false"/>
          <w:color w:val="000000"/>
          <w:sz w:val="28"/>
        </w:rPr>
        <w:t>
</w:t>
      </w:r>
    </w:p>
    <w:p>
      <w:pPr>
        <w:spacing w:after="0"/>
        <w:ind w:left="0"/>
        <w:jc w:val="both"/>
      </w:pPr>
      <w:r>
        <w:rPr>
          <w:rFonts w:ascii="Times New Roman"/>
          <w:b w:val="false"/>
          <w:i w:val="false"/>
          <w:color w:val="000000"/>
          <w:sz w:val="28"/>
        </w:rPr>
        <w:t>
     Тегi ______________________________________ N ________________
</w:t>
      </w:r>
      <w:r>
        <w:br/>
      </w:r>
      <w:r>
        <w:rPr>
          <w:rFonts w:ascii="Times New Roman"/>
          <w:b w:val="false"/>
          <w:i w:val="false"/>
          <w:color w:val="000000"/>
          <w:sz w:val="28"/>
        </w:rPr>
        <w:t>
     Аты, әкесiнiң аты __________________________________ жіберілді
</w:t>
      </w:r>
      <w:r>
        <w:br/>
      </w:r>
      <w:r>
        <w:rPr>
          <w:rFonts w:ascii="Times New Roman"/>
          <w:b w:val="false"/>
          <w:i w:val="false"/>
          <w:color w:val="000000"/>
          <w:sz w:val="28"/>
        </w:rPr>
        <w:t>
     Мекен-жайы _______________________________ "___"_______ 200_ж.
</w:t>
      </w:r>
      <w:r>
        <w:br/>
      </w:r>
      <w:r>
        <w:rPr>
          <w:rFonts w:ascii="Times New Roman"/>
          <w:b w:val="false"/>
          <w:i w:val="false"/>
          <w:color w:val="000000"/>
          <w:sz w:val="28"/>
        </w:rPr>
        <w:t>
     Келiп түскен уақыты __________________________________________
</w:t>
      </w:r>
      <w:r>
        <w:br/>
      </w:r>
      <w:r>
        <w:rPr>
          <w:rFonts w:ascii="Times New Roman"/>
          <w:b w:val="false"/>
          <w:i w:val="false"/>
          <w:color w:val="000000"/>
          <w:sz w:val="28"/>
        </w:rPr>
        <w:t>
     Қайдан келiп түстi _________________ N ____ "___"_______ 200_ж.
</w:t>
      </w:r>
      <w:r>
        <w:br/>
      </w:r>
      <w:r>
        <w:rPr>
          <w:rFonts w:ascii="Times New Roman"/>
          <w:b w:val="false"/>
          <w:i w:val="false"/>
          <w:color w:val="000000"/>
          <w:sz w:val="28"/>
        </w:rPr>
        <w:t>
     Мазмұны ______________________________________________________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Негiзгi құжат ______________ бет    Қосымша ______________ бет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Басшылықтың бұрыштамасы ______________________________________
</w:t>
      </w:r>
      <w:r>
        <w:br/>
      </w:r>
      <w:r>
        <w:rPr>
          <w:rFonts w:ascii="Times New Roman"/>
          <w:b w:val="false"/>
          <w:i w:val="false"/>
          <w:color w:val="000000"/>
          <w:sz w:val="28"/>
        </w:rPr>
        <w:t>
     Қайда жiберiлдi ______________________________________________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______________________________________________________________ 
</w:t>
      </w:r>
    </w:p>
    <w:p>
      <w:pPr>
        <w:spacing w:after="0"/>
        <w:ind w:left="0"/>
        <w:jc w:val="both"/>
      </w:pPr>
      <w:r>
        <w:rPr>
          <w:rFonts w:ascii="Times New Roman"/>
          <w:b w:val="false"/>
          <w:i w:val="false"/>
          <w:color w:val="000000"/>
          <w:sz w:val="28"/>
        </w:rPr>
        <w:t>
     Атқарушы (фамилиясы) ______________ , телефон ________________
</w:t>
      </w:r>
      <w:r>
        <w:br/>
      </w:r>
      <w:r>
        <w:rPr>
          <w:rFonts w:ascii="Times New Roman"/>
          <w:b w:val="false"/>
          <w:i w:val="false"/>
          <w:color w:val="000000"/>
          <w:sz w:val="28"/>
        </w:rPr>
        <w:t>
     Iс N ___________ бет  N 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Нұсқаулыққа N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Азаматтардың ұсыныстарын,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арыздарын және шағымдарын тiркеу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(бөлiмшенiң аты) 
</w:t>
      </w:r>
    </w:p>
    <w:p>
      <w:pPr>
        <w:spacing w:after="0"/>
        <w:ind w:left="0"/>
        <w:jc w:val="both"/>
      </w:pPr>
      <w:r>
        <w:rPr>
          <w:rFonts w:ascii="Times New Roman"/>
          <w:b w:val="false"/>
          <w:i w:val="false"/>
          <w:color w:val="000000"/>
          <w:sz w:val="28"/>
        </w:rPr>
        <w:t>
     Журналдың графалары
</w:t>
      </w:r>
      <w:r>
        <w:br/>
      </w:r>
      <w:r>
        <w:rPr>
          <w:rFonts w:ascii="Times New Roman"/>
          <w:b w:val="false"/>
          <w:i w:val="false"/>
          <w:color w:val="000000"/>
          <w:sz w:val="28"/>
        </w:rPr>
        <w:t>
     1. Реттiк нөмiрi
</w:t>
      </w:r>
      <w:r>
        <w:br/>
      </w:r>
      <w:r>
        <w:rPr>
          <w:rFonts w:ascii="Times New Roman"/>
          <w:b w:val="false"/>
          <w:i w:val="false"/>
          <w:color w:val="000000"/>
          <w:sz w:val="28"/>
        </w:rPr>
        <w:t>
     2. Түскен уақыты
</w:t>
      </w:r>
      <w:r>
        <w:br/>
      </w:r>
      <w:r>
        <w:rPr>
          <w:rFonts w:ascii="Times New Roman"/>
          <w:b w:val="false"/>
          <w:i w:val="false"/>
          <w:color w:val="000000"/>
          <w:sz w:val="28"/>
        </w:rPr>
        <w:t>
     3. Өтiнiш иесiнiң фамилиясы, аты, әкесiнiң аты
</w:t>
      </w:r>
      <w:r>
        <w:br/>
      </w:r>
      <w:r>
        <w:rPr>
          <w:rFonts w:ascii="Times New Roman"/>
          <w:b w:val="false"/>
          <w:i w:val="false"/>
          <w:color w:val="000000"/>
          <w:sz w:val="28"/>
        </w:rPr>
        <w:t>
     4. Мекен-жайы
</w:t>
      </w:r>
      <w:r>
        <w:br/>
      </w:r>
      <w:r>
        <w:rPr>
          <w:rFonts w:ascii="Times New Roman"/>
          <w:b w:val="false"/>
          <w:i w:val="false"/>
          <w:color w:val="000000"/>
          <w:sz w:val="28"/>
        </w:rPr>
        <w:t>
     5. Өтiнiштiң қысқаша мазмұны
</w:t>
      </w:r>
      <w:r>
        <w:br/>
      </w:r>
      <w:r>
        <w:rPr>
          <w:rFonts w:ascii="Times New Roman"/>
          <w:b w:val="false"/>
          <w:i w:val="false"/>
          <w:color w:val="000000"/>
          <w:sz w:val="28"/>
        </w:rPr>
        <w:t>
     6. Хатты қарайтын басшының фамилиясы
</w:t>
      </w:r>
      <w:r>
        <w:br/>
      </w:r>
      <w:r>
        <w:rPr>
          <w:rFonts w:ascii="Times New Roman"/>
          <w:b w:val="false"/>
          <w:i w:val="false"/>
          <w:color w:val="000000"/>
          <w:sz w:val="28"/>
        </w:rPr>
        <w:t>
     7. Тексеруге жауапты атқарушының фамилиясы
</w:t>
      </w:r>
      <w:r>
        <w:br/>
      </w:r>
      <w:r>
        <w:rPr>
          <w:rFonts w:ascii="Times New Roman"/>
          <w:b w:val="false"/>
          <w:i w:val="false"/>
          <w:color w:val="000000"/>
          <w:sz w:val="28"/>
        </w:rPr>
        <w:t>
     8. Қабылданған шешiм мен оның нәтижелерi туралы өтiнiш
</w:t>
      </w:r>
      <w:r>
        <w:br/>
      </w:r>
      <w:r>
        <w:rPr>
          <w:rFonts w:ascii="Times New Roman"/>
          <w:b w:val="false"/>
          <w:i w:val="false"/>
          <w:color w:val="000000"/>
          <w:sz w:val="28"/>
        </w:rPr>
        <w:t>
        иесiне хабарлау белгiсi
</w:t>
      </w:r>
      <w:r>
        <w:br/>
      </w:r>
      <w:r>
        <w:rPr>
          <w:rFonts w:ascii="Times New Roman"/>
          <w:b w:val="false"/>
          <w:i w:val="false"/>
          <w:color w:val="000000"/>
          <w:sz w:val="28"/>
        </w:rPr>
        <w:t>
     9. Хаттың шешiлуiн бақылау туралы белгiлер        
</w:t>
      </w:r>
    </w:p>
    <w:p>
      <w:pPr>
        <w:spacing w:after="0"/>
        <w:ind w:left="0"/>
        <w:jc w:val="both"/>
      </w:pPr>
      <w:r>
        <w:rPr>
          <w:rFonts w:ascii="Times New Roman"/>
          <w:b w:val="false"/>
          <w:i w:val="false"/>
          <w:color w:val="000000"/>
          <w:sz w:val="28"/>
        </w:rPr>
        <w:t>
</w:t>
      </w:r>
      <w:r>
        <w:rPr>
          <w:rFonts w:ascii="Times New Roman"/>
          <w:b w:val="false"/>
          <w:i w:val="false"/>
          <w:color w:val="000000"/>
          <w:sz w:val="28"/>
        </w:rPr>
        <w:t>
Нұсқаулыққа N 3 қосымша   
</w:t>
      </w:r>
    </w:p>
    <w:p>
      <w:pPr>
        <w:spacing w:after="0"/>
        <w:ind w:left="0"/>
        <w:jc w:val="both"/>
      </w:pPr>
      <w:r>
        <w:rPr>
          <w:rFonts w:ascii="Times New Roman"/>
          <w:b w:val="false"/>
          <w:i w:val="false"/>
          <w:color w:val="000000"/>
          <w:sz w:val="28"/>
        </w:rPr>
        <w:t>
</w:t>
      </w:r>
      <w:r>
        <w:rPr>
          <w:rFonts w:ascii="Times New Roman"/>
          <w:b/>
          <w:i w:val="false"/>
          <w:color w:val="000000"/>
          <w:sz w:val="28"/>
        </w:rPr>
        <w:t>
ХАТҚА БАҚЫЛАУ ЖYРГIЗУ КАРТОЧКАСЫ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
</w:t>
      </w:r>
    </w:p>
    <w:p>
      <w:pPr>
        <w:spacing w:after="0"/>
        <w:ind w:left="0"/>
        <w:jc w:val="both"/>
      </w:pPr>
      <w:r>
        <w:rPr>
          <w:rFonts w:ascii="Times New Roman"/>
          <w:b w:val="false"/>
          <w:i w:val="false"/>
          <w:color w:val="000000"/>
          <w:sz w:val="28"/>
        </w:rPr>
        <w:t>
                                             Қызыл жолақ
</w:t>
      </w:r>
      <w:r>
        <w:br/>
      </w:r>
      <w:r>
        <w:rPr>
          <w:rFonts w:ascii="Times New Roman"/>
          <w:b w:val="false"/>
          <w:i w:val="false"/>
          <w:color w:val="000000"/>
          <w:sz w:val="28"/>
        </w:rPr>
        <w:t>
                                Орындау мерзiмi "___"______ 200_ ж.
</w:t>
      </w:r>
      <w:r>
        <w:br/>
      </w:r>
      <w:r>
        <w:rPr>
          <w:rFonts w:ascii="Times New Roman"/>
          <w:b w:val="false"/>
          <w:i w:val="false"/>
          <w:color w:val="000000"/>
          <w:sz w:val="28"/>
        </w:rPr>
        <w:t>
     Тегi ______________________________________ N ________________
</w:t>
      </w:r>
      <w:r>
        <w:br/>
      </w:r>
      <w:r>
        <w:rPr>
          <w:rFonts w:ascii="Times New Roman"/>
          <w:b w:val="false"/>
          <w:i w:val="false"/>
          <w:color w:val="000000"/>
          <w:sz w:val="28"/>
        </w:rPr>
        <w:t>
     Аты, әкесiнiң аты __________________________________ жіберілді
</w:t>
      </w:r>
      <w:r>
        <w:br/>
      </w:r>
      <w:r>
        <w:rPr>
          <w:rFonts w:ascii="Times New Roman"/>
          <w:b w:val="false"/>
          <w:i w:val="false"/>
          <w:color w:val="000000"/>
          <w:sz w:val="28"/>
        </w:rPr>
        <w:t>
     Мекен-жайы ______________________________ "__" ______ 200__ ж.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Қайдан келiп түстi ___________________ "__" ________ 200__ ж.
</w:t>
      </w:r>
      <w:r>
        <w:br/>
      </w:r>
      <w:r>
        <w:rPr>
          <w:rFonts w:ascii="Times New Roman"/>
          <w:b w:val="false"/>
          <w:i w:val="false"/>
          <w:color w:val="000000"/>
          <w:sz w:val="28"/>
        </w:rPr>
        <w:t>
     Мазмұны________________________________________________________
</w:t>
      </w:r>
      <w:r>
        <w:br/>
      </w:r>
      <w:r>
        <w:rPr>
          <w:rFonts w:ascii="Times New Roman"/>
          <w:b w:val="false"/>
          <w:i w:val="false"/>
          <w:color w:val="000000"/>
          <w:sz w:val="28"/>
        </w:rPr>
        <w:t>
     _______________________________________________________________
</w:t>
      </w:r>
    </w:p>
    <w:p>
      <w:pPr>
        <w:spacing w:after="0"/>
        <w:ind w:left="0"/>
        <w:jc w:val="both"/>
      </w:pPr>
      <w:r>
        <w:rPr>
          <w:rFonts w:ascii="Times New Roman"/>
          <w:b w:val="false"/>
          <w:i w:val="false"/>
          <w:color w:val="000000"/>
          <w:sz w:val="28"/>
        </w:rPr>
        <w:t>
                Басшының бұрыштамасы________________________________
</w:t>
      </w:r>
      <w:r>
        <w:br/>
      </w:r>
      <w:r>
        <w:rPr>
          <w:rFonts w:ascii="Times New Roman"/>
          <w:b w:val="false"/>
          <w:i w:val="false"/>
          <w:color w:val="000000"/>
          <w:sz w:val="28"/>
        </w:rPr>
        <w:t>
                Жiберiлдi___________________________________________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Шешiмiнiң атқарылуы мен нәтижелерi туралы белгi________________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Атқарушы (тегi) ____________________________ телефон___________
</w:t>
      </w:r>
      <w:r>
        <w:br/>
      </w:r>
      <w:r>
        <w:rPr>
          <w:rFonts w:ascii="Times New Roman"/>
          <w:b w:val="false"/>
          <w:i w:val="false"/>
          <w:color w:val="000000"/>
          <w:sz w:val="28"/>
        </w:rPr>
        <w:t>
     Іс N ______________ бет________________________________________
</w:t>
      </w:r>
      <w:r>
        <w:br/>
      </w:r>
      <w:r>
        <w:rPr>
          <w:rFonts w:ascii="Times New Roman"/>
          <w:b w:val="false"/>
          <w:i w:val="false"/>
          <w:color w:val="000000"/>
          <w:sz w:val="28"/>
        </w:rPr>
        <w:t>
     Бақылауға алған iшкi iстер органына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Нұсқаулыққа N 4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Қабылдау бөлмесiн жабдықтаудың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YЛГI ТIЗIМI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 Президентiнiң портретi.
</w:t>
      </w:r>
      <w:r>
        <w:br/>
      </w:r>
      <w:r>
        <w:rPr>
          <w:rFonts w:ascii="Times New Roman"/>
          <w:b w:val="false"/>
          <w:i w:val="false"/>
          <w:color w:val="000000"/>
          <w:sz w:val="28"/>
        </w:rPr>
        <w:t>
     2.  Қабылдау уақыты және қабылдау жүргiзетiн басшы құрамның аты-жөнi көрсетiлген маңдайшадағы жазу.
</w:t>
      </w:r>
      <w:r>
        <w:br/>
      </w:r>
      <w:r>
        <w:rPr>
          <w:rFonts w:ascii="Times New Roman"/>
          <w:b w:val="false"/>
          <w:i w:val="false"/>
          <w:color w:val="000000"/>
          <w:sz w:val="28"/>
        </w:rPr>
        <w:t>
     3.  Жазу үстелдерi (қабылдау орындарының саны бойынша).
</w:t>
      </w:r>
      <w:r>
        <w:br/>
      </w:r>
      <w:r>
        <w:rPr>
          <w:rFonts w:ascii="Times New Roman"/>
          <w:b w:val="false"/>
          <w:i w:val="false"/>
          <w:color w:val="000000"/>
          <w:sz w:val="28"/>
        </w:rPr>
        <w:t>
     4.  Қосалқы үстелдер.
</w:t>
      </w:r>
      <w:r>
        <w:br/>
      </w:r>
      <w:r>
        <w:rPr>
          <w:rFonts w:ascii="Times New Roman"/>
          <w:b w:val="false"/>
          <w:i w:val="false"/>
          <w:color w:val="000000"/>
          <w:sz w:val="28"/>
        </w:rPr>
        <w:t>
     5.  Орындықтар (қажеттiгiне қарай).
</w:t>
      </w:r>
      <w:r>
        <w:br/>
      </w:r>
      <w:r>
        <w:rPr>
          <w:rFonts w:ascii="Times New Roman"/>
          <w:b w:val="false"/>
          <w:i w:val="false"/>
          <w:color w:val="000000"/>
          <w:sz w:val="28"/>
        </w:rPr>
        <w:t>
     6.  Телефондар (қабылдау орындарының санына қарай).
</w:t>
      </w:r>
      <w:r>
        <w:br/>
      </w:r>
      <w:r>
        <w:rPr>
          <w:rFonts w:ascii="Times New Roman"/>
          <w:b w:val="false"/>
          <w:i w:val="false"/>
          <w:color w:val="000000"/>
          <w:sz w:val="28"/>
        </w:rPr>
        <w:t>
     7.  Сейфтер (қабылдау бөлмесiндегi штаттық қызметкерлердiң санына қарай).
</w:t>
      </w:r>
      <w:r>
        <w:br/>
      </w:r>
      <w:r>
        <w:rPr>
          <w:rFonts w:ascii="Times New Roman"/>
          <w:b w:val="false"/>
          <w:i w:val="false"/>
          <w:color w:val="000000"/>
          <w:sz w:val="28"/>
        </w:rPr>
        <w:t>
     8.  Су құйылған графин және стакандар.
</w:t>
      </w:r>
      <w:r>
        <w:br/>
      </w:r>
      <w:r>
        <w:rPr>
          <w:rFonts w:ascii="Times New Roman"/>
          <w:b w:val="false"/>
          <w:i w:val="false"/>
          <w:color w:val="000000"/>
          <w:sz w:val="28"/>
        </w:rPr>
        <w:t>
     9.  Дәрi-дәрмек қобдишасы.
</w:t>
      </w:r>
      <w:r>
        <w:br/>
      </w:r>
      <w:r>
        <w:rPr>
          <w:rFonts w:ascii="Times New Roman"/>
          <w:b w:val="false"/>
          <w:i w:val="false"/>
          <w:color w:val="000000"/>
          <w:sz w:val="28"/>
        </w:rPr>
        <w:t>
     10. Азаматтардың неғұрлым жиi көтеретiн мәселелерiн шешуге қажеттi заңнамалық және нормативтiк құқықтық актiлер.
</w:t>
      </w:r>
      <w:r>
        <w:br/>
      </w:r>
      <w:r>
        <w:rPr>
          <w:rFonts w:ascii="Times New Roman"/>
          <w:b w:val="false"/>
          <w:i w:val="false"/>
          <w:color w:val="000000"/>
          <w:sz w:val="28"/>
        </w:rPr>
        <w:t>
     11. Қажеттi телефон анықтамалары.
</w:t>
      </w:r>
      <w:r>
        <w:br/>
      </w:r>
      <w:r>
        <w:rPr>
          <w:rFonts w:ascii="Times New Roman"/>
          <w:b w:val="false"/>
          <w:i w:val="false"/>
          <w:color w:val="000000"/>
          <w:sz w:val="28"/>
        </w:rPr>
        <w:t>
     12. Компьютер.
</w:t>
      </w:r>
    </w:p>
    <w:p>
      <w:pPr>
        <w:spacing w:after="0"/>
        <w:ind w:left="0"/>
        <w:jc w:val="both"/>
      </w:pPr>
      <w:r>
        <w:rPr>
          <w:rFonts w:ascii="Times New Roman"/>
          <w:b w:val="false"/>
          <w:i w:val="false"/>
          <w:color w:val="000000"/>
          <w:sz w:val="28"/>
        </w:rPr>
        <w:t>
</w:t>
      </w:r>
      <w:r>
        <w:rPr>
          <w:rFonts w:ascii="Times New Roman"/>
          <w:b w:val="false"/>
          <w:i w:val="false"/>
          <w:color w:val="000000"/>
          <w:sz w:val="28"/>
        </w:rPr>
        <w:t>
Нұсқаулыққа N 5 қосымша
</w:t>
      </w:r>
    </w:p>
    <w:p>
      <w:pPr>
        <w:spacing w:after="0"/>
        <w:ind w:left="0"/>
        <w:jc w:val="both"/>
      </w:pPr>
      <w:r>
        <w:rPr>
          <w:rFonts w:ascii="Times New Roman"/>
          <w:b w:val="false"/>
          <w:i w:val="false"/>
          <w:color w:val="000000"/>
          <w:sz w:val="28"/>
        </w:rPr>
        <w:t>
</w:t>
      </w:r>
      <w:r>
        <w:rPr>
          <w:rFonts w:ascii="Times New Roman"/>
          <w:b/>
          <w:i w:val="false"/>
          <w:color w:val="000000"/>
          <w:sz w:val="28"/>
        </w:rPr>
        <w:t>
                      Келушiлердi есепке 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ЖУРНАЛЫ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(бөлiмшенiң атауы) 
</w:t>
      </w:r>
    </w:p>
    <w:p>
      <w:pPr>
        <w:spacing w:after="0"/>
        <w:ind w:left="0"/>
        <w:jc w:val="both"/>
      </w:pPr>
      <w:r>
        <w:rPr>
          <w:rFonts w:ascii="Times New Roman"/>
          <w:b w:val="false"/>
          <w:i w:val="false"/>
          <w:color w:val="000000"/>
          <w:sz w:val="28"/>
        </w:rPr>
        <w:t>
     Журналдың графалары
</w:t>
      </w:r>
      <w:r>
        <w:br/>
      </w:r>
      <w:r>
        <w:rPr>
          <w:rFonts w:ascii="Times New Roman"/>
          <w:b w:val="false"/>
          <w:i w:val="false"/>
          <w:color w:val="000000"/>
          <w:sz w:val="28"/>
        </w:rPr>
        <w:t>
     1. Реттiк нөмiрi
</w:t>
      </w:r>
      <w:r>
        <w:br/>
      </w:r>
      <w:r>
        <w:rPr>
          <w:rFonts w:ascii="Times New Roman"/>
          <w:b w:val="false"/>
          <w:i w:val="false"/>
          <w:color w:val="000000"/>
          <w:sz w:val="28"/>
        </w:rPr>
        <w:t>
     2. Қабылданған күнi
</w:t>
      </w:r>
      <w:r>
        <w:br/>
      </w:r>
      <w:r>
        <w:rPr>
          <w:rFonts w:ascii="Times New Roman"/>
          <w:b w:val="false"/>
          <w:i w:val="false"/>
          <w:color w:val="000000"/>
          <w:sz w:val="28"/>
        </w:rPr>
        <w:t>
     3. Келушiнiң тегi, аты, әкесiнiң аты
</w:t>
      </w:r>
      <w:r>
        <w:br/>
      </w:r>
      <w:r>
        <w:rPr>
          <w:rFonts w:ascii="Times New Roman"/>
          <w:b w:val="false"/>
          <w:i w:val="false"/>
          <w:color w:val="000000"/>
          <w:sz w:val="28"/>
        </w:rPr>
        <w:t>
     4. Мекен-жайы
</w:t>
      </w:r>
      <w:r>
        <w:br/>
      </w:r>
      <w:r>
        <w:rPr>
          <w:rFonts w:ascii="Times New Roman"/>
          <w:b w:val="false"/>
          <w:i w:val="false"/>
          <w:color w:val="000000"/>
          <w:sz w:val="28"/>
        </w:rPr>
        <w:t>
     5. Өтiнiштiң қысқаша мазмұны
</w:t>
      </w:r>
      <w:r>
        <w:br/>
      </w:r>
      <w:r>
        <w:rPr>
          <w:rFonts w:ascii="Times New Roman"/>
          <w:b w:val="false"/>
          <w:i w:val="false"/>
          <w:color w:val="000000"/>
          <w:sz w:val="28"/>
        </w:rPr>
        <w:t>
     6. Қабылдаған кiм
</w:t>
      </w:r>
      <w:r>
        <w:br/>
      </w:r>
      <w:r>
        <w:rPr>
          <w:rFonts w:ascii="Times New Roman"/>
          <w:b w:val="false"/>
          <w:i w:val="false"/>
          <w:color w:val="000000"/>
          <w:sz w:val="28"/>
        </w:rPr>
        <w:t>
     7. Қабылдаудың нәтижесi туралы белгi
</w:t>
      </w:r>
      <w:r>
        <w:br/>
      </w:r>
      <w:r>
        <w:rPr>
          <w:rFonts w:ascii="Times New Roman"/>
          <w:b w:val="false"/>
          <w:i w:val="false"/>
          <w:color w:val="000000"/>
          <w:sz w:val="28"/>
        </w:rPr>
        <w:t>
     8. Егер жазбаша өтiнiш қабылданса, оған жауап беру үшiн қайда
</w:t>
      </w:r>
      <w:r>
        <w:br/>
      </w:r>
      <w:r>
        <w:rPr>
          <w:rFonts w:ascii="Times New Roman"/>
          <w:b w:val="false"/>
          <w:i w:val="false"/>
          <w:color w:val="000000"/>
          <w:sz w:val="28"/>
        </w:rPr>
        <w:t>
        және қашан жiберiлдi.        
</w:t>
      </w:r>
    </w:p>
    <w:p>
      <w:pPr>
        <w:spacing w:after="0"/>
        <w:ind w:left="0"/>
        <w:jc w:val="both"/>
      </w:pPr>
      <w:r>
        <w:rPr>
          <w:rFonts w:ascii="Times New Roman"/>
          <w:b w:val="false"/>
          <w:i w:val="false"/>
          <w:color w:val="000000"/>
          <w:sz w:val="28"/>
        </w:rPr>
        <w:t>
</w:t>
      </w:r>
      <w:r>
        <w:rPr>
          <w:rFonts w:ascii="Times New Roman"/>
          <w:b w:val="false"/>
          <w:i w:val="false"/>
          <w:color w:val="000000"/>
          <w:sz w:val="28"/>
        </w:rPr>
        <w:t>
Нұсқаулыққа N 6 қосымша
</w:t>
      </w:r>
    </w:p>
    <w:p>
      <w:pPr>
        <w:spacing w:after="0"/>
        <w:ind w:left="0"/>
        <w:jc w:val="both"/>
      </w:pPr>
      <w:r>
        <w:rPr>
          <w:rFonts w:ascii="Times New Roman"/>
          <w:b w:val="false"/>
          <w:i w:val="false"/>
          <w:color w:val="000000"/>
          <w:sz w:val="28"/>
        </w:rPr>
        <w:t>
</w:t>
      </w:r>
      <w:r>
        <w:rPr>
          <w:rFonts w:ascii="Times New Roman"/>
          <w:b/>
          <w:i w:val="false"/>
          <w:color w:val="000000"/>
          <w:sz w:val="28"/>
        </w:rPr>
        <w:t>
КЕЛУШІЛЕРДI ЕСЕПКЕ АЛУ КАРТОЧКАСЫ
</w:t>
      </w:r>
      <w:r>
        <w:rPr>
          <w:rFonts w:ascii="Times New Roman"/>
          <w:b w:val="false"/>
          <w:i w:val="false"/>
          <w:color w:val="000000"/>
          <w:sz w:val="28"/>
        </w:rPr>
        <w:t>
</w:t>
      </w:r>
    </w:p>
    <w:p>
      <w:pPr>
        <w:spacing w:after="0"/>
        <w:ind w:left="0"/>
        <w:jc w:val="both"/>
      </w:pPr>
      <w:r>
        <w:rPr>
          <w:rFonts w:ascii="Times New Roman"/>
          <w:b w:val="false"/>
          <w:i w:val="false"/>
          <w:color w:val="000000"/>
          <w:sz w:val="28"/>
        </w:rPr>
        <w:t>
     Тегi_________________________________________________________
</w:t>
      </w:r>
      <w:r>
        <w:br/>
      </w:r>
      <w:r>
        <w:rPr>
          <w:rFonts w:ascii="Times New Roman"/>
          <w:b w:val="false"/>
          <w:i w:val="false"/>
          <w:color w:val="000000"/>
          <w:sz w:val="28"/>
        </w:rPr>
        <w:t>
     Аты, әкесiнiң аты____________________________________________
</w:t>
      </w:r>
      <w:r>
        <w:br/>
      </w:r>
      <w:r>
        <w:rPr>
          <w:rFonts w:ascii="Times New Roman"/>
          <w:b w:val="false"/>
          <w:i w:val="false"/>
          <w:color w:val="000000"/>
          <w:sz w:val="28"/>
        </w:rPr>
        <w:t>
     Мекен-жайы___________________________________________________
</w:t>
      </w:r>
      <w:r>
        <w:br/>
      </w:r>
      <w:r>
        <w:rPr>
          <w:rFonts w:ascii="Times New Roman"/>
          <w:b w:val="false"/>
          <w:i w:val="false"/>
          <w:color w:val="000000"/>
          <w:sz w:val="28"/>
        </w:rPr>
        <w:t>
     Қабылдау уақыты______________________________________________
</w:t>
      </w:r>
      <w:r>
        <w:br/>
      </w:r>
      <w:r>
        <w:rPr>
          <w:rFonts w:ascii="Times New Roman"/>
          <w:b w:val="false"/>
          <w:i w:val="false"/>
          <w:color w:val="000000"/>
          <w:sz w:val="28"/>
        </w:rPr>
        <w:t>
     Өтiнiштiң мазмұны____________________________________________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Қабылдауды кiм өткiздi_______________________________________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Жазбаша арыз қабылданды______________________________________
</w:t>
      </w:r>
      <w:r>
        <w:br/>
      </w:r>
      <w:r>
        <w:rPr>
          <w:rFonts w:ascii="Times New Roman"/>
          <w:b w:val="false"/>
          <w:i w:val="false"/>
          <w:color w:val="000000"/>
          <w:sz w:val="28"/>
        </w:rPr>
        <w:t>
     200__ ж. "___"_______________________________________________
</w:t>
      </w:r>
      <w:r>
        <w:br/>
      </w:r>
      <w:r>
        <w:rPr>
          <w:rFonts w:ascii="Times New Roman"/>
          <w:b w:val="false"/>
          <w:i w:val="false"/>
          <w:color w:val="000000"/>
          <w:sz w:val="28"/>
        </w:rPr>
        <w:t>
     _________________________ жiберiлдi__________________________
</w:t>
      </w:r>
      <w:r>
        <w:br/>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Қабылдау нәтижелерi туралы белгiлер (тiлегi қанағаттандырылды,
</w:t>
      </w:r>
      <w:r>
        <w:br/>
      </w:r>
      <w:r>
        <w:rPr>
          <w:rFonts w:ascii="Times New Roman"/>
          <w:b w:val="false"/>
          <w:i w:val="false"/>
          <w:color w:val="000000"/>
          <w:sz w:val="28"/>
        </w:rPr>
        <w:t>
     тiлегi қабыл алынбады, тиiстi түсiнiктер берiлдi, iшкi iстер 
</w:t>
      </w:r>
      <w:r>
        <w:br/>
      </w:r>
      <w:r>
        <w:rPr>
          <w:rFonts w:ascii="Times New Roman"/>
          <w:b w:val="false"/>
          <w:i w:val="false"/>
          <w:color w:val="000000"/>
          <w:sz w:val="28"/>
        </w:rPr>
        <w:t>
     органына нұсқау берiлдi және т.с.с.)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Нұсқаулыққа N 7 қосымша
</w:t>
      </w:r>
    </w:p>
    <w:p>
      <w:pPr>
        <w:spacing w:after="0"/>
        <w:ind w:left="0"/>
        <w:jc w:val="both"/>
      </w:pPr>
      <w:r>
        <w:rPr>
          <w:rFonts w:ascii="Times New Roman"/>
          <w:b w:val="false"/>
          <w:i w:val="false"/>
          <w:color w:val="000000"/>
          <w:sz w:val="28"/>
        </w:rPr>
        <w:t>
</w:t>
      </w:r>
      <w:r>
        <w:rPr>
          <w:rFonts w:ascii="Times New Roman"/>
          <w:b/>
          <w:i w:val="false"/>
          <w:color w:val="000000"/>
          <w:sz w:val="28"/>
        </w:rPr>
        <w:t>
Тоқсан сайынғы есеп берудiң "Хаттармен жұмыс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iстеу және азаматтарды қабылдауды ұйымдастыру"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бөлiмiнде көтерiлетiн мәселелердiң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YЛГI ТIЗIМI
</w:t>
      </w:r>
      <w:r>
        <w:rPr>
          <w:rFonts w:ascii="Times New Roman"/>
          <w:b w:val="false"/>
          <w:i w:val="false"/>
          <w:color w:val="000000"/>
          <w:sz w:val="28"/>
        </w:rPr>
        <w:t>
</w:t>
      </w:r>
    </w:p>
    <w:p>
      <w:pPr>
        <w:spacing w:after="0"/>
        <w:ind w:left="0"/>
        <w:jc w:val="both"/>
      </w:pPr>
      <w:r>
        <w:rPr>
          <w:rFonts w:ascii="Times New Roman"/>
          <w:b w:val="false"/>
          <w:i w:val="false"/>
          <w:color w:val="000000"/>
          <w:sz w:val="28"/>
        </w:rPr>
        <w:t>
      1. Ішкi iстер органдарында хаттармен жұмыс iстеудi және азаматтарды қабылдауды ұйымдастыру.
</w:t>
      </w:r>
      <w:r>
        <w:br/>
      </w:r>
      <w:r>
        <w:rPr>
          <w:rFonts w:ascii="Times New Roman"/>
          <w:b w:val="false"/>
          <w:i w:val="false"/>
          <w:color w:val="000000"/>
          <w:sz w:val="28"/>
        </w:rPr>
        <w:t>
      Азаматтардың барлық өтiнiштерiн мынадай бағыттар бойынша тиiстi қызмет бөлiмдерiне бөлiп жiберу қажет:
</w:t>
      </w:r>
      <w:r>
        <w:br/>
      </w:r>
      <w:r>
        <w:rPr>
          <w:rFonts w:ascii="Times New Roman"/>
          <w:b w:val="false"/>
          <w:i w:val="false"/>
          <w:color w:val="000000"/>
          <w:sz w:val="28"/>
        </w:rPr>
        <w:t>
      қылмысқа қарсы күрес және қоғамдық тәртiптi қорғау мәселелерi бойынша;
</w:t>
      </w:r>
      <w:r>
        <w:br/>
      </w:r>
      <w:r>
        <w:rPr>
          <w:rFonts w:ascii="Times New Roman"/>
          <w:b w:val="false"/>
          <w:i w:val="false"/>
          <w:color w:val="000000"/>
          <w:sz w:val="28"/>
        </w:rPr>
        <w:t>
      iшкi iстер органдары қызметiндегi кемшiлiктер туралы;
</w:t>
      </w:r>
      <w:r>
        <w:br/>
      </w:r>
      <w:r>
        <w:rPr>
          <w:rFonts w:ascii="Times New Roman"/>
          <w:b w:val="false"/>
          <w:i w:val="false"/>
          <w:color w:val="000000"/>
          <w:sz w:val="28"/>
        </w:rPr>
        <w:t>
      iшкi iстер органдары қызметкерлерiнiң заңдылықты бұзу оқиғалары туралы;
</w:t>
      </w:r>
      <w:r>
        <w:br/>
      </w:r>
      <w:r>
        <w:rPr>
          <w:rFonts w:ascii="Times New Roman"/>
          <w:b w:val="false"/>
          <w:i w:val="false"/>
          <w:color w:val="000000"/>
          <w:sz w:val="28"/>
        </w:rPr>
        <w:t>
      iшкi iстер органдары қызметкерлерiнiң заң бұзушылыққа жатпайтын терiс әрекеттерi туралы. 
</w:t>
      </w:r>
      <w:r>
        <w:br/>
      </w:r>
      <w:r>
        <w:rPr>
          <w:rFonts w:ascii="Times New Roman"/>
          <w:b w:val="false"/>
          <w:i w:val="false"/>
          <w:color w:val="000000"/>
          <w:sz w:val="28"/>
        </w:rPr>
        <w:t>
      Азаматтардың белгiленген мерзiмдердiң бұзылуына байланысты қаралған себептерi мұқият көрсетiлген, өтiнiштерi мен арыздарының саны оларды қолданылған шаралар мен жағдайлар туралы деректер жеке хабарланады. 
</w:t>
      </w:r>
      <w:r>
        <w:br/>
      </w:r>
      <w:r>
        <w:rPr>
          <w:rFonts w:ascii="Times New Roman"/>
          <w:b w:val="false"/>
          <w:i w:val="false"/>
          <w:color w:val="000000"/>
          <w:sz w:val="28"/>
        </w:rPr>
        <w:t>
      2. IIМ, IIББ, IIБ, Көлiктегi IIББ мен жоғарғы шағым жасаған орындарға азаматтардың қайталанған жазбаша және ауызша өтiнiштерiнiң себептерiн зерделеу жөнiндегi жұмыстың жағдайы. Азаматтарды хат жазуға және ауызша өтiнiштер беруге итермелейтiн себептер мен жағдайларды жоюға бағытталған шаралар. 
</w:t>
      </w:r>
      <w:r>
        <w:br/>
      </w:r>
      <w:r>
        <w:rPr>
          <w:rFonts w:ascii="Times New Roman"/>
          <w:b w:val="false"/>
          <w:i w:val="false"/>
          <w:color w:val="000000"/>
          <w:sz w:val="28"/>
        </w:rPr>
        <w:t>
      3. Азаматтарды қабылдау және хаттармен жұмыс iстеу жағдайын бақылау. Бағынышты органдарға бару арқылы осы жұмысты тексеру. Анықталған неғұрлым ерекшелiктi кемшiлiктер және оларды жою жөнiндегi шаралар. 
</w:t>
      </w:r>
      <w:r>
        <w:br/>
      </w:r>
      <w:r>
        <w:rPr>
          <w:rFonts w:ascii="Times New Roman"/>
          <w:b w:val="false"/>
          <w:i w:val="false"/>
          <w:color w:val="000000"/>
          <w:sz w:val="28"/>
        </w:rPr>
        <w:t>
      4. Хаттармен жұмыс iстеу және азаматтарды қабылдау жөнiндегi қызмет бөлiмдерi мен бағынышты органдардың басшыларын тыңдау.
</w:t>
      </w:r>
      <w:r>
        <w:br/>
      </w:r>
      <w:r>
        <w:rPr>
          <w:rFonts w:ascii="Times New Roman"/>
          <w:b w:val="false"/>
          <w:i w:val="false"/>
          <w:color w:val="000000"/>
          <w:sz w:val="28"/>
        </w:rPr>
        <w:t>
      5. Iшкi iстер органдары басшы құрамының хаттарды қарауға және шешiм жасауға, азаматтарды қабылдауға жеке қатысуы, оның iшiнде аудандар мен елдi мекендерге, ұйымдар мен мекемелерге бара отырып қатысуы.
</w:t>
      </w:r>
      <w:r>
        <w:br/>
      </w:r>
      <w:r>
        <w:rPr>
          <w:rFonts w:ascii="Times New Roman"/>
          <w:b w:val="false"/>
          <w:i w:val="false"/>
          <w:color w:val="000000"/>
          <w:sz w:val="28"/>
        </w:rPr>
        <w:t>
      6. Iшкi iстер органдарындағы хаттармен жұмыс iстеудiң және азаматтарды қабылдаудың оңды тәжiрибесiн анықтау, қорыту және тарату. 
</w:t>
      </w:r>
    </w:p>
    <w:p>
      <w:pPr>
        <w:spacing w:after="0"/>
        <w:ind w:left="0"/>
        <w:jc w:val="both"/>
      </w:pPr>
      <w:r>
        <w:rPr>
          <w:rFonts w:ascii="Times New Roman"/>
          <w:b w:val="false"/>
          <w:i w:val="false"/>
          <w:color w:val="000000"/>
          <w:sz w:val="28"/>
        </w:rPr>
        <w:t>
</w:t>
      </w:r>
      <w:r>
        <w:rPr>
          <w:rFonts w:ascii="Times New Roman"/>
          <w:b w:val="false"/>
          <w:i w:val="false"/>
          <w:color w:val="000000"/>
          <w:sz w:val="28"/>
        </w:rPr>
        <w:t>
Нұсқаулыққа N 8 қосымша
</w:t>
      </w:r>
    </w:p>
    <w:p>
      <w:pPr>
        <w:spacing w:after="0"/>
        <w:ind w:left="0"/>
        <w:jc w:val="both"/>
      </w:pPr>
      <w:r>
        <w:rPr>
          <w:rFonts w:ascii="Times New Roman"/>
          <w:b w:val="false"/>
          <w:i w:val="false"/>
          <w:color w:val="000000"/>
          <w:sz w:val="28"/>
        </w:rPr>
        <w:t>
             200__ ж. ____________________ АЙ ІШІНДЕ
</w:t>
      </w:r>
      <w:r>
        <w:br/>
      </w:r>
      <w:r>
        <w:rPr>
          <w:rFonts w:ascii="Times New Roman"/>
          <w:b w:val="false"/>
          <w:i w:val="false"/>
          <w:color w:val="000000"/>
          <w:sz w:val="28"/>
        </w:rPr>
        <w:t>
</w:t>
      </w:r>
      <w:r>
        <w:rPr>
          <w:rFonts w:ascii="Times New Roman"/>
          <w:b/>
          <w:i w:val="false"/>
          <w:color w:val="000000"/>
          <w:sz w:val="28"/>
        </w:rPr>
        <w:t>
      ҚАРАЛҒАН ХАТТАРДЫҢ ШЕШІМІН ТАБУ ЖӘНЕ АЗАМАТТАРДЫ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ҚАБЫЛДАУ ТУРАЛЫ МӘЛІМЕТТЕР
</w:t>
      </w:r>
      <w:r>
        <w:rPr>
          <w:rFonts w:ascii="Times New Roman"/>
          <w:b w:val="false"/>
          <w:i w:val="false"/>
          <w:color w:val="000000"/>
          <w:sz w:val="28"/>
        </w:rPr>
        <w:t>
келіп түсті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 Азаматтардың жазбаша!Бар.!Қай.!  Оның ішінде !Мыналардан келіп
</w:t>
      </w:r>
      <w:r>
        <w:br/>
      </w:r>
      <w:r>
        <w:rPr>
          <w:rFonts w:ascii="Times New Roman"/>
          <w:b w:val="false"/>
          <w:i w:val="false"/>
          <w:color w:val="000000"/>
          <w:sz w:val="28"/>
        </w:rPr>
        <w:t>
  ! өтініштерінің сипаты!лық !та. !              ! түсті
</w:t>
      </w:r>
      <w:r>
        <w:br/>
      </w:r>
      <w:r>
        <w:rPr>
          <w:rFonts w:ascii="Times New Roman"/>
          <w:b w:val="false"/>
          <w:i w:val="false"/>
          <w:color w:val="000000"/>
          <w:sz w:val="28"/>
        </w:rPr>
        <w:t>
  !                     !түс.!лан.!______________!_______________
</w:t>
      </w:r>
      <w:r>
        <w:br/>
      </w:r>
      <w:r>
        <w:rPr>
          <w:rFonts w:ascii="Times New Roman"/>
          <w:b w:val="false"/>
          <w:i w:val="false"/>
          <w:color w:val="000000"/>
          <w:sz w:val="28"/>
        </w:rPr>
        <w:t>
  !                     !кен !ған !Ша. !Арыз.!Ал.!ҚР !ҚР   !ҚР  !ҚР
</w:t>
      </w:r>
      <w:r>
        <w:br/>
      </w:r>
      <w:r>
        <w:rPr>
          <w:rFonts w:ascii="Times New Roman"/>
          <w:b w:val="false"/>
          <w:i w:val="false"/>
          <w:color w:val="000000"/>
          <w:sz w:val="28"/>
        </w:rPr>
        <w:t>
  !                     !хат.!    !ғым.!дар. !ғыс!Пре!Пре. !Пар !Бас
</w:t>
      </w:r>
      <w:r>
        <w:br/>
      </w:r>
      <w:r>
        <w:rPr>
          <w:rFonts w:ascii="Times New Roman"/>
          <w:b w:val="false"/>
          <w:i w:val="false"/>
          <w:color w:val="000000"/>
          <w:sz w:val="28"/>
        </w:rPr>
        <w:t>
  !                     !тар !    !дар !мен, !пі.!зи.!мьер-!ла. !Про
</w:t>
      </w:r>
      <w:r>
        <w:br/>
      </w:r>
      <w:r>
        <w:rPr>
          <w:rFonts w:ascii="Times New Roman"/>
          <w:b w:val="false"/>
          <w:i w:val="false"/>
          <w:color w:val="000000"/>
          <w:sz w:val="28"/>
        </w:rPr>
        <w:t>
  !                     !дың !    !    !ұсы. !кір!ден!Мини.!мент!ку
</w:t>
      </w:r>
      <w:r>
        <w:br/>
      </w:r>
      <w:r>
        <w:rPr>
          <w:rFonts w:ascii="Times New Roman"/>
          <w:b w:val="false"/>
          <w:i w:val="false"/>
          <w:color w:val="000000"/>
          <w:sz w:val="28"/>
        </w:rPr>
        <w:t>
  !                     !саны!    !    !ныс. !лер!ті !стрі !депу!ра
</w:t>
      </w:r>
      <w:r>
        <w:br/>
      </w:r>
      <w:r>
        <w:rPr>
          <w:rFonts w:ascii="Times New Roman"/>
          <w:b w:val="false"/>
          <w:i w:val="false"/>
          <w:color w:val="000000"/>
          <w:sz w:val="28"/>
        </w:rPr>
        <w:t>
  !                     !    !    !    !тар  !   !нің!нің  !тат.!ту.
</w:t>
      </w:r>
      <w:r>
        <w:br/>
      </w:r>
      <w:r>
        <w:rPr>
          <w:rFonts w:ascii="Times New Roman"/>
          <w:b w:val="false"/>
          <w:i w:val="false"/>
          <w:color w:val="000000"/>
          <w:sz w:val="28"/>
        </w:rPr>
        <w:t>
  !                     !    !    !    !     !   !Әкім!Кең.!тары!ра.
</w:t>
      </w:r>
      <w:r>
        <w:br/>
      </w:r>
      <w:r>
        <w:rPr>
          <w:rFonts w:ascii="Times New Roman"/>
          <w:b w:val="false"/>
          <w:i w:val="false"/>
          <w:color w:val="000000"/>
          <w:sz w:val="28"/>
        </w:rPr>
        <w:t>
  !                     !    !    !    !     !   !шілі!сесі!нан,!сы.
</w:t>
      </w:r>
      <w:r>
        <w:br/>
      </w:r>
      <w:r>
        <w:rPr>
          <w:rFonts w:ascii="Times New Roman"/>
          <w:b w:val="false"/>
          <w:i w:val="false"/>
          <w:color w:val="000000"/>
          <w:sz w:val="28"/>
        </w:rPr>
        <w:t>
  !                     !    !    !    !     !   !гі. !нен,!Мәс.!нан
</w:t>
      </w:r>
      <w:r>
        <w:br/>
      </w:r>
      <w:r>
        <w:rPr>
          <w:rFonts w:ascii="Times New Roman"/>
          <w:b w:val="false"/>
          <w:i w:val="false"/>
          <w:color w:val="000000"/>
          <w:sz w:val="28"/>
        </w:rPr>
        <w:t>
  !                     !    !    !    !     !   !нен !Әкім!ли. !про
</w:t>
      </w:r>
      <w:r>
        <w:br/>
      </w:r>
      <w:r>
        <w:rPr>
          <w:rFonts w:ascii="Times New Roman"/>
          <w:b w:val="false"/>
          <w:i w:val="false"/>
          <w:color w:val="000000"/>
          <w:sz w:val="28"/>
        </w:rPr>
        <w:t>
  !                     !    !    !    !     !   !    !дер.!хат.!ку
</w:t>
      </w:r>
      <w:r>
        <w:br/>
      </w:r>
      <w:r>
        <w:rPr>
          <w:rFonts w:ascii="Times New Roman"/>
          <w:b w:val="false"/>
          <w:i w:val="false"/>
          <w:color w:val="000000"/>
          <w:sz w:val="28"/>
        </w:rPr>
        <w:t>
  !                     !    !    !    !     !   !    !ден !тар.!ра.
</w:t>
      </w:r>
      <w:r>
        <w:br/>
      </w:r>
      <w:r>
        <w:rPr>
          <w:rFonts w:ascii="Times New Roman"/>
          <w:b w:val="false"/>
          <w:i w:val="false"/>
          <w:color w:val="000000"/>
          <w:sz w:val="28"/>
        </w:rPr>
        <w:t>
  !                     !    !    !    !     !   !    !    !    !ту.
</w:t>
      </w:r>
      <w:r>
        <w:br/>
      </w:r>
      <w:r>
        <w:rPr>
          <w:rFonts w:ascii="Times New Roman"/>
          <w:b w:val="false"/>
          <w:i w:val="false"/>
          <w:color w:val="000000"/>
          <w:sz w:val="28"/>
        </w:rPr>
        <w:t>
  !                     !    !    !    !     !   !    !    !    !ра.
</w:t>
      </w:r>
      <w:r>
        <w:br/>
      </w:r>
      <w:r>
        <w:rPr>
          <w:rFonts w:ascii="Times New Roman"/>
          <w:b w:val="false"/>
          <w:i w:val="false"/>
          <w:color w:val="000000"/>
          <w:sz w:val="28"/>
        </w:rPr>
        <w:t>
  !                     !    !    !    !     !   !    !    !    !лар
</w:t>
      </w:r>
      <w:r>
        <w:br/>
      </w:r>
      <w:r>
        <w:rPr>
          <w:rFonts w:ascii="Times New Roman"/>
          <w:b w:val="false"/>
          <w:i w:val="false"/>
          <w:color w:val="000000"/>
          <w:sz w:val="28"/>
        </w:rPr>
        <w:t>
  !                     !    !    !    !     !   !    !    !    !дан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1          2              3    4   5     6    7    8    9   10  11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1.   Iшкi iстер органда.
</w:t>
      </w:r>
      <w:r>
        <w:br/>
      </w:r>
      <w:r>
        <w:rPr>
          <w:rFonts w:ascii="Times New Roman"/>
          <w:b w:val="false"/>
          <w:i w:val="false"/>
          <w:color w:val="000000"/>
          <w:sz w:val="28"/>
        </w:rPr>
        <w:t>
     рындағы кемшiлiктер 
</w:t>
      </w:r>
      <w:r>
        <w:br/>
      </w:r>
      <w:r>
        <w:rPr>
          <w:rFonts w:ascii="Times New Roman"/>
          <w:b w:val="false"/>
          <w:i w:val="false"/>
          <w:color w:val="000000"/>
          <w:sz w:val="28"/>
        </w:rPr>
        <w:t>
     туралы
</w:t>
      </w:r>
      <w:r>
        <w:br/>
      </w:r>
      <w:r>
        <w:rPr>
          <w:rFonts w:ascii="Times New Roman"/>
          <w:b w:val="false"/>
          <w:i w:val="false"/>
          <w:color w:val="000000"/>
          <w:sz w:val="28"/>
        </w:rPr>
        <w:t>
2.   Iшкi iстер қызмет.
</w:t>
      </w:r>
      <w:r>
        <w:br/>
      </w:r>
      <w:r>
        <w:rPr>
          <w:rFonts w:ascii="Times New Roman"/>
          <w:b w:val="false"/>
          <w:i w:val="false"/>
          <w:color w:val="000000"/>
          <w:sz w:val="28"/>
        </w:rPr>
        <w:t>
     керлерiнiң сөзбұйда.
</w:t>
      </w:r>
      <w:r>
        <w:br/>
      </w:r>
      <w:r>
        <w:rPr>
          <w:rFonts w:ascii="Times New Roman"/>
          <w:b w:val="false"/>
          <w:i w:val="false"/>
          <w:color w:val="000000"/>
          <w:sz w:val="28"/>
        </w:rPr>
        <w:t>
     шылықпен төрешiл.
</w:t>
      </w:r>
      <w:r>
        <w:br/>
      </w:r>
      <w:r>
        <w:rPr>
          <w:rFonts w:ascii="Times New Roman"/>
          <w:b w:val="false"/>
          <w:i w:val="false"/>
          <w:color w:val="000000"/>
          <w:sz w:val="28"/>
        </w:rPr>
        <w:t>
     дiкке салынуы
</w:t>
      </w:r>
      <w:r>
        <w:br/>
      </w:r>
      <w:r>
        <w:rPr>
          <w:rFonts w:ascii="Times New Roman"/>
          <w:b w:val="false"/>
          <w:i w:val="false"/>
          <w:color w:val="000000"/>
          <w:sz w:val="28"/>
        </w:rPr>
        <w:t>
     туралы
</w:t>
      </w:r>
      <w:r>
        <w:br/>
      </w:r>
      <w:r>
        <w:rPr>
          <w:rFonts w:ascii="Times New Roman"/>
          <w:b w:val="false"/>
          <w:i w:val="false"/>
          <w:color w:val="000000"/>
          <w:sz w:val="28"/>
        </w:rPr>
        <w:t>
3.   Iшкi iстер органда.
</w:t>
      </w:r>
      <w:r>
        <w:br/>
      </w:r>
      <w:r>
        <w:rPr>
          <w:rFonts w:ascii="Times New Roman"/>
          <w:b w:val="false"/>
          <w:i w:val="false"/>
          <w:color w:val="000000"/>
          <w:sz w:val="28"/>
        </w:rPr>
        <w:t>
     рының қызметкер.
</w:t>
      </w:r>
      <w:r>
        <w:br/>
      </w:r>
      <w:r>
        <w:rPr>
          <w:rFonts w:ascii="Times New Roman"/>
          <w:b w:val="false"/>
          <w:i w:val="false"/>
          <w:color w:val="000000"/>
          <w:sz w:val="28"/>
        </w:rPr>
        <w:t>
     лерiнiң заң бұзу.
</w:t>
      </w:r>
      <w:r>
        <w:br/>
      </w:r>
      <w:r>
        <w:rPr>
          <w:rFonts w:ascii="Times New Roman"/>
          <w:b w:val="false"/>
          <w:i w:val="false"/>
          <w:color w:val="000000"/>
          <w:sz w:val="28"/>
        </w:rPr>
        <w:t>
     шылықтары туралы
</w:t>
      </w:r>
      <w:r>
        <w:br/>
      </w:r>
      <w:r>
        <w:rPr>
          <w:rFonts w:ascii="Times New Roman"/>
          <w:b w:val="false"/>
          <w:i w:val="false"/>
          <w:color w:val="000000"/>
          <w:sz w:val="28"/>
        </w:rPr>
        <w:t>
     Оның ішiнде:
</w:t>
      </w:r>
      <w:r>
        <w:br/>
      </w:r>
      <w:r>
        <w:rPr>
          <w:rFonts w:ascii="Times New Roman"/>
          <w:b w:val="false"/>
          <w:i w:val="false"/>
          <w:color w:val="000000"/>
          <w:sz w:val="28"/>
        </w:rPr>
        <w:t>
     - қылмыстық iстер
</w:t>
      </w:r>
      <w:r>
        <w:br/>
      </w:r>
      <w:r>
        <w:rPr>
          <w:rFonts w:ascii="Times New Roman"/>
          <w:b w:val="false"/>
          <w:i w:val="false"/>
          <w:color w:val="000000"/>
          <w:sz w:val="28"/>
        </w:rPr>
        <w:t>
       бойынша анықтау
</w:t>
      </w:r>
      <w:r>
        <w:br/>
      </w:r>
      <w:r>
        <w:rPr>
          <w:rFonts w:ascii="Times New Roman"/>
          <w:b w:val="false"/>
          <w:i w:val="false"/>
          <w:color w:val="000000"/>
          <w:sz w:val="28"/>
        </w:rPr>
        <w:t>
       өндiрiсi кезiнде;
</w:t>
      </w:r>
      <w:r>
        <w:br/>
      </w:r>
      <w:r>
        <w:rPr>
          <w:rFonts w:ascii="Times New Roman"/>
          <w:b w:val="false"/>
          <w:i w:val="false"/>
          <w:color w:val="000000"/>
          <w:sz w:val="28"/>
        </w:rPr>
        <w:t>
     - әкiмшілiк қызметтi
</w:t>
      </w:r>
      <w:r>
        <w:br/>
      </w:r>
      <w:r>
        <w:rPr>
          <w:rFonts w:ascii="Times New Roman"/>
          <w:b w:val="false"/>
          <w:i w:val="false"/>
          <w:color w:val="000000"/>
          <w:sz w:val="28"/>
        </w:rPr>
        <w:t>
       жүзеге асыру 
</w:t>
      </w:r>
      <w:r>
        <w:br/>
      </w:r>
      <w:r>
        <w:rPr>
          <w:rFonts w:ascii="Times New Roman"/>
          <w:b w:val="false"/>
          <w:i w:val="false"/>
          <w:color w:val="000000"/>
          <w:sz w:val="28"/>
        </w:rPr>
        <w:t>
       кезiнде;
</w:t>
      </w:r>
      <w:r>
        <w:br/>
      </w:r>
      <w:r>
        <w:rPr>
          <w:rFonts w:ascii="Times New Roman"/>
          <w:b w:val="false"/>
          <w:i w:val="false"/>
          <w:color w:val="000000"/>
          <w:sz w:val="28"/>
        </w:rPr>
        <w:t>
     - жедел iздестiру
</w:t>
      </w:r>
      <w:r>
        <w:br/>
      </w:r>
      <w:r>
        <w:rPr>
          <w:rFonts w:ascii="Times New Roman"/>
          <w:b w:val="false"/>
          <w:i w:val="false"/>
          <w:color w:val="000000"/>
          <w:sz w:val="28"/>
        </w:rPr>
        <w:t>
       кезiнде;
</w:t>
      </w:r>
      <w:r>
        <w:br/>
      </w:r>
      <w:r>
        <w:rPr>
          <w:rFonts w:ascii="Times New Roman"/>
          <w:b w:val="false"/>
          <w:i w:val="false"/>
          <w:color w:val="000000"/>
          <w:sz w:val="28"/>
        </w:rPr>
        <w:t>
4.   Iшкi iстер органда.
</w:t>
      </w:r>
      <w:r>
        <w:br/>
      </w:r>
      <w:r>
        <w:rPr>
          <w:rFonts w:ascii="Times New Roman"/>
          <w:b w:val="false"/>
          <w:i w:val="false"/>
          <w:color w:val="000000"/>
          <w:sz w:val="28"/>
        </w:rPr>
        <w:t>
     рының қызметкерлерi.
</w:t>
      </w:r>
      <w:r>
        <w:br/>
      </w:r>
      <w:r>
        <w:rPr>
          <w:rFonts w:ascii="Times New Roman"/>
          <w:b w:val="false"/>
          <w:i w:val="false"/>
          <w:color w:val="000000"/>
          <w:sz w:val="28"/>
        </w:rPr>
        <w:t>
     нiң қызмет бабын 
</w:t>
      </w:r>
      <w:r>
        <w:br/>
      </w:r>
      <w:r>
        <w:rPr>
          <w:rFonts w:ascii="Times New Roman"/>
          <w:b w:val="false"/>
          <w:i w:val="false"/>
          <w:color w:val="000000"/>
          <w:sz w:val="28"/>
        </w:rPr>
        <w:t>
     терiс пайдалануы
</w:t>
      </w:r>
      <w:r>
        <w:br/>
      </w:r>
      <w:r>
        <w:rPr>
          <w:rFonts w:ascii="Times New Roman"/>
          <w:b w:val="false"/>
          <w:i w:val="false"/>
          <w:color w:val="000000"/>
          <w:sz w:val="28"/>
        </w:rPr>
        <w:t>
     туралы
</w:t>
      </w:r>
      <w:r>
        <w:br/>
      </w:r>
      <w:r>
        <w:rPr>
          <w:rFonts w:ascii="Times New Roman"/>
          <w:b w:val="false"/>
          <w:i w:val="false"/>
          <w:color w:val="000000"/>
          <w:sz w:val="28"/>
        </w:rPr>
        <w:t>
5.   Iшкi iстер органда.
</w:t>
      </w:r>
      <w:r>
        <w:br/>
      </w:r>
      <w:r>
        <w:rPr>
          <w:rFonts w:ascii="Times New Roman"/>
          <w:b w:val="false"/>
          <w:i w:val="false"/>
          <w:color w:val="000000"/>
          <w:sz w:val="28"/>
        </w:rPr>
        <w:t>
     рының қызметкерлерi.
</w:t>
      </w:r>
      <w:r>
        <w:br/>
      </w:r>
      <w:r>
        <w:rPr>
          <w:rFonts w:ascii="Times New Roman"/>
          <w:b w:val="false"/>
          <w:i w:val="false"/>
          <w:color w:val="000000"/>
          <w:sz w:val="28"/>
        </w:rPr>
        <w:t>
     нiң заңсыз әрекет.
</w:t>
      </w:r>
      <w:r>
        <w:br/>
      </w:r>
      <w:r>
        <w:rPr>
          <w:rFonts w:ascii="Times New Roman"/>
          <w:b w:val="false"/>
          <w:i w:val="false"/>
          <w:color w:val="000000"/>
          <w:sz w:val="28"/>
        </w:rPr>
        <w:t>
     терi туралы
</w:t>
      </w:r>
      <w:r>
        <w:br/>
      </w:r>
      <w:r>
        <w:rPr>
          <w:rFonts w:ascii="Times New Roman"/>
          <w:b w:val="false"/>
          <w:i w:val="false"/>
          <w:color w:val="000000"/>
          <w:sz w:val="28"/>
        </w:rPr>
        <w:t>
     Оның ішiнде:
</w:t>
      </w:r>
      <w:r>
        <w:br/>
      </w:r>
      <w:r>
        <w:rPr>
          <w:rFonts w:ascii="Times New Roman"/>
          <w:b w:val="false"/>
          <w:i w:val="false"/>
          <w:color w:val="000000"/>
          <w:sz w:val="28"/>
        </w:rPr>
        <w:t>
     - күш көрсетіп
</w:t>
      </w:r>
      <w:r>
        <w:br/>
      </w:r>
      <w:r>
        <w:rPr>
          <w:rFonts w:ascii="Times New Roman"/>
          <w:b w:val="false"/>
          <w:i w:val="false"/>
          <w:color w:val="000000"/>
          <w:sz w:val="28"/>
        </w:rPr>
        <w:t>
       қорқытып алған
</w:t>
      </w:r>
      <w:r>
        <w:br/>
      </w:r>
      <w:r>
        <w:rPr>
          <w:rFonts w:ascii="Times New Roman"/>
          <w:b w:val="false"/>
          <w:i w:val="false"/>
          <w:color w:val="000000"/>
          <w:sz w:val="28"/>
        </w:rPr>
        <w:t>
       алымдары туралы;
</w:t>
      </w:r>
      <w:r>
        <w:br/>
      </w:r>
      <w:r>
        <w:rPr>
          <w:rFonts w:ascii="Times New Roman"/>
          <w:b w:val="false"/>
          <w:i w:val="false"/>
          <w:color w:val="000000"/>
          <w:sz w:val="28"/>
        </w:rPr>
        <w:t>
6.   Паспорт және виза 
</w:t>
      </w:r>
      <w:r>
        <w:br/>
      </w:r>
      <w:r>
        <w:rPr>
          <w:rFonts w:ascii="Times New Roman"/>
          <w:b w:val="false"/>
          <w:i w:val="false"/>
          <w:color w:val="000000"/>
          <w:sz w:val="28"/>
        </w:rPr>
        <w:t>
     жұмысы мәселелерi 
</w:t>
      </w:r>
      <w:r>
        <w:br/>
      </w:r>
      <w:r>
        <w:rPr>
          <w:rFonts w:ascii="Times New Roman"/>
          <w:b w:val="false"/>
          <w:i w:val="false"/>
          <w:color w:val="000000"/>
          <w:sz w:val="28"/>
        </w:rPr>
        <w:t>
     туралы
</w:t>
      </w:r>
      <w:r>
        <w:br/>
      </w:r>
      <w:r>
        <w:rPr>
          <w:rFonts w:ascii="Times New Roman"/>
          <w:b w:val="false"/>
          <w:i w:val="false"/>
          <w:color w:val="000000"/>
          <w:sz w:val="28"/>
        </w:rPr>
        <w:t>
7.   Iшкi iстер органда.  
</w:t>
      </w:r>
      <w:r>
        <w:br/>
      </w:r>
      <w:r>
        <w:rPr>
          <w:rFonts w:ascii="Times New Roman"/>
          <w:b w:val="false"/>
          <w:i w:val="false"/>
          <w:color w:val="000000"/>
          <w:sz w:val="28"/>
        </w:rPr>
        <w:t>
     рының учаскелiк
</w:t>
      </w:r>
      <w:r>
        <w:br/>
      </w:r>
      <w:r>
        <w:rPr>
          <w:rFonts w:ascii="Times New Roman"/>
          <w:b w:val="false"/>
          <w:i w:val="false"/>
          <w:color w:val="000000"/>
          <w:sz w:val="28"/>
        </w:rPr>
        <w:t>
     полиция инспек.
</w:t>
      </w:r>
      <w:r>
        <w:br/>
      </w:r>
      <w:r>
        <w:rPr>
          <w:rFonts w:ascii="Times New Roman"/>
          <w:b w:val="false"/>
          <w:i w:val="false"/>
          <w:color w:val="000000"/>
          <w:sz w:val="28"/>
        </w:rPr>
        <w:t>
     торларының жұмысы
</w:t>
      </w:r>
      <w:r>
        <w:br/>
      </w:r>
      <w:r>
        <w:rPr>
          <w:rFonts w:ascii="Times New Roman"/>
          <w:b w:val="false"/>
          <w:i w:val="false"/>
          <w:color w:val="000000"/>
          <w:sz w:val="28"/>
        </w:rPr>
        <w:t>
     туралы
</w:t>
      </w:r>
      <w:r>
        <w:br/>
      </w:r>
      <w:r>
        <w:rPr>
          <w:rFonts w:ascii="Times New Roman"/>
          <w:b w:val="false"/>
          <w:i w:val="false"/>
          <w:color w:val="000000"/>
          <w:sz w:val="28"/>
        </w:rPr>
        <w:t>
8.   Рұқсат беру жүйесi 
</w:t>
      </w:r>
      <w:r>
        <w:br/>
      </w:r>
      <w:r>
        <w:rPr>
          <w:rFonts w:ascii="Times New Roman"/>
          <w:b w:val="false"/>
          <w:i w:val="false"/>
          <w:color w:val="000000"/>
          <w:sz w:val="28"/>
        </w:rPr>
        <w:t>
     мәселелер туралы
</w:t>
      </w:r>
      <w:r>
        <w:br/>
      </w:r>
      <w:r>
        <w:rPr>
          <w:rFonts w:ascii="Times New Roman"/>
          <w:b w:val="false"/>
          <w:i w:val="false"/>
          <w:color w:val="000000"/>
          <w:sz w:val="28"/>
        </w:rPr>
        <w:t>
9.   Жол полициясының
</w:t>
      </w:r>
      <w:r>
        <w:br/>
      </w:r>
      <w:r>
        <w:rPr>
          <w:rFonts w:ascii="Times New Roman"/>
          <w:b w:val="false"/>
          <w:i w:val="false"/>
          <w:color w:val="000000"/>
          <w:sz w:val="28"/>
        </w:rPr>
        <w:t>
     жұмысы туралы
</w:t>
      </w:r>
      <w:r>
        <w:br/>
      </w:r>
      <w:r>
        <w:rPr>
          <w:rFonts w:ascii="Times New Roman"/>
          <w:b w:val="false"/>
          <w:i w:val="false"/>
          <w:color w:val="000000"/>
          <w:sz w:val="28"/>
        </w:rPr>
        <w:t>
10.  Кадр мәселелерi 
</w:t>
      </w:r>
      <w:r>
        <w:br/>
      </w:r>
      <w:r>
        <w:rPr>
          <w:rFonts w:ascii="Times New Roman"/>
          <w:b w:val="false"/>
          <w:i w:val="false"/>
          <w:color w:val="000000"/>
          <w:sz w:val="28"/>
        </w:rPr>
        <w:t>
     туралы
</w:t>
      </w:r>
      <w:r>
        <w:br/>
      </w:r>
      <w:r>
        <w:rPr>
          <w:rFonts w:ascii="Times New Roman"/>
          <w:b w:val="false"/>
          <w:i w:val="false"/>
          <w:color w:val="000000"/>
          <w:sz w:val="28"/>
        </w:rPr>
        <w:t>
     Оның ішiнде:
</w:t>
      </w:r>
      <w:r>
        <w:br/>
      </w:r>
      <w:r>
        <w:rPr>
          <w:rFonts w:ascii="Times New Roman"/>
          <w:b w:val="false"/>
          <w:i w:val="false"/>
          <w:color w:val="000000"/>
          <w:sz w:val="28"/>
        </w:rPr>
        <w:t>
     - негiзсiз жұмыстан
</w:t>
      </w:r>
      <w:r>
        <w:br/>
      </w:r>
      <w:r>
        <w:rPr>
          <w:rFonts w:ascii="Times New Roman"/>
          <w:b w:val="false"/>
          <w:i w:val="false"/>
          <w:color w:val="000000"/>
          <w:sz w:val="28"/>
        </w:rPr>
        <w:t>
       босату, қайта
</w:t>
      </w:r>
      <w:r>
        <w:br/>
      </w:r>
      <w:r>
        <w:rPr>
          <w:rFonts w:ascii="Times New Roman"/>
          <w:b w:val="false"/>
          <w:i w:val="false"/>
          <w:color w:val="000000"/>
          <w:sz w:val="28"/>
        </w:rPr>
        <w:t>
       орналасу және
</w:t>
      </w:r>
      <w:r>
        <w:br/>
      </w:r>
      <w:r>
        <w:rPr>
          <w:rFonts w:ascii="Times New Roman"/>
          <w:b w:val="false"/>
          <w:i w:val="false"/>
          <w:color w:val="000000"/>
          <w:sz w:val="28"/>
        </w:rPr>
        <w:t>
       ауыстыру туралы;
</w:t>
      </w:r>
      <w:r>
        <w:br/>
      </w:r>
      <w:r>
        <w:rPr>
          <w:rFonts w:ascii="Times New Roman"/>
          <w:b w:val="false"/>
          <w:i w:val="false"/>
          <w:color w:val="000000"/>
          <w:sz w:val="28"/>
        </w:rPr>
        <w:t>
11.  Iшкi әскерлерде 
</w:t>
      </w:r>
      <w:r>
        <w:br/>
      </w:r>
      <w:r>
        <w:rPr>
          <w:rFonts w:ascii="Times New Roman"/>
          <w:b w:val="false"/>
          <w:i w:val="false"/>
          <w:color w:val="000000"/>
          <w:sz w:val="28"/>
        </w:rPr>
        <w:t>
     қызмет атқару 
</w:t>
      </w:r>
      <w:r>
        <w:br/>
      </w:r>
      <w:r>
        <w:rPr>
          <w:rFonts w:ascii="Times New Roman"/>
          <w:b w:val="false"/>
          <w:i w:val="false"/>
          <w:color w:val="000000"/>
          <w:sz w:val="28"/>
        </w:rPr>
        <w:t>
     мәселелерi жөнiнде
</w:t>
      </w:r>
      <w:r>
        <w:br/>
      </w:r>
      <w:r>
        <w:rPr>
          <w:rFonts w:ascii="Times New Roman"/>
          <w:b w:val="false"/>
          <w:i w:val="false"/>
          <w:color w:val="000000"/>
          <w:sz w:val="28"/>
        </w:rPr>
        <w:t>
12.  Зейнетақымен қам.
</w:t>
      </w:r>
      <w:r>
        <w:br/>
      </w:r>
      <w:r>
        <w:rPr>
          <w:rFonts w:ascii="Times New Roman"/>
          <w:b w:val="false"/>
          <w:i w:val="false"/>
          <w:color w:val="000000"/>
          <w:sz w:val="28"/>
        </w:rPr>
        <w:t>
     тамасыз ету және 
</w:t>
      </w:r>
      <w:r>
        <w:br/>
      </w:r>
      <w:r>
        <w:rPr>
          <w:rFonts w:ascii="Times New Roman"/>
          <w:b w:val="false"/>
          <w:i w:val="false"/>
          <w:color w:val="000000"/>
          <w:sz w:val="28"/>
        </w:rPr>
        <w:t>
     басқа да қаржы
</w:t>
      </w:r>
      <w:r>
        <w:br/>
      </w:r>
      <w:r>
        <w:rPr>
          <w:rFonts w:ascii="Times New Roman"/>
          <w:b w:val="false"/>
          <w:i w:val="false"/>
          <w:color w:val="000000"/>
          <w:sz w:val="28"/>
        </w:rPr>
        <w:t>
     мәселелерi туралы
</w:t>
      </w:r>
      <w:r>
        <w:br/>
      </w:r>
      <w:r>
        <w:rPr>
          <w:rFonts w:ascii="Times New Roman"/>
          <w:b w:val="false"/>
          <w:i w:val="false"/>
          <w:color w:val="000000"/>
          <w:sz w:val="28"/>
        </w:rPr>
        <w:t>
13.  Азаматтардың заңсыз
</w:t>
      </w:r>
      <w:r>
        <w:br/>
      </w:r>
      <w:r>
        <w:rPr>
          <w:rFonts w:ascii="Times New Roman"/>
          <w:b w:val="false"/>
          <w:i w:val="false"/>
          <w:color w:val="000000"/>
          <w:sz w:val="28"/>
        </w:rPr>
        <w:t>
     әрекеттерi туралы
</w:t>
      </w:r>
      <w:r>
        <w:br/>
      </w:r>
      <w:r>
        <w:rPr>
          <w:rFonts w:ascii="Times New Roman"/>
          <w:b w:val="false"/>
          <w:i w:val="false"/>
          <w:color w:val="000000"/>
          <w:sz w:val="28"/>
        </w:rPr>
        <w:t>
14.  Сотталғандардың 
</w:t>
      </w:r>
      <w:r>
        <w:br/>
      </w:r>
      <w:r>
        <w:rPr>
          <w:rFonts w:ascii="Times New Roman"/>
          <w:b w:val="false"/>
          <w:i w:val="false"/>
          <w:color w:val="000000"/>
          <w:sz w:val="28"/>
        </w:rPr>
        <w:t>
     жазаларын өтеу 
</w:t>
      </w:r>
      <w:r>
        <w:br/>
      </w:r>
      <w:r>
        <w:rPr>
          <w:rFonts w:ascii="Times New Roman"/>
          <w:b w:val="false"/>
          <w:i w:val="false"/>
          <w:color w:val="000000"/>
          <w:sz w:val="28"/>
        </w:rPr>
        <w:t>
     жөнiндегі мәселе.
</w:t>
      </w:r>
      <w:r>
        <w:br/>
      </w:r>
      <w:r>
        <w:rPr>
          <w:rFonts w:ascii="Times New Roman"/>
          <w:b w:val="false"/>
          <w:i w:val="false"/>
          <w:color w:val="000000"/>
          <w:sz w:val="28"/>
        </w:rPr>
        <w:t>
     лер және оларға 
</w:t>
      </w:r>
      <w:r>
        <w:br/>
      </w:r>
      <w:r>
        <w:rPr>
          <w:rFonts w:ascii="Times New Roman"/>
          <w:b w:val="false"/>
          <w:i w:val="false"/>
          <w:color w:val="000000"/>
          <w:sz w:val="28"/>
        </w:rPr>
        <w:t>
     медициналық қызмет
</w:t>
      </w:r>
      <w:r>
        <w:br/>
      </w:r>
      <w:r>
        <w:rPr>
          <w:rFonts w:ascii="Times New Roman"/>
          <w:b w:val="false"/>
          <w:i w:val="false"/>
          <w:color w:val="000000"/>
          <w:sz w:val="28"/>
        </w:rPr>
        <w:t>
     көрсету туралы
</w:t>
      </w:r>
      <w:r>
        <w:br/>
      </w:r>
      <w:r>
        <w:rPr>
          <w:rFonts w:ascii="Times New Roman"/>
          <w:b w:val="false"/>
          <w:i w:val="false"/>
          <w:color w:val="000000"/>
          <w:sz w:val="28"/>
        </w:rPr>
        <w:t>
15.  Басқа мәселелер 
</w:t>
      </w:r>
      <w:r>
        <w:br/>
      </w:r>
      <w:r>
        <w:rPr>
          <w:rFonts w:ascii="Times New Roman"/>
          <w:b w:val="false"/>
          <w:i w:val="false"/>
          <w:color w:val="000000"/>
          <w:sz w:val="28"/>
        </w:rPr>
        <w:t>
     туралы
</w:t>
      </w:r>
      <w:r>
        <w:br/>
      </w: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Ішкі істер органының басшысы _________________________________
</w:t>
      </w:r>
      <w:r>
        <w:br/>
      </w:r>
      <w:r>
        <w:rPr>
          <w:rFonts w:ascii="Times New Roman"/>
          <w:b w:val="false"/>
          <w:i w:val="false"/>
          <w:color w:val="000000"/>
          <w:sz w:val="28"/>
        </w:rPr>
        <w:t>
                           қызметі, арнайы, атағы, тегі, аты-жөні
</w:t>
      </w:r>
      <w:r>
        <w:br/>
      </w:r>
      <w:r>
        <w:rPr>
          <w:rFonts w:ascii="Times New Roman"/>
          <w:b w:val="false"/>
          <w:i w:val="false"/>
          <w:color w:val="000000"/>
          <w:sz w:val="28"/>
        </w:rPr>
        <w:t>
     Орындаған:___________________________  "___" __________ 200_ж.
</w:t>
      </w:r>
      <w:r>
        <w:br/>
      </w:r>
      <w:r>
        <w:rPr>
          <w:rFonts w:ascii="Times New Roman"/>
          <w:b w:val="false"/>
          <w:i w:val="false"/>
          <w:color w:val="000000"/>
          <w:sz w:val="28"/>
        </w:rPr>
        <w:t>
               қызметі, тегі, аты-жөні, телефоны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N !Азаматтардың!  Мыналардан келіп!Өті.!Тиі.!Өті.!Өті.!Се.!Жеке!Оның
</w:t>
      </w:r>
      <w:r>
        <w:br/>
      </w:r>
      <w:r>
        <w:rPr>
          <w:rFonts w:ascii="Times New Roman"/>
          <w:b w:val="false"/>
          <w:i w:val="false"/>
          <w:color w:val="000000"/>
          <w:sz w:val="28"/>
        </w:rPr>
        <w:t>
N !   жазбаша  !        түсті     !ніш !сті !ніш.!ніш.!беп!қа. !ішін
</w:t>
      </w:r>
      <w:r>
        <w:br/>
      </w:r>
      <w:r>
        <w:rPr>
          <w:rFonts w:ascii="Times New Roman"/>
          <w:b w:val="false"/>
          <w:i w:val="false"/>
          <w:color w:val="000000"/>
          <w:sz w:val="28"/>
        </w:rPr>
        <w:t>
  !өтініштері. !__________________!кел.!мем.!те  !те  !тері!был!де
</w:t>
      </w:r>
      <w:r>
        <w:br/>
      </w:r>
      <w:r>
        <w:rPr>
          <w:rFonts w:ascii="Times New Roman"/>
          <w:b w:val="false"/>
          <w:i w:val="false"/>
          <w:color w:val="000000"/>
          <w:sz w:val="28"/>
        </w:rPr>
        <w:t>
  !нің сипаты  !Ішкі!Ұ.О.!Га.!Бас.!ген !ле. !кө. !ай. !көр.!дан!ІІМ,
</w:t>
      </w:r>
      <w:r>
        <w:br/>
      </w:r>
      <w:r>
        <w:rPr>
          <w:rFonts w:ascii="Times New Roman"/>
          <w:b w:val="false"/>
          <w:i w:val="false"/>
          <w:color w:val="000000"/>
          <w:sz w:val="28"/>
        </w:rPr>
        <w:t>
  !            !іс. !С.  !зет!қа  !жер.!кет.!те. !тыл.!се. !ған!ІІБ
</w:t>
      </w:r>
      <w:r>
        <w:br/>
      </w:r>
      <w:r>
        <w:rPr>
          <w:rFonts w:ascii="Times New Roman"/>
          <w:b w:val="false"/>
          <w:i w:val="false"/>
          <w:color w:val="000000"/>
          <w:sz w:val="28"/>
        </w:rPr>
        <w:t>
  !            !тер !қа. !тер,!ми.!ге  !тік !ріл.!ған !тіле!аза!және
</w:t>
      </w:r>
      <w:r>
        <w:br/>
      </w:r>
      <w:r>
        <w:rPr>
          <w:rFonts w:ascii="Times New Roman"/>
          <w:b w:val="false"/>
          <w:i w:val="false"/>
          <w:color w:val="000000"/>
          <w:sz w:val="28"/>
        </w:rPr>
        <w:t>
  !            !ор. !ты. !жур.!нис!ба. !ор. !ген !мә. !оты.!мат!ІІО
</w:t>
      </w:r>
      <w:r>
        <w:br/>
      </w:r>
      <w:r>
        <w:rPr>
          <w:rFonts w:ascii="Times New Roman"/>
          <w:b w:val="false"/>
          <w:i w:val="false"/>
          <w:color w:val="000000"/>
          <w:sz w:val="28"/>
        </w:rPr>
        <w:t>
  !            !ган.!су. !нал.!тр.!рып !ган !мә. !се. !рып !тар!бас.
</w:t>
      </w:r>
      <w:r>
        <w:br/>
      </w:r>
      <w:r>
        <w:rPr>
          <w:rFonts w:ascii="Times New Roman"/>
          <w:b w:val="false"/>
          <w:i w:val="false"/>
          <w:color w:val="000000"/>
          <w:sz w:val="28"/>
        </w:rPr>
        <w:t>
  !            !дары!шы. !дар !лік!қа. !дар.!се. !ле  !ар. !саны!шы.
</w:t>
      </w:r>
      <w:r>
        <w:br/>
      </w:r>
      <w:r>
        <w:rPr>
          <w:rFonts w:ascii="Times New Roman"/>
          <w:b w:val="false"/>
          <w:i w:val="false"/>
          <w:color w:val="000000"/>
          <w:sz w:val="28"/>
        </w:rPr>
        <w:t>
  !            !қыз.!лар,!және!тер!рал.!ға  !ле  !жө. !ызды!   !лары
</w:t>
      </w:r>
      <w:r>
        <w:br/>
      </w:r>
      <w:r>
        <w:rPr>
          <w:rFonts w:ascii="Times New Roman"/>
          <w:b w:val="false"/>
          <w:i w:val="false"/>
          <w:color w:val="000000"/>
          <w:sz w:val="28"/>
        </w:rPr>
        <w:t>
  !            !мет.!ІІО !бас.!мен!ды  !қа. !не. !нін.!ше. !   !қабы
</w:t>
      </w:r>
      <w:r>
        <w:br/>
      </w:r>
      <w:r>
        <w:rPr>
          <w:rFonts w:ascii="Times New Roman"/>
          <w:b w:val="false"/>
          <w:i w:val="false"/>
          <w:color w:val="000000"/>
          <w:sz w:val="28"/>
        </w:rPr>
        <w:t>
  !            !кер.!ар. !қа  !ве.!    !рау !гіз.!де  !шу. !   !лда.
</w:t>
      </w:r>
      <w:r>
        <w:br/>
      </w:r>
      <w:r>
        <w:rPr>
          <w:rFonts w:ascii="Times New Roman"/>
          <w:b w:val="false"/>
          <w:i w:val="false"/>
          <w:color w:val="000000"/>
          <w:sz w:val="28"/>
        </w:rPr>
        <w:t>
  !            !лері!да. !ақ. !дом!    !үшін!ді  !тү. !ден !   !ған
</w:t>
      </w:r>
      <w:r>
        <w:br/>
      </w:r>
      <w:r>
        <w:rPr>
          <w:rFonts w:ascii="Times New Roman"/>
          <w:b w:val="false"/>
          <w:i w:val="false"/>
          <w:color w:val="000000"/>
          <w:sz w:val="28"/>
        </w:rPr>
        <w:t>
  !            !нен,!гер.!па. !ст.!    !жі. !деп !сі. !бас !   !аза.
</w:t>
      </w:r>
      <w:r>
        <w:br/>
      </w:r>
      <w:r>
        <w:rPr>
          <w:rFonts w:ascii="Times New Roman"/>
          <w:b w:val="false"/>
          <w:i w:val="false"/>
          <w:color w:val="000000"/>
          <w:sz w:val="28"/>
        </w:rPr>
        <w:t>
  !            !әске!лері!рат !во.!    !бе. !ан. !нік.!тар.!   !мат.
</w:t>
      </w:r>
      <w:r>
        <w:br/>
      </w:r>
      <w:r>
        <w:rPr>
          <w:rFonts w:ascii="Times New Roman"/>
          <w:b w:val="false"/>
          <w:i w:val="false"/>
          <w:color w:val="000000"/>
          <w:sz w:val="28"/>
        </w:rPr>
        <w:t>
  !            !ри  !және!құ. !лар!    !ріл.!ық. !теме!тыл.!   !тар
</w:t>
      </w:r>
      <w:r>
        <w:br/>
      </w:r>
      <w:r>
        <w:rPr>
          <w:rFonts w:ascii="Times New Roman"/>
          <w:b w:val="false"/>
          <w:i w:val="false"/>
          <w:color w:val="000000"/>
          <w:sz w:val="28"/>
        </w:rPr>
        <w:t>
  !            !қыз.!оған!рал.!дан!    !ді  !тал.!бе. !ды  !   !саны
</w:t>
      </w:r>
      <w:r>
        <w:br/>
      </w:r>
      <w:r>
        <w:rPr>
          <w:rFonts w:ascii="Times New Roman"/>
          <w:b w:val="false"/>
          <w:i w:val="false"/>
          <w:color w:val="000000"/>
          <w:sz w:val="28"/>
        </w:rPr>
        <w:t>
  !            !мет.!тең.!дары!   !    !    !ды  !ріл.!    !   !
</w:t>
      </w:r>
      <w:r>
        <w:br/>
      </w:r>
      <w:r>
        <w:rPr>
          <w:rFonts w:ascii="Times New Roman"/>
          <w:b w:val="false"/>
          <w:i w:val="false"/>
          <w:color w:val="000000"/>
          <w:sz w:val="28"/>
        </w:rPr>
        <w:t>
  !            !шілер!ес.!ре. !   !    !    !    !ді  !    !   !
</w:t>
      </w:r>
      <w:r>
        <w:br/>
      </w:r>
      <w:r>
        <w:rPr>
          <w:rFonts w:ascii="Times New Roman"/>
          <w:b w:val="false"/>
          <w:i w:val="false"/>
          <w:color w:val="000000"/>
          <w:sz w:val="28"/>
        </w:rPr>
        <w:t>
  !            !және!ті. !дак.!   !    !    !    !    !    !   !
</w:t>
      </w:r>
      <w:r>
        <w:br/>
      </w:r>
      <w:r>
        <w:rPr>
          <w:rFonts w:ascii="Times New Roman"/>
          <w:b w:val="false"/>
          <w:i w:val="false"/>
          <w:color w:val="000000"/>
          <w:sz w:val="28"/>
        </w:rPr>
        <w:t>
  !            !олар!ріл.!ция.!   !    !    !    !    !    !   !
</w:t>
      </w:r>
      <w:r>
        <w:br/>
      </w:r>
      <w:r>
        <w:rPr>
          <w:rFonts w:ascii="Times New Roman"/>
          <w:b w:val="false"/>
          <w:i w:val="false"/>
          <w:color w:val="000000"/>
          <w:sz w:val="28"/>
        </w:rPr>
        <w:t>
  !            !дың !ген.!сы. !   !    !    !    !    !    !   !
</w:t>
      </w:r>
      <w:r>
        <w:br/>
      </w:r>
      <w:r>
        <w:rPr>
          <w:rFonts w:ascii="Times New Roman"/>
          <w:b w:val="false"/>
          <w:i w:val="false"/>
          <w:color w:val="000000"/>
          <w:sz w:val="28"/>
        </w:rPr>
        <w:t>
  !            !отба!дер.!нан !   !    !    !    !    !    !   ! 
</w:t>
      </w:r>
      <w:r>
        <w:br/>
      </w:r>
      <w:r>
        <w:rPr>
          <w:rFonts w:ascii="Times New Roman"/>
          <w:b w:val="false"/>
          <w:i w:val="false"/>
          <w:color w:val="000000"/>
          <w:sz w:val="28"/>
        </w:rPr>
        <w:t>
  !            !сы  !ден !    !   !    !    !    !    !    !   ! 
</w:t>
      </w:r>
      <w:r>
        <w:br/>
      </w:r>
      <w:r>
        <w:rPr>
          <w:rFonts w:ascii="Times New Roman"/>
          <w:b w:val="false"/>
          <w:i w:val="false"/>
          <w:color w:val="000000"/>
          <w:sz w:val="28"/>
        </w:rPr>
        <w:t>
  !            !мүше!    !    !   !    !    !    !    !    !   !
</w:t>
      </w:r>
      <w:r>
        <w:br/>
      </w:r>
      <w:r>
        <w:rPr>
          <w:rFonts w:ascii="Times New Roman"/>
          <w:b w:val="false"/>
          <w:i w:val="false"/>
          <w:color w:val="000000"/>
          <w:sz w:val="28"/>
        </w:rPr>
        <w:t>
  !            !лері!    !    !   !    !    !    !    !    !   !
</w:t>
      </w:r>
      <w:r>
        <w:br/>
      </w:r>
      <w:r>
        <w:rPr>
          <w:rFonts w:ascii="Times New Roman"/>
          <w:b w:val="false"/>
          <w:i w:val="false"/>
          <w:color w:val="000000"/>
          <w:sz w:val="28"/>
        </w:rPr>
        <w:t>
  !            !нен !    !    !   !    !    !    !    !    !   !
</w:t>
      </w:r>
      <w:r>
        <w:br/>
      </w:r>
      <w:r>
        <w:rPr>
          <w:rFonts w:ascii="Times New Roman"/>
          <w:b w:val="false"/>
          <w:i w:val="false"/>
          <w:color w:val="000000"/>
          <w:sz w:val="28"/>
        </w:rPr>
        <w:t>
__!____________!____!____!____!___!____!____!____!____!____!___!____
</w:t>
      </w:r>
      <w:r>
        <w:br/>
      </w:r>
      <w:r>
        <w:rPr>
          <w:rFonts w:ascii="Times New Roman"/>
          <w:b w:val="false"/>
          <w:i w:val="false"/>
          <w:color w:val="000000"/>
          <w:sz w:val="28"/>
        </w:rPr>
        <w:t>
                 12   13   14   15  16   17   18   19   20   21  22
</w:t>
      </w:r>
      <w:r>
        <w:br/>
      </w:r>
      <w:r>
        <w:rPr>
          <w:rFonts w:ascii="Times New Roman"/>
          <w:b w:val="false"/>
          <w:i w:val="false"/>
          <w:color w:val="000000"/>
          <w:sz w:val="28"/>
        </w:rPr>
        <w:t>
_______________!____!____!____!___!____!____!____!____!____!____!___
</w:t>
      </w:r>
      <w:r>
        <w:br/>
      </w:r>
      <w:r>
        <w:rPr>
          <w:rFonts w:ascii="Times New Roman"/>
          <w:b w:val="false"/>
          <w:i w:val="false"/>
          <w:color w:val="000000"/>
          <w:sz w:val="28"/>
        </w:rPr>
        <w:t>
1.  Iшкi iстер 
</w:t>
      </w:r>
      <w:r>
        <w:br/>
      </w:r>
      <w:r>
        <w:rPr>
          <w:rFonts w:ascii="Times New Roman"/>
          <w:b w:val="false"/>
          <w:i w:val="false"/>
          <w:color w:val="000000"/>
          <w:sz w:val="28"/>
        </w:rPr>
        <w:t>
    органдарындағы 
</w:t>
      </w:r>
      <w:r>
        <w:br/>
      </w:r>
      <w:r>
        <w:rPr>
          <w:rFonts w:ascii="Times New Roman"/>
          <w:b w:val="false"/>
          <w:i w:val="false"/>
          <w:color w:val="000000"/>
          <w:sz w:val="28"/>
        </w:rPr>
        <w:t>
    кемшiлiктер 
</w:t>
      </w:r>
      <w:r>
        <w:br/>
      </w:r>
      <w:r>
        <w:rPr>
          <w:rFonts w:ascii="Times New Roman"/>
          <w:b w:val="false"/>
          <w:i w:val="false"/>
          <w:color w:val="000000"/>
          <w:sz w:val="28"/>
        </w:rPr>
        <w:t>
    туралы
</w:t>
      </w:r>
      <w:r>
        <w:br/>
      </w:r>
      <w:r>
        <w:rPr>
          <w:rFonts w:ascii="Times New Roman"/>
          <w:b w:val="false"/>
          <w:i w:val="false"/>
          <w:color w:val="000000"/>
          <w:sz w:val="28"/>
        </w:rPr>
        <w:t>
2.  Iшкi iстер 
</w:t>
      </w:r>
      <w:r>
        <w:br/>
      </w:r>
      <w:r>
        <w:rPr>
          <w:rFonts w:ascii="Times New Roman"/>
          <w:b w:val="false"/>
          <w:i w:val="false"/>
          <w:color w:val="000000"/>
          <w:sz w:val="28"/>
        </w:rPr>
        <w:t>
    қызметкерлерi.
</w:t>
      </w:r>
      <w:r>
        <w:br/>
      </w:r>
      <w:r>
        <w:rPr>
          <w:rFonts w:ascii="Times New Roman"/>
          <w:b w:val="false"/>
          <w:i w:val="false"/>
          <w:color w:val="000000"/>
          <w:sz w:val="28"/>
        </w:rPr>
        <w:t>
    нiң сөзбұйда.
</w:t>
      </w:r>
      <w:r>
        <w:br/>
      </w:r>
      <w:r>
        <w:rPr>
          <w:rFonts w:ascii="Times New Roman"/>
          <w:b w:val="false"/>
          <w:i w:val="false"/>
          <w:color w:val="000000"/>
          <w:sz w:val="28"/>
        </w:rPr>
        <w:t>
    шылықпен 
</w:t>
      </w:r>
      <w:r>
        <w:br/>
      </w:r>
      <w:r>
        <w:rPr>
          <w:rFonts w:ascii="Times New Roman"/>
          <w:b w:val="false"/>
          <w:i w:val="false"/>
          <w:color w:val="000000"/>
          <w:sz w:val="28"/>
        </w:rPr>
        <w:t>
    төрешiлдiкке 
</w:t>
      </w:r>
      <w:r>
        <w:br/>
      </w:r>
      <w:r>
        <w:rPr>
          <w:rFonts w:ascii="Times New Roman"/>
          <w:b w:val="false"/>
          <w:i w:val="false"/>
          <w:color w:val="000000"/>
          <w:sz w:val="28"/>
        </w:rPr>
        <w:t>
    салынуы
</w:t>
      </w:r>
      <w:r>
        <w:br/>
      </w:r>
      <w:r>
        <w:rPr>
          <w:rFonts w:ascii="Times New Roman"/>
          <w:b w:val="false"/>
          <w:i w:val="false"/>
          <w:color w:val="000000"/>
          <w:sz w:val="28"/>
        </w:rPr>
        <w:t>
    туралы
</w:t>
      </w:r>
      <w:r>
        <w:br/>
      </w:r>
      <w:r>
        <w:rPr>
          <w:rFonts w:ascii="Times New Roman"/>
          <w:b w:val="false"/>
          <w:i w:val="false"/>
          <w:color w:val="000000"/>
          <w:sz w:val="28"/>
        </w:rPr>
        <w:t>
3.  Iшкi iстер 
</w:t>
      </w:r>
      <w:r>
        <w:br/>
      </w:r>
      <w:r>
        <w:rPr>
          <w:rFonts w:ascii="Times New Roman"/>
          <w:b w:val="false"/>
          <w:i w:val="false"/>
          <w:color w:val="000000"/>
          <w:sz w:val="28"/>
        </w:rPr>
        <w:t>
    органдарының 
</w:t>
      </w:r>
      <w:r>
        <w:br/>
      </w:r>
      <w:r>
        <w:rPr>
          <w:rFonts w:ascii="Times New Roman"/>
          <w:b w:val="false"/>
          <w:i w:val="false"/>
          <w:color w:val="000000"/>
          <w:sz w:val="28"/>
        </w:rPr>
        <w:t>
    қызметкерлерi.
</w:t>
      </w:r>
      <w:r>
        <w:br/>
      </w:r>
      <w:r>
        <w:rPr>
          <w:rFonts w:ascii="Times New Roman"/>
          <w:b w:val="false"/>
          <w:i w:val="false"/>
          <w:color w:val="000000"/>
          <w:sz w:val="28"/>
        </w:rPr>
        <w:t>
    нiн заң бұзу.
</w:t>
      </w:r>
      <w:r>
        <w:br/>
      </w:r>
      <w:r>
        <w:rPr>
          <w:rFonts w:ascii="Times New Roman"/>
          <w:b w:val="false"/>
          <w:i w:val="false"/>
          <w:color w:val="000000"/>
          <w:sz w:val="28"/>
        </w:rPr>
        <w:t>
    шылықтары 
</w:t>
      </w:r>
      <w:r>
        <w:br/>
      </w:r>
      <w:r>
        <w:rPr>
          <w:rFonts w:ascii="Times New Roman"/>
          <w:b w:val="false"/>
          <w:i w:val="false"/>
          <w:color w:val="000000"/>
          <w:sz w:val="28"/>
        </w:rPr>
        <w:t>
    туралы
</w:t>
      </w:r>
      <w:r>
        <w:br/>
      </w:r>
      <w:r>
        <w:rPr>
          <w:rFonts w:ascii="Times New Roman"/>
          <w:b w:val="false"/>
          <w:i w:val="false"/>
          <w:color w:val="000000"/>
          <w:sz w:val="28"/>
        </w:rPr>
        <w:t>
    Оның ішiнде:
</w:t>
      </w:r>
      <w:r>
        <w:br/>
      </w:r>
      <w:r>
        <w:rPr>
          <w:rFonts w:ascii="Times New Roman"/>
          <w:b w:val="false"/>
          <w:i w:val="false"/>
          <w:color w:val="000000"/>
          <w:sz w:val="28"/>
        </w:rPr>
        <w:t>
    - қылмыстық 
</w:t>
      </w:r>
      <w:r>
        <w:br/>
      </w:r>
      <w:r>
        <w:rPr>
          <w:rFonts w:ascii="Times New Roman"/>
          <w:b w:val="false"/>
          <w:i w:val="false"/>
          <w:color w:val="000000"/>
          <w:sz w:val="28"/>
        </w:rPr>
        <w:t>
      iстер бойынша 
</w:t>
      </w:r>
      <w:r>
        <w:br/>
      </w:r>
      <w:r>
        <w:rPr>
          <w:rFonts w:ascii="Times New Roman"/>
          <w:b w:val="false"/>
          <w:i w:val="false"/>
          <w:color w:val="000000"/>
          <w:sz w:val="28"/>
        </w:rPr>
        <w:t>
      анықтау өндi.
</w:t>
      </w:r>
      <w:r>
        <w:br/>
      </w:r>
      <w:r>
        <w:rPr>
          <w:rFonts w:ascii="Times New Roman"/>
          <w:b w:val="false"/>
          <w:i w:val="false"/>
          <w:color w:val="000000"/>
          <w:sz w:val="28"/>
        </w:rPr>
        <w:t>
      рiсi кезiнде;
</w:t>
      </w:r>
      <w:r>
        <w:br/>
      </w:r>
      <w:r>
        <w:rPr>
          <w:rFonts w:ascii="Times New Roman"/>
          <w:b w:val="false"/>
          <w:i w:val="false"/>
          <w:color w:val="000000"/>
          <w:sz w:val="28"/>
        </w:rPr>
        <w:t>
    - әкiмшілiк 
</w:t>
      </w:r>
      <w:r>
        <w:br/>
      </w:r>
      <w:r>
        <w:rPr>
          <w:rFonts w:ascii="Times New Roman"/>
          <w:b w:val="false"/>
          <w:i w:val="false"/>
          <w:color w:val="000000"/>
          <w:sz w:val="28"/>
        </w:rPr>
        <w:t>
      қызметтi
</w:t>
      </w:r>
      <w:r>
        <w:br/>
      </w:r>
      <w:r>
        <w:rPr>
          <w:rFonts w:ascii="Times New Roman"/>
          <w:b w:val="false"/>
          <w:i w:val="false"/>
          <w:color w:val="000000"/>
          <w:sz w:val="28"/>
        </w:rPr>
        <w:t>
      жүзеге асыру 
</w:t>
      </w:r>
      <w:r>
        <w:br/>
      </w:r>
      <w:r>
        <w:rPr>
          <w:rFonts w:ascii="Times New Roman"/>
          <w:b w:val="false"/>
          <w:i w:val="false"/>
          <w:color w:val="000000"/>
          <w:sz w:val="28"/>
        </w:rPr>
        <w:t>
      кезiнде;
</w:t>
      </w:r>
      <w:r>
        <w:br/>
      </w:r>
      <w:r>
        <w:rPr>
          <w:rFonts w:ascii="Times New Roman"/>
          <w:b w:val="false"/>
          <w:i w:val="false"/>
          <w:color w:val="000000"/>
          <w:sz w:val="28"/>
        </w:rPr>
        <w:t>
    - жедел iздес.
</w:t>
      </w:r>
      <w:r>
        <w:br/>
      </w:r>
      <w:r>
        <w:rPr>
          <w:rFonts w:ascii="Times New Roman"/>
          <w:b w:val="false"/>
          <w:i w:val="false"/>
          <w:color w:val="000000"/>
          <w:sz w:val="28"/>
        </w:rPr>
        <w:t>
      тiру кезiнде;
</w:t>
      </w:r>
      <w:r>
        <w:br/>
      </w:r>
      <w:r>
        <w:rPr>
          <w:rFonts w:ascii="Times New Roman"/>
          <w:b w:val="false"/>
          <w:i w:val="false"/>
          <w:color w:val="000000"/>
          <w:sz w:val="28"/>
        </w:rPr>
        <w:t>
4.  Iшкi iстер 
</w:t>
      </w:r>
      <w:r>
        <w:br/>
      </w:r>
      <w:r>
        <w:rPr>
          <w:rFonts w:ascii="Times New Roman"/>
          <w:b w:val="false"/>
          <w:i w:val="false"/>
          <w:color w:val="000000"/>
          <w:sz w:val="28"/>
        </w:rPr>
        <w:t>
    органдарының 
</w:t>
      </w:r>
      <w:r>
        <w:br/>
      </w:r>
      <w:r>
        <w:rPr>
          <w:rFonts w:ascii="Times New Roman"/>
          <w:b w:val="false"/>
          <w:i w:val="false"/>
          <w:color w:val="000000"/>
          <w:sz w:val="28"/>
        </w:rPr>
        <w:t>
    қызметкерлерi.
</w:t>
      </w:r>
      <w:r>
        <w:br/>
      </w:r>
      <w:r>
        <w:rPr>
          <w:rFonts w:ascii="Times New Roman"/>
          <w:b w:val="false"/>
          <w:i w:val="false"/>
          <w:color w:val="000000"/>
          <w:sz w:val="28"/>
        </w:rPr>
        <w:t>
    нiң қызмет 
</w:t>
      </w:r>
      <w:r>
        <w:br/>
      </w:r>
      <w:r>
        <w:rPr>
          <w:rFonts w:ascii="Times New Roman"/>
          <w:b w:val="false"/>
          <w:i w:val="false"/>
          <w:color w:val="000000"/>
          <w:sz w:val="28"/>
        </w:rPr>
        <w:t>
    бабын терiс 
</w:t>
      </w:r>
      <w:r>
        <w:br/>
      </w:r>
      <w:r>
        <w:rPr>
          <w:rFonts w:ascii="Times New Roman"/>
          <w:b w:val="false"/>
          <w:i w:val="false"/>
          <w:color w:val="000000"/>
          <w:sz w:val="28"/>
        </w:rPr>
        <w:t>
    пайдалануы
</w:t>
      </w:r>
      <w:r>
        <w:br/>
      </w:r>
      <w:r>
        <w:rPr>
          <w:rFonts w:ascii="Times New Roman"/>
          <w:b w:val="false"/>
          <w:i w:val="false"/>
          <w:color w:val="000000"/>
          <w:sz w:val="28"/>
        </w:rPr>
        <w:t>
    туралы
</w:t>
      </w:r>
      <w:r>
        <w:br/>
      </w:r>
      <w:r>
        <w:rPr>
          <w:rFonts w:ascii="Times New Roman"/>
          <w:b w:val="false"/>
          <w:i w:val="false"/>
          <w:color w:val="000000"/>
          <w:sz w:val="28"/>
        </w:rPr>
        <w:t>
5.  Iшкi iстер 
</w:t>
      </w:r>
      <w:r>
        <w:br/>
      </w:r>
      <w:r>
        <w:rPr>
          <w:rFonts w:ascii="Times New Roman"/>
          <w:b w:val="false"/>
          <w:i w:val="false"/>
          <w:color w:val="000000"/>
          <w:sz w:val="28"/>
        </w:rPr>
        <w:t>
    органдарының 
</w:t>
      </w:r>
      <w:r>
        <w:br/>
      </w:r>
      <w:r>
        <w:rPr>
          <w:rFonts w:ascii="Times New Roman"/>
          <w:b w:val="false"/>
          <w:i w:val="false"/>
          <w:color w:val="000000"/>
          <w:sz w:val="28"/>
        </w:rPr>
        <w:t>
    қызметкерлерi.
</w:t>
      </w:r>
      <w:r>
        <w:br/>
      </w:r>
      <w:r>
        <w:rPr>
          <w:rFonts w:ascii="Times New Roman"/>
          <w:b w:val="false"/>
          <w:i w:val="false"/>
          <w:color w:val="000000"/>
          <w:sz w:val="28"/>
        </w:rPr>
        <w:t>
    нiң заңсыз 
</w:t>
      </w:r>
      <w:r>
        <w:br/>
      </w:r>
      <w:r>
        <w:rPr>
          <w:rFonts w:ascii="Times New Roman"/>
          <w:b w:val="false"/>
          <w:i w:val="false"/>
          <w:color w:val="000000"/>
          <w:sz w:val="28"/>
        </w:rPr>
        <w:t>
    әрекеттерi 
</w:t>
      </w:r>
      <w:r>
        <w:br/>
      </w:r>
      <w:r>
        <w:rPr>
          <w:rFonts w:ascii="Times New Roman"/>
          <w:b w:val="false"/>
          <w:i w:val="false"/>
          <w:color w:val="000000"/>
          <w:sz w:val="28"/>
        </w:rPr>
        <w:t>
    туралы
</w:t>
      </w:r>
      <w:r>
        <w:br/>
      </w:r>
      <w:r>
        <w:rPr>
          <w:rFonts w:ascii="Times New Roman"/>
          <w:b w:val="false"/>
          <w:i w:val="false"/>
          <w:color w:val="000000"/>
          <w:sz w:val="28"/>
        </w:rPr>
        <w:t>
    Оның ішiнде;
</w:t>
      </w:r>
      <w:r>
        <w:br/>
      </w:r>
      <w:r>
        <w:rPr>
          <w:rFonts w:ascii="Times New Roman"/>
          <w:b w:val="false"/>
          <w:i w:val="false"/>
          <w:color w:val="000000"/>
          <w:sz w:val="28"/>
        </w:rPr>
        <w:t>
    - күш көрсетіп
</w:t>
      </w:r>
      <w:r>
        <w:br/>
      </w:r>
      <w:r>
        <w:rPr>
          <w:rFonts w:ascii="Times New Roman"/>
          <w:b w:val="false"/>
          <w:i w:val="false"/>
          <w:color w:val="000000"/>
          <w:sz w:val="28"/>
        </w:rPr>
        <w:t>
      қорқытып 
</w:t>
      </w:r>
      <w:r>
        <w:br/>
      </w:r>
      <w:r>
        <w:rPr>
          <w:rFonts w:ascii="Times New Roman"/>
          <w:b w:val="false"/>
          <w:i w:val="false"/>
          <w:color w:val="000000"/>
          <w:sz w:val="28"/>
        </w:rPr>
        <w:t>
      алған алым.
</w:t>
      </w:r>
      <w:r>
        <w:br/>
      </w:r>
      <w:r>
        <w:rPr>
          <w:rFonts w:ascii="Times New Roman"/>
          <w:b w:val="false"/>
          <w:i w:val="false"/>
          <w:color w:val="000000"/>
          <w:sz w:val="28"/>
        </w:rPr>
        <w:t>
      дары туралы;
</w:t>
      </w:r>
      <w:r>
        <w:br/>
      </w:r>
      <w:r>
        <w:rPr>
          <w:rFonts w:ascii="Times New Roman"/>
          <w:b w:val="false"/>
          <w:i w:val="false"/>
          <w:color w:val="000000"/>
          <w:sz w:val="28"/>
        </w:rPr>
        <w:t>
6.  Паспорт және 
</w:t>
      </w:r>
      <w:r>
        <w:br/>
      </w:r>
      <w:r>
        <w:rPr>
          <w:rFonts w:ascii="Times New Roman"/>
          <w:b w:val="false"/>
          <w:i w:val="false"/>
          <w:color w:val="000000"/>
          <w:sz w:val="28"/>
        </w:rPr>
        <w:t>
    виза жұмысы 
</w:t>
      </w:r>
      <w:r>
        <w:br/>
      </w:r>
      <w:r>
        <w:rPr>
          <w:rFonts w:ascii="Times New Roman"/>
          <w:b w:val="false"/>
          <w:i w:val="false"/>
          <w:color w:val="000000"/>
          <w:sz w:val="28"/>
        </w:rPr>
        <w:t>
    мәселелерi 
</w:t>
      </w:r>
      <w:r>
        <w:br/>
      </w:r>
      <w:r>
        <w:rPr>
          <w:rFonts w:ascii="Times New Roman"/>
          <w:b w:val="false"/>
          <w:i w:val="false"/>
          <w:color w:val="000000"/>
          <w:sz w:val="28"/>
        </w:rPr>
        <w:t>
    туралы
</w:t>
      </w:r>
      <w:r>
        <w:br/>
      </w:r>
      <w:r>
        <w:rPr>
          <w:rFonts w:ascii="Times New Roman"/>
          <w:b w:val="false"/>
          <w:i w:val="false"/>
          <w:color w:val="000000"/>
          <w:sz w:val="28"/>
        </w:rPr>
        <w:t>
7.  Iшкi iстер 
</w:t>
      </w:r>
      <w:r>
        <w:br/>
      </w:r>
      <w:r>
        <w:rPr>
          <w:rFonts w:ascii="Times New Roman"/>
          <w:b w:val="false"/>
          <w:i w:val="false"/>
          <w:color w:val="000000"/>
          <w:sz w:val="28"/>
        </w:rPr>
        <w:t>
    органдарының 
</w:t>
      </w:r>
      <w:r>
        <w:br/>
      </w:r>
      <w:r>
        <w:rPr>
          <w:rFonts w:ascii="Times New Roman"/>
          <w:b w:val="false"/>
          <w:i w:val="false"/>
          <w:color w:val="000000"/>
          <w:sz w:val="28"/>
        </w:rPr>
        <w:t>
    учаскелiк 
</w:t>
      </w:r>
      <w:r>
        <w:br/>
      </w:r>
      <w:r>
        <w:rPr>
          <w:rFonts w:ascii="Times New Roman"/>
          <w:b w:val="false"/>
          <w:i w:val="false"/>
          <w:color w:val="000000"/>
          <w:sz w:val="28"/>
        </w:rPr>
        <w:t>
    полиция 
</w:t>
      </w:r>
      <w:r>
        <w:br/>
      </w:r>
      <w:r>
        <w:rPr>
          <w:rFonts w:ascii="Times New Roman"/>
          <w:b w:val="false"/>
          <w:i w:val="false"/>
          <w:color w:val="000000"/>
          <w:sz w:val="28"/>
        </w:rPr>
        <w:t>
    инспектор.
</w:t>
      </w:r>
      <w:r>
        <w:br/>
      </w:r>
      <w:r>
        <w:rPr>
          <w:rFonts w:ascii="Times New Roman"/>
          <w:b w:val="false"/>
          <w:i w:val="false"/>
          <w:color w:val="000000"/>
          <w:sz w:val="28"/>
        </w:rPr>
        <w:t>
    ларының жұмысы
</w:t>
      </w:r>
      <w:r>
        <w:br/>
      </w:r>
      <w:r>
        <w:rPr>
          <w:rFonts w:ascii="Times New Roman"/>
          <w:b w:val="false"/>
          <w:i w:val="false"/>
          <w:color w:val="000000"/>
          <w:sz w:val="28"/>
        </w:rPr>
        <w:t>
8.  Рұқсат беру 
</w:t>
      </w:r>
      <w:r>
        <w:br/>
      </w:r>
      <w:r>
        <w:rPr>
          <w:rFonts w:ascii="Times New Roman"/>
          <w:b w:val="false"/>
          <w:i w:val="false"/>
          <w:color w:val="000000"/>
          <w:sz w:val="28"/>
        </w:rPr>
        <w:t>
    жүйесi мәселелер 
</w:t>
      </w:r>
      <w:r>
        <w:br/>
      </w:r>
      <w:r>
        <w:rPr>
          <w:rFonts w:ascii="Times New Roman"/>
          <w:b w:val="false"/>
          <w:i w:val="false"/>
          <w:color w:val="000000"/>
          <w:sz w:val="28"/>
        </w:rPr>
        <w:t>
    туралы
</w:t>
      </w:r>
      <w:r>
        <w:br/>
      </w:r>
      <w:r>
        <w:rPr>
          <w:rFonts w:ascii="Times New Roman"/>
          <w:b w:val="false"/>
          <w:i w:val="false"/>
          <w:color w:val="000000"/>
          <w:sz w:val="28"/>
        </w:rPr>
        <w:t>
9.  Жол полициясының
</w:t>
      </w:r>
      <w:r>
        <w:br/>
      </w:r>
      <w:r>
        <w:rPr>
          <w:rFonts w:ascii="Times New Roman"/>
          <w:b w:val="false"/>
          <w:i w:val="false"/>
          <w:color w:val="000000"/>
          <w:sz w:val="28"/>
        </w:rPr>
        <w:t>
    жұмысы туралы
</w:t>
      </w:r>
      <w:r>
        <w:br/>
      </w:r>
      <w:r>
        <w:rPr>
          <w:rFonts w:ascii="Times New Roman"/>
          <w:b w:val="false"/>
          <w:i w:val="false"/>
          <w:color w:val="000000"/>
          <w:sz w:val="28"/>
        </w:rPr>
        <w:t>
10. Кадр мәселелерi 
</w:t>
      </w:r>
      <w:r>
        <w:br/>
      </w:r>
      <w:r>
        <w:rPr>
          <w:rFonts w:ascii="Times New Roman"/>
          <w:b w:val="false"/>
          <w:i w:val="false"/>
          <w:color w:val="000000"/>
          <w:sz w:val="28"/>
        </w:rPr>
        <w:t>
    туралы
</w:t>
      </w:r>
      <w:r>
        <w:br/>
      </w:r>
      <w:r>
        <w:rPr>
          <w:rFonts w:ascii="Times New Roman"/>
          <w:b w:val="false"/>
          <w:i w:val="false"/>
          <w:color w:val="000000"/>
          <w:sz w:val="28"/>
        </w:rPr>
        <w:t>
    Оның ішiнде:
</w:t>
      </w:r>
      <w:r>
        <w:br/>
      </w:r>
      <w:r>
        <w:rPr>
          <w:rFonts w:ascii="Times New Roman"/>
          <w:b w:val="false"/>
          <w:i w:val="false"/>
          <w:color w:val="000000"/>
          <w:sz w:val="28"/>
        </w:rPr>
        <w:t>
    - негiзсiз жұмыс.
</w:t>
      </w:r>
      <w:r>
        <w:br/>
      </w:r>
      <w:r>
        <w:rPr>
          <w:rFonts w:ascii="Times New Roman"/>
          <w:b w:val="false"/>
          <w:i w:val="false"/>
          <w:color w:val="000000"/>
          <w:sz w:val="28"/>
        </w:rPr>
        <w:t>
      тан босату, 
</w:t>
      </w:r>
      <w:r>
        <w:br/>
      </w:r>
      <w:r>
        <w:rPr>
          <w:rFonts w:ascii="Times New Roman"/>
          <w:b w:val="false"/>
          <w:i w:val="false"/>
          <w:color w:val="000000"/>
          <w:sz w:val="28"/>
        </w:rPr>
        <w:t>
      қайта орналасу 
</w:t>
      </w:r>
      <w:r>
        <w:br/>
      </w:r>
      <w:r>
        <w:rPr>
          <w:rFonts w:ascii="Times New Roman"/>
          <w:b w:val="false"/>
          <w:i w:val="false"/>
          <w:color w:val="000000"/>
          <w:sz w:val="28"/>
        </w:rPr>
        <w:t>
      және ауыстыру 
</w:t>
      </w:r>
      <w:r>
        <w:br/>
      </w:r>
      <w:r>
        <w:rPr>
          <w:rFonts w:ascii="Times New Roman"/>
          <w:b w:val="false"/>
          <w:i w:val="false"/>
          <w:color w:val="000000"/>
          <w:sz w:val="28"/>
        </w:rPr>
        <w:t>
      туралы;
</w:t>
      </w:r>
      <w:r>
        <w:br/>
      </w:r>
      <w:r>
        <w:rPr>
          <w:rFonts w:ascii="Times New Roman"/>
          <w:b w:val="false"/>
          <w:i w:val="false"/>
          <w:color w:val="000000"/>
          <w:sz w:val="28"/>
        </w:rPr>
        <w:t>
11. Iшкi әскерлерде 
</w:t>
      </w:r>
      <w:r>
        <w:br/>
      </w:r>
      <w:r>
        <w:rPr>
          <w:rFonts w:ascii="Times New Roman"/>
          <w:b w:val="false"/>
          <w:i w:val="false"/>
          <w:color w:val="000000"/>
          <w:sz w:val="28"/>
        </w:rPr>
        <w:t>
    қызмет атқару 
</w:t>
      </w:r>
      <w:r>
        <w:br/>
      </w:r>
      <w:r>
        <w:rPr>
          <w:rFonts w:ascii="Times New Roman"/>
          <w:b w:val="false"/>
          <w:i w:val="false"/>
          <w:color w:val="000000"/>
          <w:sz w:val="28"/>
        </w:rPr>
        <w:t>
    мәселелерi жөнiнде
</w:t>
      </w:r>
      <w:r>
        <w:br/>
      </w:r>
      <w:r>
        <w:rPr>
          <w:rFonts w:ascii="Times New Roman"/>
          <w:b w:val="false"/>
          <w:i w:val="false"/>
          <w:color w:val="000000"/>
          <w:sz w:val="28"/>
        </w:rPr>
        <w:t>
12. Зейнетақымен қам.
</w:t>
      </w:r>
      <w:r>
        <w:br/>
      </w:r>
      <w:r>
        <w:rPr>
          <w:rFonts w:ascii="Times New Roman"/>
          <w:b w:val="false"/>
          <w:i w:val="false"/>
          <w:color w:val="000000"/>
          <w:sz w:val="28"/>
        </w:rPr>
        <w:t>
    тамасыз ету және 
</w:t>
      </w:r>
      <w:r>
        <w:br/>
      </w:r>
      <w:r>
        <w:rPr>
          <w:rFonts w:ascii="Times New Roman"/>
          <w:b w:val="false"/>
          <w:i w:val="false"/>
          <w:color w:val="000000"/>
          <w:sz w:val="28"/>
        </w:rPr>
        <w:t>
    басқа да қаржы
</w:t>
      </w:r>
      <w:r>
        <w:br/>
      </w:r>
      <w:r>
        <w:rPr>
          <w:rFonts w:ascii="Times New Roman"/>
          <w:b w:val="false"/>
          <w:i w:val="false"/>
          <w:color w:val="000000"/>
          <w:sz w:val="28"/>
        </w:rPr>
        <w:t>
    мәселелерi туралы
</w:t>
      </w:r>
      <w:r>
        <w:br/>
      </w:r>
      <w:r>
        <w:rPr>
          <w:rFonts w:ascii="Times New Roman"/>
          <w:b w:val="false"/>
          <w:i w:val="false"/>
          <w:color w:val="000000"/>
          <w:sz w:val="28"/>
        </w:rPr>
        <w:t>
13. Азаматтардың 
</w:t>
      </w:r>
      <w:r>
        <w:br/>
      </w:r>
      <w:r>
        <w:rPr>
          <w:rFonts w:ascii="Times New Roman"/>
          <w:b w:val="false"/>
          <w:i w:val="false"/>
          <w:color w:val="000000"/>
          <w:sz w:val="28"/>
        </w:rPr>
        <w:t>
    заңсыз әре.
</w:t>
      </w:r>
      <w:r>
        <w:br/>
      </w:r>
      <w:r>
        <w:rPr>
          <w:rFonts w:ascii="Times New Roman"/>
          <w:b w:val="false"/>
          <w:i w:val="false"/>
          <w:color w:val="000000"/>
          <w:sz w:val="28"/>
        </w:rPr>
        <w:t>
    кеттерi туралы
</w:t>
      </w:r>
      <w:r>
        <w:br/>
      </w:r>
      <w:r>
        <w:rPr>
          <w:rFonts w:ascii="Times New Roman"/>
          <w:b w:val="false"/>
          <w:i w:val="false"/>
          <w:color w:val="000000"/>
          <w:sz w:val="28"/>
        </w:rPr>
        <w:t>
14. Сотталғандардың 
</w:t>
      </w:r>
      <w:r>
        <w:br/>
      </w:r>
      <w:r>
        <w:rPr>
          <w:rFonts w:ascii="Times New Roman"/>
          <w:b w:val="false"/>
          <w:i w:val="false"/>
          <w:color w:val="000000"/>
          <w:sz w:val="28"/>
        </w:rPr>
        <w:t>
    жазаларын өтеу 
</w:t>
      </w:r>
      <w:r>
        <w:br/>
      </w:r>
      <w:r>
        <w:rPr>
          <w:rFonts w:ascii="Times New Roman"/>
          <w:b w:val="false"/>
          <w:i w:val="false"/>
          <w:color w:val="000000"/>
          <w:sz w:val="28"/>
        </w:rPr>
        <w:t>
    жөнiндегі мәселе.
</w:t>
      </w:r>
      <w:r>
        <w:br/>
      </w:r>
      <w:r>
        <w:rPr>
          <w:rFonts w:ascii="Times New Roman"/>
          <w:b w:val="false"/>
          <w:i w:val="false"/>
          <w:color w:val="000000"/>
          <w:sz w:val="28"/>
        </w:rPr>
        <w:t>
    лер және оларға 
</w:t>
      </w:r>
      <w:r>
        <w:br/>
      </w:r>
      <w:r>
        <w:rPr>
          <w:rFonts w:ascii="Times New Roman"/>
          <w:b w:val="false"/>
          <w:i w:val="false"/>
          <w:color w:val="000000"/>
          <w:sz w:val="28"/>
        </w:rPr>
        <w:t>
    медициналық 
</w:t>
      </w:r>
      <w:r>
        <w:br/>
      </w:r>
      <w:r>
        <w:rPr>
          <w:rFonts w:ascii="Times New Roman"/>
          <w:b w:val="false"/>
          <w:i w:val="false"/>
          <w:color w:val="000000"/>
          <w:sz w:val="28"/>
        </w:rPr>
        <w:t>
    қызмет көрсету 
</w:t>
      </w:r>
      <w:r>
        <w:br/>
      </w:r>
      <w:r>
        <w:rPr>
          <w:rFonts w:ascii="Times New Roman"/>
          <w:b w:val="false"/>
          <w:i w:val="false"/>
          <w:color w:val="000000"/>
          <w:sz w:val="28"/>
        </w:rPr>
        <w:t>
    туралы
</w:t>
      </w:r>
      <w:r>
        <w:br/>
      </w:r>
      <w:r>
        <w:rPr>
          <w:rFonts w:ascii="Times New Roman"/>
          <w:b w:val="false"/>
          <w:i w:val="false"/>
          <w:color w:val="000000"/>
          <w:sz w:val="28"/>
        </w:rPr>
        <w:t>
15. Басқа мәселелер 
</w:t>
      </w:r>
      <w:r>
        <w:br/>
      </w:r>
      <w:r>
        <w:rPr>
          <w:rFonts w:ascii="Times New Roman"/>
          <w:b w:val="false"/>
          <w:i w:val="false"/>
          <w:color w:val="000000"/>
          <w:sz w:val="28"/>
        </w:rPr>
        <w:t>
    туралы     
</w:t>
      </w:r>
    </w:p>
    <w:p>
      <w:pPr>
        <w:spacing w:after="0"/>
        <w:ind w:left="0"/>
        <w:jc w:val="both"/>
      </w:pPr>
      <w:r>
        <w:rPr>
          <w:rFonts w:ascii="Times New Roman"/>
          <w:b w:val="false"/>
          <w:i w:val="false"/>
          <w:color w:val="000000"/>
          <w:sz w:val="28"/>
        </w:rPr>
        <w:t>
    Жиынтығы:
</w:t>
      </w:r>
      <w:r>
        <w:br/>
      </w:r>
      <w:r>
        <w:rPr>
          <w:rFonts w:ascii="Times New Roman"/>
          <w:b w:val="false"/>
          <w:i w:val="false"/>
          <w:color w:val="000000"/>
          <w:sz w:val="28"/>
        </w:rPr>
        <w:t>
____________________________________________________________________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