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86f0" w14:textId="a2e8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кіріс министрлігі Кеден комитетінің "Тауарлар мен көлік құралдарын кедендік ресімдеудің кейбір мәселелері" туралы 2001 жылғы 15 ақпандағы N 51 бұйрығына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кіріс министрлігі Кеден комитеті төрағасының 2001 жылғы 12 қазандағы N 355 бұйрығы. Қазақстан Республикасы Әділет министрлігінде 2001 жылғы 5 қарашада тіркелді. Тіркеу N 1666. Күші жойылды - ҚР Кедендік бақылау агенттігі төрағасының 2004 жылғы 28 қыркүйектегі N 401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--------------Бұйрықтан үзінді----------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"Заңға тәуелдi актiлердi жетiлдiру жөнiндегi шаралар туралы" Қазақстан Республикасы Премьер-Министрiнiң 2004 жылғы 20 наурыздағы N 77-ө өкiмiн орындау үшiн, кеден ісі саласындағы нормативтiк құқықтық актілерді Қазақстан Республикасының заңнамалық және өзге де нормативтiк құқықтық актiлерiне сәйкес келтiру мақсатында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Қазақстан Республикасының Мемлекеттiк кiрiс министрi, Қазақстан Республикасының Мемлекеттiк кiрiс министрлiгiнiң Кеден комитетi төрағасының және Қазақстан Республикасының Кедендiк бақылау агенттiгi төрағасының қосымшаға сәйкес кейбiр бұйрықтарының күшi жойылды деп танылсын...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Төраға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Мемлекеттiк кiрiс министрi, Қазақстан Республикасының Мемлекеттiк кiрiс министрлiгiнiң Кеден комитетi төрағасының және Қазақстан Республикасы Кедендiк бақылау агенттiгi төрағасының күшi жойылды деп танылған бұйрықтарының тiзбесi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1. "Тауарлар мен көлiк құралдарын кедендiк ресiмдеудiң кейбiр мәселелерi" туралы Қазақстан Республикасының Мемлекеттiк кiрiс министрлiгi Кеден комитетiнiң 2001 жылғы 15 ақпандағы N 51 бұйрығына толықтырулар мен өзгерiстер енгiзу туралы" Қазақстан Республикасы Мемлекеттiк кiрiс министрлiгiнiң Кеден комитетi төрағасының 2001 жылғы 12 қазандағы N 355 бұйрығы (Қазақстан Республикасының Әдiлет министрлiгiнде 2001 жылғы 5 қарашада N 1666 болып тiркелген, 2003 жылы Қазақстан Республикасының орталық атқару және өзге де мемлекеттiк органдарының нормативтiк құқықтық кесiмдерiнiң бюллетенiнде жарияланған, 2001 ж., N 36-37, 519-құжат)...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кеден iсi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Республикасының 1995 жылғы 20 шiлдедегi Заңына сәйкес, сондай-ақ Қазақстан Республикасы Президентiнің "Каспий құбыр желiсi Консорциумы туралы" 1997 жылғы 19 сәуiрдегi N 3464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U973464_ </w:t>
      </w:r>
      <w:r>
        <w:rPr>
          <w:rFonts w:ascii="Times New Roman"/>
          <w:b w:val="false"/>
          <w:i w:val="false"/>
          <w:color w:val="000000"/>
          <w:sz w:val="28"/>
        </w:rPr>
        <w:t>
 Жарлығын орындау үшiн БҰЙЫРАМЫН: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берiліп отырған Қазақстан Республикасының Мемлекеттiк кірiс министрлiгі Кеден комитетiнiң 2001 жылғы 15 ақпандағы Қазақстан Республикасының Әдiлет министрлiгiнде 2001 жылғы 30 мамырда N 1441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V011441_ </w:t>
      </w:r>
      <w:r>
        <w:rPr>
          <w:rFonts w:ascii="Times New Roman"/>
          <w:b w:val="false"/>
          <w:i w:val="false"/>
          <w:color w:val="000000"/>
          <w:sz w:val="28"/>
        </w:rPr>
        <w:t>
 болып тiркелген "Тауарлар мен көлiк құралдарын кедендiк ресiмдеудің кейбiр мәселелерi" туралы N 51 бұйрығымен бекiтiлген Қазақстан Республикасының кедендік шекарасы арқылы құбыр желiсi көлiгiмен және электр беру желiлерi бойынша тасымалданатын тауарларды кедендік ресiмдеудің ережесіне толықтырулар мен өзгерiстер бекiтілсiн: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Құқықтық қамтамасыз ету басқармасы (И.Ы. Аңсарова) осы бұйрықтың мемлекеттiк тiркелуiн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Баспасөз қызметі (Б. Омарәлиев) осы бұйрықтың бұқаралық ақпарат құралдарында жариялануын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Қазақстан Республикасының Әділет министрлігінде мемлекеттік тіркелген күннен бастап күшіне енеді.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ҚР МКМ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Кеден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2001 жылғы 12 қазандағы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N 355 бұйрығына қосымша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Келісілген                           ҚР МКМ Кеден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            2001 жылғы 12 қазандағы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Мемлекеттік кіріс министрі                N 355 бұйрығымен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 қазан 2001 жыл                         бекітілген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кедендік шекарасы арқылы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құбыр желісі көлігімен және электр беру желілері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тасымалданатын тауарларды кедендік ресімдеудің ережесіне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толықтырулар мен өзгерістер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8-тармақ "тауарларды" деген сөзден кейiн "осы Ереженің 39-тармағында көзделген жағдайларды қоспағанда"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11-тармақ "декларант" деген сөзден кейiн "осы Ереженiң 39-тармағында көзделген жағдайларды қоспағанда" деген сөздермен 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14-тармақтың жетiншi абзацы "декларант" деген сөзден кейiн "осы Ереженің 39-тармағында көзделген жағдайларды қоспағанда" деген сөздермен 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18-тармақта: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бiрiншi абзацтағы "әкелiнгеннен кейiн" деген сөздерден кейiн "осы Ереженiң 40-тармағында көзделген жағдайларды қоспағанда" деген сөздермен толықтырылсын;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екiншi абзац алып тасталсын;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төртiншi абзац "толық" деген сөздің алдында "мұнай бойынша" деген сөздермен толықтырылсын.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Мынадай мазмұндағы 8-тараумен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Қазақстан Республикасының кедендiк шекарасы арқылы Каспий құбыр желiсi Консорциумының құбыр желiлерiнiң арналы жүйесi бойынша тасымалданатын мұнайды кедендiк ресiмдеу.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Мұнайды кедендiк ресiмдеу Атырау облысы бойынша кеден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энергетикалық кеден бекетi қызметiнiң аумағында жүргiзiледi.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Үш күнтiзбелiк айдың iшiнде бiр шарт (келiсiм-шарт) бойынша тасымалданатын мұнай бiр топ ретiнде мәлiмденедi, ЖКД-ның 31-бағанына декларант айдың және жылдың атын көрсете отырып "...ішінде жеткізіледі" деген қосымша жазу жазады.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Толық жүктік кедендік декларацияны УЖКД-да мәлімделген мұнайды кедендік ресімдеуді жүргізетін кеден органына ұсыну мерзімі УЖКД-да көрсетілген Қазақстан Республикасының кедендік шекарасы арқылы мұнай тобын жеткізудің соңғы айы біткен күннен бастап үш айдан аспауы тиіс".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