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c6cc" w14:textId="4bec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сыныптамаға N 57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14 тамыздағы N 373 бұйрығы. Қазақстан Республикасы Әділет министрлігінде 2001 жылғы 27 тамызда тіркелді. Тіркеу N 1635.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Қазақстан Республикасы Қаржы министрінің 2001 жылғы 14 тамыздағы N 373 (тіркелген N 1635) "Бірыңғай бюджеттік сыныптамаға N 57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2001 жылғы 23 қаңтардағы Заңына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"Бірыңғай бюджеттік сыныптаманы бекіту туралы" Қазақстан Республикасы Қаржы министрлігінің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 "Жергілікті бюджеттен қаржыландырылатын білім, мәдениет, спорт және туризм бойынша атқару органы" мемлекеттік мекеме бағдарламасы әкімшісі бойынша 3 "Ақпараттық кеңістік" кіші функциясында 8 "Мәдениет, спорт, туризм және ақпараттық кеңістік" функционалдық тобындағы 48 бағдарлама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"Тарихи және мәдени мұраларды сақтау, халықтың тарихи, ұлттық және мәдени салт-дәстүрлері мен ғұрыптарын дамытуға жәрдемдесу".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қызметі департаменті (Қ. Әбдіқалықов) және Мемлекеттік бюджет департаменті (Б. Сұлтанов)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