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ed61" w14:textId="df7ed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"Жалпы білім беретін және мектепке дейінгі білім ұйымдарының қызметін регламенттейтін нормативтік-құқықтық актілерді бекіту туралы" Қазақстан Республикасы Білім және ғылым министрлігінің 2000 жылғы 10 шілдедегі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Білім және ғылым министрінің 2001 жылғы 20 шілдедегі N 595 бұйрығы. Қазақстан Республикасы Әділет министрлігінде 2001 жылғы 24 тамызда тіркелді. Тіркеу N 1632. Бұйрықтың күші жойылды - Қазақстан Республикасы Білім және ғылым министрінің 2005 жылғы 10 наурыздағы N 145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Бұйрықтың күші жойылды - Қазақстан Республикасы Білім және ғылым министрінің 2005 жылғы 10 наурыздағы N 145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---------------Бұйрықтан үзінді----------------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Нормативтік құқықтық базаны қолданыстағы заңнамаға сәйкестендіру мақсатында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Қоса беріліп отырған тізім бойынша Қазақстан Республикасы Білім және ғылым министрінің кейбір шешімдерінің күші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 Білім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және ғылым министрінің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2005 жылғы 10 наурыздағы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145 бұйрығына қосымша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 Білім және ғылым министрінің күші жойылған кейбір шешімдерінің тізімі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"Жалпы білім беретін және мектепке дейінгі білім ұйымдарының қызметін регламенттейтін нормативтік-құқықтық актілерді бекіту туралы" 2000 жылғы 10 шілдедегі бұйрығына толықтырулар енгізу туралы" Қазақстан Республикасы Білім және ғылым министрінің 2001 жылғы 20 шілдедегі N 595 бұйрығы (Қазақстан Республикасының нормативтік құқықтық актілерін мемлекеттік тіркеу тізілімінде N 1632 болып тіркелген, Қазақстан Республикасының Орталық атқарушы және өзге де мемлекеттік органдарының нормативтік құқықтық актілерінің бюллетені, 2001 ж., N 31, 486-құжат).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Z990389_ </w:t>
      </w:r>
      <w:r>
        <w:rPr>
          <w:rFonts w:ascii="Times New Roman"/>
          <w:b w:val="false"/>
          <w:i w:val="false"/>
          <w:color w:val="000000"/>
          <w:sz w:val="28"/>
        </w:rPr>
        <w:t>
 Қазақстан Республикасының Заңын жүзеге асыру мақсатында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БҰЙЫРАМЫН: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"Жалпы білім беретін және мектепке дейінгі білім ұйымдарының қызметін регламенттейтін нормативтік-құқықтық актілерді бекіту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V001216_ </w:t>
      </w:r>
      <w:r>
        <w:rPr>
          <w:rFonts w:ascii="Times New Roman"/>
          <w:b w:val="false"/>
          <w:i w:val="false"/>
          <w:color w:val="000000"/>
          <w:sz w:val="28"/>
        </w:rPr>
        <w:t>
 Білім және ғылым министрлігінің 2000 жылғы 10 шілдедегі N 708 бұйрығына мынадай толықтырулар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Қазақстан Республикасының жалпы білім беретін мектептерінің қызметін ұйымдастыру тәртібі туралы Ережеде: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9-тармақ "әртүрлі білім беру мектептері," деген сөздерден кейін "мектеп-лицейлер, мектеп-гимназиялар,"; деген сөздермен толықтырылсын.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21-тармақ "-30 адамнан," деген сөздерден кейін "лицейлік және гимназиялық сыныптарда (7-сыныптан бастап) 25 адамнан аспауы керек,"; деген сөздермен толықтырылсын;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22-тармақ "адам, ал ауылдық жерде 20-дан асқан жағдайда" деген сөздерден кейін "сондай-ақ лицейлік және гимназиялық сыныптарда профильді және арнаулы пәндер бойынша, гимназиялық сыныптарда шет тілдерін оқығанда үш топқа"; деген сөздермен толықтырылсын.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72-тармақ мынадай мазмұндағы екінші абзацпен толықтырылсын: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"Оқушылардың таңдауы бойынша қосымша курстар мен факультативтер ұйымдастыруға лицейлік және гимназиялық әр сыныпқа 4 сағат, сондай-ақ үйірмелер, студиялар, ғылыми қоғамдар ұйымдастыруға әр сыныпқа 0.25 мұғалімдер ставкасы есебінен, сонымен бірге әр мектепке жылына 1500 сағат есебінен жоғары білікті мамандармен келісім-шарт негізіндегі жекелеген курстар мен лекцияларға ақы төлеу үшін қаржы бөлінеді. Факультативтік сабақтар мен таңдау бойынша курстар топтардағы адам саны 10-нан кем болмаған жағдайда жүргізіледі.".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Жалпы орта және бастауыш кәсіптік білім департаменті (Р.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Жұмабекова) осы бұйрықты белгіленген тәртіппен Қазақстан Республикасының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Әділет министрлігінде мемлекеттік тіркеуді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Облыстық, Астана және Алматы қалалары білім басқармаларының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(департаменттерінің) бастықтары осы бұйрықты белгіленген тәртіппен барлық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аудандық, қалалық білім бөлімдері мен ұйымдарына жеткізсін.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Осы бұйрықтың орындалуын бақылау бірінші вице-Министр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Б.Т. Жұмағұловқа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Министр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Мамандар: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Омарбекова А.Т.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Багарова Ж.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