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30b9" w14:textId="0d73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Ішкіісминінің ішкі істер органдарында және оқу орындарында дене шынықтыру және атыс дайындығын, бұқаралық дене шынықтыру-спорт жұмыстарын одан әрі жақсарту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2001 жылғы 25 маусымдағы N 497 бұйрығы Қазақстан Республикасы Әділет министрлігінде 2001 жылғы 31 шілдеде тіркелді. Тіркеу N 1603. Күші жойылды - ҚР Ішкі істер министрлігінің 2007.05.11. N 203 (алғаш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Ішкі істер министрлігінің 2007.05.11.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ресми жарияланған күнінен кейін он күнтізбелік күн өткен соң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"Қазақстан Республикасындағы дене шынықтыру мен спортты дамытудың 2001-2005 жылдарға арналған мемлекеттік бағдарламасы туралы" 
</w:t>
      </w:r>
      <w:r>
        <w:rPr>
          <w:rFonts w:ascii="Times New Roman"/>
          <w:b w:val="false"/>
          <w:i w:val="false"/>
          <w:color w:val="000000"/>
          <w:sz w:val="28"/>
        </w:rPr>
        <w:t xml:space="preserve"> Жарлығын </w:t>
      </w:r>
      <w:r>
        <w:rPr>
          <w:rFonts w:ascii="Times New Roman"/>
          <w:b w:val="false"/>
          <w:i w:val="false"/>
          <w:color w:val="000000"/>
          <w:sz w:val="28"/>
        </w:rPr>
        <w:t>
, Қазақстан Республикасы Президентінің 1997 жылғы 10-11 қазандағы "Қазақстан 2030" 
</w:t>
      </w:r>
      <w:r>
        <w:rPr>
          <w:rFonts w:ascii="Times New Roman"/>
          <w:b w:val="false"/>
          <w:i w:val="false"/>
          <w:color w:val="000000"/>
          <w:sz w:val="28"/>
        </w:rPr>
        <w:t xml:space="preserve"> жолдауын </w:t>
      </w:r>
      <w:r>
        <w:rPr>
          <w:rFonts w:ascii="Times New Roman"/>
          <w:b w:val="false"/>
          <w:i w:val="false"/>
          <w:color w:val="000000"/>
          <w:sz w:val="28"/>
        </w:rPr>
        <w:t>
 орындау үшін 
</w:t>
      </w:r>
    </w:p>
    <w:p>
      <w:pPr>
        <w:spacing w:after="0"/>
        <w:ind w:left="0"/>
        <w:jc w:val="both"/>
      </w:pP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Қазақстан Республикасы Ішкіісминінің Кадр жұмысы департаментіне, ішкі істер органдарының кадр аппараттарына дене шынықтыру дайындығы сабақтарының жүргізілуін және оған қызметкерлердің қатысуын бақылау жүктелсін. 
</w:t>
      </w:r>
      <w:r>
        <w:br/>
      </w:r>
      <w:r>
        <w:rPr>
          <w:rFonts w:ascii="Times New Roman"/>
          <w:b w:val="false"/>
          <w:i w:val="false"/>
          <w:color w:val="000000"/>
          <w:sz w:val="28"/>
        </w:rPr>
        <w:t>
      2. "Динамо" дене шынықтыру-спорт қоғамының (бұдан әрі "Динамо" ДСҚ) Орталық кеңесі республиканың ішкі істер органдары жеке құрамының дене шынықтыру және атыс дайындығы сабақтарының іс жүзінде өткізілуі мен әдістемелік қамтамасыз етілуін оқу-әдістемелік семинарларының тесттер өткізу мен дайындық деңгейін анықтауды ұйымдастыруды (оқу процесін жоспарлау, бағдарламалар әзірлеу, спорттық базамен қамтамасыз ету және оқытушылармен жабдықтау) қамтамасыз етсін. 
</w:t>
      </w:r>
      <w:r>
        <w:br/>
      </w:r>
      <w:r>
        <w:rPr>
          <w:rFonts w:ascii="Times New Roman"/>
          <w:b w:val="false"/>
          <w:i w:val="false"/>
          <w:color w:val="000000"/>
          <w:sz w:val="28"/>
        </w:rPr>
        <w:t>
      3. Қазақстан Республикасының Ішкіісмині Комитеттерінің төрағалары, министрлік департаменттерінің, дербес басқармаларының, Ішкі істер бас басқармасының (ІІББ), Ішкі істер басқармасының (ІІБ), көліктегі Ішкі істер бас басқармасының КІББ-нің, оқу орындары мен училищелерінің бастықтары: 
</w:t>
      </w:r>
      <w:r>
        <w:br/>
      </w:r>
      <w:r>
        <w:rPr>
          <w:rFonts w:ascii="Times New Roman"/>
          <w:b w:val="false"/>
          <w:i w:val="false"/>
          <w:color w:val="000000"/>
          <w:sz w:val="28"/>
        </w:rPr>
        <w:t>
      1) қатардағы және басшы құраммен дене шынықтыру және атыс дайындығын ұйымдастыру жұмысын ішкі істер органдары қызметкерлерінің кәсіби дайындығының басты бағыттарының бірі деп есептесін; 
</w:t>
      </w:r>
      <w:r>
        <w:br/>
      </w:r>
      <w:r>
        <w:rPr>
          <w:rFonts w:ascii="Times New Roman"/>
          <w:b w:val="false"/>
          <w:i w:val="false"/>
          <w:color w:val="000000"/>
          <w:sz w:val="28"/>
        </w:rPr>
        <w:t>
      2) жеке құраммен дене шынықтыру және атыс дайындығы жұмысын жеке бақылауға алсын, барлық дәрежедегі командирлердің дене шынықтыру сабақтарына, сондай-ақ спорт-бұқаралық және дене шынықтыру-сауықтыру іс-шараларына қатысуын қамтамасыз етсін. Дене шынықтыру және атыс дайындығы сабақтарына қатысуды, ол сабақтардың ұдайы өткізілуін және қарамағындағылардың белгіленген тесттерді уақтылы тапсыруын қамтамасыз етуде олардың дербес жауапкершілігін белгілесін. 
</w:t>
      </w:r>
      <w:r>
        <w:br/>
      </w:r>
      <w:r>
        <w:rPr>
          <w:rFonts w:ascii="Times New Roman"/>
          <w:b w:val="false"/>
          <w:i w:val="false"/>
          <w:color w:val="000000"/>
          <w:sz w:val="28"/>
        </w:rPr>
        <w:t>
      Сабақтардан дәлелді себептерсіз қалуды қызметтік міндеттерін орындаудан жалтару ретінде қарастырсын; 
</w:t>
      </w:r>
      <w:r>
        <w:br/>
      </w:r>
      <w:r>
        <w:rPr>
          <w:rFonts w:ascii="Times New Roman"/>
          <w:b w:val="false"/>
          <w:i w:val="false"/>
          <w:color w:val="000000"/>
          <w:sz w:val="28"/>
        </w:rPr>
        <w:t>
      3) ішкі істер органдарының қатардағы және басшы құрамымен дене шынықтыру және атыс дайындығы сабақтарын жергілікті жағдайлармен және қызмет өткеру ерекшеліктерін ескере отырып, қызметтік уақыт есебінен 100 сағат көлемінде ұдайы жүргізсін. Сабақтарды жоспарлы негізде аптасына кемінде екі рет қызметтік уақыттың 1 сағаты есебінен өткізсін; 
</w:t>
      </w:r>
      <w:r>
        <w:br/>
      </w:r>
      <w:r>
        <w:rPr>
          <w:rFonts w:ascii="Times New Roman"/>
          <w:b w:val="false"/>
          <w:i w:val="false"/>
          <w:color w:val="000000"/>
          <w:sz w:val="28"/>
        </w:rPr>
        <w:t>
      4) осы бұйрыққа 1-қосымшаға сәйкес жыл сайын дене шынықтыру мен атыс дайындығы және жекпе-жек ұрыстың бақылау нормативтерін қабылдау арқылы ішкі істер органдары жеке құрамының дайындық деңгейін анықтасын; 
</w:t>
      </w:r>
      <w:r>
        <w:br/>
      </w:r>
      <w:r>
        <w:rPr>
          <w:rFonts w:ascii="Times New Roman"/>
          <w:b w:val="false"/>
          <w:i w:val="false"/>
          <w:color w:val="000000"/>
          <w:sz w:val="28"/>
        </w:rPr>
        <w:t>
      Дене шынықтыру мен атыс дайындығы және жекпе-жек ұрыс бойынша жеке бағаны күнтізбелік жылдың аяғында шығарып, жеке істің екінші бөлігіне енгізсін. 
</w:t>
      </w:r>
      <w:r>
        <w:br/>
      </w:r>
      <w:r>
        <w:rPr>
          <w:rFonts w:ascii="Times New Roman"/>
          <w:b w:val="false"/>
          <w:i w:val="false"/>
          <w:color w:val="000000"/>
          <w:sz w:val="28"/>
        </w:rPr>
        <w:t>
      Дене шынықтыру мен атыс дайындығынан 2 жыл бойы қанағаттанарлықсыз деген жеке нәтиже көрсеткен ішкі істер органдарының қызметкерлерін олардың атқаратын лауазымына сәйкестігін анықтау және ішкі істер органдарындағы қызметте одан әрі пайдалану туралы мәселені шешу үшін аттестациялық тәртіпте қарасын; 
</w:t>
      </w:r>
      <w:r>
        <w:br/>
      </w:r>
      <w:r>
        <w:rPr>
          <w:rFonts w:ascii="Times New Roman"/>
          <w:b w:val="false"/>
          <w:i w:val="false"/>
          <w:color w:val="000000"/>
          <w:sz w:val="28"/>
        </w:rPr>
        <w:t>
      5) қатардағы және басшы құрамдағы адамдардың дене шынықтыру мен атыс дайындығының деңгейін міндетті түрде олардың мінездемелерінде және аттестацияларында көрсетсін; 
</w:t>
      </w:r>
      <w:r>
        <w:br/>
      </w:r>
      <w:r>
        <w:rPr>
          <w:rFonts w:ascii="Times New Roman"/>
          <w:b w:val="false"/>
          <w:i w:val="false"/>
          <w:color w:val="000000"/>
          <w:sz w:val="28"/>
        </w:rPr>
        <w:t>
      6) денсаулығына байланысты дене шынықтырудың сауықтыру тобына жатқызылған адамдардың сабақтарын бұл топтарда дәрігердің қадағалауымен, дене шынықтыру дайындығы бойынша бақылау тесттерін қабылдаусыз өткізсін; 
</w:t>
      </w:r>
      <w:r>
        <w:br/>
      </w:r>
      <w:r>
        <w:rPr>
          <w:rFonts w:ascii="Times New Roman"/>
          <w:b w:val="false"/>
          <w:i w:val="false"/>
          <w:color w:val="000000"/>
          <w:sz w:val="28"/>
        </w:rPr>
        <w:t>
      7) Қазақстан Республикасы Ішкіісминінің ішкі істер бөлімшелерінде және оқу орындарында дене шынықтыру-бұқаралық және спорт жұмыстарын ұйымдастыруды бірінші басшыларға жүктесін; 
</w:t>
      </w:r>
      <w:r>
        <w:br/>
      </w:r>
      <w:r>
        <w:rPr>
          <w:rFonts w:ascii="Times New Roman"/>
          <w:b w:val="false"/>
          <w:i w:val="false"/>
          <w:color w:val="000000"/>
          <w:sz w:val="28"/>
        </w:rPr>
        <w:t>
      8) спорттың қызметтік-қолданбалы түрлерінен құрама командаларды дайындауды және Қазақстан Республикасы Ішкіісминінің чемпионаттары мен "Динамо" ДСҚ-ның Орталық кеңесі ұйымдастыратын жарыстарға жіберуді қамтамасыз етсін. 
</w:t>
      </w:r>
      <w:r>
        <w:br/>
      </w:r>
      <w:r>
        <w:rPr>
          <w:rFonts w:ascii="Times New Roman"/>
          <w:b w:val="false"/>
          <w:i w:val="false"/>
          <w:color w:val="000000"/>
          <w:sz w:val="28"/>
        </w:rPr>
        <w:t>
      4. Қолда бар штатты қайта бөлу есебінен әрбір қалалық ІІБ-де, АІІБ, ЖІІБ(б)-де, Қылмыстық-атқару жүйесі комитетінің (бұдан әрі - ҚАЖК) облыстық басқармаларында әскери және дене шынықтыру дайындығы жөніндегі инспектор лауазымы енгізілсін: 
</w:t>
      </w:r>
      <w:r>
        <w:br/>
      </w:r>
      <w:r>
        <w:rPr>
          <w:rFonts w:ascii="Times New Roman"/>
          <w:b w:val="false"/>
          <w:i w:val="false"/>
          <w:color w:val="000000"/>
          <w:sz w:val="28"/>
        </w:rPr>
        <w:t>
      1) әскери және дене шынықтыру дайындығы жөніндегі инспекторлардың біліктілігін арттыру үшін "Динамо" ДСҚ базаларында 10 күндік оқу-әдістемелік семинарлар; 
</w:t>
      </w:r>
      <w:r>
        <w:br/>
      </w:r>
      <w:r>
        <w:rPr>
          <w:rFonts w:ascii="Times New Roman"/>
          <w:b w:val="false"/>
          <w:i w:val="false"/>
          <w:color w:val="000000"/>
          <w:sz w:val="28"/>
        </w:rPr>
        <w:t>
      2) дене шынықтыру сабақтарын ұйымдастыратын және жүргізетін қоғамдық инспекторлар үшін жылына бір рет 7 күндік жиындар өткізілсін. 
</w:t>
      </w:r>
      <w:r>
        <w:br/>
      </w:r>
      <w:r>
        <w:rPr>
          <w:rFonts w:ascii="Times New Roman"/>
          <w:b w:val="false"/>
          <w:i w:val="false"/>
          <w:color w:val="000000"/>
          <w:sz w:val="28"/>
        </w:rPr>
        <w:t>
      5. Қазақстан Республикасы Ішкіісминінің Кадр жұмысы департаменті: 
</w:t>
      </w:r>
      <w:r>
        <w:br/>
      </w:r>
      <w:r>
        <w:rPr>
          <w:rFonts w:ascii="Times New Roman"/>
          <w:b w:val="false"/>
          <w:i w:val="false"/>
          <w:color w:val="000000"/>
          <w:sz w:val="28"/>
        </w:rPr>
        <w:t>
      1) Қазақстан Республикасы Ішкіісминінің оқу орындарына дене шынықтыру дайындығы бойынша адамдарды іріктеп алуды осы бұйрықтың талаптарына сәйкес (2-қосымша) жүзеге асырсын. 
</w:t>
      </w:r>
      <w:r>
        <w:br/>
      </w:r>
      <w:r>
        <w:rPr>
          <w:rFonts w:ascii="Times New Roman"/>
          <w:b w:val="false"/>
          <w:i w:val="false"/>
          <w:color w:val="000000"/>
          <w:sz w:val="28"/>
        </w:rPr>
        <w:t>
      6. "Сақшы-На страже" газеттерінің, "Казахстанская полиция" журналының редакциялары ішкі істер органдарындағы, ішкі әскерлердегі және оқу орындарындағы дене шынықтыру мен атыс дайындығының, спорт-бұқаралық жұмысының ахуалын ұдайы жариялап отырсын. Жеке құрамның әскери дайындығын арттыруда және кәсіби шеберлігін жетілдіруде дене шынықтыру мен спорттың рөлі мен маңызын кеңінен ашсын. 
</w:t>
      </w:r>
      <w:r>
        <w:br/>
      </w:r>
      <w:r>
        <w:rPr>
          <w:rFonts w:ascii="Times New Roman"/>
          <w:b w:val="false"/>
          <w:i w:val="false"/>
          <w:color w:val="000000"/>
          <w:sz w:val="28"/>
        </w:rPr>
        <w:t>
      7. Дене шынықтыру мен атыс дайындығы сабақтарын өткізу үшін әрбір қалалық ІІБ-де, АІІБ, ЖІІБ(б)-де, ҚАЖ Комитетінің облыстық басқармаларында қарапайым спорт құрылыстары салынсын. 
</w:t>
      </w:r>
      <w:r>
        <w:br/>
      </w:r>
      <w:r>
        <w:rPr>
          <w:rFonts w:ascii="Times New Roman"/>
          <w:b w:val="false"/>
          <w:i w:val="false"/>
          <w:color w:val="000000"/>
          <w:sz w:val="28"/>
        </w:rPr>
        <w:t>
      Дене шынықтырумен атыс дайындығымен, спортпен шұғылдану үшін материалдық базаны нығайту мақсатында ішкі істер органдарының, "Динамо" қоғамы ұйымдарының, туризм және спорт жөніндегі жергілікті комитеттердің, басқа да тыс ұйымдардың қаражатын және жергілікті бюджет көздерін кооперациялау кеңірек пайдаланылсын. 
</w:t>
      </w:r>
      <w:r>
        <w:br/>
      </w:r>
      <w:r>
        <w:rPr>
          <w:rFonts w:ascii="Times New Roman"/>
          <w:b w:val="false"/>
          <w:i w:val="false"/>
          <w:color w:val="000000"/>
          <w:sz w:val="28"/>
        </w:rPr>
        <w:t>
      8. "Динамо" ДСҚ-ға ішкі істер органдарында тұрған, басшы құрам адамдарын тағайындауға болатын ішкі істер органдары қызметкерлерінің дене шынықтыру дайындығын қамтамасыз ету үшін лауазымда 200 қызметкерге 1 инспектор есебінен инспекторларды қосымша ұстауға рұқсат етілсін.
</w:t>
      </w:r>
      <w:r>
        <w:br/>
      </w:r>
      <w:r>
        <w:rPr>
          <w:rFonts w:ascii="Times New Roman"/>
          <w:b w:val="false"/>
          <w:i w:val="false"/>
          <w:color w:val="000000"/>
          <w:sz w:val="28"/>
        </w:rPr>
        <w:t>
      9. Осы бұйрық Қазақстан Республикасының Әділет министрлігінде тіркеуден өткен күннен бастап күшіне енеді.
</w:t>
      </w:r>
      <w:r>
        <w:br/>
      </w:r>
      <w:r>
        <w:rPr>
          <w:rFonts w:ascii="Times New Roman"/>
          <w:b w:val="false"/>
          <w:i w:val="false"/>
          <w:color w:val="000000"/>
          <w:sz w:val="28"/>
        </w:rPr>
        <w:t>
      10. Осы бұйрықтың орындалуын бақылау Қазақстан Республикасының Ішкі істер вице-министрі полиция полковнигі С.Н. Баймағанбетовке және "Динамо" ДСҚ-ның Орталық кеңесіне (Т.К. Досымбетов)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генерал-майор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2001 жылғы 25 маусымдағы    
</w:t>
      </w:r>
      <w:r>
        <w:br/>
      </w:r>
      <w:r>
        <w:rPr>
          <w:rFonts w:ascii="Times New Roman"/>
          <w:b w:val="false"/>
          <w:i w:val="false"/>
          <w:color w:val="000000"/>
          <w:sz w:val="28"/>
        </w:rPr>
        <w:t>
497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ІШКІ ІСТЕР ОРГАНДАРЫ ҚЫЗМЕТКЕРЛЕРІНІҢ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ДЕНЕ ШЫНЫҚТЫРУ ДАЙЫНДЫҒЫ НОРМАТИВТЕРІ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ДЕНЕ ШЫНЫҚТЫРУ ДАЙЫНДЫҒЫ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Дене шынықтыру дайындығы - бұл ішкі істер органдары қызметкерлерінің денсаулығын күшейтуге, психологиялық тұрақтылығына, негізгі физикалық сапаларын тәрбиелеуге және қолдауға бағытталған, арнайы ұйымдастырылған оқу-әдістемелік процесс. 
</w:t>
      </w:r>
      <w:r>
        <w:br/>
      </w:r>
      <w:r>
        <w:rPr>
          <w:rFonts w:ascii="Times New Roman"/>
          <w:b w:val="false"/>
          <w:i w:val="false"/>
          <w:color w:val="000000"/>
          <w:sz w:val="28"/>
        </w:rPr>
        <w:t>
      2. Ішкі істер органының жеке құрамымен дене шынықтыру дайындығы бойынша сабақ қаңтарда, ал оқу орындарында - оқу жылының басталуымен бір уақытта басталады және қызмет орны бойынша, жергілікті жағдайлар мен материалды база есебімен жыл бойы жұмыс уақытында жүргізіледі. 
</w:t>
      </w:r>
      <w:r>
        <w:br/>
      </w:r>
      <w:r>
        <w:rPr>
          <w:rFonts w:ascii="Times New Roman"/>
          <w:b w:val="false"/>
          <w:i w:val="false"/>
          <w:color w:val="000000"/>
          <w:sz w:val="28"/>
        </w:rPr>
        <w:t>
      3. Дене шынықтыру дайындығы жөніндегі сабақ үшін, ішкі істер органдарының (бөлімшелерінің) меншікті спорттық базалары, осы мақсатқа жарамды үй-жай және басқа орындар, орман-паркті аймақ, сондай-ақ жалға алынған спорттық ғимарат пайдаланылады. 
</w:t>
      </w:r>
      <w:r>
        <w:br/>
      </w:r>
      <w:r>
        <w:rPr>
          <w:rFonts w:ascii="Times New Roman"/>
          <w:b w:val="false"/>
          <w:i w:val="false"/>
          <w:color w:val="000000"/>
          <w:sz w:val="28"/>
        </w:rPr>
        <w:t>
      4. Қызмет ерекшелігіне байланысты оқу-жаттығу сабағын ұйымдастыру мүмкін болмаған қызметкерлер, дене шынықтыру дайындығы жөніндегі мамандардың ұсынымдарын есепке ала отырып, бақылау тесттерін тапсыруға өз беттерімен дайындалады. 
</w:t>
      </w:r>
      <w:r>
        <w:br/>
      </w:r>
      <w:r>
        <w:rPr>
          <w:rFonts w:ascii="Times New Roman"/>
          <w:b w:val="false"/>
          <w:i w:val="false"/>
          <w:color w:val="000000"/>
          <w:sz w:val="28"/>
        </w:rPr>
        <w:t>
      5. Қазақстан Республикасы Ішкіісминінің оқыту мақсаттарында оқу жылы бойынша дене шынықтыру жөніндегі бағдарламаларды тыңдаушыларды дайындау ерекшелігіне сәйкес дене шынықтыру дайындығы кафедралары әзірлейді. Бағдарламалар өз құрамына қоян-қолтық айқас бөлімін, осы бұйрықтың бақылау тесттерін енгізуге және оларды тапсыруға тыңдаушылардың дайындығын қамтамасыз етуге тиіс. 
</w:t>
      </w:r>
      <w:r>
        <w:br/>
      </w:r>
      <w:r>
        <w:rPr>
          <w:rFonts w:ascii="Times New Roman"/>
          <w:b w:val="false"/>
          <w:i w:val="false"/>
          <w:color w:val="000000"/>
          <w:sz w:val="28"/>
        </w:rPr>
        <w:t>
     6. Қызметкерлер бақылау тесттерін тапсыру және дене шынықтыру дайындығы сабақтарын өткізу үшін жыл сайын медициналық куәландырудан өтеді және жасы мен денсаулық жағдайының есепке алынуы ескеріле отырып, медициналық-жас шамасы топтарына бөлінеді:
</w:t>
      </w:r>
    </w:p>
    <w:p>
      <w:pPr>
        <w:spacing w:after="0"/>
        <w:ind w:left="0"/>
        <w:jc w:val="both"/>
      </w:pPr>
      <w:r>
        <w:rPr>
          <w:rFonts w:ascii="Times New Roman"/>
          <w:b w:val="false"/>
          <w:i w:val="false"/>
          <w:color w:val="000000"/>
          <w:sz w:val="28"/>
        </w:rPr>
        <w:t>
     ЕРЛЕР:
</w:t>
      </w:r>
    </w:p>
    <w:p>
      <w:pPr>
        <w:spacing w:after="0"/>
        <w:ind w:left="0"/>
        <w:jc w:val="both"/>
      </w:pPr>
      <w:r>
        <w:rPr>
          <w:rFonts w:ascii="Times New Roman"/>
          <w:b w:val="false"/>
          <w:i w:val="false"/>
          <w:color w:val="000000"/>
          <w:sz w:val="28"/>
        </w:rPr>
        <w:t>
     1-топ - 21-27 жас
</w:t>
      </w:r>
      <w:r>
        <w:br/>
      </w:r>
      <w:r>
        <w:rPr>
          <w:rFonts w:ascii="Times New Roman"/>
          <w:b w:val="false"/>
          <w:i w:val="false"/>
          <w:color w:val="000000"/>
          <w:sz w:val="28"/>
        </w:rPr>
        <w:t>
     2-топ - 28-34 жас
</w:t>
      </w:r>
      <w:r>
        <w:br/>
      </w:r>
      <w:r>
        <w:rPr>
          <w:rFonts w:ascii="Times New Roman"/>
          <w:b w:val="false"/>
          <w:i w:val="false"/>
          <w:color w:val="000000"/>
          <w:sz w:val="28"/>
        </w:rPr>
        <w:t>
     3-топ - 35-39 жас
</w:t>
      </w:r>
      <w:r>
        <w:br/>
      </w:r>
      <w:r>
        <w:rPr>
          <w:rFonts w:ascii="Times New Roman"/>
          <w:b w:val="false"/>
          <w:i w:val="false"/>
          <w:color w:val="000000"/>
          <w:sz w:val="28"/>
        </w:rPr>
        <w:t>
     4-топ - 40-44 жас
</w:t>
      </w:r>
      <w:r>
        <w:br/>
      </w:r>
      <w:r>
        <w:rPr>
          <w:rFonts w:ascii="Times New Roman"/>
          <w:b w:val="false"/>
          <w:i w:val="false"/>
          <w:color w:val="000000"/>
          <w:sz w:val="28"/>
        </w:rPr>
        <w:t>
     5-топ - 45-49 жас
</w:t>
      </w:r>
      <w:r>
        <w:br/>
      </w:r>
      <w:r>
        <w:rPr>
          <w:rFonts w:ascii="Times New Roman"/>
          <w:b w:val="false"/>
          <w:i w:val="false"/>
          <w:color w:val="000000"/>
          <w:sz w:val="28"/>
        </w:rPr>
        <w:t>
     6-топ - 50-54 жас
</w:t>
      </w:r>
      <w:r>
        <w:br/>
      </w:r>
      <w:r>
        <w:rPr>
          <w:rFonts w:ascii="Times New Roman"/>
          <w:b w:val="false"/>
          <w:i w:val="false"/>
          <w:color w:val="000000"/>
          <w:sz w:val="28"/>
        </w:rPr>
        <w:t>
     7-топ - 55 және одан жоғары
</w:t>
      </w:r>
    </w:p>
    <w:p>
      <w:pPr>
        <w:spacing w:after="0"/>
        <w:ind w:left="0"/>
        <w:jc w:val="both"/>
      </w:pPr>
      <w:r>
        <w:rPr>
          <w:rFonts w:ascii="Times New Roman"/>
          <w:b w:val="false"/>
          <w:i w:val="false"/>
          <w:color w:val="000000"/>
          <w:sz w:val="28"/>
        </w:rPr>
        <w:t>
     ӘЙЕЛДЕР:
</w:t>
      </w:r>
    </w:p>
    <w:p>
      <w:pPr>
        <w:spacing w:after="0"/>
        <w:ind w:left="0"/>
        <w:jc w:val="both"/>
      </w:pPr>
      <w:r>
        <w:rPr>
          <w:rFonts w:ascii="Times New Roman"/>
          <w:b w:val="false"/>
          <w:i w:val="false"/>
          <w:color w:val="000000"/>
          <w:sz w:val="28"/>
        </w:rPr>
        <w:t>
     1-топ - 21-25 жас
</w:t>
      </w:r>
      <w:r>
        <w:br/>
      </w:r>
      <w:r>
        <w:rPr>
          <w:rFonts w:ascii="Times New Roman"/>
          <w:b w:val="false"/>
          <w:i w:val="false"/>
          <w:color w:val="000000"/>
          <w:sz w:val="28"/>
        </w:rPr>
        <w:t>
     2-топ - 26-30 жас
</w:t>
      </w:r>
      <w:r>
        <w:br/>
      </w:r>
      <w:r>
        <w:rPr>
          <w:rFonts w:ascii="Times New Roman"/>
          <w:b w:val="false"/>
          <w:i w:val="false"/>
          <w:color w:val="000000"/>
          <w:sz w:val="28"/>
        </w:rPr>
        <w:t>
     3-топ - 31-35 жас
</w:t>
      </w:r>
      <w:r>
        <w:br/>
      </w:r>
      <w:r>
        <w:rPr>
          <w:rFonts w:ascii="Times New Roman"/>
          <w:b w:val="false"/>
          <w:i w:val="false"/>
          <w:color w:val="000000"/>
          <w:sz w:val="28"/>
        </w:rPr>
        <w:t>
     4-топ - 36-40 жас 
</w:t>
      </w:r>
    </w:p>
    <w:p>
      <w:pPr>
        <w:spacing w:after="0"/>
        <w:ind w:left="0"/>
        <w:jc w:val="both"/>
      </w:pPr>
      <w:r>
        <w:rPr>
          <w:rFonts w:ascii="Times New Roman"/>
          <w:b w:val="false"/>
          <w:i w:val="false"/>
          <w:color w:val="000000"/>
          <w:sz w:val="28"/>
        </w:rPr>
        <w:t>
     7. Ішкі істер органдарының жеке құрамы үшін дене шынықтыру дайындығы бойынша бақылау тесттері барлық қызметкерлер тапсыруы тиіс жалпы жаттығулардан және әртүрлі қызметтердің жұмыскелері үшін тікелей қызметтік-қолданбалы бағыты бар арнайы жаттығулардан тұрады.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ЕРЛЕР ҮШІН ЖАЛПЫ ЖАТТЫҒУЛАР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р/р № Жаттығу.  Баға                медициналық-жас топтары
</w:t>
      </w:r>
      <w:r>
        <w:br/>
      </w:r>
      <w:r>
        <w:rPr>
          <w:rFonts w:ascii="Times New Roman"/>
          <w:b w:val="false"/>
          <w:i w:val="false"/>
          <w:color w:val="000000"/>
          <w:sz w:val="28"/>
        </w:rPr>
        <w:t>
      лардың             _________________________________________________
</w:t>
      </w:r>
      <w:r>
        <w:br/>
      </w:r>
      <w:r>
        <w:rPr>
          <w:rFonts w:ascii="Times New Roman"/>
          <w:b w:val="false"/>
          <w:i w:val="false"/>
          <w:color w:val="000000"/>
          <w:sz w:val="28"/>
        </w:rPr>
        <w:t>
      атауы                 21-27 28-34 35-39 40-44 45-49 50-54 55 ж/е жғ.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Жүгіру       өте     
</w:t>
      </w:r>
      <w:r>
        <w:br/>
      </w:r>
      <w:r>
        <w:rPr>
          <w:rFonts w:ascii="Times New Roman"/>
          <w:b w:val="false"/>
          <w:i w:val="false"/>
          <w:color w:val="000000"/>
          <w:sz w:val="28"/>
        </w:rPr>
        <w:t>
    60 м.       жақсы         -     -     -    11.2  12.0  12.6   13.2
</w:t>
      </w:r>
      <w:r>
        <w:br/>
      </w:r>
      <w:r>
        <w:rPr>
          <w:rFonts w:ascii="Times New Roman"/>
          <w:b w:val="false"/>
          <w:i w:val="false"/>
          <w:color w:val="000000"/>
          <w:sz w:val="28"/>
        </w:rPr>
        <w:t>
    (сек)       жақсы         -     -     -    11.6  12.5  13.2   13.7 
</w:t>
      </w:r>
      <w:r>
        <w:br/>
      </w:r>
      <w:r>
        <w:rPr>
          <w:rFonts w:ascii="Times New Roman"/>
          <w:b w:val="false"/>
          <w:i w:val="false"/>
          <w:color w:val="000000"/>
          <w:sz w:val="28"/>
        </w:rPr>
        <w:t>
               қанағат        -     -     -    12.2  13.0  13.6   14.2
</w:t>
      </w:r>
    </w:p>
    <w:p>
      <w:pPr>
        <w:spacing w:after="0"/>
        <w:ind w:left="0"/>
        <w:jc w:val="both"/>
      </w:pPr>
      <w:r>
        <w:rPr>
          <w:rFonts w:ascii="Times New Roman"/>
          <w:b w:val="false"/>
          <w:i w:val="false"/>
          <w:color w:val="000000"/>
          <w:sz w:val="28"/>
        </w:rPr>
        <w:t>
2   Жүгіру       өте 
</w:t>
      </w:r>
      <w:r>
        <w:br/>
      </w:r>
      <w:r>
        <w:rPr>
          <w:rFonts w:ascii="Times New Roman"/>
          <w:b w:val="false"/>
          <w:i w:val="false"/>
          <w:color w:val="000000"/>
          <w:sz w:val="28"/>
        </w:rPr>
        <w:t>
    100 м.      жақсы      13.0   13.5  14.0     -     -     -      -
</w:t>
      </w:r>
      <w:r>
        <w:br/>
      </w:r>
      <w:r>
        <w:rPr>
          <w:rFonts w:ascii="Times New Roman"/>
          <w:b w:val="false"/>
          <w:i w:val="false"/>
          <w:color w:val="000000"/>
          <w:sz w:val="28"/>
        </w:rPr>
        <w:t>
    (сек)       жақсы      13.5   14.0  14.5     -     -     -      -
</w:t>
      </w:r>
      <w:r>
        <w:br/>
      </w:r>
      <w:r>
        <w:rPr>
          <w:rFonts w:ascii="Times New Roman"/>
          <w:b w:val="false"/>
          <w:i w:val="false"/>
          <w:color w:val="000000"/>
          <w:sz w:val="28"/>
        </w:rPr>
        <w:t>
               қанағат     14.0   14.5  15.0     -     -     -      -
</w:t>
      </w:r>
    </w:p>
    <w:p>
      <w:pPr>
        <w:spacing w:after="0"/>
        <w:ind w:left="0"/>
        <w:jc w:val="both"/>
      </w:pPr>
      <w:r>
        <w:rPr>
          <w:rFonts w:ascii="Times New Roman"/>
          <w:b w:val="false"/>
          <w:i w:val="false"/>
          <w:color w:val="000000"/>
          <w:sz w:val="28"/>
        </w:rPr>
        <w:t>
3   2400 метр    өте     
</w:t>
      </w:r>
      <w:r>
        <w:br/>
      </w:r>
      <w:r>
        <w:rPr>
          <w:rFonts w:ascii="Times New Roman"/>
          <w:b w:val="false"/>
          <w:i w:val="false"/>
          <w:color w:val="000000"/>
          <w:sz w:val="28"/>
        </w:rPr>
        <w:t>
    (1.5 мили)  жақсы      12.04  12.20 12.25  12.36  12.45 13.00  13.20
</w:t>
      </w:r>
      <w:r>
        <w:br/>
      </w:r>
      <w:r>
        <w:rPr>
          <w:rFonts w:ascii="Times New Roman"/>
          <w:b w:val="false"/>
          <w:i w:val="false"/>
          <w:color w:val="000000"/>
          <w:sz w:val="28"/>
        </w:rPr>
        <w:t>
    (мин, сек)  жақсы      13.40  14.00 14.10  14.30  14.40 14.50  15.10
</w:t>
      </w:r>
      <w:r>
        <w:br/>
      </w:r>
      <w:r>
        <w:rPr>
          <w:rFonts w:ascii="Times New Roman"/>
          <w:b w:val="false"/>
          <w:i w:val="false"/>
          <w:color w:val="000000"/>
          <w:sz w:val="28"/>
        </w:rPr>
        <w:t>
               қанағат     14.25  15.30 15.36  15.40  15.52 16.15  16.30
</w:t>
      </w:r>
    </w:p>
    <w:p>
      <w:pPr>
        <w:spacing w:after="0"/>
        <w:ind w:left="0"/>
        <w:jc w:val="both"/>
      </w:pPr>
      <w:r>
        <w:rPr>
          <w:rFonts w:ascii="Times New Roman"/>
          <w:b w:val="false"/>
          <w:i w:val="false"/>
          <w:color w:val="000000"/>
          <w:sz w:val="28"/>
        </w:rPr>
        <w:t>
4   Ұзақ қа.     өте 
</w:t>
      </w:r>
      <w:r>
        <w:br/>
      </w:r>
      <w:r>
        <w:rPr>
          <w:rFonts w:ascii="Times New Roman"/>
          <w:b w:val="false"/>
          <w:i w:val="false"/>
          <w:color w:val="000000"/>
          <w:sz w:val="28"/>
        </w:rPr>
        <w:t>
    шықтыққа    жақсы        30     31    32     33     37    39      -
</w:t>
      </w:r>
      <w:r>
        <w:br/>
      </w:r>
      <w:r>
        <w:rPr>
          <w:rFonts w:ascii="Times New Roman"/>
          <w:b w:val="false"/>
          <w:i w:val="false"/>
          <w:color w:val="000000"/>
          <w:sz w:val="28"/>
        </w:rPr>
        <w:t>
    жүгіру      жақсы        32     33    34     35     39    42      -
</w:t>
      </w:r>
      <w:r>
        <w:br/>
      </w:r>
      <w:r>
        <w:rPr>
          <w:rFonts w:ascii="Times New Roman"/>
          <w:b w:val="false"/>
          <w:i w:val="false"/>
          <w:color w:val="000000"/>
          <w:sz w:val="28"/>
        </w:rPr>
        <w:t>
    6 км       қанағат       34     35    36     37     41    43      -
</w:t>
      </w:r>
      <w:r>
        <w:br/>
      </w:r>
      <w:r>
        <w:rPr>
          <w:rFonts w:ascii="Times New Roman"/>
          <w:b w:val="false"/>
          <w:i w:val="false"/>
          <w:color w:val="000000"/>
          <w:sz w:val="28"/>
        </w:rPr>
        <w:t>
    (мин, сек) 
</w:t>
      </w:r>
    </w:p>
    <w:p>
      <w:pPr>
        <w:spacing w:after="0"/>
        <w:ind w:left="0"/>
        <w:jc w:val="both"/>
      </w:pPr>
      <w:r>
        <w:rPr>
          <w:rFonts w:ascii="Times New Roman"/>
          <w:b w:val="false"/>
          <w:i w:val="false"/>
          <w:color w:val="000000"/>
          <w:sz w:val="28"/>
        </w:rPr>
        <w:t>
5   Жүгіру       өте
</w:t>
      </w:r>
      <w:r>
        <w:br/>
      </w:r>
      <w:r>
        <w:rPr>
          <w:rFonts w:ascii="Times New Roman"/>
          <w:b w:val="false"/>
          <w:i w:val="false"/>
          <w:color w:val="000000"/>
          <w:sz w:val="28"/>
        </w:rPr>
        <w:t>
    (Кросс)     жақсы      3.20   3.30   3.40   3.50   4.30  5.00  5.30 
</w:t>
      </w:r>
      <w:r>
        <w:br/>
      </w:r>
      <w:r>
        <w:rPr>
          <w:rFonts w:ascii="Times New Roman"/>
          <w:b w:val="false"/>
          <w:i w:val="false"/>
          <w:color w:val="000000"/>
          <w:sz w:val="28"/>
        </w:rPr>
        <w:t>
    1 км        жақсы      3.30   3.45   4.00   4.15   4.45  5.15  5.45
</w:t>
      </w:r>
      <w:r>
        <w:br/>
      </w:r>
      <w:r>
        <w:rPr>
          <w:rFonts w:ascii="Times New Roman"/>
          <w:b w:val="false"/>
          <w:i w:val="false"/>
          <w:color w:val="000000"/>
          <w:sz w:val="28"/>
        </w:rPr>
        <w:t>
    (мин, сек) қанағат     3.50   4.00   4.25   4.40   5.00  5.30  6.00
</w:t>
      </w:r>
    </w:p>
    <w:p>
      <w:pPr>
        <w:spacing w:after="0"/>
        <w:ind w:left="0"/>
        <w:jc w:val="both"/>
      </w:pPr>
      <w:r>
        <w:rPr>
          <w:rFonts w:ascii="Times New Roman"/>
          <w:b w:val="false"/>
          <w:i w:val="false"/>
          <w:color w:val="000000"/>
          <w:sz w:val="28"/>
        </w:rPr>
        <w:t>
6   Шаңғымен     өте
</w:t>
      </w:r>
      <w:r>
        <w:br/>
      </w:r>
      <w:r>
        <w:rPr>
          <w:rFonts w:ascii="Times New Roman"/>
          <w:b w:val="false"/>
          <w:i w:val="false"/>
          <w:color w:val="000000"/>
          <w:sz w:val="28"/>
        </w:rPr>
        <w:t>
    жүгіру      жақсы        24     25    27     31     35    37    41
</w:t>
      </w:r>
      <w:r>
        <w:br/>
      </w:r>
      <w:r>
        <w:rPr>
          <w:rFonts w:ascii="Times New Roman"/>
          <w:b w:val="false"/>
          <w:i w:val="false"/>
          <w:color w:val="000000"/>
          <w:sz w:val="28"/>
        </w:rPr>
        <w:t>
    5 км        жақсы        25     26    29     33     37    39    43
</w:t>
      </w:r>
      <w:r>
        <w:br/>
      </w:r>
      <w:r>
        <w:rPr>
          <w:rFonts w:ascii="Times New Roman"/>
          <w:b w:val="false"/>
          <w:i w:val="false"/>
          <w:color w:val="000000"/>
          <w:sz w:val="28"/>
        </w:rPr>
        <w:t>
    (мин, сек) қанағат       26     27    31     35     39    41    45
</w:t>
      </w:r>
    </w:p>
    <w:p>
      <w:pPr>
        <w:spacing w:after="0"/>
        <w:ind w:left="0"/>
        <w:jc w:val="both"/>
      </w:pPr>
      <w:r>
        <w:rPr>
          <w:rFonts w:ascii="Times New Roman"/>
          <w:b w:val="false"/>
          <w:i w:val="false"/>
          <w:color w:val="000000"/>
          <w:sz w:val="28"/>
        </w:rPr>
        <w:t>
7   Қайықша      өте
</w:t>
      </w:r>
      <w:r>
        <w:br/>
      </w:r>
      <w:r>
        <w:rPr>
          <w:rFonts w:ascii="Times New Roman"/>
          <w:b w:val="false"/>
          <w:i w:val="false"/>
          <w:color w:val="000000"/>
          <w:sz w:val="28"/>
        </w:rPr>
        <w:t>
    жүгіру      жақсы        25     26    27     28     29    30    32 
</w:t>
      </w:r>
      <w:r>
        <w:br/>
      </w:r>
      <w:r>
        <w:rPr>
          <w:rFonts w:ascii="Times New Roman"/>
          <w:b w:val="false"/>
          <w:i w:val="false"/>
          <w:color w:val="000000"/>
          <w:sz w:val="28"/>
        </w:rPr>
        <w:t>
    10х10 (сек) жақсы        26     27    28     29     30    31    33
</w:t>
      </w:r>
      <w:r>
        <w:br/>
      </w:r>
      <w:r>
        <w:rPr>
          <w:rFonts w:ascii="Times New Roman"/>
          <w:b w:val="false"/>
          <w:i w:val="false"/>
          <w:color w:val="000000"/>
          <w:sz w:val="28"/>
        </w:rPr>
        <w:t>
               қанағат       27     28    29     30     31    32    34
</w:t>
      </w:r>
    </w:p>
    <w:p>
      <w:pPr>
        <w:spacing w:after="0"/>
        <w:ind w:left="0"/>
        <w:jc w:val="both"/>
      </w:pPr>
      <w:r>
        <w:rPr>
          <w:rFonts w:ascii="Times New Roman"/>
          <w:b w:val="false"/>
          <w:i w:val="false"/>
          <w:color w:val="000000"/>
          <w:sz w:val="28"/>
        </w:rPr>
        <w:t>
8   Көлденең     өте 
</w:t>
      </w:r>
      <w:r>
        <w:br/>
      </w:r>
      <w:r>
        <w:rPr>
          <w:rFonts w:ascii="Times New Roman"/>
          <w:b w:val="false"/>
          <w:i w:val="false"/>
          <w:color w:val="000000"/>
          <w:sz w:val="28"/>
        </w:rPr>
        <w:t>
    салмада     жақсы        15     13    11     9      7     6      -
</w:t>
      </w:r>
      <w:r>
        <w:br/>
      </w:r>
      <w:r>
        <w:rPr>
          <w:rFonts w:ascii="Times New Roman"/>
          <w:b w:val="false"/>
          <w:i w:val="false"/>
          <w:color w:val="000000"/>
          <w:sz w:val="28"/>
        </w:rPr>
        <w:t>
    тартылу     жақсы        13     11    9      7      5     4      -
</w:t>
      </w:r>
      <w:r>
        <w:br/>
      </w:r>
      <w:r>
        <w:rPr>
          <w:rFonts w:ascii="Times New Roman"/>
          <w:b w:val="false"/>
          <w:i w:val="false"/>
          <w:color w:val="000000"/>
          <w:sz w:val="28"/>
        </w:rPr>
        <w:t>
    (тартылу   қанағат       11     9     7      5      3     2      -
</w:t>
      </w:r>
      <w:r>
        <w:br/>
      </w:r>
      <w:r>
        <w:rPr>
          <w:rFonts w:ascii="Times New Roman"/>
          <w:b w:val="false"/>
          <w:i w:val="false"/>
          <w:color w:val="000000"/>
          <w:sz w:val="28"/>
        </w:rPr>
        <w:t>
    саны)    
</w:t>
      </w:r>
    </w:p>
    <w:p>
      <w:pPr>
        <w:spacing w:after="0"/>
        <w:ind w:left="0"/>
        <w:jc w:val="both"/>
      </w:pPr>
      <w:r>
        <w:rPr>
          <w:rFonts w:ascii="Times New Roman"/>
          <w:b w:val="false"/>
          <w:i w:val="false"/>
          <w:color w:val="000000"/>
          <w:sz w:val="28"/>
        </w:rPr>
        <w:t>
9   Кешенді      өте 
</w:t>
      </w:r>
      <w:r>
        <w:br/>
      </w:r>
      <w:r>
        <w:rPr>
          <w:rFonts w:ascii="Times New Roman"/>
          <w:b w:val="false"/>
          <w:i w:val="false"/>
          <w:color w:val="000000"/>
          <w:sz w:val="28"/>
        </w:rPr>
        <w:t>
    күш жатты.  жақсы        5      4     3      5      4     3      -
</w:t>
      </w:r>
      <w:r>
        <w:br/>
      </w:r>
      <w:r>
        <w:rPr>
          <w:rFonts w:ascii="Times New Roman"/>
          <w:b w:val="false"/>
          <w:i w:val="false"/>
          <w:color w:val="000000"/>
          <w:sz w:val="28"/>
        </w:rPr>
        <w:t>
    ғулары      жақсы        4      3     2      4      3     2      -
</w:t>
      </w:r>
      <w:r>
        <w:br/>
      </w:r>
      <w:r>
        <w:rPr>
          <w:rFonts w:ascii="Times New Roman"/>
          <w:b w:val="false"/>
          <w:i w:val="false"/>
          <w:color w:val="000000"/>
          <w:sz w:val="28"/>
        </w:rPr>
        <w:t>
    (қайталау  қанағат       3      2     1      3      2     1      -
</w:t>
      </w:r>
      <w:r>
        <w:br/>
      </w:r>
      <w:r>
        <w:rPr>
          <w:rFonts w:ascii="Times New Roman"/>
          <w:b w:val="false"/>
          <w:i w:val="false"/>
          <w:color w:val="000000"/>
          <w:sz w:val="28"/>
        </w:rPr>
        <w:t>
    саны)  
</w:t>
      </w:r>
    </w:p>
    <w:p>
      <w:pPr>
        <w:spacing w:after="0"/>
        <w:ind w:left="0"/>
        <w:jc w:val="both"/>
      </w:pPr>
      <w:r>
        <w:rPr>
          <w:rFonts w:ascii="Times New Roman"/>
          <w:b w:val="false"/>
          <w:i w:val="false"/>
          <w:color w:val="000000"/>
          <w:sz w:val="28"/>
        </w:rPr>
        <w:t>
10  Жерге        өте
</w:t>
      </w:r>
      <w:r>
        <w:br/>
      </w:r>
      <w:r>
        <w:rPr>
          <w:rFonts w:ascii="Times New Roman"/>
          <w:b w:val="false"/>
          <w:i w:val="false"/>
          <w:color w:val="000000"/>
          <w:sz w:val="28"/>
        </w:rPr>
        <w:t>
    тіреліп     жақсы        -      -     -      -      -     -     10  
</w:t>
      </w:r>
      <w:r>
        <w:br/>
      </w:r>
      <w:r>
        <w:rPr>
          <w:rFonts w:ascii="Times New Roman"/>
          <w:b w:val="false"/>
          <w:i w:val="false"/>
          <w:color w:val="000000"/>
          <w:sz w:val="28"/>
        </w:rPr>
        <w:t>
    қолдарын    жақсы        -      -     -      -      -     -     7 
</w:t>
      </w:r>
      <w:r>
        <w:br/>
      </w:r>
      <w:r>
        <w:rPr>
          <w:rFonts w:ascii="Times New Roman"/>
          <w:b w:val="false"/>
          <w:i w:val="false"/>
          <w:color w:val="000000"/>
          <w:sz w:val="28"/>
        </w:rPr>
        <w:t>
    бүгу, жазу қанағат       -      -     -      -      -     -     5
</w:t>
      </w:r>
    </w:p>
    <w:p>
      <w:pPr>
        <w:spacing w:after="0"/>
        <w:ind w:left="0"/>
        <w:jc w:val="both"/>
      </w:pPr>
      <w:r>
        <w:rPr>
          <w:rFonts w:ascii="Times New Roman"/>
          <w:b w:val="false"/>
          <w:i w:val="false"/>
          <w:color w:val="000000"/>
          <w:sz w:val="28"/>
        </w:rPr>
        <w:t>
11  Орнынан      өте
</w:t>
      </w:r>
      <w:r>
        <w:br/>
      </w:r>
      <w:r>
        <w:rPr>
          <w:rFonts w:ascii="Times New Roman"/>
          <w:b w:val="false"/>
          <w:i w:val="false"/>
          <w:color w:val="000000"/>
          <w:sz w:val="28"/>
        </w:rPr>
        <w:t>
    ұзындыққа   жақсы        2.55   2.50  2.45   2.40   2.35  2.30  2.25
</w:t>
      </w:r>
      <w:r>
        <w:br/>
      </w:r>
      <w:r>
        <w:rPr>
          <w:rFonts w:ascii="Times New Roman"/>
          <w:b w:val="false"/>
          <w:i w:val="false"/>
          <w:color w:val="000000"/>
          <w:sz w:val="28"/>
        </w:rPr>
        <w:t>
    секіру      жақсы        2.50   2.45  2.40   2.35   2.30  2.25  2.20
</w:t>
      </w:r>
      <w:r>
        <w:br/>
      </w:r>
      <w:r>
        <w:rPr>
          <w:rFonts w:ascii="Times New Roman"/>
          <w:b w:val="false"/>
          <w:i w:val="false"/>
          <w:color w:val="000000"/>
          <w:sz w:val="28"/>
        </w:rPr>
        <w:t>
    (см)       қанағат       2.45   2.40  2.35   2.30   2.25  2.20  2.10
</w:t>
      </w:r>
    </w:p>
    <w:p>
      <w:pPr>
        <w:spacing w:after="0"/>
        <w:ind w:left="0"/>
        <w:jc w:val="both"/>
      </w:pPr>
      <w:r>
        <w:rPr>
          <w:rFonts w:ascii="Times New Roman"/>
          <w:b w:val="false"/>
          <w:i w:val="false"/>
          <w:color w:val="000000"/>
          <w:sz w:val="28"/>
        </w:rPr>
        <w:t>
12  Жүзу
</w:t>
      </w:r>
      <w:r>
        <w:br/>
      </w:r>
      <w:r>
        <w:rPr>
          <w:rFonts w:ascii="Times New Roman"/>
          <w:b w:val="false"/>
          <w:i w:val="false"/>
          <w:color w:val="000000"/>
          <w:sz w:val="28"/>
        </w:rPr>
        <w:t>
    100 метр                     Уақыт ескерілмейді
</w:t>
      </w:r>
    </w:p>
    <w:p>
      <w:pPr>
        <w:spacing w:after="0"/>
        <w:ind w:left="0"/>
        <w:jc w:val="both"/>
      </w:pPr>
      <w:r>
        <w:rPr>
          <w:rFonts w:ascii="Times New Roman"/>
          <w:b w:val="false"/>
          <w:i w:val="false"/>
          <w:color w:val="000000"/>
          <w:sz w:val="28"/>
        </w:rPr>
        <w:t>
13  Атыс         өте
</w:t>
      </w:r>
      <w:r>
        <w:br/>
      </w:r>
      <w:r>
        <w:rPr>
          <w:rFonts w:ascii="Times New Roman"/>
          <w:b w:val="false"/>
          <w:i w:val="false"/>
          <w:color w:val="000000"/>
          <w:sz w:val="28"/>
        </w:rPr>
        <w:t>
    дайындығы   жақсы                             25
</w:t>
      </w:r>
      <w:r>
        <w:br/>
      </w:r>
      <w:r>
        <w:rPr>
          <w:rFonts w:ascii="Times New Roman"/>
          <w:b w:val="false"/>
          <w:i w:val="false"/>
          <w:color w:val="000000"/>
          <w:sz w:val="28"/>
        </w:rPr>
        <w:t>
    Жаттығу     жақсы                             21
</w:t>
      </w:r>
      <w:r>
        <w:br/>
      </w:r>
      <w:r>
        <w:rPr>
          <w:rFonts w:ascii="Times New Roman"/>
          <w:b w:val="false"/>
          <w:i w:val="false"/>
          <w:color w:val="000000"/>
          <w:sz w:val="28"/>
        </w:rPr>
        <w:t>
    МТ-1       қанағат                            18
</w:t>
      </w:r>
      <w:r>
        <w:br/>
      </w:r>
      <w:r>
        <w:rPr>
          <w:rFonts w:ascii="Times New Roman"/>
          <w:b w:val="false"/>
          <w:i w:val="false"/>
          <w:color w:val="000000"/>
          <w:sz w:val="28"/>
        </w:rPr>
        <w:t>
    (ұпай)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ӘЙЕЛДЕР ҮШІН ЖАЛПЫ ЖАТТЫҒУЛАР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р/р №  Жаттығулардың      Баға                Медициналық-жас топтары
</w:t>
      </w:r>
      <w:r>
        <w:br/>
      </w:r>
      <w:r>
        <w:rPr>
          <w:rFonts w:ascii="Times New Roman"/>
          <w:b w:val="false"/>
          <w:i w:val="false"/>
          <w:color w:val="000000"/>
          <w:sz w:val="28"/>
        </w:rPr>
        <w:t>
          атауы                           _______________________________
</w:t>
      </w:r>
      <w:r>
        <w:br/>
      </w:r>
      <w:r>
        <w:rPr>
          <w:rFonts w:ascii="Times New Roman"/>
          <w:b w:val="false"/>
          <w:i w:val="false"/>
          <w:color w:val="000000"/>
          <w:sz w:val="28"/>
        </w:rPr>
        <w:t>
                                             21-25  26-30  31-35  36-39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Жүгіру             өте жақсы            9.2    10.2   11.3   12.2
</w:t>
      </w:r>
      <w:r>
        <w:br/>
      </w:r>
      <w:r>
        <w:rPr>
          <w:rFonts w:ascii="Times New Roman"/>
          <w:b w:val="false"/>
          <w:i w:val="false"/>
          <w:color w:val="000000"/>
          <w:sz w:val="28"/>
        </w:rPr>
        <w:t>
     60 м. (сек)          жақсы              9.7    10.5   11.8   12.6
</w:t>
      </w:r>
      <w:r>
        <w:br/>
      </w:r>
      <w:r>
        <w:rPr>
          <w:rFonts w:ascii="Times New Roman"/>
          <w:b w:val="false"/>
          <w:i w:val="false"/>
          <w:color w:val="000000"/>
          <w:sz w:val="28"/>
        </w:rPr>
        <w:t>
                        қанағат              10.2   11.0   12.3   13.2 
</w:t>
      </w:r>
    </w:p>
    <w:p>
      <w:pPr>
        <w:spacing w:after="0"/>
        <w:ind w:left="0"/>
        <w:jc w:val="both"/>
      </w:pPr>
      <w:r>
        <w:rPr>
          <w:rFonts w:ascii="Times New Roman"/>
          <w:b w:val="false"/>
          <w:i w:val="false"/>
          <w:color w:val="000000"/>
          <w:sz w:val="28"/>
        </w:rPr>
        <w:t>
2    Жүгіру (кросс)     өте жақсы            4.30   5.00   5.40   6.00
</w:t>
      </w:r>
      <w:r>
        <w:br/>
      </w:r>
      <w:r>
        <w:rPr>
          <w:rFonts w:ascii="Times New Roman"/>
          <w:b w:val="false"/>
          <w:i w:val="false"/>
          <w:color w:val="000000"/>
          <w:sz w:val="28"/>
        </w:rPr>
        <w:t>
     1 км (мин, сек)      жақсы              4.50   5.20   6.00   6.30
</w:t>
      </w:r>
      <w:r>
        <w:br/>
      </w:r>
      <w:r>
        <w:rPr>
          <w:rFonts w:ascii="Times New Roman"/>
          <w:b w:val="false"/>
          <w:i w:val="false"/>
          <w:color w:val="000000"/>
          <w:sz w:val="28"/>
        </w:rPr>
        <w:t>
                        қанағат              5.00   5.40   6.20   7.00
</w:t>
      </w:r>
    </w:p>
    <w:p>
      <w:pPr>
        <w:spacing w:after="0"/>
        <w:ind w:left="0"/>
        <w:jc w:val="both"/>
      </w:pPr>
      <w:r>
        <w:rPr>
          <w:rFonts w:ascii="Times New Roman"/>
          <w:b w:val="false"/>
          <w:i w:val="false"/>
          <w:color w:val="000000"/>
          <w:sz w:val="28"/>
        </w:rPr>
        <w:t>
3    Жүгіру (кросс)     өте жақсы            13.50  14.26  14.30  14.40
</w:t>
      </w:r>
      <w:r>
        <w:br/>
      </w:r>
      <w:r>
        <w:rPr>
          <w:rFonts w:ascii="Times New Roman"/>
          <w:b w:val="false"/>
          <w:i w:val="false"/>
          <w:color w:val="000000"/>
          <w:sz w:val="28"/>
        </w:rPr>
        <w:t>
     2400 м., 1.5 мили    жақсы              14.30  15.30  16.10  16.50 
</w:t>
      </w:r>
      <w:r>
        <w:br/>
      </w:r>
      <w:r>
        <w:rPr>
          <w:rFonts w:ascii="Times New Roman"/>
          <w:b w:val="false"/>
          <w:i w:val="false"/>
          <w:color w:val="000000"/>
          <w:sz w:val="28"/>
        </w:rPr>
        <w:t>
     (мин, сек)         қанағат              16.06  16.10  16.54  17.00  
</w:t>
      </w:r>
    </w:p>
    <w:p>
      <w:pPr>
        <w:spacing w:after="0"/>
        <w:ind w:left="0"/>
        <w:jc w:val="both"/>
      </w:pPr>
      <w:r>
        <w:rPr>
          <w:rFonts w:ascii="Times New Roman"/>
          <w:b w:val="false"/>
          <w:i w:val="false"/>
          <w:color w:val="000000"/>
          <w:sz w:val="28"/>
        </w:rPr>
        <w:t>
4    Шаңғымен жүгіру    өте жақсы             31     34     35     38
</w:t>
      </w:r>
      <w:r>
        <w:br/>
      </w:r>
      <w:r>
        <w:rPr>
          <w:rFonts w:ascii="Times New Roman"/>
          <w:b w:val="false"/>
          <w:i w:val="false"/>
          <w:color w:val="000000"/>
          <w:sz w:val="28"/>
        </w:rPr>
        <w:t>
     5 км (мин, сек)      жақсы               35     36     37     40
</w:t>
      </w:r>
      <w:r>
        <w:br/>
      </w:r>
      <w:r>
        <w:rPr>
          <w:rFonts w:ascii="Times New Roman"/>
          <w:b w:val="false"/>
          <w:i w:val="false"/>
          <w:color w:val="000000"/>
          <w:sz w:val="28"/>
        </w:rPr>
        <w:t>
                        қанағат               38     39     40     42
</w:t>
      </w:r>
    </w:p>
    <w:p>
      <w:pPr>
        <w:spacing w:after="0"/>
        <w:ind w:left="0"/>
        <w:jc w:val="both"/>
      </w:pPr>
      <w:r>
        <w:rPr>
          <w:rFonts w:ascii="Times New Roman"/>
          <w:b w:val="false"/>
          <w:i w:val="false"/>
          <w:color w:val="000000"/>
          <w:sz w:val="28"/>
        </w:rPr>
        <w:t>
5    Қайықша жүгіру     өте жақсы             16     18     22     26
</w:t>
      </w:r>
      <w:r>
        <w:br/>
      </w:r>
      <w:r>
        <w:rPr>
          <w:rFonts w:ascii="Times New Roman"/>
          <w:b w:val="false"/>
          <w:i w:val="false"/>
          <w:color w:val="000000"/>
          <w:sz w:val="28"/>
        </w:rPr>
        <w:t>
     6х10 (сек)           жақсы               17     20     24     28
</w:t>
      </w:r>
      <w:r>
        <w:br/>
      </w:r>
      <w:r>
        <w:rPr>
          <w:rFonts w:ascii="Times New Roman"/>
          <w:b w:val="false"/>
          <w:i w:val="false"/>
          <w:color w:val="000000"/>
          <w:sz w:val="28"/>
        </w:rPr>
        <w:t>
                        қанағат               18     22     26     30    
</w:t>
      </w:r>
    </w:p>
    <w:p>
      <w:pPr>
        <w:spacing w:after="0"/>
        <w:ind w:left="0"/>
        <w:jc w:val="both"/>
      </w:pPr>
      <w:r>
        <w:rPr>
          <w:rFonts w:ascii="Times New Roman"/>
          <w:b w:val="false"/>
          <w:i w:val="false"/>
          <w:color w:val="000000"/>
          <w:sz w:val="28"/>
        </w:rPr>
        <w:t>
6    Орнынан ұзындыққа  өте жақсы            2.10   2.05   2.00   1.95 
</w:t>
      </w:r>
      <w:r>
        <w:br/>
      </w:r>
      <w:r>
        <w:rPr>
          <w:rFonts w:ascii="Times New Roman"/>
          <w:b w:val="false"/>
          <w:i w:val="false"/>
          <w:color w:val="000000"/>
          <w:sz w:val="28"/>
        </w:rPr>
        <w:t>
     секіру (см.)         жақсы              2.05   2.00   1.95   1.90
</w:t>
      </w:r>
      <w:r>
        <w:br/>
      </w:r>
      <w:r>
        <w:rPr>
          <w:rFonts w:ascii="Times New Roman"/>
          <w:b w:val="false"/>
          <w:i w:val="false"/>
          <w:color w:val="000000"/>
          <w:sz w:val="28"/>
        </w:rPr>
        <w:t>
                        қанағат              2.00   1.95   1.90   1.85
</w:t>
      </w:r>
    </w:p>
    <w:p>
      <w:pPr>
        <w:spacing w:after="0"/>
        <w:ind w:left="0"/>
        <w:jc w:val="both"/>
      </w:pPr>
      <w:r>
        <w:rPr>
          <w:rFonts w:ascii="Times New Roman"/>
          <w:b w:val="false"/>
          <w:i w:val="false"/>
          <w:color w:val="000000"/>
          <w:sz w:val="28"/>
        </w:rPr>
        <w:t>
7    Кешенді күш        өте жақсы             35     30     26     18 
</w:t>
      </w:r>
      <w:r>
        <w:br/>
      </w:r>
      <w:r>
        <w:rPr>
          <w:rFonts w:ascii="Times New Roman"/>
          <w:b w:val="false"/>
          <w:i w:val="false"/>
          <w:color w:val="000000"/>
          <w:sz w:val="28"/>
        </w:rPr>
        <w:t>
     жаттығулары          жақсы               30     26     22     15
</w:t>
      </w:r>
      <w:r>
        <w:br/>
      </w:r>
      <w:r>
        <w:rPr>
          <w:rFonts w:ascii="Times New Roman"/>
          <w:b w:val="false"/>
          <w:i w:val="false"/>
          <w:color w:val="000000"/>
          <w:sz w:val="28"/>
        </w:rPr>
        <w:t>
     (1 минутта 1 рет)  қанағат               25     22     18     12
</w:t>
      </w:r>
    </w:p>
    <w:p>
      <w:pPr>
        <w:spacing w:after="0"/>
        <w:ind w:left="0"/>
        <w:jc w:val="both"/>
      </w:pPr>
      <w:r>
        <w:rPr>
          <w:rFonts w:ascii="Times New Roman"/>
          <w:b w:val="false"/>
          <w:i w:val="false"/>
          <w:color w:val="000000"/>
          <w:sz w:val="28"/>
        </w:rPr>
        <w:t>
8    Жүзу 50 метр                      Уақыт ескерілмейді
</w:t>
      </w:r>
    </w:p>
    <w:p>
      <w:pPr>
        <w:spacing w:after="0"/>
        <w:ind w:left="0"/>
        <w:jc w:val="both"/>
      </w:pPr>
      <w:r>
        <w:rPr>
          <w:rFonts w:ascii="Times New Roman"/>
          <w:b w:val="false"/>
          <w:i w:val="false"/>
          <w:color w:val="000000"/>
          <w:sz w:val="28"/>
        </w:rPr>
        <w:t>
9    Атыс дайындығы     өте жақсы                        25
</w:t>
      </w:r>
      <w:r>
        <w:br/>
      </w:r>
      <w:r>
        <w:rPr>
          <w:rFonts w:ascii="Times New Roman"/>
          <w:b w:val="false"/>
          <w:i w:val="false"/>
          <w:color w:val="000000"/>
          <w:sz w:val="28"/>
        </w:rPr>
        <w:t>
        Жаттығу           жақсы                          21
</w:t>
      </w:r>
      <w:r>
        <w:br/>
      </w:r>
      <w:r>
        <w:rPr>
          <w:rFonts w:ascii="Times New Roman"/>
          <w:b w:val="false"/>
          <w:i w:val="false"/>
          <w:color w:val="000000"/>
          <w:sz w:val="28"/>
        </w:rPr>
        <w:t>
      МТ-1 (ұпай)       қанағат                          18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ДЕНЕ ШЫНЫҚТЫРУ ДАЙЫНДЫҒЫ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ЖАТТЫҒУЛАРДЫ ОРЫНДАУДЫҢ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60, 100, 1000, 2000, 3000 м., 1,5 мили (2400 м.) ҚАШЫҚТЫҚҚА ЖҮГІРУ стадиондағы жүгіру алаңдарында немесе кез-келген тегіс жерлерде жүргізіледі. 
</w:t>
      </w:r>
      <w:r>
        <w:br/>
      </w:r>
      <w:r>
        <w:rPr>
          <w:rFonts w:ascii="Times New Roman"/>
          <w:b w:val="false"/>
          <w:i w:val="false"/>
          <w:color w:val="000000"/>
          <w:sz w:val="28"/>
        </w:rPr>
        <w:t>
      9. ОРНЫНДА ТҰРЫП ҰЗЫНДЫҚҚА СЕКІРУ кез-келген тегіс жерлерде жүргізіледі. 
</w:t>
      </w:r>
      <w:r>
        <w:br/>
      </w:r>
      <w:r>
        <w:rPr>
          <w:rFonts w:ascii="Times New Roman"/>
          <w:b w:val="false"/>
          <w:i w:val="false"/>
          <w:color w:val="000000"/>
          <w:sz w:val="28"/>
        </w:rPr>
        <w:t>
      10. Биік салмада ТАРТЫЛУ бастапқы жағдайдан жоғары қарай тартылу аяқтарын жерге немесе еденге тигізбеу арқылы орындалады. 
</w:t>
      </w:r>
      <w:r>
        <w:br/>
      </w:r>
      <w:r>
        <w:rPr>
          <w:rFonts w:ascii="Times New Roman"/>
          <w:b w:val="false"/>
          <w:i w:val="false"/>
          <w:color w:val="000000"/>
          <w:sz w:val="28"/>
        </w:rPr>
        <w:t>
      Жаттығу иекті көлденең салмаға тигізген жағдайда ғана орындалды деп саналады. Салмаға тартылуды тербелуден бастаған дұрыс. Тартылу кезінде 5 секундтан артық демалуға (тоқтауға) рұқсат етілмейді. 
</w:t>
      </w:r>
      <w:r>
        <w:br/>
      </w:r>
      <w:r>
        <w:rPr>
          <w:rFonts w:ascii="Times New Roman"/>
          <w:b w:val="false"/>
          <w:i w:val="false"/>
          <w:color w:val="000000"/>
          <w:sz w:val="28"/>
        </w:rPr>
        <w:t>
      11. КЕУДЕНІ КӨТЕРУ арқасымен жатып, тізесі мен бүгілген аяқ арасы 90 градустық бұрыш жасап, қолдың саусақ буынын иыққа қойып, табанын қарсыласы немесе келесі бір адам ұстап тұру арқылы орындалады. 
</w:t>
      </w:r>
      <w:r>
        <w:br/>
      </w:r>
      <w:r>
        <w:rPr>
          <w:rFonts w:ascii="Times New Roman"/>
          <w:b w:val="false"/>
          <w:i w:val="false"/>
          <w:color w:val="000000"/>
          <w:sz w:val="28"/>
        </w:rPr>
        <w:t>
      12. ШАҢҒЫМЕН ЖҮГІРУ рельефі нашар немесе орташа ойлы-қырлы жерлерде салынған дистанцияларда ауаның температурасы 15 градус С төмен болмайтын кезде жүргізіледі. 
</w:t>
      </w:r>
      <w:r>
        <w:br/>
      </w:r>
      <w:r>
        <w:rPr>
          <w:rFonts w:ascii="Times New Roman"/>
          <w:b w:val="false"/>
          <w:i w:val="false"/>
          <w:color w:val="000000"/>
          <w:sz w:val="28"/>
        </w:rPr>
        <w:t>
      13. КЕШЕНДІ КҮШ ЖАТТЫҒУЛАРЫ (әйелдер үшін) - 1 минут уақыт ішінде жүргізіледі, алғашқы 10 секундта арқамен жатып, қолдарын белге қою арқылы, аяқтарын қосып (аяқтарын сәл бүгуіне рұқсат етіледі) бастапқы қалыпқа келерде жауырынын еденге тигізуі қажет; жатқан қалыпта қолдарын тіреп айналып және демалыс үшінші үзліссіз 30 секунд ішінде жатқан қалпында қолдарын жерге тіреп тұрып бүгу мен жазудың максималды саны (денені тік ұстап, қолды көкірегі еденге тигенше бүгу) - әйелдер үшін. 
</w:t>
      </w:r>
      <w:r>
        <w:br/>
      </w:r>
      <w:r>
        <w:rPr>
          <w:rFonts w:ascii="Times New Roman"/>
          <w:b w:val="false"/>
          <w:i w:val="false"/>
          <w:color w:val="000000"/>
          <w:sz w:val="28"/>
        </w:rPr>
        <w:t>
      14. КЕШЕНДІ КҮШ ЖАТТЫҒУЛАРЫ (ер адамдар үшін) - қолды жазу немесе бүгу арқылы етпетінен жатып тірелу жаттығуы (денені тік ұстап, қолды көкірегі еденге тигенше бүгу) - 10 рет. 
</w:t>
      </w:r>
      <w:r>
        <w:br/>
      </w:r>
      <w:r>
        <w:rPr>
          <w:rFonts w:ascii="Times New Roman"/>
          <w:b w:val="false"/>
          <w:i w:val="false"/>
          <w:color w:val="000000"/>
          <w:sz w:val="28"/>
        </w:rPr>
        <w:t>
      - етпетінен жатқан қалпынан жаттығуды отырып жасау - 10 рет 
</w:t>
      </w:r>
      <w:r>
        <w:br/>
      </w:r>
      <w:r>
        <w:rPr>
          <w:rFonts w:ascii="Times New Roman"/>
          <w:b w:val="false"/>
          <w:i w:val="false"/>
          <w:color w:val="000000"/>
          <w:sz w:val="28"/>
        </w:rPr>
        <w:t>
      - отырған қалпында (сан мен сирақ арасының бұрышы 90 градустан кем болмауы тиіс) - 10 рет секіру 
</w:t>
      </w:r>
      <w:r>
        <w:br/>
      </w:r>
      <w:r>
        <w:rPr>
          <w:rFonts w:ascii="Times New Roman"/>
          <w:b w:val="false"/>
          <w:i w:val="false"/>
          <w:color w:val="000000"/>
          <w:sz w:val="28"/>
        </w:rPr>
        <w:t>
      - арқасымен жатып, қолды белге қою арқылы, көкірегі аяққа жеткенше, кеудені оңға ию - 10 рет 
</w:t>
      </w:r>
      <w:r>
        <w:br/>
      </w:r>
      <w:r>
        <w:rPr>
          <w:rFonts w:ascii="Times New Roman"/>
          <w:b w:val="false"/>
          <w:i w:val="false"/>
          <w:color w:val="000000"/>
          <w:sz w:val="28"/>
        </w:rPr>
        <w:t>
      Жаттығулар үзіліссіз жүргізіледі, 4-7 денсаулық - жас шамасы топтарындағы жұмыскерлер үшін әр жаттығулардың мөлшері бір циклде 5 қайталауды құрайды. 
</w:t>
      </w:r>
      <w:r>
        <w:br/>
      </w:r>
      <w:r>
        <w:rPr>
          <w:rFonts w:ascii="Times New Roman"/>
          <w:b w:val="false"/>
          <w:i w:val="false"/>
          <w:color w:val="000000"/>
          <w:sz w:val="28"/>
        </w:rPr>
        <w:t>
       15. Челночный бег 10 раз по 10 метров - проводится на ровной площадке, размеченной линиями старта и поворота на расстоянии 10 м. друг от друга. Упражнение выполняется с высокого старта. По команде "марш" пробежать 10 м., коснуться любой частью тела линии поворота; повернуться кругом, пробежать 10 м. в обратном направлении, коснуться любой частью тела линии старта, повернуться кругом и далее повторно. Всего пробежать 10
</w:t>
      </w:r>
      <w:r>
        <w:br/>
      </w:r>
      <w:r>
        <w:rPr>
          <w:rFonts w:ascii="Times New Roman"/>
          <w:b w:val="false"/>
          <w:i w:val="false"/>
          <w:color w:val="000000"/>
          <w:sz w:val="28"/>
        </w:rPr>
        <w:t>
отрезков - для мужчин, 6 отрезков - для женщин.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Тармақтың қазақша аудармасы болмағандықтан мәтін орысшада беріліп отыр.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16. ҰЗАҚ ҚАШЫҚТЫҚҚА (6 км) - жаттығу белгілі жерлерде, сөре мен мәре бір деңгейде болатын жерлерде орындалады.
</w:t>
      </w:r>
      <w:r>
        <w:br/>
      </w:r>
      <w:r>
        <w:rPr>
          <w:rFonts w:ascii="Times New Roman"/>
          <w:b w:val="false"/>
          <w:i w:val="false"/>
          <w:color w:val="000000"/>
          <w:sz w:val="28"/>
        </w:rPr>
        <w:t>
     17. СУҒА ЖҮЗУ ЖАТТЫҒУЛАРЫ қолайлы жағдайларда қолдан жасалынған немесе табиғи суаттарда (су тоқтамайтын, жиналатын жерлер) жүргізіледі.
</w:t>
      </w:r>
      <w:r>
        <w:br/>
      </w:r>
      <w:r>
        <w:rPr>
          <w:rFonts w:ascii="Times New Roman"/>
          <w:b w:val="false"/>
          <w:i w:val="false"/>
          <w:color w:val="000000"/>
          <w:sz w:val="28"/>
        </w:rPr>
        <w:t>
     18. Нормативті жеңілдету күн сайынғы киім үлгісімен жаттығу жұмыстарын жүргізген уақытта рұқсат етіледі.
</w:t>
      </w:r>
      <w:r>
        <w:br/>
      </w:r>
      <w:r>
        <w:rPr>
          <w:rFonts w:ascii="Times New Roman"/>
          <w:b w:val="false"/>
          <w:i w:val="false"/>
          <w:color w:val="000000"/>
          <w:sz w:val="28"/>
        </w:rPr>
        <w:t>
     1) 60 м. қашықтыққа жүгіру - 1,5 сек.
</w:t>
      </w:r>
      <w:r>
        <w:br/>
      </w:r>
      <w:r>
        <w:rPr>
          <w:rFonts w:ascii="Times New Roman"/>
          <w:b w:val="false"/>
          <w:i w:val="false"/>
          <w:color w:val="000000"/>
          <w:sz w:val="28"/>
        </w:rPr>
        <w:t>
     2) 100 м. қашықтыққа жүгіру - 2 сек.
</w:t>
      </w:r>
      <w:r>
        <w:br/>
      </w:r>
      <w:r>
        <w:rPr>
          <w:rFonts w:ascii="Times New Roman"/>
          <w:b w:val="false"/>
          <w:i w:val="false"/>
          <w:color w:val="000000"/>
          <w:sz w:val="28"/>
        </w:rPr>
        <w:t>
     3) 1000 м. қашықтыққа жүгіру - 10 сек.
</w:t>
      </w:r>
      <w:r>
        <w:br/>
      </w:r>
      <w:r>
        <w:rPr>
          <w:rFonts w:ascii="Times New Roman"/>
          <w:b w:val="false"/>
          <w:i w:val="false"/>
          <w:color w:val="000000"/>
          <w:sz w:val="28"/>
        </w:rPr>
        <w:t>
     4) 2400 м. қашықтыққа жүгіру - 20 сек.
</w:t>
      </w:r>
      <w:r>
        <w:br/>
      </w:r>
      <w:r>
        <w:rPr>
          <w:rFonts w:ascii="Times New Roman"/>
          <w:b w:val="false"/>
          <w:i w:val="false"/>
          <w:color w:val="000000"/>
          <w:sz w:val="28"/>
        </w:rPr>
        <w:t>
     5) 3000 м. қашықтыққа жүгіру - 30 сек.
</w:t>
      </w:r>
      <w:r>
        <w:br/>
      </w:r>
      <w:r>
        <w:rPr>
          <w:rFonts w:ascii="Times New Roman"/>
          <w:b w:val="false"/>
          <w:i w:val="false"/>
          <w:color w:val="000000"/>
          <w:sz w:val="28"/>
        </w:rPr>
        <w:t>
     6) қайықша жүгіру - 3 сек.
</w:t>
      </w:r>
      <w:r>
        <w:br/>
      </w:r>
      <w:r>
        <w:rPr>
          <w:rFonts w:ascii="Times New Roman"/>
          <w:b w:val="false"/>
          <w:i w:val="false"/>
          <w:color w:val="000000"/>
          <w:sz w:val="28"/>
        </w:rPr>
        <w:t>
     7) ұзақ қашықтыққа жүгіру - 2 мин.
</w:t>
      </w:r>
      <w:r>
        <w:br/>
      </w:r>
      <w:r>
        <w:rPr>
          <w:rFonts w:ascii="Times New Roman"/>
          <w:b w:val="false"/>
          <w:i w:val="false"/>
          <w:color w:val="000000"/>
          <w:sz w:val="28"/>
        </w:rPr>
        <w:t>
     8) 5 км. қашықтыққа шаңғымен жүгіру - 2 мин.
</w:t>
      </w:r>
      <w:r>
        <w:br/>
      </w:r>
      <w:r>
        <w:rPr>
          <w:rFonts w:ascii="Times New Roman"/>
          <w:b w:val="false"/>
          <w:i w:val="false"/>
          <w:color w:val="000000"/>
          <w:sz w:val="28"/>
        </w:rPr>
        <w:t>
     9) салмада тартылу 2 тартылуға.
</w:t>
      </w:r>
      <w:r>
        <w:br/>
      </w:r>
      <w:r>
        <w:rPr>
          <w:rFonts w:ascii="Times New Roman"/>
          <w:b w:val="false"/>
          <w:i w:val="false"/>
          <w:color w:val="000000"/>
          <w:sz w:val="28"/>
        </w:rPr>
        <w:t>
     10) орнынан тұрып ұзындыққа секіру - 10 см.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АТЫС ДАЙЫНДЫҒЫ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19. Оқытудың міндеттері:
</w:t>
      </w:r>
      <w:r>
        <w:br/>
      </w:r>
      <w:r>
        <w:rPr>
          <w:rFonts w:ascii="Times New Roman"/>
          <w:b w:val="false"/>
          <w:i w:val="false"/>
          <w:color w:val="000000"/>
          <w:sz w:val="28"/>
        </w:rPr>
        <w:t>
</w:t>
      </w:r>
      <w:r>
        <w:br/>
      </w:r>
      <w:r>
        <w:rPr>
          <w:rFonts w:ascii="Times New Roman"/>
          <w:b w:val="false"/>
          <w:i w:val="false"/>
          <w:color w:val="000000"/>
          <w:sz w:val="28"/>
        </w:rPr>
        <w:t>
      1) қызметкерлерді табельдік қару мен оқ дәрілердің ұрыстық ерекшеліктері және материалдық бөлімін білуге оқыту; 
</w:t>
      </w:r>
      <w:r>
        <w:br/>
      </w:r>
      <w:r>
        <w:rPr>
          <w:rFonts w:ascii="Times New Roman"/>
          <w:b w:val="false"/>
          <w:i w:val="false"/>
          <w:color w:val="000000"/>
          <w:sz w:val="28"/>
        </w:rPr>
        <w:t>
      2) қаруды пайдаланудың үйреншікті дағдыларын, атыстың практикалық ережелерінде қолдану және қаруды атуға дайындауға қол жеткізу; 
</w:t>
      </w:r>
      <w:r>
        <w:br/>
      </w:r>
      <w:r>
        <w:rPr>
          <w:rFonts w:ascii="Times New Roman"/>
          <w:b w:val="false"/>
          <w:i w:val="false"/>
          <w:color w:val="000000"/>
          <w:sz w:val="28"/>
        </w:rPr>
        <w:t>
      3) қаруды арнаулы операцияларда пайдалануды үйрету. 
</w:t>
      </w:r>
      <w:r>
        <w:br/>
      </w:r>
      <w:r>
        <w:rPr>
          <w:rFonts w:ascii="Times New Roman"/>
          <w:b w:val="false"/>
          <w:i w:val="false"/>
          <w:color w:val="000000"/>
          <w:sz w:val="28"/>
        </w:rPr>
        <w:t>
      20. Атыс дайындығы қызметкерлердің әр түрлі жағдайларда әрекет етудегі кәсіби біліктілігінің құрамдас бөлігі болып табылады. Кәсіби дағдының жоғары сапасына оқытудағы, сабақты және атысты дұрыс ұйымдастырудағы әдістемелік жүйелілік арқылы қол жеткізіледі. 
</w:t>
      </w:r>
      <w:r>
        <w:br/>
      </w:r>
      <w:r>
        <w:rPr>
          <w:rFonts w:ascii="Times New Roman"/>
          <w:b w:val="false"/>
          <w:i w:val="false"/>
          <w:color w:val="000000"/>
          <w:sz w:val="28"/>
        </w:rPr>
        <w:t>
      Қарудың материалдық бөлігін зерделеу кезінде, оның құрылысына және атысқа дайындауына терең білімділік пен нақты әдеттері ұластырылады, ақауларын, кідірістерін табу және жоюға баса мән беріледі. Алынған білім мен нақты әдеттер практикалық атысты жүргізу кезінде толық жетілдіріледі. 
</w:t>
      </w:r>
      <w:r>
        <w:br/>
      </w:r>
      <w:r>
        <w:rPr>
          <w:rFonts w:ascii="Times New Roman"/>
          <w:b w:val="false"/>
          <w:i w:val="false"/>
          <w:color w:val="000000"/>
          <w:sz w:val="28"/>
        </w:rPr>
        <w:t>
      Атыс жаттығулары бөлімшелерде ұйымдастырылады және жүргізіледі. Атыс жаттығулары бірнеше үйрену орындарында жүргізіледі. Бұл жағдайларда міндетті үйрену орындары болып, барлау мақсатын үйрету, оларға дейінгі қашықтықты бақылау және белгілеу орындары болып табылуы тиіс. 
</w:t>
      </w:r>
      <w:r>
        <w:br/>
      </w:r>
      <w:r>
        <w:rPr>
          <w:rFonts w:ascii="Times New Roman"/>
          <w:b w:val="false"/>
          <w:i w:val="false"/>
          <w:color w:val="000000"/>
          <w:sz w:val="28"/>
        </w:rPr>
        <w:t>
      Атыс жаттығуларында атыс жүргізу үшін және әртүрлі қарумен әр түрлі жағдайларда қаруды жылдам оңтайлап алу әрекеттерінде үйренушілерге автоматтандырылған әдетке айналған дағдылар қалыптасады, жетіледі, қуаттандырылады. Бұл ретте шарттар сабақтан сабаққа дейін күрделене түседі. Үйренушілермен қару-жарақтың материалдық бөлігін, қауіпсіздік ережелері мен шараларын, әр түрлі қарулардан атудың әдістері мен ережелерін игергеннен кейін атыстар ұйымдастырылады және жүргізіледі. 
</w:t>
      </w:r>
      <w:r>
        <w:br/>
      </w:r>
      <w:r>
        <w:rPr>
          <w:rFonts w:ascii="Times New Roman"/>
          <w:b w:val="false"/>
          <w:i w:val="false"/>
          <w:color w:val="000000"/>
          <w:sz w:val="28"/>
        </w:rPr>
        <w:t>
      Атыс дайындығынан практикалық сабақтарды ұйымдастыру және қызметкерлердің білімі мен ептілігін тексеру барысында Қазақстан Республикасы Ішкіісминінің 1994 жылғы 4 сәуірдегі N 91 бұйрығымен бекітілген (КС СО-94) атыс қаруынан ату курсының ұсыныстарын міндетті түрде басшылыққа алулары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ЖЕКПЕ-ЖЕК ҰРЫС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Табельдік қаруды, қолда бар құралдарды және әскери күрес тәсілдерін пайдалана отырып ұрыс жүргізуге даярлық жасауға бағытталған.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ӘСКЕРИ КҮРЕС ТӘСІЛДЕРІ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Қаруланбаған адамның қаруы жоқ және қаруланған қарсыласына қарсы жүргізу үшін арналған. Белсенді түрде өзін қорғауға, құқық бұзушылардың агрессивті көріністерінің жолын кесуге, қоғамдық тәртіппен азаматтардың қауіпсіздігіне қауіп төндіруші адамдарды қарусыздандыруға және ұстауға бағытталған.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ӘСКЕРИ КҮРЕС ТӘСІЛДЕРІНІҢ ЖАЛПЫ КЕШЕНІ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1-ТАҚЫРЫП. ҰСТАУ ЖӘНЕ ЕРІП ЖҮРУ: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қолын артына қайырып арқасына қарай бұрау;
</w:t>
      </w:r>
      <w:r>
        <w:br/>
      </w:r>
      <w:r>
        <w:rPr>
          <w:rFonts w:ascii="Times New Roman"/>
          <w:b w:val="false"/>
          <w:i w:val="false"/>
          <w:color w:val="000000"/>
          <w:sz w:val="28"/>
        </w:rPr>
        <w:t>
     2) алақанын ішке қарай бұрап, қолын артына қайыру;
</w:t>
      </w:r>
      <w:r>
        <w:br/>
      </w:r>
      <w:r>
        <w:rPr>
          <w:rFonts w:ascii="Times New Roman"/>
          <w:b w:val="false"/>
          <w:i w:val="false"/>
          <w:color w:val="000000"/>
          <w:sz w:val="28"/>
        </w:rPr>
        <w:t>
     3) қолдың ортанғы жілігін бұрай ұстау арқылы.
</w:t>
      </w:r>
    </w:p>
    <w:p>
      <w:pPr>
        <w:spacing w:after="0"/>
        <w:ind w:left="0"/>
        <w:jc w:val="both"/>
      </w:pPr>
      <w:r>
        <w:rPr>
          <w:rFonts w:ascii="Times New Roman"/>
          <w:b w:val="false"/>
          <w:i w:val="false"/>
          <w:color w:val="000000"/>
          <w:sz w:val="28"/>
        </w:rPr>
        <w:t>
</w:t>
      </w:r>
      <w:r>
        <w:rPr>
          <w:rFonts w:ascii="Times New Roman"/>
          <w:b/>
          <w:i w:val="false"/>
          <w:color w:val="000000"/>
          <w:sz w:val="28"/>
        </w:rPr>
        <w:t>
                     2-ТАҚЫРЫП. АЛДЫН АЛУ СОҚҚЫЛАРЫ: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Қолмен:
</w:t>
      </w:r>
      <w:r>
        <w:br/>
      </w:r>
      <w:r>
        <w:rPr>
          <w:rFonts w:ascii="Times New Roman"/>
          <w:b w:val="false"/>
          <w:i w:val="false"/>
          <w:color w:val="000000"/>
          <w:sz w:val="28"/>
        </w:rPr>
        <w:t>
     1) иекке, қосқабақтың ортасына, бұғанаға жұдырықпен (саусақтарды қыса ұстап) тура соққы беру;
</w:t>
      </w:r>
      <w:r>
        <w:br/>
      </w:r>
      <w:r>
        <w:rPr>
          <w:rFonts w:ascii="Times New Roman"/>
          <w:b w:val="false"/>
          <w:i w:val="false"/>
          <w:color w:val="000000"/>
          <w:sz w:val="28"/>
        </w:rPr>
        <w:t>
     2) жұдырықпен (бұлшық еті бар бөлігімен) шықшытқа, самайға құлаштап соққы беру; қолдың қырымен мойыннан (өңештен) жоғары қабырғалап соққы беру, шықшытқа, "көкірекке" шынтақпен соққы беру;
</w:t>
      </w:r>
      <w:r>
        <w:br/>
      </w:r>
      <w:r>
        <w:rPr>
          <w:rFonts w:ascii="Times New Roman"/>
          <w:b w:val="false"/>
          <w:i w:val="false"/>
          <w:color w:val="000000"/>
          <w:sz w:val="28"/>
        </w:rPr>
        <w:t>
     3) қабырғасына жұдырықпен (саусақтарды қыса ұстап) соққы беру;
</w:t>
      </w:r>
      <w:r>
        <w:br/>
      </w:r>
      <w:r>
        <w:rPr>
          <w:rFonts w:ascii="Times New Roman"/>
          <w:b w:val="false"/>
          <w:i w:val="false"/>
          <w:color w:val="000000"/>
          <w:sz w:val="28"/>
        </w:rPr>
        <w:t>
     4) иекке жұдырықпен (саусақтарды қысып ұстап) астынан "көкірекке", иекке алақанмен соққы беру.
</w:t>
      </w:r>
      <w:r>
        <w:br/>
      </w:r>
      <w:r>
        <w:rPr>
          <w:rFonts w:ascii="Times New Roman"/>
          <w:b w:val="false"/>
          <w:i w:val="false"/>
          <w:color w:val="000000"/>
          <w:sz w:val="28"/>
        </w:rPr>
        <w:t>
     2. Аяқпен:
</w:t>
      </w:r>
      <w:r>
        <w:br/>
      </w:r>
      <w:r>
        <w:rPr>
          <w:rFonts w:ascii="Times New Roman"/>
          <w:b w:val="false"/>
          <w:i w:val="false"/>
          <w:color w:val="000000"/>
          <w:sz w:val="28"/>
        </w:rPr>
        <w:t>
     1) аяқ-киімнің тұмсығымен астынан, тіземен кіндіктің тұсына, аяқ-киім тұмсығымен жіліншікке, аяқ-киімнің үстімен бос тұрған қолға соққы беру;
</w:t>
      </w:r>
      <w:r>
        <w:br/>
      </w:r>
      <w:r>
        <w:rPr>
          <w:rFonts w:ascii="Times New Roman"/>
          <w:b w:val="false"/>
          <w:i w:val="false"/>
          <w:color w:val="000000"/>
          <w:sz w:val="28"/>
        </w:rPr>
        <w:t>
     2) аяқ-киімнің табан жағымен тура тізеге, кіндіктің тұсына, іштің төменгі жағына соққы беру;
</w:t>
      </w:r>
      <w:r>
        <w:br/>
      </w:r>
      <w:r>
        <w:rPr>
          <w:rFonts w:ascii="Times New Roman"/>
          <w:b w:val="false"/>
          <w:i w:val="false"/>
          <w:color w:val="000000"/>
          <w:sz w:val="28"/>
        </w:rPr>
        <w:t>
     3) аяқ-киімнің табан жағымен (өкшелеп) тізенің жоғарғы қабырға тұсына соққы беру.
</w:t>
      </w:r>
    </w:p>
    <w:p>
      <w:pPr>
        <w:spacing w:after="0"/>
        <w:ind w:left="0"/>
        <w:jc w:val="both"/>
      </w:pPr>
      <w:r>
        <w:rPr>
          <w:rFonts w:ascii="Times New Roman"/>
          <w:b w:val="false"/>
          <w:i w:val="false"/>
          <w:color w:val="000000"/>
          <w:sz w:val="28"/>
        </w:rPr>
        <w:t>
</w:t>
      </w:r>
      <w:r>
        <w:rPr>
          <w:rFonts w:ascii="Times New Roman"/>
          <w:b/>
          <w:i w:val="false"/>
          <w:color w:val="000000"/>
          <w:sz w:val="28"/>
        </w:rPr>
        <w:t>
3-ТАҚЫРЫП. ҚАРУЛАНБАҒАН ЖӘНЕ ҚАРУЛАНҒАН АДАМНЫҢ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СОҚҚЫЛАРЫНАН ҚОРҒАНУ: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Қолдың ортанғы жілігін соққыға қарсы қою:
</w:t>
      </w:r>
      <w:r>
        <w:br/>
      </w:r>
      <w:r>
        <w:rPr>
          <w:rFonts w:ascii="Times New Roman"/>
          <w:b w:val="false"/>
          <w:i w:val="false"/>
          <w:color w:val="000000"/>
          <w:sz w:val="28"/>
        </w:rPr>
        <w:t>
     1) жоғары - жоғары жақтан болатын соққыға қарсы;
</w:t>
      </w:r>
      <w:r>
        <w:br/>
      </w:r>
      <w:r>
        <w:rPr>
          <w:rFonts w:ascii="Times New Roman"/>
          <w:b w:val="false"/>
          <w:i w:val="false"/>
          <w:color w:val="000000"/>
          <w:sz w:val="28"/>
        </w:rPr>
        <w:t>
     2) жоғары жанына қарай - басқа (бетке) жанынан, дененің жоғарғы бөлігіне тиетін соққыларға қарсы;
</w:t>
      </w:r>
      <w:r>
        <w:br/>
      </w:r>
      <w:r>
        <w:rPr>
          <w:rFonts w:ascii="Times New Roman"/>
          <w:b w:val="false"/>
          <w:i w:val="false"/>
          <w:color w:val="000000"/>
          <w:sz w:val="28"/>
        </w:rPr>
        <w:t>
     3) төмен - төменнен болатын соққыларға қарсы;
</w:t>
      </w:r>
      <w:r>
        <w:br/>
      </w:r>
      <w:r>
        <w:rPr>
          <w:rFonts w:ascii="Times New Roman"/>
          <w:b w:val="false"/>
          <w:i w:val="false"/>
          <w:color w:val="000000"/>
          <w:sz w:val="28"/>
        </w:rPr>
        <w:t>
     4) төменнен жанына қарай - дененің төменгі бөлігіне тиетін соққыларға қарсы;
</w:t>
      </w:r>
      <w:r>
        <w:br/>
      </w:r>
      <w:r>
        <w:rPr>
          <w:rFonts w:ascii="Times New Roman"/>
          <w:b w:val="false"/>
          <w:i w:val="false"/>
          <w:color w:val="000000"/>
          <w:sz w:val="28"/>
        </w:rPr>
        <w:t>
     екі қолдың ортанғы жіліктерін соққыға қарсы қою:
</w:t>
      </w:r>
      <w:r>
        <w:br/>
      </w:r>
      <w:r>
        <w:rPr>
          <w:rFonts w:ascii="Times New Roman"/>
          <w:b w:val="false"/>
          <w:i w:val="false"/>
          <w:color w:val="000000"/>
          <w:sz w:val="28"/>
        </w:rPr>
        <w:t>
     1) екі қолды төмен айқастыра ұстап - төменгі жақтан болатын соққыларға қарсы;
</w:t>
      </w:r>
      <w:r>
        <w:br/>
      </w:r>
      <w:r>
        <w:rPr>
          <w:rFonts w:ascii="Times New Roman"/>
          <w:b w:val="false"/>
          <w:i w:val="false"/>
          <w:color w:val="000000"/>
          <w:sz w:val="28"/>
        </w:rPr>
        <w:t>
     2) екі қолды жоғары айқастыра ұстап - жоғары жақтан болатын соққыларға қарсы;
</w:t>
      </w:r>
      <w:r>
        <w:br/>
      </w:r>
      <w:r>
        <w:rPr>
          <w:rFonts w:ascii="Times New Roman"/>
          <w:b w:val="false"/>
          <w:i w:val="false"/>
          <w:color w:val="000000"/>
          <w:sz w:val="28"/>
        </w:rPr>
        <w:t>
     3) алдына қарай айқастыра ұстап - құлаштап ұрған соққыларға қарсы.
</w:t>
      </w:r>
      <w:r>
        <w:br/>
      </w:r>
      <w:r>
        <w:rPr>
          <w:rFonts w:ascii="Times New Roman"/>
          <w:b w:val="false"/>
          <w:i w:val="false"/>
          <w:color w:val="000000"/>
          <w:sz w:val="28"/>
        </w:rPr>
        <w:t>
     2. Аяқ-киімді (табан жағымен) алғы жанына қарай - аяқпен жасалатын соққыларға қарсы.
</w:t>
      </w:r>
      <w:r>
        <w:br/>
      </w:r>
      <w:r>
        <w:rPr>
          <w:rFonts w:ascii="Times New Roman"/>
          <w:b w:val="false"/>
          <w:i w:val="false"/>
          <w:color w:val="000000"/>
          <w:sz w:val="28"/>
        </w:rPr>
        <w:t>
     3. Ортанғы жілікпен ішке қарай қағу:
</w:t>
      </w:r>
      <w:r>
        <w:br/>
      </w:r>
      <w:r>
        <w:rPr>
          <w:rFonts w:ascii="Times New Roman"/>
          <w:b w:val="false"/>
          <w:i w:val="false"/>
          <w:color w:val="000000"/>
          <w:sz w:val="28"/>
        </w:rPr>
        <w:t>
     1) бетке, дененің жоғары бөлігіне тиетін тура соққыларға қарсы - көтеру;
</w:t>
      </w:r>
      <w:r>
        <w:br/>
      </w:r>
      <w:r>
        <w:rPr>
          <w:rFonts w:ascii="Times New Roman"/>
          <w:b w:val="false"/>
          <w:i w:val="false"/>
          <w:color w:val="000000"/>
          <w:sz w:val="28"/>
        </w:rPr>
        <w:t>
     2) ішке, кіндіктің тұсына тиетін тура соққыларға қарсы - түсіру.
</w:t>
      </w:r>
      <w:r>
        <w:br/>
      </w:r>
      <w:r>
        <w:rPr>
          <w:rFonts w:ascii="Times New Roman"/>
          <w:b w:val="false"/>
          <w:i w:val="false"/>
          <w:color w:val="000000"/>
          <w:sz w:val="28"/>
        </w:rPr>
        <w:t>
     4. Орын ауыстыру арқылы:
</w:t>
      </w:r>
      <w:r>
        <w:br/>
      </w:r>
      <w:r>
        <w:rPr>
          <w:rFonts w:ascii="Times New Roman"/>
          <w:b w:val="false"/>
          <w:i w:val="false"/>
          <w:color w:val="000000"/>
          <w:sz w:val="28"/>
        </w:rPr>
        <w:t>
     1) артқа, жанына қарай, артқа және жанына қарай секіру;
</w:t>
      </w:r>
      <w:r>
        <w:br/>
      </w:r>
      <w:r>
        <w:rPr>
          <w:rFonts w:ascii="Times New Roman"/>
          <w:b w:val="false"/>
          <w:i w:val="false"/>
          <w:color w:val="000000"/>
          <w:sz w:val="28"/>
        </w:rPr>
        <w:t>
     2) артқа, жанына қарай тайғанай адымдау.
</w:t>
      </w:r>
      <w:r>
        <w:br/>
      </w:r>
      <w:r>
        <w:rPr>
          <w:rFonts w:ascii="Times New Roman"/>
          <w:b w:val="false"/>
          <w:i w:val="false"/>
          <w:color w:val="000000"/>
          <w:sz w:val="28"/>
        </w:rPr>
        <w:t>
     5. Денені бұрып артқа және жанына қарай адымдау, жалтару.
</w:t>
      </w:r>
    </w:p>
    <w:p>
      <w:pPr>
        <w:spacing w:after="0"/>
        <w:ind w:left="0"/>
        <w:jc w:val="both"/>
      </w:pPr>
      <w:r>
        <w:rPr>
          <w:rFonts w:ascii="Times New Roman"/>
          <w:b w:val="false"/>
          <w:i w:val="false"/>
          <w:color w:val="000000"/>
          <w:sz w:val="28"/>
        </w:rPr>
        <w:t>
</w:t>
      </w:r>
      <w:r>
        <w:rPr>
          <w:rFonts w:ascii="Times New Roman"/>
          <w:b/>
          <w:i w:val="false"/>
          <w:color w:val="000000"/>
          <w:sz w:val="28"/>
        </w:rPr>
        <w:t>
     4-ТАҚЫРЫП. БОСАТЫЛУ: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Ұстап алудан:
</w:t>
      </w:r>
      <w:r>
        <w:br/>
      </w:r>
      <w:r>
        <w:rPr>
          <w:rFonts w:ascii="Times New Roman"/>
          <w:b w:val="false"/>
          <w:i w:val="false"/>
          <w:color w:val="000000"/>
          <w:sz w:val="28"/>
        </w:rPr>
        <w:t>
      1) білектен, жеңнен бір қолмен - қарсыласының үлкен саусағынан ұстап жанына қарай жұлқып тарту;
</w:t>
      </w:r>
      <w:r>
        <w:br/>
      </w:r>
      <w:r>
        <w:rPr>
          <w:rFonts w:ascii="Times New Roman"/>
          <w:b w:val="false"/>
          <w:i w:val="false"/>
          <w:color w:val="000000"/>
          <w:sz w:val="28"/>
        </w:rPr>
        <w:t>
      2) білектен, жеңнен екі қолмен - қарсыласының үлкен саусағынан бос қол арқылы жанына қарай жұлқып тарту;
</w:t>
      </w:r>
      <w:r>
        <w:br/>
      </w:r>
      <w:r>
        <w:rPr>
          <w:rFonts w:ascii="Times New Roman"/>
          <w:b w:val="false"/>
          <w:i w:val="false"/>
          <w:color w:val="000000"/>
          <w:sz w:val="28"/>
        </w:rPr>
        <w:t>
      3) тамағынан, жағадан - шынтақпен жоғарыға қарай ұру;
</w:t>
      </w:r>
      <w:r>
        <w:br/>
      </w:r>
      <w:r>
        <w:rPr>
          <w:rFonts w:ascii="Times New Roman"/>
          <w:b w:val="false"/>
          <w:i w:val="false"/>
          <w:color w:val="000000"/>
          <w:sz w:val="28"/>
        </w:rPr>
        <w:t>
      4) тамақтан (мойыннан) арт жақтан - білектен ұстау және тізеге өкшемен артқа қарай (жұдырықпен артқа қарай шапқа) соққы беру. 
</w:t>
      </w:r>
      <w:r>
        <w:br/>
      </w:r>
      <w:r>
        <w:rPr>
          <w:rFonts w:ascii="Times New Roman"/>
          <w:b w:val="false"/>
          <w:i w:val="false"/>
          <w:color w:val="000000"/>
          <w:sz w:val="28"/>
        </w:rPr>
        <w:t>
      2. Құшақтап алудан: 
</w:t>
      </w:r>
      <w:r>
        <w:br/>
      </w:r>
      <w:r>
        <w:rPr>
          <w:rFonts w:ascii="Times New Roman"/>
          <w:b w:val="false"/>
          <w:i w:val="false"/>
          <w:color w:val="000000"/>
          <w:sz w:val="28"/>
        </w:rPr>
        <w:t>
      1) денені алдынан - жамбасты артқа қарай бүгу және тіземен шапқа) аяқ киімнің тұмсығымен тізеге) соққы беру, саусақтармен көзге басу арқылы (жұдырықпен тамаққа); 
</w:t>
      </w:r>
      <w:r>
        <w:br/>
      </w:r>
      <w:r>
        <w:rPr>
          <w:rFonts w:ascii="Times New Roman"/>
          <w:b w:val="false"/>
          <w:i w:val="false"/>
          <w:color w:val="000000"/>
          <w:sz w:val="28"/>
        </w:rPr>
        <w:t>
      2) денені артқы жағынан - сираққа өкшемен артқа қарай (алқымынан төменге) соғу және қарсыласқа бұрылу үшін алға қадам басу; 
</w:t>
      </w:r>
      <w:r>
        <w:br/>
      </w:r>
      <w:r>
        <w:rPr>
          <w:rFonts w:ascii="Times New Roman"/>
          <w:b w:val="false"/>
          <w:i w:val="false"/>
          <w:color w:val="000000"/>
          <w:sz w:val="28"/>
        </w:rPr>
        <w:t>
      3) мойынды иықпен және бүйірден білекпен құшақтап алудан - қарсыласына жақын қолмен оның қолы көзін басу; 
</w:t>
      </w:r>
      <w:r>
        <w:br/>
      </w:r>
      <w:r>
        <w:rPr>
          <w:rFonts w:ascii="Times New Roman"/>
          <w:b w:val="false"/>
          <w:i w:val="false"/>
          <w:color w:val="000000"/>
          <w:sz w:val="28"/>
        </w:rPr>
        <w:t>
      4) мойынды иықпен және артқы жақтан білекпен құшақтап алудан - "көкірекке" артқа қарай шынтақпен соққы беру; 
</w:t>
      </w:r>
      <w:r>
        <w:br/>
      </w:r>
      <w:r>
        <w:rPr>
          <w:rFonts w:ascii="Times New Roman"/>
          <w:b w:val="false"/>
          <w:i w:val="false"/>
          <w:color w:val="000000"/>
          <w:sz w:val="28"/>
        </w:rPr>
        <w:t>
      5) аяқты алғы жақтан құшақтап алудан - аяқты артқы жаққа қойып, шынтақпен немесе жұдырықпен (бұлшық етті бөлігімен) арқасына (басына) жоғарыдан соққы жасау, иегінен желкесінен ұстап алып басып беру; 
</w:t>
      </w:r>
      <w:r>
        <w:br/>
      </w:r>
      <w:r>
        <w:rPr>
          <w:rFonts w:ascii="Times New Roman"/>
          <w:b w:val="false"/>
          <w:i w:val="false"/>
          <w:color w:val="000000"/>
          <w:sz w:val="28"/>
        </w:rPr>
        <w:t>
      6) аяқты артқы жақтан құшақтап алудан - қолға жығылып кейін қарай өкшемен соққы беру арқылы босатылу.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5-ТАҚЫРЫП. ҚАРУСЫЗДАНДЫРУ: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Дәл алдынан қауіп төндірген кезде: 
</w:t>
      </w:r>
      <w:r>
        <w:br/>
      </w:r>
      <w:r>
        <w:rPr>
          <w:rFonts w:ascii="Times New Roman"/>
          <w:b w:val="false"/>
          <w:i w:val="false"/>
          <w:color w:val="000000"/>
          <w:sz w:val="28"/>
        </w:rPr>
        <w:t>
      1) тапаншамен (пышақпен) - білекпен (алақанмен) ішке тартып алу және жоғарыдан жұдырықпен (бұлшық етті бөлігімен) соғып қағу аяқпен төменнен білекке соққы жасау, ұңғыны қарсыласқа қарай жұлқып - қаруды тартып алу;
</w:t>
      </w:r>
      <w:r>
        <w:br/>
      </w:r>
      <w:r>
        <w:rPr>
          <w:rFonts w:ascii="Times New Roman"/>
          <w:b w:val="false"/>
          <w:i w:val="false"/>
          <w:color w:val="000000"/>
          <w:sz w:val="28"/>
        </w:rPr>
        <w:t>
      2) мылтықпен (автоматпен) - білекпен (алақанмен) ішке тартып алу және қаруды жұлып алумен аяқтың табан бөлігімен (өкшесімен) бүйіріне - тізесіне (шатына) соққы жасау.
</w:t>
      </w:r>
    </w:p>
    <w:p>
      <w:pPr>
        <w:spacing w:after="0"/>
        <w:ind w:left="0"/>
        <w:jc w:val="both"/>
      </w:pPr>
      <w:r>
        <w:rPr>
          <w:rFonts w:ascii="Times New Roman"/>
          <w:b w:val="false"/>
          <w:i w:val="false"/>
          <w:color w:val="000000"/>
          <w:sz w:val="28"/>
        </w:rPr>
        <w:t>
</w:t>
      </w:r>
      <w:r>
        <w:rPr>
          <w:rFonts w:ascii="Times New Roman"/>
          <w:b/>
          <w:i w:val="false"/>
          <w:color w:val="000000"/>
          <w:sz w:val="28"/>
        </w:rPr>
        <w:t>
     6-ТАҚЫРЫП. ӨЗАРА  КӨМЕК:
</w:t>
      </w:r>
      <w:r>
        <w:rPr>
          <w:rFonts w:ascii="Times New Roman"/>
          <w:b w:val="false"/>
          <w:i w:val="false"/>
          <w:color w:val="000000"/>
          <w:sz w:val="28"/>
        </w:rPr>
        <w:t>
</w:t>
      </w:r>
    </w:p>
    <w:p>
      <w:pPr>
        <w:spacing w:after="0"/>
        <w:ind w:left="0"/>
        <w:jc w:val="both"/>
      </w:pPr>
      <w:r>
        <w:rPr>
          <w:rFonts w:ascii="Times New Roman"/>
          <w:b w:val="false"/>
          <w:i w:val="false"/>
          <w:color w:val="000000"/>
          <w:sz w:val="28"/>
        </w:rPr>
        <w:t>
     1. Ұстау кезінде
</w:t>
      </w:r>
      <w:r>
        <w:br/>
      </w:r>
      <w:r>
        <w:rPr>
          <w:rFonts w:ascii="Times New Roman"/>
          <w:b w:val="false"/>
          <w:i w:val="false"/>
          <w:color w:val="000000"/>
          <w:sz w:val="28"/>
        </w:rPr>
        <w:t>
     1) қарсыластың қолын екі қолмен ұстап алу;
</w:t>
      </w:r>
      <w:r>
        <w:br/>
      </w:r>
      <w:r>
        <w:rPr>
          <w:rFonts w:ascii="Times New Roman"/>
          <w:b w:val="false"/>
          <w:i w:val="false"/>
          <w:color w:val="000000"/>
          <w:sz w:val="28"/>
        </w:rPr>
        <w:t>
     2) қарсыласының мойнын бүйірден (артқы жақтан) иықпен, білекпен ұстап алу.
</w:t>
      </w:r>
      <w:r>
        <w:br/>
      </w:r>
      <w:r>
        <w:rPr>
          <w:rFonts w:ascii="Times New Roman"/>
          <w:b w:val="false"/>
          <w:i w:val="false"/>
          <w:color w:val="000000"/>
          <w:sz w:val="28"/>
        </w:rPr>
        <w:t>
     2. Қарумен қауіп төндіруге қарсы:
</w:t>
      </w:r>
      <w:r>
        <w:br/>
      </w:r>
      <w:r>
        <w:rPr>
          <w:rFonts w:ascii="Times New Roman"/>
          <w:b w:val="false"/>
          <w:i w:val="false"/>
          <w:color w:val="000000"/>
          <w:sz w:val="28"/>
        </w:rPr>
        <w:t>
     қаруды қауіпсіз бағытқа тартып алу (бұрып жіберу) жағдай бойынша (1-тақырыптағы) соққылармен, (5-тақырыптағы) қарусыздандыру тәсілдерімен көмектесу. Жағдай бойынша соққыларға, ұстап алуға, құшақтап алуға қарсы (2-тақырыптағы) соққылармен, (1-тақырыптағы) ауырту тәсілдерімен көмектесу.
</w:t>
      </w:r>
    </w:p>
    <w:p>
      <w:pPr>
        <w:spacing w:after="0"/>
        <w:ind w:left="0"/>
        <w:jc w:val="both"/>
      </w:pPr>
      <w:r>
        <w:rPr>
          <w:rFonts w:ascii="Times New Roman"/>
          <w:b w:val="false"/>
          <w:i w:val="false"/>
          <w:color w:val="000000"/>
          <w:sz w:val="28"/>
        </w:rPr>
        <w:t>
</w:t>
      </w:r>
      <w:r>
        <w:rPr>
          <w:rFonts w:ascii="Times New Roman"/>
          <w:b/>
          <w:i w:val="false"/>
          <w:color w:val="000000"/>
          <w:sz w:val="28"/>
        </w:rPr>
        <w:t>
7-ТАҚЫРЫП. ҚАРУСЫЗДАНДЫРУҒА ЖАСАЛҒАН ӘРЕКЕТКЕ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ҚАРСЫ ІС-ҚИМЫЛ (қару тапаншақапта):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алдынан, бүйірден, арттан - (2-тақырыптағы) жағдай бойынша соққылармен, 1-тақырыптағы) аурулық тәсілдермен тойтару.
</w:t>
      </w:r>
    </w:p>
    <w:p>
      <w:pPr>
        <w:spacing w:after="0"/>
        <w:ind w:left="0"/>
        <w:jc w:val="both"/>
      </w:pPr>
      <w:r>
        <w:rPr>
          <w:rFonts w:ascii="Times New Roman"/>
          <w:b w:val="false"/>
          <w:i w:val="false"/>
          <w:color w:val="000000"/>
          <w:sz w:val="28"/>
        </w:rPr>
        <w:t>
</w:t>
      </w:r>
      <w:r>
        <w:rPr>
          <w:rFonts w:ascii="Times New Roman"/>
          <w:b/>
          <w:i w:val="false"/>
          <w:color w:val="000000"/>
          <w:sz w:val="28"/>
        </w:rPr>
        <w:t>
     8-ТАҚЫРЫП. ТАПАНШАМЕН ҚОРҚЫТЫП, СЫРТТАЙ ТЕКСЕРУ: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жатқан қарсыласты;
</w:t>
      </w:r>
      <w:r>
        <w:br/>
      </w:r>
      <w:r>
        <w:rPr>
          <w:rFonts w:ascii="Times New Roman"/>
          <w:b w:val="false"/>
          <w:i w:val="false"/>
          <w:color w:val="000000"/>
          <w:sz w:val="28"/>
        </w:rPr>
        <w:t>
     2) қолдарын тіреп тұрған қарсыласты.
</w:t>
      </w:r>
    </w:p>
    <w:p>
      <w:pPr>
        <w:spacing w:after="0"/>
        <w:ind w:left="0"/>
        <w:jc w:val="both"/>
      </w:pPr>
      <w:r>
        <w:rPr>
          <w:rFonts w:ascii="Times New Roman"/>
          <w:b w:val="false"/>
          <w:i w:val="false"/>
          <w:color w:val="000000"/>
          <w:sz w:val="28"/>
        </w:rPr>
        <w:t>
</w:t>
      </w:r>
      <w:r>
        <w:rPr>
          <w:rFonts w:ascii="Times New Roman"/>
          <w:b/>
          <w:i w:val="false"/>
          <w:color w:val="000000"/>
          <w:sz w:val="28"/>
        </w:rPr>
        <w:t>
23. Әскери күрес тәсілдерінің күшейтілген кешені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кешенде көзделген тәсілдерді және келесі қосымша техникалық іс-қимылдарды қамтиды.
</w:t>
      </w:r>
    </w:p>
    <w:p>
      <w:pPr>
        <w:spacing w:after="0"/>
        <w:ind w:left="0"/>
        <w:jc w:val="both"/>
      </w:pPr>
      <w:r>
        <w:rPr>
          <w:rFonts w:ascii="Times New Roman"/>
          <w:b w:val="false"/>
          <w:i w:val="false"/>
          <w:color w:val="000000"/>
          <w:sz w:val="28"/>
        </w:rPr>
        <w:t>
</w:t>
      </w:r>
      <w:r>
        <w:rPr>
          <w:rFonts w:ascii="Times New Roman"/>
          <w:b/>
          <w:i w:val="false"/>
          <w:color w:val="000000"/>
          <w:sz w:val="28"/>
        </w:rPr>
        <w:t>
     1-ТАҚЫРЫП. ҰСТАУ ЖӘНЕ ЕРІП ЖҮРУ:
</w:t>
      </w:r>
      <w:r>
        <w:rPr>
          <w:rFonts w:ascii="Times New Roman"/>
          <w:b w:val="false"/>
          <w:i w:val="false"/>
          <w:color w:val="000000"/>
          <w:sz w:val="28"/>
        </w:rPr>
        <w:t>
</w:t>
      </w:r>
    </w:p>
    <w:p>
      <w:pPr>
        <w:spacing w:after="0"/>
        <w:ind w:left="0"/>
        <w:jc w:val="both"/>
      </w:pPr>
      <w:r>
        <w:rPr>
          <w:rFonts w:ascii="Times New Roman"/>
          <w:b w:val="false"/>
          <w:i w:val="false"/>
          <w:color w:val="000000"/>
          <w:sz w:val="28"/>
        </w:rPr>
        <w:t>
     1) қолды ішке қарай бұрудан артқа қайыру;
</w:t>
      </w:r>
      <w:r>
        <w:br/>
      </w:r>
      <w:r>
        <w:rPr>
          <w:rFonts w:ascii="Times New Roman"/>
          <w:b w:val="false"/>
          <w:i w:val="false"/>
          <w:color w:val="000000"/>
          <w:sz w:val="28"/>
        </w:rPr>
        <w:t>
     2) жұлқумен қолды артқа қайыру.
</w:t>
      </w:r>
    </w:p>
    <w:p>
      <w:pPr>
        <w:spacing w:after="0"/>
        <w:ind w:left="0"/>
        <w:jc w:val="both"/>
      </w:pPr>
      <w:r>
        <w:rPr>
          <w:rFonts w:ascii="Times New Roman"/>
          <w:b w:val="false"/>
          <w:i w:val="false"/>
          <w:color w:val="000000"/>
          <w:sz w:val="28"/>
        </w:rPr>
        <w:t>
</w:t>
      </w:r>
      <w:r>
        <w:rPr>
          <w:rFonts w:ascii="Times New Roman"/>
          <w:b/>
          <w:i w:val="false"/>
          <w:color w:val="000000"/>
          <w:sz w:val="28"/>
        </w:rPr>
        <w:t>
     2-ТАҚЫРЫП. АЛДЫН АЛУ СОҚҚЫЛАРЫ: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Екі соққыдан тұратын комбинация (жалпы кешеннің 2-тақырыбында кез-келгенін еркін түрде орындау)
</w:t>
      </w:r>
      <w:r>
        <w:br/>
      </w:r>
      <w:r>
        <w:rPr>
          <w:rFonts w:ascii="Times New Roman"/>
          <w:b w:val="false"/>
          <w:i w:val="false"/>
          <w:color w:val="000000"/>
          <w:sz w:val="28"/>
        </w:rPr>
        <w:t>
     1) қолмен;
</w:t>
      </w:r>
      <w:r>
        <w:br/>
      </w:r>
      <w:r>
        <w:rPr>
          <w:rFonts w:ascii="Times New Roman"/>
          <w:b w:val="false"/>
          <w:i w:val="false"/>
          <w:color w:val="000000"/>
          <w:sz w:val="28"/>
        </w:rPr>
        <w:t>
     2) қолмен және аяқпен;
</w:t>
      </w:r>
      <w:r>
        <w:br/>
      </w:r>
      <w:r>
        <w:rPr>
          <w:rFonts w:ascii="Times New Roman"/>
          <w:b w:val="false"/>
          <w:i w:val="false"/>
          <w:color w:val="000000"/>
          <w:sz w:val="28"/>
        </w:rPr>
        <w:t>
     3) аяқпен және қолмен.
</w:t>
      </w:r>
    </w:p>
    <w:p>
      <w:pPr>
        <w:spacing w:after="0"/>
        <w:ind w:left="0"/>
        <w:jc w:val="both"/>
      </w:pPr>
      <w:r>
        <w:rPr>
          <w:rFonts w:ascii="Times New Roman"/>
          <w:b w:val="false"/>
          <w:i w:val="false"/>
          <w:color w:val="000000"/>
          <w:sz w:val="28"/>
        </w:rPr>
        <w:t>
</w:t>
      </w:r>
      <w:r>
        <w:rPr>
          <w:rFonts w:ascii="Times New Roman"/>
          <w:b/>
          <w:i w:val="false"/>
          <w:color w:val="000000"/>
          <w:sz w:val="28"/>
        </w:rPr>
        <w:t>
3-ТАҚЫРЫП. ҚОЛДЫ ІШКЕ ҚАРАЙ БҰРУ АРҚЫЛЫ АРТҚА ҚАЙЫРУДАН КЕЙІН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ЖҮРГІЗІЛЕТІН ҚАРУЫ ЖОҚ ЖӘНЕ ҚАРУЛАНҒАН ҚАРСЫЛАСЫНЫҢ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СОҚҚЫЛАРЫНАН ҚОРҒАНУ
</w:t>
      </w:r>
      <w:r>
        <w:rPr>
          <w:rFonts w:ascii="Times New Roman"/>
          <w:b w:val="false"/>
          <w:i w:val="false"/>
          <w:color w:val="000000"/>
          <w:sz w:val="28"/>
        </w:rPr>
        <w:t>
</w:t>
      </w:r>
    </w:p>
    <w:p>
      <w:pPr>
        <w:spacing w:after="0"/>
        <w:ind w:left="0"/>
        <w:jc w:val="both"/>
      </w:pPr>
      <w:r>
        <w:rPr>
          <w:rFonts w:ascii="Times New Roman"/>
          <w:b w:val="false"/>
          <w:i w:val="false"/>
          <w:color w:val="000000"/>
          <w:sz w:val="28"/>
        </w:rPr>
        <w:t>
      Соққыларға қарсы қолдардың білезіктерін "шанышқы тәрізді" қою:
</w:t>
      </w:r>
    </w:p>
    <w:p>
      <w:pPr>
        <w:spacing w:after="0"/>
        <w:ind w:left="0"/>
        <w:jc w:val="both"/>
      </w:pPr>
      <w:r>
        <w:rPr>
          <w:rFonts w:ascii="Times New Roman"/>
          <w:b w:val="false"/>
          <w:i w:val="false"/>
          <w:color w:val="000000"/>
          <w:sz w:val="28"/>
        </w:rPr>
        <w:t>
     1) қолмен, қарумен, затпен - жоғарыдан, бүйірден төменнен құлаштап ұрудан;
</w:t>
      </w:r>
      <w:r>
        <w:br/>
      </w:r>
      <w:r>
        <w:rPr>
          <w:rFonts w:ascii="Times New Roman"/>
          <w:b w:val="false"/>
          <w:i w:val="false"/>
          <w:color w:val="000000"/>
          <w:sz w:val="28"/>
        </w:rPr>
        <w:t>
     2) баспен.
</w:t>
      </w:r>
      <w:r>
        <w:br/>
      </w:r>
      <w:r>
        <w:rPr>
          <w:rFonts w:ascii="Times New Roman"/>
          <w:b w:val="false"/>
          <w:i w:val="false"/>
          <w:color w:val="000000"/>
          <w:sz w:val="28"/>
        </w:rPr>
        <w:t>
     Жалпы кешеннің 3-тақырыбындағы қаруы жоқ және қаруланған қарсыластың соққыларынан қорғану іс-қимылдарымен жасалған соққылардан қорғану.
</w:t>
      </w:r>
    </w:p>
    <w:p>
      <w:pPr>
        <w:spacing w:after="0"/>
        <w:ind w:left="0"/>
        <w:jc w:val="both"/>
      </w:pPr>
      <w:r>
        <w:rPr>
          <w:rFonts w:ascii="Times New Roman"/>
          <w:b w:val="false"/>
          <w:i w:val="false"/>
          <w:color w:val="000000"/>
          <w:sz w:val="28"/>
        </w:rPr>
        <w:t>
</w:t>
      </w:r>
      <w:r>
        <w:rPr>
          <w:rFonts w:ascii="Times New Roman"/>
          <w:b/>
          <w:i w:val="false"/>
          <w:color w:val="000000"/>
          <w:sz w:val="28"/>
        </w:rPr>
        <w:t>
4-ТАҚЫРЫП. ҰСТАП АЛУ МЕН ҚҰШАҚТАП АЛУДАН БОСАТЫЛУ: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кешеннің 4-тақырыбындағы іс-қимылдан кейін жауап тәсіл ретінде қолды ішке қарай бұрудан артқа қайыру.
</w:t>
      </w:r>
    </w:p>
    <w:p>
      <w:pPr>
        <w:spacing w:after="0"/>
        <w:ind w:left="0"/>
        <w:jc w:val="both"/>
      </w:pPr>
      <w:r>
        <w:rPr>
          <w:rFonts w:ascii="Times New Roman"/>
          <w:b w:val="false"/>
          <w:i w:val="false"/>
          <w:color w:val="000000"/>
          <w:sz w:val="28"/>
        </w:rPr>
        <w:t>
</w:t>
      </w:r>
      <w:r>
        <w:rPr>
          <w:rFonts w:ascii="Times New Roman"/>
          <w:b/>
          <w:i w:val="false"/>
          <w:color w:val="000000"/>
          <w:sz w:val="28"/>
        </w:rPr>
        <w:t>
5-ТАҚЫРЫП. ҚОЛДЫ ІШКЕ ҚАРАЙ БҰРУДАН АРТҚА ҚАЙЫРУ АРҚЫЛЫ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ҚАРУСЫЗДАНДЫРУ:
</w:t>
      </w:r>
      <w:r>
        <w:rPr>
          <w:rFonts w:ascii="Times New Roman"/>
          <w:b w:val="false"/>
          <w:i w:val="false"/>
          <w:color w:val="000000"/>
          <w:sz w:val="28"/>
        </w:rPr>
        <w:t>
</w:t>
      </w:r>
    </w:p>
    <w:p>
      <w:pPr>
        <w:spacing w:after="0"/>
        <w:ind w:left="0"/>
        <w:jc w:val="both"/>
      </w:pPr>
      <w:r>
        <w:rPr>
          <w:rFonts w:ascii="Times New Roman"/>
          <w:b w:val="false"/>
          <w:i w:val="false"/>
          <w:color w:val="000000"/>
          <w:sz w:val="28"/>
        </w:rPr>
        <w:t>
     1. Дәл алдынан тапаншамен қауіп төндіруге қарсы:
</w:t>
      </w:r>
      <w:r>
        <w:br/>
      </w:r>
      <w:r>
        <w:rPr>
          <w:rFonts w:ascii="Times New Roman"/>
          <w:b w:val="false"/>
          <w:i w:val="false"/>
          <w:color w:val="000000"/>
          <w:sz w:val="28"/>
        </w:rPr>
        <w:t>
     1) алдынан;
</w:t>
      </w:r>
      <w:r>
        <w:br/>
      </w:r>
      <w:r>
        <w:rPr>
          <w:rFonts w:ascii="Times New Roman"/>
          <w:b w:val="false"/>
          <w:i w:val="false"/>
          <w:color w:val="000000"/>
          <w:sz w:val="28"/>
        </w:rPr>
        <w:t>
     2) артынан.
</w:t>
      </w:r>
      <w:r>
        <w:br/>
      </w:r>
      <w:r>
        <w:rPr>
          <w:rFonts w:ascii="Times New Roman"/>
          <w:b w:val="false"/>
          <w:i w:val="false"/>
          <w:color w:val="000000"/>
          <w:sz w:val="28"/>
        </w:rPr>
        <w:t>
     2. Қарсыластың қарусыздандыруға әрекеттенуі кезде:
</w:t>
      </w:r>
      <w:r>
        <w:br/>
      </w:r>
      <w:r>
        <w:rPr>
          <w:rFonts w:ascii="Times New Roman"/>
          <w:b w:val="false"/>
          <w:i w:val="false"/>
          <w:color w:val="000000"/>
          <w:sz w:val="28"/>
        </w:rPr>
        <w:t>
     1) төс қалтасынан (қолтығындағы тапанша қабынан);
</w:t>
      </w:r>
      <w:r>
        <w:br/>
      </w:r>
      <w:r>
        <w:rPr>
          <w:rFonts w:ascii="Times New Roman"/>
          <w:b w:val="false"/>
          <w:i w:val="false"/>
          <w:color w:val="000000"/>
          <w:sz w:val="28"/>
        </w:rPr>
        <w:t>
     2) шалбарының қалтасынан (белбеудегі тапанша қабынан).
</w:t>
      </w:r>
    </w:p>
    <w:p>
      <w:pPr>
        <w:spacing w:after="0"/>
        <w:ind w:left="0"/>
        <w:jc w:val="both"/>
      </w:pPr>
      <w:r>
        <w:rPr>
          <w:rFonts w:ascii="Times New Roman"/>
          <w:b w:val="false"/>
          <w:i w:val="false"/>
          <w:color w:val="000000"/>
          <w:sz w:val="28"/>
        </w:rPr>
        <w:t>
</w:t>
      </w:r>
      <w:r>
        <w:rPr>
          <w:rFonts w:ascii="Times New Roman"/>
          <w:b/>
          <w:i w:val="false"/>
          <w:color w:val="000000"/>
          <w:sz w:val="28"/>
        </w:rPr>
        <w:t>
 6-ТАҚЫРЫП. КӨМЕК КӨРСЕТУ:
</w:t>
      </w:r>
      <w:r>
        <w:rPr>
          <w:rFonts w:ascii="Times New Roman"/>
          <w:b w:val="false"/>
          <w:i w:val="false"/>
          <w:color w:val="000000"/>
          <w:sz w:val="28"/>
        </w:rPr>
        <w:t>
</w:t>
      </w:r>
    </w:p>
    <w:p>
      <w:pPr>
        <w:spacing w:after="0"/>
        <w:ind w:left="0"/>
        <w:jc w:val="both"/>
      </w:pPr>
      <w:r>
        <w:rPr>
          <w:rFonts w:ascii="Times New Roman"/>
          <w:b w:val="false"/>
          <w:i w:val="false"/>
          <w:color w:val="000000"/>
          <w:sz w:val="28"/>
        </w:rPr>
        <w:t>
     Арттан, бүйірден келген кезде қолын ішке қарай бұрудан кейін артқа қайыру.
</w:t>
      </w:r>
    </w:p>
    <w:p>
      <w:pPr>
        <w:spacing w:after="0"/>
        <w:ind w:left="0"/>
        <w:jc w:val="both"/>
      </w:pPr>
      <w:r>
        <w:rPr>
          <w:rFonts w:ascii="Times New Roman"/>
          <w:b w:val="false"/>
          <w:i w:val="false"/>
          <w:color w:val="000000"/>
          <w:sz w:val="28"/>
        </w:rPr>
        <w:t>
</w:t>
      </w:r>
      <w:r>
        <w:rPr>
          <w:rFonts w:ascii="Times New Roman"/>
          <w:b/>
          <w:i w:val="false"/>
          <w:color w:val="000000"/>
          <w:sz w:val="28"/>
        </w:rPr>
        <w:t>
     7-ТАҚЫРЫП. ҚАРУСЫЗДАНДЫРУ ӘРЕКЕТІНЕ ҚАРСЫ ІС-ҚИМЫЛ: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Әлсіз жерге соққы жасалғаннан кейін (жағдай бойынша соққыны таңдау) қолды ішке қарай бұрудан кейін артқа қайыру.
</w:t>
      </w:r>
    </w:p>
    <w:p>
      <w:pPr>
        <w:spacing w:after="0"/>
        <w:ind w:left="0"/>
        <w:jc w:val="both"/>
      </w:pPr>
      <w:r>
        <w:rPr>
          <w:rFonts w:ascii="Times New Roman"/>
          <w:b w:val="false"/>
          <w:i w:val="false"/>
          <w:color w:val="000000"/>
          <w:sz w:val="28"/>
        </w:rPr>
        <w:t>
</w:t>
      </w:r>
      <w:r>
        <w:rPr>
          <w:rFonts w:ascii="Times New Roman"/>
          <w:b/>
          <w:i w:val="false"/>
          <w:color w:val="000000"/>
          <w:sz w:val="28"/>
        </w:rPr>
        <w:t>
     8-ТАҚЫРЫП. БАЙЛАУ, КІСЕНДЕУ: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қарсылас ішімен жатқан (құлатылған) жағдайда;
</w:t>
      </w:r>
      <w:r>
        <w:br/>
      </w:r>
      <w:r>
        <w:rPr>
          <w:rFonts w:ascii="Times New Roman"/>
          <w:b w:val="false"/>
          <w:i w:val="false"/>
          <w:color w:val="000000"/>
          <w:sz w:val="28"/>
        </w:rPr>
        <w:t>
     2) қабырғаға қарап тұрған жағдайда.
</w:t>
      </w:r>
    </w:p>
    <w:p>
      <w:pPr>
        <w:spacing w:after="0"/>
        <w:ind w:left="0"/>
        <w:jc w:val="both"/>
      </w:pPr>
      <w:r>
        <w:rPr>
          <w:rFonts w:ascii="Times New Roman"/>
          <w:b w:val="false"/>
          <w:i w:val="false"/>
          <w:color w:val="000000"/>
          <w:sz w:val="28"/>
        </w:rPr>
        <w:t>
</w:t>
      </w:r>
      <w:r>
        <w:rPr>
          <w:rFonts w:ascii="Times New Roman"/>
          <w:b/>
          <w:i w:val="false"/>
          <w:color w:val="000000"/>
          <w:sz w:val="28"/>
        </w:rPr>
        <w:t>
     24. ӘСКЕРИ КҮРЕС ТӘСІЛДЕРІНІҢ АРНАЙЫ КЕШЕНІ: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Жалпы және күшейтілген кешендерде көрсетілген тәсілдерді және келесі қосымша техникалық іс-қимылдары жатады.
</w:t>
      </w:r>
    </w:p>
    <w:p>
      <w:pPr>
        <w:spacing w:after="0"/>
        <w:ind w:left="0"/>
        <w:jc w:val="both"/>
      </w:pPr>
      <w:r>
        <w:rPr>
          <w:rFonts w:ascii="Times New Roman"/>
          <w:b w:val="false"/>
          <w:i w:val="false"/>
          <w:color w:val="000000"/>
          <w:sz w:val="28"/>
        </w:rPr>
        <w:t>
</w:t>
      </w:r>
      <w:r>
        <w:rPr>
          <w:rFonts w:ascii="Times New Roman"/>
          <w:b/>
          <w:i w:val="false"/>
          <w:color w:val="000000"/>
          <w:sz w:val="28"/>
        </w:rPr>
        <w:t>
     1-ТАҚЫРЫП. КІСЕНДЕУ ЖӘНЕ БАЙЛАУ ҮШІН ҰСТАУ: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1) арттан аяқтан ұстап лақтыру, жата беріп қолды ішке қарай бұрау және отырып қолды артқа қайыру;
</w:t>
      </w:r>
      <w:r>
        <w:br/>
      </w:r>
      <w:r>
        <w:rPr>
          <w:rFonts w:ascii="Times New Roman"/>
          <w:b w:val="false"/>
          <w:i w:val="false"/>
          <w:color w:val="000000"/>
          <w:sz w:val="28"/>
        </w:rPr>
        <w:t>
     2) арттан аяғынан ұстап лақтыру, жата беріп иықпен және білекпен отырып, тұншықтыру және қолды артқа қайыру;
</w:t>
      </w:r>
      <w:r>
        <w:br/>
      </w:r>
      <w:r>
        <w:rPr>
          <w:rFonts w:ascii="Times New Roman"/>
          <w:b w:val="false"/>
          <w:i w:val="false"/>
          <w:color w:val="000000"/>
          <w:sz w:val="28"/>
        </w:rPr>
        <w:t>
     3) артқы шалумен қолын отырып артқа қайыру.
</w:t>
      </w:r>
    </w:p>
    <w:p>
      <w:pPr>
        <w:spacing w:after="0"/>
        <w:ind w:left="0"/>
        <w:jc w:val="both"/>
      </w:pPr>
      <w:r>
        <w:rPr>
          <w:rFonts w:ascii="Times New Roman"/>
          <w:b w:val="false"/>
          <w:i w:val="false"/>
          <w:color w:val="000000"/>
          <w:sz w:val="28"/>
        </w:rPr>
        <w:t>
</w:t>
      </w:r>
      <w:r>
        <w:rPr>
          <w:rFonts w:ascii="Times New Roman"/>
          <w:b/>
          <w:i w:val="false"/>
          <w:color w:val="000000"/>
          <w:sz w:val="28"/>
        </w:rPr>
        <w:t>
     2-ТАҚЫРЫП. ҰСТАУ КЕЗІНДЕ КӨМЕК КӨРСЕТУ: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серіктес аяқты арттан ұстап отырып, қолды артқа қайыруға көшумен лақтырғанда, жатып қолды бұрау;
</w:t>
      </w:r>
      <w:r>
        <w:br/>
      </w:r>
      <w:r>
        <w:rPr>
          <w:rFonts w:ascii="Times New Roman"/>
          <w:b w:val="false"/>
          <w:i w:val="false"/>
          <w:color w:val="000000"/>
          <w:sz w:val="28"/>
        </w:rPr>
        <w:t>
     2) серіктес аяқты арттан ұстап, жатып қолды ішке қарай бұрау арқылы лақтырған кезде отырып, қолды артқа қайыру.
</w:t>
      </w:r>
    </w:p>
    <w:p>
      <w:pPr>
        <w:spacing w:after="0"/>
        <w:ind w:left="0"/>
        <w:jc w:val="both"/>
      </w:pPr>
      <w:r>
        <w:rPr>
          <w:rFonts w:ascii="Times New Roman"/>
          <w:b w:val="false"/>
          <w:i w:val="false"/>
          <w:color w:val="000000"/>
          <w:sz w:val="28"/>
        </w:rPr>
        <w:t>
</w:t>
      </w:r>
      <w:r>
        <w:rPr>
          <w:rFonts w:ascii="Times New Roman"/>
          <w:b/>
          <w:i w:val="false"/>
          <w:color w:val="000000"/>
          <w:sz w:val="28"/>
        </w:rPr>
        <w:t>
     25. РЕЗИНА ТАЯҚТЫ ҚОЛДАНУ ТЕХНИКАСЫНЫҢ НЕГІЗДЕРІ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1-ТАҚЫРЫП. НЕГІЗГІ ҰСТАУЛАР: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қолмен ұстағыштан;
</w:t>
      </w:r>
      <w:r>
        <w:br/>
      </w:r>
      <w:r>
        <w:rPr>
          <w:rFonts w:ascii="Times New Roman"/>
          <w:b w:val="false"/>
          <w:i w:val="false"/>
          <w:color w:val="000000"/>
          <w:sz w:val="28"/>
        </w:rPr>
        <w:t>
     2) бір қолмен ұстағыштан төмен;
</w:t>
      </w:r>
      <w:r>
        <w:br/>
      </w:r>
      <w:r>
        <w:rPr>
          <w:rFonts w:ascii="Times New Roman"/>
          <w:b w:val="false"/>
          <w:i w:val="false"/>
          <w:color w:val="000000"/>
          <w:sz w:val="28"/>
        </w:rPr>
        <w:t>
     3) екі қолмен ұстау.
</w:t>
      </w:r>
    </w:p>
    <w:p>
      <w:pPr>
        <w:spacing w:after="0"/>
        <w:ind w:left="0"/>
        <w:jc w:val="both"/>
      </w:pPr>
      <w:r>
        <w:rPr>
          <w:rFonts w:ascii="Times New Roman"/>
          <w:b w:val="false"/>
          <w:i w:val="false"/>
          <w:color w:val="000000"/>
          <w:sz w:val="28"/>
        </w:rPr>
        <w:t>
</w:t>
      </w:r>
      <w:r>
        <w:rPr>
          <w:rFonts w:ascii="Times New Roman"/>
          <w:b/>
          <w:i w:val="false"/>
          <w:color w:val="000000"/>
          <w:sz w:val="28"/>
        </w:rPr>
        <w:t>
     2-ТАҚЫРЫП. ТАЯҚТЫҢ ҰЗЫН ЖАҒЫМЕН ҰРУ:
</w:t>
      </w:r>
      <w:r>
        <w:rPr>
          <w:rFonts w:ascii="Times New Roman"/>
          <w:b w:val="false"/>
          <w:i w:val="false"/>
          <w:color w:val="000000"/>
          <w:sz w:val="28"/>
        </w:rPr>
        <w:t>
</w:t>
      </w:r>
    </w:p>
    <w:p>
      <w:pPr>
        <w:spacing w:after="0"/>
        <w:ind w:left="0"/>
        <w:jc w:val="both"/>
      </w:pPr>
      <w:r>
        <w:rPr>
          <w:rFonts w:ascii="Times New Roman"/>
          <w:b w:val="false"/>
          <w:i w:val="false"/>
          <w:color w:val="000000"/>
          <w:sz w:val="28"/>
        </w:rPr>
        <w:t>
     1) жоғарыдан - еңкейген қудалаудағының қолынан, иығынан, арқасынан;
</w:t>
      </w:r>
      <w:r>
        <w:br/>
      </w:r>
      <w:r>
        <w:rPr>
          <w:rFonts w:ascii="Times New Roman"/>
          <w:b w:val="false"/>
          <w:i w:val="false"/>
          <w:color w:val="000000"/>
          <w:sz w:val="28"/>
        </w:rPr>
        <w:t>
     2) бүйірден - қолынан, санынан, денесінен;
</w:t>
      </w:r>
      <w:r>
        <w:br/>
      </w:r>
      <w:r>
        <w:rPr>
          <w:rFonts w:ascii="Times New Roman"/>
          <w:b w:val="false"/>
          <w:i w:val="false"/>
          <w:color w:val="000000"/>
          <w:sz w:val="28"/>
        </w:rPr>
        <w:t>
     3) құлаштап ұру - қолынан, санынан, денесінен;
</w:t>
      </w:r>
      <w:r>
        <w:br/>
      </w:r>
      <w:r>
        <w:rPr>
          <w:rFonts w:ascii="Times New Roman"/>
          <w:b w:val="false"/>
          <w:i w:val="false"/>
          <w:color w:val="000000"/>
          <w:sz w:val="28"/>
        </w:rPr>
        <w:t>
     4) "көкіректен" тік соғу (нұқу).
</w:t>
      </w:r>
    </w:p>
    <w:p>
      <w:pPr>
        <w:spacing w:after="0"/>
        <w:ind w:left="0"/>
        <w:jc w:val="both"/>
      </w:pPr>
      <w:r>
        <w:rPr>
          <w:rFonts w:ascii="Times New Roman"/>
          <w:b w:val="false"/>
          <w:i w:val="false"/>
          <w:color w:val="000000"/>
          <w:sz w:val="28"/>
        </w:rPr>
        <w:t>
</w:t>
      </w:r>
      <w:r>
        <w:rPr>
          <w:rFonts w:ascii="Times New Roman"/>
          <w:b/>
          <w:i w:val="false"/>
          <w:color w:val="000000"/>
          <w:sz w:val="28"/>
        </w:rPr>
        <w:t>
     3-ТАҚЫРЫП. ТАЯҚТЫҢ ҚЫСҚА ЖАҒЫМЕН ҰРУ: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құлаштап ұру - қабырғадан, "көкірекке";
</w:t>
      </w:r>
      <w:r>
        <w:br/>
      </w:r>
      <w:r>
        <w:rPr>
          <w:rFonts w:ascii="Times New Roman"/>
          <w:b w:val="false"/>
          <w:i w:val="false"/>
          <w:color w:val="000000"/>
          <w:sz w:val="28"/>
        </w:rPr>
        <w:t>
     2) артқа ұру - "көкірекке" (арттан шапқан кезде);
</w:t>
      </w:r>
      <w:r>
        <w:br/>
      </w:r>
      <w:r>
        <w:rPr>
          <w:rFonts w:ascii="Times New Roman"/>
          <w:b w:val="false"/>
          <w:i w:val="false"/>
          <w:color w:val="000000"/>
          <w:sz w:val="28"/>
        </w:rPr>
        <w:t>
     3) жоғарыдан ұру - еңкейгеннің арқасынан.
</w:t>
      </w:r>
    </w:p>
    <w:p>
      <w:pPr>
        <w:spacing w:after="0"/>
        <w:ind w:left="0"/>
        <w:jc w:val="both"/>
      </w:pPr>
      <w:r>
        <w:rPr>
          <w:rFonts w:ascii="Times New Roman"/>
          <w:b w:val="false"/>
          <w:i w:val="false"/>
          <w:color w:val="000000"/>
          <w:sz w:val="28"/>
        </w:rPr>
        <w:t>
</w:t>
      </w:r>
      <w:r>
        <w:rPr>
          <w:rFonts w:ascii="Times New Roman"/>
          <w:b/>
          <w:i w:val="false"/>
          <w:color w:val="000000"/>
          <w:sz w:val="28"/>
        </w:rPr>
        <w:t>
4-ТАҚЫРЫП. ТАЯҚТЫҢ ОРТАҢҒЫ БӨЛІГІМЕН ҰРУ: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алға ұру - қарсылас жақындауға әрекеттенген кезде кеуденің жоғары бөлігіне;
</w:t>
      </w:r>
      <w:r>
        <w:br/>
      </w:r>
      <w:r>
        <w:rPr>
          <w:rFonts w:ascii="Times New Roman"/>
          <w:b w:val="false"/>
          <w:i w:val="false"/>
          <w:color w:val="000000"/>
          <w:sz w:val="28"/>
        </w:rPr>
        <w:t>
     2) төмен ұру - аяқтан ұстауға әрекеттенген кезде арқаның жоғарғы бөлігінен ұру.
</w:t>
      </w:r>
    </w:p>
    <w:p>
      <w:pPr>
        <w:spacing w:after="0"/>
        <w:ind w:left="0"/>
        <w:jc w:val="both"/>
      </w:pPr>
      <w:r>
        <w:rPr>
          <w:rFonts w:ascii="Times New Roman"/>
          <w:b w:val="false"/>
          <w:i w:val="false"/>
          <w:color w:val="000000"/>
          <w:sz w:val="28"/>
        </w:rPr>
        <w:t>
</w:t>
      </w:r>
      <w:r>
        <w:rPr>
          <w:rFonts w:ascii="Times New Roman"/>
          <w:b/>
          <w:i w:val="false"/>
          <w:color w:val="000000"/>
          <w:sz w:val="28"/>
        </w:rPr>
        <w:t>
     5-ТАҚЫРЫП. ҚАРУЫ ЖОҚ ЖӘНЕ ҚАРУЛАНҒАН ҚАРСЫЛАСЫНЫҢ СОҚҚЫЛАРЫНА ҚАРСЫ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РЕЗИНА ТАЯҚПЕН ҚОРҒАНУ ІС-ҚИМЫЛДАРЫ: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Таяқтың ортаңғы бөлігін соққыға қарсы қою:
</w:t>
      </w:r>
      <w:r>
        <w:br/>
      </w:r>
      <w:r>
        <w:rPr>
          <w:rFonts w:ascii="Times New Roman"/>
          <w:b w:val="false"/>
          <w:i w:val="false"/>
          <w:color w:val="000000"/>
          <w:sz w:val="28"/>
        </w:rPr>
        <w:t>
     1) жоғары - жоғарыдан болатын соққыларға қарсы;
</w:t>
      </w:r>
      <w:r>
        <w:br/>
      </w:r>
      <w:r>
        <w:rPr>
          <w:rFonts w:ascii="Times New Roman"/>
          <w:b w:val="false"/>
          <w:i w:val="false"/>
          <w:color w:val="000000"/>
          <w:sz w:val="28"/>
        </w:rPr>
        <w:t>
     2) жоғары жанына қарай - бетке (басқа) бүйірден, құлаштап ұру соққыларына қарсы;
</w:t>
      </w:r>
      <w:r>
        <w:br/>
      </w:r>
      <w:r>
        <w:rPr>
          <w:rFonts w:ascii="Times New Roman"/>
          <w:b w:val="false"/>
          <w:i w:val="false"/>
          <w:color w:val="000000"/>
          <w:sz w:val="28"/>
        </w:rPr>
        <w:t>
     3) төмен - төменнен болатын соққыларға қарсы;
</w:t>
      </w:r>
      <w:r>
        <w:br/>
      </w:r>
      <w:r>
        <w:rPr>
          <w:rFonts w:ascii="Times New Roman"/>
          <w:b w:val="false"/>
          <w:i w:val="false"/>
          <w:color w:val="000000"/>
          <w:sz w:val="28"/>
        </w:rPr>
        <w:t>
     4) төмен жанына қарай - дененің төменгі жақ бөлігіне бүйірден, құлаштап ұру соққыларына қарсы.
</w:t>
      </w:r>
      <w:r>
        <w:br/>
      </w:r>
      <w:r>
        <w:rPr>
          <w:rFonts w:ascii="Times New Roman"/>
          <w:b w:val="false"/>
          <w:i w:val="false"/>
          <w:color w:val="000000"/>
          <w:sz w:val="28"/>
        </w:rPr>
        <w:t>
     2. Таяқтың ортаңғы бөлігімен тойтарыс беру:
</w:t>
      </w:r>
      <w:r>
        <w:br/>
      </w:r>
      <w:r>
        <w:rPr>
          <w:rFonts w:ascii="Times New Roman"/>
          <w:b w:val="false"/>
          <w:i w:val="false"/>
          <w:color w:val="000000"/>
          <w:sz w:val="28"/>
        </w:rPr>
        <w:t>
     1) ішке;
</w:t>
      </w:r>
      <w:r>
        <w:br/>
      </w:r>
      <w:r>
        <w:rPr>
          <w:rFonts w:ascii="Times New Roman"/>
          <w:b w:val="false"/>
          <w:i w:val="false"/>
          <w:color w:val="000000"/>
          <w:sz w:val="28"/>
        </w:rPr>
        <w:t>
     2) сыртқа.
</w:t>
      </w:r>
    </w:p>
    <w:p>
      <w:pPr>
        <w:spacing w:after="0"/>
        <w:ind w:left="0"/>
        <w:jc w:val="both"/>
      </w:pPr>
      <w:r>
        <w:rPr>
          <w:rFonts w:ascii="Times New Roman"/>
          <w:b w:val="false"/>
          <w:i w:val="false"/>
          <w:color w:val="000000"/>
          <w:sz w:val="28"/>
        </w:rPr>
        <w:t>
</w:t>
      </w:r>
      <w:r>
        <w:rPr>
          <w:rFonts w:ascii="Times New Roman"/>
          <w:b/>
          <w:i w:val="false"/>
          <w:color w:val="000000"/>
          <w:sz w:val="28"/>
        </w:rPr>
        <w:t>
     6-ТАҚЫРЫП. ТАЯҚПЕН БУЫНДЫРА ҚАПСЫРЫП ҰСТАУ: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артынан;
</w:t>
      </w:r>
      <w:r>
        <w:br/>
      </w:r>
      <w:r>
        <w:rPr>
          <w:rFonts w:ascii="Times New Roman"/>
          <w:b w:val="false"/>
          <w:i w:val="false"/>
          <w:color w:val="000000"/>
          <w:sz w:val="28"/>
        </w:rPr>
        <w:t>
     2) артынан-бүйірінен;
</w:t>
      </w:r>
      <w:r>
        <w:br/>
      </w:r>
      <w:r>
        <w:rPr>
          <w:rFonts w:ascii="Times New Roman"/>
          <w:b w:val="false"/>
          <w:i w:val="false"/>
          <w:color w:val="000000"/>
          <w:sz w:val="28"/>
        </w:rPr>
        <w:t>
     3) айқастырылған қолмен - артынан.
</w:t>
      </w:r>
    </w:p>
    <w:p>
      <w:pPr>
        <w:spacing w:after="0"/>
        <w:ind w:left="0"/>
        <w:jc w:val="both"/>
      </w:pPr>
      <w:r>
        <w:rPr>
          <w:rFonts w:ascii="Times New Roman"/>
          <w:b w:val="false"/>
          <w:i w:val="false"/>
          <w:color w:val="000000"/>
          <w:sz w:val="28"/>
        </w:rPr>
        <w:t>
</w:t>
      </w:r>
      <w:r>
        <w:rPr>
          <w:rFonts w:ascii="Times New Roman"/>
          <w:b/>
          <w:i w:val="false"/>
          <w:color w:val="000000"/>
          <w:sz w:val="28"/>
        </w:rPr>
        <w:t>
7. ЖЕКПЕ-ЖЕК ҰРЫС ТӘСІЛДЕРІН ҚАЙТАЛАУ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26. Жекпе-жек ұрыс тәсілдерінің арнайы кешенін экономикалық полиция, тергеу басқармасы (департаменті), есірткіге қарсы күрес жөніндегі басқарма, әскери-тергеу департаменті қызметтерін I-II медициналық жасқа бөліну топтарының қатардағы және басшы құрам адамдары үйренеді. 
</w:t>
      </w:r>
      <w:r>
        <w:br/>
      </w:r>
      <w:r>
        <w:rPr>
          <w:rFonts w:ascii="Times New Roman"/>
          <w:b w:val="false"/>
          <w:i w:val="false"/>
          <w:color w:val="000000"/>
          <w:sz w:val="28"/>
        </w:rPr>
        <w:t>
      27. Жекпе-жек ұрыс тәсілдерінің күшейтілген кешенін криминалдық полиция, жол полиция қызметтері, патрульдік-күзет қызметі, мемлекеттік күзет қызметі, қылмыстық-атқару жүйесі бөлімшелерінің, АММО қызметтері I-II медициналық жасқа бөліну топтарының қатардағы және басшы құрам адамдары үйренеді. 
</w:t>
      </w:r>
      <w:r>
        <w:br/>
      </w:r>
      <w:r>
        <w:rPr>
          <w:rFonts w:ascii="Times New Roman"/>
          <w:b w:val="false"/>
          <w:i w:val="false"/>
          <w:color w:val="000000"/>
          <w:sz w:val="28"/>
        </w:rPr>
        <w:t>
      28. Арнайы мақсаттағы "Сұңқар" бөлімшесінің қызметкерлері жекпе-жек ұрыс тәсілдерін даярлықтың барлық бағдарламалары бойынша үйренеді. 
</w:t>
      </w:r>
      <w:r>
        <w:br/>
      </w:r>
      <w:r>
        <w:rPr>
          <w:rFonts w:ascii="Times New Roman"/>
          <w:b w:val="false"/>
          <w:i w:val="false"/>
          <w:color w:val="000000"/>
          <w:sz w:val="28"/>
        </w:rPr>
        <w:t>
      29. Қатардағы және басшы құрамның қалған адамдары, 40 жастан асқан әйелдерді қоспағанда, жалпы кешеннің тәсілдерін үйренеді. 
</w:t>
      </w:r>
      <w:r>
        <w:br/>
      </w:r>
      <w:r>
        <w:rPr>
          <w:rFonts w:ascii="Times New Roman"/>
          <w:b w:val="false"/>
          <w:i w:val="false"/>
          <w:color w:val="000000"/>
          <w:sz w:val="28"/>
        </w:rPr>
        <w:t>
      30. Резиналы таяқты қолдану техникасының негізін барлық медициналық жасқа бөліну топтарының оларды алып жүру мен қолдану рұқсат етілген қатардағы және басшы құрам адамдары үйренеді.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ДЕНЕ ШЫНЫҚТЫРУ ДАЙЫНДЫҒЫ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ЖЕКПЕ-ЖЕК ҰРЫСТЫ БАҒАЛАУ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31. Ішкі істер органдарының қызметкерлерін дене шынықтыру дайындықтары мен жекпе-жек ұрыс жөніндегі бағалары сабақтарға қатысуын есепке алу журналы мен бағалау тестерін тапсыру ведомостеріне (хаттамаларға) қойылады. 
</w:t>
      </w:r>
      <w:r>
        <w:br/>
      </w:r>
      <w:r>
        <w:rPr>
          <w:rFonts w:ascii="Times New Roman"/>
          <w:b w:val="false"/>
          <w:i w:val="false"/>
          <w:color w:val="000000"/>
          <w:sz w:val="28"/>
        </w:rPr>
        <w:t>
      32. Дене шынықтыру дайындығы жөнінде жекелеген баға алу үшін қызметкерлер кемінде бес тест тапсыруға міндетті, оларға күш-жинау дайындығы, жылдам-күш жинау дайындығы мен төзімділік сапасын дамыту жатады; 
</w:t>
      </w:r>
      <w:r>
        <w:br/>
      </w:r>
      <w:r>
        <w:rPr>
          <w:rFonts w:ascii="Times New Roman"/>
          <w:b w:val="false"/>
          <w:i w:val="false"/>
          <w:color w:val="000000"/>
          <w:sz w:val="28"/>
        </w:rPr>
        <w:t>
      1) 40-жасқа дейінгі ерлер NN 2 немесе 7, 3, 5, 6 қар түспейтін аудандарда таңдауы бойынша 4, 8 немесе 9 жаттығуларды тапсырады; 
</w:t>
      </w:r>
      <w:r>
        <w:br/>
      </w:r>
      <w:r>
        <w:rPr>
          <w:rFonts w:ascii="Times New Roman"/>
          <w:b w:val="false"/>
          <w:i w:val="false"/>
          <w:color w:val="000000"/>
          <w:sz w:val="28"/>
        </w:rPr>
        <w:t>
      2) 54-жасқа дейінгі ерлер NN 1 немесе 11, 3, 5, 6 қар түспейтін аудандарда таңдауы бойынша 4, 8 немесе 9 жаттығуларды тапсырады; 
</w:t>
      </w:r>
      <w:r>
        <w:br/>
      </w:r>
      <w:r>
        <w:rPr>
          <w:rFonts w:ascii="Times New Roman"/>
          <w:b w:val="false"/>
          <w:i w:val="false"/>
          <w:color w:val="000000"/>
          <w:sz w:val="28"/>
        </w:rPr>
        <w:t>
      3) 55-жастағы және одан үлкен ерлер№NN 1 немесе 11, 3, 5, 6, 10 қар түспейтін аудандарда N№3 жаттығуларды тапсырады; 
</w:t>
      </w:r>
      <w:r>
        <w:br/>
      </w:r>
      <w:r>
        <w:rPr>
          <w:rFonts w:ascii="Times New Roman"/>
          <w:b w:val="false"/>
          <w:i w:val="false"/>
          <w:color w:val="000000"/>
          <w:sz w:val="28"/>
        </w:rPr>
        <w:t>
      4) 40-жасқа дейінгі әйелдер NN 1, 5, 7 таңдауы бойынша 2, 3, 4, 8 қар түспейтін аудандарда№N 3 жаттығуларды тапсырады. 
</w:t>
      </w:r>
      <w:r>
        <w:br/>
      </w:r>
      <w:r>
        <w:rPr>
          <w:rFonts w:ascii="Times New Roman"/>
          <w:b w:val="false"/>
          <w:i w:val="false"/>
          <w:color w:val="000000"/>
          <w:sz w:val="28"/>
        </w:rPr>
        <w:t>
      33. Қызметкердің дене шынықтыру дайындығының жекелеген бағасы оның бес тесті орындағаны үшін алған бағаларынан жинақталады және былай анықталады: 
</w:t>
      </w:r>
      <w:r>
        <w:br/>
      </w:r>
      <w:r>
        <w:rPr>
          <w:rFonts w:ascii="Times New Roman"/>
          <w:b w:val="false"/>
          <w:i w:val="false"/>
          <w:color w:val="000000"/>
          <w:sz w:val="28"/>
        </w:rPr>
        <w:t>
      "өте жақсы" - егер үш бағасы "өте жақсы", қалғаны "жақсы" болса; 
</w:t>
      </w:r>
      <w:r>
        <w:br/>
      </w:r>
      <w:r>
        <w:rPr>
          <w:rFonts w:ascii="Times New Roman"/>
          <w:b w:val="false"/>
          <w:i w:val="false"/>
          <w:color w:val="000000"/>
          <w:sz w:val="28"/>
        </w:rPr>
        <w:t>
      "жақсы" - егер үш бағасы "жақсыдан" төмен болмай, қалғаны "қанағаттанарлық" болса; 
</w:t>
      </w:r>
      <w:r>
        <w:br/>
      </w:r>
      <w:r>
        <w:rPr>
          <w:rFonts w:ascii="Times New Roman"/>
          <w:b w:val="false"/>
          <w:i w:val="false"/>
          <w:color w:val="000000"/>
          <w:sz w:val="28"/>
        </w:rPr>
        <w:t>
      "қанағаттанарлық" - егер барлық бағалар "қанағаттанарлық" немесе бір қанағаттанарлықсыз баға алған кезде үш бағасы "жақсыдан" төмен болмаса. 
</w:t>
      </w:r>
      <w:r>
        <w:br/>
      </w:r>
      <w:r>
        <w:rPr>
          <w:rFonts w:ascii="Times New Roman"/>
          <w:b w:val="false"/>
          <w:i w:val="false"/>
          <w:color w:val="000000"/>
          <w:sz w:val="28"/>
        </w:rPr>
        <w:t>
      34. Қызметкердің жекпе-жек ұрыс бойынша дайындығының жекелеген бағасы осы санатта көзделген қызметкерлерге арналған тақырыптардың кез-келген әртүрлі үш тәсілі орындағаны үшін алған бағаларынан жинақталады. 
</w:t>
      </w:r>
      <w:r>
        <w:br/>
      </w:r>
      <w:r>
        <w:rPr>
          <w:rFonts w:ascii="Times New Roman"/>
          <w:b w:val="false"/>
          <w:i w:val="false"/>
          <w:color w:val="000000"/>
          <w:sz w:val="28"/>
        </w:rPr>
        <w:t>
      Жекпе-жек ұрыс тәсілдерін орындау былай бағаланады: 
</w:t>
      </w:r>
      <w:r>
        <w:br/>
      </w:r>
      <w:r>
        <w:rPr>
          <w:rFonts w:ascii="Times New Roman"/>
          <w:b w:val="false"/>
          <w:i w:val="false"/>
          <w:color w:val="000000"/>
          <w:sz w:val="28"/>
        </w:rPr>
        <w:t>
      "өте жақсы" - егер тәсіл суреттемеге сәйкес өзіне өзі сенімдікпен, ықшам, тез орындалса; 
</w:t>
      </w:r>
      <w:r>
        <w:br/>
      </w:r>
      <w:r>
        <w:rPr>
          <w:rFonts w:ascii="Times New Roman"/>
          <w:b w:val="false"/>
          <w:i w:val="false"/>
          <w:color w:val="000000"/>
          <w:sz w:val="28"/>
        </w:rPr>
        <w:t>
      "жақсы" - егер тәсіл ықшам, бірақ баяу орындалса немесе бір қате жіберілсе; 
</w:t>
      </w:r>
      <w:r>
        <w:br/>
      </w:r>
      <w:r>
        <w:rPr>
          <w:rFonts w:ascii="Times New Roman"/>
          <w:b w:val="false"/>
          <w:i w:val="false"/>
          <w:color w:val="000000"/>
          <w:sz w:val="28"/>
        </w:rPr>
        <w:t>
      "қанағаттанарлық" - егер тәсіл тәсілдің құрылымын бұзып, баяу орындалса немесе екі басқа қателерге жол берілсе. 
</w:t>
      </w:r>
      <w:r>
        <w:br/>
      </w:r>
      <w:r>
        <w:rPr>
          <w:rFonts w:ascii="Times New Roman"/>
          <w:b w:val="false"/>
          <w:i w:val="false"/>
          <w:color w:val="000000"/>
          <w:sz w:val="28"/>
        </w:rPr>
        <w:t>
      35. Ішкі істер органы бөлімшенің дене шынықтыру бойынша және жекпе-жек ұрыс бойынша жеке бағасы қызметкерлерді жеке дайындықтарының бағаларынан құралады және былай анықталады: 
</w:t>
      </w:r>
      <w:r>
        <w:br/>
      </w:r>
      <w:r>
        <w:rPr>
          <w:rFonts w:ascii="Times New Roman"/>
          <w:b w:val="false"/>
          <w:i w:val="false"/>
          <w:color w:val="000000"/>
          <w:sz w:val="28"/>
        </w:rPr>
        <w:t>
      "өте жақсы" - егер қажетті баға 90% болса, сонымен бірге тексерілгендердің жартысы және одан көбі "үздік" деген баға алса 
</w:t>
      </w:r>
      <w:r>
        <w:br/>
      </w:r>
      <w:r>
        <w:rPr>
          <w:rFonts w:ascii="Times New Roman"/>
          <w:b w:val="false"/>
          <w:i w:val="false"/>
          <w:color w:val="000000"/>
          <w:sz w:val="28"/>
        </w:rPr>
        <w:t>
      "жақсы" - 80% оң бағалар алынса, сонымен бірге тексерілгендердің жартысы және одан көбі "жақсыдан" төмен емес бағалар алса 
</w:t>
      </w:r>
      <w:r>
        <w:br/>
      </w:r>
      <w:r>
        <w:rPr>
          <w:rFonts w:ascii="Times New Roman"/>
          <w:b w:val="false"/>
          <w:i w:val="false"/>
          <w:color w:val="000000"/>
          <w:sz w:val="28"/>
        </w:rPr>
        <w:t>
      "қанағаттанарлық" - егер 70% оң бағалар алынса.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ДЕНЕ ШЫНЫҚТЫРУ ДАЙЫНДЫҒЫ МЕН ЖЕКПЕ-ЖЕК ҰРЫС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ДАЙЫНДЫҚТЫ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36. Ішкі істер органдары (бөлімшелері) жеке құрамның дене шынықтыру дайындығы мен жекпе-жек ұрыс бойынша дайындықтарын тексеру кезінде былай бағаланады: 
</w:t>
      </w:r>
      <w:r>
        <w:br/>
      </w:r>
      <w:r>
        <w:rPr>
          <w:rFonts w:ascii="Times New Roman"/>
          <w:b w:val="false"/>
          <w:i w:val="false"/>
          <w:color w:val="000000"/>
          <w:sz w:val="28"/>
        </w:rPr>
        <w:t>
      1) жеке дайындықтары; 
</w:t>
      </w:r>
      <w:r>
        <w:br/>
      </w:r>
      <w:r>
        <w:rPr>
          <w:rFonts w:ascii="Times New Roman"/>
          <w:b w:val="false"/>
          <w:i w:val="false"/>
          <w:color w:val="000000"/>
          <w:sz w:val="28"/>
        </w:rPr>
        <w:t>
      2) ішкі істер органы бөлімшелерінің дайындығы; 
</w:t>
      </w:r>
      <w:r>
        <w:br/>
      </w:r>
      <w:r>
        <w:rPr>
          <w:rFonts w:ascii="Times New Roman"/>
          <w:b w:val="false"/>
          <w:i w:val="false"/>
          <w:color w:val="000000"/>
          <w:sz w:val="28"/>
        </w:rPr>
        <w:t>
      3) жалпы органның дайындығы. 
</w:t>
      </w:r>
      <w:r>
        <w:br/>
      </w:r>
      <w:r>
        <w:rPr>
          <w:rFonts w:ascii="Times New Roman"/>
          <w:b w:val="false"/>
          <w:i w:val="false"/>
          <w:color w:val="000000"/>
          <w:sz w:val="28"/>
        </w:rPr>
        <w:t>
      37. Ішкі істер органдарын инспекциялау кезінде қатардағы және басшы құрам бөлімшенің құрамында тексеріледі. Бөлімшенің тізімдегі құрамынан 30% қызметкерлер тартылады. 
</w:t>
      </w:r>
      <w:r>
        <w:br/>
      </w:r>
      <w:r>
        <w:rPr>
          <w:rFonts w:ascii="Times New Roman"/>
          <w:b w:val="false"/>
          <w:i w:val="false"/>
          <w:color w:val="000000"/>
          <w:sz w:val="28"/>
        </w:rPr>
        <w:t>
      38. Қазақстан Республикасы Ішкіісминінің оқу орындарын тексеруге науқастануы бойынша немесе еңбек демалысында немесе іссапарда болуына байланысты жоқ болған қызметкерлерді қоспағанда тізімдегі құрамның 100% есебінен курсанттар мен тыңдаушылар тартылады. 
</w:t>
      </w:r>
      <w:r>
        <w:br/>
      </w:r>
      <w:r>
        <w:rPr>
          <w:rFonts w:ascii="Times New Roman"/>
          <w:b w:val="false"/>
          <w:i w:val="false"/>
          <w:color w:val="000000"/>
          <w:sz w:val="28"/>
        </w:rPr>
        <w:t>
      39. Әрбір нақты жағдайда тексеруге жататын ішкі істер органдарының санын тексеруші жоспар-тапсырмаға сәйкес анықтайды. Әрбір облыстағы ІІБ-де тексеруге кемінде 5 бағынышты ішкі істер бөлімшелері, оқу орындарында әр курстан кемінде 3 оқу взводы тартылады. 
</w:t>
      </w:r>
      <w:r>
        <w:br/>
      </w:r>
      <w:r>
        <w:rPr>
          <w:rFonts w:ascii="Times New Roman"/>
          <w:b w:val="false"/>
          <w:i w:val="false"/>
          <w:color w:val="000000"/>
          <w:sz w:val="28"/>
        </w:rPr>
        <w:t>
      Көліктегі ІІББ-нің бөлімшелері аумақ бойынша (облыстың бөліну қағидасы бойынша) тексеріледі. 
</w:t>
      </w:r>
      <w:r>
        <w:br/>
      </w:r>
      <w:r>
        <w:rPr>
          <w:rFonts w:ascii="Times New Roman"/>
          <w:b w:val="false"/>
          <w:i w:val="false"/>
          <w:color w:val="000000"/>
          <w:sz w:val="28"/>
        </w:rPr>
        <w:t>
      40. Ішкі істер органы жеке құрамының дене шынықтыру дайындығын тексеру кезінде денеге түскен салмақты ағзалары өзгеше қабылдайтын қызметкерлерге медициналық көмек көрсету үшін инспекторлық бригадалар құрамына медициналық қызметтердің мамандарын қосқан жөн. 
</w:t>
      </w:r>
      <w:r>
        <w:br/>
      </w:r>
      <w:r>
        <w:rPr>
          <w:rFonts w:ascii="Times New Roman"/>
          <w:b w:val="false"/>
          <w:i w:val="false"/>
          <w:color w:val="000000"/>
          <w:sz w:val="28"/>
        </w:rPr>
        <w:t>
      41. Жекелеген дене шынықтыру дайындығын тексеруге арналған бақылау тестерін тексеруші бұйрыққа сәйкес (үш бақылау тестері) белгілейді. 
</w:t>
      </w:r>
      <w:r>
        <w:br/>
      </w:r>
      <w:r>
        <w:rPr>
          <w:rFonts w:ascii="Times New Roman"/>
          <w:b w:val="false"/>
          <w:i w:val="false"/>
          <w:color w:val="000000"/>
          <w:sz w:val="28"/>
        </w:rPr>
        <w:t>
      42. Жекелеген дене шынықтыру дайындығының бағасы тексеру нәтижелері бойынша оның бақылау тесттерін орындағаны үшін болған бағаларынан құралады және былай анықталады: 
</w:t>
      </w:r>
      <w:r>
        <w:br/>
      </w:r>
      <w:r>
        <w:rPr>
          <w:rFonts w:ascii="Times New Roman"/>
          <w:b w:val="false"/>
          <w:i w:val="false"/>
          <w:color w:val="000000"/>
          <w:sz w:val="28"/>
        </w:rPr>
        <w:t>
      "өте жақсы" - егер үш баға "өте жақсы" немесе екі баға "өте жақсы" және біреуі "жақсы" болса; 
</w:t>
      </w:r>
      <w:r>
        <w:br/>
      </w:r>
      <w:r>
        <w:rPr>
          <w:rFonts w:ascii="Times New Roman"/>
          <w:b w:val="false"/>
          <w:i w:val="false"/>
          <w:color w:val="000000"/>
          <w:sz w:val="28"/>
        </w:rPr>
        <w:t>
      "жақсы" - егер үш баға "жақсы" немесе екі баға "жақсы", біреуі "өте жақсы" немесе екі баға "жақсыдан" төмен болмай, біреуі "қанағаттанарлық" болса; 
</w:t>
      </w:r>
      <w:r>
        <w:br/>
      </w:r>
      <w:r>
        <w:rPr>
          <w:rFonts w:ascii="Times New Roman"/>
          <w:b w:val="false"/>
          <w:i w:val="false"/>
          <w:color w:val="000000"/>
          <w:sz w:val="28"/>
        </w:rPr>
        <w:t>
      "қанағаттанарлық" - егер үш баға "қанағаттанарлық" немесе екі баға "қанағаттанарлық", біреуі "жақсы" немесе екі баға "жақсыдан" төмен болмай, біреуі "қанағаттанарлықсыз" болса. 
</w:t>
      </w:r>
      <w:r>
        <w:br/>
      </w:r>
      <w:r>
        <w:rPr>
          <w:rFonts w:ascii="Times New Roman"/>
          <w:b w:val="false"/>
          <w:i w:val="false"/>
          <w:color w:val="000000"/>
          <w:sz w:val="28"/>
        </w:rPr>
        <w:t>
      43. Жекпе-жек ұрыс бойынша жекелеген дайындықтарды тексеру және бағалау белгіленген тәртіпте (3, 4-тармақтар) жүзеге асырылады. 
</w:t>
      </w:r>
      <w:r>
        <w:br/>
      </w:r>
      <w:r>
        <w:rPr>
          <w:rFonts w:ascii="Times New Roman"/>
          <w:b w:val="false"/>
          <w:i w:val="false"/>
          <w:color w:val="000000"/>
          <w:sz w:val="28"/>
        </w:rPr>
        <w:t>
      44. Ішкі істер органдары бөлімшелерінің дене шынықтыру және жекпе-жек ұрыс жөніндегі бағалар жекелеген бағалардан құралады және белгіленген тәртіпте (3, 5-тармақтар) анықталады. 
</w:t>
      </w:r>
      <w:r>
        <w:br/>
      </w:r>
      <w:r>
        <w:rPr>
          <w:rFonts w:ascii="Times New Roman"/>
          <w:b w:val="false"/>
          <w:i w:val="false"/>
          <w:color w:val="000000"/>
          <w:sz w:val="28"/>
        </w:rPr>
        <w:t>
      45. Ішкіісмин, ІІБ-нің, ІІББ-нің, оқу орындарының, орталықтың дене шынықтыру бағасы тексерілген бөлімшелер алған бағалардан құралады және былай анықталады: 
</w:t>
      </w:r>
      <w:r>
        <w:br/>
      </w:r>
      <w:r>
        <w:rPr>
          <w:rFonts w:ascii="Times New Roman"/>
          <w:b w:val="false"/>
          <w:i w:val="false"/>
          <w:color w:val="000000"/>
          <w:sz w:val="28"/>
        </w:rPr>
        <w:t>
      "өте жақсы" - егер тексерілген бөлімшелердің жартысы және одан көбі "өте жақсы" деген баға алып, ал қалғаны "жақсы" деген баға алса. 
</w:t>
      </w:r>
      <w:r>
        <w:br/>
      </w:r>
      <w:r>
        <w:rPr>
          <w:rFonts w:ascii="Times New Roman"/>
          <w:b w:val="false"/>
          <w:i w:val="false"/>
          <w:color w:val="000000"/>
          <w:sz w:val="28"/>
        </w:rPr>
        <w:t>
      "жақсы" - егер тексерілген бөлімшелердің жартысы мен одан да көбі "жақсыдан" төмен емес баға алып, ал қалғаны "қанағаттанарлық" баға алса. 
</w:t>
      </w:r>
      <w:r>
        <w:br/>
      </w:r>
      <w:r>
        <w:rPr>
          <w:rFonts w:ascii="Times New Roman"/>
          <w:b w:val="false"/>
          <w:i w:val="false"/>
          <w:color w:val="000000"/>
          <w:sz w:val="28"/>
        </w:rPr>
        <w:t>
      "қанағаттанарлық" - тексерілген бөлімшенің кемінде біреуі "қанағаттанарлықсыз" деген баға алса. 
</w:t>
      </w:r>
      <w:r>
        <w:br/>
      </w:r>
      <w:r>
        <w:rPr>
          <w:rFonts w:ascii="Times New Roman"/>
          <w:b w:val="false"/>
          <w:i w:val="false"/>
          <w:color w:val="000000"/>
          <w:sz w:val="28"/>
        </w:rPr>
        <w:t>
      Іс жүзінде тексеру үшін қажетті қызметкерлер санын қамтамасыз етпеген бөлімшеге автоматты түрде "қанағаттанарлықсыз" деген баға қойылады. 
</w:t>
      </w:r>
      <w:r>
        <w:br/>
      </w:r>
      <w:r>
        <w:rPr>
          <w:rFonts w:ascii="Times New Roman"/>
          <w:b w:val="false"/>
          <w:i w:val="false"/>
          <w:color w:val="000000"/>
          <w:sz w:val="28"/>
        </w:rPr>
        <w:t>
      46. ІІБ аппараты басшы құрамының, оқу орындары басшы оқытушылар құрамының дене шынықтыру дайындығы және жекпе-жек ұрыс бойынша бағалары бөлімшенің бағасына теңестірілмейді және ішкі істер органының, оқу орындарының бағасын анықтау кезінде ескеріледі. 
</w:t>
      </w:r>
      <w:r>
        <w:br/>
      </w:r>
      <w:r>
        <w:rPr>
          <w:rFonts w:ascii="Times New Roman"/>
          <w:b w:val="false"/>
          <w:i w:val="false"/>
          <w:color w:val="000000"/>
          <w:sz w:val="28"/>
        </w:rPr>
        <w:t>
      47. Дене шынықтыру дайындығы мен жекпе-жек ұрыс бойынша тексеру (тест) тапсыру үшін ұсынылған ішкі істер органының қызметкерлері барлық тесттерді орындауға қатысуға міндетті осы шарттарды орындамаған жағдайда бөлімшеге "қанағаттанарлықсыз" деген баға қойылады. 
</w:t>
      </w:r>
      <w:r>
        <w:br/>
      </w:r>
      <w:r>
        <w:rPr>
          <w:rFonts w:ascii="Times New Roman"/>
          <w:b w:val="false"/>
          <w:i w:val="false"/>
          <w:color w:val="000000"/>
          <w:sz w:val="28"/>
        </w:rPr>
        <w:t>
      Қайсы бір тесті орындау кезінде тест тапсырушы жарақат алса және бақылау тексерісті тапсыруды жалғастыра алмаған жағдайда ерекшелік жасалуы мүмкін, мұндай жағдайда көрсетілген нәтижелері есептелінеді, ал бұдан әрі тексерісті қосымша белгіленген басқа қызметкер тапсырады. 
</w:t>
      </w:r>
    </w:p>
    <w:p>
      <w:pPr>
        <w:spacing w:after="0"/>
        <w:ind w:left="0"/>
        <w:jc w:val="both"/>
      </w:pPr>
      <w:r>
        <w:rPr>
          <w:rFonts w:ascii="Times New Roman"/>
          <w:b w:val="false"/>
          <w:i w:val="false"/>
          <w:color w:val="000000"/>
          <w:sz w:val="28"/>
        </w:rPr>
        <w:t>
</w:t>
      </w:r>
      <w:r>
        <w:rPr>
          <w:rFonts w:ascii="Times New Roman"/>
          <w:b/>
          <w:i w:val="false"/>
          <w:color w:val="000000"/>
          <w:sz w:val="28"/>
        </w:rPr>
        <w:t>
10. Дене шынықтыру дайындығы (ДД) және жекпе жек ұрыс (Ж/Ұ)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бақылау тесттерін тапсырудың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БАҒАЛАУ ВЕДОМОСЫ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(ішкі істер бөлімшесінің, органының атауы)
</w:t>
      </w:r>
    </w:p>
    <w:p>
      <w:pPr>
        <w:spacing w:after="0"/>
        <w:ind w:left="0"/>
        <w:jc w:val="both"/>
      </w:pPr>
      <w:r>
        <w:rPr>
          <w:rFonts w:ascii="Times New Roman"/>
          <w:b w:val="false"/>
          <w:i w:val="false"/>
          <w:color w:val="000000"/>
          <w:sz w:val="28"/>
        </w:rPr>
        <w:t>
                                           2001 жылғы "___" _____________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р/р № Т.А.Ә  Лауа. атағы     ДД бойынша бақылау тесттер     ж/ұ    Дене 
</w:t>
      </w:r>
      <w:r>
        <w:br/>
      </w:r>
      <w:r>
        <w:rPr>
          <w:rFonts w:ascii="Times New Roman"/>
          <w:b w:val="false"/>
          <w:i w:val="false"/>
          <w:color w:val="000000"/>
          <w:sz w:val="28"/>
        </w:rPr>
        <w:t>
 N           зымы         _______________________________ бойын. шынықтыру
</w:t>
      </w:r>
      <w:r>
        <w:br/>
      </w:r>
      <w:r>
        <w:rPr>
          <w:rFonts w:ascii="Times New Roman"/>
          <w:b w:val="false"/>
          <w:i w:val="false"/>
          <w:color w:val="000000"/>
          <w:sz w:val="28"/>
        </w:rPr>
        <w:t>
                           Нә.  Баға Нә.  Баға Нә.  Баға  ша     дайындығы
</w:t>
      </w:r>
      <w:r>
        <w:br/>
      </w:r>
      <w:r>
        <w:rPr>
          <w:rFonts w:ascii="Times New Roman"/>
          <w:b w:val="false"/>
          <w:i w:val="false"/>
          <w:color w:val="000000"/>
          <w:sz w:val="28"/>
        </w:rPr>
        <w:t>
                           тиже      тиже      тиже       баға   бойынша 
</w:t>
      </w:r>
      <w:r>
        <w:br/>
      </w:r>
      <w:r>
        <w:rPr>
          <w:rFonts w:ascii="Times New Roman"/>
          <w:b w:val="false"/>
          <w:i w:val="false"/>
          <w:color w:val="000000"/>
          <w:sz w:val="28"/>
        </w:rPr>
        <w:t>
                                                                 жеке баға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Тексерілген ж/қ саны _________, тізімдік құрамға шаққанда _____% 
</w:t>
      </w:r>
    </w:p>
    <w:p>
      <w:pPr>
        <w:spacing w:after="0"/>
        <w:ind w:left="0"/>
        <w:jc w:val="both"/>
      </w:pPr>
      <w:r>
        <w:rPr>
          <w:rFonts w:ascii="Times New Roman"/>
          <w:b w:val="false"/>
          <w:i w:val="false"/>
          <w:color w:val="000000"/>
          <w:sz w:val="28"/>
        </w:rPr>
        <w:t>
ДД бойынша "өте жақсы" 
</w:t>
      </w:r>
      <w:r>
        <w:br/>
      </w:r>
      <w:r>
        <w:rPr>
          <w:rFonts w:ascii="Times New Roman"/>
          <w:b w:val="false"/>
          <w:i w:val="false"/>
          <w:color w:val="000000"/>
          <w:sz w:val="28"/>
        </w:rPr>
        <w:t>
деген баға алған қызметкерлер 
</w:t>
      </w:r>
      <w:r>
        <w:br/>
      </w:r>
      <w:r>
        <w:rPr>
          <w:rFonts w:ascii="Times New Roman"/>
          <w:b w:val="false"/>
          <w:i w:val="false"/>
          <w:color w:val="000000"/>
          <w:sz w:val="28"/>
        </w:rPr>
        <w:t>
саны _________,                 тізімдік құрамға шаққанда _____%
</w:t>
      </w:r>
      <w:r>
        <w:br/>
      </w:r>
      <w:r>
        <w:rPr>
          <w:rFonts w:ascii="Times New Roman"/>
          <w:b w:val="false"/>
          <w:i w:val="false"/>
          <w:color w:val="000000"/>
          <w:sz w:val="28"/>
        </w:rPr>
        <w:t>
жекпе-жек ұрыс 
</w:t>
      </w:r>
      <w:r>
        <w:br/>
      </w:r>
      <w:r>
        <w:rPr>
          <w:rFonts w:ascii="Times New Roman"/>
          <w:b w:val="false"/>
          <w:i w:val="false"/>
          <w:color w:val="000000"/>
          <w:sz w:val="28"/>
        </w:rPr>
        <w:t>
бойынша _________,              тізімдік құрамға шаққанда 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ДД бойынша "жақсы" деген 
</w:t>
      </w:r>
      <w:r>
        <w:br/>
      </w:r>
      <w:r>
        <w:rPr>
          <w:rFonts w:ascii="Times New Roman"/>
          <w:b w:val="false"/>
          <w:i w:val="false"/>
          <w:color w:val="000000"/>
          <w:sz w:val="28"/>
        </w:rPr>
        <w:t>
баға алған қызметкерлер 
</w:t>
      </w:r>
      <w:r>
        <w:br/>
      </w:r>
      <w:r>
        <w:rPr>
          <w:rFonts w:ascii="Times New Roman"/>
          <w:b w:val="false"/>
          <w:i w:val="false"/>
          <w:color w:val="000000"/>
          <w:sz w:val="28"/>
        </w:rPr>
        <w:t>
саны _________,                 тізімдік құрамға шаққанда _____%
</w:t>
      </w:r>
      <w:r>
        <w:br/>
      </w:r>
      <w:r>
        <w:rPr>
          <w:rFonts w:ascii="Times New Roman"/>
          <w:b w:val="false"/>
          <w:i w:val="false"/>
          <w:color w:val="000000"/>
          <w:sz w:val="28"/>
        </w:rPr>
        <w:t>
жекпе-жек ұрыс 
</w:t>
      </w:r>
      <w:r>
        <w:br/>
      </w:r>
      <w:r>
        <w:rPr>
          <w:rFonts w:ascii="Times New Roman"/>
          <w:b w:val="false"/>
          <w:i w:val="false"/>
          <w:color w:val="000000"/>
          <w:sz w:val="28"/>
        </w:rPr>
        <w:t>
бойынша _________,              тізімдік құрамға шаққанда _____%
</w:t>
      </w:r>
    </w:p>
    <w:p>
      <w:pPr>
        <w:spacing w:after="0"/>
        <w:ind w:left="0"/>
        <w:jc w:val="both"/>
      </w:pPr>
      <w:r>
        <w:rPr>
          <w:rFonts w:ascii="Times New Roman"/>
          <w:b w:val="false"/>
          <w:i w:val="false"/>
          <w:color w:val="000000"/>
          <w:sz w:val="28"/>
        </w:rPr>
        <w:t>
ДД бойынша "қанағаттанарлық" 
</w:t>
      </w:r>
      <w:r>
        <w:br/>
      </w:r>
      <w:r>
        <w:rPr>
          <w:rFonts w:ascii="Times New Roman"/>
          <w:b w:val="false"/>
          <w:i w:val="false"/>
          <w:color w:val="000000"/>
          <w:sz w:val="28"/>
        </w:rPr>
        <w:t>
деген баға алған қызметкерлер 
</w:t>
      </w:r>
      <w:r>
        <w:br/>
      </w:r>
      <w:r>
        <w:rPr>
          <w:rFonts w:ascii="Times New Roman"/>
          <w:b w:val="false"/>
          <w:i w:val="false"/>
          <w:color w:val="000000"/>
          <w:sz w:val="28"/>
        </w:rPr>
        <w:t>
саны _________,                  тізімдік құрамға шаққанда _____%
</w:t>
      </w:r>
      <w:r>
        <w:br/>
      </w:r>
      <w:r>
        <w:rPr>
          <w:rFonts w:ascii="Times New Roman"/>
          <w:b w:val="false"/>
          <w:i w:val="false"/>
          <w:color w:val="000000"/>
          <w:sz w:val="28"/>
        </w:rPr>
        <w:t>
жекпе-жек ұрыс 
</w:t>
      </w:r>
      <w:r>
        <w:br/>
      </w:r>
      <w:r>
        <w:rPr>
          <w:rFonts w:ascii="Times New Roman"/>
          <w:b w:val="false"/>
          <w:i w:val="false"/>
          <w:color w:val="000000"/>
          <w:sz w:val="28"/>
        </w:rPr>
        <w:t>
бойынша _________,               тізімдік құрамға шаққанда _____%
</w:t>
      </w:r>
    </w:p>
    <w:p>
      <w:pPr>
        <w:spacing w:after="0"/>
        <w:ind w:left="0"/>
        <w:jc w:val="both"/>
      </w:pPr>
      <w:r>
        <w:rPr>
          <w:rFonts w:ascii="Times New Roman"/>
          <w:b w:val="false"/>
          <w:i w:val="false"/>
          <w:color w:val="000000"/>
          <w:sz w:val="28"/>
        </w:rPr>
        <w:t>
ДД бойынша "қанағаттанарлықсыз" 
</w:t>
      </w:r>
      <w:r>
        <w:br/>
      </w:r>
      <w:r>
        <w:rPr>
          <w:rFonts w:ascii="Times New Roman"/>
          <w:b w:val="false"/>
          <w:i w:val="false"/>
          <w:color w:val="000000"/>
          <w:sz w:val="28"/>
        </w:rPr>
        <w:t>
деген баға алған қызметкерлер 
</w:t>
      </w:r>
      <w:r>
        <w:br/>
      </w:r>
      <w:r>
        <w:rPr>
          <w:rFonts w:ascii="Times New Roman"/>
          <w:b w:val="false"/>
          <w:i w:val="false"/>
          <w:color w:val="000000"/>
          <w:sz w:val="28"/>
        </w:rPr>
        <w:t>
саны _________,                  тізімдік құрамға шаққанда _____%
</w:t>
      </w:r>
      <w:r>
        <w:br/>
      </w:r>
      <w:r>
        <w:rPr>
          <w:rFonts w:ascii="Times New Roman"/>
          <w:b w:val="false"/>
          <w:i w:val="false"/>
          <w:color w:val="000000"/>
          <w:sz w:val="28"/>
        </w:rPr>
        <w:t>
жекпе-жек ұрыс 
</w:t>
      </w:r>
      <w:r>
        <w:br/>
      </w:r>
      <w:r>
        <w:rPr>
          <w:rFonts w:ascii="Times New Roman"/>
          <w:b w:val="false"/>
          <w:i w:val="false"/>
          <w:color w:val="000000"/>
          <w:sz w:val="28"/>
        </w:rPr>
        <w:t>
бойынша _________,               тізімдік құрамға шаққанда _____%
</w:t>
      </w:r>
    </w:p>
    <w:p>
      <w:pPr>
        <w:spacing w:after="0"/>
        <w:ind w:left="0"/>
        <w:jc w:val="both"/>
      </w:pPr>
      <w:r>
        <w:rPr>
          <w:rFonts w:ascii="Times New Roman"/>
          <w:b w:val="false"/>
          <w:i w:val="false"/>
          <w:color w:val="000000"/>
          <w:sz w:val="28"/>
        </w:rPr>
        <w:t>
ДД бойынша бөлімшеге 
</w:t>
      </w:r>
      <w:r>
        <w:br/>
      </w:r>
      <w:r>
        <w:rPr>
          <w:rFonts w:ascii="Times New Roman"/>
          <w:b w:val="false"/>
          <w:i w:val="false"/>
          <w:color w:val="000000"/>
          <w:sz w:val="28"/>
        </w:rPr>
        <w:t>
қойылған жалпы баға                   ___________________
</w:t>
      </w:r>
    </w:p>
    <w:p>
      <w:pPr>
        <w:spacing w:after="0"/>
        <w:ind w:left="0"/>
        <w:jc w:val="both"/>
      </w:pPr>
      <w:r>
        <w:rPr>
          <w:rFonts w:ascii="Times New Roman"/>
          <w:b w:val="false"/>
          <w:i w:val="false"/>
          <w:color w:val="000000"/>
          <w:sz w:val="28"/>
        </w:rPr>
        <w:t>
ж/ұ бойынша бөлімшеге
</w:t>
      </w:r>
      <w:r>
        <w:br/>
      </w:r>
      <w:r>
        <w:rPr>
          <w:rFonts w:ascii="Times New Roman"/>
          <w:b w:val="false"/>
          <w:i w:val="false"/>
          <w:color w:val="000000"/>
          <w:sz w:val="28"/>
        </w:rPr>
        <w:t>
қойылған жалпы баға                   ___________________
</w:t>
      </w:r>
    </w:p>
    <w:p>
      <w:pPr>
        <w:spacing w:after="0"/>
        <w:ind w:left="0"/>
        <w:jc w:val="both"/>
      </w:pPr>
      <w:r>
        <w:rPr>
          <w:rFonts w:ascii="Times New Roman"/>
          <w:b w:val="false"/>
          <w:i w:val="false"/>
          <w:color w:val="000000"/>
          <w:sz w:val="28"/>
        </w:rPr>
        <w:t>
________________________           ___________            ____________
</w:t>
      </w:r>
      <w:r>
        <w:br/>
      </w:r>
      <w:r>
        <w:rPr>
          <w:rFonts w:ascii="Times New Roman"/>
          <w:b w:val="false"/>
          <w:i w:val="false"/>
          <w:color w:val="000000"/>
          <w:sz w:val="28"/>
        </w:rPr>
        <w:t>
(тексерушінің лауазымы, атағы)       (қолы)
</w:t>
      </w:r>
    </w:p>
    <w:p>
      <w:pPr>
        <w:spacing w:after="0"/>
        <w:ind w:left="0"/>
        <w:jc w:val="both"/>
      </w:pPr>
      <w:r>
        <w:rPr>
          <w:rFonts w:ascii="Times New Roman"/>
          <w:b w:val="false"/>
          <w:i w:val="false"/>
          <w:color w:val="000000"/>
          <w:sz w:val="28"/>
        </w:rPr>
        <w:t>
________________________           ___________            ____________
</w:t>
      </w:r>
      <w:r>
        <w:br/>
      </w:r>
      <w:r>
        <w:rPr>
          <w:rFonts w:ascii="Times New Roman"/>
          <w:b w:val="false"/>
          <w:i w:val="false"/>
          <w:color w:val="000000"/>
          <w:sz w:val="28"/>
        </w:rPr>
        <w:t>
(тексерушінің лауазымы, атағы)       (қолы)
</w:t>
      </w:r>
    </w:p>
    <w:p>
      <w:pPr>
        <w:spacing w:after="0"/>
        <w:ind w:left="0"/>
        <w:jc w:val="both"/>
      </w:pPr>
      <w:r>
        <w:rPr>
          <w:rFonts w:ascii="Times New Roman"/>
          <w:b w:val="false"/>
          <w:i w:val="false"/>
          <w:color w:val="000000"/>
          <w:sz w:val="28"/>
        </w:rPr>
        <w:t>
Бөлімшенің мөрі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2001 жылғы 25 маусымдағы  
</w:t>
      </w:r>
      <w:r>
        <w:br/>
      </w:r>
      <w:r>
        <w:rPr>
          <w:rFonts w:ascii="Times New Roman"/>
          <w:b w:val="false"/>
          <w:i w:val="false"/>
          <w:color w:val="000000"/>
          <w:sz w:val="28"/>
        </w:rPr>
        <w:t>
497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Ішкіісминінің оқу орындарына түсуші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 жалпы білім беретін мектептерді бітірушілер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БАҚЫЛАУ ТЕСТТЕР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ЖІГІТТЕР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р/р № Тесттердің     Презид.   Ұлттық                  БАҒА
</w:t>
      </w:r>
      <w:r>
        <w:br/>
      </w:r>
      <w:r>
        <w:rPr>
          <w:rFonts w:ascii="Times New Roman"/>
          <w:b w:val="false"/>
          <w:i w:val="false"/>
          <w:color w:val="000000"/>
          <w:sz w:val="28"/>
        </w:rPr>
        <w:t>
        атауы        дайынд.   дайынд.    ________________________________
</w:t>
      </w:r>
      <w:r>
        <w:br/>
      </w:r>
      <w:r>
        <w:rPr>
          <w:rFonts w:ascii="Times New Roman"/>
          <w:b w:val="false"/>
          <w:i w:val="false"/>
          <w:color w:val="000000"/>
          <w:sz w:val="28"/>
        </w:rPr>
        <w:t>
                     деңгейі   деңгейі     өте жақсы   жақсы    қанағат.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1.   100м-ге           12.8     13.0          13.2      13.7     14.2
</w:t>
      </w:r>
      <w:r>
        <w:br/>
      </w:r>
      <w:r>
        <w:rPr>
          <w:rFonts w:ascii="Times New Roman"/>
          <w:b w:val="false"/>
          <w:i w:val="false"/>
          <w:color w:val="000000"/>
          <w:sz w:val="28"/>
        </w:rPr>
        <w:t>
     жүгіру (сек.)   
</w:t>
      </w:r>
      <w:r>
        <w:br/>
      </w:r>
      <w:r>
        <w:rPr>
          <w:rFonts w:ascii="Times New Roman"/>
          <w:b w:val="false"/>
          <w:i w:val="false"/>
          <w:color w:val="000000"/>
          <w:sz w:val="28"/>
        </w:rPr>
        <w:t>
2.   3000м-ге          12.00    12.40         13.00     14.00    15.00 
</w:t>
      </w:r>
      <w:r>
        <w:br/>
      </w:r>
      <w:r>
        <w:rPr>
          <w:rFonts w:ascii="Times New Roman"/>
          <w:b w:val="false"/>
          <w:i w:val="false"/>
          <w:color w:val="000000"/>
          <w:sz w:val="28"/>
        </w:rPr>
        <w:t>
     жүгіру (кросс)
</w:t>
      </w:r>
      <w:r>
        <w:br/>
      </w:r>
      <w:r>
        <w:rPr>
          <w:rFonts w:ascii="Times New Roman"/>
          <w:b w:val="false"/>
          <w:i w:val="false"/>
          <w:color w:val="000000"/>
          <w:sz w:val="28"/>
        </w:rPr>
        <w:t>
     (мин., сек)
</w:t>
      </w:r>
      <w:r>
        <w:br/>
      </w:r>
      <w:r>
        <w:rPr>
          <w:rFonts w:ascii="Times New Roman"/>
          <w:b w:val="false"/>
          <w:i w:val="false"/>
          <w:color w:val="000000"/>
          <w:sz w:val="28"/>
        </w:rPr>
        <w:t>
3.   Тартылу            18       15            13         11       9 
</w:t>
      </w:r>
      <w:r>
        <w:br/>
      </w:r>
      <w:r>
        <w:rPr>
          <w:rFonts w:ascii="Times New Roman"/>
          <w:b w:val="false"/>
          <w:i w:val="false"/>
          <w:color w:val="000000"/>
          <w:sz w:val="28"/>
        </w:rPr>
        <w:t>
     (саны)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ҚЫЗДАР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р/р №  Тесттердің    Презид.    Ұлттық                  БАҒА
</w:t>
      </w:r>
      <w:r>
        <w:br/>
      </w:r>
      <w:r>
        <w:rPr>
          <w:rFonts w:ascii="Times New Roman"/>
          <w:b w:val="false"/>
          <w:i w:val="false"/>
          <w:color w:val="000000"/>
          <w:sz w:val="28"/>
        </w:rPr>
        <w:t>
         атауы       дайынд.    дайынд.   _______________________________
</w:t>
      </w:r>
      <w:r>
        <w:br/>
      </w:r>
      <w:r>
        <w:rPr>
          <w:rFonts w:ascii="Times New Roman"/>
          <w:b w:val="false"/>
          <w:i w:val="false"/>
          <w:color w:val="000000"/>
          <w:sz w:val="28"/>
        </w:rPr>
        <w:t>
                     деңгейі    деңгейі      өте жақсы  жақсы  Қанағат.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100м-ге          15.0       15.5          16.0      16.5   17.0
</w:t>
      </w:r>
      <w:r>
        <w:br/>
      </w:r>
      <w:r>
        <w:rPr>
          <w:rFonts w:ascii="Times New Roman"/>
          <w:b w:val="false"/>
          <w:i w:val="false"/>
          <w:color w:val="000000"/>
          <w:sz w:val="28"/>
        </w:rPr>
        <w:t>
     жүгіру (сек.)
</w:t>
      </w:r>
      <w:r>
        <w:br/>
      </w:r>
      <w:r>
        <w:rPr>
          <w:rFonts w:ascii="Times New Roman"/>
          <w:b w:val="false"/>
          <w:i w:val="false"/>
          <w:color w:val="000000"/>
          <w:sz w:val="28"/>
        </w:rPr>
        <w:t>
2.   1000м-ге         4.20       4.40          5.00      5.30   6.00
</w:t>
      </w:r>
      <w:r>
        <w:br/>
      </w:r>
      <w:r>
        <w:rPr>
          <w:rFonts w:ascii="Times New Roman"/>
          <w:b w:val="false"/>
          <w:i w:val="false"/>
          <w:color w:val="000000"/>
          <w:sz w:val="28"/>
        </w:rPr>
        <w:t>
     жүгіру (кросс)
</w:t>
      </w:r>
      <w:r>
        <w:br/>
      </w:r>
      <w:r>
        <w:rPr>
          <w:rFonts w:ascii="Times New Roman"/>
          <w:b w:val="false"/>
          <w:i w:val="false"/>
          <w:color w:val="000000"/>
          <w:sz w:val="28"/>
        </w:rPr>
        <w:t>
     (мин., сек)
</w:t>
      </w:r>
      <w:r>
        <w:br/>
      </w:r>
      <w:r>
        <w:rPr>
          <w:rFonts w:ascii="Times New Roman"/>
          <w:b w:val="false"/>
          <w:i w:val="false"/>
          <w:color w:val="000000"/>
          <w:sz w:val="28"/>
        </w:rPr>
        <w:t>
3.   Арқамен жатып     30         25            25        20      15 
</w:t>
      </w:r>
      <w:r>
        <w:br/>
      </w:r>
      <w:r>
        <w:rPr>
          <w:rFonts w:ascii="Times New Roman"/>
          <w:b w:val="false"/>
          <w:i w:val="false"/>
          <w:color w:val="000000"/>
          <w:sz w:val="28"/>
        </w:rPr>
        <w:t>
     денені көтеру
</w:t>
      </w:r>
      <w:r>
        <w:br/>
      </w:r>
      <w:r>
        <w:rPr>
          <w:rFonts w:ascii="Times New Roman"/>
          <w:b w:val="false"/>
          <w:i w:val="false"/>
          <w:color w:val="000000"/>
          <w:sz w:val="28"/>
        </w:rPr>
        <w:t>
     (саны)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Егер де тесттен өтуші тест өту кезінде бір ғана қанағаттанарлықсыз деген баға алып, ал қалғандары "жақсы" деген бағадан төмен болмаса, дене шынықтыру дайындығынан тест тапсырылды деп есептелсін. 
</w:t>
      </w:r>
      <w:r>
        <w:br/>
      </w:r>
      <w:r>
        <w:rPr>
          <w:rFonts w:ascii="Times New Roman"/>
          <w:b w:val="false"/>
          <w:i w:val="false"/>
          <w:color w:val="000000"/>
          <w:sz w:val="28"/>
        </w:rPr>
        <w:t>
      Мысалы: тартылу - "жақсы", 100м-ге жүгіру - "жақсы", 3000 м-ге жүгіру - "қанағаттанарлықсыз" - тест тапсырылды.
</w:t>
      </w:r>
      <w:r>
        <w:br/>
      </w:r>
      <w:r>
        <w:rPr>
          <w:rFonts w:ascii="Times New Roman"/>
          <w:b w:val="false"/>
          <w:i w:val="false"/>
          <w:color w:val="000000"/>
          <w:sz w:val="28"/>
        </w:rPr>
        <w:t>
     тартылу - "өте жақсы", 100м-ге жүгіру - "қанағаттанарлық", 3000 м-ге жүгіру - "қанағаттанарлықсыз" - тест тапсырылған жоқ.
</w:t>
      </w:r>
    </w:p>
    <w:p>
      <w:pPr>
        <w:spacing w:after="0"/>
        <w:ind w:left="0"/>
        <w:jc w:val="both"/>
      </w:pPr>
      <w:r>
        <w:rPr>
          <w:rFonts w:ascii="Times New Roman"/>
          <w:b w:val="false"/>
          <w:i w:val="false"/>
          <w:color w:val="000000"/>
          <w:sz w:val="28"/>
        </w:rPr>
        <w:t>
     Дене шынықтыру көрсеткіштері бойынша іріктеу қорытындыларын шығару кезінде баллдық жүйе бойынша: 
</w:t>
      </w:r>
      <w:r>
        <w:br/>
      </w:r>
      <w:r>
        <w:rPr>
          <w:rFonts w:ascii="Times New Roman"/>
          <w:b w:val="false"/>
          <w:i w:val="false"/>
          <w:color w:val="000000"/>
          <w:sz w:val="28"/>
        </w:rPr>
        <w:t>
     "өте жақсы" деген баға                     15  баллға тең,
</w:t>
      </w:r>
      <w:r>
        <w:br/>
      </w:r>
      <w:r>
        <w:rPr>
          <w:rFonts w:ascii="Times New Roman"/>
          <w:b w:val="false"/>
          <w:i w:val="false"/>
          <w:color w:val="000000"/>
          <w:sz w:val="28"/>
        </w:rPr>
        <w:t>
     "жақсы" деген баға                         10  баллға тең,
</w:t>
      </w:r>
      <w:r>
        <w:br/>
      </w:r>
      <w:r>
        <w:rPr>
          <w:rFonts w:ascii="Times New Roman"/>
          <w:b w:val="false"/>
          <w:i w:val="false"/>
          <w:color w:val="000000"/>
          <w:sz w:val="28"/>
        </w:rPr>
        <w:t>
     "қанағаттанарлық" деген баға                5  баллға тең,
</w:t>
      </w:r>
      <w:r>
        <w:br/>
      </w:r>
      <w:r>
        <w:rPr>
          <w:rFonts w:ascii="Times New Roman"/>
          <w:b w:val="false"/>
          <w:i w:val="false"/>
          <w:color w:val="000000"/>
          <w:sz w:val="28"/>
        </w:rPr>
        <w:t>
     "қанағаттанарлықсыз" деген баға             0  баллға тең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