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962f" w14:textId="b279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Желілер, штаттар, контингенттер туралы мәліметтерді түзу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24 мамырдағы N 275 бұйрығы. Қазақстан Республикасы Әділет министрлігінде 2001 жылғы 10 шілдеде тіркелді. Тіркеу N 1573. Күші жойылды - ҚР Қаржы министрінің 2004 жылғы 24 наурыздағы N 134 бұйрығымен.</w:t>
      </w:r>
    </w:p>
    <w:p>
      <w:pPr>
        <w:spacing w:after="0"/>
        <w:ind w:left="0"/>
        <w:jc w:val="both"/>
      </w:pPr>
      <w:r>
        <w:rPr>
          <w:rFonts w:ascii="Times New Roman"/>
          <w:b w:val="false"/>
          <w:i w:val="false"/>
          <w:color w:val="000000"/>
          <w:sz w:val="28"/>
        </w:rPr>
        <w:t>
-------------
</w:t>
      </w:r>
      <w:r>
        <w:rPr>
          <w:rFonts w:ascii="Times New Roman"/>
          <w:b/>
          <w:i w:val="false"/>
          <w:color w:val="000000"/>
          <w:sz w:val="28"/>
        </w:rPr>
        <w:t>
бұйрықтан үзінді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"Желілер, штаттар, контингенттер туралы мәліметтерді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түзу жөніндегі нұсқаулықты бекіту туралы"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2001 жылғы 24 мамырдағы N 275 бұйрығының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"Желілер, штаттар, контингенттер туралы мәліметтерді түзу жөніндегі нұсқаулықты бекіту туралы" Қазақстан Республикасы Қаржы министрінің 2001 жылғы 24 мамырдағы N 275 бұйрығының (Қазақстан Республикасының Әділет министрлігінде 2001 жылғы 10 шілдеде N 1573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Қоса беріліп отырған Желілер, штаттар, контингенттер туралы мәліметтерді түзу жөніндегі нұсқаулық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24 мамырдағы
</w:t>
      </w:r>
      <w:r>
        <w:br/>
      </w:r>
      <w:r>
        <w:rPr>
          <w:rFonts w:ascii="Times New Roman"/>
          <w:b w:val="false"/>
          <w:i w:val="false"/>
          <w:color w:val="000000"/>
          <w:sz w:val="28"/>
        </w:rPr>
        <w:t>
N 275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Желiлер, штаттар, контингенттер туралы мәлiметтердi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түзу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Желiлер, штаттар, контингенттер туралы мәлiмет - ол сандық, құндық және мерзiмдiк түрдегi бюджеттiк ақшаның есебiнен бiр бюджеттiк бағдарлама бойынша қаржыландырылатын ұйымның және ұйымдар тобының қызметiн, саны мен сандық құрамын сипаттайтын көрсеткiштер. 
</w:t>
      </w:r>
      <w:r>
        <w:br/>
      </w:r>
      <w:r>
        <w:rPr>
          <w:rFonts w:ascii="Times New Roman"/>
          <w:b w:val="false"/>
          <w:i w:val="false"/>
          <w:color w:val="000000"/>
          <w:sz w:val="28"/>
        </w:rPr>
        <w:t>
      2. Осы нұсқаулық желiлер, штаттар, контингенттер туралы мәлiметтердiң төрт нысанын белгiлейдi - "Желiлер, штаттар, контингенттер туралы мәлiмет", "Бюджеттiк бағдарламалар әкiмшiсiнің желiлерi, штаттары, контингенттерi туралы жиынтық мәлiметтер", "Тиiстi бюджеттiң желілерi, штаттары, контингенттерi туралы мәлiметтер" және "Желiлер, штаттар, контингенттер көрсеткiштерiнiң жиынтық тiзбесi". 
</w:t>
      </w:r>
      <w:r>
        <w:br/>
      </w:r>
      <w:r>
        <w:rPr>
          <w:rFonts w:ascii="Times New Roman"/>
          <w:b w:val="false"/>
          <w:i w:val="false"/>
          <w:color w:val="000000"/>
          <w:sz w:val="28"/>
        </w:rPr>
        <w:t>
      "Желiлер, штаттар, контингенттер туралы мәлiмет" 1-нысаны (бұдан әрi - 1-нысан) жекелеген ұйымдардың сандық көрсеткiштерi жөнiндегi деректер нысаны болып табылады. Ұйым деп мемлекеттiк тапсырысты ұстау, ақы төлеу немесе субсидиялау нысанында республикалық немесе жергiлiктi бюджеттерден қаржыландырылатын жеке меншіктiң барлық нысанындағы жеке тұлғалар ұғынылады. 
</w:t>
      </w:r>
      <w:r>
        <w:br/>
      </w:r>
      <w:r>
        <w:rPr>
          <w:rFonts w:ascii="Times New Roman"/>
          <w:b w:val="false"/>
          <w:i w:val="false"/>
          <w:color w:val="000000"/>
          <w:sz w:val="28"/>
        </w:rPr>
        <w:t>
      "Бюджеттiк бағдарламалар әкiмшiсiнiң желiлерi, штаттары, контингенттерi туралы жиынтық мәлiметтер" 2-нысаны (бұдан әрi - 2-нысан) бюджеттiк бағдарламалар (кiшi бағдарламалар) бойынша желiлер, штаттар, контингенттер туралы деректердiң жиынтық нысаны болып табылады. Осы нысанды бюджеттiк бағдарламалардың әкiмшiсi жасайды. 
</w:t>
      </w:r>
      <w:r>
        <w:br/>
      </w:r>
      <w:r>
        <w:rPr>
          <w:rFonts w:ascii="Times New Roman"/>
          <w:b w:val="false"/>
          <w:i w:val="false"/>
          <w:color w:val="000000"/>
          <w:sz w:val="28"/>
        </w:rPr>
        <w:t>
      "Тиiстi бюджеттiң желiлерi, штаттары, контингенттерi туралы мәлiметтер" 3-нысаны (бұдан әрi - 3-нысан) тиiстi бюджеттiң бюджеттiк бағдарламаларының барлық әкiмшiлерiнiң желiлерi, штаттары, контингенттерi туралы деректердiң жиынтық нысаны болып табылады. Осы нысанды республикалық бюджет бойынша Қазақстан Республикасының Қаржы министрлiгi (бұдан әрi - Қаржы министрлiгi) және жергiлiктi бюджет бойынша қаржы мәселелерi жөнiндегi уәкiлеттi жергiлiктi бюджеттен қаржыландырылатын атқарушы орган (бұдан әрi - атқарушы орган) түзедi. 
</w:t>
      </w:r>
      <w:r>
        <w:br/>
      </w:r>
      <w:r>
        <w:rPr>
          <w:rFonts w:ascii="Times New Roman"/>
          <w:b w:val="false"/>
          <w:i w:val="false"/>
          <w:color w:val="000000"/>
          <w:sz w:val="28"/>
        </w:rPr>
        <w:t>
      "Желiлер, штаттар, контингенттер көрсеткiштерiнiң жиынтық тiзбесi" 4-нысаны (бұдан әрi - 4-нысан) олардың түрлерi, топтары және көрсеткiштерi бойынша топтастыра отырып, желiлер, штаттар, контингенттер көрсеткiштерiнiң жиынтық тізбесi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Желiлер, штаттар, контингенттер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мәлiметтердi түзу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Желiлер, штаттар, контингенттер туралы мәлiметтер жылсайын жасалады. 
</w:t>
      </w:r>
      <w:r>
        <w:br/>
      </w:r>
      <w:r>
        <w:rPr>
          <w:rFonts w:ascii="Times New Roman"/>
          <w:b w:val="false"/>
          <w:i w:val="false"/>
          <w:color w:val="000000"/>
          <w:sz w:val="28"/>
        </w:rPr>
        <w:t>
      4. Желiлер, штаттар, контингенттер туралы мәлiметтер бюджеттiк бағдарламалардың функционалдық тобының әкiмшiсiн көрсете отырып, әрбiр бюджеттiк бағдарлама, кiшi бағдарлама бойынша түзiледi. 
</w:t>
      </w:r>
      <w:r>
        <w:br/>
      </w:r>
      <w:r>
        <w:rPr>
          <w:rFonts w:ascii="Times New Roman"/>
          <w:b w:val="false"/>
          <w:i w:val="false"/>
          <w:color w:val="000000"/>
          <w:sz w:val="28"/>
        </w:rPr>
        <w:t>
      5. Жылдың басына және аяғына арналған сандық көрсеткiштердiң iс жүзiнде бар-жоғын ұйымдар олардың есептi күнге сәйкес келетiндiгiн растайтын құжаттар негiзiнде көрсетедi. Ұйымның жыл басындағы көрсеткiштерiмен салыстырғанда жылдың аяғындағы көрсеткiштерiн өзгерткен кезде түсiндiрме жазба жасайды және оны ұсынылатын 1-нысанмен қоса бередi. 
</w:t>
      </w:r>
      <w:r>
        <w:br/>
      </w:r>
      <w:r>
        <w:rPr>
          <w:rFonts w:ascii="Times New Roman"/>
          <w:b w:val="false"/>
          <w:i w:val="false"/>
          <w:color w:val="000000"/>
          <w:sz w:val="28"/>
        </w:rPr>
        <w:t>
      6. 1-нысанға ұйымның және оның қаржы қызметiнiң басшылары қол қояды. 
</w:t>
      </w:r>
      <w:r>
        <w:br/>
      </w:r>
      <w:r>
        <w:rPr>
          <w:rFonts w:ascii="Times New Roman"/>
          <w:b w:val="false"/>
          <w:i w:val="false"/>
          <w:color w:val="000000"/>
          <w:sz w:val="28"/>
        </w:rPr>
        <w:t>
      2-нысанға бюджеттiк бағдарламалар әкiмшiсiнiң және оның қаржы бөлiмшелерiнiң басшылары қол қояды. 
</w:t>
      </w:r>
      <w:r>
        <w:br/>
      </w:r>
      <w:r>
        <w:rPr>
          <w:rFonts w:ascii="Times New Roman"/>
          <w:b w:val="false"/>
          <w:i w:val="false"/>
          <w:color w:val="000000"/>
          <w:sz w:val="28"/>
        </w:rPr>
        <w:t>
      3-нысанға Қазақстан Республикасының Қаржы министрлiгi Бюджет департаментiнiң басшысы немесе атқарушы органның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Желiлер, штаттар, контингенттер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мәлiметтердiң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Желiлер, штаттар, контингенттер туралы мәлiметтердiң құрылымы "Жалпы көрсеткiштер" және "Арнайы көрсеткiштер" деген екi бөлiктен (түрден) тұрады. 
</w:t>
      </w:r>
      <w:r>
        <w:br/>
      </w:r>
      <w:r>
        <w:rPr>
          <w:rFonts w:ascii="Times New Roman"/>
          <w:b w:val="false"/>
          <w:i w:val="false"/>
          <w:color w:val="000000"/>
          <w:sz w:val="28"/>
        </w:rPr>
        <w:t>
      8. Нысандарда түрiне, топқа және көрсеткiшке бөлiнетiн кодтар бойынша iс жүзiндегi сандық көрсеткiштер көрсетiледi. 
</w:t>
      </w:r>
      <w:r>
        <w:br/>
      </w:r>
      <w:r>
        <w:rPr>
          <w:rFonts w:ascii="Times New Roman"/>
          <w:b w:val="false"/>
          <w:i w:val="false"/>
          <w:color w:val="000000"/>
          <w:sz w:val="28"/>
        </w:rPr>
        <w:t>
      9. Топ топтың астында көрсетiлген қосымшаларды қамтиды. Топ бойынша көрсетiлген сома осы топқа қосылған көрсеткiштер сомасының жиыны болуы мiндеттi емес. 
</w:t>
      </w:r>
      <w:r>
        <w:br/>
      </w:r>
      <w:r>
        <w:rPr>
          <w:rFonts w:ascii="Times New Roman"/>
          <w:b w:val="false"/>
          <w:i w:val="false"/>
          <w:color w:val="000000"/>
          <w:sz w:val="28"/>
        </w:rPr>
        <w:t>
      10. Ұйымдар "Жалпы көрсеткiштер" бөлiгiндегi нысанды толтырған кезде сандық көрсеткiштердiң барлық топтары бойынша деректердi көрсетедi, "Әлеуметтiк көрсеткiштерде" тек оның қызметiнiң түрiне немесе бағдарламасына сәйкес келетiн топтарды ғана көрсетедi. 
</w:t>
      </w:r>
      <w:r>
        <w:br/>
      </w:r>
      <w:r>
        <w:rPr>
          <w:rFonts w:ascii="Times New Roman"/>
          <w:b w:val="false"/>
          <w:i w:val="false"/>
          <w:color w:val="000000"/>
          <w:sz w:val="28"/>
        </w:rPr>
        <w:t>
      11. Топтарда тек ұйым қызметiнiң түрiне немесе бағдарламаға сәйкес келетiн көрсеткiштер ғана толтырылады. 
</w:t>
      </w:r>
      <w:r>
        <w:br/>
      </w:r>
      <w:r>
        <w:rPr>
          <w:rFonts w:ascii="Times New Roman"/>
          <w:b w:val="false"/>
          <w:i w:val="false"/>
          <w:color w:val="000000"/>
          <w:sz w:val="28"/>
        </w:rPr>
        <w:t>
      Егер белгiлi бiр топтың көрсеткiштерi ұйым қызметiнiң түрiне жатпаған немесе бағдарламаға сәйкес келмеген жағдайда, онда топ бойынша деректер толтырылады, көрсеткiштерде сызықша қойылады. 
</w:t>
      </w:r>
      <w:r>
        <w:br/>
      </w:r>
      <w:r>
        <w:rPr>
          <w:rFonts w:ascii="Times New Roman"/>
          <w:b w:val="false"/>
          <w:i w:val="false"/>
          <w:color w:val="000000"/>
          <w:sz w:val="28"/>
        </w:rPr>
        <w:t>
      12. Нысандарда есептi кезең үшiн сандық көрсеткіштер: жылдың басына, жылдың аяғына, орташа жылдық көрсеткiштер көрсетiледi. 
</w:t>
      </w:r>
      <w:r>
        <w:br/>
      </w:r>
      <w:r>
        <w:rPr>
          <w:rFonts w:ascii="Times New Roman"/>
          <w:b w:val="false"/>
          <w:i w:val="false"/>
          <w:color w:val="000000"/>
          <w:sz w:val="28"/>
        </w:rPr>
        <w:t>
      13. Есептi кезең үшiн көрсеткiштер есептi кезеңде барлық айлардың көрсеткiштерiн жинақтаумен және алынған соманы 12-ге бөлумен, яғни жылдағы айлардың күнiне (есеп айырысу оқу жылының мерзiмдерiн ескере отырып жүргiзiлетiн бiлiм беру мекемелерiнен басқа) есептеледi. 
</w:t>
      </w:r>
      <w:r>
        <w:br/>
      </w:r>
      <w:r>
        <w:rPr>
          <w:rFonts w:ascii="Times New Roman"/>
          <w:b w:val="false"/>
          <w:i w:val="false"/>
          <w:color w:val="000000"/>
          <w:sz w:val="28"/>
        </w:rPr>
        <w:t>
      14. 1-нысандағы барлық құнды көрсеткiштер теңгемен, ал 2, 3-нысандарда мың теңгемен көрсетiледi.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Желiлер, штаттар, контингенттер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мәлiметтердi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Ұйымдар есептiден кейiнгi жылдың 15 ақпанға дейiнгi мерзiмде тиiстi 1-нысанды жасайды және бюджеттiк бағдарламалардың әкiмшiсiне ұсынады. 
</w:t>
      </w:r>
      <w:r>
        <w:br/>
      </w:r>
      <w:r>
        <w:rPr>
          <w:rFonts w:ascii="Times New Roman"/>
          <w:b w:val="false"/>
          <w:i w:val="false"/>
          <w:color w:val="000000"/>
          <w:sz w:val="28"/>
        </w:rPr>
        <w:t>
      16. Республикалық бюджеттiк бағдарламалардың әкiмшiсi 1-нысан бойынша республикалық бюджеттен қаржыландырылатын ұйымдар ұсынған мәлiметтер негiзiнде 2-нысан бойынша жиынтық мәлiметтер түзедi және есептiден кейiнгi жылғы 1 наурызға дейiнгi мерзiмде оларды (белгiленген нысан бойынша жазба құралдарымен және деректер базасы түрiнде магниттiк құралдармен) Қаржы министрлiгiне ұсынады. 
</w:t>
      </w:r>
      <w:r>
        <w:br/>
      </w:r>
      <w:r>
        <w:rPr>
          <w:rFonts w:ascii="Times New Roman"/>
          <w:b w:val="false"/>
          <w:i w:val="false"/>
          <w:color w:val="000000"/>
          <w:sz w:val="28"/>
        </w:rPr>
        <w:t>
      17. Қаржы министрлiгi республикалық бюджеттiк бағдарламалардың әкiмшiлерi ұсынған мәлiметтер негiзiнде 3-нысан бойынша республикалық бюджеттiң желiлерi, штаттары, контингенттерi жөнiнде мәлiметтер қалыптастырады. 
</w:t>
      </w:r>
      <w:r>
        <w:br/>
      </w:r>
      <w:r>
        <w:rPr>
          <w:rFonts w:ascii="Times New Roman"/>
          <w:b w:val="false"/>
          <w:i w:val="false"/>
          <w:color w:val="000000"/>
          <w:sz w:val="28"/>
        </w:rPr>
        <w:t>
      18. Жергiлiктi бюджеттiк бағдарламалардың әкiмшiсi 2-нысанды жасайды және есептiден кейiнгi жылғы 1 наурызға дейiнгi мерзiмде осы мәлiметтердi тиiстi атқарушы органға ұсынады. 
</w:t>
      </w:r>
      <w:r>
        <w:br/>
      </w:r>
      <w:r>
        <w:rPr>
          <w:rFonts w:ascii="Times New Roman"/>
          <w:b w:val="false"/>
          <w:i w:val="false"/>
          <w:color w:val="000000"/>
          <w:sz w:val="28"/>
        </w:rPr>
        <w:t>
      19. Ауданның (қаланың) атқарушы органы 3-нысан бойынша аудандық (қалалық) бюджет бойынша мәлiметтердi түзедi және есептiден кейiнгi жылғы 15 наурызға дейiн оларды облыстың (Астана және Алматы қалаларының) атқарушы органдарына ұсынады. 
</w:t>
      </w:r>
      <w:r>
        <w:br/>
      </w:r>
      <w:r>
        <w:rPr>
          <w:rFonts w:ascii="Times New Roman"/>
          <w:b w:val="false"/>
          <w:i w:val="false"/>
          <w:color w:val="000000"/>
          <w:sz w:val="28"/>
        </w:rPr>
        <w:t>
      20. Облыстың (Астана және Алматы қалаларының) атқарушы органы облыстық бюджеттен (Астана және Алматы қалаларының бюджетiнен) қаржыландырылатын жергiлiктi бюджеттiк бағдарламалар әкiмшiлерiнің жиынтық мәлiметтерiнiң, аудандық (қалалық) бюджеттердiң мәлiметтерi негiзiнде облыстың (Астана және Алматы қалаларының) бюджетi бойынша 3-нысанды түзедi және есептiден кейiнгi жылғы 1 сәуiрге дейiн (белгiленген нысан бойынша жазба құралдарымен және деректер базасы түрiнде магниттiк құралдармен)
</w:t>
      </w:r>
      <w:r>
        <w:br/>
      </w:r>
      <w:r>
        <w:rPr>
          <w:rFonts w:ascii="Times New Roman"/>
          <w:b w:val="false"/>
          <w:i w:val="false"/>
          <w:color w:val="000000"/>
          <w:sz w:val="28"/>
        </w:rPr>
        <w:t>
Қаржы министрлiгiне ұсынады.
</w:t>
      </w:r>
      <w:r>
        <w:br/>
      </w:r>
      <w:r>
        <w:rPr>
          <w:rFonts w:ascii="Times New Roman"/>
          <w:b w:val="false"/>
          <w:i w:val="false"/>
          <w:color w:val="000000"/>
          <w:sz w:val="28"/>
        </w:rPr>
        <w:t>
      21. Қаржы министрлiгi республикалық бюджеттiк бағдарлама әкiмшiлерi мен атқарушы органдар ұсынған мәлiметтердiң негiзiнде 3-нысан бойынша республикалық және жергiлiктi бюджеттердiң желiлерi, штаттары, контингенттерi жөнiндегi мәлiметтердi қалыптастырады.
</w:t>
      </w:r>
    </w:p>
    <w:p>
      <w:pPr>
        <w:spacing w:after="0"/>
        <w:ind w:left="0"/>
        <w:jc w:val="both"/>
      </w:pPr>
      <w:r>
        <w:rPr>
          <w:rFonts w:ascii="Times New Roman"/>
          <w:b w:val="false"/>
          <w:i w:val="false"/>
          <w:color w:val="000000"/>
          <w:sz w:val="28"/>
        </w:rPr>
        <w:t>
                                                               1-1-нысан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күні                  х
</w:t>
      </w:r>
      <w:r>
        <w:br/>
      </w:r>
      <w:r>
        <w:rPr>
          <w:rFonts w:ascii="Times New Roman"/>
          <w:b w:val="false"/>
          <w:i w:val="false"/>
          <w:color w:val="000000"/>
          <w:sz w:val="28"/>
        </w:rPr>
        <w:t>
    110           Штат бiрлiктерi                бірл. 
</w:t>
      </w:r>
      <w:r>
        <w:br/>
      </w:r>
      <w:r>
        <w:rPr>
          <w:rFonts w:ascii="Times New Roman"/>
          <w:b w:val="false"/>
          <w:i w:val="false"/>
          <w:color w:val="000000"/>
          <w:sz w:val="28"/>
        </w:rPr>
        <w:t>
         221      тәрбиешiлер                    бірл.
</w:t>
      </w:r>
      <w:r>
        <w:br/>
      </w:r>
      <w:r>
        <w:rPr>
          <w:rFonts w:ascii="Times New Roman"/>
          <w:b w:val="false"/>
          <w:i w:val="false"/>
          <w:color w:val="000000"/>
          <w:sz w:val="28"/>
        </w:rPr>
        <w:t>
         240      дәрiгерлер                     бірл.
</w:t>
      </w:r>
      <w:r>
        <w:br/>
      </w:r>
      <w:r>
        <w:rPr>
          <w:rFonts w:ascii="Times New Roman"/>
          <w:b w:val="false"/>
          <w:i w:val="false"/>
          <w:color w:val="000000"/>
          <w:sz w:val="28"/>
        </w:rPr>
        <w:t>
         241      орта медициналық қызметкерлер  бірл.
</w:t>
      </w:r>
      <w:r>
        <w:br/>
      </w:r>
      <w:r>
        <w:rPr>
          <w:rFonts w:ascii="Times New Roman"/>
          <w:b w:val="false"/>
          <w:i w:val="false"/>
          <w:color w:val="000000"/>
          <w:sz w:val="28"/>
        </w:rPr>
        <w:t>
         242      кiшi медициналық қызметкерлер  бірл. 
</w:t>
      </w:r>
      <w:r>
        <w:br/>
      </w:r>
      <w:r>
        <w:rPr>
          <w:rFonts w:ascii="Times New Roman"/>
          <w:b w:val="false"/>
          <w:i w:val="false"/>
          <w:color w:val="000000"/>
          <w:sz w:val="28"/>
        </w:rPr>
        <w:t>
         280      әкiмшiлiк-шаруашылық,          бірл.
</w:t>
      </w:r>
      <w:r>
        <w:br/>
      </w:r>
      <w:r>
        <w:rPr>
          <w:rFonts w:ascii="Times New Roman"/>
          <w:b w:val="false"/>
          <w:i w:val="false"/>
          <w:color w:val="000000"/>
          <w:sz w:val="28"/>
        </w:rPr>
        <w:t>
                  техникалық қызметкерлер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221      тәрбиешілер                    теңге   х      х     
</w:t>
      </w:r>
      <w:r>
        <w:br/>
      </w:r>
      <w:r>
        <w:rPr>
          <w:rFonts w:ascii="Times New Roman"/>
          <w:b w:val="false"/>
          <w:i w:val="false"/>
          <w:color w:val="000000"/>
          <w:sz w:val="28"/>
        </w:rPr>
        <w:t>
         240      дәрiгерлер                     теңге   х      х 
</w:t>
      </w:r>
      <w:r>
        <w:br/>
      </w:r>
      <w:r>
        <w:rPr>
          <w:rFonts w:ascii="Times New Roman"/>
          <w:b w:val="false"/>
          <w:i w:val="false"/>
          <w:color w:val="000000"/>
          <w:sz w:val="28"/>
        </w:rPr>
        <w:t>
         241      орта медициналық қызметкерлер  теңге   х      х
</w:t>
      </w:r>
      <w:r>
        <w:br/>
      </w:r>
      <w:r>
        <w:rPr>
          <w:rFonts w:ascii="Times New Roman"/>
          <w:b w:val="false"/>
          <w:i w:val="false"/>
          <w:color w:val="000000"/>
          <w:sz w:val="28"/>
        </w:rPr>
        <w:t>
         242      кiшi медициналық қызметкерлер  теңге   х      х
</w:t>
      </w:r>
      <w:r>
        <w:br/>
      </w:r>
      <w:r>
        <w:rPr>
          <w:rFonts w:ascii="Times New Roman"/>
          <w:b w:val="false"/>
          <w:i w:val="false"/>
          <w:color w:val="000000"/>
          <w:sz w:val="28"/>
        </w:rPr>
        <w:t>
         280      әкiмшiлiк-шаруашылық,          теңге   х      х
</w:t>
      </w:r>
      <w:r>
        <w:br/>
      </w:r>
      <w:r>
        <w:rPr>
          <w:rFonts w:ascii="Times New Roman"/>
          <w:b w:val="false"/>
          <w:i w:val="false"/>
          <w:color w:val="000000"/>
          <w:sz w:val="28"/>
        </w:rPr>
        <w:t>
                  техникалық қызметкерлер        
</w:t>
      </w:r>
      <w:r>
        <w:br/>
      </w:r>
      <w:r>
        <w:rPr>
          <w:rFonts w:ascii="Times New Roman"/>
          <w:b w:val="false"/>
          <w:i w:val="false"/>
          <w:color w:val="000000"/>
          <w:sz w:val="28"/>
        </w:rPr>
        <w:t>
    140           Көлiк құралдарының саны        саны                  х  
</w:t>
      </w:r>
      <w:r>
        <w:br/>
      </w:r>
      <w:r>
        <w:rPr>
          <w:rFonts w:ascii="Times New Roman"/>
          <w:b w:val="false"/>
          <w:i w:val="false"/>
          <w:color w:val="000000"/>
          <w:sz w:val="28"/>
        </w:rPr>
        <w:t>
         120      қызметтік жеңіл автомобиль.    саны                  х 
</w:t>
      </w:r>
      <w:r>
        <w:br/>
      </w:r>
      <w:r>
        <w:rPr>
          <w:rFonts w:ascii="Times New Roman"/>
          <w:b w:val="false"/>
          <w:i w:val="false"/>
          <w:color w:val="000000"/>
          <w:sz w:val="28"/>
        </w:rPr>
        <w:t>
                  дердің саны
</w:t>
      </w:r>
      <w:r>
        <w:br/>
      </w:r>
      <w:r>
        <w:rPr>
          <w:rFonts w:ascii="Times New Roman"/>
          <w:b w:val="false"/>
          <w:i w:val="false"/>
          <w:color w:val="000000"/>
          <w:sz w:val="28"/>
        </w:rPr>
        <w:t>
         121      арнайы машиналардың саны       саны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берiлетiн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алаңы  текше м.              х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610           Төсек саны                     саны 
</w:t>
      </w:r>
      <w:r>
        <w:br/>
      </w:r>
      <w:r>
        <w:rPr>
          <w:rFonts w:ascii="Times New Roman"/>
          <w:b w:val="false"/>
          <w:i w:val="false"/>
          <w:color w:val="000000"/>
          <w:sz w:val="28"/>
        </w:rPr>
        <w:t>
    611           Жылына бір төсектің жұмыс      күні    х      х 
</w:t>
      </w:r>
      <w:r>
        <w:br/>
      </w:r>
      <w:r>
        <w:rPr>
          <w:rFonts w:ascii="Times New Roman"/>
          <w:b w:val="false"/>
          <w:i w:val="false"/>
          <w:color w:val="000000"/>
          <w:sz w:val="28"/>
        </w:rPr>
        <w:t>
                  істеу күндері  
</w:t>
      </w:r>
      <w:r>
        <w:br/>
      </w:r>
      <w:r>
        <w:rPr>
          <w:rFonts w:ascii="Times New Roman"/>
          <w:b w:val="false"/>
          <w:i w:val="false"/>
          <w:color w:val="000000"/>
          <w:sz w:val="28"/>
        </w:rPr>
        <w:t>
    620           Жылына дәрігерлік қатынау саны саны    х      х 
</w:t>
      </w:r>
      <w:r>
        <w:br/>
      </w:r>
      <w:r>
        <w:rPr>
          <w:rFonts w:ascii="Times New Roman"/>
          <w:b w:val="false"/>
          <w:i w:val="false"/>
          <w:color w:val="000000"/>
          <w:sz w:val="28"/>
        </w:rPr>
        <w:t>
    630           Емделген науқастардың саны     адам    х      х
</w:t>
      </w:r>
      <w:r>
        <w:br/>
      </w:r>
      <w:r>
        <w:rPr>
          <w:rFonts w:ascii="Times New Roman"/>
          <w:b w:val="false"/>
          <w:i w:val="false"/>
          <w:color w:val="000000"/>
          <w:sz w:val="28"/>
        </w:rPr>
        <w:t>
    640           Шақыру саны                    саны
</w:t>
      </w:r>
      <w:r>
        <w:br/>
      </w:r>
      <w:r>
        <w:rPr>
          <w:rFonts w:ascii="Times New Roman"/>
          <w:b w:val="false"/>
          <w:i w:val="false"/>
          <w:color w:val="000000"/>
          <w:sz w:val="28"/>
        </w:rPr>
        <w:t>
    650           Қатынау саны                   саны    х      х
</w:t>
      </w:r>
      <w:r>
        <w:br/>
      </w:r>
      <w:r>
        <w:rPr>
          <w:rFonts w:ascii="Times New Roman"/>
          <w:b w:val="false"/>
          <w:i w:val="false"/>
          <w:color w:val="000000"/>
          <w:sz w:val="28"/>
        </w:rPr>
        <w:t>
    660           Жүргізілген іс-шаралардың саны саны 
</w:t>
      </w:r>
      <w:r>
        <w:br/>
      </w:r>
      <w:r>
        <w:rPr>
          <w:rFonts w:ascii="Times New Roman"/>
          <w:b w:val="false"/>
          <w:i w:val="false"/>
          <w:color w:val="000000"/>
          <w:sz w:val="28"/>
        </w:rPr>
        <w:t>
    670           Дайындалған қанның             литр
</w:t>
      </w:r>
      <w:r>
        <w:br/>
      </w:r>
      <w:r>
        <w:rPr>
          <w:rFonts w:ascii="Times New Roman"/>
          <w:b w:val="false"/>
          <w:i w:val="false"/>
          <w:color w:val="000000"/>
          <w:sz w:val="28"/>
        </w:rPr>
        <w:t>
                  (айырбас) саны
</w:t>
      </w:r>
      <w:r>
        <w:br/>
      </w: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медициналық сот сараптамасының орталығы және оның 
</w:t>
      </w:r>
      <w:r>
        <w:br/>
      </w:r>
      <w:r>
        <w:rPr>
          <w:rFonts w:ascii="Times New Roman"/>
          <w:b w:val="false"/>
          <w:i w:val="false"/>
          <w:color w:val="000000"/>
          <w:sz w:val="28"/>
        </w:rPr>
        <w:t>
аумақтық бөлімшелері, емханалар, емханасы бар ауруханалар, арнайы 
</w:t>
      </w:r>
      <w:r>
        <w:br/>
      </w:r>
      <w:r>
        <w:rPr>
          <w:rFonts w:ascii="Times New Roman"/>
          <w:b w:val="false"/>
          <w:i w:val="false"/>
          <w:color w:val="000000"/>
          <w:sz w:val="28"/>
        </w:rPr>
        <w:t>
медициналық қамсыздандыру орталықтары, жедел медициналық көмек 
</w:t>
      </w:r>
      <w:r>
        <w:br/>
      </w:r>
      <w:r>
        <w:rPr>
          <w:rFonts w:ascii="Times New Roman"/>
          <w:b w:val="false"/>
          <w:i w:val="false"/>
          <w:color w:val="000000"/>
          <w:sz w:val="28"/>
        </w:rPr>
        <w:t>
орталықтары, орталықтандырылған бухгалтериялар, санэпидемстанциялар, жедел 
</w:t>
      </w:r>
      <w:r>
        <w:br/>
      </w:r>
      <w:r>
        <w:rPr>
          <w:rFonts w:ascii="Times New Roman"/>
          <w:b w:val="false"/>
          <w:i w:val="false"/>
          <w:color w:val="000000"/>
          <w:sz w:val="28"/>
        </w:rPr>
        <w:t>
жәрдем станциялары, медициналық стационарлық ұйымдар, арнайы медициналық 
</w:t>
      </w:r>
      <w:r>
        <w:br/>
      </w:r>
      <w:r>
        <w:rPr>
          <w:rFonts w:ascii="Times New Roman"/>
          <w:b w:val="false"/>
          <w:i w:val="false"/>
          <w:color w:val="000000"/>
          <w:sz w:val="28"/>
        </w:rPr>
        <w:t>
жабдықтау базалары, дезинфекция станциялары, санаторийлер, перзентханалар 
</w:t>
      </w:r>
      <w:r>
        <w:br/>
      </w:r>
      <w:r>
        <w:rPr>
          <w:rFonts w:ascii="Times New Roman"/>
          <w:b w:val="false"/>
          <w:i w:val="false"/>
          <w:color w:val="000000"/>
          <w:sz w:val="28"/>
        </w:rPr>
        <w:t>
толтырады, сондай-ақ салауатты өмір салтын насихаттау жөніндегі және 
</w:t>
      </w:r>
      <w:r>
        <w:br/>
      </w:r>
      <w:r>
        <w:rPr>
          <w:rFonts w:ascii="Times New Roman"/>
          <w:b w:val="false"/>
          <w:i w:val="false"/>
          <w:color w:val="000000"/>
          <w:sz w:val="28"/>
        </w:rPr>
        <w:t>
қазіргі заманға сай медициналық технологияларды енгізу бағдарламаларына 
</w:t>
      </w:r>
      <w:r>
        <w:br/>
      </w:r>
      <w:r>
        <w:rPr>
          <w:rFonts w:ascii="Times New Roman"/>
          <w:b w:val="false"/>
          <w:i w:val="false"/>
          <w:color w:val="000000"/>
          <w:sz w:val="28"/>
        </w:rPr>
        <w:t>
арналған 
</w:t>
      </w:r>
    </w:p>
    <w:p>
      <w:pPr>
        <w:spacing w:after="0"/>
        <w:ind w:left="0"/>
        <w:jc w:val="both"/>
      </w:pPr>
      <w:r>
        <w:rPr>
          <w:rFonts w:ascii="Times New Roman"/>
          <w:b w:val="false"/>
          <w:i w:val="false"/>
          <w:color w:val="000000"/>
          <w:sz w:val="28"/>
        </w:rPr>
        <w:t>
                                                              1-2-нысан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500            Алушылардың саны              адам
</w:t>
      </w:r>
      <w:r>
        <w:br/>
      </w:r>
      <w:r>
        <w:rPr>
          <w:rFonts w:ascii="Times New Roman"/>
          <w:b w:val="false"/>
          <w:i w:val="false"/>
          <w:color w:val="000000"/>
          <w:sz w:val="28"/>
        </w:rPr>
        <w:t>
         610       ауру түрлері бойынша дәрі-    адам
</w:t>
      </w:r>
      <w:r>
        <w:br/>
      </w:r>
      <w:r>
        <w:rPr>
          <w:rFonts w:ascii="Times New Roman"/>
          <w:b w:val="false"/>
          <w:i w:val="false"/>
          <w:color w:val="000000"/>
          <w:sz w:val="28"/>
        </w:rPr>
        <w:t>
                   дәрмектер     
</w:t>
      </w:r>
      <w:r>
        <w:br/>
      </w:r>
      <w:r>
        <w:rPr>
          <w:rFonts w:ascii="Times New Roman"/>
          <w:b w:val="false"/>
          <w:i w:val="false"/>
          <w:color w:val="000000"/>
          <w:sz w:val="28"/>
        </w:rPr>
        <w:t>
         611       балаларға арналған және       адам
</w:t>
      </w:r>
      <w:r>
        <w:br/>
      </w:r>
      <w:r>
        <w:rPr>
          <w:rFonts w:ascii="Times New Roman"/>
          <w:b w:val="false"/>
          <w:i w:val="false"/>
          <w:color w:val="000000"/>
          <w:sz w:val="28"/>
        </w:rPr>
        <w:t>
                   емдік тағамдар                    
</w:t>
      </w:r>
      <w:r>
        <w:br/>
      </w: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ауру түрлері бойынша азаматтардың жекелеген санаттарын 
</w:t>
      </w:r>
      <w:r>
        <w:br/>
      </w:r>
      <w:r>
        <w:rPr>
          <w:rFonts w:ascii="Times New Roman"/>
          <w:b w:val="false"/>
          <w:i w:val="false"/>
          <w:color w:val="000000"/>
          <w:sz w:val="28"/>
        </w:rPr>
        <w:t>
дәрі-дәрмекпен қамтамасыз ету жөніндегі, сондай-ақ азаматтардың жекелеген 
</w:t>
      </w:r>
      <w:r>
        <w:br/>
      </w:r>
      <w:r>
        <w:rPr>
          <w:rFonts w:ascii="Times New Roman"/>
          <w:b w:val="false"/>
          <w:i w:val="false"/>
          <w:color w:val="000000"/>
          <w:sz w:val="28"/>
        </w:rPr>
        <w:t>
санаттарын балалар тағамының арнайы өнімдерімен қамтамасыз ету жөніндегі 
</w:t>
      </w:r>
      <w:r>
        <w:br/>
      </w:r>
      <w:r>
        <w:rPr>
          <w:rFonts w:ascii="Times New Roman"/>
          <w:b w:val="false"/>
          <w:i w:val="false"/>
          <w:color w:val="000000"/>
          <w:sz w:val="28"/>
        </w:rPr>
        <w:t>
денсаулық сақтау органдары толтырады         
</w:t>
      </w:r>
      <w:r>
        <w:br/>
      </w:r>
      <w:r>
        <w:rPr>
          <w:rFonts w:ascii="Times New Roman"/>
          <w:b w:val="false"/>
          <w:i w:val="false"/>
          <w:color w:val="000000"/>
          <w:sz w:val="28"/>
        </w:rPr>
        <w:t>
                                                            1-3-нысан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500            Алушылардың саны              адам
</w:t>
      </w:r>
      <w:r>
        <w:br/>
      </w:r>
      <w:r>
        <w:rPr>
          <w:rFonts w:ascii="Times New Roman"/>
          <w:b w:val="false"/>
          <w:i w:val="false"/>
          <w:color w:val="000000"/>
          <w:sz w:val="28"/>
        </w:rPr>
        <w:t>
         600       қатынас құралдарын алғандар   адам
</w:t>
      </w:r>
      <w:r>
        <w:br/>
      </w:r>
      <w:r>
        <w:rPr>
          <w:rFonts w:ascii="Times New Roman"/>
          <w:b w:val="false"/>
          <w:i w:val="false"/>
          <w:color w:val="000000"/>
          <w:sz w:val="28"/>
        </w:rPr>
        <w:t>
         601       қатынас құралдарын жөндеуге   адам
</w:t>
      </w:r>
      <w:r>
        <w:br/>
      </w:r>
      <w:r>
        <w:rPr>
          <w:rFonts w:ascii="Times New Roman"/>
          <w:b w:val="false"/>
          <w:i w:val="false"/>
          <w:color w:val="000000"/>
          <w:sz w:val="28"/>
        </w:rPr>
        <w:t>
                   және техникалық қызмет 
</w:t>
      </w:r>
      <w:r>
        <w:br/>
      </w:r>
      <w:r>
        <w:rPr>
          <w:rFonts w:ascii="Times New Roman"/>
          <w:b w:val="false"/>
          <w:i w:val="false"/>
          <w:color w:val="000000"/>
          <w:sz w:val="28"/>
        </w:rPr>
        <w:t>
                   көрсетуге жеңілдік
</w:t>
      </w:r>
      <w:r>
        <w:br/>
      </w:r>
      <w:r>
        <w:rPr>
          <w:rFonts w:ascii="Times New Roman"/>
          <w:b w:val="false"/>
          <w:i w:val="false"/>
          <w:color w:val="000000"/>
          <w:sz w:val="28"/>
        </w:rPr>
        <w:t>
                   алушылардың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осы нысан әлеуметтік қамсыздандыру және әлеуметтік көмек (зейнетақы, жәрдемақы, ақшалай өтемақылар, әлеуметтік көмек, әлеуметтік қолдау көрсету, мемлекеттік атаулы әлеуметтік көмек көрсету, өткен жылдардың міндеттемелерін орындау), орталық экспериментальдық зертхананың есту-протездеу қызметін көрсетуі, мүгедектерді жергілікті деңгейде техникалық және өзге құралдармен қамтамасыз ету, денсаулық сақтау 
</w:t>
      </w:r>
      <w:r>
        <w:br/>
      </w:r>
      <w:r>
        <w:rPr>
          <w:rFonts w:ascii="Times New Roman"/>
          <w:b w:val="false"/>
          <w:i w:val="false"/>
          <w:color w:val="000000"/>
          <w:sz w:val="28"/>
        </w:rPr>
        <w:t>
мамандарына әлеуметтік көмек көрсету, ауылды жерлерде тұратындарды отын 
</w:t>
      </w:r>
      <w:r>
        <w:br/>
      </w:r>
      <w:r>
        <w:rPr>
          <w:rFonts w:ascii="Times New Roman"/>
          <w:b w:val="false"/>
          <w:i w:val="false"/>
          <w:color w:val="000000"/>
          <w:sz w:val="28"/>
        </w:rPr>
        <w:t>
сатып алу бойынша әлеуметтік қамсыздандыру, көп балалы аналарға тіс 
</w:t>
      </w:r>
      <w:r>
        <w:br/>
      </w:r>
      <w:r>
        <w:rPr>
          <w:rFonts w:ascii="Times New Roman"/>
          <w:b w:val="false"/>
          <w:i w:val="false"/>
          <w:color w:val="000000"/>
          <w:sz w:val="28"/>
        </w:rPr>
        <w:t>
протездерін (бағалы металдардан жасалатын металдарды қоспағанда) 
</w:t>
      </w:r>
      <w:r>
        <w:br/>
      </w:r>
      <w:r>
        <w:rPr>
          <w:rFonts w:ascii="Times New Roman"/>
          <w:b w:val="false"/>
          <w:i w:val="false"/>
          <w:color w:val="000000"/>
          <w:sz w:val="28"/>
        </w:rPr>
        <w:t>
дайындауға және жөндеуге арналған әлеуметтік көмек бағдарламасына арналған
</w:t>
      </w:r>
    </w:p>
    <w:p>
      <w:pPr>
        <w:spacing w:after="0"/>
        <w:ind w:left="0"/>
        <w:jc w:val="both"/>
      </w:pPr>
      <w:r>
        <w:rPr>
          <w:rFonts w:ascii="Times New Roman"/>
          <w:b w:val="false"/>
          <w:i w:val="false"/>
          <w:color w:val="000000"/>
          <w:sz w:val="28"/>
        </w:rPr>
        <w:t>
                                                            1-4-нысан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Факт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110           Штат бiрлiктерi              бірлік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берiлетiн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текше.м                х
</w:t>
      </w:r>
      <w:r>
        <w:br/>
      </w:r>
      <w:r>
        <w:rPr>
          <w:rFonts w:ascii="Times New Roman"/>
          <w:b w:val="false"/>
          <w:i w:val="false"/>
          <w:color w:val="000000"/>
          <w:sz w:val="28"/>
        </w:rPr>
        <w:t>
                   алаңы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181           Баланстағы тұрғын үйдiң      сан
</w:t>
      </w:r>
      <w:r>
        <w:br/>
      </w:r>
      <w:r>
        <w:rPr>
          <w:rFonts w:ascii="Times New Roman"/>
          <w:b w:val="false"/>
          <w:i w:val="false"/>
          <w:color w:val="000000"/>
          <w:sz w:val="28"/>
        </w:rPr>
        <w:t>
                   саны
</w:t>
      </w:r>
      <w:r>
        <w:br/>
      </w:r>
      <w:r>
        <w:rPr>
          <w:rFonts w:ascii="Times New Roman"/>
          <w:b w:val="false"/>
          <w:i w:val="false"/>
          <w:color w:val="000000"/>
          <w:sz w:val="28"/>
        </w:rPr>
        <w:t>
     500           Алушылардың саны             отбасы
</w:t>
      </w:r>
      <w:r>
        <w:br/>
      </w:r>
      <w:r>
        <w:rPr>
          <w:rFonts w:ascii="Times New Roman"/>
          <w:b w:val="false"/>
          <w:i w:val="false"/>
          <w:color w:val="000000"/>
          <w:sz w:val="28"/>
        </w:rPr>
        <w:t>
           630     бiр жолғы жәрдемақы          отбасы
</w:t>
      </w:r>
      <w:r>
        <w:br/>
      </w:r>
      <w:r>
        <w:rPr>
          <w:rFonts w:ascii="Times New Roman"/>
          <w:b w:val="false"/>
          <w:i w:val="false"/>
          <w:color w:val="000000"/>
          <w:sz w:val="28"/>
        </w:rPr>
        <w:t>
           631     көлiк шығыстары үшiн         отбасы
</w:t>
      </w:r>
      <w:r>
        <w:br/>
      </w:r>
      <w:r>
        <w:rPr>
          <w:rFonts w:ascii="Times New Roman"/>
          <w:b w:val="false"/>
          <w:i w:val="false"/>
          <w:color w:val="000000"/>
          <w:sz w:val="28"/>
        </w:rPr>
        <w:t>
                   өтемақы
</w:t>
      </w:r>
      <w:r>
        <w:br/>
      </w:r>
      <w:r>
        <w:rPr>
          <w:rFonts w:ascii="Times New Roman"/>
          <w:b w:val="false"/>
          <w:i w:val="false"/>
          <w:color w:val="000000"/>
          <w:sz w:val="28"/>
        </w:rPr>
        <w:t>
           632     тұрғын үйге мұқтаждар        отбасы
</w:t>
      </w:r>
      <w:r>
        <w:br/>
      </w:r>
      <w:r>
        <w:rPr>
          <w:rFonts w:ascii="Times New Roman"/>
          <w:b w:val="false"/>
          <w:i w:val="false"/>
          <w:color w:val="000000"/>
          <w:sz w:val="28"/>
        </w:rPr>
        <w:t>
           633     тұрғын үй алғандар           отбасы
</w:t>
      </w:r>
      <w:r>
        <w:br/>
      </w:r>
      <w:r>
        <w:rPr>
          <w:rFonts w:ascii="Times New Roman"/>
          <w:b w:val="false"/>
          <w:i w:val="false"/>
          <w:color w:val="000000"/>
          <w:sz w:val="28"/>
        </w:rPr>
        <w:t>
    510            Тұрғындардың саны            адам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 қоныс аудару іс-шараларына және репатарианттарды 
</w:t>
      </w:r>
      <w:r>
        <w:br/>
      </w:r>
      <w:r>
        <w:rPr>
          <w:rFonts w:ascii="Times New Roman"/>
          <w:b w:val="false"/>
          <w:i w:val="false"/>
          <w:color w:val="000000"/>
          <w:sz w:val="28"/>
        </w:rPr>
        <w:t>
(оралмандарды) сауықтыру орталықтарына арналған
</w:t>
      </w:r>
    </w:p>
    <w:p>
      <w:pPr>
        <w:spacing w:after="0"/>
        <w:ind w:left="0"/>
        <w:jc w:val="both"/>
      </w:pPr>
      <w:r>
        <w:rPr>
          <w:rFonts w:ascii="Times New Roman"/>
          <w:b w:val="false"/>
          <w:i w:val="false"/>
          <w:color w:val="000000"/>
          <w:sz w:val="28"/>
        </w:rPr>
        <w:t>
                                                                 1-5-нысан
</w:t>
      </w:r>
    </w:p>
    <w:p>
      <w:pPr>
        <w:spacing w:after="0"/>
        <w:ind w:left="0"/>
        <w:jc w:val="both"/>
      </w:pPr>
      <w:r>
        <w:rPr>
          <w:rFonts w:ascii="Times New Roman"/>
          <w:b w:val="false"/>
          <w:i w:val="false"/>
          <w:color w:val="000000"/>
          <w:sz w:val="28"/>
        </w:rPr>
        <w:t>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Факт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110           Штат бiрлiктерi              бірлік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140           Көлік құралдарының саны      күн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берiлетiн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текше.м                х
</w:t>
      </w:r>
      <w:r>
        <w:br/>
      </w:r>
      <w:r>
        <w:rPr>
          <w:rFonts w:ascii="Times New Roman"/>
          <w:b w:val="false"/>
          <w:i w:val="false"/>
          <w:color w:val="000000"/>
          <w:sz w:val="28"/>
        </w:rPr>
        <w:t>
                   алаңы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500           Алушылардың саны             адам
</w:t>
      </w:r>
      <w:r>
        <w:br/>
      </w:r>
      <w:r>
        <w:rPr>
          <w:rFonts w:ascii="Times New Roman"/>
          <w:b w:val="false"/>
          <w:i w:val="false"/>
          <w:color w:val="000000"/>
          <w:sz w:val="28"/>
        </w:rPr>
        <w:t>
     530           Оқитын мүгедектердің саны    адам          
</w:t>
      </w:r>
      <w:r>
        <w:br/>
      </w:r>
      <w:r>
        <w:rPr>
          <w:rFonts w:ascii="Times New Roman"/>
          <w:b w:val="false"/>
          <w:i w:val="false"/>
          <w:color w:val="000000"/>
          <w:sz w:val="28"/>
        </w:rPr>
        <w:t>
     531           Еңбекке жарамды мүгедек.     адам
</w:t>
      </w:r>
      <w:r>
        <w:br/>
      </w:r>
      <w:r>
        <w:rPr>
          <w:rFonts w:ascii="Times New Roman"/>
          <w:b w:val="false"/>
          <w:i w:val="false"/>
          <w:color w:val="000000"/>
          <w:sz w:val="28"/>
        </w:rPr>
        <w:t>
                   тердің саны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 протездеу бойынша медициналық қызмет көрсету және протездік-ортопедиялық бұйымдармен қамтамасыз ету, сурдо-тифлотехника құралдарын сатып алу, мүгедектерді оқыту бағдарламаларына, сондай-ақ еңбекпен қамтамасыз ету орталықтарына арналған
</w:t>
      </w:r>
    </w:p>
    <w:p>
      <w:pPr>
        <w:spacing w:after="0"/>
        <w:ind w:left="0"/>
        <w:jc w:val="both"/>
      </w:pPr>
      <w:r>
        <w:rPr>
          <w:rFonts w:ascii="Times New Roman"/>
          <w:b w:val="false"/>
          <w:i w:val="false"/>
          <w:color w:val="000000"/>
          <w:sz w:val="28"/>
        </w:rPr>
        <w:t>
                                                                1-6-нысан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ұйымның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110          Штат бiрлiктерi                бірлік
</w:t>
      </w:r>
      <w:r>
        <w:br/>
      </w:r>
      <w:r>
        <w:rPr>
          <w:rFonts w:ascii="Times New Roman"/>
          <w:b w:val="false"/>
          <w:i w:val="false"/>
          <w:color w:val="000000"/>
          <w:sz w:val="28"/>
        </w:rPr>
        <w:t>
           221    тәрбиешiлер                    бірлік 
</w:t>
      </w:r>
      <w:r>
        <w:br/>
      </w:r>
      <w:r>
        <w:rPr>
          <w:rFonts w:ascii="Times New Roman"/>
          <w:b w:val="false"/>
          <w:i w:val="false"/>
          <w:color w:val="000000"/>
          <w:sz w:val="28"/>
        </w:rPr>
        <w:t>
           240    дәрiгерлер                     бірлік
</w:t>
      </w:r>
      <w:r>
        <w:br/>
      </w:r>
      <w:r>
        <w:rPr>
          <w:rFonts w:ascii="Times New Roman"/>
          <w:b w:val="false"/>
          <w:i w:val="false"/>
          <w:color w:val="000000"/>
          <w:sz w:val="28"/>
        </w:rPr>
        <w:t>
           241    орта медициналық қызметкерлер  бірлік
</w:t>
      </w:r>
      <w:r>
        <w:br/>
      </w:r>
      <w:r>
        <w:rPr>
          <w:rFonts w:ascii="Times New Roman"/>
          <w:b w:val="false"/>
          <w:i w:val="false"/>
          <w:color w:val="000000"/>
          <w:sz w:val="28"/>
        </w:rPr>
        <w:t>
           242    кiшi медициналық қызметкерлер  бірлік 
</w:t>
      </w:r>
      <w:r>
        <w:br/>
      </w:r>
      <w:r>
        <w:rPr>
          <w:rFonts w:ascii="Times New Roman"/>
          <w:b w:val="false"/>
          <w:i w:val="false"/>
          <w:color w:val="000000"/>
          <w:sz w:val="28"/>
        </w:rPr>
        <w:t>
           280    әкiмшiлiк-шаруашылық,          бірлік 
</w:t>
      </w:r>
      <w:r>
        <w:br/>
      </w:r>
      <w:r>
        <w:rPr>
          <w:rFonts w:ascii="Times New Roman"/>
          <w:b w:val="false"/>
          <w:i w:val="false"/>
          <w:color w:val="000000"/>
          <w:sz w:val="28"/>
        </w:rPr>
        <w:t>
                  техникалық қызметкерлер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211    педагог қызметкерлер           теңге    х    х
</w:t>
      </w:r>
      <w:r>
        <w:br/>
      </w:r>
      <w:r>
        <w:rPr>
          <w:rFonts w:ascii="Times New Roman"/>
          <w:b w:val="false"/>
          <w:i w:val="false"/>
          <w:color w:val="000000"/>
          <w:sz w:val="28"/>
        </w:rPr>
        <w:t>
           221    тәрбиешiлер                    теңге    х    х
</w:t>
      </w:r>
      <w:r>
        <w:br/>
      </w:r>
      <w:r>
        <w:rPr>
          <w:rFonts w:ascii="Times New Roman"/>
          <w:b w:val="false"/>
          <w:i w:val="false"/>
          <w:color w:val="000000"/>
          <w:sz w:val="28"/>
        </w:rPr>
        <w:t>
           240    дәрiгерлер                     теңге    х    х
</w:t>
      </w:r>
      <w:r>
        <w:br/>
      </w:r>
      <w:r>
        <w:rPr>
          <w:rFonts w:ascii="Times New Roman"/>
          <w:b w:val="false"/>
          <w:i w:val="false"/>
          <w:color w:val="000000"/>
          <w:sz w:val="28"/>
        </w:rPr>
        <w:t>
           241    орта медициналық қызметкерлер  теңге    х    х 
</w:t>
      </w:r>
      <w:r>
        <w:br/>
      </w:r>
      <w:r>
        <w:rPr>
          <w:rFonts w:ascii="Times New Roman"/>
          <w:b w:val="false"/>
          <w:i w:val="false"/>
          <w:color w:val="000000"/>
          <w:sz w:val="28"/>
        </w:rPr>
        <w:t>
           242    кiшi медициналық қызметкерлер  теңге    х    х
</w:t>
      </w:r>
      <w:r>
        <w:br/>
      </w:r>
      <w:r>
        <w:rPr>
          <w:rFonts w:ascii="Times New Roman"/>
          <w:b w:val="false"/>
          <w:i w:val="false"/>
          <w:color w:val="000000"/>
          <w:sz w:val="28"/>
        </w:rPr>
        <w:t>
           280    әкiмшiлiк-шаруашылық,          теңге    х    х
</w:t>
      </w:r>
      <w:r>
        <w:br/>
      </w:r>
      <w:r>
        <w:rPr>
          <w:rFonts w:ascii="Times New Roman"/>
          <w:b w:val="false"/>
          <w:i w:val="false"/>
          <w:color w:val="000000"/>
          <w:sz w:val="28"/>
        </w:rPr>
        <w:t>
                  техникалық қызметкерлер   
</w:t>
      </w:r>
      <w:r>
        <w:br/>
      </w:r>
      <w:r>
        <w:rPr>
          <w:rFonts w:ascii="Times New Roman"/>
          <w:b w:val="false"/>
          <w:i w:val="false"/>
          <w:color w:val="000000"/>
          <w:sz w:val="28"/>
        </w:rPr>
        <w:t>
     140          Көлiк құралдарының саны        саны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берiлетiн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алаңы  текше.м               х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330          Тәрбиеленушiлердiң саны        адам 
</w:t>
      </w:r>
      <w:r>
        <w:br/>
      </w:r>
      <w:r>
        <w:rPr>
          <w:rFonts w:ascii="Times New Roman"/>
          <w:b w:val="false"/>
          <w:i w:val="false"/>
          <w:color w:val="000000"/>
          <w:sz w:val="28"/>
        </w:rPr>
        <w:t>
     510          тұрғындардың саны              адам
</w:t>
      </w:r>
      <w:r>
        <w:br/>
      </w:r>
      <w:r>
        <w:rPr>
          <w:rFonts w:ascii="Times New Roman"/>
          <w:b w:val="false"/>
          <w:i w:val="false"/>
          <w:color w:val="000000"/>
          <w:sz w:val="28"/>
        </w:rPr>
        <w:t>
           312    еркектер                       адам
</w:t>
      </w:r>
      <w:r>
        <w:br/>
      </w:r>
      <w:r>
        <w:rPr>
          <w:rFonts w:ascii="Times New Roman"/>
          <w:b w:val="false"/>
          <w:i w:val="false"/>
          <w:color w:val="000000"/>
          <w:sz w:val="28"/>
        </w:rPr>
        <w:t>
           313    әйелдер                        адам
</w:t>
      </w:r>
      <w:r>
        <w:br/>
      </w:r>
      <w:r>
        <w:rPr>
          <w:rFonts w:ascii="Times New Roman"/>
          <w:b w:val="false"/>
          <w:i w:val="false"/>
          <w:color w:val="000000"/>
          <w:sz w:val="28"/>
        </w:rPr>
        <w:t>
     610          Төсектердiң саны               саны
</w:t>
      </w:r>
      <w:r>
        <w:br/>
      </w:r>
      <w:r>
        <w:rPr>
          <w:rFonts w:ascii="Times New Roman"/>
          <w:b w:val="false"/>
          <w:i w:val="false"/>
          <w:color w:val="000000"/>
          <w:sz w:val="28"/>
        </w:rPr>
        <w:t>
     611          Жылына бiр төсектiң жұмыс      күндер   х    х
</w:t>
      </w:r>
      <w:r>
        <w:br/>
      </w:r>
      <w:r>
        <w:rPr>
          <w:rFonts w:ascii="Times New Roman"/>
          <w:b w:val="false"/>
          <w:i w:val="false"/>
          <w:color w:val="000000"/>
          <w:sz w:val="28"/>
        </w:rPr>
        <w:t>
                  iстеу күндерi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ойлау қабілеті төмен балаларға арналған, қарт мүгедектерге арналған интернат-үйлері, психоневрологиялық интернаттар, сондай-ақ облыстық әлеуметтік-медициналық сараптама комиссиясы толтырады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r>
        <w:br/>
      </w:r>
      <w:r>
        <w:rPr>
          <w:rFonts w:ascii="Times New Roman"/>
          <w:b w:val="false"/>
          <w:i w:val="false"/>
          <w:color w:val="000000"/>
          <w:sz w:val="28"/>
        </w:rPr>
        <w:t>
              ұйымның желілері, штаттары, контингенттері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620    аумақтық орталықтар            саны                  х
</w:t>
      </w:r>
      <w:r>
        <w:br/>
      </w:r>
      <w:r>
        <w:rPr>
          <w:rFonts w:ascii="Times New Roman"/>
          <w:b w:val="false"/>
          <w:i w:val="false"/>
          <w:color w:val="000000"/>
          <w:sz w:val="28"/>
        </w:rPr>
        <w:t>
           621    үйде көрсетілген әлеуметтік    саны                  х
</w:t>
      </w:r>
      <w:r>
        <w:br/>
      </w:r>
      <w:r>
        <w:rPr>
          <w:rFonts w:ascii="Times New Roman"/>
          <w:b w:val="false"/>
          <w:i w:val="false"/>
          <w:color w:val="000000"/>
          <w:sz w:val="28"/>
        </w:rPr>
        <w:t>
                  көмек бөлімшесі
</w:t>
      </w:r>
      <w:r>
        <w:br/>
      </w:r>
      <w:r>
        <w:rPr>
          <w:rFonts w:ascii="Times New Roman"/>
          <w:b w:val="false"/>
          <w:i w:val="false"/>
          <w:color w:val="000000"/>
          <w:sz w:val="28"/>
        </w:rPr>
        <w:t>
     110          Штат бірліктері                бірлік
</w:t>
      </w:r>
      <w:r>
        <w:br/>
      </w:r>
      <w:r>
        <w:rPr>
          <w:rFonts w:ascii="Times New Roman"/>
          <w:b w:val="false"/>
          <w:i w:val="false"/>
          <w:color w:val="000000"/>
          <w:sz w:val="28"/>
        </w:rPr>
        <w:t>
           270    әлеуметтік қызметкерлер        бірлік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270    әлеуметтік қызметкерлер        теңге    х     х
</w:t>
      </w:r>
      <w:r>
        <w:br/>
      </w:r>
      <w:r>
        <w:rPr>
          <w:rFonts w:ascii="Times New Roman"/>
          <w:b w:val="false"/>
          <w:i w:val="false"/>
          <w:color w:val="000000"/>
          <w:sz w:val="28"/>
        </w:rPr>
        <w:t>
     140          Көлік құралдарының саны        саны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берілетін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алаңы  текше.м               х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520          Қызмет көрсетілетіндердің саны адам
</w:t>
      </w:r>
      <w:r>
        <w:br/>
      </w:r>
      <w:r>
        <w:rPr>
          <w:rFonts w:ascii="Times New Roman"/>
          <w:b w:val="false"/>
          <w:i w:val="false"/>
          <w:color w:val="000000"/>
          <w:sz w:val="28"/>
        </w:rPr>
        <w:t>
           620    аумақтық орталықтар            адам                 
</w:t>
      </w:r>
      <w:r>
        <w:br/>
      </w:r>
      <w:r>
        <w:rPr>
          <w:rFonts w:ascii="Times New Roman"/>
          <w:b w:val="false"/>
          <w:i w:val="false"/>
          <w:color w:val="000000"/>
          <w:sz w:val="28"/>
        </w:rPr>
        <w:t>
           621    үйде әлеуметтік көмек          адам
</w:t>
      </w:r>
      <w:r>
        <w:br/>
      </w:r>
      <w:r>
        <w:rPr>
          <w:rFonts w:ascii="Times New Roman"/>
          <w:b w:val="false"/>
          <w:i w:val="false"/>
          <w:color w:val="000000"/>
          <w:sz w:val="28"/>
        </w:rPr>
        <w:t>
                  көрсету бөлімі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үйде әлеуметтік көмек көрсететін аумақтық орталықтар 
</w:t>
      </w:r>
      <w:r>
        <w:br/>
      </w:r>
      <w:r>
        <w:rPr>
          <w:rFonts w:ascii="Times New Roman"/>
          <w:b w:val="false"/>
          <w:i w:val="false"/>
          <w:color w:val="000000"/>
          <w:sz w:val="28"/>
        </w:rPr>
        <w:t>
мен бөлімдер толтырады.
</w:t>
      </w:r>
    </w:p>
    <w:p>
      <w:pPr>
        <w:spacing w:after="0"/>
        <w:ind w:left="0"/>
        <w:jc w:val="both"/>
      </w:pPr>
      <w:r>
        <w:rPr>
          <w:rFonts w:ascii="Times New Roman"/>
          <w:b w:val="false"/>
          <w:i w:val="false"/>
          <w:color w:val="000000"/>
          <w:sz w:val="28"/>
        </w:rPr>
        <w:t>
                                                                 1-8-нысан                   200_ жылғы 1 қаңтардағы жағдай бойынша
</w:t>
      </w:r>
      <w:r>
        <w:br/>
      </w:r>
      <w:r>
        <w:rPr>
          <w:rFonts w:ascii="Times New Roman"/>
          <w:b w:val="false"/>
          <w:i w:val="false"/>
          <w:color w:val="000000"/>
          <w:sz w:val="28"/>
        </w:rPr>
        <w:t>
              ұйымның желілері, штаттары, контингенттері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110           Штат бiрлiктерi              бірлік
</w:t>
      </w:r>
      <w:r>
        <w:br/>
      </w:r>
      <w:r>
        <w:rPr>
          <w:rFonts w:ascii="Times New Roman"/>
          <w:b w:val="false"/>
          <w:i w:val="false"/>
          <w:color w:val="000000"/>
          <w:sz w:val="28"/>
        </w:rPr>
        <w:t>
     130           Еңбекақы қоры                теңге    х      х 
</w:t>
      </w:r>
      <w:r>
        <w:br/>
      </w:r>
      <w:r>
        <w:rPr>
          <w:rFonts w:ascii="Times New Roman"/>
          <w:b w:val="false"/>
          <w:i w:val="false"/>
          <w:color w:val="000000"/>
          <w:sz w:val="28"/>
        </w:rPr>
        <w:t>
     140           Көлік құралдарының саны      күні                   х 
</w:t>
      </w:r>
      <w:r>
        <w:br/>
      </w:r>
      <w:r>
        <w:rPr>
          <w:rFonts w:ascii="Times New Roman"/>
          <w:b w:val="false"/>
          <w:i w:val="false"/>
          <w:color w:val="000000"/>
          <w:sz w:val="28"/>
        </w:rPr>
        <w:t>
     150           Баланстағы алаң              ш.м.                   х
</w:t>
      </w:r>
      <w:r>
        <w:br/>
      </w:r>
      <w:r>
        <w:rPr>
          <w:rFonts w:ascii="Times New Roman"/>
          <w:b w:val="false"/>
          <w:i w:val="false"/>
          <w:color w:val="000000"/>
          <w:sz w:val="28"/>
        </w:rPr>
        <w:t>
           100     алып отырған алаң            ш.м.                   х   
</w:t>
      </w:r>
      <w:r>
        <w:br/>
      </w:r>
      <w:r>
        <w:rPr>
          <w:rFonts w:ascii="Times New Roman"/>
          <w:b w:val="false"/>
          <w:i w:val="false"/>
          <w:color w:val="000000"/>
          <w:sz w:val="28"/>
        </w:rPr>
        <w:t>
           101     жалға берiлетiн алаң         ш.м.                   х
</w:t>
      </w:r>
      <w:r>
        <w:br/>
      </w:r>
      <w:r>
        <w:rPr>
          <w:rFonts w:ascii="Times New Roman"/>
          <w:b w:val="false"/>
          <w:i w:val="false"/>
          <w:color w:val="000000"/>
          <w:sz w:val="28"/>
        </w:rPr>
        <w:t>
     160           Жалға алынатын алаң          ш.м.                   х
</w:t>
      </w:r>
      <w:r>
        <w:br/>
      </w:r>
      <w:r>
        <w:rPr>
          <w:rFonts w:ascii="Times New Roman"/>
          <w:b w:val="false"/>
          <w:i w:val="false"/>
          <w:color w:val="000000"/>
          <w:sz w:val="28"/>
        </w:rPr>
        <w:t>
     170           Ғимараттың сыртқы текше      текше.м                х
</w:t>
      </w:r>
      <w:r>
        <w:br/>
      </w:r>
      <w:r>
        <w:rPr>
          <w:rFonts w:ascii="Times New Roman"/>
          <w:b w:val="false"/>
          <w:i w:val="false"/>
          <w:color w:val="000000"/>
          <w:sz w:val="28"/>
        </w:rPr>
        <w:t>
                   алаңы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510           Тұрғындардың саны            адам
</w:t>
      </w:r>
      <w:r>
        <w:br/>
      </w:r>
      <w:r>
        <w:rPr>
          <w:rFonts w:ascii="Times New Roman"/>
          <w:b w:val="false"/>
          <w:i w:val="false"/>
          <w:color w:val="000000"/>
          <w:sz w:val="28"/>
        </w:rPr>
        <w:t>
     610           Төсектердің саны             саны
</w:t>
      </w:r>
      <w:r>
        <w:br/>
      </w:r>
      <w:r>
        <w:rPr>
          <w:rFonts w:ascii="Times New Roman"/>
          <w:b w:val="false"/>
          <w:i w:val="false"/>
          <w:color w:val="000000"/>
          <w:sz w:val="28"/>
        </w:rPr>
        <w:t>
     611           Жылына бір төсектің жұмыс    күндері  х      х  
</w:t>
      </w:r>
      <w:r>
        <w:br/>
      </w:r>
      <w:r>
        <w:rPr>
          <w:rFonts w:ascii="Times New Roman"/>
          <w:b w:val="false"/>
          <w:i w:val="false"/>
          <w:color w:val="000000"/>
          <w:sz w:val="28"/>
        </w:rPr>
        <w:t>
                   істеу күні  
</w:t>
      </w:r>
      <w:r>
        <w:br/>
      </w:r>
      <w:r>
        <w:rPr>
          <w:rFonts w:ascii="Times New Roman"/>
          <w:b w:val="false"/>
          <w:i w:val="false"/>
          <w:color w:val="000000"/>
          <w:sz w:val="28"/>
        </w:rPr>
        <w:t>
     620           Жылына дәрігерлік қатынау    күндері  х      х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 нақты бір тұратын орны жоқ адамдардың әлеуметтік бейімделуі жөніндегі бағдарламаларға арналған 
</w:t>
      </w:r>
    </w:p>
    <w:p>
      <w:pPr>
        <w:spacing w:after="0"/>
        <w:ind w:left="0"/>
        <w:jc w:val="both"/>
      </w:pPr>
      <w:r>
        <w:rPr>
          <w:rFonts w:ascii="Times New Roman"/>
          <w:b w:val="false"/>
          <w:i w:val="false"/>
          <w:color w:val="000000"/>
          <w:sz w:val="28"/>
        </w:rPr>
        <w:t>
                                                               1-9-нысан
</w:t>
      </w:r>
    </w:p>
    <w:p>
      <w:pPr>
        <w:spacing w:after="0"/>
        <w:ind w:left="0"/>
        <w:jc w:val="both"/>
      </w:pPr>
      <w:r>
        <w:rPr>
          <w:rFonts w:ascii="Times New Roman"/>
          <w:b w:val="false"/>
          <w:i w:val="false"/>
          <w:color w:val="000000"/>
          <w:sz w:val="28"/>
        </w:rPr>
        <w:t>
</w:t>
      </w:r>
      <w:r>
        <w:rPr>
          <w:rFonts w:ascii="Times New Roman"/>
          <w:b/>
          <w:i w:val="false"/>
          <w:color w:val="000000"/>
          <w:sz w:val="28"/>
        </w:rPr>
        <w:t>
200_ жылғы 1 қаңтардағы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ұйымдардың желілері, штаттары, контингенттері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r>
        <w:br/>
      </w:r>
      <w:r>
        <w:rPr>
          <w:rFonts w:ascii="Times New Roman"/>
          <w:b w:val="false"/>
          <w:i w:val="false"/>
          <w:color w:val="000000"/>
          <w:sz w:val="28"/>
        </w:rPr>
        <w:t>
                              ________________________
</w:t>
      </w:r>
      <w:r>
        <w:br/>
      </w: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кодтары
</w:t>
      </w:r>
      <w:r>
        <w:br/>
      </w:r>
      <w:r>
        <w:rPr>
          <w:rFonts w:ascii="Times New Roman"/>
          <w:b w:val="false"/>
          <w:i w:val="false"/>
          <w:color w:val="000000"/>
          <w:sz w:val="28"/>
        </w:rPr>
        <w:t>
                                                                _______    
</w:t>
      </w:r>
      <w:r>
        <w:br/>
      </w:r>
      <w:r>
        <w:rPr>
          <w:rFonts w:ascii="Times New Roman"/>
          <w:b w:val="false"/>
          <w:i w:val="false"/>
          <w:color w:val="000000"/>
          <w:sz w:val="28"/>
        </w:rPr>
        <w:t>
Функционалдық топ              ________________________         _______
</w:t>
      </w:r>
      <w:r>
        <w:br/>
      </w:r>
      <w:r>
        <w:rPr>
          <w:rFonts w:ascii="Times New Roman"/>
          <w:b w:val="false"/>
          <w:i w:val="false"/>
          <w:color w:val="000000"/>
          <w:sz w:val="28"/>
        </w:rPr>
        <w:t>
Бағдарламаның әкімшісі         ________________________         _______
</w:t>
      </w:r>
      <w:r>
        <w:br/>
      </w:r>
      <w:r>
        <w:rPr>
          <w:rFonts w:ascii="Times New Roman"/>
          <w:b w:val="false"/>
          <w:i w:val="false"/>
          <w:color w:val="000000"/>
          <w:sz w:val="28"/>
        </w:rPr>
        <w:t>
Бағдарлама                     ________________________         _______
</w:t>
      </w:r>
      <w:r>
        <w:br/>
      </w:r>
      <w:r>
        <w:rPr>
          <w:rFonts w:ascii="Times New Roman"/>
          <w:b w:val="false"/>
          <w:i w:val="false"/>
          <w:color w:val="000000"/>
          <w:sz w:val="28"/>
        </w:rPr>
        <w:t>
Кіші бағдарлама                ________________________         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Коды             Сандық көрсеткiштердiң    Өлшем     Іс жүзінде
</w:t>
      </w:r>
      <w:r>
        <w:br/>
      </w:r>
      <w:r>
        <w:rPr>
          <w:rFonts w:ascii="Times New Roman"/>
          <w:b w:val="false"/>
          <w:i w:val="false"/>
          <w:color w:val="000000"/>
          <w:sz w:val="28"/>
        </w:rPr>
        <w:t>
________________              атауы             бір.  ___________________
</w:t>
      </w:r>
      <w:r>
        <w:br/>
      </w:r>
      <w:r>
        <w:rPr>
          <w:rFonts w:ascii="Times New Roman"/>
          <w:b w:val="false"/>
          <w:i w:val="false"/>
          <w:color w:val="000000"/>
          <w:sz w:val="28"/>
        </w:rPr>
        <w:t>
түрі тобы көрсет.                               лігі  жылдың жылдың  орташа
</w:t>
      </w:r>
      <w:r>
        <w:br/>
      </w:r>
      <w:r>
        <w:rPr>
          <w:rFonts w:ascii="Times New Roman"/>
          <w:b w:val="false"/>
          <w:i w:val="false"/>
          <w:color w:val="000000"/>
          <w:sz w:val="28"/>
        </w:rPr>
        <w:t>
          кіш                                         басына аяғына  жылдық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Жалпы көрсеткіштер               х      х      х
</w:t>
      </w:r>
      <w:r>
        <w:br/>
      </w:r>
      <w:r>
        <w:rPr>
          <w:rFonts w:ascii="Times New Roman"/>
          <w:b w:val="false"/>
          <w:i w:val="false"/>
          <w:color w:val="000000"/>
          <w:sz w:val="28"/>
        </w:rPr>
        <w:t>
     100           Ұйымдардың саны              саны                   х
</w:t>
      </w:r>
      <w:r>
        <w:br/>
      </w:r>
      <w:r>
        <w:rPr>
          <w:rFonts w:ascii="Times New Roman"/>
          <w:b w:val="false"/>
          <w:i w:val="false"/>
          <w:color w:val="000000"/>
          <w:sz w:val="28"/>
        </w:rPr>
        <w:t>
     110           Штат бiрлiгі                 бірлік
</w:t>
      </w:r>
      <w:r>
        <w:br/>
      </w:r>
      <w:r>
        <w:rPr>
          <w:rFonts w:ascii="Times New Roman"/>
          <w:b w:val="false"/>
          <w:i w:val="false"/>
          <w:color w:val="000000"/>
          <w:sz w:val="28"/>
        </w:rPr>
        <w:t>
           280     әкімшілік-шаруашылық,        бірлік
</w:t>
      </w:r>
      <w:r>
        <w:br/>
      </w:r>
      <w:r>
        <w:rPr>
          <w:rFonts w:ascii="Times New Roman"/>
          <w:b w:val="false"/>
          <w:i w:val="false"/>
          <w:color w:val="000000"/>
          <w:sz w:val="28"/>
        </w:rPr>
        <w:t>
                   техникалық қызметкерлер
</w:t>
      </w:r>
      <w:r>
        <w:br/>
      </w:r>
      <w:r>
        <w:rPr>
          <w:rFonts w:ascii="Times New Roman"/>
          <w:b w:val="false"/>
          <w:i w:val="false"/>
          <w:color w:val="000000"/>
          <w:sz w:val="28"/>
        </w:rPr>
        <w:t>
           215     ғылым кандидаттары           бірлік
</w:t>
      </w:r>
      <w:r>
        <w:br/>
      </w:r>
      <w:r>
        <w:rPr>
          <w:rFonts w:ascii="Times New Roman"/>
          <w:b w:val="false"/>
          <w:i w:val="false"/>
          <w:color w:val="000000"/>
          <w:sz w:val="28"/>
        </w:rPr>
        <w:t>
           216     ғылым докторлары             бірлік
</w:t>
      </w:r>
      <w:r>
        <w:br/>
      </w:r>
      <w:r>
        <w:rPr>
          <w:rFonts w:ascii="Times New Roman"/>
          <w:b w:val="false"/>
          <w:i w:val="false"/>
          <w:color w:val="000000"/>
          <w:sz w:val="28"/>
        </w:rPr>
        <w:t>
           217     ғылыми дәрежесі жоқ ғылыми   бірлік
</w:t>
      </w:r>
      <w:r>
        <w:br/>
      </w:r>
      <w:r>
        <w:rPr>
          <w:rFonts w:ascii="Times New Roman"/>
          <w:b w:val="false"/>
          <w:i w:val="false"/>
          <w:color w:val="000000"/>
          <w:sz w:val="28"/>
        </w:rPr>
        <w:t>
                   қызметкерлер
</w:t>
      </w:r>
      <w:r>
        <w:br/>
      </w:r>
      <w:r>
        <w:rPr>
          <w:rFonts w:ascii="Times New Roman"/>
          <w:b w:val="false"/>
          <w:i w:val="false"/>
          <w:color w:val="000000"/>
          <w:sz w:val="28"/>
        </w:rPr>
        <w:t>
2                      Арнайы көрсеткіштер                х     х      х
</w:t>
      </w:r>
      <w:r>
        <w:br/>
      </w:r>
      <w:r>
        <w:rPr>
          <w:rFonts w:ascii="Times New Roman"/>
          <w:b w:val="false"/>
          <w:i w:val="false"/>
          <w:color w:val="000000"/>
          <w:sz w:val="28"/>
        </w:rPr>
        <w:t>
     470           Ғылыми бағдарламалардың саны саны
</w:t>
      </w:r>
      <w:r>
        <w:br/>
      </w:r>
      <w:r>
        <w:rPr>
          <w:rFonts w:ascii="Times New Roman"/>
          <w:b w:val="false"/>
          <w:i w:val="false"/>
          <w:color w:val="000000"/>
          <w:sz w:val="28"/>
        </w:rPr>
        <w:t>
           130     іргелі                       саны
</w:t>
      </w:r>
      <w:r>
        <w:br/>
      </w:r>
      <w:r>
        <w:rPr>
          <w:rFonts w:ascii="Times New Roman"/>
          <w:b w:val="false"/>
          <w:i w:val="false"/>
          <w:color w:val="000000"/>
          <w:sz w:val="28"/>
        </w:rPr>
        <w:t>
           131     қолданбалы                   саны
</w:t>
      </w:r>
      <w:r>
        <w:br/>
      </w:r>
      <w:r>
        <w:rPr>
          <w:rFonts w:ascii="Times New Roman"/>
          <w:b w:val="false"/>
          <w:i w:val="false"/>
          <w:color w:val="000000"/>
          <w:sz w:val="28"/>
        </w:rPr>
        <w:t>
           132     мақсатты және кешенді        саны
</w:t>
      </w:r>
      <w:r>
        <w:br/>
      </w:r>
      <w:r>
        <w:rPr>
          <w:rFonts w:ascii="Times New Roman"/>
          <w:b w:val="false"/>
          <w:i w:val="false"/>
          <w:color w:val="000000"/>
          <w:sz w:val="28"/>
        </w:rPr>
        <w:t>
           133     төл жобалар                  саны
</w:t>
      </w:r>
      <w:r>
        <w:br/>
      </w:r>
      <w:r>
        <w:rPr>
          <w:rFonts w:ascii="Times New Roman"/>
          <w:b w:val="false"/>
          <w:i w:val="false"/>
          <w:color w:val="000000"/>
          <w:sz w:val="28"/>
        </w:rPr>
        <w:t>
           134     ғылыми қордың жобалары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Қаржы қызметінің             ____________________________
</w:t>
      </w:r>
      <w:r>
        <w:br/>
      </w: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ҒЗИ толтырады                                          
</w:t>
      </w:r>
    </w:p>
    <w:p>
      <w:pPr>
        <w:spacing w:after="0"/>
        <w:ind w:left="0"/>
        <w:jc w:val="both"/>
      </w:pPr>
      <w:r>
        <w:rPr>
          <w:rFonts w:ascii="Times New Roman"/>
          <w:b w:val="false"/>
          <w:i w:val="false"/>
          <w:color w:val="000000"/>
          <w:sz w:val="28"/>
        </w:rPr>
        <w:t>
                                                          1-10-нысан                   
</w:t>
      </w:r>
    </w:p>
    <w:p>
      <w:pPr>
        <w:spacing w:after="0"/>
        <w:ind w:left="0"/>
        <w:jc w:val="both"/>
      </w:pPr>
      <w:r>
        <w:rPr>
          <w:rFonts w:ascii="Times New Roman"/>
          <w:b w:val="false"/>
          <w:i w:val="false"/>
          <w:color w:val="000000"/>
          <w:sz w:val="28"/>
        </w:rPr>
        <w:t>
                  200_ жылғы 1 қаңтардағы жағдай бойынша
</w:t>
      </w:r>
      <w:r>
        <w:br/>
      </w: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450     ауылдық жерлерде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200     басқарма аппараты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450     ауылдық жердегi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200     басқарма аппараты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450     ауылдық жердегi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185           Ұйымдағы орындардың саны     теңге
</w:t>
      </w:r>
    </w:p>
    <w:p>
      <w:pPr>
        <w:spacing w:after="0"/>
        <w:ind w:left="0"/>
        <w:jc w:val="both"/>
      </w:pPr>
      <w:r>
        <w:rPr>
          <w:rFonts w:ascii="Times New Roman"/>
          <w:b w:val="false"/>
          <w:i w:val="false"/>
          <w:color w:val="000000"/>
          <w:sz w:val="28"/>
        </w:rPr>
        <w:t>
     190           Жылына барлық бiрлiктердiң   теңге    х      х
</w:t>
      </w:r>
    </w:p>
    <w:p>
      <w:pPr>
        <w:spacing w:after="0"/>
        <w:ind w:left="0"/>
        <w:jc w:val="both"/>
      </w:pPr>
      <w:r>
        <w:rPr>
          <w:rFonts w:ascii="Times New Roman"/>
          <w:b w:val="false"/>
          <w:i w:val="false"/>
          <w:color w:val="000000"/>
          <w:sz w:val="28"/>
        </w:rPr>
        <w:t>
                   түрiне арналған тариф
</w:t>
      </w:r>
    </w:p>
    <w:p>
      <w:pPr>
        <w:spacing w:after="0"/>
        <w:ind w:left="0"/>
        <w:jc w:val="both"/>
      </w:pPr>
      <w:r>
        <w:rPr>
          <w:rFonts w:ascii="Times New Roman"/>
          <w:b w:val="false"/>
          <w:i w:val="false"/>
          <w:color w:val="000000"/>
          <w:sz w:val="28"/>
        </w:rPr>
        <w:t>
                   ставкаларының сомасы
</w:t>
      </w:r>
    </w:p>
    <w:p>
      <w:pPr>
        <w:spacing w:after="0"/>
        <w:ind w:left="0"/>
        <w:jc w:val="both"/>
      </w:pPr>
      <w:r>
        <w:rPr>
          <w:rFonts w:ascii="Times New Roman"/>
          <w:b w:val="false"/>
          <w:i w:val="false"/>
          <w:color w:val="000000"/>
          <w:sz w:val="28"/>
        </w:rPr>
        <w:t>
           200     басқарма аппараты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450     ауылдық жердегi              теңге    х      х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ставканы 
</w:t>
      </w:r>
    </w:p>
    <w:p>
      <w:pPr>
        <w:spacing w:after="0"/>
        <w:ind w:left="0"/>
        <w:jc w:val="both"/>
      </w:pPr>
      <w:r>
        <w:rPr>
          <w:rFonts w:ascii="Times New Roman"/>
          <w:b w:val="false"/>
          <w:i w:val="false"/>
          <w:color w:val="000000"/>
          <w:sz w:val="28"/>
        </w:rPr>
        <w:t>
                   қоспағанда, үстемеақылар,    
</w:t>
      </w:r>
    </w:p>
    <w:p>
      <w:pPr>
        <w:spacing w:after="0"/>
        <w:ind w:left="0"/>
        <w:jc w:val="both"/>
      </w:pPr>
      <w:r>
        <w:rPr>
          <w:rFonts w:ascii="Times New Roman"/>
          <w:b w:val="false"/>
          <w:i w:val="false"/>
          <w:color w:val="000000"/>
          <w:sz w:val="28"/>
        </w:rPr>
        <w:t>
                   қосымша ақылар және басқа да 
</w:t>
      </w:r>
    </w:p>
    <w:p>
      <w:pPr>
        <w:spacing w:after="0"/>
        <w:ind w:left="0"/>
        <w:jc w:val="both"/>
      </w:pPr>
      <w:r>
        <w:rPr>
          <w:rFonts w:ascii="Times New Roman"/>
          <w:b w:val="false"/>
          <w:i w:val="false"/>
          <w:color w:val="000000"/>
          <w:sz w:val="28"/>
        </w:rPr>
        <w:t>
                   ақшалай төлемдер
</w:t>
      </w:r>
    </w:p>
    <w:p>
      <w:pPr>
        <w:spacing w:after="0"/>
        <w:ind w:left="0"/>
        <w:jc w:val="both"/>
      </w:pPr>
      <w:r>
        <w:rPr>
          <w:rFonts w:ascii="Times New Roman"/>
          <w:b w:val="false"/>
          <w:i w:val="false"/>
          <w:color w:val="000000"/>
          <w:sz w:val="28"/>
        </w:rPr>
        <w:t>
           200     басқарма аппараты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450     ауылдық жердегi              теңге    х      х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450     ауылдық жерде                бірлік
</w:t>
      </w:r>
    </w:p>
    <w:p>
      <w:pPr>
        <w:spacing w:after="0"/>
        <w:ind w:left="0"/>
        <w:jc w:val="both"/>
      </w:pPr>
      <w:r>
        <w:rPr>
          <w:rFonts w:ascii="Times New Roman"/>
          <w:b w:val="false"/>
          <w:i w:val="false"/>
          <w:color w:val="000000"/>
          <w:sz w:val="28"/>
        </w:rPr>
        <w:t>
     210           Тәрбиелеушiлердiң ставкасы   бірлік 
</w:t>
      </w:r>
    </w:p>
    <w:p>
      <w:pPr>
        <w:spacing w:after="0"/>
        <w:ind w:left="0"/>
        <w:jc w:val="both"/>
      </w:pPr>
      <w:r>
        <w:rPr>
          <w:rFonts w:ascii="Times New Roman"/>
          <w:b w:val="false"/>
          <w:i w:val="false"/>
          <w:color w:val="000000"/>
          <w:sz w:val="28"/>
        </w:rPr>
        <w:t>
           450     ауылдық жердегi              бірлік
</w:t>
      </w:r>
    </w:p>
    <w:p>
      <w:pPr>
        <w:spacing w:after="0"/>
        <w:ind w:left="0"/>
        <w:jc w:val="both"/>
      </w:pPr>
      <w:r>
        <w:rPr>
          <w:rFonts w:ascii="Times New Roman"/>
          <w:b w:val="false"/>
          <w:i w:val="false"/>
          <w:color w:val="000000"/>
          <w:sz w:val="28"/>
        </w:rPr>
        <w:t>
     302           Топтардың саны               саны
</w:t>
      </w:r>
    </w:p>
    <w:p>
      <w:pPr>
        <w:spacing w:after="0"/>
        <w:ind w:left="0"/>
        <w:jc w:val="both"/>
      </w:pPr>
      <w:r>
        <w:rPr>
          <w:rFonts w:ascii="Times New Roman"/>
          <w:b w:val="false"/>
          <w:i w:val="false"/>
          <w:color w:val="000000"/>
          <w:sz w:val="28"/>
        </w:rPr>
        <w:t>
           510     мектепке дейiнгi даярлау     саны
</w:t>
      </w:r>
    </w:p>
    <w:p>
      <w:pPr>
        <w:spacing w:after="0"/>
        <w:ind w:left="0"/>
        <w:jc w:val="both"/>
      </w:pPr>
      <w:r>
        <w:rPr>
          <w:rFonts w:ascii="Times New Roman"/>
          <w:b w:val="false"/>
          <w:i w:val="false"/>
          <w:color w:val="000000"/>
          <w:sz w:val="28"/>
        </w:rPr>
        <w:t>
                   сыныптары
</w:t>
      </w:r>
    </w:p>
    <w:p>
      <w:pPr>
        <w:spacing w:after="0"/>
        <w:ind w:left="0"/>
        <w:jc w:val="both"/>
      </w:pPr>
      <w:r>
        <w:rPr>
          <w:rFonts w:ascii="Times New Roman"/>
          <w:b w:val="false"/>
          <w:i w:val="false"/>
          <w:color w:val="000000"/>
          <w:sz w:val="28"/>
        </w:rPr>
        <w:t>
           540     әлжуаз және жиi ауыратын     саны
</w:t>
      </w:r>
    </w:p>
    <w:p>
      <w:pPr>
        <w:spacing w:after="0"/>
        <w:ind w:left="0"/>
        <w:jc w:val="both"/>
      </w:pPr>
      <w:r>
        <w:rPr>
          <w:rFonts w:ascii="Times New Roman"/>
          <w:b w:val="false"/>
          <w:i w:val="false"/>
          <w:color w:val="000000"/>
          <w:sz w:val="28"/>
        </w:rPr>
        <w:t>
                   балалар
</w:t>
      </w:r>
    </w:p>
    <w:p>
      <w:pPr>
        <w:spacing w:after="0"/>
        <w:ind w:left="0"/>
        <w:jc w:val="both"/>
      </w:pPr>
      <w:r>
        <w:rPr>
          <w:rFonts w:ascii="Times New Roman"/>
          <w:b w:val="false"/>
          <w:i w:val="false"/>
          <w:color w:val="000000"/>
          <w:sz w:val="28"/>
        </w:rPr>
        <w:t>
           541     санаторийлiк (туберкулездiк) саны 
</w:t>
      </w:r>
    </w:p>
    <w:p>
      <w:pPr>
        <w:spacing w:after="0"/>
        <w:ind w:left="0"/>
        <w:jc w:val="both"/>
      </w:pPr>
      <w:r>
        <w:rPr>
          <w:rFonts w:ascii="Times New Roman"/>
          <w:b w:val="false"/>
          <w:i w:val="false"/>
          <w:color w:val="000000"/>
          <w:sz w:val="28"/>
        </w:rPr>
        <w:t>
                   топтар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303     балалар үйiнiң түлектерi     адам
</w:t>
      </w:r>
    </w:p>
    <w:p>
      <w:pPr>
        <w:spacing w:after="0"/>
        <w:ind w:left="0"/>
        <w:jc w:val="both"/>
      </w:pPr>
      <w:r>
        <w:rPr>
          <w:rFonts w:ascii="Times New Roman"/>
          <w:b w:val="false"/>
          <w:i w:val="false"/>
          <w:color w:val="000000"/>
          <w:sz w:val="28"/>
        </w:rPr>
        <w:t>
           510     мектепке барар алдындағы     адам
</w:t>
      </w:r>
    </w:p>
    <w:p>
      <w:pPr>
        <w:spacing w:after="0"/>
        <w:ind w:left="0"/>
        <w:jc w:val="both"/>
      </w:pPr>
      <w:r>
        <w:rPr>
          <w:rFonts w:ascii="Times New Roman"/>
          <w:b w:val="false"/>
          <w:i w:val="false"/>
          <w:color w:val="000000"/>
          <w:sz w:val="28"/>
        </w:rPr>
        <w:t>
                   даярлау сыныптары
</w:t>
      </w:r>
    </w:p>
    <w:p>
      <w:pPr>
        <w:spacing w:after="0"/>
        <w:ind w:left="0"/>
        <w:jc w:val="both"/>
      </w:pPr>
      <w:r>
        <w:rPr>
          <w:rFonts w:ascii="Times New Roman"/>
          <w:b w:val="false"/>
          <w:i w:val="false"/>
          <w:color w:val="000000"/>
          <w:sz w:val="28"/>
        </w:rPr>
        <w:t>
           540     әлжуаз және жиi ауыратын     саны
</w:t>
      </w:r>
    </w:p>
    <w:p>
      <w:pPr>
        <w:spacing w:after="0"/>
        <w:ind w:left="0"/>
        <w:jc w:val="both"/>
      </w:pPr>
      <w:r>
        <w:rPr>
          <w:rFonts w:ascii="Times New Roman"/>
          <w:b w:val="false"/>
          <w:i w:val="false"/>
          <w:color w:val="000000"/>
          <w:sz w:val="28"/>
        </w:rPr>
        <w:t>
                   балалар
</w:t>
      </w:r>
    </w:p>
    <w:p>
      <w:pPr>
        <w:spacing w:after="0"/>
        <w:ind w:left="0"/>
        <w:jc w:val="both"/>
      </w:pPr>
      <w:r>
        <w:rPr>
          <w:rFonts w:ascii="Times New Roman"/>
          <w:b w:val="false"/>
          <w:i w:val="false"/>
          <w:color w:val="000000"/>
          <w:sz w:val="28"/>
        </w:rPr>
        <w:t>
           541     санаторийлiк (туберкулездiк) адам 
</w:t>
      </w:r>
    </w:p>
    <w:p>
      <w:pPr>
        <w:spacing w:after="0"/>
        <w:ind w:left="0"/>
        <w:jc w:val="both"/>
      </w:pPr>
      <w:r>
        <w:rPr>
          <w:rFonts w:ascii="Times New Roman"/>
          <w:b w:val="false"/>
          <w:i w:val="false"/>
          <w:color w:val="000000"/>
          <w:sz w:val="28"/>
        </w:rPr>
        <w:t>
                   топтар
</w:t>
      </w:r>
    </w:p>
    <w:p>
      <w:pPr>
        <w:spacing w:after="0"/>
        <w:ind w:left="0"/>
        <w:jc w:val="both"/>
      </w:pPr>
      <w:r>
        <w:rPr>
          <w:rFonts w:ascii="Times New Roman"/>
          <w:b w:val="false"/>
          <w:i w:val="false"/>
          <w:color w:val="000000"/>
          <w:sz w:val="28"/>
        </w:rPr>
        <w:t>
     312           Балалар барған күнi          мың      х      х
</w:t>
      </w:r>
    </w:p>
    <w:p>
      <w:pPr>
        <w:spacing w:after="0"/>
        <w:ind w:left="0"/>
        <w:jc w:val="both"/>
      </w:pPr>
      <w:r>
        <w:rPr>
          <w:rFonts w:ascii="Times New Roman"/>
          <w:b w:val="false"/>
          <w:i w:val="false"/>
          <w:color w:val="000000"/>
          <w:sz w:val="28"/>
        </w:rPr>
        <w:t>
                                               адам/күн
</w:t>
      </w:r>
    </w:p>
    <w:p>
      <w:pPr>
        <w:spacing w:after="0"/>
        <w:ind w:left="0"/>
        <w:jc w:val="both"/>
      </w:pPr>
      <w:r>
        <w:rPr>
          <w:rFonts w:ascii="Times New Roman"/>
          <w:b w:val="false"/>
          <w:i w:val="false"/>
          <w:color w:val="000000"/>
          <w:sz w:val="28"/>
        </w:rPr>
        <w:t>
           510     мектепке барар алдындағы     мың      х      х
</w:t>
      </w:r>
    </w:p>
    <w:p>
      <w:pPr>
        <w:spacing w:after="0"/>
        <w:ind w:left="0"/>
        <w:jc w:val="both"/>
      </w:pPr>
      <w:r>
        <w:rPr>
          <w:rFonts w:ascii="Times New Roman"/>
          <w:b w:val="false"/>
          <w:i w:val="false"/>
          <w:color w:val="000000"/>
          <w:sz w:val="28"/>
        </w:rPr>
        <w:t>
                   даярлау сыныптары           адам/күн 
</w:t>
      </w:r>
    </w:p>
    <w:p>
      <w:pPr>
        <w:spacing w:after="0"/>
        <w:ind w:left="0"/>
        <w:jc w:val="both"/>
      </w:pPr>
      <w:r>
        <w:rPr>
          <w:rFonts w:ascii="Times New Roman"/>
          <w:b w:val="false"/>
          <w:i w:val="false"/>
          <w:color w:val="000000"/>
          <w:sz w:val="28"/>
        </w:rPr>
        <w:t>
     322           Тамақтануға арналған         теңге    х      х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515     ата-аналар қаражаты          теңге    х      х   
</w:t>
      </w:r>
    </w:p>
    <w:p>
      <w:pPr>
        <w:spacing w:after="0"/>
        <w:ind w:left="0"/>
        <w:jc w:val="both"/>
      </w:pPr>
      <w:r>
        <w:rPr>
          <w:rFonts w:ascii="Times New Roman"/>
          <w:b w:val="false"/>
          <w:i w:val="false"/>
          <w:color w:val="000000"/>
          <w:sz w:val="28"/>
        </w:rPr>
        <w:t>
                   есебінен шығыстар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Осы нысанды мектепке дейінгі балалар ұйымдары мен баспаналары 
</w:t>
      </w:r>
    </w:p>
    <w:p>
      <w:pPr>
        <w:spacing w:after="0"/>
        <w:ind w:left="0"/>
        <w:jc w:val="both"/>
      </w:pPr>
      <w:r>
        <w:rPr>
          <w:rFonts w:ascii="Times New Roman"/>
          <w:b w:val="false"/>
          <w:i w:val="false"/>
          <w:color w:val="000000"/>
          <w:sz w:val="28"/>
        </w:rPr>
        <w:t>
       толтырады
</w:t>
      </w:r>
    </w:p>
    <w:p>
      <w:pPr>
        <w:spacing w:after="0"/>
        <w:ind w:left="0"/>
        <w:jc w:val="both"/>
      </w:pPr>
      <w:r>
        <w:rPr>
          <w:rFonts w:ascii="Times New Roman"/>
          <w:b w:val="false"/>
          <w:i w:val="false"/>
          <w:color w:val="000000"/>
          <w:sz w:val="28"/>
        </w:rPr>
        <w:t>
                                                               1-11-нысан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400     бастауыш мектептер            саны                   х
</w:t>
      </w:r>
    </w:p>
    <w:p>
      <w:pPr>
        <w:spacing w:after="0"/>
        <w:ind w:left="0"/>
        <w:jc w:val="both"/>
      </w:pPr>
      <w:r>
        <w:rPr>
          <w:rFonts w:ascii="Times New Roman"/>
          <w:b w:val="false"/>
          <w:i w:val="false"/>
          <w:color w:val="000000"/>
          <w:sz w:val="28"/>
        </w:rPr>
        <w:t>
          410     толық емес, орташа            саны                   х 
</w:t>
      </w:r>
    </w:p>
    <w:p>
      <w:pPr>
        <w:spacing w:after="0"/>
        <w:ind w:left="0"/>
        <w:jc w:val="both"/>
      </w:pPr>
      <w:r>
        <w:rPr>
          <w:rFonts w:ascii="Times New Roman"/>
          <w:b w:val="false"/>
          <w:i w:val="false"/>
          <w:color w:val="000000"/>
          <w:sz w:val="28"/>
        </w:rPr>
        <w:t>
                  (тоғызжылдық) мектептер
</w:t>
      </w:r>
    </w:p>
    <w:p>
      <w:pPr>
        <w:spacing w:after="0"/>
        <w:ind w:left="0"/>
        <w:jc w:val="both"/>
      </w:pPr>
      <w:r>
        <w:rPr>
          <w:rFonts w:ascii="Times New Roman"/>
          <w:b w:val="false"/>
          <w:i w:val="false"/>
          <w:color w:val="000000"/>
          <w:sz w:val="28"/>
        </w:rPr>
        <w:t>
          420     орта мектептер                саны                   х
</w:t>
      </w:r>
    </w:p>
    <w:p>
      <w:pPr>
        <w:spacing w:after="0"/>
        <w:ind w:left="0"/>
        <w:jc w:val="both"/>
      </w:pPr>
      <w:r>
        <w:rPr>
          <w:rFonts w:ascii="Times New Roman"/>
          <w:b w:val="false"/>
          <w:i w:val="false"/>
          <w:color w:val="000000"/>
          <w:sz w:val="28"/>
        </w:rPr>
        <w:t>
          430     мектептер-бала бақшалары      саны                   х
</w:t>
      </w:r>
    </w:p>
    <w:p>
      <w:pPr>
        <w:spacing w:after="0"/>
        <w:ind w:left="0"/>
        <w:jc w:val="both"/>
      </w:pPr>
      <w:r>
        <w:rPr>
          <w:rFonts w:ascii="Times New Roman"/>
          <w:b w:val="false"/>
          <w:i w:val="false"/>
          <w:color w:val="000000"/>
          <w:sz w:val="28"/>
        </w:rPr>
        <w:t>
          440     аз комплектiлі мектептер      саны                   х   
</w:t>
      </w:r>
    </w:p>
    <w:p>
      <w:pPr>
        <w:spacing w:after="0"/>
        <w:ind w:left="0"/>
        <w:jc w:val="both"/>
      </w:pPr>
      <w:r>
        <w:rPr>
          <w:rFonts w:ascii="Times New Roman"/>
          <w:b w:val="false"/>
          <w:i w:val="false"/>
          <w:color w:val="000000"/>
          <w:sz w:val="28"/>
        </w:rPr>
        <w:t>
          450     ауылдық жердегi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221     тәрбиешiлер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тарифтік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w:t>
      </w:r>
    </w:p>
    <w:p>
      <w:pPr>
        <w:spacing w:after="0"/>
        <w:ind w:left="0"/>
        <w:jc w:val="both"/>
      </w:pPr>
      <w:r>
        <w:rPr>
          <w:rFonts w:ascii="Times New Roman"/>
          <w:b w:val="false"/>
          <w:i w:val="false"/>
          <w:color w:val="000000"/>
          <w:sz w:val="28"/>
        </w:rPr>
        <w:t>
                  педагогикалық қызметкерлерi 
</w:t>
      </w:r>
    </w:p>
    <w:p>
      <w:pPr>
        <w:spacing w:after="0"/>
        <w:ind w:left="0"/>
        <w:jc w:val="both"/>
      </w:pPr>
      <w:r>
        <w:rPr>
          <w:rFonts w:ascii="Times New Roman"/>
          <w:b w:val="false"/>
          <w:i w:val="false"/>
          <w:color w:val="000000"/>
          <w:sz w:val="28"/>
        </w:rPr>
        <w:t>
           213    5-9-сыныптардың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ставканы
</w:t>
      </w:r>
    </w:p>
    <w:p>
      <w:pPr>
        <w:spacing w:after="0"/>
        <w:ind w:left="0"/>
        <w:jc w:val="both"/>
      </w:pPr>
      <w:r>
        <w:rPr>
          <w:rFonts w:ascii="Times New Roman"/>
          <w:b w:val="false"/>
          <w:i w:val="false"/>
          <w:color w:val="000000"/>
          <w:sz w:val="28"/>
        </w:rPr>
        <w:t>
                  қоспағанда, үстемеақылар, 
</w:t>
      </w:r>
    </w:p>
    <w:p>
      <w:pPr>
        <w:spacing w:after="0"/>
        <w:ind w:left="0"/>
        <w:jc w:val="both"/>
      </w:pPr>
      <w:r>
        <w:rPr>
          <w:rFonts w:ascii="Times New Roman"/>
          <w:b w:val="false"/>
          <w:i w:val="false"/>
          <w:color w:val="000000"/>
          <w:sz w:val="28"/>
        </w:rPr>
        <w:t>
                  қосымша ақылар және 
</w:t>
      </w:r>
    </w:p>
    <w:p>
      <w:pPr>
        <w:spacing w:after="0"/>
        <w:ind w:left="0"/>
        <w:jc w:val="both"/>
      </w:pPr>
      <w:r>
        <w:rPr>
          <w:rFonts w:ascii="Times New Roman"/>
          <w:b w:val="false"/>
          <w:i w:val="false"/>
          <w:color w:val="000000"/>
          <w:sz w:val="28"/>
        </w:rPr>
        <w:t>
                  басқа да ақшалай төлемдер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400    бастауыш мектептер            бірлік
</w:t>
      </w:r>
    </w:p>
    <w:p>
      <w:pPr>
        <w:spacing w:after="0"/>
        <w:ind w:left="0"/>
        <w:jc w:val="both"/>
      </w:pPr>
      <w:r>
        <w:rPr>
          <w:rFonts w:ascii="Times New Roman"/>
          <w:b w:val="false"/>
          <w:i w:val="false"/>
          <w:color w:val="000000"/>
          <w:sz w:val="28"/>
        </w:rPr>
        <w:t>
           410    толық емес, орташа            бірлік
</w:t>
      </w:r>
    </w:p>
    <w:p>
      <w:pPr>
        <w:spacing w:after="0"/>
        <w:ind w:left="0"/>
        <w:jc w:val="both"/>
      </w:pPr>
      <w:r>
        <w:rPr>
          <w:rFonts w:ascii="Times New Roman"/>
          <w:b w:val="false"/>
          <w:i w:val="false"/>
          <w:color w:val="000000"/>
          <w:sz w:val="28"/>
        </w:rPr>
        <w:t>
                  (тоғызжылдық) мектептерде
</w:t>
      </w:r>
    </w:p>
    <w:p>
      <w:pPr>
        <w:spacing w:after="0"/>
        <w:ind w:left="0"/>
        <w:jc w:val="both"/>
      </w:pPr>
      <w:r>
        <w:rPr>
          <w:rFonts w:ascii="Times New Roman"/>
          <w:b w:val="false"/>
          <w:i w:val="false"/>
          <w:color w:val="000000"/>
          <w:sz w:val="28"/>
        </w:rPr>
        <w:t>
           420    орта мектептер                бірлік
</w:t>
      </w:r>
    </w:p>
    <w:p>
      <w:pPr>
        <w:spacing w:after="0"/>
        <w:ind w:left="0"/>
        <w:jc w:val="both"/>
      </w:pPr>
      <w:r>
        <w:rPr>
          <w:rFonts w:ascii="Times New Roman"/>
          <w:b w:val="false"/>
          <w:i w:val="false"/>
          <w:color w:val="000000"/>
          <w:sz w:val="28"/>
        </w:rPr>
        <w:t>
           440    шағын жасақталған мектептер   бірлік 
</w:t>
      </w:r>
    </w:p>
    <w:p>
      <w:pPr>
        <w:spacing w:after="0"/>
        <w:ind w:left="0"/>
        <w:jc w:val="both"/>
      </w:pPr>
      <w:r>
        <w:rPr>
          <w:rFonts w:ascii="Times New Roman"/>
          <w:b w:val="false"/>
          <w:i w:val="false"/>
          <w:color w:val="000000"/>
          <w:sz w:val="28"/>
        </w:rPr>
        <w:t>
           450    ауылдық жердегi               бірлік
</w:t>
      </w:r>
    </w:p>
    <w:p>
      <w:pPr>
        <w:spacing w:after="0"/>
        <w:ind w:left="0"/>
        <w:jc w:val="both"/>
      </w:pPr>
      <w:r>
        <w:rPr>
          <w:rFonts w:ascii="Times New Roman"/>
          <w:b w:val="false"/>
          <w:i w:val="false"/>
          <w:color w:val="000000"/>
          <w:sz w:val="28"/>
        </w:rPr>
        <w:t>
           500    1-4-сыныптардың (толық        бірлік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502    5-9-сыныптардың педагог       бірлік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503    10-11-сыныптардың педагог     бірлік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510    мектепке дейiнгi даярлау      бірлік
</w:t>
      </w:r>
    </w:p>
    <w:p>
      <w:pPr>
        <w:spacing w:after="0"/>
        <w:ind w:left="0"/>
        <w:jc w:val="both"/>
      </w:pPr>
      <w:r>
        <w:rPr>
          <w:rFonts w:ascii="Times New Roman"/>
          <w:b w:val="false"/>
          <w:i w:val="false"/>
          <w:color w:val="000000"/>
          <w:sz w:val="28"/>
        </w:rPr>
        <w:t>
                  сыныптары
</w:t>
      </w:r>
    </w:p>
    <w:p>
      <w:pPr>
        <w:spacing w:after="0"/>
        <w:ind w:left="0"/>
        <w:jc w:val="both"/>
      </w:pPr>
      <w:r>
        <w:rPr>
          <w:rFonts w:ascii="Times New Roman"/>
          <w:b w:val="false"/>
          <w:i w:val="false"/>
          <w:color w:val="000000"/>
          <w:sz w:val="28"/>
        </w:rPr>
        <w:t>
     201          Педагог қызметкерлердiң       адам
</w:t>
      </w:r>
    </w:p>
    <w:p>
      <w:pPr>
        <w:spacing w:after="0"/>
        <w:ind w:left="0"/>
        <w:jc w:val="both"/>
      </w:pPr>
      <w:r>
        <w:rPr>
          <w:rFonts w:ascii="Times New Roman"/>
          <w:b w:val="false"/>
          <w:i w:val="false"/>
          <w:color w:val="000000"/>
          <w:sz w:val="28"/>
        </w:rPr>
        <w:t>
                  (жеке тұлғалардың) саны
</w:t>
      </w:r>
    </w:p>
    <w:p>
      <w:pPr>
        <w:spacing w:after="0"/>
        <w:ind w:left="0"/>
        <w:jc w:val="both"/>
      </w:pPr>
      <w:r>
        <w:rPr>
          <w:rFonts w:ascii="Times New Roman"/>
          <w:b w:val="false"/>
          <w:i w:val="false"/>
          <w:color w:val="000000"/>
          <w:sz w:val="28"/>
        </w:rPr>
        <w:t>
     210          Тәрбиешiлердiң ставкалары     адам
</w:t>
      </w:r>
    </w:p>
    <w:p>
      <w:pPr>
        <w:spacing w:after="0"/>
        <w:ind w:left="0"/>
        <w:jc w:val="both"/>
      </w:pPr>
      <w:r>
        <w:rPr>
          <w:rFonts w:ascii="Times New Roman"/>
          <w:b w:val="false"/>
          <w:i w:val="false"/>
          <w:color w:val="000000"/>
          <w:sz w:val="28"/>
        </w:rPr>
        <w:t>
     211          Тәрбиешiлердiң (жеке          адам
</w:t>
      </w:r>
    </w:p>
    <w:p>
      <w:pPr>
        <w:spacing w:after="0"/>
        <w:ind w:left="0"/>
        <w:jc w:val="both"/>
      </w:pPr>
      <w:r>
        <w:rPr>
          <w:rFonts w:ascii="Times New Roman"/>
          <w:b w:val="false"/>
          <w:i w:val="false"/>
          <w:color w:val="000000"/>
          <w:sz w:val="28"/>
        </w:rPr>
        <w:t>
                  тұлғалардың) саны
</w:t>
      </w:r>
    </w:p>
    <w:p>
      <w:pPr>
        <w:spacing w:after="0"/>
        <w:ind w:left="0"/>
        <w:jc w:val="both"/>
      </w:pPr>
      <w:r>
        <w:rPr>
          <w:rFonts w:ascii="Times New Roman"/>
          <w:b w:val="false"/>
          <w:i w:val="false"/>
          <w:color w:val="000000"/>
          <w:sz w:val="28"/>
        </w:rPr>
        <w:t>
     300          Сыныптардың саны              саны
</w:t>
      </w:r>
    </w:p>
    <w:p>
      <w:pPr>
        <w:spacing w:after="0"/>
        <w:ind w:left="0"/>
        <w:jc w:val="both"/>
      </w:pPr>
      <w:r>
        <w:rPr>
          <w:rFonts w:ascii="Times New Roman"/>
          <w:b w:val="false"/>
          <w:i w:val="false"/>
          <w:color w:val="000000"/>
          <w:sz w:val="28"/>
        </w:rPr>
        <w:t>
           430    мектеп-бала бақшалар          саны
</w:t>
      </w:r>
    </w:p>
    <w:p>
      <w:pPr>
        <w:spacing w:after="0"/>
        <w:ind w:left="0"/>
        <w:jc w:val="both"/>
      </w:pPr>
      <w:r>
        <w:rPr>
          <w:rFonts w:ascii="Times New Roman"/>
          <w:b w:val="false"/>
          <w:i w:val="false"/>
          <w:color w:val="000000"/>
          <w:sz w:val="28"/>
        </w:rPr>
        <w:t>
           500    1-4-сыныптардың (толық        саны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502    5-9-сыныптардың педагог       саны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503    10-11-сыныптардың педагог     саны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510    мектепке дейiнгi даярлау      саны
</w:t>
      </w:r>
    </w:p>
    <w:p>
      <w:pPr>
        <w:spacing w:after="0"/>
        <w:ind w:left="0"/>
        <w:jc w:val="both"/>
      </w:pPr>
      <w:r>
        <w:rPr>
          <w:rFonts w:ascii="Times New Roman"/>
          <w:b w:val="false"/>
          <w:i w:val="false"/>
          <w:color w:val="000000"/>
          <w:sz w:val="28"/>
        </w:rPr>
        <w:t>
                  сыныптары
</w:t>
      </w:r>
    </w:p>
    <w:p>
      <w:pPr>
        <w:spacing w:after="0"/>
        <w:ind w:left="0"/>
        <w:jc w:val="both"/>
      </w:pPr>
      <w:r>
        <w:rPr>
          <w:rFonts w:ascii="Times New Roman"/>
          <w:b w:val="false"/>
          <w:i w:val="false"/>
          <w:color w:val="000000"/>
          <w:sz w:val="28"/>
        </w:rPr>
        <w:t>
     301          Сыныптардың-жасақталған.      саны
</w:t>
      </w:r>
    </w:p>
    <w:p>
      <w:pPr>
        <w:spacing w:after="0"/>
        <w:ind w:left="0"/>
        <w:jc w:val="both"/>
      </w:pPr>
      <w:r>
        <w:rPr>
          <w:rFonts w:ascii="Times New Roman"/>
          <w:b w:val="false"/>
          <w:i w:val="false"/>
          <w:color w:val="000000"/>
          <w:sz w:val="28"/>
        </w:rPr>
        <w:t>
                  дардың саны
</w:t>
      </w:r>
    </w:p>
    <w:p>
      <w:pPr>
        <w:spacing w:after="0"/>
        <w:ind w:left="0"/>
        <w:jc w:val="both"/>
      </w:pPr>
      <w:r>
        <w:rPr>
          <w:rFonts w:ascii="Times New Roman"/>
          <w:b w:val="false"/>
          <w:i w:val="false"/>
          <w:color w:val="000000"/>
          <w:sz w:val="28"/>
        </w:rPr>
        <w:t>
           400    бастауыш мектептер            саны
</w:t>
      </w:r>
    </w:p>
    <w:p>
      <w:pPr>
        <w:spacing w:after="0"/>
        <w:ind w:left="0"/>
        <w:jc w:val="both"/>
      </w:pPr>
      <w:r>
        <w:rPr>
          <w:rFonts w:ascii="Times New Roman"/>
          <w:b w:val="false"/>
          <w:i w:val="false"/>
          <w:color w:val="000000"/>
          <w:sz w:val="28"/>
        </w:rPr>
        <w:t>
           410    толық емес, орташа            саны
</w:t>
      </w:r>
    </w:p>
    <w:p>
      <w:pPr>
        <w:spacing w:after="0"/>
        <w:ind w:left="0"/>
        <w:jc w:val="both"/>
      </w:pPr>
      <w:r>
        <w:rPr>
          <w:rFonts w:ascii="Times New Roman"/>
          <w:b w:val="false"/>
          <w:i w:val="false"/>
          <w:color w:val="000000"/>
          <w:sz w:val="28"/>
        </w:rPr>
        <w:t>
                  (тоғызжылдық) мектептерде
</w:t>
      </w:r>
    </w:p>
    <w:p>
      <w:pPr>
        <w:spacing w:after="0"/>
        <w:ind w:left="0"/>
        <w:jc w:val="both"/>
      </w:pPr>
      <w:r>
        <w:rPr>
          <w:rFonts w:ascii="Times New Roman"/>
          <w:b w:val="false"/>
          <w:i w:val="false"/>
          <w:color w:val="000000"/>
          <w:sz w:val="28"/>
        </w:rPr>
        <w:t>
           420    орта мектептер                саны
</w:t>
      </w:r>
    </w:p>
    <w:p>
      <w:pPr>
        <w:spacing w:after="0"/>
        <w:ind w:left="0"/>
        <w:jc w:val="both"/>
      </w:pPr>
      <w:r>
        <w:rPr>
          <w:rFonts w:ascii="Times New Roman"/>
          <w:b w:val="false"/>
          <w:i w:val="false"/>
          <w:color w:val="000000"/>
          <w:sz w:val="28"/>
        </w:rPr>
        <w:t>
           440    шағын жасақталған мектептер   саны  
</w:t>
      </w:r>
    </w:p>
    <w:p>
      <w:pPr>
        <w:spacing w:after="0"/>
        <w:ind w:left="0"/>
        <w:jc w:val="both"/>
      </w:pPr>
      <w:r>
        <w:rPr>
          <w:rFonts w:ascii="Times New Roman"/>
          <w:b w:val="false"/>
          <w:i w:val="false"/>
          <w:color w:val="000000"/>
          <w:sz w:val="28"/>
        </w:rPr>
        <w:t>
           450    ауылдық жердегi               саны 
</w:t>
      </w:r>
    </w:p>
    <w:p>
      <w:pPr>
        <w:spacing w:after="0"/>
        <w:ind w:left="0"/>
        <w:jc w:val="both"/>
      </w:pPr>
      <w:r>
        <w:rPr>
          <w:rFonts w:ascii="Times New Roman"/>
          <w:b w:val="false"/>
          <w:i w:val="false"/>
          <w:color w:val="000000"/>
          <w:sz w:val="28"/>
        </w:rPr>
        <w:t>
     302          Топтардың саны                саны
</w:t>
      </w:r>
    </w:p>
    <w:p>
      <w:pPr>
        <w:spacing w:after="0"/>
        <w:ind w:left="0"/>
        <w:jc w:val="both"/>
      </w:pPr>
      <w:r>
        <w:rPr>
          <w:rFonts w:ascii="Times New Roman"/>
          <w:b w:val="false"/>
          <w:i w:val="false"/>
          <w:color w:val="000000"/>
          <w:sz w:val="28"/>
        </w:rPr>
        <w:t>
           504    ұзартылған күн топтары        саны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430    мектептер-бала бақшалар       адам
</w:t>
      </w:r>
    </w:p>
    <w:p>
      <w:pPr>
        <w:spacing w:after="0"/>
        <w:ind w:left="0"/>
        <w:jc w:val="both"/>
      </w:pPr>
      <w:r>
        <w:rPr>
          <w:rFonts w:ascii="Times New Roman"/>
          <w:b w:val="false"/>
          <w:i w:val="false"/>
          <w:color w:val="000000"/>
          <w:sz w:val="28"/>
        </w:rPr>
        <w:t>
     312          Балалар барған күнi         мың адам-  х      х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430    мектептер-бала бақшалар     мың адам-  х      х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313          Тамақтану бала-күндерi      мың адам-  х      х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522    ұзартылған күн тобында      мың адам-  х      х
</w:t>
      </w:r>
    </w:p>
    <w:p>
      <w:pPr>
        <w:spacing w:after="0"/>
        <w:ind w:left="0"/>
        <w:jc w:val="both"/>
      </w:pPr>
      <w:r>
        <w:rPr>
          <w:rFonts w:ascii="Times New Roman"/>
          <w:b w:val="false"/>
          <w:i w:val="false"/>
          <w:color w:val="000000"/>
          <w:sz w:val="28"/>
        </w:rPr>
        <w:t>
                  оқитындар                     күні 
</w:t>
      </w:r>
    </w:p>
    <w:p>
      <w:pPr>
        <w:spacing w:after="0"/>
        <w:ind w:left="0"/>
        <w:jc w:val="both"/>
      </w:pPr>
      <w:r>
        <w:rPr>
          <w:rFonts w:ascii="Times New Roman"/>
          <w:b w:val="false"/>
          <w:i w:val="false"/>
          <w:color w:val="000000"/>
          <w:sz w:val="28"/>
        </w:rPr>
        <w:t>
           527    мектеп жанындағы интернат.  мың адам-  х      х 
</w:t>
      </w:r>
    </w:p>
    <w:p>
      <w:pPr>
        <w:spacing w:after="0"/>
        <w:ind w:left="0"/>
        <w:jc w:val="both"/>
      </w:pPr>
      <w:r>
        <w:rPr>
          <w:rFonts w:ascii="Times New Roman"/>
          <w:b w:val="false"/>
          <w:i w:val="false"/>
          <w:color w:val="000000"/>
          <w:sz w:val="28"/>
        </w:rPr>
        <w:t>
                  тардың тәрбиеленушiлерi       күні
</w:t>
      </w:r>
    </w:p>
    <w:p>
      <w:pPr>
        <w:spacing w:after="0"/>
        <w:ind w:left="0"/>
        <w:jc w:val="both"/>
      </w:pPr>
      <w:r>
        <w:rPr>
          <w:rFonts w:ascii="Times New Roman"/>
          <w:b w:val="false"/>
          <w:i w:val="false"/>
          <w:color w:val="000000"/>
          <w:sz w:val="28"/>
        </w:rPr>
        <w:t>
           528    толығымен бюджет есебiнен   мың адам-  х      х 
</w:t>
      </w:r>
    </w:p>
    <w:p>
      <w:pPr>
        <w:spacing w:after="0"/>
        <w:ind w:left="0"/>
        <w:jc w:val="both"/>
      </w:pPr>
      <w:r>
        <w:rPr>
          <w:rFonts w:ascii="Times New Roman"/>
          <w:b w:val="false"/>
          <w:i w:val="false"/>
          <w:color w:val="000000"/>
          <w:sz w:val="28"/>
        </w:rPr>
        <w:t>
                  ұсталатын мектеп жанындағы    күні 
</w:t>
      </w:r>
    </w:p>
    <w:p>
      <w:pPr>
        <w:spacing w:after="0"/>
        <w:ind w:left="0"/>
        <w:jc w:val="both"/>
      </w:pPr>
      <w:r>
        <w:rPr>
          <w:rFonts w:ascii="Times New Roman"/>
          <w:b w:val="false"/>
          <w:i w:val="false"/>
          <w:color w:val="000000"/>
          <w:sz w:val="28"/>
        </w:rPr>
        <w:t>
                  интернаттардың 
</w:t>
      </w:r>
    </w:p>
    <w:p>
      <w:pPr>
        <w:spacing w:after="0"/>
        <w:ind w:left="0"/>
        <w:jc w:val="both"/>
      </w:pPr>
      <w:r>
        <w:rPr>
          <w:rFonts w:ascii="Times New Roman"/>
          <w:b w:val="false"/>
          <w:i w:val="false"/>
          <w:color w:val="000000"/>
          <w:sz w:val="28"/>
        </w:rPr>
        <w:t>
                  тәрбиеленушiлерi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400    бастауыш мектептер            адам
</w:t>
      </w:r>
    </w:p>
    <w:p>
      <w:pPr>
        <w:spacing w:after="0"/>
        <w:ind w:left="0"/>
        <w:jc w:val="both"/>
      </w:pPr>
      <w:r>
        <w:rPr>
          <w:rFonts w:ascii="Times New Roman"/>
          <w:b w:val="false"/>
          <w:i w:val="false"/>
          <w:color w:val="000000"/>
          <w:sz w:val="28"/>
        </w:rPr>
        <w:t>
           410    толық емес, орташа            адам
</w:t>
      </w:r>
    </w:p>
    <w:p>
      <w:pPr>
        <w:spacing w:after="0"/>
        <w:ind w:left="0"/>
        <w:jc w:val="both"/>
      </w:pPr>
      <w:r>
        <w:rPr>
          <w:rFonts w:ascii="Times New Roman"/>
          <w:b w:val="false"/>
          <w:i w:val="false"/>
          <w:color w:val="000000"/>
          <w:sz w:val="28"/>
        </w:rPr>
        <w:t>
                  (тоғызжылдық) мектептерде   
</w:t>
      </w:r>
    </w:p>
    <w:p>
      <w:pPr>
        <w:spacing w:after="0"/>
        <w:ind w:left="0"/>
        <w:jc w:val="both"/>
      </w:pPr>
      <w:r>
        <w:rPr>
          <w:rFonts w:ascii="Times New Roman"/>
          <w:b w:val="false"/>
          <w:i w:val="false"/>
          <w:color w:val="000000"/>
          <w:sz w:val="28"/>
        </w:rPr>
        <w:t>
           420    орта мектептер                адам
</w:t>
      </w:r>
    </w:p>
    <w:p>
      <w:pPr>
        <w:spacing w:after="0"/>
        <w:ind w:left="0"/>
        <w:jc w:val="both"/>
      </w:pPr>
      <w:r>
        <w:rPr>
          <w:rFonts w:ascii="Times New Roman"/>
          <w:b w:val="false"/>
          <w:i w:val="false"/>
          <w:color w:val="000000"/>
          <w:sz w:val="28"/>
        </w:rPr>
        <w:t>
           430    мектептер бала-бақшалар       адам  
</w:t>
      </w:r>
    </w:p>
    <w:p>
      <w:pPr>
        <w:spacing w:after="0"/>
        <w:ind w:left="0"/>
        <w:jc w:val="both"/>
      </w:pPr>
      <w:r>
        <w:rPr>
          <w:rFonts w:ascii="Times New Roman"/>
          <w:b w:val="false"/>
          <w:i w:val="false"/>
          <w:color w:val="000000"/>
          <w:sz w:val="28"/>
        </w:rPr>
        <w:t>
           440    шағын жасақталған мектептер   адам
</w:t>
      </w:r>
    </w:p>
    <w:p>
      <w:pPr>
        <w:spacing w:after="0"/>
        <w:ind w:left="0"/>
        <w:jc w:val="both"/>
      </w:pPr>
      <w:r>
        <w:rPr>
          <w:rFonts w:ascii="Times New Roman"/>
          <w:b w:val="false"/>
          <w:i w:val="false"/>
          <w:color w:val="000000"/>
          <w:sz w:val="28"/>
        </w:rPr>
        <w:t>
           450    ауылдық жердегi               адам
</w:t>
      </w:r>
    </w:p>
    <w:p>
      <w:pPr>
        <w:spacing w:after="0"/>
        <w:ind w:left="0"/>
        <w:jc w:val="both"/>
      </w:pPr>
      <w:r>
        <w:rPr>
          <w:rFonts w:ascii="Times New Roman"/>
          <w:b w:val="false"/>
          <w:i w:val="false"/>
          <w:color w:val="000000"/>
          <w:sz w:val="28"/>
        </w:rPr>
        <w:t>
           500    1-4-мектептер (толық          адам
</w:t>
      </w:r>
    </w:p>
    <w:p>
      <w:pPr>
        <w:spacing w:after="0"/>
        <w:ind w:left="0"/>
        <w:jc w:val="both"/>
      </w:pPr>
      <w:r>
        <w:rPr>
          <w:rFonts w:ascii="Times New Roman"/>
          <w:b w:val="false"/>
          <w:i w:val="false"/>
          <w:color w:val="000000"/>
          <w:sz w:val="28"/>
        </w:rPr>
        <w:t>
                  жасақталғандар)
</w:t>
      </w:r>
    </w:p>
    <w:p>
      <w:pPr>
        <w:spacing w:after="0"/>
        <w:ind w:left="0"/>
        <w:jc w:val="both"/>
      </w:pPr>
      <w:r>
        <w:rPr>
          <w:rFonts w:ascii="Times New Roman"/>
          <w:b w:val="false"/>
          <w:i w:val="false"/>
          <w:color w:val="000000"/>
          <w:sz w:val="28"/>
        </w:rPr>
        <w:t>
           502    5-9-сыныптар                  адам
</w:t>
      </w:r>
    </w:p>
    <w:p>
      <w:pPr>
        <w:spacing w:after="0"/>
        <w:ind w:left="0"/>
        <w:jc w:val="both"/>
      </w:pPr>
      <w:r>
        <w:rPr>
          <w:rFonts w:ascii="Times New Roman"/>
          <w:b w:val="false"/>
          <w:i w:val="false"/>
          <w:color w:val="000000"/>
          <w:sz w:val="28"/>
        </w:rPr>
        <w:t>
           503    10-11-сыныптар                адам
</w:t>
      </w:r>
    </w:p>
    <w:p>
      <w:pPr>
        <w:spacing w:after="0"/>
        <w:ind w:left="0"/>
        <w:jc w:val="both"/>
      </w:pPr>
      <w:r>
        <w:rPr>
          <w:rFonts w:ascii="Times New Roman"/>
          <w:b w:val="false"/>
          <w:i w:val="false"/>
          <w:color w:val="000000"/>
          <w:sz w:val="28"/>
        </w:rPr>
        <w:t>
           510    мектепке дейiнгi              адам
</w:t>
      </w:r>
    </w:p>
    <w:p>
      <w:pPr>
        <w:spacing w:after="0"/>
        <w:ind w:left="0"/>
        <w:jc w:val="both"/>
      </w:pPr>
      <w:r>
        <w:rPr>
          <w:rFonts w:ascii="Times New Roman"/>
          <w:b w:val="false"/>
          <w:i w:val="false"/>
          <w:color w:val="000000"/>
          <w:sz w:val="28"/>
        </w:rPr>
        <w:t>
                  даярлау сыныптары       
</w:t>
      </w:r>
    </w:p>
    <w:p>
      <w:pPr>
        <w:spacing w:after="0"/>
        <w:ind w:left="0"/>
        <w:jc w:val="both"/>
      </w:pPr>
      <w:r>
        <w:rPr>
          <w:rFonts w:ascii="Times New Roman"/>
          <w:b w:val="false"/>
          <w:i w:val="false"/>
          <w:color w:val="000000"/>
          <w:sz w:val="28"/>
        </w:rPr>
        <w:t>
           522    ұзартылған күн тобының        адам
</w:t>
      </w:r>
    </w:p>
    <w:p>
      <w:pPr>
        <w:spacing w:after="0"/>
        <w:ind w:left="0"/>
        <w:jc w:val="both"/>
      </w:pPr>
      <w:r>
        <w:rPr>
          <w:rFonts w:ascii="Times New Roman"/>
          <w:b w:val="false"/>
          <w:i w:val="false"/>
          <w:color w:val="000000"/>
          <w:sz w:val="28"/>
        </w:rPr>
        <w:t>
                  оқушылары
</w:t>
      </w:r>
    </w:p>
    <w:p>
      <w:pPr>
        <w:spacing w:after="0"/>
        <w:ind w:left="0"/>
        <w:jc w:val="both"/>
      </w:pPr>
      <w:r>
        <w:rPr>
          <w:rFonts w:ascii="Times New Roman"/>
          <w:b w:val="false"/>
          <w:i w:val="false"/>
          <w:color w:val="000000"/>
          <w:sz w:val="28"/>
        </w:rPr>
        <w:t>
           523    толық немесе iшiнара тамақ    адам
</w:t>
      </w:r>
    </w:p>
    <w:p>
      <w:pPr>
        <w:spacing w:after="0"/>
        <w:ind w:left="0"/>
        <w:jc w:val="both"/>
      </w:pPr>
      <w:r>
        <w:rPr>
          <w:rFonts w:ascii="Times New Roman"/>
          <w:b w:val="false"/>
          <w:i w:val="false"/>
          <w:color w:val="000000"/>
          <w:sz w:val="28"/>
        </w:rPr>
        <w:t>
                  үшiн ақы төлеуден босатылған
</w:t>
      </w:r>
    </w:p>
    <w:p>
      <w:pPr>
        <w:spacing w:after="0"/>
        <w:ind w:left="0"/>
        <w:jc w:val="both"/>
      </w:pPr>
      <w:r>
        <w:rPr>
          <w:rFonts w:ascii="Times New Roman"/>
          <w:b w:val="false"/>
          <w:i w:val="false"/>
          <w:color w:val="000000"/>
          <w:sz w:val="28"/>
        </w:rPr>
        <w:t>
                  (қайта есептегенде толық 
</w:t>
      </w:r>
    </w:p>
    <w:p>
      <w:pPr>
        <w:spacing w:after="0"/>
        <w:ind w:left="0"/>
        <w:jc w:val="both"/>
      </w:pPr>
      <w:r>
        <w:rPr>
          <w:rFonts w:ascii="Times New Roman"/>
          <w:b w:val="false"/>
          <w:i w:val="false"/>
          <w:color w:val="000000"/>
          <w:sz w:val="28"/>
        </w:rPr>
        <w:t>
                  босатылған) ұзартылған 
</w:t>
      </w:r>
    </w:p>
    <w:p>
      <w:pPr>
        <w:spacing w:after="0"/>
        <w:ind w:left="0"/>
        <w:jc w:val="both"/>
      </w:pPr>
      <w:r>
        <w:rPr>
          <w:rFonts w:ascii="Times New Roman"/>
          <w:b w:val="false"/>
          <w:i w:val="false"/>
          <w:color w:val="000000"/>
          <w:sz w:val="28"/>
        </w:rPr>
        <w:t>
                  күн тобы
</w:t>
      </w:r>
    </w:p>
    <w:p>
      <w:pPr>
        <w:spacing w:after="0"/>
        <w:ind w:left="0"/>
        <w:jc w:val="both"/>
      </w:pPr>
      <w:r>
        <w:rPr>
          <w:rFonts w:ascii="Times New Roman"/>
          <w:b w:val="false"/>
          <w:i w:val="false"/>
          <w:color w:val="000000"/>
          <w:sz w:val="28"/>
        </w:rPr>
        <w:t>
     322          Тамақтануға арналған          теңге    х      х
</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435    мектептер ұзартылған          теңге    х      х
</w:t>
      </w:r>
    </w:p>
    <w:p>
      <w:pPr>
        <w:spacing w:after="0"/>
        <w:ind w:left="0"/>
        <w:jc w:val="both"/>
      </w:pPr>
      <w:r>
        <w:rPr>
          <w:rFonts w:ascii="Times New Roman"/>
          <w:b w:val="false"/>
          <w:i w:val="false"/>
          <w:color w:val="000000"/>
          <w:sz w:val="28"/>
        </w:rPr>
        <w:t>
                  күн тобы
</w:t>
      </w:r>
    </w:p>
    <w:p>
      <w:pPr>
        <w:spacing w:after="0"/>
        <w:ind w:left="0"/>
        <w:jc w:val="both"/>
      </w:pPr>
      <w:r>
        <w:rPr>
          <w:rFonts w:ascii="Times New Roman"/>
          <w:b w:val="false"/>
          <w:i w:val="false"/>
          <w:color w:val="000000"/>
          <w:sz w:val="28"/>
        </w:rPr>
        <w:t>
           527    мектеп жанындағы интернат.    теңге    х      х
</w:t>
      </w:r>
    </w:p>
    <w:p>
      <w:pPr>
        <w:spacing w:after="0"/>
        <w:ind w:left="0"/>
        <w:jc w:val="both"/>
      </w:pPr>
      <w:r>
        <w:rPr>
          <w:rFonts w:ascii="Times New Roman"/>
          <w:b w:val="false"/>
          <w:i w:val="false"/>
          <w:color w:val="000000"/>
          <w:sz w:val="28"/>
        </w:rPr>
        <w:t>
                  тардың тәрбиеленушiлерi
</w:t>
      </w:r>
    </w:p>
    <w:p>
      <w:pPr>
        <w:spacing w:after="0"/>
        <w:ind w:left="0"/>
        <w:jc w:val="both"/>
      </w:pPr>
      <w:r>
        <w:rPr>
          <w:rFonts w:ascii="Times New Roman"/>
          <w:b w:val="false"/>
          <w:i w:val="false"/>
          <w:color w:val="000000"/>
          <w:sz w:val="28"/>
        </w:rPr>
        <w:t>
           528    толығымен бюджет есебiнен     теңге    х      х
</w:t>
      </w:r>
    </w:p>
    <w:p>
      <w:pPr>
        <w:spacing w:after="0"/>
        <w:ind w:left="0"/>
        <w:jc w:val="both"/>
      </w:pPr>
      <w:r>
        <w:rPr>
          <w:rFonts w:ascii="Times New Roman"/>
          <w:b w:val="false"/>
          <w:i w:val="false"/>
          <w:color w:val="000000"/>
          <w:sz w:val="28"/>
        </w:rPr>
        <w:t>
                  ұсталатын мектеп жанындағы
</w:t>
      </w:r>
    </w:p>
    <w:p>
      <w:pPr>
        <w:spacing w:after="0"/>
        <w:ind w:left="0"/>
        <w:jc w:val="both"/>
      </w:pPr>
      <w:r>
        <w:rPr>
          <w:rFonts w:ascii="Times New Roman"/>
          <w:b w:val="false"/>
          <w:i w:val="false"/>
          <w:color w:val="000000"/>
          <w:sz w:val="28"/>
        </w:rPr>
        <w:t>
                  интернаттардың тәрбие.
</w:t>
      </w:r>
    </w:p>
    <w:p>
      <w:pPr>
        <w:spacing w:after="0"/>
        <w:ind w:left="0"/>
        <w:jc w:val="both"/>
      </w:pPr>
      <w:r>
        <w:rPr>
          <w:rFonts w:ascii="Times New Roman"/>
          <w:b w:val="false"/>
          <w:i w:val="false"/>
          <w:color w:val="000000"/>
          <w:sz w:val="28"/>
        </w:rPr>
        <w:t>
                  ленушiлерi
</w:t>
      </w:r>
    </w:p>
    <w:p>
      <w:pPr>
        <w:spacing w:after="0"/>
        <w:ind w:left="0"/>
        <w:jc w:val="both"/>
      </w:pPr>
      <w:r>
        <w:rPr>
          <w:rFonts w:ascii="Times New Roman"/>
          <w:b w:val="false"/>
          <w:i w:val="false"/>
          <w:color w:val="000000"/>
          <w:sz w:val="28"/>
        </w:rPr>
        <w:t>
     330          Тәрбиеленушiлердiң саны       адам
</w:t>
      </w:r>
    </w:p>
    <w:p>
      <w:pPr>
        <w:spacing w:after="0"/>
        <w:ind w:left="0"/>
        <w:jc w:val="both"/>
      </w:pPr>
      <w:r>
        <w:rPr>
          <w:rFonts w:ascii="Times New Roman"/>
          <w:b w:val="false"/>
          <w:i w:val="false"/>
          <w:color w:val="000000"/>
          <w:sz w:val="28"/>
        </w:rPr>
        <w:t>
           524    мектеп жанындағы интернатта   адам
</w:t>
      </w:r>
    </w:p>
    <w:p>
      <w:pPr>
        <w:spacing w:after="0"/>
        <w:ind w:left="0"/>
        <w:jc w:val="both"/>
      </w:pPr>
      <w:r>
        <w:rPr>
          <w:rFonts w:ascii="Times New Roman"/>
          <w:b w:val="false"/>
          <w:i w:val="false"/>
          <w:color w:val="000000"/>
          <w:sz w:val="28"/>
        </w:rPr>
        <w:t>
                  тұратындар
</w:t>
      </w:r>
    </w:p>
    <w:p>
      <w:pPr>
        <w:spacing w:after="0"/>
        <w:ind w:left="0"/>
        <w:jc w:val="both"/>
      </w:pPr>
      <w:r>
        <w:rPr>
          <w:rFonts w:ascii="Times New Roman"/>
          <w:b w:val="false"/>
          <w:i w:val="false"/>
          <w:color w:val="000000"/>
          <w:sz w:val="28"/>
        </w:rPr>
        <w:t>
           528    толығымен бюджет есебiнен     адам
</w:t>
      </w:r>
    </w:p>
    <w:p>
      <w:pPr>
        <w:spacing w:after="0"/>
        <w:ind w:left="0"/>
        <w:jc w:val="both"/>
      </w:pPr>
      <w:r>
        <w:rPr>
          <w:rFonts w:ascii="Times New Roman"/>
          <w:b w:val="false"/>
          <w:i w:val="false"/>
          <w:color w:val="000000"/>
          <w:sz w:val="28"/>
        </w:rPr>
        <w:t>
                  ұсталатын мектеп жанындағы
</w:t>
      </w:r>
    </w:p>
    <w:p>
      <w:pPr>
        <w:spacing w:after="0"/>
        <w:ind w:left="0"/>
        <w:jc w:val="both"/>
      </w:pPr>
      <w:r>
        <w:rPr>
          <w:rFonts w:ascii="Times New Roman"/>
          <w:b w:val="false"/>
          <w:i w:val="false"/>
          <w:color w:val="000000"/>
          <w:sz w:val="28"/>
        </w:rPr>
        <w:t>
                  интернаттардың тәрбие.
</w:t>
      </w:r>
    </w:p>
    <w:p>
      <w:pPr>
        <w:spacing w:after="0"/>
        <w:ind w:left="0"/>
        <w:jc w:val="both"/>
      </w:pPr>
      <w:r>
        <w:rPr>
          <w:rFonts w:ascii="Times New Roman"/>
          <w:b w:val="false"/>
          <w:i w:val="false"/>
          <w:color w:val="000000"/>
          <w:sz w:val="28"/>
        </w:rPr>
        <w:t>
                  ленушiлерi
</w:t>
      </w:r>
    </w:p>
    <w:p>
      <w:pPr>
        <w:spacing w:after="0"/>
        <w:ind w:left="0"/>
        <w:jc w:val="both"/>
      </w:pPr>
      <w:r>
        <w:rPr>
          <w:rFonts w:ascii="Times New Roman"/>
          <w:b w:val="false"/>
          <w:i w:val="false"/>
          <w:color w:val="000000"/>
          <w:sz w:val="28"/>
        </w:rPr>
        <w:t>
           529    бюджет есебiнен тамақтанатын  адам 
</w:t>
      </w:r>
    </w:p>
    <w:p>
      <w:pPr>
        <w:spacing w:after="0"/>
        <w:ind w:left="0"/>
        <w:jc w:val="both"/>
      </w:pPr>
      <w:r>
        <w:rPr>
          <w:rFonts w:ascii="Times New Roman"/>
          <w:b w:val="false"/>
          <w:i w:val="false"/>
          <w:color w:val="000000"/>
          <w:sz w:val="28"/>
        </w:rPr>
        <w:t>
                  мектеп жанындағы интернат.
</w:t>
      </w:r>
    </w:p>
    <w:p>
      <w:pPr>
        <w:spacing w:after="0"/>
        <w:ind w:left="0"/>
        <w:jc w:val="both"/>
      </w:pPr>
      <w:r>
        <w:rPr>
          <w:rFonts w:ascii="Times New Roman"/>
          <w:b w:val="false"/>
          <w:i w:val="false"/>
          <w:color w:val="000000"/>
          <w:sz w:val="28"/>
        </w:rPr>
        <w:t>
                  тардың тәрбиеленушiлерi 
</w:t>
      </w:r>
    </w:p>
    <w:p>
      <w:pPr>
        <w:spacing w:after="0"/>
        <w:ind w:left="0"/>
        <w:jc w:val="both"/>
      </w:pPr>
      <w:r>
        <w:rPr>
          <w:rFonts w:ascii="Times New Roman"/>
          <w:b w:val="false"/>
          <w:i w:val="false"/>
          <w:color w:val="000000"/>
          <w:sz w:val="28"/>
        </w:rPr>
        <w:t>
                  (қайта есептегенде толық
</w:t>
      </w:r>
    </w:p>
    <w:p>
      <w:pPr>
        <w:spacing w:after="0"/>
        <w:ind w:left="0"/>
        <w:jc w:val="both"/>
      </w:pPr>
      <w:r>
        <w:rPr>
          <w:rFonts w:ascii="Times New Roman"/>
          <w:b w:val="false"/>
          <w:i w:val="false"/>
          <w:color w:val="000000"/>
          <w:sz w:val="28"/>
        </w:rPr>
        <w:t>
                  босатылған)
</w:t>
      </w:r>
    </w:p>
    <w:p>
      <w:pPr>
        <w:spacing w:after="0"/>
        <w:ind w:left="0"/>
        <w:jc w:val="both"/>
      </w:pPr>
      <w:r>
        <w:rPr>
          <w:rFonts w:ascii="Times New Roman"/>
          <w:b w:val="false"/>
          <w:i w:val="false"/>
          <w:color w:val="000000"/>
          <w:sz w:val="28"/>
        </w:rPr>
        <w:t>
     332          Толығымен бюджет есебiнен     саны                   х
</w:t>
      </w:r>
    </w:p>
    <w:p>
      <w:pPr>
        <w:spacing w:after="0"/>
        <w:ind w:left="0"/>
        <w:jc w:val="both"/>
      </w:pPr>
      <w:r>
        <w:rPr>
          <w:rFonts w:ascii="Times New Roman"/>
          <w:b w:val="false"/>
          <w:i w:val="false"/>
          <w:color w:val="000000"/>
          <w:sz w:val="28"/>
        </w:rPr>
        <w:t>
                  ұсталатын мектептер 
</w:t>
      </w:r>
    </w:p>
    <w:p>
      <w:pPr>
        <w:spacing w:after="0"/>
        <w:ind w:left="0"/>
        <w:jc w:val="both"/>
      </w:pPr>
      <w:r>
        <w:rPr>
          <w:rFonts w:ascii="Times New Roman"/>
          <w:b w:val="false"/>
          <w:i w:val="false"/>
          <w:color w:val="000000"/>
          <w:sz w:val="28"/>
        </w:rPr>
        <w:t>
                  жанындағы ұйымдар-мектептер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бастауыш, толық емес орта, орта мектептер,           
</w:t>
      </w:r>
    </w:p>
    <w:p>
      <w:pPr>
        <w:spacing w:after="0"/>
        <w:ind w:left="0"/>
        <w:jc w:val="both"/>
      </w:pPr>
      <w:r>
        <w:rPr>
          <w:rFonts w:ascii="Times New Roman"/>
          <w:b w:val="false"/>
          <w:i w:val="false"/>
          <w:color w:val="000000"/>
          <w:sz w:val="28"/>
        </w:rPr>
        <w:t>
мектептер-бала бақшалар, кешкі мектептер толтырады
</w:t>
      </w:r>
    </w:p>
    <w:p>
      <w:pPr>
        <w:spacing w:after="0"/>
        <w:ind w:left="0"/>
        <w:jc w:val="both"/>
      </w:pPr>
      <w:r>
        <w:rPr>
          <w:rFonts w:ascii="Times New Roman"/>
          <w:b w:val="false"/>
          <w:i w:val="false"/>
          <w:color w:val="000000"/>
          <w:sz w:val="28"/>
        </w:rPr>
        <w:t>
                                                               1-12-нысан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220    өндiрiстiк оқыту шеберлерi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жатақхана алаңы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180          Ғимараттардың саны            саны                   х
</w:t>
      </w:r>
    </w:p>
    <w:p>
      <w:pPr>
        <w:spacing w:after="0"/>
        <w:ind w:left="0"/>
        <w:jc w:val="both"/>
      </w:pPr>
      <w:r>
        <w:rPr>
          <w:rFonts w:ascii="Times New Roman"/>
          <w:b w:val="false"/>
          <w:i w:val="false"/>
          <w:color w:val="000000"/>
          <w:sz w:val="28"/>
        </w:rPr>
        <w:t>
           111    жатақхана саны                саны                   х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220    өндiрiстiк оқыту шеберлерi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ставканы қоспағанда, 
</w:t>
      </w:r>
    </w:p>
    <w:p>
      <w:pPr>
        <w:spacing w:after="0"/>
        <w:ind w:left="0"/>
        <w:jc w:val="both"/>
      </w:pPr>
      <w:r>
        <w:rPr>
          <w:rFonts w:ascii="Times New Roman"/>
          <w:b w:val="false"/>
          <w:i w:val="false"/>
          <w:color w:val="000000"/>
          <w:sz w:val="28"/>
        </w:rPr>
        <w:t>
                  үстемеақылар, қосымша ақылар
</w:t>
      </w:r>
    </w:p>
    <w:p>
      <w:pPr>
        <w:spacing w:after="0"/>
        <w:ind w:left="0"/>
        <w:jc w:val="both"/>
      </w:pPr>
      <w:r>
        <w:rPr>
          <w:rFonts w:ascii="Times New Roman"/>
          <w:b w:val="false"/>
          <w:i w:val="false"/>
          <w:color w:val="000000"/>
          <w:sz w:val="28"/>
        </w:rPr>
        <w:t>
                  және басқа да ақшалай 
</w:t>
      </w:r>
    </w:p>
    <w:p>
      <w:pPr>
        <w:spacing w:after="0"/>
        <w:ind w:left="0"/>
        <w:jc w:val="both"/>
      </w:pPr>
      <w:r>
        <w:rPr>
          <w:rFonts w:ascii="Times New Roman"/>
          <w:b w:val="false"/>
          <w:i w:val="false"/>
          <w:color w:val="000000"/>
          <w:sz w:val="28"/>
        </w:rPr>
        <w:t>
                  төлемдер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220    өндiрiстiк оқыту шеберлерi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202          Педагог ставкалардың саны     сағаты   х      х 
</w:t>
      </w:r>
    </w:p>
    <w:p>
      <w:pPr>
        <w:spacing w:after="0"/>
        <w:ind w:left="0"/>
        <w:jc w:val="both"/>
      </w:pPr>
      <w:r>
        <w:rPr>
          <w:rFonts w:ascii="Times New Roman"/>
          <w:b w:val="false"/>
          <w:i w:val="false"/>
          <w:color w:val="000000"/>
          <w:sz w:val="28"/>
        </w:rPr>
        <w:t>
     212          Өндiрiстiк оқыту шебер.       сағаты 
</w:t>
      </w:r>
    </w:p>
    <w:p>
      <w:pPr>
        <w:spacing w:after="0"/>
        <w:ind w:left="0"/>
        <w:jc w:val="both"/>
      </w:pPr>
      <w:r>
        <w:rPr>
          <w:rFonts w:ascii="Times New Roman"/>
          <w:b w:val="false"/>
          <w:i w:val="false"/>
          <w:color w:val="000000"/>
          <w:sz w:val="28"/>
        </w:rPr>
        <w:t>
                  лерiнiң саны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302    жетiм балалар және ата-       адам
</w:t>
      </w:r>
    </w:p>
    <w:p>
      <w:pPr>
        <w:spacing w:after="0"/>
        <w:ind w:left="0"/>
        <w:jc w:val="both"/>
      </w:pPr>
      <w:r>
        <w:rPr>
          <w:rFonts w:ascii="Times New Roman"/>
          <w:b w:val="false"/>
          <w:i w:val="false"/>
          <w:color w:val="000000"/>
          <w:sz w:val="28"/>
        </w:rPr>
        <w:t>
                  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311          Жыл ішiнде балалардың болған  күндер   х      х
</w:t>
      </w:r>
    </w:p>
    <w:p>
      <w:pPr>
        <w:spacing w:after="0"/>
        <w:ind w:left="0"/>
        <w:jc w:val="both"/>
      </w:pPr>
      <w:r>
        <w:rPr>
          <w:rFonts w:ascii="Times New Roman"/>
          <w:b w:val="false"/>
          <w:i w:val="false"/>
          <w:color w:val="000000"/>
          <w:sz w:val="28"/>
        </w:rPr>
        <w:t>
                  күндерi
</w:t>
      </w:r>
    </w:p>
    <w:p>
      <w:pPr>
        <w:spacing w:after="0"/>
        <w:ind w:left="0"/>
        <w:jc w:val="both"/>
      </w:pPr>
      <w:r>
        <w:rPr>
          <w:rFonts w:ascii="Times New Roman"/>
          <w:b w:val="false"/>
          <w:i w:val="false"/>
          <w:color w:val="000000"/>
          <w:sz w:val="28"/>
        </w:rPr>
        <w:t>
           302    жетiм балалар және ата-       күндер   х      х
</w:t>
      </w:r>
    </w:p>
    <w:p>
      <w:pPr>
        <w:spacing w:after="0"/>
        <w:ind w:left="0"/>
        <w:jc w:val="both"/>
      </w:pPr>
      <w:r>
        <w:rPr>
          <w:rFonts w:ascii="Times New Roman"/>
          <w:b w:val="false"/>
          <w:i w:val="false"/>
          <w:color w:val="000000"/>
          <w:sz w:val="28"/>
        </w:rPr>
        <w:t>
                  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313          Балалар-тамақтану күнi       мың адам- х      х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521    тегiн тамақ алатын оқушылар  мың адам- х      х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521    тегін тамақ алатын оқушылар   адам
</w:t>
      </w:r>
    </w:p>
    <w:p>
      <w:pPr>
        <w:spacing w:after="0"/>
        <w:ind w:left="0"/>
        <w:jc w:val="both"/>
      </w:pPr>
      <w:r>
        <w:rPr>
          <w:rFonts w:ascii="Times New Roman"/>
          <w:b w:val="false"/>
          <w:i w:val="false"/>
          <w:color w:val="000000"/>
          <w:sz w:val="28"/>
        </w:rPr>
        <w:t>
     410          Қабылдау                      адам     х             х
</w:t>
      </w:r>
    </w:p>
    <w:p>
      <w:pPr>
        <w:spacing w:after="0"/>
        <w:ind w:left="0"/>
        <w:jc w:val="both"/>
      </w:pPr>
      <w:r>
        <w:rPr>
          <w:rFonts w:ascii="Times New Roman"/>
          <w:b w:val="false"/>
          <w:i w:val="false"/>
          <w:color w:val="000000"/>
          <w:sz w:val="28"/>
        </w:rPr>
        <w:t>
     411          Бiтiру                        адам     х             х 
</w:t>
      </w:r>
    </w:p>
    <w:p>
      <w:pPr>
        <w:spacing w:after="0"/>
        <w:ind w:left="0"/>
        <w:jc w:val="both"/>
      </w:pPr>
      <w:r>
        <w:rPr>
          <w:rFonts w:ascii="Times New Roman"/>
          <w:b w:val="false"/>
          <w:i w:val="false"/>
          <w:color w:val="000000"/>
          <w:sz w:val="28"/>
        </w:rPr>
        <w:t>
     420          Оқу мерзiмi аяқталғанға       адам     х             х
</w:t>
      </w:r>
    </w:p>
    <w:p>
      <w:pPr>
        <w:spacing w:after="0"/>
        <w:ind w:left="0"/>
        <w:jc w:val="both"/>
      </w:pPr>
      <w:r>
        <w:rPr>
          <w:rFonts w:ascii="Times New Roman"/>
          <w:b w:val="false"/>
          <w:i w:val="false"/>
          <w:color w:val="000000"/>
          <w:sz w:val="28"/>
        </w:rPr>
        <w:t>
                  дейiн шығып қалғандар
</w:t>
      </w:r>
    </w:p>
    <w:p>
      <w:pPr>
        <w:spacing w:after="0"/>
        <w:ind w:left="0"/>
        <w:jc w:val="both"/>
      </w:pPr>
      <w:r>
        <w:rPr>
          <w:rFonts w:ascii="Times New Roman"/>
          <w:b w:val="false"/>
          <w:i w:val="false"/>
          <w:color w:val="000000"/>
          <w:sz w:val="28"/>
        </w:rPr>
        <w:t>
     421          Басқа оқу орындарынан ауысып  адам     х             х 
</w:t>
      </w:r>
    </w:p>
    <w:p>
      <w:pPr>
        <w:spacing w:after="0"/>
        <w:ind w:left="0"/>
        <w:jc w:val="both"/>
      </w:pPr>
      <w:r>
        <w:rPr>
          <w:rFonts w:ascii="Times New Roman"/>
          <w:b w:val="false"/>
          <w:i w:val="false"/>
          <w:color w:val="000000"/>
          <w:sz w:val="28"/>
        </w:rPr>
        <w:t>
                  келген, оқу орнының ішiнде 
</w:t>
      </w:r>
    </w:p>
    <w:p>
      <w:pPr>
        <w:spacing w:after="0"/>
        <w:ind w:left="0"/>
        <w:jc w:val="both"/>
      </w:pPr>
      <w:r>
        <w:rPr>
          <w:rFonts w:ascii="Times New Roman"/>
          <w:b w:val="false"/>
          <w:i w:val="false"/>
          <w:color w:val="000000"/>
          <w:sz w:val="28"/>
        </w:rPr>
        <w:t>
                  оқытудың басқа түрлерiнен 
</w:t>
      </w:r>
    </w:p>
    <w:p>
      <w:pPr>
        <w:spacing w:after="0"/>
        <w:ind w:left="0"/>
        <w:jc w:val="both"/>
      </w:pPr>
      <w:r>
        <w:rPr>
          <w:rFonts w:ascii="Times New Roman"/>
          <w:b w:val="false"/>
          <w:i w:val="false"/>
          <w:color w:val="000000"/>
          <w:sz w:val="28"/>
        </w:rPr>
        <w:t>
                  ауысқан және қайта 
</w:t>
      </w:r>
    </w:p>
    <w:p>
      <w:pPr>
        <w:spacing w:after="0"/>
        <w:ind w:left="0"/>
        <w:jc w:val="both"/>
      </w:pPr>
      <w:r>
        <w:rPr>
          <w:rFonts w:ascii="Times New Roman"/>
          <w:b w:val="false"/>
          <w:i w:val="false"/>
          <w:color w:val="000000"/>
          <w:sz w:val="28"/>
        </w:rPr>
        <w:t>
                  орналасқандар
</w:t>
      </w:r>
    </w:p>
    <w:p>
      <w:pPr>
        <w:spacing w:after="0"/>
        <w:ind w:left="0"/>
        <w:jc w:val="both"/>
      </w:pPr>
      <w:r>
        <w:rPr>
          <w:rFonts w:ascii="Times New Roman"/>
          <w:b w:val="false"/>
          <w:i w:val="false"/>
          <w:color w:val="000000"/>
          <w:sz w:val="28"/>
        </w:rPr>
        <w:t>
     422          Оқу орнының iшiнде басқа оқу  адам     х             х 
</w:t>
      </w:r>
    </w:p>
    <w:p>
      <w:pPr>
        <w:spacing w:after="0"/>
        <w:ind w:left="0"/>
        <w:jc w:val="both"/>
      </w:pPr>
      <w:r>
        <w:rPr>
          <w:rFonts w:ascii="Times New Roman"/>
          <w:b w:val="false"/>
          <w:i w:val="false"/>
          <w:color w:val="000000"/>
          <w:sz w:val="28"/>
        </w:rPr>
        <w:t>
                  орындарына және оқытудың 
</w:t>
      </w:r>
    </w:p>
    <w:p>
      <w:pPr>
        <w:spacing w:after="0"/>
        <w:ind w:left="0"/>
        <w:jc w:val="both"/>
      </w:pPr>
      <w:r>
        <w:rPr>
          <w:rFonts w:ascii="Times New Roman"/>
          <w:b w:val="false"/>
          <w:i w:val="false"/>
          <w:color w:val="000000"/>
          <w:sz w:val="28"/>
        </w:rPr>
        <w:t>
                  басқа түрлерiне ауысқандары
</w:t>
      </w:r>
    </w:p>
    <w:p>
      <w:pPr>
        <w:spacing w:after="0"/>
        <w:ind w:left="0"/>
        <w:jc w:val="both"/>
      </w:pPr>
      <w:r>
        <w:rPr>
          <w:rFonts w:ascii="Times New Roman"/>
          <w:b w:val="false"/>
          <w:i w:val="false"/>
          <w:color w:val="000000"/>
          <w:sz w:val="28"/>
        </w:rPr>
        <w:t>
     430          Бюджет қаражаты есебiнен      адам
</w:t>
      </w:r>
    </w:p>
    <w:p>
      <w:pPr>
        <w:spacing w:after="0"/>
        <w:ind w:left="0"/>
        <w:jc w:val="both"/>
      </w:pPr>
      <w:r>
        <w:rPr>
          <w:rFonts w:ascii="Times New Roman"/>
          <w:b w:val="false"/>
          <w:i w:val="false"/>
          <w:color w:val="000000"/>
          <w:sz w:val="28"/>
        </w:rPr>
        <w:t>
                  ұсталатын студенттер
</w:t>
      </w:r>
    </w:p>
    <w:p>
      <w:pPr>
        <w:spacing w:after="0"/>
        <w:ind w:left="0"/>
        <w:jc w:val="both"/>
      </w:pPr>
      <w:r>
        <w:rPr>
          <w:rFonts w:ascii="Times New Roman"/>
          <w:b w:val="false"/>
          <w:i w:val="false"/>
          <w:color w:val="000000"/>
          <w:sz w:val="28"/>
        </w:rPr>
        <w:t>
     440          Жатақханалардағы              саны
</w:t>
      </w:r>
    </w:p>
    <w:p>
      <w:pPr>
        <w:spacing w:after="0"/>
        <w:ind w:left="0"/>
        <w:jc w:val="both"/>
      </w:pPr>
      <w:r>
        <w:rPr>
          <w:rFonts w:ascii="Times New Roman"/>
          <w:b w:val="false"/>
          <w:i w:val="false"/>
          <w:color w:val="000000"/>
          <w:sz w:val="28"/>
        </w:rPr>
        <w:t>
                  орындардың саны
</w:t>
      </w:r>
    </w:p>
    <w:p>
      <w:pPr>
        <w:spacing w:after="0"/>
        <w:ind w:left="0"/>
        <w:jc w:val="both"/>
      </w:pPr>
      <w:r>
        <w:rPr>
          <w:rFonts w:ascii="Times New Roman"/>
          <w:b w:val="false"/>
          <w:i w:val="false"/>
          <w:color w:val="000000"/>
          <w:sz w:val="28"/>
        </w:rPr>
        <w:t>
     441          Жатақханада тұратын           адам 
</w:t>
      </w:r>
    </w:p>
    <w:p>
      <w:pPr>
        <w:spacing w:after="0"/>
        <w:ind w:left="0"/>
        <w:jc w:val="both"/>
      </w:pPr>
      <w:r>
        <w:rPr>
          <w:rFonts w:ascii="Times New Roman"/>
          <w:b w:val="false"/>
          <w:i w:val="false"/>
          <w:color w:val="000000"/>
          <w:sz w:val="28"/>
        </w:rPr>
        <w:t>
                  оқушылардың саны
</w:t>
      </w:r>
    </w:p>
    <w:p>
      <w:pPr>
        <w:spacing w:after="0"/>
        <w:ind w:left="0"/>
        <w:jc w:val="both"/>
      </w:pPr>
      <w:r>
        <w:rPr>
          <w:rFonts w:ascii="Times New Roman"/>
          <w:b w:val="false"/>
          <w:i w:val="false"/>
          <w:color w:val="000000"/>
          <w:sz w:val="28"/>
        </w:rPr>
        <w:t>
     460          Теориялық оқу бойынша топтар  саны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Осы бағанды кәсіптік-техникалық және арнайы кәсіптік-техникалық 
</w:t>
      </w:r>
    </w:p>
    <w:p>
      <w:pPr>
        <w:spacing w:after="0"/>
        <w:ind w:left="0"/>
        <w:jc w:val="both"/>
      </w:pPr>
      <w:r>
        <w:rPr>
          <w:rFonts w:ascii="Times New Roman"/>
          <w:b w:val="false"/>
          <w:i w:val="false"/>
          <w:color w:val="000000"/>
          <w:sz w:val="28"/>
        </w:rPr>
        <w:t>
мектептер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221    тәрбиешiлер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көрсеткіштер                х      х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ставканы
</w:t>
      </w:r>
    </w:p>
    <w:p>
      <w:pPr>
        <w:spacing w:after="0"/>
        <w:ind w:left="0"/>
        <w:jc w:val="both"/>
      </w:pPr>
      <w:r>
        <w:rPr>
          <w:rFonts w:ascii="Times New Roman"/>
          <w:b w:val="false"/>
          <w:i w:val="false"/>
          <w:color w:val="000000"/>
          <w:sz w:val="28"/>
        </w:rPr>
        <w:t>
                  қоспағанда, ұстемеақылар, 
</w:t>
      </w:r>
    </w:p>
    <w:p>
      <w:pPr>
        <w:spacing w:after="0"/>
        <w:ind w:left="0"/>
        <w:jc w:val="both"/>
      </w:pPr>
      <w:r>
        <w:rPr>
          <w:rFonts w:ascii="Times New Roman"/>
          <w:b w:val="false"/>
          <w:i w:val="false"/>
          <w:color w:val="000000"/>
          <w:sz w:val="28"/>
        </w:rPr>
        <w:t>
                  қосымша ақылар және басқа 
</w:t>
      </w:r>
    </w:p>
    <w:p>
      <w:pPr>
        <w:spacing w:after="0"/>
        <w:ind w:left="0"/>
        <w:jc w:val="both"/>
      </w:pPr>
      <w:r>
        <w:rPr>
          <w:rFonts w:ascii="Times New Roman"/>
          <w:b w:val="false"/>
          <w:i w:val="false"/>
          <w:color w:val="000000"/>
          <w:sz w:val="28"/>
        </w:rPr>
        <w:t>
                  да ақшалай төлемдер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300          Сыныптардың саны              саны
</w:t>
      </w:r>
    </w:p>
    <w:p>
      <w:pPr>
        <w:spacing w:after="0"/>
        <w:ind w:left="0"/>
        <w:jc w:val="both"/>
      </w:pPr>
      <w:r>
        <w:rPr>
          <w:rFonts w:ascii="Times New Roman"/>
          <w:b w:val="false"/>
          <w:i w:val="false"/>
          <w:color w:val="000000"/>
          <w:sz w:val="28"/>
        </w:rPr>
        <w:t>
           501    1-4-сыныптар                  саны
</w:t>
      </w:r>
    </w:p>
    <w:p>
      <w:pPr>
        <w:spacing w:after="0"/>
        <w:ind w:left="0"/>
        <w:jc w:val="both"/>
      </w:pPr>
      <w:r>
        <w:rPr>
          <w:rFonts w:ascii="Times New Roman"/>
          <w:b w:val="false"/>
          <w:i w:val="false"/>
          <w:color w:val="000000"/>
          <w:sz w:val="28"/>
        </w:rPr>
        <w:t>
           502    5-9-сыныптар                  саны 
</w:t>
      </w:r>
    </w:p>
    <w:p>
      <w:pPr>
        <w:spacing w:after="0"/>
        <w:ind w:left="0"/>
        <w:jc w:val="both"/>
      </w:pPr>
      <w:r>
        <w:rPr>
          <w:rFonts w:ascii="Times New Roman"/>
          <w:b w:val="false"/>
          <w:i w:val="false"/>
          <w:color w:val="000000"/>
          <w:sz w:val="28"/>
        </w:rPr>
        <w:t>
           503    10-11-сыныптар                саны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501    1-4-сыныптар                  адам
</w:t>
      </w:r>
    </w:p>
    <w:p>
      <w:pPr>
        <w:spacing w:after="0"/>
        <w:ind w:left="0"/>
        <w:jc w:val="both"/>
      </w:pPr>
      <w:r>
        <w:rPr>
          <w:rFonts w:ascii="Times New Roman"/>
          <w:b w:val="false"/>
          <w:i w:val="false"/>
          <w:color w:val="000000"/>
          <w:sz w:val="28"/>
        </w:rPr>
        <w:t>
           502    5-9-сыныптар                  адам
</w:t>
      </w:r>
    </w:p>
    <w:p>
      <w:pPr>
        <w:spacing w:after="0"/>
        <w:ind w:left="0"/>
        <w:jc w:val="both"/>
      </w:pPr>
      <w:r>
        <w:rPr>
          <w:rFonts w:ascii="Times New Roman"/>
          <w:b w:val="false"/>
          <w:i w:val="false"/>
          <w:color w:val="000000"/>
          <w:sz w:val="28"/>
        </w:rPr>
        <w:t>
           503    10-11-сыныптар                адам
</w:t>
      </w:r>
    </w:p>
    <w:p>
      <w:pPr>
        <w:spacing w:after="0"/>
        <w:ind w:left="0"/>
        <w:jc w:val="both"/>
      </w:pPr>
      <w:r>
        <w:rPr>
          <w:rFonts w:ascii="Times New Roman"/>
          <w:b w:val="false"/>
          <w:i w:val="false"/>
          <w:color w:val="000000"/>
          <w:sz w:val="28"/>
        </w:rPr>
        <w:t>
     321          Жыл iшiнде балалардың         күндері  х      х 
</w:t>
      </w:r>
    </w:p>
    <w:p>
      <w:pPr>
        <w:spacing w:after="0"/>
        <w:ind w:left="0"/>
        <w:jc w:val="both"/>
      </w:pPr>
      <w:r>
        <w:rPr>
          <w:rFonts w:ascii="Times New Roman"/>
          <w:b w:val="false"/>
          <w:i w:val="false"/>
          <w:color w:val="000000"/>
          <w:sz w:val="28"/>
        </w:rPr>
        <w:t>
                  болған күндерi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девиантты мінез-құлықты балаларға арналған мектептер 
</w:t>
      </w:r>
    </w:p>
    <w:p>
      <w:pPr>
        <w:spacing w:after="0"/>
        <w:ind w:left="0"/>
        <w:jc w:val="both"/>
      </w:pPr>
      <w:r>
        <w:rPr>
          <w:rFonts w:ascii="Times New Roman"/>
          <w:b w:val="false"/>
          <w:i w:val="false"/>
          <w:color w:val="000000"/>
          <w:sz w:val="28"/>
        </w:rPr>
        <w:t>
мен мектеп-интернаттар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1-14-нысан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450    ауылдық жердегi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221    тәрбиешiлер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көрсеткiштер                 х      х      х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ставканы 
</w:t>
      </w:r>
    </w:p>
    <w:p>
      <w:pPr>
        <w:spacing w:after="0"/>
        <w:ind w:left="0"/>
        <w:jc w:val="both"/>
      </w:pPr>
      <w:r>
        <w:rPr>
          <w:rFonts w:ascii="Times New Roman"/>
          <w:b w:val="false"/>
          <w:i w:val="false"/>
          <w:color w:val="000000"/>
          <w:sz w:val="28"/>
        </w:rPr>
        <w:t>
                  қоспағанда, үстемеақылар, 
</w:t>
      </w:r>
    </w:p>
    <w:p>
      <w:pPr>
        <w:spacing w:after="0"/>
        <w:ind w:left="0"/>
        <w:jc w:val="both"/>
      </w:pPr>
      <w:r>
        <w:rPr>
          <w:rFonts w:ascii="Times New Roman"/>
          <w:b w:val="false"/>
          <w:i w:val="false"/>
          <w:color w:val="000000"/>
          <w:sz w:val="28"/>
        </w:rPr>
        <w:t>
                  қосымша ақылар және басқа 
</w:t>
      </w:r>
    </w:p>
    <w:p>
      <w:pPr>
        <w:spacing w:after="0"/>
        <w:ind w:left="0"/>
        <w:jc w:val="both"/>
      </w:pPr>
      <w:r>
        <w:rPr>
          <w:rFonts w:ascii="Times New Roman"/>
          <w:b w:val="false"/>
          <w:i w:val="false"/>
          <w:color w:val="000000"/>
          <w:sz w:val="28"/>
        </w:rPr>
        <w:t>
                  да ақшалай төлемдер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212    1-4-сыныптардың (толық        теңге    х      х
</w:t>
      </w:r>
    </w:p>
    <w:p>
      <w:pPr>
        <w:spacing w:after="0"/>
        <w:ind w:left="0"/>
        <w:jc w:val="both"/>
      </w:pPr>
      <w:r>
        <w:rPr>
          <w:rFonts w:ascii="Times New Roman"/>
          <w:b w:val="false"/>
          <w:i w:val="false"/>
          <w:color w:val="000000"/>
          <w:sz w:val="28"/>
        </w:rPr>
        <w:t>
                  жасақталғандардың) педагог
</w:t>
      </w:r>
    </w:p>
    <w:p>
      <w:pPr>
        <w:spacing w:after="0"/>
        <w:ind w:left="0"/>
        <w:jc w:val="both"/>
      </w:pPr>
      <w:r>
        <w:rPr>
          <w:rFonts w:ascii="Times New Roman"/>
          <w:b w:val="false"/>
          <w:i w:val="false"/>
          <w:color w:val="000000"/>
          <w:sz w:val="28"/>
        </w:rPr>
        <w:t>
                  қызметкерлері
</w:t>
      </w:r>
    </w:p>
    <w:p>
      <w:pPr>
        <w:spacing w:after="0"/>
        <w:ind w:left="0"/>
        <w:jc w:val="both"/>
      </w:pPr>
      <w:r>
        <w:rPr>
          <w:rFonts w:ascii="Times New Roman"/>
          <w:b w:val="false"/>
          <w:i w:val="false"/>
          <w:color w:val="000000"/>
          <w:sz w:val="28"/>
        </w:rPr>
        <w:t>
           213    5-9 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214    10-11-сыныптардың педагог     теңге    х      х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221    тәрбиешiлер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450    ауылдық жердегi               бірлік 
</w:t>
      </w:r>
    </w:p>
    <w:p>
      <w:pPr>
        <w:spacing w:after="0"/>
        <w:ind w:left="0"/>
        <w:jc w:val="both"/>
      </w:pPr>
      <w:r>
        <w:rPr>
          <w:rFonts w:ascii="Times New Roman"/>
          <w:b w:val="false"/>
          <w:i w:val="false"/>
          <w:color w:val="000000"/>
          <w:sz w:val="28"/>
        </w:rPr>
        <w:t>
           500    1-4-сыныптар (толық           бірлік
</w:t>
      </w:r>
    </w:p>
    <w:p>
      <w:pPr>
        <w:spacing w:after="0"/>
        <w:ind w:left="0"/>
        <w:jc w:val="both"/>
      </w:pPr>
      <w:r>
        <w:rPr>
          <w:rFonts w:ascii="Times New Roman"/>
          <w:b w:val="false"/>
          <w:i w:val="false"/>
          <w:color w:val="000000"/>
          <w:sz w:val="28"/>
        </w:rPr>
        <w:t>
                  жасақталғандар)
</w:t>
      </w:r>
    </w:p>
    <w:p>
      <w:pPr>
        <w:spacing w:after="0"/>
        <w:ind w:left="0"/>
        <w:jc w:val="both"/>
      </w:pPr>
      <w:r>
        <w:rPr>
          <w:rFonts w:ascii="Times New Roman"/>
          <w:b w:val="false"/>
          <w:i w:val="false"/>
          <w:color w:val="000000"/>
          <w:sz w:val="28"/>
        </w:rPr>
        <w:t>
           502    5-9-сыныптар                  бірлік
</w:t>
      </w:r>
    </w:p>
    <w:p>
      <w:pPr>
        <w:spacing w:after="0"/>
        <w:ind w:left="0"/>
        <w:jc w:val="both"/>
      </w:pPr>
      <w:r>
        <w:rPr>
          <w:rFonts w:ascii="Times New Roman"/>
          <w:b w:val="false"/>
          <w:i w:val="false"/>
          <w:color w:val="000000"/>
          <w:sz w:val="28"/>
        </w:rPr>
        <w:t>
           503    10-11-сыныптар
</w:t>
      </w:r>
    </w:p>
    <w:p>
      <w:pPr>
        <w:spacing w:after="0"/>
        <w:ind w:left="0"/>
        <w:jc w:val="both"/>
      </w:pPr>
      <w:r>
        <w:rPr>
          <w:rFonts w:ascii="Times New Roman"/>
          <w:b w:val="false"/>
          <w:i w:val="false"/>
          <w:color w:val="000000"/>
          <w:sz w:val="28"/>
        </w:rPr>
        <w:t>
     201          Педагог қызметкерлердiң 
</w:t>
      </w:r>
    </w:p>
    <w:p>
      <w:pPr>
        <w:spacing w:after="0"/>
        <w:ind w:left="0"/>
        <w:jc w:val="both"/>
      </w:pPr>
      <w:r>
        <w:rPr>
          <w:rFonts w:ascii="Times New Roman"/>
          <w:b w:val="false"/>
          <w:i w:val="false"/>
          <w:color w:val="000000"/>
          <w:sz w:val="28"/>
        </w:rPr>
        <w:t>
                  (жеке тұлғалардың) саны
</w:t>
      </w:r>
    </w:p>
    <w:p>
      <w:pPr>
        <w:spacing w:after="0"/>
        <w:ind w:left="0"/>
        <w:jc w:val="both"/>
      </w:pPr>
      <w:r>
        <w:rPr>
          <w:rFonts w:ascii="Times New Roman"/>
          <w:b w:val="false"/>
          <w:i w:val="false"/>
          <w:color w:val="000000"/>
          <w:sz w:val="28"/>
        </w:rPr>
        <w:t>
     210          Тәрбиешiлердiң ставкасы
</w:t>
      </w:r>
    </w:p>
    <w:p>
      <w:pPr>
        <w:spacing w:after="0"/>
        <w:ind w:left="0"/>
        <w:jc w:val="both"/>
      </w:pPr>
      <w:r>
        <w:rPr>
          <w:rFonts w:ascii="Times New Roman"/>
          <w:b w:val="false"/>
          <w:i w:val="false"/>
          <w:color w:val="000000"/>
          <w:sz w:val="28"/>
        </w:rPr>
        <w:t>
     211          Тәрбиешiлердiң (жеке 
</w:t>
      </w:r>
    </w:p>
    <w:p>
      <w:pPr>
        <w:spacing w:after="0"/>
        <w:ind w:left="0"/>
        <w:jc w:val="both"/>
      </w:pPr>
      <w:r>
        <w:rPr>
          <w:rFonts w:ascii="Times New Roman"/>
          <w:b w:val="false"/>
          <w:i w:val="false"/>
          <w:color w:val="000000"/>
          <w:sz w:val="28"/>
        </w:rPr>
        <w:t>
                  тұлғалардың) саны             адам
</w:t>
      </w:r>
    </w:p>
    <w:p>
      <w:pPr>
        <w:spacing w:after="0"/>
        <w:ind w:left="0"/>
        <w:jc w:val="both"/>
      </w:pPr>
      <w:r>
        <w:rPr>
          <w:rFonts w:ascii="Times New Roman"/>
          <w:b w:val="false"/>
          <w:i w:val="false"/>
          <w:color w:val="000000"/>
          <w:sz w:val="28"/>
        </w:rPr>
        <w:t>
     300          Сыныптардың саны              саны
</w:t>
      </w:r>
    </w:p>
    <w:p>
      <w:pPr>
        <w:spacing w:after="0"/>
        <w:ind w:left="0"/>
        <w:jc w:val="both"/>
      </w:pPr>
      <w:r>
        <w:rPr>
          <w:rFonts w:ascii="Times New Roman"/>
          <w:b w:val="false"/>
          <w:i w:val="false"/>
          <w:color w:val="000000"/>
          <w:sz w:val="28"/>
        </w:rPr>
        <w:t>
           500    1-4-сыныптар (толық 
</w:t>
      </w:r>
    </w:p>
    <w:p>
      <w:pPr>
        <w:spacing w:after="0"/>
        <w:ind w:left="0"/>
        <w:jc w:val="both"/>
      </w:pPr>
      <w:r>
        <w:rPr>
          <w:rFonts w:ascii="Times New Roman"/>
          <w:b w:val="false"/>
          <w:i w:val="false"/>
          <w:color w:val="000000"/>
          <w:sz w:val="28"/>
        </w:rPr>
        <w:t>
                  жасақталғандар)               саны
</w:t>
      </w:r>
    </w:p>
    <w:p>
      <w:pPr>
        <w:spacing w:after="0"/>
        <w:ind w:left="0"/>
        <w:jc w:val="both"/>
      </w:pPr>
      <w:r>
        <w:rPr>
          <w:rFonts w:ascii="Times New Roman"/>
          <w:b w:val="false"/>
          <w:i w:val="false"/>
          <w:color w:val="000000"/>
          <w:sz w:val="28"/>
        </w:rPr>
        <w:t>
           502    5-9-сыныптар                  саны
</w:t>
      </w:r>
    </w:p>
    <w:p>
      <w:pPr>
        <w:spacing w:after="0"/>
        <w:ind w:left="0"/>
        <w:jc w:val="both"/>
      </w:pPr>
      <w:r>
        <w:rPr>
          <w:rFonts w:ascii="Times New Roman"/>
          <w:b w:val="false"/>
          <w:i w:val="false"/>
          <w:color w:val="000000"/>
          <w:sz w:val="28"/>
        </w:rPr>
        <w:t>
           503    10-11-сыныптар                саны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500    1-4-сыныптар (толық           адам
</w:t>
      </w:r>
    </w:p>
    <w:p>
      <w:pPr>
        <w:spacing w:after="0"/>
        <w:ind w:left="0"/>
        <w:jc w:val="both"/>
      </w:pPr>
      <w:r>
        <w:rPr>
          <w:rFonts w:ascii="Times New Roman"/>
          <w:b w:val="false"/>
          <w:i w:val="false"/>
          <w:color w:val="000000"/>
          <w:sz w:val="28"/>
        </w:rPr>
        <w:t>
                  жасақталғандар)
</w:t>
      </w:r>
    </w:p>
    <w:p>
      <w:pPr>
        <w:spacing w:after="0"/>
        <w:ind w:left="0"/>
        <w:jc w:val="both"/>
      </w:pPr>
      <w:r>
        <w:rPr>
          <w:rFonts w:ascii="Times New Roman"/>
          <w:b w:val="false"/>
          <w:i w:val="false"/>
          <w:color w:val="000000"/>
          <w:sz w:val="28"/>
        </w:rPr>
        <w:t>
           502    5-9-сыныптар                  адам
</w:t>
      </w:r>
    </w:p>
    <w:p>
      <w:pPr>
        <w:spacing w:after="0"/>
        <w:ind w:left="0"/>
        <w:jc w:val="both"/>
      </w:pPr>
      <w:r>
        <w:rPr>
          <w:rFonts w:ascii="Times New Roman"/>
          <w:b w:val="false"/>
          <w:i w:val="false"/>
          <w:color w:val="000000"/>
          <w:sz w:val="28"/>
        </w:rPr>
        <w:t>
           503    10-11-сыныптар                адам 
</w:t>
      </w:r>
    </w:p>
    <w:p>
      <w:pPr>
        <w:spacing w:after="0"/>
        <w:ind w:left="0"/>
        <w:jc w:val="both"/>
      </w:pPr>
      <w:r>
        <w:rPr>
          <w:rFonts w:ascii="Times New Roman"/>
          <w:b w:val="false"/>
          <w:i w:val="false"/>
          <w:color w:val="000000"/>
          <w:sz w:val="28"/>
        </w:rPr>
        <w:t>
     330          Тәрбиеленушiлердiң саны       адам 
</w:t>
      </w:r>
    </w:p>
    <w:p>
      <w:pPr>
        <w:spacing w:after="0"/>
        <w:ind w:left="0"/>
        <w:jc w:val="both"/>
      </w:pPr>
      <w:r>
        <w:rPr>
          <w:rFonts w:ascii="Times New Roman"/>
          <w:b w:val="false"/>
          <w:i w:val="false"/>
          <w:color w:val="000000"/>
          <w:sz w:val="28"/>
        </w:rPr>
        <w:t>
           525    мектеп-интернаттарда 
</w:t>
      </w:r>
    </w:p>
    <w:p>
      <w:pPr>
        <w:spacing w:after="0"/>
        <w:ind w:left="0"/>
        <w:jc w:val="both"/>
      </w:pPr>
      <w:r>
        <w:rPr>
          <w:rFonts w:ascii="Times New Roman"/>
          <w:b w:val="false"/>
          <w:i w:val="false"/>
          <w:color w:val="000000"/>
          <w:sz w:val="28"/>
        </w:rPr>
        <w:t>
                  тұратындар және тұрмайтын,
</w:t>
      </w:r>
    </w:p>
    <w:p>
      <w:pPr>
        <w:spacing w:after="0"/>
        <w:ind w:left="0"/>
        <w:jc w:val="both"/>
      </w:pPr>
      <w:r>
        <w:rPr>
          <w:rFonts w:ascii="Times New Roman"/>
          <w:b w:val="false"/>
          <w:i w:val="false"/>
          <w:color w:val="000000"/>
          <w:sz w:val="28"/>
        </w:rPr>
        <w:t>
                  бiрақ тамақ пен киiм-кешек    адам  
</w:t>
      </w:r>
    </w:p>
    <w:p>
      <w:pPr>
        <w:spacing w:after="0"/>
        <w:ind w:left="0"/>
        <w:jc w:val="both"/>
      </w:pPr>
      <w:r>
        <w:rPr>
          <w:rFonts w:ascii="Times New Roman"/>
          <w:b w:val="false"/>
          <w:i w:val="false"/>
          <w:color w:val="000000"/>
          <w:sz w:val="28"/>
        </w:rPr>
        <w:t>
                  алушылар
</w:t>
      </w:r>
    </w:p>
    <w:p>
      <w:pPr>
        <w:spacing w:after="0"/>
        <w:ind w:left="0"/>
        <w:jc w:val="both"/>
      </w:pPr>
      <w:r>
        <w:rPr>
          <w:rFonts w:ascii="Times New Roman"/>
          <w:b w:val="false"/>
          <w:i w:val="false"/>
          <w:color w:val="000000"/>
          <w:sz w:val="28"/>
        </w:rPr>
        <w:t>
           526    толық немесе iшiнара тамақ 
</w:t>
      </w:r>
    </w:p>
    <w:p>
      <w:pPr>
        <w:spacing w:after="0"/>
        <w:ind w:left="0"/>
        <w:jc w:val="both"/>
      </w:pPr>
      <w:r>
        <w:rPr>
          <w:rFonts w:ascii="Times New Roman"/>
          <w:b w:val="false"/>
          <w:i w:val="false"/>
          <w:color w:val="000000"/>
          <w:sz w:val="28"/>
        </w:rPr>
        <w:t>
                  үшiн ақы төлеуден
</w:t>
      </w:r>
    </w:p>
    <w:p>
      <w:pPr>
        <w:spacing w:after="0"/>
        <w:ind w:left="0"/>
        <w:jc w:val="both"/>
      </w:pPr>
      <w:r>
        <w:rPr>
          <w:rFonts w:ascii="Times New Roman"/>
          <w:b w:val="false"/>
          <w:i w:val="false"/>
          <w:color w:val="000000"/>
          <w:sz w:val="28"/>
        </w:rPr>
        <w:t>
                  босатылғандар (қайта есеп.
</w:t>
      </w:r>
    </w:p>
    <w:p>
      <w:pPr>
        <w:spacing w:after="0"/>
        <w:ind w:left="0"/>
        <w:jc w:val="both"/>
      </w:pPr>
      <w:r>
        <w:rPr>
          <w:rFonts w:ascii="Times New Roman"/>
          <w:b w:val="false"/>
          <w:i w:val="false"/>
          <w:color w:val="000000"/>
          <w:sz w:val="28"/>
        </w:rPr>
        <w:t>
                  тегенде толық босатылған)     адам          
</w:t>
      </w:r>
    </w:p>
    <w:p>
      <w:pPr>
        <w:spacing w:after="0"/>
        <w:ind w:left="0"/>
        <w:jc w:val="both"/>
      </w:pPr>
      <w:r>
        <w:rPr>
          <w:rFonts w:ascii="Times New Roman"/>
          <w:b w:val="false"/>
          <w:i w:val="false"/>
          <w:color w:val="000000"/>
          <w:sz w:val="28"/>
        </w:rPr>
        <w:t>
           530    ата-анасы жоқ және ата-
</w:t>
      </w:r>
    </w:p>
    <w:p>
      <w:pPr>
        <w:spacing w:after="0"/>
        <w:ind w:left="0"/>
        <w:jc w:val="both"/>
      </w:pPr>
      <w:r>
        <w:rPr>
          <w:rFonts w:ascii="Times New Roman"/>
          <w:b w:val="false"/>
          <w:i w:val="false"/>
          <w:color w:val="000000"/>
          <w:sz w:val="28"/>
        </w:rPr>
        <w:t>
                  анасының қамқорынан айрылған
</w:t>
      </w:r>
    </w:p>
    <w:p>
      <w:pPr>
        <w:spacing w:after="0"/>
        <w:ind w:left="0"/>
        <w:jc w:val="both"/>
      </w:pPr>
      <w:r>
        <w:rPr>
          <w:rFonts w:ascii="Times New Roman"/>
          <w:b w:val="false"/>
          <w:i w:val="false"/>
          <w:color w:val="000000"/>
          <w:sz w:val="28"/>
        </w:rPr>
        <w:t>
                  мектеп-интернаттардың 
</w:t>
      </w:r>
    </w:p>
    <w:p>
      <w:pPr>
        <w:spacing w:after="0"/>
        <w:ind w:left="0"/>
        <w:jc w:val="both"/>
      </w:pPr>
      <w:r>
        <w:rPr>
          <w:rFonts w:ascii="Times New Roman"/>
          <w:b w:val="false"/>
          <w:i w:val="false"/>
          <w:color w:val="000000"/>
          <w:sz w:val="28"/>
        </w:rPr>
        <w:t>
                  түлектерi                     адам 
</w:t>
      </w:r>
    </w:p>
    <w:p>
      <w:pPr>
        <w:spacing w:after="0"/>
        <w:ind w:left="0"/>
        <w:jc w:val="both"/>
      </w:pPr>
      <w:r>
        <w:rPr>
          <w:rFonts w:ascii="Times New Roman"/>
          <w:b w:val="false"/>
          <w:i w:val="false"/>
          <w:color w:val="000000"/>
          <w:sz w:val="28"/>
        </w:rPr>
        <w:t>
           542    санаторийлiк (туберкулездiк)
</w:t>
      </w:r>
    </w:p>
    <w:p>
      <w:pPr>
        <w:spacing w:after="0"/>
        <w:ind w:left="0"/>
        <w:jc w:val="both"/>
      </w:pPr>
      <w:r>
        <w:rPr>
          <w:rFonts w:ascii="Times New Roman"/>
          <w:b w:val="false"/>
          <w:i w:val="false"/>
          <w:color w:val="000000"/>
          <w:sz w:val="28"/>
        </w:rPr>
        <w:t>
                  интернаттар                   адам 
</w:t>
      </w:r>
    </w:p>
    <w:p>
      <w:pPr>
        <w:spacing w:after="0"/>
        <w:ind w:left="0"/>
        <w:jc w:val="both"/>
      </w:pPr>
      <w:r>
        <w:rPr>
          <w:rFonts w:ascii="Times New Roman"/>
          <w:b w:val="false"/>
          <w:i w:val="false"/>
          <w:color w:val="000000"/>
          <w:sz w:val="28"/>
        </w:rPr>
        <w:t>
     331          Мектеп-интернаттарға, 
</w:t>
      </w:r>
    </w:p>
    <w:p>
      <w:pPr>
        <w:spacing w:after="0"/>
        <w:ind w:left="0"/>
        <w:jc w:val="both"/>
      </w:pPr>
      <w:r>
        <w:rPr>
          <w:rFonts w:ascii="Times New Roman"/>
          <w:b w:val="false"/>
          <w:i w:val="false"/>
          <w:color w:val="000000"/>
          <w:sz w:val="28"/>
        </w:rPr>
        <w:t>
                  балалар үйiне тәрбиеленушi.   мың адам/    х    х
</w:t>
      </w:r>
    </w:p>
    <w:p>
      <w:pPr>
        <w:spacing w:after="0"/>
        <w:ind w:left="0"/>
        <w:jc w:val="both"/>
      </w:pPr>
      <w:r>
        <w:rPr>
          <w:rFonts w:ascii="Times New Roman"/>
          <w:b w:val="false"/>
          <w:i w:val="false"/>
          <w:color w:val="000000"/>
          <w:sz w:val="28"/>
        </w:rPr>
        <w:t>
                  лердiң болған балалар         күні
</w:t>
      </w:r>
    </w:p>
    <w:p>
      <w:pPr>
        <w:spacing w:after="0"/>
        <w:ind w:left="0"/>
        <w:jc w:val="both"/>
      </w:pPr>
      <w:r>
        <w:rPr>
          <w:rFonts w:ascii="Times New Roman"/>
          <w:b w:val="false"/>
          <w:i w:val="false"/>
          <w:color w:val="000000"/>
          <w:sz w:val="28"/>
        </w:rPr>
        <w:t>
                  -күндерi
</w:t>
      </w:r>
    </w:p>
    <w:p>
      <w:pPr>
        <w:spacing w:after="0"/>
        <w:ind w:left="0"/>
        <w:jc w:val="both"/>
      </w:pPr>
      <w:r>
        <w:rPr>
          <w:rFonts w:ascii="Times New Roman"/>
          <w:b w:val="false"/>
          <w:i w:val="false"/>
          <w:color w:val="000000"/>
          <w:sz w:val="28"/>
        </w:rPr>
        <w:t>
     340          Жәрдемақы мен киiм-кешек 
</w:t>
      </w:r>
    </w:p>
    <w:p>
      <w:pPr>
        <w:spacing w:after="0"/>
        <w:ind w:left="0"/>
        <w:jc w:val="both"/>
      </w:pPr>
      <w:r>
        <w:rPr>
          <w:rFonts w:ascii="Times New Roman"/>
          <w:b w:val="false"/>
          <w:i w:val="false"/>
          <w:color w:val="000000"/>
          <w:sz w:val="28"/>
        </w:rPr>
        <w:t>
                  беруге арналған шығыстар       теңге       х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мектеп-интернаттар, дарынды балаларға арналған 
</w:t>
      </w:r>
    </w:p>
    <w:p>
      <w:pPr>
        <w:spacing w:after="0"/>
        <w:ind w:left="0"/>
        <w:jc w:val="both"/>
      </w:pPr>
      <w:r>
        <w:rPr>
          <w:rFonts w:ascii="Times New Roman"/>
          <w:b w:val="false"/>
          <w:i w:val="false"/>
          <w:color w:val="000000"/>
          <w:sz w:val="28"/>
        </w:rPr>
        <w:t>
мектептер және мектеп-интернаттар, арнайы мектеп интернаттары, балалар 
</w:t>
      </w:r>
    </w:p>
    <w:p>
      <w:pPr>
        <w:spacing w:after="0"/>
        <w:ind w:left="0"/>
        <w:jc w:val="both"/>
      </w:pPr>
      <w:r>
        <w:rPr>
          <w:rFonts w:ascii="Times New Roman"/>
          <w:b w:val="false"/>
          <w:i w:val="false"/>
          <w:color w:val="000000"/>
          <w:sz w:val="28"/>
        </w:rPr>
        <w:t>
үйлері және отбасылық үлгідегі балалар үйлері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450    ауылдық жердегi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әкiмшілiк,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103    оқу корпустарының алаңы       ш.м.                   х
</w:t>
      </w:r>
    </w:p>
    <w:p>
      <w:pPr>
        <w:spacing w:after="0"/>
        <w:ind w:left="0"/>
        <w:jc w:val="both"/>
      </w:pPr>
      <w:r>
        <w:rPr>
          <w:rFonts w:ascii="Times New Roman"/>
          <w:b w:val="false"/>
          <w:i w:val="false"/>
          <w:color w:val="000000"/>
          <w:sz w:val="28"/>
        </w:rPr>
        <w:t>
     160          жатақхана алаңы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Арнайы көрсеткіштер                х      х      х
</w:t>
      </w:r>
    </w:p>
    <w:p>
      <w:pPr>
        <w:spacing w:after="0"/>
        <w:ind w:left="0"/>
        <w:jc w:val="both"/>
      </w:pPr>
      <w:r>
        <w:rPr>
          <w:rFonts w:ascii="Times New Roman"/>
          <w:b w:val="false"/>
          <w:i w:val="false"/>
          <w:color w:val="000000"/>
          <w:sz w:val="28"/>
        </w:rPr>
        <w:t>
     180          Ғимараттардың саны            саны                   х 
</w:t>
      </w:r>
    </w:p>
    <w:p>
      <w:pPr>
        <w:spacing w:after="0"/>
        <w:ind w:left="0"/>
        <w:jc w:val="both"/>
      </w:pPr>
      <w:r>
        <w:rPr>
          <w:rFonts w:ascii="Times New Roman"/>
          <w:b w:val="false"/>
          <w:i w:val="false"/>
          <w:color w:val="000000"/>
          <w:sz w:val="28"/>
        </w:rPr>
        <w:t>
           111    жатақханалардың саны          саны                   х
</w:t>
      </w:r>
    </w:p>
    <w:p>
      <w:pPr>
        <w:spacing w:after="0"/>
        <w:ind w:left="0"/>
        <w:jc w:val="both"/>
      </w:pPr>
      <w:r>
        <w:rPr>
          <w:rFonts w:ascii="Times New Roman"/>
          <w:b w:val="false"/>
          <w:i w:val="false"/>
          <w:color w:val="000000"/>
          <w:sz w:val="28"/>
        </w:rPr>
        <w:t>
     190          Барлық бірліктерге арналған   теңге    х      х
</w:t>
      </w:r>
    </w:p>
    <w:p>
      <w:pPr>
        <w:spacing w:after="0"/>
        <w:ind w:left="0"/>
        <w:jc w:val="both"/>
      </w:pPr>
      <w:r>
        <w:rPr>
          <w:rFonts w:ascii="Times New Roman"/>
          <w:b w:val="false"/>
          <w:i w:val="false"/>
          <w:color w:val="000000"/>
          <w:sz w:val="28"/>
        </w:rPr>
        <w:t>
                  бір жылғы тарифтік ставка.
</w:t>
      </w:r>
    </w:p>
    <w:p>
      <w:pPr>
        <w:spacing w:after="0"/>
        <w:ind w:left="0"/>
        <w:jc w:val="both"/>
      </w:pPr>
      <w:r>
        <w:rPr>
          <w:rFonts w:ascii="Times New Roman"/>
          <w:b w:val="false"/>
          <w:i w:val="false"/>
          <w:color w:val="000000"/>
          <w:sz w:val="28"/>
        </w:rPr>
        <w:t>
                  лардың сомасы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оқытушы-көмекші қызметкерлер  теңге    х      х 
</w:t>
      </w:r>
    </w:p>
    <w:p>
      <w:pPr>
        <w:spacing w:after="0"/>
        <w:ind w:left="0"/>
        <w:jc w:val="both"/>
      </w:pPr>
      <w:r>
        <w:rPr>
          <w:rFonts w:ascii="Times New Roman"/>
          <w:b w:val="false"/>
          <w:i w:val="false"/>
          <w:color w:val="000000"/>
          <w:sz w:val="28"/>
        </w:rPr>
        <w:t>
           280    әкімшілік,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бірліктерге арналған   теңге    х      х 
</w:t>
      </w:r>
    </w:p>
    <w:p>
      <w:pPr>
        <w:spacing w:after="0"/>
        <w:ind w:left="0"/>
        <w:jc w:val="both"/>
      </w:pPr>
      <w:r>
        <w:rPr>
          <w:rFonts w:ascii="Times New Roman"/>
          <w:b w:val="false"/>
          <w:i w:val="false"/>
          <w:color w:val="000000"/>
          <w:sz w:val="28"/>
        </w:rPr>
        <w:t>
                  бір жылғы тарифтік ставканы
</w:t>
      </w:r>
    </w:p>
    <w:p>
      <w:pPr>
        <w:spacing w:after="0"/>
        <w:ind w:left="0"/>
        <w:jc w:val="both"/>
      </w:pPr>
      <w:r>
        <w:rPr>
          <w:rFonts w:ascii="Times New Roman"/>
          <w:b w:val="false"/>
          <w:i w:val="false"/>
          <w:color w:val="000000"/>
          <w:sz w:val="28"/>
        </w:rPr>
        <w:t>
                  қоспағанда, үстемақылар,
</w:t>
      </w:r>
    </w:p>
    <w:p>
      <w:pPr>
        <w:spacing w:after="0"/>
        <w:ind w:left="0"/>
        <w:jc w:val="both"/>
      </w:pPr>
      <w:r>
        <w:rPr>
          <w:rFonts w:ascii="Times New Roman"/>
          <w:b w:val="false"/>
          <w:i w:val="false"/>
          <w:color w:val="000000"/>
          <w:sz w:val="28"/>
        </w:rPr>
        <w:t>
                  қосымша ақылар және басқа 
</w:t>
      </w:r>
    </w:p>
    <w:p>
      <w:pPr>
        <w:spacing w:after="0"/>
        <w:ind w:left="0"/>
        <w:jc w:val="both"/>
      </w:pPr>
      <w:r>
        <w:rPr>
          <w:rFonts w:ascii="Times New Roman"/>
          <w:b w:val="false"/>
          <w:i w:val="false"/>
          <w:color w:val="000000"/>
          <w:sz w:val="28"/>
        </w:rPr>
        <w:t>
                  да ақшалай төлемдер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оқытушы-көмекші қызметкерлер  теңге    х      х 
</w:t>
      </w:r>
    </w:p>
    <w:p>
      <w:pPr>
        <w:spacing w:after="0"/>
        <w:ind w:left="0"/>
        <w:jc w:val="both"/>
      </w:pPr>
      <w:r>
        <w:rPr>
          <w:rFonts w:ascii="Times New Roman"/>
          <w:b w:val="false"/>
          <w:i w:val="false"/>
          <w:color w:val="000000"/>
          <w:sz w:val="28"/>
        </w:rPr>
        <w:t>
           280    әкімшілік,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201          Педагог қызметкерлердің       адам
</w:t>
      </w:r>
    </w:p>
    <w:p>
      <w:pPr>
        <w:spacing w:after="0"/>
        <w:ind w:left="0"/>
        <w:jc w:val="both"/>
      </w:pPr>
      <w:r>
        <w:rPr>
          <w:rFonts w:ascii="Times New Roman"/>
          <w:b w:val="false"/>
          <w:i w:val="false"/>
          <w:color w:val="000000"/>
          <w:sz w:val="28"/>
        </w:rPr>
        <w:t>
                  (жеке тұлғалардың) саны
</w:t>
      </w:r>
    </w:p>
    <w:p>
      <w:pPr>
        <w:spacing w:after="0"/>
        <w:ind w:left="0"/>
        <w:jc w:val="both"/>
      </w:pPr>
      <w:r>
        <w:rPr>
          <w:rFonts w:ascii="Times New Roman"/>
          <w:b w:val="false"/>
          <w:i w:val="false"/>
          <w:color w:val="000000"/>
          <w:sz w:val="28"/>
        </w:rPr>
        <w:t>
     202          Педагог сағаттарының саны     сағаты   х      х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410          Қабылдау                      адам     х             х
</w:t>
      </w:r>
    </w:p>
    <w:p>
      <w:pPr>
        <w:spacing w:after="0"/>
        <w:ind w:left="0"/>
        <w:jc w:val="both"/>
      </w:pPr>
      <w:r>
        <w:rPr>
          <w:rFonts w:ascii="Times New Roman"/>
          <w:b w:val="false"/>
          <w:i w:val="false"/>
          <w:color w:val="000000"/>
          <w:sz w:val="28"/>
        </w:rPr>
        <w:t>
     411          Шығарып салу                  адам     х             х
</w:t>
      </w:r>
    </w:p>
    <w:p>
      <w:pPr>
        <w:spacing w:after="0"/>
        <w:ind w:left="0"/>
        <w:jc w:val="both"/>
      </w:pPr>
      <w:r>
        <w:rPr>
          <w:rFonts w:ascii="Times New Roman"/>
          <w:b w:val="false"/>
          <w:i w:val="false"/>
          <w:color w:val="000000"/>
          <w:sz w:val="28"/>
        </w:rPr>
        <w:t>
     420          Оқу мерзімі аяқталғанға       адам     х             х
</w:t>
      </w:r>
    </w:p>
    <w:p>
      <w:pPr>
        <w:spacing w:after="0"/>
        <w:ind w:left="0"/>
        <w:jc w:val="both"/>
      </w:pPr>
      <w:r>
        <w:rPr>
          <w:rFonts w:ascii="Times New Roman"/>
          <w:b w:val="false"/>
          <w:i w:val="false"/>
          <w:color w:val="000000"/>
          <w:sz w:val="28"/>
        </w:rPr>
        <w:t>
                  дейін шыққаны  
</w:t>
      </w:r>
    </w:p>
    <w:p>
      <w:pPr>
        <w:spacing w:after="0"/>
        <w:ind w:left="0"/>
        <w:jc w:val="both"/>
      </w:pPr>
      <w:r>
        <w:rPr>
          <w:rFonts w:ascii="Times New Roman"/>
          <w:b w:val="false"/>
          <w:i w:val="false"/>
          <w:color w:val="000000"/>
          <w:sz w:val="28"/>
        </w:rPr>
        <w:t>
     440          Жатақханадағы орындардың      саны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441          Жатақханада тұратын оқушылар.   адам
</w:t>
      </w:r>
    </w:p>
    <w:p>
      <w:pPr>
        <w:spacing w:after="0"/>
        <w:ind w:left="0"/>
        <w:jc w:val="both"/>
      </w:pPr>
      <w:r>
        <w:rPr>
          <w:rFonts w:ascii="Times New Roman"/>
          <w:b w:val="false"/>
          <w:i w:val="false"/>
          <w:color w:val="000000"/>
          <w:sz w:val="28"/>
        </w:rPr>
        <w:t>
                  дың саны
</w:t>
      </w:r>
    </w:p>
    <w:p>
      <w:pPr>
        <w:spacing w:after="0"/>
        <w:ind w:left="0"/>
        <w:jc w:val="both"/>
      </w:pPr>
      <w:r>
        <w:rPr>
          <w:rFonts w:ascii="Times New Roman"/>
          <w:b w:val="false"/>
          <w:i w:val="false"/>
          <w:color w:val="000000"/>
          <w:sz w:val="28"/>
        </w:rPr>
        <w:t>
     460          Теориялық оқу бойынша топтар  саны     х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спорт мектептері мен мектептен тыс білім беру ұйымдары 
</w:t>
      </w:r>
    </w:p>
    <w:p>
      <w:pPr>
        <w:spacing w:after="0"/>
        <w:ind w:left="0"/>
        <w:jc w:val="both"/>
      </w:pPr>
      <w:r>
        <w:rPr>
          <w:rFonts w:ascii="Times New Roman"/>
          <w:b w:val="false"/>
          <w:i w:val="false"/>
          <w:color w:val="000000"/>
          <w:sz w:val="28"/>
        </w:rPr>
        <w:t>
толтырады
</w:t>
      </w:r>
    </w:p>
    <w:p>
      <w:pPr>
        <w:spacing w:after="0"/>
        <w:ind w:left="0"/>
        <w:jc w:val="both"/>
      </w:pPr>
      <w:r>
        <w:rPr>
          <w:rFonts w:ascii="Times New Roman"/>
          <w:b w:val="false"/>
          <w:i w:val="false"/>
          <w:color w:val="000000"/>
          <w:sz w:val="28"/>
        </w:rPr>
        <w:t>
                                                               1-16-нысан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450    ауылдық жердегi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әкiмшілiк,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102    оқу корпустарының алаңы       ш.м                    х
</w:t>
      </w:r>
    </w:p>
    <w:p>
      <w:pPr>
        <w:spacing w:after="0"/>
        <w:ind w:left="0"/>
        <w:jc w:val="both"/>
      </w:pPr>
      <w:r>
        <w:rPr>
          <w:rFonts w:ascii="Times New Roman"/>
          <w:b w:val="false"/>
          <w:i w:val="false"/>
          <w:color w:val="000000"/>
          <w:sz w:val="28"/>
        </w:rPr>
        <w:t>
           103    жатақхана алаңы               ш.м                    х 
</w:t>
      </w:r>
    </w:p>
    <w:p>
      <w:pPr>
        <w:spacing w:after="0"/>
        <w:ind w:left="0"/>
        <w:jc w:val="both"/>
      </w:pPr>
      <w:r>
        <w:rPr>
          <w:rFonts w:ascii="Times New Roman"/>
          <w:b w:val="false"/>
          <w:i w:val="false"/>
          <w:color w:val="000000"/>
          <w:sz w:val="28"/>
        </w:rPr>
        <w:t>
           104    өзге ғимараттар мен үй-       ш.м                    х 
</w:t>
      </w:r>
    </w:p>
    <w:p>
      <w:pPr>
        <w:spacing w:after="0"/>
        <w:ind w:left="0"/>
        <w:jc w:val="both"/>
      </w:pPr>
      <w:r>
        <w:rPr>
          <w:rFonts w:ascii="Times New Roman"/>
          <w:b w:val="false"/>
          <w:i w:val="false"/>
          <w:color w:val="000000"/>
          <w:sz w:val="28"/>
        </w:rPr>
        <w:t>
                  жайлардың алаңы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көрсеткiштер                 х      х      х 
</w:t>
      </w:r>
    </w:p>
    <w:p>
      <w:pPr>
        <w:spacing w:after="0"/>
        <w:ind w:left="0"/>
        <w:jc w:val="both"/>
      </w:pPr>
      <w:r>
        <w:rPr>
          <w:rFonts w:ascii="Times New Roman"/>
          <w:b w:val="false"/>
          <w:i w:val="false"/>
          <w:color w:val="000000"/>
          <w:sz w:val="28"/>
        </w:rPr>
        <w:t>
     180          Ғимараттардың саны            саны                   х
</w:t>
      </w:r>
    </w:p>
    <w:p>
      <w:pPr>
        <w:spacing w:after="0"/>
        <w:ind w:left="0"/>
        <w:jc w:val="both"/>
      </w:pPr>
      <w:r>
        <w:rPr>
          <w:rFonts w:ascii="Times New Roman"/>
          <w:b w:val="false"/>
          <w:i w:val="false"/>
          <w:color w:val="000000"/>
          <w:sz w:val="28"/>
        </w:rPr>
        <w:t>
           110    оқу аудиторияларының саны     саны                   х
</w:t>
      </w:r>
    </w:p>
    <w:p>
      <w:pPr>
        <w:spacing w:after="0"/>
        <w:ind w:left="0"/>
        <w:jc w:val="both"/>
      </w:pPr>
      <w:r>
        <w:rPr>
          <w:rFonts w:ascii="Times New Roman"/>
          <w:b w:val="false"/>
          <w:i w:val="false"/>
          <w:color w:val="000000"/>
          <w:sz w:val="28"/>
        </w:rPr>
        <w:t>
           111    жатақханалардың саны          саны                   х 
</w:t>
      </w:r>
    </w:p>
    <w:p>
      <w:pPr>
        <w:spacing w:after="0"/>
        <w:ind w:left="0"/>
        <w:jc w:val="both"/>
      </w:pPr>
      <w:r>
        <w:rPr>
          <w:rFonts w:ascii="Times New Roman"/>
          <w:b w:val="false"/>
          <w:i w:val="false"/>
          <w:color w:val="000000"/>
          <w:sz w:val="28"/>
        </w:rPr>
        <w:t>
           112    оқу корпустарының саны        саны                   х
</w:t>
      </w:r>
    </w:p>
    <w:p>
      <w:pPr>
        <w:spacing w:after="0"/>
        <w:ind w:left="0"/>
        <w:jc w:val="both"/>
      </w:pPr>
      <w:r>
        <w:rPr>
          <w:rFonts w:ascii="Times New Roman"/>
          <w:b w:val="false"/>
          <w:i w:val="false"/>
          <w:color w:val="000000"/>
          <w:sz w:val="28"/>
        </w:rPr>
        <w:t>
           113    өзге ғимараттар мен           саны                   х 
</w:t>
      </w:r>
    </w:p>
    <w:p>
      <w:pPr>
        <w:spacing w:after="0"/>
        <w:ind w:left="0"/>
        <w:jc w:val="both"/>
      </w:pPr>
      <w:r>
        <w:rPr>
          <w:rFonts w:ascii="Times New Roman"/>
          <w:b w:val="false"/>
          <w:i w:val="false"/>
          <w:color w:val="000000"/>
          <w:sz w:val="28"/>
        </w:rPr>
        <w:t>
                  үй-жайлардың саны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ставканы қоспағанда, 
</w:t>
      </w:r>
    </w:p>
    <w:p>
      <w:pPr>
        <w:spacing w:after="0"/>
        <w:ind w:left="0"/>
        <w:jc w:val="both"/>
      </w:pPr>
      <w:r>
        <w:rPr>
          <w:rFonts w:ascii="Times New Roman"/>
          <w:b w:val="false"/>
          <w:i w:val="false"/>
          <w:color w:val="000000"/>
          <w:sz w:val="28"/>
        </w:rPr>
        <w:t>
                  үстемеақылар, қосымша
</w:t>
      </w:r>
    </w:p>
    <w:p>
      <w:pPr>
        <w:spacing w:after="0"/>
        <w:ind w:left="0"/>
        <w:jc w:val="both"/>
      </w:pPr>
      <w:r>
        <w:rPr>
          <w:rFonts w:ascii="Times New Roman"/>
          <w:b w:val="false"/>
          <w:i w:val="false"/>
          <w:color w:val="000000"/>
          <w:sz w:val="28"/>
        </w:rPr>
        <w:t>
                  ақылар және басқа да 
</w:t>
      </w:r>
    </w:p>
    <w:p>
      <w:pPr>
        <w:spacing w:after="0"/>
        <w:ind w:left="0"/>
        <w:jc w:val="both"/>
      </w:pPr>
      <w:r>
        <w:rPr>
          <w:rFonts w:ascii="Times New Roman"/>
          <w:b w:val="false"/>
          <w:i w:val="false"/>
          <w:color w:val="000000"/>
          <w:sz w:val="28"/>
        </w:rPr>
        <w:t>
                  ақшалай төлемдер
</w:t>
      </w:r>
    </w:p>
    <w:p>
      <w:pPr>
        <w:spacing w:after="0"/>
        <w:ind w:left="0"/>
        <w:jc w:val="both"/>
      </w:pPr>
      <w:r>
        <w:rPr>
          <w:rFonts w:ascii="Times New Roman"/>
          <w:b w:val="false"/>
          <w:i w:val="false"/>
          <w:color w:val="000000"/>
          <w:sz w:val="28"/>
        </w:rPr>
        <w:t>
           211    педагог қызметкерлер          теңге    х      х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200          Педагог ставкалары            бірлік
</w:t>
      </w:r>
    </w:p>
    <w:p>
      <w:pPr>
        <w:spacing w:after="0"/>
        <w:ind w:left="0"/>
        <w:jc w:val="both"/>
      </w:pPr>
      <w:r>
        <w:rPr>
          <w:rFonts w:ascii="Times New Roman"/>
          <w:b w:val="false"/>
          <w:i w:val="false"/>
          <w:color w:val="000000"/>
          <w:sz w:val="28"/>
        </w:rPr>
        <w:t>
     202          Педагог сағаттарының саны     сағаты
</w:t>
      </w:r>
    </w:p>
    <w:p>
      <w:pPr>
        <w:spacing w:after="0"/>
        <w:ind w:left="0"/>
        <w:jc w:val="both"/>
      </w:pPr>
      <w:r>
        <w:rPr>
          <w:rFonts w:ascii="Times New Roman"/>
          <w:b w:val="false"/>
          <w:i w:val="false"/>
          <w:color w:val="000000"/>
          <w:sz w:val="28"/>
        </w:rPr>
        <w:t>
           321    күндiзгi оқу                  сағаты
</w:t>
      </w:r>
    </w:p>
    <w:p>
      <w:pPr>
        <w:spacing w:after="0"/>
        <w:ind w:left="0"/>
        <w:jc w:val="both"/>
      </w:pPr>
      <w:r>
        <w:rPr>
          <w:rFonts w:ascii="Times New Roman"/>
          <w:b w:val="false"/>
          <w:i w:val="false"/>
          <w:color w:val="000000"/>
          <w:sz w:val="28"/>
        </w:rPr>
        <w:t>
           322    кешкi оқу                     сағаты 
</w:t>
      </w:r>
    </w:p>
    <w:p>
      <w:pPr>
        <w:spacing w:after="0"/>
        <w:ind w:left="0"/>
        <w:jc w:val="both"/>
      </w:pPr>
      <w:r>
        <w:rPr>
          <w:rFonts w:ascii="Times New Roman"/>
          <w:b w:val="false"/>
          <w:i w:val="false"/>
          <w:color w:val="000000"/>
          <w:sz w:val="28"/>
        </w:rPr>
        <w:t>
           323    сырттай оқу                   сағаты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302    жетiм балалар, және           адам
</w:t>
      </w:r>
    </w:p>
    <w:p>
      <w:pPr>
        <w:spacing w:after="0"/>
        <w:ind w:left="0"/>
        <w:jc w:val="both"/>
      </w:pPr>
      <w:r>
        <w:rPr>
          <w:rFonts w:ascii="Times New Roman"/>
          <w:b w:val="false"/>
          <w:i w:val="false"/>
          <w:color w:val="000000"/>
          <w:sz w:val="28"/>
        </w:rPr>
        <w:t>
                  ата-анасының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311          Жыл ішiнде балалардың болған  күндері  х      х  
</w:t>
      </w:r>
    </w:p>
    <w:p>
      <w:pPr>
        <w:spacing w:after="0"/>
        <w:ind w:left="0"/>
        <w:jc w:val="both"/>
      </w:pPr>
      <w:r>
        <w:rPr>
          <w:rFonts w:ascii="Times New Roman"/>
          <w:b w:val="false"/>
          <w:i w:val="false"/>
          <w:color w:val="000000"/>
          <w:sz w:val="28"/>
        </w:rPr>
        <w:t>
                  күндерi
</w:t>
      </w:r>
    </w:p>
    <w:p>
      <w:pPr>
        <w:spacing w:after="0"/>
        <w:ind w:left="0"/>
        <w:jc w:val="both"/>
      </w:pPr>
      <w:r>
        <w:rPr>
          <w:rFonts w:ascii="Times New Roman"/>
          <w:b w:val="false"/>
          <w:i w:val="false"/>
          <w:color w:val="000000"/>
          <w:sz w:val="28"/>
        </w:rPr>
        <w:t>
           302    жетiм балалар, және ата-      күндері  х      х 
</w:t>
      </w:r>
    </w:p>
    <w:p>
      <w:pPr>
        <w:spacing w:after="0"/>
        <w:ind w:left="0"/>
        <w:jc w:val="both"/>
      </w:pPr>
      <w:r>
        <w:rPr>
          <w:rFonts w:ascii="Times New Roman"/>
          <w:b w:val="false"/>
          <w:i w:val="false"/>
          <w:color w:val="000000"/>
          <w:sz w:val="28"/>
        </w:rPr>
        <w:t>
                  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313          Балалар - тамақтану күнi      мың ад.  х      х
</w:t>
      </w:r>
    </w:p>
    <w:p>
      <w:pPr>
        <w:spacing w:after="0"/>
        <w:ind w:left="0"/>
        <w:jc w:val="both"/>
      </w:pPr>
      <w:r>
        <w:rPr>
          <w:rFonts w:ascii="Times New Roman"/>
          <w:b w:val="false"/>
          <w:i w:val="false"/>
          <w:color w:val="000000"/>
          <w:sz w:val="28"/>
        </w:rPr>
        <w:t>
           521    тегiн тамақ алатын оқушылар   мың ад.  х      х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321    күндізгі оқу                  адам
</w:t>
      </w:r>
    </w:p>
    <w:p>
      <w:pPr>
        <w:spacing w:after="0"/>
        <w:ind w:left="0"/>
        <w:jc w:val="both"/>
      </w:pPr>
      <w:r>
        <w:rPr>
          <w:rFonts w:ascii="Times New Roman"/>
          <w:b w:val="false"/>
          <w:i w:val="false"/>
          <w:color w:val="000000"/>
          <w:sz w:val="28"/>
        </w:rPr>
        <w:t>
           322    кешкi оқу                     адам 
</w:t>
      </w:r>
    </w:p>
    <w:p>
      <w:pPr>
        <w:spacing w:after="0"/>
        <w:ind w:left="0"/>
        <w:jc w:val="both"/>
      </w:pPr>
      <w:r>
        <w:rPr>
          <w:rFonts w:ascii="Times New Roman"/>
          <w:b w:val="false"/>
          <w:i w:val="false"/>
          <w:color w:val="000000"/>
          <w:sz w:val="28"/>
        </w:rPr>
        <w:t>
           323    сырттай оқу                   адам
</w:t>
      </w:r>
    </w:p>
    <w:p>
      <w:pPr>
        <w:spacing w:after="0"/>
        <w:ind w:left="0"/>
        <w:jc w:val="both"/>
      </w:pPr>
      <w:r>
        <w:rPr>
          <w:rFonts w:ascii="Times New Roman"/>
          <w:b w:val="false"/>
          <w:i w:val="false"/>
          <w:color w:val="000000"/>
          <w:sz w:val="28"/>
        </w:rPr>
        <w:t>
           521    тегiн тамақ алатын оқушылар   адам    
</w:t>
      </w:r>
    </w:p>
    <w:p>
      <w:pPr>
        <w:spacing w:after="0"/>
        <w:ind w:left="0"/>
        <w:jc w:val="both"/>
      </w:pPr>
      <w:r>
        <w:rPr>
          <w:rFonts w:ascii="Times New Roman"/>
          <w:b w:val="false"/>
          <w:i w:val="false"/>
          <w:color w:val="000000"/>
          <w:sz w:val="28"/>
        </w:rPr>
        <w:t>
     410          Қабылдау                      адам     х             х
</w:t>
      </w:r>
    </w:p>
    <w:p>
      <w:pPr>
        <w:spacing w:after="0"/>
        <w:ind w:left="0"/>
        <w:jc w:val="both"/>
      </w:pPr>
      <w:r>
        <w:rPr>
          <w:rFonts w:ascii="Times New Roman"/>
          <w:b w:val="false"/>
          <w:i w:val="false"/>
          <w:color w:val="000000"/>
          <w:sz w:val="28"/>
        </w:rPr>
        <w:t>
           321    Күндізгі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411          Бiтiру                        адам     х             х
</w:t>
      </w:r>
    </w:p>
    <w:p>
      <w:pPr>
        <w:spacing w:after="0"/>
        <w:ind w:left="0"/>
        <w:jc w:val="both"/>
      </w:pPr>
      <w:r>
        <w:rPr>
          <w:rFonts w:ascii="Times New Roman"/>
          <w:b w:val="false"/>
          <w:i w:val="false"/>
          <w:color w:val="000000"/>
          <w:sz w:val="28"/>
        </w:rPr>
        <w:t>
           321    күндізгi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420          Оқу мерзiмi аяқталғанға       адам     х             х 
</w:t>
      </w:r>
    </w:p>
    <w:p>
      <w:pPr>
        <w:spacing w:after="0"/>
        <w:ind w:left="0"/>
        <w:jc w:val="both"/>
      </w:pPr>
      <w:r>
        <w:rPr>
          <w:rFonts w:ascii="Times New Roman"/>
          <w:b w:val="false"/>
          <w:i w:val="false"/>
          <w:color w:val="000000"/>
          <w:sz w:val="28"/>
        </w:rPr>
        <w:t>
                  дейiн шығып қалғандар    
</w:t>
      </w:r>
    </w:p>
    <w:p>
      <w:pPr>
        <w:spacing w:after="0"/>
        <w:ind w:left="0"/>
        <w:jc w:val="both"/>
      </w:pPr>
      <w:r>
        <w:rPr>
          <w:rFonts w:ascii="Times New Roman"/>
          <w:b w:val="false"/>
          <w:i w:val="false"/>
          <w:color w:val="000000"/>
          <w:sz w:val="28"/>
        </w:rPr>
        <w:t>
           321    күндiзгі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421          Басқа оқу орындарынан         адам     х             х 
</w:t>
      </w:r>
    </w:p>
    <w:p>
      <w:pPr>
        <w:spacing w:after="0"/>
        <w:ind w:left="0"/>
        <w:jc w:val="both"/>
      </w:pPr>
      <w:r>
        <w:rPr>
          <w:rFonts w:ascii="Times New Roman"/>
          <w:b w:val="false"/>
          <w:i w:val="false"/>
          <w:color w:val="000000"/>
          <w:sz w:val="28"/>
        </w:rPr>
        <w:t>
                  ауысып келген, оқу орнының 
</w:t>
      </w:r>
    </w:p>
    <w:p>
      <w:pPr>
        <w:spacing w:after="0"/>
        <w:ind w:left="0"/>
        <w:jc w:val="both"/>
      </w:pPr>
      <w:r>
        <w:rPr>
          <w:rFonts w:ascii="Times New Roman"/>
          <w:b w:val="false"/>
          <w:i w:val="false"/>
          <w:color w:val="000000"/>
          <w:sz w:val="28"/>
        </w:rPr>
        <w:t>
                  ішiнде оқытудың басқа 
</w:t>
      </w:r>
    </w:p>
    <w:p>
      <w:pPr>
        <w:spacing w:after="0"/>
        <w:ind w:left="0"/>
        <w:jc w:val="both"/>
      </w:pPr>
      <w:r>
        <w:rPr>
          <w:rFonts w:ascii="Times New Roman"/>
          <w:b w:val="false"/>
          <w:i w:val="false"/>
          <w:color w:val="000000"/>
          <w:sz w:val="28"/>
        </w:rPr>
        <w:t>
                  түрлерiнен ауысқан және 
</w:t>
      </w:r>
    </w:p>
    <w:p>
      <w:pPr>
        <w:spacing w:after="0"/>
        <w:ind w:left="0"/>
        <w:jc w:val="both"/>
      </w:pPr>
      <w:r>
        <w:rPr>
          <w:rFonts w:ascii="Times New Roman"/>
          <w:b w:val="false"/>
          <w:i w:val="false"/>
          <w:color w:val="000000"/>
          <w:sz w:val="28"/>
        </w:rPr>
        <w:t>
                  қайта орналасқандар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422          Оқу орнының iшiнде басқа      адам     х             х
</w:t>
      </w:r>
    </w:p>
    <w:p>
      <w:pPr>
        <w:spacing w:after="0"/>
        <w:ind w:left="0"/>
        <w:jc w:val="both"/>
      </w:pPr>
      <w:r>
        <w:rPr>
          <w:rFonts w:ascii="Times New Roman"/>
          <w:b w:val="false"/>
          <w:i w:val="false"/>
          <w:color w:val="000000"/>
          <w:sz w:val="28"/>
        </w:rPr>
        <w:t>
                  оқу орындарына және оқытудың
</w:t>
      </w:r>
    </w:p>
    <w:p>
      <w:pPr>
        <w:spacing w:after="0"/>
        <w:ind w:left="0"/>
        <w:jc w:val="both"/>
      </w:pPr>
      <w:r>
        <w:rPr>
          <w:rFonts w:ascii="Times New Roman"/>
          <w:b w:val="false"/>
          <w:i w:val="false"/>
          <w:color w:val="000000"/>
          <w:sz w:val="28"/>
        </w:rPr>
        <w:t>
                  басқа түрлерiне ауысқандары
</w:t>
      </w:r>
    </w:p>
    <w:p>
      <w:pPr>
        <w:spacing w:after="0"/>
        <w:ind w:left="0"/>
        <w:jc w:val="both"/>
      </w:pPr>
      <w:r>
        <w:rPr>
          <w:rFonts w:ascii="Times New Roman"/>
          <w:b w:val="false"/>
          <w:i w:val="false"/>
          <w:color w:val="000000"/>
          <w:sz w:val="28"/>
        </w:rPr>
        <w:t>
           321    күндізгі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430          Бюджет қаражаты есебiнен      адам        
</w:t>
      </w:r>
    </w:p>
    <w:p>
      <w:pPr>
        <w:spacing w:after="0"/>
        <w:ind w:left="0"/>
        <w:jc w:val="both"/>
      </w:pPr>
      <w:r>
        <w:rPr>
          <w:rFonts w:ascii="Times New Roman"/>
          <w:b w:val="false"/>
          <w:i w:val="false"/>
          <w:color w:val="000000"/>
          <w:sz w:val="28"/>
        </w:rPr>
        <w:t>
                  ұсталатын стипендиаттар
</w:t>
      </w:r>
    </w:p>
    <w:p>
      <w:pPr>
        <w:spacing w:after="0"/>
        <w:ind w:left="0"/>
        <w:jc w:val="both"/>
      </w:pPr>
      <w:r>
        <w:rPr>
          <w:rFonts w:ascii="Times New Roman"/>
          <w:b w:val="false"/>
          <w:i w:val="false"/>
          <w:color w:val="000000"/>
          <w:sz w:val="28"/>
        </w:rPr>
        <w:t>
     440          Жатақханадағы орындардың      саны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441          Жатақханада тұратын           адам
</w:t>
      </w:r>
    </w:p>
    <w:p>
      <w:pPr>
        <w:spacing w:after="0"/>
        <w:ind w:left="0"/>
        <w:jc w:val="both"/>
      </w:pPr>
      <w:r>
        <w:rPr>
          <w:rFonts w:ascii="Times New Roman"/>
          <w:b w:val="false"/>
          <w:i w:val="false"/>
          <w:color w:val="000000"/>
          <w:sz w:val="28"/>
        </w:rPr>
        <w:t>
                  оқушылардың саны
</w:t>
      </w:r>
    </w:p>
    <w:p>
      <w:pPr>
        <w:spacing w:after="0"/>
        <w:ind w:left="0"/>
        <w:jc w:val="both"/>
      </w:pPr>
      <w:r>
        <w:rPr>
          <w:rFonts w:ascii="Times New Roman"/>
          <w:b w:val="false"/>
          <w:i w:val="false"/>
          <w:color w:val="000000"/>
          <w:sz w:val="28"/>
        </w:rPr>
        <w:t>
     460          Теориялық оқу бойынша топтар  саны     х      х
</w:t>
      </w:r>
    </w:p>
    <w:p>
      <w:pPr>
        <w:spacing w:after="0"/>
        <w:ind w:left="0"/>
        <w:jc w:val="both"/>
      </w:pPr>
      <w:r>
        <w:rPr>
          <w:rFonts w:ascii="Times New Roman"/>
          <w:b w:val="false"/>
          <w:i w:val="false"/>
          <w:color w:val="000000"/>
          <w:sz w:val="28"/>
        </w:rPr>
        <w:t>
           321    күндiзгi оқу                  саны     х      х
</w:t>
      </w:r>
    </w:p>
    <w:p>
      <w:pPr>
        <w:spacing w:after="0"/>
        <w:ind w:left="0"/>
        <w:jc w:val="both"/>
      </w:pPr>
      <w:r>
        <w:rPr>
          <w:rFonts w:ascii="Times New Roman"/>
          <w:b w:val="false"/>
          <w:i w:val="false"/>
          <w:color w:val="000000"/>
          <w:sz w:val="28"/>
        </w:rPr>
        <w:t>
           322    кешкi оқу                     саны     х      х
</w:t>
      </w:r>
    </w:p>
    <w:p>
      <w:pPr>
        <w:spacing w:after="0"/>
        <w:ind w:left="0"/>
        <w:jc w:val="both"/>
      </w:pPr>
      <w:r>
        <w:rPr>
          <w:rFonts w:ascii="Times New Roman"/>
          <w:b w:val="false"/>
          <w:i w:val="false"/>
          <w:color w:val="000000"/>
          <w:sz w:val="28"/>
        </w:rPr>
        <w:t>
           323    сырттай оқу                   саны     х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ОАОО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1-17-нысан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210    профессорлық-оқытушылық       бірлік
</w:t>
      </w:r>
    </w:p>
    <w:p>
      <w:pPr>
        <w:spacing w:after="0"/>
        <w:ind w:left="0"/>
        <w:jc w:val="both"/>
      </w:pPr>
      <w:r>
        <w:rPr>
          <w:rFonts w:ascii="Times New Roman"/>
          <w:b w:val="false"/>
          <w:i w:val="false"/>
          <w:color w:val="000000"/>
          <w:sz w:val="28"/>
        </w:rPr>
        <w:t>
                  құрам (қосымша жұмыс iстей.
</w:t>
      </w:r>
    </w:p>
    <w:p>
      <w:pPr>
        <w:spacing w:after="0"/>
        <w:ind w:left="0"/>
        <w:jc w:val="both"/>
      </w:pPr>
      <w:r>
        <w:rPr>
          <w:rFonts w:ascii="Times New Roman"/>
          <w:b w:val="false"/>
          <w:i w:val="false"/>
          <w:color w:val="000000"/>
          <w:sz w:val="28"/>
        </w:rPr>
        <w:t>
                  тiндердi қоса алғанда)
</w:t>
      </w:r>
    </w:p>
    <w:p>
      <w:pPr>
        <w:spacing w:after="0"/>
        <w:ind w:left="0"/>
        <w:jc w:val="both"/>
      </w:pPr>
      <w:r>
        <w:rPr>
          <w:rFonts w:ascii="Times New Roman"/>
          <w:b w:val="false"/>
          <w:i w:val="false"/>
          <w:color w:val="000000"/>
          <w:sz w:val="28"/>
        </w:rPr>
        <w:t>
           215    ғылым кандидаттары            бірлік
</w:t>
      </w:r>
    </w:p>
    <w:p>
      <w:pPr>
        <w:spacing w:after="0"/>
        <w:ind w:left="0"/>
        <w:jc w:val="both"/>
      </w:pPr>
      <w:r>
        <w:rPr>
          <w:rFonts w:ascii="Times New Roman"/>
          <w:b w:val="false"/>
          <w:i w:val="false"/>
          <w:color w:val="000000"/>
          <w:sz w:val="28"/>
        </w:rPr>
        <w:t>
           216    ғылым докторлары              бірлік
</w:t>
      </w:r>
    </w:p>
    <w:p>
      <w:pPr>
        <w:spacing w:after="0"/>
        <w:ind w:left="0"/>
        <w:jc w:val="both"/>
      </w:pPr>
      <w:r>
        <w:rPr>
          <w:rFonts w:ascii="Times New Roman"/>
          <w:b w:val="false"/>
          <w:i w:val="false"/>
          <w:color w:val="000000"/>
          <w:sz w:val="28"/>
        </w:rPr>
        <w:t>
           222    оқытушы-көмекшi қызметкерлер  бірлік
</w:t>
      </w:r>
    </w:p>
    <w:p>
      <w:pPr>
        <w:spacing w:after="0"/>
        <w:ind w:left="0"/>
        <w:jc w:val="both"/>
      </w:pPr>
      <w:r>
        <w:rPr>
          <w:rFonts w:ascii="Times New Roman"/>
          <w:b w:val="false"/>
          <w:i w:val="false"/>
          <w:color w:val="000000"/>
          <w:sz w:val="28"/>
        </w:rPr>
        <w:t>
           280    әкiмшiлiк, 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210    профессорлық-оқытушылық       теңге    х      х
</w:t>
      </w:r>
    </w:p>
    <w:p>
      <w:pPr>
        <w:spacing w:after="0"/>
        <w:ind w:left="0"/>
        <w:jc w:val="both"/>
      </w:pPr>
      <w:r>
        <w:rPr>
          <w:rFonts w:ascii="Times New Roman"/>
          <w:b w:val="false"/>
          <w:i w:val="false"/>
          <w:color w:val="000000"/>
          <w:sz w:val="28"/>
        </w:rPr>
        <w:t>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230    профессорлық-оқытушылық       теңге    х      х
</w:t>
      </w:r>
    </w:p>
    <w:p>
      <w:pPr>
        <w:spacing w:after="0"/>
        <w:ind w:left="0"/>
        <w:jc w:val="both"/>
      </w:pPr>
      <w:r>
        <w:rPr>
          <w:rFonts w:ascii="Times New Roman"/>
          <w:b w:val="false"/>
          <w:i w:val="false"/>
          <w:color w:val="000000"/>
          <w:sz w:val="28"/>
        </w:rPr>
        <w:t>
                  құрамы жалақысының сағаттық 
</w:t>
      </w:r>
    </w:p>
    <w:p>
      <w:pPr>
        <w:spacing w:after="0"/>
        <w:ind w:left="0"/>
        <w:jc w:val="both"/>
      </w:pPr>
      <w:r>
        <w:rPr>
          <w:rFonts w:ascii="Times New Roman"/>
          <w:b w:val="false"/>
          <w:i w:val="false"/>
          <w:color w:val="000000"/>
          <w:sz w:val="28"/>
        </w:rPr>
        <w:t>
                  қоры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Баланстағы алаң               ш.м.                   х
</w:t>
      </w:r>
    </w:p>
    <w:p>
      <w:pPr>
        <w:spacing w:after="0"/>
        <w:ind w:left="0"/>
        <w:jc w:val="both"/>
      </w:pPr>
      <w:r>
        <w:rPr>
          <w:rFonts w:ascii="Times New Roman"/>
          <w:b w:val="false"/>
          <w:i w:val="false"/>
          <w:color w:val="000000"/>
          <w:sz w:val="28"/>
        </w:rPr>
        <w:t>
           101    алып отырған алаң             ш.м.                   х
</w:t>
      </w:r>
    </w:p>
    <w:p>
      <w:pPr>
        <w:spacing w:after="0"/>
        <w:ind w:left="0"/>
        <w:jc w:val="both"/>
      </w:pPr>
      <w:r>
        <w:rPr>
          <w:rFonts w:ascii="Times New Roman"/>
          <w:b w:val="false"/>
          <w:i w:val="false"/>
          <w:color w:val="000000"/>
          <w:sz w:val="28"/>
        </w:rPr>
        <w:t>
           102    оқу корпустарының саны        ш.м.                   х 
</w:t>
      </w:r>
    </w:p>
    <w:p>
      <w:pPr>
        <w:spacing w:after="0"/>
        <w:ind w:left="0"/>
        <w:jc w:val="both"/>
      </w:pPr>
      <w:r>
        <w:rPr>
          <w:rFonts w:ascii="Times New Roman"/>
          <w:b w:val="false"/>
          <w:i w:val="false"/>
          <w:color w:val="000000"/>
          <w:sz w:val="28"/>
        </w:rPr>
        <w:t>
           103    жатақхана алаңы               ш.м.                   х
</w:t>
      </w:r>
    </w:p>
    <w:p>
      <w:pPr>
        <w:spacing w:after="0"/>
        <w:ind w:left="0"/>
        <w:jc w:val="both"/>
      </w:pPr>
      <w:r>
        <w:rPr>
          <w:rFonts w:ascii="Times New Roman"/>
          <w:b w:val="false"/>
          <w:i w:val="false"/>
          <w:color w:val="000000"/>
          <w:sz w:val="28"/>
        </w:rPr>
        <w:t>
           104    өзге ғимараттар мен           ш.м.                   х
</w:t>
      </w:r>
    </w:p>
    <w:p>
      <w:pPr>
        <w:spacing w:after="0"/>
        <w:ind w:left="0"/>
        <w:jc w:val="both"/>
      </w:pPr>
      <w:r>
        <w:rPr>
          <w:rFonts w:ascii="Times New Roman"/>
          <w:b w:val="false"/>
          <w:i w:val="false"/>
          <w:color w:val="000000"/>
          <w:sz w:val="28"/>
        </w:rPr>
        <w:t>
                  үй-жайлардың алаңы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текше м.               х  
</w:t>
      </w:r>
    </w:p>
    <w:p>
      <w:pPr>
        <w:spacing w:after="0"/>
        <w:ind w:left="0"/>
        <w:jc w:val="both"/>
      </w:pPr>
      <w:r>
        <w:rPr>
          <w:rFonts w:ascii="Times New Roman"/>
          <w:b w:val="false"/>
          <w:i w:val="false"/>
          <w:color w:val="000000"/>
          <w:sz w:val="28"/>
        </w:rPr>
        <w:t>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180          Ғимараттардың саны            саны                   х
</w:t>
      </w:r>
    </w:p>
    <w:p>
      <w:pPr>
        <w:spacing w:after="0"/>
        <w:ind w:left="0"/>
        <w:jc w:val="both"/>
      </w:pPr>
      <w:r>
        <w:rPr>
          <w:rFonts w:ascii="Times New Roman"/>
          <w:b w:val="false"/>
          <w:i w:val="false"/>
          <w:color w:val="000000"/>
          <w:sz w:val="28"/>
        </w:rPr>
        <w:t>
           110    оқу аудиторияларының саны     саны                   х
</w:t>
      </w:r>
    </w:p>
    <w:p>
      <w:pPr>
        <w:spacing w:after="0"/>
        <w:ind w:left="0"/>
        <w:jc w:val="both"/>
      </w:pPr>
      <w:r>
        <w:rPr>
          <w:rFonts w:ascii="Times New Roman"/>
          <w:b w:val="false"/>
          <w:i w:val="false"/>
          <w:color w:val="000000"/>
          <w:sz w:val="28"/>
        </w:rPr>
        <w:t>
           111    жатақхана саны                саны                   х
</w:t>
      </w:r>
    </w:p>
    <w:p>
      <w:pPr>
        <w:spacing w:after="0"/>
        <w:ind w:left="0"/>
        <w:jc w:val="both"/>
      </w:pPr>
      <w:r>
        <w:rPr>
          <w:rFonts w:ascii="Times New Roman"/>
          <w:b w:val="false"/>
          <w:i w:val="false"/>
          <w:color w:val="000000"/>
          <w:sz w:val="28"/>
        </w:rPr>
        <w:t>
           112    оқу корпустарының саны        саны                   х 
</w:t>
      </w:r>
    </w:p>
    <w:p>
      <w:pPr>
        <w:spacing w:after="0"/>
        <w:ind w:left="0"/>
        <w:jc w:val="both"/>
      </w:pPr>
      <w:r>
        <w:rPr>
          <w:rFonts w:ascii="Times New Roman"/>
          <w:b w:val="false"/>
          <w:i w:val="false"/>
          <w:color w:val="000000"/>
          <w:sz w:val="28"/>
        </w:rPr>
        <w:t>
           113    өзге ғимараттар мен           саны                   х 
</w:t>
      </w:r>
    </w:p>
    <w:p>
      <w:pPr>
        <w:spacing w:after="0"/>
        <w:ind w:left="0"/>
        <w:jc w:val="both"/>
      </w:pPr>
      <w:r>
        <w:rPr>
          <w:rFonts w:ascii="Times New Roman"/>
          <w:b w:val="false"/>
          <w:i w:val="false"/>
          <w:color w:val="000000"/>
          <w:sz w:val="28"/>
        </w:rPr>
        <w:t>
                  үй-жайлардың алаңы
</w:t>
      </w:r>
    </w:p>
    <w:p>
      <w:pPr>
        <w:spacing w:after="0"/>
        <w:ind w:left="0"/>
        <w:jc w:val="both"/>
      </w:pPr>
      <w:r>
        <w:rPr>
          <w:rFonts w:ascii="Times New Roman"/>
          <w:b w:val="false"/>
          <w:i w:val="false"/>
          <w:color w:val="000000"/>
          <w:sz w:val="28"/>
        </w:rPr>
        <w:t>
     190          Барлық бiрлiктерге арналған   теңге    х      х 
</w:t>
      </w:r>
    </w:p>
    <w:p>
      <w:pPr>
        <w:spacing w:after="0"/>
        <w:ind w:left="0"/>
        <w:jc w:val="both"/>
      </w:pPr>
      <w:r>
        <w:rPr>
          <w:rFonts w:ascii="Times New Roman"/>
          <w:b w:val="false"/>
          <w:i w:val="false"/>
          <w:color w:val="000000"/>
          <w:sz w:val="28"/>
        </w:rPr>
        <w:t>
                  бiр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210    профессорлық-оқытушылық       теңге    х      х
</w:t>
      </w:r>
    </w:p>
    <w:p>
      <w:pPr>
        <w:spacing w:after="0"/>
        <w:ind w:left="0"/>
        <w:jc w:val="both"/>
      </w:pPr>
      <w:r>
        <w:rPr>
          <w:rFonts w:ascii="Times New Roman"/>
          <w:b w:val="false"/>
          <w:i w:val="false"/>
          <w:color w:val="000000"/>
          <w:sz w:val="28"/>
        </w:rPr>
        <w:t>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230    профессорлық-оқытушылық       теңге    х      х
</w:t>
      </w:r>
    </w:p>
    <w:p>
      <w:pPr>
        <w:spacing w:after="0"/>
        <w:ind w:left="0"/>
        <w:jc w:val="both"/>
      </w:pPr>
      <w:r>
        <w:rPr>
          <w:rFonts w:ascii="Times New Roman"/>
          <w:b w:val="false"/>
          <w:i w:val="false"/>
          <w:color w:val="000000"/>
          <w:sz w:val="28"/>
        </w:rPr>
        <w:t>
                  құрамы жалақысының
</w:t>
      </w:r>
    </w:p>
    <w:p>
      <w:pPr>
        <w:spacing w:after="0"/>
        <w:ind w:left="0"/>
        <w:jc w:val="both"/>
      </w:pPr>
      <w:r>
        <w:rPr>
          <w:rFonts w:ascii="Times New Roman"/>
          <w:b w:val="false"/>
          <w:i w:val="false"/>
          <w:color w:val="000000"/>
          <w:sz w:val="28"/>
        </w:rPr>
        <w:t>
                  сағаттық қоры
</w:t>
      </w:r>
    </w:p>
    <w:p>
      <w:pPr>
        <w:spacing w:after="0"/>
        <w:ind w:left="0"/>
        <w:jc w:val="both"/>
      </w:pPr>
      <w:r>
        <w:rPr>
          <w:rFonts w:ascii="Times New Roman"/>
          <w:b w:val="false"/>
          <w:i w:val="false"/>
          <w:color w:val="000000"/>
          <w:sz w:val="28"/>
        </w:rPr>
        <w:t>
           280    әкiмшілiк,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191          Барлық бiрлiктерге арналған   теңге    х      х 
</w:t>
      </w:r>
    </w:p>
    <w:p>
      <w:pPr>
        <w:spacing w:after="0"/>
        <w:ind w:left="0"/>
        <w:jc w:val="both"/>
      </w:pPr>
      <w:r>
        <w:rPr>
          <w:rFonts w:ascii="Times New Roman"/>
          <w:b w:val="false"/>
          <w:i w:val="false"/>
          <w:color w:val="000000"/>
          <w:sz w:val="28"/>
        </w:rPr>
        <w:t>
                  бiр жылғы тарифтiк ставканы
</w:t>
      </w:r>
    </w:p>
    <w:p>
      <w:pPr>
        <w:spacing w:after="0"/>
        <w:ind w:left="0"/>
        <w:jc w:val="both"/>
      </w:pPr>
      <w:r>
        <w:rPr>
          <w:rFonts w:ascii="Times New Roman"/>
          <w:b w:val="false"/>
          <w:i w:val="false"/>
          <w:color w:val="000000"/>
          <w:sz w:val="28"/>
        </w:rPr>
        <w:t>
                  қоспағанда, үстемеақылар, 
</w:t>
      </w:r>
    </w:p>
    <w:p>
      <w:pPr>
        <w:spacing w:after="0"/>
        <w:ind w:left="0"/>
        <w:jc w:val="both"/>
      </w:pPr>
      <w:r>
        <w:rPr>
          <w:rFonts w:ascii="Times New Roman"/>
          <w:b w:val="false"/>
          <w:i w:val="false"/>
          <w:color w:val="000000"/>
          <w:sz w:val="28"/>
        </w:rPr>
        <w:t>
                  қосымша ақылар және басқа 
</w:t>
      </w:r>
    </w:p>
    <w:p>
      <w:pPr>
        <w:spacing w:after="0"/>
        <w:ind w:left="0"/>
        <w:jc w:val="both"/>
      </w:pPr>
      <w:r>
        <w:rPr>
          <w:rFonts w:ascii="Times New Roman"/>
          <w:b w:val="false"/>
          <w:i w:val="false"/>
          <w:color w:val="000000"/>
          <w:sz w:val="28"/>
        </w:rPr>
        <w:t>
                  да ақшалай төлемдер
</w:t>
      </w:r>
    </w:p>
    <w:p>
      <w:pPr>
        <w:spacing w:after="0"/>
        <w:ind w:left="0"/>
        <w:jc w:val="both"/>
      </w:pPr>
      <w:r>
        <w:rPr>
          <w:rFonts w:ascii="Times New Roman"/>
          <w:b w:val="false"/>
          <w:i w:val="false"/>
          <w:color w:val="000000"/>
          <w:sz w:val="28"/>
        </w:rPr>
        <w:t>
           210    профессорлық-оқытушылық       теңге    х      х
</w:t>
      </w:r>
    </w:p>
    <w:p>
      <w:pPr>
        <w:spacing w:after="0"/>
        <w:ind w:left="0"/>
        <w:jc w:val="both"/>
      </w:pPr>
      <w:r>
        <w:rPr>
          <w:rFonts w:ascii="Times New Roman"/>
          <w:b w:val="false"/>
          <w:i w:val="false"/>
          <w:color w:val="000000"/>
          <w:sz w:val="28"/>
        </w:rPr>
        <w:t>
                  құрам (қосымша жұмыс
</w:t>
      </w:r>
    </w:p>
    <w:p>
      <w:pPr>
        <w:spacing w:after="0"/>
        <w:ind w:left="0"/>
        <w:jc w:val="both"/>
      </w:pPr>
      <w:r>
        <w:rPr>
          <w:rFonts w:ascii="Times New Roman"/>
          <w:b w:val="false"/>
          <w:i w:val="false"/>
          <w:color w:val="000000"/>
          <w:sz w:val="28"/>
        </w:rPr>
        <w:t>
                  iстейтіндердi қоса алғанда)
</w:t>
      </w:r>
    </w:p>
    <w:p>
      <w:pPr>
        <w:spacing w:after="0"/>
        <w:ind w:left="0"/>
        <w:jc w:val="both"/>
      </w:pPr>
      <w:r>
        <w:rPr>
          <w:rFonts w:ascii="Times New Roman"/>
          <w:b w:val="false"/>
          <w:i w:val="false"/>
          <w:color w:val="000000"/>
          <w:sz w:val="28"/>
        </w:rPr>
        <w:t>
           222    оқытушы-көмекшi қызметкерлер  теңге    х      х 
</w:t>
      </w:r>
    </w:p>
    <w:p>
      <w:pPr>
        <w:spacing w:after="0"/>
        <w:ind w:left="0"/>
        <w:jc w:val="both"/>
      </w:pPr>
      <w:r>
        <w:rPr>
          <w:rFonts w:ascii="Times New Roman"/>
          <w:b w:val="false"/>
          <w:i w:val="false"/>
          <w:color w:val="000000"/>
          <w:sz w:val="28"/>
        </w:rPr>
        <w:t>
           230    профессорлық-оқытушылық       теңге    х      х
</w:t>
      </w:r>
    </w:p>
    <w:p>
      <w:pPr>
        <w:spacing w:after="0"/>
        <w:ind w:left="0"/>
        <w:jc w:val="both"/>
      </w:pPr>
      <w:r>
        <w:rPr>
          <w:rFonts w:ascii="Times New Roman"/>
          <w:b w:val="false"/>
          <w:i w:val="false"/>
          <w:color w:val="000000"/>
          <w:sz w:val="28"/>
        </w:rPr>
        <w:t>
                  құрамы жалақысының 
</w:t>
      </w:r>
    </w:p>
    <w:p>
      <w:pPr>
        <w:spacing w:after="0"/>
        <w:ind w:left="0"/>
        <w:jc w:val="both"/>
      </w:pPr>
      <w:r>
        <w:rPr>
          <w:rFonts w:ascii="Times New Roman"/>
          <w:b w:val="false"/>
          <w:i w:val="false"/>
          <w:color w:val="000000"/>
          <w:sz w:val="28"/>
        </w:rPr>
        <w:t>
                  сағаттық қоры
</w:t>
      </w:r>
    </w:p>
    <w:p>
      <w:pPr>
        <w:spacing w:after="0"/>
        <w:ind w:left="0"/>
        <w:jc w:val="both"/>
      </w:pPr>
      <w:r>
        <w:rPr>
          <w:rFonts w:ascii="Times New Roman"/>
          <w:b w:val="false"/>
          <w:i w:val="false"/>
          <w:color w:val="000000"/>
          <w:sz w:val="28"/>
        </w:rPr>
        <w:t>
           280    әкiмшiлiк, 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202          Педагог сағаттарының саны     саны     х      х
</w:t>
      </w:r>
    </w:p>
    <w:p>
      <w:pPr>
        <w:spacing w:after="0"/>
        <w:ind w:left="0"/>
        <w:jc w:val="both"/>
      </w:pPr>
      <w:r>
        <w:rPr>
          <w:rFonts w:ascii="Times New Roman"/>
          <w:b w:val="false"/>
          <w:i w:val="false"/>
          <w:color w:val="000000"/>
          <w:sz w:val="28"/>
        </w:rPr>
        <w:t>
           231    сағаттық ақымен педагоги.     саны     х      х
</w:t>
      </w:r>
    </w:p>
    <w:p>
      <w:pPr>
        <w:spacing w:after="0"/>
        <w:ind w:left="0"/>
        <w:jc w:val="both"/>
      </w:pPr>
      <w:r>
        <w:rPr>
          <w:rFonts w:ascii="Times New Roman"/>
          <w:b w:val="false"/>
          <w:i w:val="false"/>
          <w:color w:val="000000"/>
          <w:sz w:val="28"/>
        </w:rPr>
        <w:t>
                  калық сағаттар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302    жетiм балалар, және           адам 
</w:t>
      </w:r>
    </w:p>
    <w:p>
      <w:pPr>
        <w:spacing w:after="0"/>
        <w:ind w:left="0"/>
        <w:jc w:val="both"/>
      </w:pPr>
      <w:r>
        <w:rPr>
          <w:rFonts w:ascii="Times New Roman"/>
          <w:b w:val="false"/>
          <w:i w:val="false"/>
          <w:color w:val="000000"/>
          <w:sz w:val="28"/>
        </w:rPr>
        <w:t>
                  ата-анасының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400          Студенттердiң саны            адам
</w:t>
      </w:r>
    </w:p>
    <w:p>
      <w:pPr>
        <w:spacing w:after="0"/>
        <w:ind w:left="0"/>
        <w:jc w:val="both"/>
      </w:pPr>
      <w:r>
        <w:rPr>
          <w:rFonts w:ascii="Times New Roman"/>
          <w:b w:val="false"/>
          <w:i w:val="false"/>
          <w:color w:val="000000"/>
          <w:sz w:val="28"/>
        </w:rPr>
        <w:t>
           321    күндiзгi оқу                  адам 
</w:t>
      </w:r>
    </w:p>
    <w:p>
      <w:pPr>
        <w:spacing w:after="0"/>
        <w:ind w:left="0"/>
        <w:jc w:val="both"/>
      </w:pPr>
      <w:r>
        <w:rPr>
          <w:rFonts w:ascii="Times New Roman"/>
          <w:b w:val="false"/>
          <w:i w:val="false"/>
          <w:color w:val="000000"/>
          <w:sz w:val="28"/>
        </w:rPr>
        <w:t>
           322    кешкi оқу                     адам
</w:t>
      </w:r>
    </w:p>
    <w:p>
      <w:pPr>
        <w:spacing w:after="0"/>
        <w:ind w:left="0"/>
        <w:jc w:val="both"/>
      </w:pPr>
      <w:r>
        <w:rPr>
          <w:rFonts w:ascii="Times New Roman"/>
          <w:b w:val="false"/>
          <w:i w:val="false"/>
          <w:color w:val="000000"/>
          <w:sz w:val="28"/>
        </w:rPr>
        <w:t>
           323    сырттай оқу                   адам
</w:t>
      </w:r>
    </w:p>
    <w:p>
      <w:pPr>
        <w:spacing w:after="0"/>
        <w:ind w:left="0"/>
        <w:jc w:val="both"/>
      </w:pPr>
      <w:r>
        <w:rPr>
          <w:rFonts w:ascii="Times New Roman"/>
          <w:b w:val="false"/>
          <w:i w:val="false"/>
          <w:color w:val="000000"/>
          <w:sz w:val="28"/>
        </w:rPr>
        <w:t>
           324    шетел студенттерi             адам
</w:t>
      </w:r>
    </w:p>
    <w:p>
      <w:pPr>
        <w:spacing w:after="0"/>
        <w:ind w:left="0"/>
        <w:jc w:val="both"/>
      </w:pPr>
      <w:r>
        <w:rPr>
          <w:rFonts w:ascii="Times New Roman"/>
          <w:b w:val="false"/>
          <w:i w:val="false"/>
          <w:color w:val="000000"/>
          <w:sz w:val="28"/>
        </w:rPr>
        <w:t>
           340    магистратура (күндiзгi оқу)   адам
</w:t>
      </w:r>
    </w:p>
    <w:p>
      <w:pPr>
        <w:spacing w:after="0"/>
        <w:ind w:left="0"/>
        <w:jc w:val="both"/>
      </w:pPr>
      <w:r>
        <w:rPr>
          <w:rFonts w:ascii="Times New Roman"/>
          <w:b w:val="false"/>
          <w:i w:val="false"/>
          <w:color w:val="000000"/>
          <w:sz w:val="28"/>
        </w:rPr>
        <w:t>
           341    магистратура (сырттай оқу)    адам
</w:t>
      </w:r>
    </w:p>
    <w:p>
      <w:pPr>
        <w:spacing w:after="0"/>
        <w:ind w:left="0"/>
        <w:jc w:val="both"/>
      </w:pPr>
      <w:r>
        <w:rPr>
          <w:rFonts w:ascii="Times New Roman"/>
          <w:b w:val="false"/>
          <w:i w:val="false"/>
          <w:color w:val="000000"/>
          <w:sz w:val="28"/>
        </w:rPr>
        <w:t>
           350    өндiрiстен қол үзiп оқитын    адам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360    докторантура                  адам
</w:t>
      </w:r>
    </w:p>
    <w:p>
      <w:pPr>
        <w:spacing w:after="0"/>
        <w:ind w:left="0"/>
        <w:jc w:val="both"/>
      </w:pPr>
      <w:r>
        <w:rPr>
          <w:rFonts w:ascii="Times New Roman"/>
          <w:b w:val="false"/>
          <w:i w:val="false"/>
          <w:color w:val="000000"/>
          <w:sz w:val="28"/>
        </w:rPr>
        <w:t>
     410          Қабылдау                      адам     х             х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324    шетел студенттерi             адам     х             х
</w:t>
      </w:r>
    </w:p>
    <w:p>
      <w:pPr>
        <w:spacing w:after="0"/>
        <w:ind w:left="0"/>
        <w:jc w:val="both"/>
      </w:pPr>
      <w:r>
        <w:rPr>
          <w:rFonts w:ascii="Times New Roman"/>
          <w:b w:val="false"/>
          <w:i w:val="false"/>
          <w:color w:val="000000"/>
          <w:sz w:val="28"/>
        </w:rPr>
        <w:t>
           330    ЖОО жанындағы алдын ала       адам     х             х 
</w:t>
      </w:r>
    </w:p>
    <w:p>
      <w:pPr>
        <w:spacing w:after="0"/>
        <w:ind w:left="0"/>
        <w:jc w:val="both"/>
      </w:pPr>
      <w:r>
        <w:rPr>
          <w:rFonts w:ascii="Times New Roman"/>
          <w:b w:val="false"/>
          <w:i w:val="false"/>
          <w:color w:val="000000"/>
          <w:sz w:val="28"/>
        </w:rPr>
        <w:t>
                  даярлау бөлiмдерi (күндiзгi  
</w:t>
      </w:r>
    </w:p>
    <w:p>
      <w:pPr>
        <w:spacing w:after="0"/>
        <w:ind w:left="0"/>
        <w:jc w:val="both"/>
      </w:pPr>
      <w:r>
        <w:rPr>
          <w:rFonts w:ascii="Times New Roman"/>
          <w:b w:val="false"/>
          <w:i w:val="false"/>
          <w:color w:val="000000"/>
          <w:sz w:val="28"/>
        </w:rPr>
        <w:t>
                  оқу)
</w:t>
      </w:r>
    </w:p>
    <w:p>
      <w:pPr>
        <w:spacing w:after="0"/>
        <w:ind w:left="0"/>
        <w:jc w:val="both"/>
      </w:pPr>
      <w:r>
        <w:rPr>
          <w:rFonts w:ascii="Times New Roman"/>
          <w:b w:val="false"/>
          <w:i w:val="false"/>
          <w:color w:val="000000"/>
          <w:sz w:val="28"/>
        </w:rPr>
        <w:t>
           340    магистратура (күндiзгі оқу)   адам     х             х
</w:t>
      </w:r>
    </w:p>
    <w:p>
      <w:pPr>
        <w:spacing w:after="0"/>
        <w:ind w:left="0"/>
        <w:jc w:val="both"/>
      </w:pPr>
      <w:r>
        <w:rPr>
          <w:rFonts w:ascii="Times New Roman"/>
          <w:b w:val="false"/>
          <w:i w:val="false"/>
          <w:color w:val="000000"/>
          <w:sz w:val="28"/>
        </w:rPr>
        <w:t>
           341    магистратура (сырттай оқу)    адам     х             х
</w:t>
      </w:r>
    </w:p>
    <w:p>
      <w:pPr>
        <w:spacing w:after="0"/>
        <w:ind w:left="0"/>
        <w:jc w:val="both"/>
      </w:pPr>
      <w:r>
        <w:rPr>
          <w:rFonts w:ascii="Times New Roman"/>
          <w:b w:val="false"/>
          <w:i w:val="false"/>
          <w:color w:val="000000"/>
          <w:sz w:val="28"/>
        </w:rPr>
        <w:t>
           350    өндiрiстен қол үзiп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360    докторантура                  адам     х             х
</w:t>
      </w:r>
    </w:p>
    <w:p>
      <w:pPr>
        <w:spacing w:after="0"/>
        <w:ind w:left="0"/>
        <w:jc w:val="both"/>
      </w:pPr>
      <w:r>
        <w:rPr>
          <w:rFonts w:ascii="Times New Roman"/>
          <w:b w:val="false"/>
          <w:i w:val="false"/>
          <w:color w:val="000000"/>
          <w:sz w:val="28"/>
        </w:rPr>
        <w:t>
     411          Бiтiру                        адам     х             х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324    шетел студенттерi             адам     х             х
</w:t>
      </w:r>
    </w:p>
    <w:p>
      <w:pPr>
        <w:spacing w:after="0"/>
        <w:ind w:left="0"/>
        <w:jc w:val="both"/>
      </w:pPr>
      <w:r>
        <w:rPr>
          <w:rFonts w:ascii="Times New Roman"/>
          <w:b w:val="false"/>
          <w:i w:val="false"/>
          <w:color w:val="000000"/>
          <w:sz w:val="28"/>
        </w:rPr>
        <w:t>
           340    магистратура (күндiзгi оқу)   адам     х             х 
</w:t>
      </w:r>
    </w:p>
    <w:p>
      <w:pPr>
        <w:spacing w:after="0"/>
        <w:ind w:left="0"/>
        <w:jc w:val="both"/>
      </w:pPr>
      <w:r>
        <w:rPr>
          <w:rFonts w:ascii="Times New Roman"/>
          <w:b w:val="false"/>
          <w:i w:val="false"/>
          <w:color w:val="000000"/>
          <w:sz w:val="28"/>
        </w:rPr>
        <w:t>
           341    магистратура (сырттай оқу)    адам     х             х
</w:t>
      </w:r>
    </w:p>
    <w:p>
      <w:pPr>
        <w:spacing w:after="0"/>
        <w:ind w:left="0"/>
        <w:jc w:val="both"/>
      </w:pPr>
      <w:r>
        <w:rPr>
          <w:rFonts w:ascii="Times New Roman"/>
          <w:b w:val="false"/>
          <w:i w:val="false"/>
          <w:color w:val="000000"/>
          <w:sz w:val="28"/>
        </w:rPr>
        <w:t>
           350    өндiрiстен қол үзiп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360    докторантура                  адам     х             х
</w:t>
      </w:r>
    </w:p>
    <w:p>
      <w:pPr>
        <w:spacing w:after="0"/>
        <w:ind w:left="0"/>
        <w:jc w:val="both"/>
      </w:pPr>
      <w:r>
        <w:rPr>
          <w:rFonts w:ascii="Times New Roman"/>
          <w:b w:val="false"/>
          <w:i w:val="false"/>
          <w:color w:val="000000"/>
          <w:sz w:val="28"/>
        </w:rPr>
        <w:t>
     420          Оқу мерзiмi аяқталғанға       адам     х             х 
</w:t>
      </w:r>
    </w:p>
    <w:p>
      <w:pPr>
        <w:spacing w:after="0"/>
        <w:ind w:left="0"/>
        <w:jc w:val="both"/>
      </w:pPr>
      <w:r>
        <w:rPr>
          <w:rFonts w:ascii="Times New Roman"/>
          <w:b w:val="false"/>
          <w:i w:val="false"/>
          <w:color w:val="000000"/>
          <w:sz w:val="28"/>
        </w:rPr>
        <w:t>
                  дейiн шығып қалғандар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324    шетел студенттерi             адам     х             х
</w:t>
      </w:r>
    </w:p>
    <w:p>
      <w:pPr>
        <w:spacing w:after="0"/>
        <w:ind w:left="0"/>
        <w:jc w:val="both"/>
      </w:pPr>
      <w:r>
        <w:rPr>
          <w:rFonts w:ascii="Times New Roman"/>
          <w:b w:val="false"/>
          <w:i w:val="false"/>
          <w:color w:val="000000"/>
          <w:sz w:val="28"/>
        </w:rPr>
        <w:t>
           340    магистратура (күндiзгi оқу)   адам     х             х
</w:t>
      </w:r>
    </w:p>
    <w:p>
      <w:pPr>
        <w:spacing w:after="0"/>
        <w:ind w:left="0"/>
        <w:jc w:val="both"/>
      </w:pPr>
      <w:r>
        <w:rPr>
          <w:rFonts w:ascii="Times New Roman"/>
          <w:b w:val="false"/>
          <w:i w:val="false"/>
          <w:color w:val="000000"/>
          <w:sz w:val="28"/>
        </w:rPr>
        <w:t>
           341    магистратура (сырттай оқу)    адам     х             х 
</w:t>
      </w:r>
    </w:p>
    <w:p>
      <w:pPr>
        <w:spacing w:after="0"/>
        <w:ind w:left="0"/>
        <w:jc w:val="both"/>
      </w:pPr>
      <w:r>
        <w:rPr>
          <w:rFonts w:ascii="Times New Roman"/>
          <w:b w:val="false"/>
          <w:i w:val="false"/>
          <w:color w:val="000000"/>
          <w:sz w:val="28"/>
        </w:rPr>
        <w:t>
           350    өндiрiстен қол үзiп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421          Басқа оқу орындарынан ауысып  адам     х             х 
</w:t>
      </w:r>
    </w:p>
    <w:p>
      <w:pPr>
        <w:spacing w:after="0"/>
        <w:ind w:left="0"/>
        <w:jc w:val="both"/>
      </w:pPr>
      <w:r>
        <w:rPr>
          <w:rFonts w:ascii="Times New Roman"/>
          <w:b w:val="false"/>
          <w:i w:val="false"/>
          <w:color w:val="000000"/>
          <w:sz w:val="28"/>
        </w:rPr>
        <w:t>
                  келген, оқу орнының ішiнде 
</w:t>
      </w:r>
    </w:p>
    <w:p>
      <w:pPr>
        <w:spacing w:after="0"/>
        <w:ind w:left="0"/>
        <w:jc w:val="both"/>
      </w:pPr>
      <w:r>
        <w:rPr>
          <w:rFonts w:ascii="Times New Roman"/>
          <w:b w:val="false"/>
          <w:i w:val="false"/>
          <w:color w:val="000000"/>
          <w:sz w:val="28"/>
        </w:rPr>
        <w:t>
                  оқытудың басқа түрлерiнен 
</w:t>
      </w:r>
    </w:p>
    <w:p>
      <w:pPr>
        <w:spacing w:after="0"/>
        <w:ind w:left="0"/>
        <w:jc w:val="both"/>
      </w:pPr>
      <w:r>
        <w:rPr>
          <w:rFonts w:ascii="Times New Roman"/>
          <w:b w:val="false"/>
          <w:i w:val="false"/>
          <w:color w:val="000000"/>
          <w:sz w:val="28"/>
        </w:rPr>
        <w:t>
                  ауысқан және қайта 
</w:t>
      </w:r>
    </w:p>
    <w:p>
      <w:pPr>
        <w:spacing w:after="0"/>
        <w:ind w:left="0"/>
        <w:jc w:val="both"/>
      </w:pPr>
      <w:r>
        <w:rPr>
          <w:rFonts w:ascii="Times New Roman"/>
          <w:b w:val="false"/>
          <w:i w:val="false"/>
          <w:color w:val="000000"/>
          <w:sz w:val="28"/>
        </w:rPr>
        <w:t>
                  орналасқандар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324    шетел студенттерi             адам     х             х 
</w:t>
      </w:r>
    </w:p>
    <w:p>
      <w:pPr>
        <w:spacing w:after="0"/>
        <w:ind w:left="0"/>
        <w:jc w:val="both"/>
      </w:pPr>
      <w:r>
        <w:rPr>
          <w:rFonts w:ascii="Times New Roman"/>
          <w:b w:val="false"/>
          <w:i w:val="false"/>
          <w:color w:val="000000"/>
          <w:sz w:val="28"/>
        </w:rPr>
        <w:t>
           340    магистратура (күндiзгi оқу)   адам     х             х
</w:t>
      </w:r>
    </w:p>
    <w:p>
      <w:pPr>
        <w:spacing w:after="0"/>
        <w:ind w:left="0"/>
        <w:jc w:val="both"/>
      </w:pPr>
      <w:r>
        <w:rPr>
          <w:rFonts w:ascii="Times New Roman"/>
          <w:b w:val="false"/>
          <w:i w:val="false"/>
          <w:color w:val="000000"/>
          <w:sz w:val="28"/>
        </w:rPr>
        <w:t>
           341    магистратура (сырттай оқу)    адам     х             х  
</w:t>
      </w:r>
    </w:p>
    <w:p>
      <w:pPr>
        <w:spacing w:after="0"/>
        <w:ind w:left="0"/>
        <w:jc w:val="both"/>
      </w:pPr>
      <w:r>
        <w:rPr>
          <w:rFonts w:ascii="Times New Roman"/>
          <w:b w:val="false"/>
          <w:i w:val="false"/>
          <w:color w:val="000000"/>
          <w:sz w:val="28"/>
        </w:rPr>
        <w:t>
           350    өндiрiстен қол үзiп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360    докторантура                  адам     х             х
</w:t>
      </w:r>
    </w:p>
    <w:p>
      <w:pPr>
        <w:spacing w:after="0"/>
        <w:ind w:left="0"/>
        <w:jc w:val="both"/>
      </w:pPr>
      <w:r>
        <w:rPr>
          <w:rFonts w:ascii="Times New Roman"/>
          <w:b w:val="false"/>
          <w:i w:val="false"/>
          <w:color w:val="000000"/>
          <w:sz w:val="28"/>
        </w:rPr>
        <w:t>
     422          Оқу орнының iшiнде басқа оқу  адам     х             х
</w:t>
      </w:r>
    </w:p>
    <w:p>
      <w:pPr>
        <w:spacing w:after="0"/>
        <w:ind w:left="0"/>
        <w:jc w:val="both"/>
      </w:pPr>
      <w:r>
        <w:rPr>
          <w:rFonts w:ascii="Times New Roman"/>
          <w:b w:val="false"/>
          <w:i w:val="false"/>
          <w:color w:val="000000"/>
          <w:sz w:val="28"/>
        </w:rPr>
        <w:t>
                  орындарына және оқытудың  
</w:t>
      </w:r>
    </w:p>
    <w:p>
      <w:pPr>
        <w:spacing w:after="0"/>
        <w:ind w:left="0"/>
        <w:jc w:val="both"/>
      </w:pPr>
      <w:r>
        <w:rPr>
          <w:rFonts w:ascii="Times New Roman"/>
          <w:b w:val="false"/>
          <w:i w:val="false"/>
          <w:color w:val="000000"/>
          <w:sz w:val="28"/>
        </w:rPr>
        <w:t>
                  басқа түрлерiне ауысқандары
</w:t>
      </w:r>
    </w:p>
    <w:p>
      <w:pPr>
        <w:spacing w:after="0"/>
        <w:ind w:left="0"/>
        <w:jc w:val="both"/>
      </w:pPr>
      <w:r>
        <w:rPr>
          <w:rFonts w:ascii="Times New Roman"/>
          <w:b w:val="false"/>
          <w:i w:val="false"/>
          <w:color w:val="000000"/>
          <w:sz w:val="28"/>
        </w:rPr>
        <w:t>
           321    күндізгі оқу                  адам     х             х 
</w:t>
      </w:r>
    </w:p>
    <w:p>
      <w:pPr>
        <w:spacing w:after="0"/>
        <w:ind w:left="0"/>
        <w:jc w:val="both"/>
      </w:pPr>
      <w:r>
        <w:rPr>
          <w:rFonts w:ascii="Times New Roman"/>
          <w:b w:val="false"/>
          <w:i w:val="false"/>
          <w:color w:val="000000"/>
          <w:sz w:val="28"/>
        </w:rPr>
        <w:t>
           322    кешкi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324    шетел студенттерi             адам     х             х
</w:t>
      </w:r>
    </w:p>
    <w:p>
      <w:pPr>
        <w:spacing w:after="0"/>
        <w:ind w:left="0"/>
        <w:jc w:val="both"/>
      </w:pPr>
      <w:r>
        <w:rPr>
          <w:rFonts w:ascii="Times New Roman"/>
          <w:b w:val="false"/>
          <w:i w:val="false"/>
          <w:color w:val="000000"/>
          <w:sz w:val="28"/>
        </w:rPr>
        <w:t>
           340    магистратура (күндiзгi оқу)   адам     х             х
</w:t>
      </w:r>
    </w:p>
    <w:p>
      <w:pPr>
        <w:spacing w:after="0"/>
        <w:ind w:left="0"/>
        <w:jc w:val="both"/>
      </w:pPr>
      <w:r>
        <w:rPr>
          <w:rFonts w:ascii="Times New Roman"/>
          <w:b w:val="false"/>
          <w:i w:val="false"/>
          <w:color w:val="000000"/>
          <w:sz w:val="28"/>
        </w:rPr>
        <w:t>
           341    магистратура (сырттай оқу)    адам     х             х
</w:t>
      </w:r>
    </w:p>
    <w:p>
      <w:pPr>
        <w:spacing w:after="0"/>
        <w:ind w:left="0"/>
        <w:jc w:val="both"/>
      </w:pPr>
      <w:r>
        <w:rPr>
          <w:rFonts w:ascii="Times New Roman"/>
          <w:b w:val="false"/>
          <w:i w:val="false"/>
          <w:color w:val="000000"/>
          <w:sz w:val="28"/>
        </w:rPr>
        <w:t>
           350    өндірiстен қол үзiп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351    өндiрiстен қол үзбей оқитын   адам     х             х
</w:t>
      </w:r>
    </w:p>
    <w:p>
      <w:pPr>
        <w:spacing w:after="0"/>
        <w:ind w:left="0"/>
        <w:jc w:val="both"/>
      </w:pPr>
      <w:r>
        <w:rPr>
          <w:rFonts w:ascii="Times New Roman"/>
          <w:b w:val="false"/>
          <w:i w:val="false"/>
          <w:color w:val="000000"/>
          <w:sz w:val="28"/>
        </w:rPr>
        <w:t>
                  аспиранттар
</w:t>
      </w:r>
    </w:p>
    <w:p>
      <w:pPr>
        <w:spacing w:after="0"/>
        <w:ind w:left="0"/>
        <w:jc w:val="both"/>
      </w:pPr>
      <w:r>
        <w:rPr>
          <w:rFonts w:ascii="Times New Roman"/>
          <w:b w:val="false"/>
          <w:i w:val="false"/>
          <w:color w:val="000000"/>
          <w:sz w:val="28"/>
        </w:rPr>
        <w:t>
           360    докторантура                  адам     х             х
</w:t>
      </w:r>
    </w:p>
    <w:p>
      <w:pPr>
        <w:spacing w:after="0"/>
        <w:ind w:left="0"/>
        <w:jc w:val="both"/>
      </w:pPr>
      <w:r>
        <w:rPr>
          <w:rFonts w:ascii="Times New Roman"/>
          <w:b w:val="false"/>
          <w:i w:val="false"/>
          <w:color w:val="000000"/>
          <w:sz w:val="28"/>
        </w:rPr>
        <w:t>
     430          Бюджет қаражаты есебiнен      адам
</w:t>
      </w:r>
    </w:p>
    <w:p>
      <w:pPr>
        <w:spacing w:after="0"/>
        <w:ind w:left="0"/>
        <w:jc w:val="both"/>
      </w:pPr>
      <w:r>
        <w:rPr>
          <w:rFonts w:ascii="Times New Roman"/>
          <w:b w:val="false"/>
          <w:i w:val="false"/>
          <w:color w:val="000000"/>
          <w:sz w:val="28"/>
        </w:rPr>
        <w:t>
                  ұсталатын стипендияттар
</w:t>
      </w:r>
    </w:p>
    <w:p>
      <w:pPr>
        <w:spacing w:after="0"/>
        <w:ind w:left="0"/>
        <w:jc w:val="both"/>
      </w:pPr>
      <w:r>
        <w:rPr>
          <w:rFonts w:ascii="Times New Roman"/>
          <w:b w:val="false"/>
          <w:i w:val="false"/>
          <w:color w:val="000000"/>
          <w:sz w:val="28"/>
        </w:rPr>
        <w:t>
     440          Жатақханадағы орындардың      саны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441          жатақханада тұратын оқушы.    адам
</w:t>
      </w:r>
    </w:p>
    <w:p>
      <w:pPr>
        <w:spacing w:after="0"/>
        <w:ind w:left="0"/>
        <w:jc w:val="both"/>
      </w:pPr>
      <w:r>
        <w:rPr>
          <w:rFonts w:ascii="Times New Roman"/>
          <w:b w:val="false"/>
          <w:i w:val="false"/>
          <w:color w:val="000000"/>
          <w:sz w:val="28"/>
        </w:rPr>
        <w:t>
                  лардың саны
</w:t>
      </w:r>
    </w:p>
    <w:p>
      <w:pPr>
        <w:spacing w:after="0"/>
        <w:ind w:left="0"/>
        <w:jc w:val="both"/>
      </w:pPr>
      <w:r>
        <w:rPr>
          <w:rFonts w:ascii="Times New Roman"/>
          <w:b w:val="false"/>
          <w:i w:val="false"/>
          <w:color w:val="000000"/>
          <w:sz w:val="28"/>
        </w:rPr>
        <w:t>
     450          ЖОО жанындағы алдын ала       адам
</w:t>
      </w:r>
    </w:p>
    <w:p>
      <w:pPr>
        <w:spacing w:after="0"/>
        <w:ind w:left="0"/>
        <w:jc w:val="both"/>
      </w:pPr>
      <w:r>
        <w:rPr>
          <w:rFonts w:ascii="Times New Roman"/>
          <w:b w:val="false"/>
          <w:i w:val="false"/>
          <w:color w:val="000000"/>
          <w:sz w:val="28"/>
        </w:rPr>
        <w:t>
                  даярлау бөлiмшелерiндегі
</w:t>
      </w:r>
    </w:p>
    <w:p>
      <w:pPr>
        <w:spacing w:after="0"/>
        <w:ind w:left="0"/>
        <w:jc w:val="both"/>
      </w:pPr>
      <w:r>
        <w:rPr>
          <w:rFonts w:ascii="Times New Roman"/>
          <w:b w:val="false"/>
          <w:i w:val="false"/>
          <w:color w:val="000000"/>
          <w:sz w:val="28"/>
        </w:rPr>
        <w:t>
                  оқушылардың саны 
</w:t>
      </w:r>
    </w:p>
    <w:p>
      <w:pPr>
        <w:spacing w:after="0"/>
        <w:ind w:left="0"/>
        <w:jc w:val="both"/>
      </w:pPr>
      <w:r>
        <w:rPr>
          <w:rFonts w:ascii="Times New Roman"/>
          <w:b w:val="false"/>
          <w:i w:val="false"/>
          <w:color w:val="000000"/>
          <w:sz w:val="28"/>
        </w:rPr>
        <w:t>
                  (күндiзгi оқу)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ЖОО толтырады
</w:t>
      </w:r>
    </w:p>
    <w:p>
      <w:pPr>
        <w:spacing w:after="0"/>
        <w:ind w:left="0"/>
        <w:jc w:val="both"/>
      </w:pPr>
      <w:r>
        <w:rPr>
          <w:rFonts w:ascii="Times New Roman"/>
          <w:b w:val="false"/>
          <w:i w:val="false"/>
          <w:color w:val="000000"/>
          <w:sz w:val="28"/>
        </w:rPr>
        <w:t>
                                                               1-18-нысан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200    басқарма аппараты             бірлік
</w:t>
      </w:r>
    </w:p>
    <w:p>
      <w:pPr>
        <w:spacing w:after="0"/>
        <w:ind w:left="0"/>
        <w:jc w:val="both"/>
      </w:pPr>
      <w:r>
        <w:rPr>
          <w:rFonts w:ascii="Times New Roman"/>
          <w:b w:val="false"/>
          <w:i w:val="false"/>
          <w:color w:val="000000"/>
          <w:sz w:val="28"/>
        </w:rPr>
        <w:t>
           260    әскери қызметшiлер            бірлік
</w:t>
      </w:r>
    </w:p>
    <w:p>
      <w:pPr>
        <w:spacing w:after="0"/>
        <w:ind w:left="0"/>
        <w:jc w:val="both"/>
      </w:pPr>
      <w:r>
        <w:rPr>
          <w:rFonts w:ascii="Times New Roman"/>
          <w:b w:val="false"/>
          <w:i w:val="false"/>
          <w:color w:val="000000"/>
          <w:sz w:val="28"/>
        </w:rPr>
        <w:t>
           261    жедел қызметтің әскери        бірлік
</w:t>
      </w:r>
    </w:p>
    <w:p>
      <w:pPr>
        <w:spacing w:after="0"/>
        <w:ind w:left="0"/>
        <w:jc w:val="both"/>
      </w:pPr>
      <w:r>
        <w:rPr>
          <w:rFonts w:ascii="Times New Roman"/>
          <w:b w:val="false"/>
          <w:i w:val="false"/>
          <w:color w:val="000000"/>
          <w:sz w:val="28"/>
        </w:rPr>
        <w:t>
                  қызметшiлерi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ерiктi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200    басқарма аппараты             теңге    х      х
</w:t>
      </w:r>
    </w:p>
    <w:p>
      <w:pPr>
        <w:spacing w:after="0"/>
        <w:ind w:left="0"/>
        <w:jc w:val="both"/>
      </w:pPr>
      <w:r>
        <w:rPr>
          <w:rFonts w:ascii="Times New Roman"/>
          <w:b w:val="false"/>
          <w:i w:val="false"/>
          <w:color w:val="000000"/>
          <w:sz w:val="28"/>
        </w:rPr>
        <w:t>
           260    әскери қызметшiлер            теңге    х      х         
</w:t>
      </w:r>
    </w:p>
    <w:p>
      <w:pPr>
        <w:spacing w:after="0"/>
        <w:ind w:left="0"/>
        <w:jc w:val="both"/>
      </w:pPr>
      <w:r>
        <w:rPr>
          <w:rFonts w:ascii="Times New Roman"/>
          <w:b w:val="false"/>
          <w:i w:val="false"/>
          <w:color w:val="000000"/>
          <w:sz w:val="28"/>
        </w:rPr>
        <w:t>
           261    жедел қызметтiң әскери        теңге    х      х
</w:t>
      </w:r>
    </w:p>
    <w:p>
      <w:pPr>
        <w:spacing w:after="0"/>
        <w:ind w:left="0"/>
        <w:jc w:val="both"/>
      </w:pPr>
      <w:r>
        <w:rPr>
          <w:rFonts w:ascii="Times New Roman"/>
          <w:b w:val="false"/>
          <w:i w:val="false"/>
          <w:color w:val="000000"/>
          <w:sz w:val="28"/>
        </w:rPr>
        <w:t>
                  қызметшiлерi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ерiктi жалдама құрам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қызметтік жеңiл автомобиль.   саны                   х
</w:t>
      </w:r>
    </w:p>
    <w:p>
      <w:pPr>
        <w:spacing w:after="0"/>
        <w:ind w:left="0"/>
        <w:jc w:val="both"/>
      </w:pPr>
      <w:r>
        <w:rPr>
          <w:rFonts w:ascii="Times New Roman"/>
          <w:b w:val="false"/>
          <w:i w:val="false"/>
          <w:color w:val="000000"/>
          <w:sz w:val="28"/>
        </w:rPr>
        <w:t>
                  дердің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беретiн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ҰҚк-нің, Бас прокуратураның, Кеден комитетінің, Салық 
</w:t>
      </w:r>
    </w:p>
    <w:p>
      <w:pPr>
        <w:spacing w:after="0"/>
        <w:ind w:left="0"/>
        <w:jc w:val="both"/>
      </w:pPr>
      <w:r>
        <w:rPr>
          <w:rFonts w:ascii="Times New Roman"/>
          <w:b w:val="false"/>
          <w:i w:val="false"/>
          <w:color w:val="000000"/>
          <w:sz w:val="28"/>
        </w:rPr>
        <w:t>
полициясы комитетінің, Ішкі істердің, ҚР төтенше жағдайлар агенттігінің 
</w:t>
      </w:r>
    </w:p>
    <w:p>
      <w:pPr>
        <w:spacing w:after="0"/>
        <w:ind w:left="0"/>
        <w:jc w:val="both"/>
      </w:pPr>
      <w:r>
        <w:rPr>
          <w:rFonts w:ascii="Times New Roman"/>
          <w:b w:val="false"/>
          <w:i w:val="false"/>
          <w:color w:val="000000"/>
          <w:sz w:val="28"/>
        </w:rPr>
        <w:t>
(өрт қызметі, суда-құтқару қызметі, жедел-құтқару жасағы, жедел әрекет ету 
</w:t>
      </w:r>
    </w:p>
    <w:p>
      <w:pPr>
        <w:spacing w:after="0"/>
        <w:ind w:left="0"/>
        <w:jc w:val="both"/>
      </w:pPr>
      <w:r>
        <w:rPr>
          <w:rFonts w:ascii="Times New Roman"/>
          <w:b w:val="false"/>
          <w:i w:val="false"/>
          <w:color w:val="000000"/>
          <w:sz w:val="28"/>
        </w:rPr>
        <w:t>
жасағы, әскери бөлімдер) құқық қорғау органдары (әскери комиссариаттар, 
</w:t>
      </w:r>
    </w:p>
    <w:p>
      <w:pPr>
        <w:spacing w:after="0"/>
        <w:ind w:left="0"/>
        <w:jc w:val="both"/>
      </w:pPr>
      <w:r>
        <w:rPr>
          <w:rFonts w:ascii="Times New Roman"/>
          <w:b w:val="false"/>
          <w:i w:val="false"/>
          <w:color w:val="000000"/>
          <w:sz w:val="28"/>
        </w:rPr>
        <w:t>
әскери бөлімдер), сондай-ақ Президенттің күзет қызметі, Республикалық 
</w:t>
      </w:r>
    </w:p>
    <w:p>
      <w:pPr>
        <w:spacing w:after="0"/>
        <w:ind w:left="0"/>
        <w:jc w:val="both"/>
      </w:pPr>
      <w:r>
        <w:rPr>
          <w:rFonts w:ascii="Times New Roman"/>
          <w:b w:val="false"/>
          <w:i w:val="false"/>
          <w:color w:val="000000"/>
          <w:sz w:val="28"/>
        </w:rPr>
        <w:t>
Ұлан толтырады.
</w:t>
      </w:r>
    </w:p>
    <w:p>
      <w:pPr>
        <w:spacing w:after="0"/>
        <w:ind w:left="0"/>
        <w:jc w:val="both"/>
      </w:pPr>
      <w:r>
        <w:rPr>
          <w:rFonts w:ascii="Times New Roman"/>
          <w:b w:val="false"/>
          <w:i w:val="false"/>
          <w:color w:val="000000"/>
          <w:sz w:val="28"/>
        </w:rPr>
        <w:t>
                                                               1-19-нысан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ерікті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ерiкті жалдама құрам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қызметтік жеңiл автомобиль.   саны                   х   
</w:t>
      </w:r>
    </w:p>
    <w:p>
      <w:pPr>
        <w:spacing w:after="0"/>
        <w:ind w:left="0"/>
        <w:jc w:val="both"/>
      </w:pPr>
      <w:r>
        <w:rPr>
          <w:rFonts w:ascii="Times New Roman"/>
          <w:b w:val="false"/>
          <w:i w:val="false"/>
          <w:color w:val="000000"/>
          <w:sz w:val="28"/>
        </w:rPr>
        <w:t>
                  дердiң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беретiн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Арнайы көрсеткіштер             х      х      х
</w:t>
      </w:r>
    </w:p>
    <w:p>
      <w:pPr>
        <w:spacing w:after="0"/>
        <w:ind w:left="0"/>
        <w:jc w:val="both"/>
      </w:pPr>
      <w:r>
        <w:rPr>
          <w:rFonts w:ascii="Times New Roman"/>
          <w:b w:val="false"/>
          <w:i w:val="false"/>
          <w:color w:val="000000"/>
          <w:sz w:val="28"/>
        </w:rPr>
        <w:t>
     600          Жылына мекеменiң жұмыс iстеу  күндері  х      х          
</w:t>
      </w:r>
    </w:p>
    <w:p>
      <w:pPr>
        <w:spacing w:after="0"/>
        <w:ind w:left="0"/>
        <w:jc w:val="both"/>
      </w:pPr>
      <w:r>
        <w:rPr>
          <w:rFonts w:ascii="Times New Roman"/>
          <w:b w:val="false"/>
          <w:i w:val="false"/>
          <w:color w:val="000000"/>
          <w:sz w:val="28"/>
        </w:rPr>
        <w:t>
                  күндерi
</w:t>
      </w:r>
    </w:p>
    <w:p>
      <w:pPr>
        <w:spacing w:after="0"/>
        <w:ind w:left="0"/>
        <w:jc w:val="both"/>
      </w:pPr>
      <w:r>
        <w:rPr>
          <w:rFonts w:ascii="Times New Roman"/>
          <w:b w:val="false"/>
          <w:i w:val="false"/>
          <w:color w:val="000000"/>
          <w:sz w:val="28"/>
        </w:rPr>
        <w:t>
     700          Оқшаулау орнын толтыру лимитi адам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нысанды түзеу мекемелері мен тергеу изоляторлары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1-20-нысан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ерікті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ерiкті жалдама құрам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қызметтiк жеңiл автомобиль.   саны                   х
</w:t>
      </w:r>
    </w:p>
    <w:p>
      <w:pPr>
        <w:spacing w:after="0"/>
        <w:ind w:left="0"/>
        <w:jc w:val="both"/>
      </w:pPr>
      <w:r>
        <w:rPr>
          <w:rFonts w:ascii="Times New Roman"/>
          <w:b w:val="false"/>
          <w:i w:val="false"/>
          <w:color w:val="000000"/>
          <w:sz w:val="28"/>
        </w:rPr>
        <w:t>
                  дердiң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берiлетiн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2                       Арнайы көрсеткiштер              х      х      х
</w:t>
      </w:r>
    </w:p>
    <w:p>
      <w:pPr>
        <w:spacing w:after="0"/>
        <w:ind w:left="0"/>
        <w:jc w:val="both"/>
      </w:pPr>
      <w:r>
        <w:rPr>
          <w:rFonts w:ascii="Times New Roman"/>
          <w:b w:val="false"/>
          <w:i w:val="false"/>
          <w:color w:val="000000"/>
          <w:sz w:val="28"/>
        </w:rPr>
        <w:t>
     610          Төсектердiң саны              саны 
</w:t>
      </w:r>
    </w:p>
    <w:p>
      <w:pPr>
        <w:spacing w:after="0"/>
        <w:ind w:left="0"/>
        <w:jc w:val="both"/>
      </w:pPr>
      <w:r>
        <w:rPr>
          <w:rFonts w:ascii="Times New Roman"/>
          <w:b w:val="false"/>
          <w:i w:val="false"/>
          <w:color w:val="000000"/>
          <w:sz w:val="28"/>
        </w:rPr>
        <w:t>
     710          Тұтқындалған адамдардың саны  адам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нысанды медициналық айықтырғыштар, арнайы қабылдау орындары 
</w:t>
      </w:r>
    </w:p>
    <w:p>
      <w:pPr>
        <w:spacing w:after="0"/>
        <w:ind w:left="0"/>
        <w:jc w:val="both"/>
      </w:pPr>
      <w:r>
        <w:rPr>
          <w:rFonts w:ascii="Times New Roman"/>
          <w:b w:val="false"/>
          <w:i w:val="false"/>
          <w:color w:val="000000"/>
          <w:sz w:val="28"/>
        </w:rPr>
        <w:t>
және қабылданғандарды бөлу орындары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1-21-нысан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ерікті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ерiкті жалдама құрам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берілетiн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сыртқа текше алаңы текше м.               х
</w:t>
      </w:r>
    </w:p>
    <w:p>
      <w:pPr>
        <w:spacing w:after="0"/>
        <w:ind w:left="0"/>
        <w:jc w:val="both"/>
      </w:pPr>
      <w:r>
        <w:rPr>
          <w:rFonts w:ascii="Times New Roman"/>
          <w:b w:val="false"/>
          <w:i w:val="false"/>
          <w:color w:val="000000"/>
          <w:sz w:val="28"/>
        </w:rPr>
        <w:t>
                       Арнайы көрсеткiштер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300    мектепке дейiнгi жас          адам
</w:t>
      </w:r>
    </w:p>
    <w:p>
      <w:pPr>
        <w:spacing w:after="0"/>
        <w:ind w:left="0"/>
        <w:jc w:val="both"/>
      </w:pPr>
      <w:r>
        <w:rPr>
          <w:rFonts w:ascii="Times New Roman"/>
          <w:b w:val="false"/>
          <w:i w:val="false"/>
          <w:color w:val="000000"/>
          <w:sz w:val="28"/>
        </w:rPr>
        <w:t>
           301    мектеп жасы                   адам
</w:t>
      </w:r>
    </w:p>
    <w:p>
      <w:pPr>
        <w:spacing w:after="0"/>
        <w:ind w:left="0"/>
        <w:jc w:val="both"/>
      </w:pPr>
      <w:r>
        <w:rPr>
          <w:rFonts w:ascii="Times New Roman"/>
          <w:b w:val="false"/>
          <w:i w:val="false"/>
          <w:color w:val="000000"/>
          <w:sz w:val="28"/>
        </w:rPr>
        <w:t>
     311          Жылына балалардың келiп       күндері  х      х 
</w:t>
      </w:r>
    </w:p>
    <w:p>
      <w:pPr>
        <w:spacing w:after="0"/>
        <w:ind w:left="0"/>
        <w:jc w:val="both"/>
      </w:pPr>
      <w:r>
        <w:rPr>
          <w:rFonts w:ascii="Times New Roman"/>
          <w:b w:val="false"/>
          <w:i w:val="false"/>
          <w:color w:val="000000"/>
          <w:sz w:val="28"/>
        </w:rPr>
        <w:t>
                  түсу күнi
</w:t>
      </w:r>
    </w:p>
    <w:p>
      <w:pPr>
        <w:spacing w:after="0"/>
        <w:ind w:left="0"/>
        <w:jc w:val="both"/>
      </w:pPr>
      <w:r>
        <w:rPr>
          <w:rFonts w:ascii="Times New Roman"/>
          <w:b w:val="false"/>
          <w:i w:val="false"/>
          <w:color w:val="000000"/>
          <w:sz w:val="28"/>
        </w:rPr>
        <w:t>
           300    мектеп жасына дейiн           күндері  х      х
</w:t>
      </w:r>
    </w:p>
    <w:p>
      <w:pPr>
        <w:spacing w:after="0"/>
        <w:ind w:left="0"/>
        <w:jc w:val="both"/>
      </w:pPr>
      <w:r>
        <w:rPr>
          <w:rFonts w:ascii="Times New Roman"/>
          <w:b w:val="false"/>
          <w:i w:val="false"/>
          <w:color w:val="000000"/>
          <w:sz w:val="28"/>
        </w:rPr>
        <w:t>
           301    мектеп жасы                   күндері  х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кәмелеттік жасқа толғандарды уақытша оқшаулау, бейімдеу 
</w:t>
      </w:r>
    </w:p>
    <w:p>
      <w:pPr>
        <w:spacing w:after="0"/>
        <w:ind w:left="0"/>
        <w:jc w:val="both"/>
      </w:pPr>
      <w:r>
        <w:rPr>
          <w:rFonts w:ascii="Times New Roman"/>
          <w:b w:val="false"/>
          <w:i w:val="false"/>
          <w:color w:val="000000"/>
          <w:sz w:val="28"/>
        </w:rPr>
        <w:t>
және сауықтыру орталығы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1-22-нысан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260    әскери қызметшiлер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ерiктi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260    әскери қызметшiлер            теңге    х      х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ерiктi жалдама құрам          теңге    х      х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беретiн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көрсеткiштер              х      х      х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310    жеткiншек                     адам
</w:t>
      </w:r>
    </w:p>
    <w:p>
      <w:pPr>
        <w:spacing w:after="0"/>
        <w:ind w:left="0"/>
        <w:jc w:val="both"/>
      </w:pPr>
      <w:r>
        <w:rPr>
          <w:rFonts w:ascii="Times New Roman"/>
          <w:b w:val="false"/>
          <w:i w:val="false"/>
          <w:color w:val="000000"/>
          <w:sz w:val="28"/>
        </w:rPr>
        <w:t>
           311    қыз балалар                   адам
</w:t>
      </w:r>
    </w:p>
    <w:p>
      <w:pPr>
        <w:spacing w:after="0"/>
        <w:ind w:left="0"/>
        <w:jc w:val="both"/>
      </w:pPr>
      <w:r>
        <w:rPr>
          <w:rFonts w:ascii="Times New Roman"/>
          <w:b w:val="false"/>
          <w:i w:val="false"/>
          <w:color w:val="000000"/>
          <w:sz w:val="28"/>
        </w:rPr>
        <w:t>
           320    стипендиаттар                 адам
</w:t>
      </w:r>
    </w:p>
    <w:p>
      <w:pPr>
        <w:spacing w:after="0"/>
        <w:ind w:left="0"/>
        <w:jc w:val="both"/>
      </w:pPr>
      <w:r>
        <w:rPr>
          <w:rFonts w:ascii="Times New Roman"/>
          <w:b w:val="false"/>
          <w:i w:val="false"/>
          <w:color w:val="000000"/>
          <w:sz w:val="28"/>
        </w:rPr>
        <w:t>
     321          Жыл ішiнде балалардың         күндері  х      х
</w:t>
      </w:r>
    </w:p>
    <w:p>
      <w:pPr>
        <w:spacing w:after="0"/>
        <w:ind w:left="0"/>
        <w:jc w:val="both"/>
      </w:pPr>
      <w:r>
        <w:rPr>
          <w:rFonts w:ascii="Times New Roman"/>
          <w:b w:val="false"/>
          <w:i w:val="false"/>
          <w:color w:val="000000"/>
          <w:sz w:val="28"/>
        </w:rPr>
        <w:t>
                  болған күндерi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нысанды БМ, ІІМ, ҰҚК орта-арнайы оқу орындары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210    профессорлық-оқытушылық       бірлік
</w:t>
      </w:r>
    </w:p>
    <w:p>
      <w:pPr>
        <w:spacing w:after="0"/>
        <w:ind w:left="0"/>
        <w:jc w:val="both"/>
      </w:pPr>
      <w:r>
        <w:rPr>
          <w:rFonts w:ascii="Times New Roman"/>
          <w:b w:val="false"/>
          <w:i w:val="false"/>
          <w:color w:val="000000"/>
          <w:sz w:val="28"/>
        </w:rPr>
        <w:t>
                  құрам (қосымша жұмыс 
</w:t>
      </w:r>
    </w:p>
    <w:p>
      <w:pPr>
        <w:spacing w:after="0"/>
        <w:ind w:left="0"/>
        <w:jc w:val="both"/>
      </w:pPr>
      <w:r>
        <w:rPr>
          <w:rFonts w:ascii="Times New Roman"/>
          <w:b w:val="false"/>
          <w:i w:val="false"/>
          <w:color w:val="000000"/>
          <w:sz w:val="28"/>
        </w:rPr>
        <w:t>
                  істейтіндерді қоса алғанда)  
</w:t>
      </w:r>
    </w:p>
    <w:p>
      <w:pPr>
        <w:spacing w:after="0"/>
        <w:ind w:left="0"/>
        <w:jc w:val="both"/>
      </w:pPr>
      <w:r>
        <w:rPr>
          <w:rFonts w:ascii="Times New Roman"/>
          <w:b w:val="false"/>
          <w:i w:val="false"/>
          <w:color w:val="000000"/>
          <w:sz w:val="28"/>
        </w:rPr>
        <w:t>
           260    әскери қызметшілер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ерікті жалдама құрам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210    профессорлық-оқытушылық       теңге    х      х
</w:t>
      </w:r>
    </w:p>
    <w:p>
      <w:pPr>
        <w:spacing w:after="0"/>
        <w:ind w:left="0"/>
        <w:jc w:val="both"/>
      </w:pPr>
      <w:r>
        <w:rPr>
          <w:rFonts w:ascii="Times New Roman"/>
          <w:b w:val="false"/>
          <w:i w:val="false"/>
          <w:color w:val="000000"/>
          <w:sz w:val="28"/>
        </w:rPr>
        <w:t>
                  құрам (қосымша жұмыс 
</w:t>
      </w:r>
    </w:p>
    <w:p>
      <w:pPr>
        <w:spacing w:after="0"/>
        <w:ind w:left="0"/>
        <w:jc w:val="both"/>
      </w:pPr>
      <w:r>
        <w:rPr>
          <w:rFonts w:ascii="Times New Roman"/>
          <w:b w:val="false"/>
          <w:i w:val="false"/>
          <w:color w:val="000000"/>
          <w:sz w:val="28"/>
        </w:rPr>
        <w:t>
                  істейтіндерді қоса алғанда)
</w:t>
      </w:r>
    </w:p>
    <w:p>
      <w:pPr>
        <w:spacing w:after="0"/>
        <w:ind w:left="0"/>
        <w:jc w:val="both"/>
      </w:pPr>
      <w:r>
        <w:rPr>
          <w:rFonts w:ascii="Times New Roman"/>
          <w:b w:val="false"/>
          <w:i w:val="false"/>
          <w:color w:val="000000"/>
          <w:sz w:val="28"/>
        </w:rPr>
        <w:t>
           230    профессорлық-оқытушылық       теңге    х      х
</w:t>
      </w:r>
    </w:p>
    <w:p>
      <w:pPr>
        <w:spacing w:after="0"/>
        <w:ind w:left="0"/>
        <w:jc w:val="both"/>
      </w:pPr>
      <w:r>
        <w:rPr>
          <w:rFonts w:ascii="Times New Roman"/>
          <w:b w:val="false"/>
          <w:i w:val="false"/>
          <w:color w:val="000000"/>
          <w:sz w:val="28"/>
        </w:rPr>
        <w:t>
                  құрамы жалақысының сағаттық
</w:t>
      </w:r>
    </w:p>
    <w:p>
      <w:pPr>
        <w:spacing w:after="0"/>
        <w:ind w:left="0"/>
        <w:jc w:val="both"/>
      </w:pPr>
      <w:r>
        <w:rPr>
          <w:rFonts w:ascii="Times New Roman"/>
          <w:b w:val="false"/>
          <w:i w:val="false"/>
          <w:color w:val="000000"/>
          <w:sz w:val="28"/>
        </w:rPr>
        <w:t>
                  қоры
</w:t>
      </w:r>
    </w:p>
    <w:p>
      <w:pPr>
        <w:spacing w:after="0"/>
        <w:ind w:left="0"/>
        <w:jc w:val="both"/>
      </w:pPr>
      <w:r>
        <w:rPr>
          <w:rFonts w:ascii="Times New Roman"/>
          <w:b w:val="false"/>
          <w:i w:val="false"/>
          <w:color w:val="000000"/>
          <w:sz w:val="28"/>
        </w:rPr>
        <w:t>
           260    әскери қызметшілер            теңге    х      х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ерікті жалдама құрам          теңге    х      х
</w:t>
      </w:r>
    </w:p>
    <w:p>
      <w:pPr>
        <w:spacing w:after="0"/>
        <w:ind w:left="0"/>
        <w:jc w:val="both"/>
      </w:pPr>
      <w:r>
        <w:rPr>
          <w:rFonts w:ascii="Times New Roman"/>
          <w:b w:val="false"/>
          <w:i w:val="false"/>
          <w:color w:val="000000"/>
          <w:sz w:val="28"/>
        </w:rPr>
        <w:t>
     140          Көлік құралдарының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берілетін алаң          ш.м.                   х 
</w:t>
      </w:r>
    </w:p>
    <w:p>
      <w:pPr>
        <w:spacing w:after="0"/>
        <w:ind w:left="0"/>
        <w:jc w:val="both"/>
      </w:pPr>
      <w:r>
        <w:rPr>
          <w:rFonts w:ascii="Times New Roman"/>
          <w:b w:val="false"/>
          <w:i w:val="false"/>
          <w:color w:val="000000"/>
          <w:sz w:val="28"/>
        </w:rPr>
        <w:t>
           102    оқу корпустарының алаңы       ш.м.                   х
</w:t>
      </w:r>
    </w:p>
    <w:p>
      <w:pPr>
        <w:spacing w:after="0"/>
        <w:ind w:left="0"/>
        <w:jc w:val="both"/>
      </w:pPr>
      <w:r>
        <w:rPr>
          <w:rFonts w:ascii="Times New Roman"/>
          <w:b w:val="false"/>
          <w:i w:val="false"/>
          <w:color w:val="000000"/>
          <w:sz w:val="28"/>
        </w:rPr>
        <w:t>
           103    жатақхана алаңы               ш.м.                   х   
</w:t>
      </w:r>
    </w:p>
    <w:p>
      <w:pPr>
        <w:spacing w:after="0"/>
        <w:ind w:left="0"/>
        <w:jc w:val="both"/>
      </w:pPr>
      <w:r>
        <w:rPr>
          <w:rFonts w:ascii="Times New Roman"/>
          <w:b w:val="false"/>
          <w:i w:val="false"/>
          <w:color w:val="000000"/>
          <w:sz w:val="28"/>
        </w:rPr>
        <w:t>
           104    өзге ғимараттар мен тұрғын    ш.м.                   х 
</w:t>
      </w:r>
    </w:p>
    <w:p>
      <w:pPr>
        <w:spacing w:after="0"/>
        <w:ind w:left="0"/>
        <w:jc w:val="both"/>
      </w:pPr>
      <w:r>
        <w:rPr>
          <w:rFonts w:ascii="Times New Roman"/>
          <w:b w:val="false"/>
          <w:i w:val="false"/>
          <w:color w:val="000000"/>
          <w:sz w:val="28"/>
        </w:rPr>
        <w:t>
                  үйлердің алаңы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текше м.               х
</w:t>
      </w:r>
    </w:p>
    <w:p>
      <w:pPr>
        <w:spacing w:after="0"/>
        <w:ind w:left="0"/>
        <w:jc w:val="both"/>
      </w:pPr>
      <w:r>
        <w:rPr>
          <w:rFonts w:ascii="Times New Roman"/>
          <w:b w:val="false"/>
          <w:i w:val="false"/>
          <w:color w:val="000000"/>
          <w:sz w:val="28"/>
        </w:rPr>
        <w:t>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180          Ғимараттардың саны            саны                   х
</w:t>
      </w:r>
    </w:p>
    <w:p>
      <w:pPr>
        <w:spacing w:after="0"/>
        <w:ind w:left="0"/>
        <w:jc w:val="both"/>
      </w:pPr>
      <w:r>
        <w:rPr>
          <w:rFonts w:ascii="Times New Roman"/>
          <w:b w:val="false"/>
          <w:i w:val="false"/>
          <w:color w:val="000000"/>
          <w:sz w:val="28"/>
        </w:rPr>
        <w:t>
           110    оқу аудиторияларының саны     саны                   х
</w:t>
      </w:r>
    </w:p>
    <w:p>
      <w:pPr>
        <w:spacing w:after="0"/>
        <w:ind w:left="0"/>
        <w:jc w:val="both"/>
      </w:pPr>
      <w:r>
        <w:rPr>
          <w:rFonts w:ascii="Times New Roman"/>
          <w:b w:val="false"/>
          <w:i w:val="false"/>
          <w:color w:val="000000"/>
          <w:sz w:val="28"/>
        </w:rPr>
        <w:t>
           111    жатақханалардың саны          саны                   х
</w:t>
      </w:r>
    </w:p>
    <w:p>
      <w:pPr>
        <w:spacing w:after="0"/>
        <w:ind w:left="0"/>
        <w:jc w:val="both"/>
      </w:pPr>
      <w:r>
        <w:rPr>
          <w:rFonts w:ascii="Times New Roman"/>
          <w:b w:val="false"/>
          <w:i w:val="false"/>
          <w:color w:val="000000"/>
          <w:sz w:val="28"/>
        </w:rPr>
        <w:t>
           113    өзге ғимараттар мен тұрғын    саны                   х
</w:t>
      </w:r>
    </w:p>
    <w:p>
      <w:pPr>
        <w:spacing w:after="0"/>
        <w:ind w:left="0"/>
        <w:jc w:val="both"/>
      </w:pPr>
      <w:r>
        <w:rPr>
          <w:rFonts w:ascii="Times New Roman"/>
          <w:b w:val="false"/>
          <w:i w:val="false"/>
          <w:color w:val="000000"/>
          <w:sz w:val="28"/>
        </w:rPr>
        <w:t>
                  үйлердің саны  
</w:t>
      </w:r>
    </w:p>
    <w:p>
      <w:pPr>
        <w:spacing w:after="0"/>
        <w:ind w:left="0"/>
        <w:jc w:val="both"/>
      </w:pPr>
      <w:r>
        <w:rPr>
          <w:rFonts w:ascii="Times New Roman"/>
          <w:b w:val="false"/>
          <w:i w:val="false"/>
          <w:color w:val="000000"/>
          <w:sz w:val="28"/>
        </w:rPr>
        <w:t>
     202          Педагогикалық сағаттардың     сағаты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231    сағаттық ақымен педагоги.     сағаты
</w:t>
      </w:r>
    </w:p>
    <w:p>
      <w:pPr>
        <w:spacing w:after="0"/>
        <w:ind w:left="0"/>
        <w:jc w:val="both"/>
      </w:pPr>
      <w:r>
        <w:rPr>
          <w:rFonts w:ascii="Times New Roman"/>
          <w:b w:val="false"/>
          <w:i w:val="false"/>
          <w:color w:val="000000"/>
          <w:sz w:val="28"/>
        </w:rPr>
        <w:t>
                  калық сағаттар
</w:t>
      </w:r>
    </w:p>
    <w:p>
      <w:pPr>
        <w:spacing w:after="0"/>
        <w:ind w:left="0"/>
        <w:jc w:val="both"/>
      </w:pPr>
      <w:r>
        <w:rPr>
          <w:rFonts w:ascii="Times New Roman"/>
          <w:b w:val="false"/>
          <w:i w:val="false"/>
          <w:color w:val="000000"/>
          <w:sz w:val="28"/>
        </w:rPr>
        <w:t>
     310          Балалардың саны               адам
</w:t>
      </w:r>
    </w:p>
    <w:p>
      <w:pPr>
        <w:spacing w:after="0"/>
        <w:ind w:left="0"/>
        <w:jc w:val="both"/>
      </w:pPr>
      <w:r>
        <w:rPr>
          <w:rFonts w:ascii="Times New Roman"/>
          <w:b w:val="false"/>
          <w:i w:val="false"/>
          <w:color w:val="000000"/>
          <w:sz w:val="28"/>
        </w:rPr>
        <w:t>
           302    жетім балалар және ата-       адам
</w:t>
      </w:r>
    </w:p>
    <w:p>
      <w:pPr>
        <w:spacing w:after="0"/>
        <w:ind w:left="0"/>
        <w:jc w:val="both"/>
      </w:pPr>
      <w:r>
        <w:rPr>
          <w:rFonts w:ascii="Times New Roman"/>
          <w:b w:val="false"/>
          <w:i w:val="false"/>
          <w:color w:val="000000"/>
          <w:sz w:val="28"/>
        </w:rPr>
        <w:t>
                  анасының қамқорынан 
</w:t>
      </w:r>
    </w:p>
    <w:p>
      <w:pPr>
        <w:spacing w:after="0"/>
        <w:ind w:left="0"/>
        <w:jc w:val="both"/>
      </w:pPr>
      <w:r>
        <w:rPr>
          <w:rFonts w:ascii="Times New Roman"/>
          <w:b w:val="false"/>
          <w:i w:val="false"/>
          <w:color w:val="000000"/>
          <w:sz w:val="28"/>
        </w:rPr>
        <w:t>
                  айрылған балалар
</w:t>
      </w:r>
    </w:p>
    <w:p>
      <w:pPr>
        <w:spacing w:after="0"/>
        <w:ind w:left="0"/>
        <w:jc w:val="both"/>
      </w:pPr>
      <w:r>
        <w:rPr>
          <w:rFonts w:ascii="Times New Roman"/>
          <w:b w:val="false"/>
          <w:i w:val="false"/>
          <w:color w:val="000000"/>
          <w:sz w:val="28"/>
        </w:rPr>
        <w:t>
     320          Оқушылардың саны              адам
</w:t>
      </w:r>
    </w:p>
    <w:p>
      <w:pPr>
        <w:spacing w:after="0"/>
        <w:ind w:left="0"/>
        <w:jc w:val="both"/>
      </w:pPr>
      <w:r>
        <w:rPr>
          <w:rFonts w:ascii="Times New Roman"/>
          <w:b w:val="false"/>
          <w:i w:val="false"/>
          <w:color w:val="000000"/>
          <w:sz w:val="28"/>
        </w:rPr>
        <w:t>
           321    күндізгі оқу                  адам
</w:t>
      </w:r>
    </w:p>
    <w:p>
      <w:pPr>
        <w:spacing w:after="0"/>
        <w:ind w:left="0"/>
        <w:jc w:val="both"/>
      </w:pPr>
      <w:r>
        <w:rPr>
          <w:rFonts w:ascii="Times New Roman"/>
          <w:b w:val="false"/>
          <w:i w:val="false"/>
          <w:color w:val="000000"/>
          <w:sz w:val="28"/>
        </w:rPr>
        <w:t>
           323    сырттай оқу                   адам
</w:t>
      </w:r>
    </w:p>
    <w:p>
      <w:pPr>
        <w:spacing w:after="0"/>
        <w:ind w:left="0"/>
        <w:jc w:val="both"/>
      </w:pPr>
      <w:r>
        <w:rPr>
          <w:rFonts w:ascii="Times New Roman"/>
          <w:b w:val="false"/>
          <w:i w:val="false"/>
          <w:color w:val="000000"/>
          <w:sz w:val="28"/>
        </w:rPr>
        <w:t>
     321          Жыл ішінде балалардың         күндері  х      х  
</w:t>
      </w:r>
    </w:p>
    <w:p>
      <w:pPr>
        <w:spacing w:after="0"/>
        <w:ind w:left="0"/>
        <w:jc w:val="both"/>
      </w:pPr>
      <w:r>
        <w:rPr>
          <w:rFonts w:ascii="Times New Roman"/>
          <w:b w:val="false"/>
          <w:i w:val="false"/>
          <w:color w:val="000000"/>
          <w:sz w:val="28"/>
        </w:rPr>
        <w:t>
                  болған күндері      
</w:t>
      </w:r>
    </w:p>
    <w:p>
      <w:pPr>
        <w:spacing w:after="0"/>
        <w:ind w:left="0"/>
        <w:jc w:val="both"/>
      </w:pPr>
      <w:r>
        <w:rPr>
          <w:rFonts w:ascii="Times New Roman"/>
          <w:b w:val="false"/>
          <w:i w:val="false"/>
          <w:color w:val="000000"/>
          <w:sz w:val="28"/>
        </w:rPr>
        <w:t>
     400          Студенттердің саны            адам
</w:t>
      </w:r>
    </w:p>
    <w:p>
      <w:pPr>
        <w:spacing w:after="0"/>
        <w:ind w:left="0"/>
        <w:jc w:val="both"/>
      </w:pPr>
      <w:r>
        <w:rPr>
          <w:rFonts w:ascii="Times New Roman"/>
          <w:b w:val="false"/>
          <w:i w:val="false"/>
          <w:color w:val="000000"/>
          <w:sz w:val="28"/>
        </w:rPr>
        <w:t>
           321    күндізгі оқу                  адам
</w:t>
      </w:r>
    </w:p>
    <w:p>
      <w:pPr>
        <w:spacing w:after="0"/>
        <w:ind w:left="0"/>
        <w:jc w:val="both"/>
      </w:pPr>
      <w:r>
        <w:rPr>
          <w:rFonts w:ascii="Times New Roman"/>
          <w:b w:val="false"/>
          <w:i w:val="false"/>
          <w:color w:val="000000"/>
          <w:sz w:val="28"/>
        </w:rPr>
        <w:t>
           323    сырттай оқу                   адам
</w:t>
      </w:r>
    </w:p>
    <w:p>
      <w:pPr>
        <w:spacing w:after="0"/>
        <w:ind w:left="0"/>
        <w:jc w:val="both"/>
      </w:pPr>
      <w:r>
        <w:rPr>
          <w:rFonts w:ascii="Times New Roman"/>
          <w:b w:val="false"/>
          <w:i w:val="false"/>
          <w:color w:val="000000"/>
          <w:sz w:val="28"/>
        </w:rPr>
        <w:t>
           352    аспиранттар (күндізгі оқу)    адам
</w:t>
      </w:r>
    </w:p>
    <w:p>
      <w:pPr>
        <w:spacing w:after="0"/>
        <w:ind w:left="0"/>
        <w:jc w:val="both"/>
      </w:pPr>
      <w:r>
        <w:rPr>
          <w:rFonts w:ascii="Times New Roman"/>
          <w:b w:val="false"/>
          <w:i w:val="false"/>
          <w:color w:val="000000"/>
          <w:sz w:val="28"/>
        </w:rPr>
        <w:t>
           353    аспиранттар (сырттай оқу)     адам
</w:t>
      </w:r>
    </w:p>
    <w:p>
      <w:pPr>
        <w:spacing w:after="0"/>
        <w:ind w:left="0"/>
        <w:jc w:val="both"/>
      </w:pPr>
      <w:r>
        <w:rPr>
          <w:rFonts w:ascii="Times New Roman"/>
          <w:b w:val="false"/>
          <w:i w:val="false"/>
          <w:color w:val="000000"/>
          <w:sz w:val="28"/>
        </w:rPr>
        <w:t>
           361    докторанттар (күндізгі оқу)   адам
</w:t>
      </w:r>
    </w:p>
    <w:p>
      <w:pPr>
        <w:spacing w:after="0"/>
        <w:ind w:left="0"/>
        <w:jc w:val="both"/>
      </w:pPr>
      <w:r>
        <w:rPr>
          <w:rFonts w:ascii="Times New Roman"/>
          <w:b w:val="false"/>
          <w:i w:val="false"/>
          <w:color w:val="000000"/>
          <w:sz w:val="28"/>
        </w:rPr>
        <w:t>
           362    докторанттар (сырттай оқу)    адам
</w:t>
      </w:r>
    </w:p>
    <w:p>
      <w:pPr>
        <w:spacing w:after="0"/>
        <w:ind w:left="0"/>
        <w:jc w:val="both"/>
      </w:pPr>
      <w:r>
        <w:rPr>
          <w:rFonts w:ascii="Times New Roman"/>
          <w:b w:val="false"/>
          <w:i w:val="false"/>
          <w:color w:val="000000"/>
          <w:sz w:val="28"/>
        </w:rPr>
        <w:t>
     410          Қабылдау                      адам     х             х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352    аспиранттар (күндiзгi оқу)    адам     х             х 
</w:t>
      </w:r>
    </w:p>
    <w:p>
      <w:pPr>
        <w:spacing w:after="0"/>
        <w:ind w:left="0"/>
        <w:jc w:val="both"/>
      </w:pPr>
      <w:r>
        <w:rPr>
          <w:rFonts w:ascii="Times New Roman"/>
          <w:b w:val="false"/>
          <w:i w:val="false"/>
          <w:color w:val="000000"/>
          <w:sz w:val="28"/>
        </w:rPr>
        <w:t>
           353    аспиранттар (сырттай оқу)     адам     х             х
</w:t>
      </w:r>
    </w:p>
    <w:p>
      <w:pPr>
        <w:spacing w:after="0"/>
        <w:ind w:left="0"/>
        <w:jc w:val="both"/>
      </w:pPr>
      <w:r>
        <w:rPr>
          <w:rFonts w:ascii="Times New Roman"/>
          <w:b w:val="false"/>
          <w:i w:val="false"/>
          <w:color w:val="000000"/>
          <w:sz w:val="28"/>
        </w:rPr>
        <w:t>
           361    докторанттар (күндiзгi оқу)   адам     х             х
</w:t>
      </w:r>
    </w:p>
    <w:p>
      <w:pPr>
        <w:spacing w:after="0"/>
        <w:ind w:left="0"/>
        <w:jc w:val="both"/>
      </w:pPr>
      <w:r>
        <w:rPr>
          <w:rFonts w:ascii="Times New Roman"/>
          <w:b w:val="false"/>
          <w:i w:val="false"/>
          <w:color w:val="000000"/>
          <w:sz w:val="28"/>
        </w:rPr>
        <w:t>
           362    докторанттар (сырттай оқу)    адам     х             х
</w:t>
      </w:r>
    </w:p>
    <w:p>
      <w:pPr>
        <w:spacing w:after="0"/>
        <w:ind w:left="0"/>
        <w:jc w:val="both"/>
      </w:pPr>
      <w:r>
        <w:rPr>
          <w:rFonts w:ascii="Times New Roman"/>
          <w:b w:val="false"/>
          <w:i w:val="false"/>
          <w:color w:val="000000"/>
          <w:sz w:val="28"/>
        </w:rPr>
        <w:t>
     411          Бiтiру                        адам     х             х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352    аспиранттар (күндiзгi оқу)    адам     х             х 
</w:t>
      </w:r>
    </w:p>
    <w:p>
      <w:pPr>
        <w:spacing w:after="0"/>
        <w:ind w:left="0"/>
        <w:jc w:val="both"/>
      </w:pPr>
      <w:r>
        <w:rPr>
          <w:rFonts w:ascii="Times New Roman"/>
          <w:b w:val="false"/>
          <w:i w:val="false"/>
          <w:color w:val="000000"/>
          <w:sz w:val="28"/>
        </w:rPr>
        <w:t>
           353    аспиранттар (сырттай оқу)     адам     х             х
</w:t>
      </w:r>
    </w:p>
    <w:p>
      <w:pPr>
        <w:spacing w:after="0"/>
        <w:ind w:left="0"/>
        <w:jc w:val="both"/>
      </w:pPr>
      <w:r>
        <w:rPr>
          <w:rFonts w:ascii="Times New Roman"/>
          <w:b w:val="false"/>
          <w:i w:val="false"/>
          <w:color w:val="000000"/>
          <w:sz w:val="28"/>
        </w:rPr>
        <w:t>
           361    докторанттар (күндiзгi оқу)   адам     х             х 
</w:t>
      </w:r>
    </w:p>
    <w:p>
      <w:pPr>
        <w:spacing w:after="0"/>
        <w:ind w:left="0"/>
        <w:jc w:val="both"/>
      </w:pPr>
      <w:r>
        <w:rPr>
          <w:rFonts w:ascii="Times New Roman"/>
          <w:b w:val="false"/>
          <w:i w:val="false"/>
          <w:color w:val="000000"/>
          <w:sz w:val="28"/>
        </w:rPr>
        <w:t>
           362    докторанттар (сырттай оқу)    адам     х             х
</w:t>
      </w:r>
    </w:p>
    <w:p>
      <w:pPr>
        <w:spacing w:after="0"/>
        <w:ind w:left="0"/>
        <w:jc w:val="both"/>
      </w:pPr>
      <w:r>
        <w:rPr>
          <w:rFonts w:ascii="Times New Roman"/>
          <w:b w:val="false"/>
          <w:i w:val="false"/>
          <w:color w:val="000000"/>
          <w:sz w:val="28"/>
        </w:rPr>
        <w:t>
     420          Оқу мерзiмi аяқталғанға       адам     х             х
</w:t>
      </w:r>
    </w:p>
    <w:p>
      <w:pPr>
        <w:spacing w:after="0"/>
        <w:ind w:left="0"/>
        <w:jc w:val="both"/>
      </w:pPr>
      <w:r>
        <w:rPr>
          <w:rFonts w:ascii="Times New Roman"/>
          <w:b w:val="false"/>
          <w:i w:val="false"/>
          <w:color w:val="000000"/>
          <w:sz w:val="28"/>
        </w:rPr>
        <w:t>
                  дейiн шығып қалғандар         адам     х             х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421          Басқа оқу орындарынан         адам     х             х
</w:t>
      </w:r>
    </w:p>
    <w:p>
      <w:pPr>
        <w:spacing w:after="0"/>
        <w:ind w:left="0"/>
        <w:jc w:val="both"/>
      </w:pPr>
      <w:r>
        <w:rPr>
          <w:rFonts w:ascii="Times New Roman"/>
          <w:b w:val="false"/>
          <w:i w:val="false"/>
          <w:color w:val="000000"/>
          <w:sz w:val="28"/>
        </w:rPr>
        <w:t>
                  келгенi, оқу орнының ішiнде    
</w:t>
      </w:r>
    </w:p>
    <w:p>
      <w:pPr>
        <w:spacing w:after="0"/>
        <w:ind w:left="0"/>
        <w:jc w:val="both"/>
      </w:pPr>
      <w:r>
        <w:rPr>
          <w:rFonts w:ascii="Times New Roman"/>
          <w:b w:val="false"/>
          <w:i w:val="false"/>
          <w:color w:val="000000"/>
          <w:sz w:val="28"/>
        </w:rPr>
        <w:t>
                  оқытудың басқа түрлерiнен 
</w:t>
      </w:r>
    </w:p>
    <w:p>
      <w:pPr>
        <w:spacing w:after="0"/>
        <w:ind w:left="0"/>
        <w:jc w:val="both"/>
      </w:pPr>
      <w:r>
        <w:rPr>
          <w:rFonts w:ascii="Times New Roman"/>
          <w:b w:val="false"/>
          <w:i w:val="false"/>
          <w:color w:val="000000"/>
          <w:sz w:val="28"/>
        </w:rPr>
        <w:t>
                  ауысқан және қайта 
</w:t>
      </w:r>
    </w:p>
    <w:p>
      <w:pPr>
        <w:spacing w:after="0"/>
        <w:ind w:left="0"/>
        <w:jc w:val="both"/>
      </w:pPr>
      <w:r>
        <w:rPr>
          <w:rFonts w:ascii="Times New Roman"/>
          <w:b w:val="false"/>
          <w:i w:val="false"/>
          <w:color w:val="000000"/>
          <w:sz w:val="28"/>
        </w:rPr>
        <w:t>
                  орналасқандар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422          Оқу орнының iшiнде басқа      адам     х             х
</w:t>
      </w:r>
    </w:p>
    <w:p>
      <w:pPr>
        <w:spacing w:after="0"/>
        <w:ind w:left="0"/>
        <w:jc w:val="both"/>
      </w:pPr>
      <w:r>
        <w:rPr>
          <w:rFonts w:ascii="Times New Roman"/>
          <w:b w:val="false"/>
          <w:i w:val="false"/>
          <w:color w:val="000000"/>
          <w:sz w:val="28"/>
        </w:rPr>
        <w:t>
                  оқу орындарына және оқытудың
</w:t>
      </w:r>
    </w:p>
    <w:p>
      <w:pPr>
        <w:spacing w:after="0"/>
        <w:ind w:left="0"/>
        <w:jc w:val="both"/>
      </w:pPr>
      <w:r>
        <w:rPr>
          <w:rFonts w:ascii="Times New Roman"/>
          <w:b w:val="false"/>
          <w:i w:val="false"/>
          <w:color w:val="000000"/>
          <w:sz w:val="28"/>
        </w:rPr>
        <w:t>
                  басқа түрлерiне ауысқандары
</w:t>
      </w:r>
    </w:p>
    <w:p>
      <w:pPr>
        <w:spacing w:after="0"/>
        <w:ind w:left="0"/>
        <w:jc w:val="both"/>
      </w:pPr>
      <w:r>
        <w:rPr>
          <w:rFonts w:ascii="Times New Roman"/>
          <w:b w:val="false"/>
          <w:i w:val="false"/>
          <w:color w:val="000000"/>
          <w:sz w:val="28"/>
        </w:rPr>
        <w:t>
           321    күндiзгi оқу                  адам     х             х 
</w:t>
      </w:r>
    </w:p>
    <w:p>
      <w:pPr>
        <w:spacing w:after="0"/>
        <w:ind w:left="0"/>
        <w:jc w:val="both"/>
      </w:pPr>
      <w:r>
        <w:rPr>
          <w:rFonts w:ascii="Times New Roman"/>
          <w:b w:val="false"/>
          <w:i w:val="false"/>
          <w:color w:val="000000"/>
          <w:sz w:val="28"/>
        </w:rPr>
        <w:t>
           323    сырттай оқу                   адам     х             х 
</w:t>
      </w:r>
    </w:p>
    <w:p>
      <w:pPr>
        <w:spacing w:after="0"/>
        <w:ind w:left="0"/>
        <w:jc w:val="both"/>
      </w:pPr>
      <w:r>
        <w:rPr>
          <w:rFonts w:ascii="Times New Roman"/>
          <w:b w:val="false"/>
          <w:i w:val="false"/>
          <w:color w:val="000000"/>
          <w:sz w:val="28"/>
        </w:rPr>
        <w:t>
     430          Бюджет қаражаты есебiнен      адам
</w:t>
      </w:r>
    </w:p>
    <w:p>
      <w:pPr>
        <w:spacing w:after="0"/>
        <w:ind w:left="0"/>
        <w:jc w:val="both"/>
      </w:pPr>
      <w:r>
        <w:rPr>
          <w:rFonts w:ascii="Times New Roman"/>
          <w:b w:val="false"/>
          <w:i w:val="false"/>
          <w:color w:val="000000"/>
          <w:sz w:val="28"/>
        </w:rPr>
        <w:t>
                  ұсталатын стипендиаттар
</w:t>
      </w:r>
    </w:p>
    <w:p>
      <w:pPr>
        <w:spacing w:after="0"/>
        <w:ind w:left="0"/>
        <w:jc w:val="both"/>
      </w:pPr>
      <w:r>
        <w:rPr>
          <w:rFonts w:ascii="Times New Roman"/>
          <w:b w:val="false"/>
          <w:i w:val="false"/>
          <w:color w:val="000000"/>
          <w:sz w:val="28"/>
        </w:rPr>
        <w:t>
     440          Жатақханалардағы орындардың   саны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441          Жатақханада тұратын           адам 
</w:t>
      </w:r>
    </w:p>
    <w:p>
      <w:pPr>
        <w:spacing w:after="0"/>
        <w:ind w:left="0"/>
        <w:jc w:val="both"/>
      </w:pPr>
      <w:r>
        <w:rPr>
          <w:rFonts w:ascii="Times New Roman"/>
          <w:b w:val="false"/>
          <w:i w:val="false"/>
          <w:color w:val="000000"/>
          <w:sz w:val="28"/>
        </w:rPr>
        <w:t>
                  оқушылардың саны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нысанды ТЖА, БМ, ҰҚК, ІММ, Бас прокуратураның жоғары оқу 
</w:t>
      </w:r>
    </w:p>
    <w:p>
      <w:pPr>
        <w:spacing w:after="0"/>
        <w:ind w:left="0"/>
        <w:jc w:val="both"/>
      </w:pPr>
      <w:r>
        <w:rPr>
          <w:rFonts w:ascii="Times New Roman"/>
          <w:b w:val="false"/>
          <w:i w:val="false"/>
          <w:color w:val="000000"/>
          <w:sz w:val="28"/>
        </w:rPr>
        <w:t>
орындары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1-24-нысан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240    дәрiгерлер                    бірлік 
</w:t>
      </w:r>
    </w:p>
    <w:p>
      <w:pPr>
        <w:spacing w:after="0"/>
        <w:ind w:left="0"/>
        <w:jc w:val="both"/>
      </w:pPr>
      <w:r>
        <w:rPr>
          <w:rFonts w:ascii="Times New Roman"/>
          <w:b w:val="false"/>
          <w:i w:val="false"/>
          <w:color w:val="000000"/>
          <w:sz w:val="28"/>
        </w:rPr>
        <w:t>
           241    орта медициналық              бірлік
</w:t>
      </w:r>
    </w:p>
    <w:p>
      <w:pPr>
        <w:spacing w:after="0"/>
        <w:ind w:left="0"/>
        <w:jc w:val="both"/>
      </w:pPr>
      <w:r>
        <w:rPr>
          <w:rFonts w:ascii="Times New Roman"/>
          <w:b w:val="false"/>
          <w:i w:val="false"/>
          <w:color w:val="000000"/>
          <w:sz w:val="28"/>
        </w:rPr>
        <w:t>
                  қызметкерлер                 
</w:t>
      </w:r>
    </w:p>
    <w:p>
      <w:pPr>
        <w:spacing w:after="0"/>
        <w:ind w:left="0"/>
        <w:jc w:val="both"/>
      </w:pPr>
      <w:r>
        <w:rPr>
          <w:rFonts w:ascii="Times New Roman"/>
          <w:b w:val="false"/>
          <w:i w:val="false"/>
          <w:color w:val="000000"/>
          <w:sz w:val="28"/>
        </w:rPr>
        <w:t>
           242    кiшi медициналық қызметкер    бірлік
</w:t>
      </w:r>
    </w:p>
    <w:p>
      <w:pPr>
        <w:spacing w:after="0"/>
        <w:ind w:left="0"/>
        <w:jc w:val="both"/>
      </w:pPr>
      <w:r>
        <w:rPr>
          <w:rFonts w:ascii="Times New Roman"/>
          <w:b w:val="false"/>
          <w:i w:val="false"/>
          <w:color w:val="000000"/>
          <w:sz w:val="28"/>
        </w:rPr>
        <w:t>
           262    аттестацияланған құрам        бірлік
</w:t>
      </w:r>
    </w:p>
    <w:p>
      <w:pPr>
        <w:spacing w:after="0"/>
        <w:ind w:left="0"/>
        <w:jc w:val="both"/>
      </w:pPr>
      <w:r>
        <w:rPr>
          <w:rFonts w:ascii="Times New Roman"/>
          <w:b w:val="false"/>
          <w:i w:val="false"/>
          <w:color w:val="000000"/>
          <w:sz w:val="28"/>
        </w:rPr>
        <w:t>
           263    ерiктi жалдама құрам          бірлік
</w:t>
      </w:r>
    </w:p>
    <w:p>
      <w:pPr>
        <w:spacing w:after="0"/>
        <w:ind w:left="0"/>
        <w:jc w:val="both"/>
      </w:pPr>
      <w:r>
        <w:rPr>
          <w:rFonts w:ascii="Times New Roman"/>
          <w:b w:val="false"/>
          <w:i w:val="false"/>
          <w:color w:val="000000"/>
          <w:sz w:val="28"/>
        </w:rPr>
        <w:t>
           280    әкiмшiлiк-шаруашылық,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240    дәрiгерлер                    теңге    х      х
</w:t>
      </w:r>
    </w:p>
    <w:p>
      <w:pPr>
        <w:spacing w:after="0"/>
        <w:ind w:left="0"/>
        <w:jc w:val="both"/>
      </w:pPr>
      <w:r>
        <w:rPr>
          <w:rFonts w:ascii="Times New Roman"/>
          <w:b w:val="false"/>
          <w:i w:val="false"/>
          <w:color w:val="000000"/>
          <w:sz w:val="28"/>
        </w:rPr>
        <w:t>
           241    орта медициналық              теңге    х      х 
</w:t>
      </w:r>
    </w:p>
    <w:p>
      <w:pPr>
        <w:spacing w:after="0"/>
        <w:ind w:left="0"/>
        <w:jc w:val="both"/>
      </w:pPr>
      <w:r>
        <w:rPr>
          <w:rFonts w:ascii="Times New Roman"/>
          <w:b w:val="false"/>
          <w:i w:val="false"/>
          <w:color w:val="000000"/>
          <w:sz w:val="28"/>
        </w:rPr>
        <w:t>
                  қызметкерлер
</w:t>
      </w:r>
    </w:p>
    <w:p>
      <w:pPr>
        <w:spacing w:after="0"/>
        <w:ind w:left="0"/>
        <w:jc w:val="both"/>
      </w:pPr>
      <w:r>
        <w:rPr>
          <w:rFonts w:ascii="Times New Roman"/>
          <w:b w:val="false"/>
          <w:i w:val="false"/>
          <w:color w:val="000000"/>
          <w:sz w:val="28"/>
        </w:rPr>
        <w:t>
           242    кiшi медициналық              теңге    х      х
</w:t>
      </w:r>
    </w:p>
    <w:p>
      <w:pPr>
        <w:spacing w:after="0"/>
        <w:ind w:left="0"/>
        <w:jc w:val="both"/>
      </w:pPr>
      <w:r>
        <w:rPr>
          <w:rFonts w:ascii="Times New Roman"/>
          <w:b w:val="false"/>
          <w:i w:val="false"/>
          <w:color w:val="000000"/>
          <w:sz w:val="28"/>
        </w:rPr>
        <w:t>
                  қызметкерлер
</w:t>
      </w:r>
    </w:p>
    <w:p>
      <w:pPr>
        <w:spacing w:after="0"/>
        <w:ind w:left="0"/>
        <w:jc w:val="both"/>
      </w:pPr>
      <w:r>
        <w:rPr>
          <w:rFonts w:ascii="Times New Roman"/>
          <w:b w:val="false"/>
          <w:i w:val="false"/>
          <w:color w:val="000000"/>
          <w:sz w:val="28"/>
        </w:rPr>
        <w:t>
           262    аттестацияланған құрам        теңге    х      х 
</w:t>
      </w:r>
    </w:p>
    <w:p>
      <w:pPr>
        <w:spacing w:after="0"/>
        <w:ind w:left="0"/>
        <w:jc w:val="both"/>
      </w:pPr>
      <w:r>
        <w:rPr>
          <w:rFonts w:ascii="Times New Roman"/>
          <w:b w:val="false"/>
          <w:i w:val="false"/>
          <w:color w:val="000000"/>
          <w:sz w:val="28"/>
        </w:rPr>
        <w:t>
           263    ерiкті жалдама құрам          теңге    х      х
</w:t>
      </w:r>
    </w:p>
    <w:p>
      <w:pPr>
        <w:spacing w:after="0"/>
        <w:ind w:left="0"/>
        <w:jc w:val="both"/>
      </w:pPr>
      <w:r>
        <w:rPr>
          <w:rFonts w:ascii="Times New Roman"/>
          <w:b w:val="false"/>
          <w:i w:val="false"/>
          <w:color w:val="000000"/>
          <w:sz w:val="28"/>
        </w:rPr>
        <w:t>
           280    әкімшiлiк-шаруашылық,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қызметтiк жеңiл автомо.       саны                   х  
</w:t>
      </w:r>
    </w:p>
    <w:p>
      <w:pPr>
        <w:spacing w:after="0"/>
        <w:ind w:left="0"/>
        <w:jc w:val="both"/>
      </w:pPr>
      <w:r>
        <w:rPr>
          <w:rFonts w:ascii="Times New Roman"/>
          <w:b w:val="false"/>
          <w:i w:val="false"/>
          <w:color w:val="000000"/>
          <w:sz w:val="28"/>
        </w:rPr>
        <w:t>
                  бильдердің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берілетiн алаң          ш.м.                   х
</w:t>
      </w:r>
    </w:p>
    <w:p>
      <w:pPr>
        <w:spacing w:after="0"/>
        <w:ind w:left="0"/>
        <w:jc w:val="both"/>
      </w:pPr>
      <w:r>
        <w:rPr>
          <w:rFonts w:ascii="Times New Roman"/>
          <w:b w:val="false"/>
          <w:i w:val="false"/>
          <w:color w:val="000000"/>
          <w:sz w:val="28"/>
        </w:rPr>
        <w:t>
     160          Жалға алынатын алаң           ш.м.                   х
</w:t>
      </w:r>
    </w:p>
    <w:p>
      <w:pPr>
        <w:spacing w:after="0"/>
        <w:ind w:left="0"/>
        <w:jc w:val="both"/>
      </w:pPr>
      <w:r>
        <w:rPr>
          <w:rFonts w:ascii="Times New Roman"/>
          <w:b w:val="false"/>
          <w:i w:val="false"/>
          <w:color w:val="000000"/>
          <w:sz w:val="28"/>
        </w:rPr>
        <w:t>
     170          Ғимараттың сыртқы             текше м.               х
</w:t>
      </w:r>
    </w:p>
    <w:p>
      <w:pPr>
        <w:spacing w:after="0"/>
        <w:ind w:left="0"/>
        <w:jc w:val="both"/>
      </w:pPr>
      <w:r>
        <w:rPr>
          <w:rFonts w:ascii="Times New Roman"/>
          <w:b w:val="false"/>
          <w:i w:val="false"/>
          <w:color w:val="000000"/>
          <w:sz w:val="28"/>
        </w:rPr>
        <w:t>
                  текше алаңы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610          Төсек саны                    сан      х      х
</w:t>
      </w:r>
    </w:p>
    <w:p>
      <w:pPr>
        <w:spacing w:after="0"/>
        <w:ind w:left="0"/>
        <w:jc w:val="both"/>
      </w:pPr>
      <w:r>
        <w:rPr>
          <w:rFonts w:ascii="Times New Roman"/>
          <w:b w:val="false"/>
          <w:i w:val="false"/>
          <w:color w:val="000000"/>
          <w:sz w:val="28"/>
        </w:rPr>
        <w:t>
     611          Жылына бiр төсектiң жұмыс     күндері  х      х
</w:t>
      </w:r>
    </w:p>
    <w:p>
      <w:pPr>
        <w:spacing w:after="0"/>
        <w:ind w:left="0"/>
        <w:jc w:val="both"/>
      </w:pPr>
      <w:r>
        <w:rPr>
          <w:rFonts w:ascii="Times New Roman"/>
          <w:b w:val="false"/>
          <w:i w:val="false"/>
          <w:color w:val="000000"/>
          <w:sz w:val="28"/>
        </w:rPr>
        <w:t>
                  iстеу күндерi      
</w:t>
      </w:r>
    </w:p>
    <w:p>
      <w:pPr>
        <w:spacing w:after="0"/>
        <w:ind w:left="0"/>
        <w:jc w:val="both"/>
      </w:pPr>
      <w:r>
        <w:rPr>
          <w:rFonts w:ascii="Times New Roman"/>
          <w:b w:val="false"/>
          <w:i w:val="false"/>
          <w:color w:val="000000"/>
          <w:sz w:val="28"/>
        </w:rPr>
        <w:t>
     620          Жылына дәрiгерлiк қатынау     сан      х      х
</w:t>
      </w:r>
    </w:p>
    <w:p>
      <w:pPr>
        <w:spacing w:after="0"/>
        <w:ind w:left="0"/>
        <w:jc w:val="both"/>
      </w:pPr>
      <w:r>
        <w:rPr>
          <w:rFonts w:ascii="Times New Roman"/>
          <w:b w:val="false"/>
          <w:i w:val="false"/>
          <w:color w:val="000000"/>
          <w:sz w:val="28"/>
        </w:rPr>
        <w:t>
                  саны
</w:t>
      </w:r>
    </w:p>
    <w:p>
      <w:pPr>
        <w:spacing w:after="0"/>
        <w:ind w:left="0"/>
        <w:jc w:val="both"/>
      </w:pPr>
      <w:r>
        <w:rPr>
          <w:rFonts w:ascii="Times New Roman"/>
          <w:b w:val="false"/>
          <w:i w:val="false"/>
          <w:color w:val="000000"/>
          <w:sz w:val="28"/>
        </w:rPr>
        <w:t>
     630          Емделген науқастардың саны    адам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бағанды госпитальдар (емханасы бар госпитальдар) толтырады      
</w:t>
      </w:r>
    </w:p>
    <w:p>
      <w:pPr>
        <w:spacing w:after="0"/>
        <w:ind w:left="0"/>
        <w:jc w:val="both"/>
      </w:pPr>
      <w:r>
        <w:rPr>
          <w:rFonts w:ascii="Times New Roman"/>
          <w:b w:val="false"/>
          <w:i w:val="false"/>
          <w:color w:val="000000"/>
          <w:sz w:val="28"/>
        </w:rPr>
        <w:t>
                                                            1-25-нысан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201    саяси мемлекеттiк қызметшiлер бірлік
</w:t>
      </w:r>
    </w:p>
    <w:p>
      <w:pPr>
        <w:spacing w:after="0"/>
        <w:ind w:left="0"/>
        <w:jc w:val="both"/>
      </w:pPr>
      <w:r>
        <w:rPr>
          <w:rFonts w:ascii="Times New Roman"/>
          <w:b w:val="false"/>
          <w:i w:val="false"/>
          <w:color w:val="000000"/>
          <w:sz w:val="28"/>
        </w:rPr>
        <w:t>
           202    мемлекеттiк мекеменiң тiкелей бірлік  
</w:t>
      </w:r>
    </w:p>
    <w:p>
      <w:pPr>
        <w:spacing w:after="0"/>
        <w:ind w:left="0"/>
        <w:jc w:val="both"/>
      </w:pPr>
      <w:r>
        <w:rPr>
          <w:rFonts w:ascii="Times New Roman"/>
          <w:b w:val="false"/>
          <w:i w:val="false"/>
          <w:color w:val="000000"/>
          <w:sz w:val="28"/>
        </w:rPr>
        <w:t>
                  функциясын орындайтын әкiмшi.
</w:t>
      </w:r>
    </w:p>
    <w:p>
      <w:pPr>
        <w:spacing w:after="0"/>
        <w:ind w:left="0"/>
        <w:jc w:val="both"/>
      </w:pPr>
      <w:r>
        <w:rPr>
          <w:rFonts w:ascii="Times New Roman"/>
          <w:b w:val="false"/>
          <w:i w:val="false"/>
          <w:color w:val="000000"/>
          <w:sz w:val="28"/>
        </w:rPr>
        <w:t>
                  лiк мемлекеттiк қызметшiлер
</w:t>
      </w:r>
    </w:p>
    <w:p>
      <w:pPr>
        <w:spacing w:after="0"/>
        <w:ind w:left="0"/>
        <w:jc w:val="both"/>
      </w:pPr>
      <w:r>
        <w:rPr>
          <w:rFonts w:ascii="Times New Roman"/>
          <w:b w:val="false"/>
          <w:i w:val="false"/>
          <w:color w:val="000000"/>
          <w:sz w:val="28"/>
        </w:rPr>
        <w:t>
           203    мемлекеттiк мекеменiң көмекшi бірлік
</w:t>
      </w:r>
    </w:p>
    <w:p>
      <w:pPr>
        <w:spacing w:after="0"/>
        <w:ind w:left="0"/>
        <w:jc w:val="both"/>
      </w:pPr>
      <w:r>
        <w:rPr>
          <w:rFonts w:ascii="Times New Roman"/>
          <w:b w:val="false"/>
          <w:i w:val="false"/>
          <w:color w:val="000000"/>
          <w:sz w:val="28"/>
        </w:rPr>
        <w:t>
                  (жанама) функцияларын орын.
</w:t>
      </w:r>
    </w:p>
    <w:p>
      <w:pPr>
        <w:spacing w:after="0"/>
        <w:ind w:left="0"/>
        <w:jc w:val="both"/>
      </w:pPr>
      <w:r>
        <w:rPr>
          <w:rFonts w:ascii="Times New Roman"/>
          <w:b w:val="false"/>
          <w:i w:val="false"/>
          <w:color w:val="000000"/>
          <w:sz w:val="28"/>
        </w:rPr>
        <w:t>
                  дайтын әкiмшiлiк мемлекеттiк
</w:t>
      </w:r>
    </w:p>
    <w:p>
      <w:pPr>
        <w:spacing w:after="0"/>
        <w:ind w:left="0"/>
        <w:jc w:val="both"/>
      </w:pPr>
      <w:r>
        <w:rPr>
          <w:rFonts w:ascii="Times New Roman"/>
          <w:b w:val="false"/>
          <w:i w:val="false"/>
          <w:color w:val="000000"/>
          <w:sz w:val="28"/>
        </w:rPr>
        <w:t>
                  қызметшiлер
</w:t>
      </w:r>
    </w:p>
    <w:p>
      <w:pPr>
        <w:spacing w:after="0"/>
        <w:ind w:left="0"/>
        <w:jc w:val="both"/>
      </w:pPr>
      <w:r>
        <w:rPr>
          <w:rFonts w:ascii="Times New Roman"/>
          <w:b w:val="false"/>
          <w:i w:val="false"/>
          <w:color w:val="000000"/>
          <w:sz w:val="28"/>
        </w:rPr>
        <w:t>
     120          Штаттан тыс қызметкерлер      адам
</w:t>
      </w:r>
    </w:p>
    <w:p>
      <w:pPr>
        <w:spacing w:after="0"/>
        <w:ind w:left="0"/>
        <w:jc w:val="both"/>
      </w:pPr>
      <w:r>
        <w:rPr>
          <w:rFonts w:ascii="Times New Roman"/>
          <w:b w:val="false"/>
          <w:i w:val="false"/>
          <w:color w:val="000000"/>
          <w:sz w:val="28"/>
        </w:rPr>
        <w:t>
           280    әкiмшiлiк-шаруашылық,         адам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281    жүргiзушiлер                  адам
</w:t>
      </w:r>
    </w:p>
    <w:p>
      <w:pPr>
        <w:spacing w:after="0"/>
        <w:ind w:left="0"/>
        <w:jc w:val="both"/>
      </w:pPr>
      <w:r>
        <w:rPr>
          <w:rFonts w:ascii="Times New Roman"/>
          <w:b w:val="false"/>
          <w:i w:val="false"/>
          <w:color w:val="000000"/>
          <w:sz w:val="28"/>
        </w:rPr>
        <w:t>
           999    басқалар                      адам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201    саяси мемлекеттiк қызметшiлер теңге    х      х 
</w:t>
      </w:r>
    </w:p>
    <w:p>
      <w:pPr>
        <w:spacing w:after="0"/>
        <w:ind w:left="0"/>
        <w:jc w:val="both"/>
      </w:pPr>
      <w:r>
        <w:rPr>
          <w:rFonts w:ascii="Times New Roman"/>
          <w:b w:val="false"/>
          <w:i w:val="false"/>
          <w:color w:val="000000"/>
          <w:sz w:val="28"/>
        </w:rPr>
        <w:t>
           202    мемлекеттiк мекеменiң тiкелей теңге    х      х 
</w:t>
      </w:r>
    </w:p>
    <w:p>
      <w:pPr>
        <w:spacing w:after="0"/>
        <w:ind w:left="0"/>
        <w:jc w:val="both"/>
      </w:pPr>
      <w:r>
        <w:rPr>
          <w:rFonts w:ascii="Times New Roman"/>
          <w:b w:val="false"/>
          <w:i w:val="false"/>
          <w:color w:val="000000"/>
          <w:sz w:val="28"/>
        </w:rPr>
        <w:t>
                  функциясын орындайтын әкімші.
</w:t>
      </w:r>
    </w:p>
    <w:p>
      <w:pPr>
        <w:spacing w:after="0"/>
        <w:ind w:left="0"/>
        <w:jc w:val="both"/>
      </w:pPr>
      <w:r>
        <w:rPr>
          <w:rFonts w:ascii="Times New Roman"/>
          <w:b w:val="false"/>
          <w:i w:val="false"/>
          <w:color w:val="000000"/>
          <w:sz w:val="28"/>
        </w:rPr>
        <w:t>
                  лiк мемлекеттiк          
</w:t>
      </w:r>
    </w:p>
    <w:p>
      <w:pPr>
        <w:spacing w:after="0"/>
        <w:ind w:left="0"/>
        <w:jc w:val="both"/>
      </w:pPr>
      <w:r>
        <w:rPr>
          <w:rFonts w:ascii="Times New Roman"/>
          <w:b w:val="false"/>
          <w:i w:val="false"/>
          <w:color w:val="000000"/>
          <w:sz w:val="28"/>
        </w:rPr>
        <w:t>
           203    мемлекеттік мекеменiң көмекшi теңге    х      х
</w:t>
      </w:r>
    </w:p>
    <w:p>
      <w:pPr>
        <w:spacing w:after="0"/>
        <w:ind w:left="0"/>
        <w:jc w:val="both"/>
      </w:pPr>
      <w:r>
        <w:rPr>
          <w:rFonts w:ascii="Times New Roman"/>
          <w:b w:val="false"/>
          <w:i w:val="false"/>
          <w:color w:val="000000"/>
          <w:sz w:val="28"/>
        </w:rPr>
        <w:t>
                  (жанама) функцияларын орын.
</w:t>
      </w:r>
    </w:p>
    <w:p>
      <w:pPr>
        <w:spacing w:after="0"/>
        <w:ind w:left="0"/>
        <w:jc w:val="both"/>
      </w:pPr>
      <w:r>
        <w:rPr>
          <w:rFonts w:ascii="Times New Roman"/>
          <w:b w:val="false"/>
          <w:i w:val="false"/>
          <w:color w:val="000000"/>
          <w:sz w:val="28"/>
        </w:rPr>
        <w:t>
                  дайтын әкiмшiлiк мемлекеттiк
</w:t>
      </w:r>
    </w:p>
    <w:p>
      <w:pPr>
        <w:spacing w:after="0"/>
        <w:ind w:left="0"/>
        <w:jc w:val="both"/>
      </w:pPr>
      <w:r>
        <w:rPr>
          <w:rFonts w:ascii="Times New Roman"/>
          <w:b w:val="false"/>
          <w:i w:val="false"/>
          <w:color w:val="000000"/>
          <w:sz w:val="28"/>
        </w:rPr>
        <w:t>
                  қызметшiлер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қызметтiк жеңiл автомобиль.   саны                   х
</w:t>
      </w:r>
    </w:p>
    <w:p>
      <w:pPr>
        <w:spacing w:after="0"/>
        <w:ind w:left="0"/>
        <w:jc w:val="both"/>
      </w:pPr>
      <w:r>
        <w:rPr>
          <w:rFonts w:ascii="Times New Roman"/>
          <w:b w:val="false"/>
          <w:i w:val="false"/>
          <w:color w:val="000000"/>
          <w:sz w:val="28"/>
        </w:rPr>
        <w:t>
                  дердiң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беретiн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2                      Арнайы көрсеткіштер               х      х      х
</w:t>
      </w:r>
    </w:p>
    <w:p>
      <w:pPr>
        <w:spacing w:after="0"/>
        <w:ind w:left="0"/>
        <w:jc w:val="both"/>
      </w:pPr>
      <w:r>
        <w:rPr>
          <w:rFonts w:ascii="Times New Roman"/>
          <w:b w:val="false"/>
          <w:i w:val="false"/>
          <w:color w:val="000000"/>
          <w:sz w:val="28"/>
        </w:rPr>
        <w:t>
     195          Бос орындар                   бірлік
</w:t>
      </w:r>
    </w:p>
    <w:p>
      <w:pPr>
        <w:spacing w:after="0"/>
        <w:ind w:left="0"/>
        <w:jc w:val="both"/>
      </w:pPr>
      <w:r>
        <w:rPr>
          <w:rFonts w:ascii="Times New Roman"/>
          <w:b w:val="false"/>
          <w:i w:val="false"/>
          <w:color w:val="000000"/>
          <w:sz w:val="28"/>
        </w:rPr>
        <w:t>
           201    саяси мемлекеттiк қызметшiлер бірлік
</w:t>
      </w:r>
    </w:p>
    <w:p>
      <w:pPr>
        <w:spacing w:after="0"/>
        <w:ind w:left="0"/>
        <w:jc w:val="both"/>
      </w:pPr>
      <w:r>
        <w:rPr>
          <w:rFonts w:ascii="Times New Roman"/>
          <w:b w:val="false"/>
          <w:i w:val="false"/>
          <w:color w:val="000000"/>
          <w:sz w:val="28"/>
        </w:rPr>
        <w:t>
           202    мемлекеттік мекеменiң         бірлік 
</w:t>
      </w:r>
    </w:p>
    <w:p>
      <w:pPr>
        <w:spacing w:after="0"/>
        <w:ind w:left="0"/>
        <w:jc w:val="both"/>
      </w:pPr>
      <w:r>
        <w:rPr>
          <w:rFonts w:ascii="Times New Roman"/>
          <w:b w:val="false"/>
          <w:i w:val="false"/>
          <w:color w:val="000000"/>
          <w:sz w:val="28"/>
        </w:rPr>
        <w:t>
                  тiкелей функциясын орындайтын
</w:t>
      </w:r>
    </w:p>
    <w:p>
      <w:pPr>
        <w:spacing w:after="0"/>
        <w:ind w:left="0"/>
        <w:jc w:val="both"/>
      </w:pPr>
      <w:r>
        <w:rPr>
          <w:rFonts w:ascii="Times New Roman"/>
          <w:b w:val="false"/>
          <w:i w:val="false"/>
          <w:color w:val="000000"/>
          <w:sz w:val="28"/>
        </w:rPr>
        <w:t>
                  әкiмшiлiк мемлекеттiк 
</w:t>
      </w:r>
    </w:p>
    <w:p>
      <w:pPr>
        <w:spacing w:after="0"/>
        <w:ind w:left="0"/>
        <w:jc w:val="both"/>
      </w:pPr>
      <w:r>
        <w:rPr>
          <w:rFonts w:ascii="Times New Roman"/>
          <w:b w:val="false"/>
          <w:i w:val="false"/>
          <w:color w:val="000000"/>
          <w:sz w:val="28"/>
        </w:rPr>
        <w:t>
                  қызметшiлер
</w:t>
      </w:r>
    </w:p>
    <w:p>
      <w:pPr>
        <w:spacing w:after="0"/>
        <w:ind w:left="0"/>
        <w:jc w:val="both"/>
      </w:pPr>
      <w:r>
        <w:rPr>
          <w:rFonts w:ascii="Times New Roman"/>
          <w:b w:val="false"/>
          <w:i w:val="false"/>
          <w:color w:val="000000"/>
          <w:sz w:val="28"/>
        </w:rPr>
        <w:t>
           203    мемлекеттік мекеменiң көмекшi бірлік
</w:t>
      </w:r>
    </w:p>
    <w:p>
      <w:pPr>
        <w:spacing w:after="0"/>
        <w:ind w:left="0"/>
        <w:jc w:val="both"/>
      </w:pPr>
      <w:r>
        <w:rPr>
          <w:rFonts w:ascii="Times New Roman"/>
          <w:b w:val="false"/>
          <w:i w:val="false"/>
          <w:color w:val="000000"/>
          <w:sz w:val="28"/>
        </w:rPr>
        <w:t>
                  (жанама) функцияларын 
</w:t>
      </w:r>
    </w:p>
    <w:p>
      <w:pPr>
        <w:spacing w:after="0"/>
        <w:ind w:left="0"/>
        <w:jc w:val="both"/>
      </w:pPr>
      <w:r>
        <w:rPr>
          <w:rFonts w:ascii="Times New Roman"/>
          <w:b w:val="false"/>
          <w:i w:val="false"/>
          <w:color w:val="000000"/>
          <w:sz w:val="28"/>
        </w:rPr>
        <w:t>
                  орындайтын әкiмшiлiк 
</w:t>
      </w:r>
    </w:p>
    <w:p>
      <w:pPr>
        <w:spacing w:after="0"/>
        <w:ind w:left="0"/>
        <w:jc w:val="both"/>
      </w:pPr>
      <w:r>
        <w:rPr>
          <w:rFonts w:ascii="Times New Roman"/>
          <w:b w:val="false"/>
          <w:i w:val="false"/>
          <w:color w:val="000000"/>
          <w:sz w:val="28"/>
        </w:rPr>
        <w:t>
                  мемлекеттік қызметшiлер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 осы нысанды ішкі істер, ҰҚК қорғаныс органдары және сот 
</w:t>
      </w:r>
    </w:p>
    <w:p>
      <w:pPr>
        <w:spacing w:after="0"/>
        <w:ind w:left="0"/>
        <w:jc w:val="both"/>
      </w:pPr>
      <w:r>
        <w:rPr>
          <w:rFonts w:ascii="Times New Roman"/>
          <w:b w:val="false"/>
          <w:i w:val="false"/>
          <w:color w:val="000000"/>
          <w:sz w:val="28"/>
        </w:rPr>
        <w:t>
органдарынан басқа мемлекеттік органдар толтырады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1-26-нысан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200    басқарма аппараты             бірлік
</w:t>
      </w:r>
    </w:p>
    <w:p>
      <w:pPr>
        <w:spacing w:after="0"/>
        <w:ind w:left="0"/>
        <w:jc w:val="both"/>
      </w:pPr>
      <w:r>
        <w:rPr>
          <w:rFonts w:ascii="Times New Roman"/>
          <w:b w:val="false"/>
          <w:i w:val="false"/>
          <w:color w:val="000000"/>
          <w:sz w:val="28"/>
        </w:rPr>
        <w:t>
           250    қазылар (судьялар)            бірлік 
</w:t>
      </w:r>
    </w:p>
    <w:p>
      <w:pPr>
        <w:spacing w:after="0"/>
        <w:ind w:left="0"/>
        <w:jc w:val="both"/>
      </w:pPr>
      <w:r>
        <w:rPr>
          <w:rFonts w:ascii="Times New Roman"/>
          <w:b w:val="false"/>
          <w:i w:val="false"/>
          <w:color w:val="000000"/>
          <w:sz w:val="28"/>
        </w:rPr>
        <w:t>
           280    әкiмшiлiк-шаруашылық,         бірлік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200    басқарма аппараты             теңге    х      х
</w:t>
      </w:r>
    </w:p>
    <w:p>
      <w:pPr>
        <w:spacing w:after="0"/>
        <w:ind w:left="0"/>
        <w:jc w:val="both"/>
      </w:pPr>
      <w:r>
        <w:rPr>
          <w:rFonts w:ascii="Times New Roman"/>
          <w:b w:val="false"/>
          <w:i w:val="false"/>
          <w:color w:val="000000"/>
          <w:sz w:val="28"/>
        </w:rPr>
        <w:t>
           250    қазылар (судьялар)            теңге    х      х
</w:t>
      </w:r>
    </w:p>
    <w:p>
      <w:pPr>
        <w:spacing w:after="0"/>
        <w:ind w:left="0"/>
        <w:jc w:val="both"/>
      </w:pPr>
      <w:r>
        <w:rPr>
          <w:rFonts w:ascii="Times New Roman"/>
          <w:b w:val="false"/>
          <w:i w:val="false"/>
          <w:color w:val="000000"/>
          <w:sz w:val="28"/>
        </w:rPr>
        <w:t>
           280    әкiмшiлiк-шаруашылық,         теңге    х      х 
</w:t>
      </w:r>
    </w:p>
    <w:p>
      <w:pPr>
        <w:spacing w:after="0"/>
        <w:ind w:left="0"/>
        <w:jc w:val="both"/>
      </w:pPr>
      <w:r>
        <w:rPr>
          <w:rFonts w:ascii="Times New Roman"/>
          <w:b w:val="false"/>
          <w:i w:val="false"/>
          <w:color w:val="000000"/>
          <w:sz w:val="28"/>
        </w:rPr>
        <w:t>
                  техникалық қызметкерлер
</w:t>
      </w:r>
    </w:p>
    <w:p>
      <w:pPr>
        <w:spacing w:after="0"/>
        <w:ind w:left="0"/>
        <w:jc w:val="both"/>
      </w:pPr>
      <w:r>
        <w:rPr>
          <w:rFonts w:ascii="Times New Roman"/>
          <w:b w:val="false"/>
          <w:i w:val="false"/>
          <w:color w:val="000000"/>
          <w:sz w:val="28"/>
        </w:rPr>
        <w:t>
     140          Көлiк құралдарының саны       саны                   х
</w:t>
      </w:r>
    </w:p>
    <w:p>
      <w:pPr>
        <w:spacing w:after="0"/>
        <w:ind w:left="0"/>
        <w:jc w:val="both"/>
      </w:pPr>
      <w:r>
        <w:rPr>
          <w:rFonts w:ascii="Times New Roman"/>
          <w:b w:val="false"/>
          <w:i w:val="false"/>
          <w:color w:val="000000"/>
          <w:sz w:val="28"/>
        </w:rPr>
        <w:t>
           120    қызметтiк жеңiл автомобиль.   саны                   х
</w:t>
      </w:r>
    </w:p>
    <w:p>
      <w:pPr>
        <w:spacing w:after="0"/>
        <w:ind w:left="0"/>
        <w:jc w:val="both"/>
      </w:pPr>
      <w:r>
        <w:rPr>
          <w:rFonts w:ascii="Times New Roman"/>
          <w:b w:val="false"/>
          <w:i w:val="false"/>
          <w:color w:val="000000"/>
          <w:sz w:val="28"/>
        </w:rPr>
        <w:t>
                  дердiң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беретiн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Осы нысанды сот органдары толтырады 
</w:t>
      </w:r>
    </w:p>
    <w:p>
      <w:pPr>
        <w:spacing w:after="0"/>
        <w:ind w:left="0"/>
        <w:jc w:val="both"/>
      </w:pPr>
      <w:r>
        <w:rPr>
          <w:rFonts w:ascii="Times New Roman"/>
          <w:b w:val="false"/>
          <w:i w:val="false"/>
          <w:color w:val="000000"/>
          <w:sz w:val="28"/>
        </w:rPr>
        <w:t>
                                                            1-27-нысан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кодтары
</w:t>
      </w:r>
    </w:p>
    <w:p>
      <w:pPr>
        <w:spacing w:after="0"/>
        <w:ind w:left="0"/>
        <w:jc w:val="both"/>
      </w:pPr>
      <w:r>
        <w:rPr>
          <w:rFonts w:ascii="Times New Roman"/>
          <w:b w:val="false"/>
          <w:i w:val="false"/>
          <w:color w:val="000000"/>
          <w:sz w:val="28"/>
        </w:rPr>
        <w:t>
                                                                _______    
</w:t>
      </w:r>
    </w:p>
    <w:p>
      <w:pPr>
        <w:spacing w:after="0"/>
        <w:ind w:left="0"/>
        <w:jc w:val="both"/>
      </w:pPr>
      <w:r>
        <w:rPr>
          <w:rFonts w:ascii="Times New Roman"/>
          <w:b w:val="false"/>
          <w:i w:val="false"/>
          <w:color w:val="000000"/>
          <w:sz w:val="28"/>
        </w:rPr>
        <w:t>
Функционалдық топ              ________________________         _______
</w:t>
      </w:r>
    </w:p>
    <w:p>
      <w:pPr>
        <w:spacing w:after="0"/>
        <w:ind w:left="0"/>
        <w:jc w:val="both"/>
      </w:pPr>
      <w:r>
        <w:rPr>
          <w:rFonts w:ascii="Times New Roman"/>
          <w:b w:val="false"/>
          <w:i w:val="false"/>
          <w:color w:val="000000"/>
          <w:sz w:val="28"/>
        </w:rPr>
        <w:t>
Бағдарламаның әкімшісі         ________________________         _______
</w:t>
      </w:r>
    </w:p>
    <w:p>
      <w:pPr>
        <w:spacing w:after="0"/>
        <w:ind w:left="0"/>
        <w:jc w:val="both"/>
      </w:pPr>
      <w:r>
        <w:rPr>
          <w:rFonts w:ascii="Times New Roman"/>
          <w:b w:val="false"/>
          <w:i w:val="false"/>
          <w:color w:val="000000"/>
          <w:sz w:val="28"/>
        </w:rPr>
        <w:t>
Бағдарлама                     ________________________         _______
</w:t>
      </w:r>
    </w:p>
    <w:p>
      <w:pPr>
        <w:spacing w:after="0"/>
        <w:ind w:left="0"/>
        <w:jc w:val="both"/>
      </w:pPr>
      <w:r>
        <w:rPr>
          <w:rFonts w:ascii="Times New Roman"/>
          <w:b w:val="false"/>
          <w:i w:val="false"/>
          <w:color w:val="000000"/>
          <w:sz w:val="28"/>
        </w:rPr>
        <w:t>
Кіші бағдарлама                ________________________         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көрсеткiштердiң      Өлшем     Іс жүзінде
</w:t>
      </w:r>
    </w:p>
    <w:p>
      <w:pPr>
        <w:spacing w:after="0"/>
        <w:ind w:left="0"/>
        <w:jc w:val="both"/>
      </w:pPr>
      <w:r>
        <w:rPr>
          <w:rFonts w:ascii="Times New Roman"/>
          <w:b w:val="false"/>
          <w:i w:val="false"/>
          <w:color w:val="000000"/>
          <w:sz w:val="28"/>
        </w:rPr>
        <w:t>
________________            атауы               бір.  ___________________
</w:t>
      </w:r>
    </w:p>
    <w:p>
      <w:pPr>
        <w:spacing w:after="0"/>
        <w:ind w:left="0"/>
        <w:jc w:val="both"/>
      </w:pPr>
      <w:r>
        <w:rPr>
          <w:rFonts w:ascii="Times New Roman"/>
          <w:b w:val="false"/>
          <w:i w:val="false"/>
          <w:color w:val="000000"/>
          <w:sz w:val="28"/>
        </w:rPr>
        <w:t>
түрі тобы көрсет.                               лігі  жылдың жылдың  орташа
</w:t>
      </w:r>
    </w:p>
    <w:p>
      <w:pPr>
        <w:spacing w:after="0"/>
        <w:ind w:left="0"/>
        <w:jc w:val="both"/>
      </w:pPr>
      <w:r>
        <w:rPr>
          <w:rFonts w:ascii="Times New Roman"/>
          <w:b w:val="false"/>
          <w:i w:val="false"/>
          <w:color w:val="000000"/>
          <w:sz w:val="28"/>
        </w:rPr>
        <w:t>
          кіш                                         басына аяғына  жылдық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көрсеткіштер               х      х      х
</w:t>
      </w:r>
    </w:p>
    <w:p>
      <w:pPr>
        <w:spacing w:after="0"/>
        <w:ind w:left="0"/>
        <w:jc w:val="both"/>
      </w:pPr>
      <w:r>
        <w:rPr>
          <w:rFonts w:ascii="Times New Roman"/>
          <w:b w:val="false"/>
          <w:i w:val="false"/>
          <w:color w:val="000000"/>
          <w:sz w:val="28"/>
        </w:rPr>
        <w:t>
     100          Ұйымдардың саны               саны                   х   
</w:t>
      </w:r>
    </w:p>
    <w:p>
      <w:pPr>
        <w:spacing w:after="0"/>
        <w:ind w:left="0"/>
        <w:jc w:val="both"/>
      </w:pPr>
      <w:r>
        <w:rPr>
          <w:rFonts w:ascii="Times New Roman"/>
          <w:b w:val="false"/>
          <w:i w:val="false"/>
          <w:color w:val="000000"/>
          <w:sz w:val="28"/>
        </w:rPr>
        <w:t>
     110          штат бiрлiктерi               бірлік                     
</w:t>
      </w:r>
    </w:p>
    <w:p>
      <w:pPr>
        <w:spacing w:after="0"/>
        <w:ind w:left="0"/>
        <w:jc w:val="both"/>
      </w:pPr>
      <w:r>
        <w:rPr>
          <w:rFonts w:ascii="Times New Roman"/>
          <w:b w:val="false"/>
          <w:i w:val="false"/>
          <w:color w:val="000000"/>
          <w:sz w:val="28"/>
        </w:rPr>
        <w:t>
     130          Еңбекақы қоры                 теңге    х      х  
</w:t>
      </w:r>
    </w:p>
    <w:p>
      <w:pPr>
        <w:spacing w:after="0"/>
        <w:ind w:left="0"/>
        <w:jc w:val="both"/>
      </w:pPr>
      <w:r>
        <w:rPr>
          <w:rFonts w:ascii="Times New Roman"/>
          <w:b w:val="false"/>
          <w:i w:val="false"/>
          <w:color w:val="000000"/>
          <w:sz w:val="28"/>
        </w:rPr>
        <w:t>
     140          Көлік құралдарының саны       саны                   х 
</w:t>
      </w:r>
    </w:p>
    <w:p>
      <w:pPr>
        <w:spacing w:after="0"/>
        <w:ind w:left="0"/>
        <w:jc w:val="both"/>
      </w:pPr>
      <w:r>
        <w:rPr>
          <w:rFonts w:ascii="Times New Roman"/>
          <w:b w:val="false"/>
          <w:i w:val="false"/>
          <w:color w:val="000000"/>
          <w:sz w:val="28"/>
        </w:rPr>
        <w:t>
           120    қызметтік жеңіл авто.         саны                   х
</w:t>
      </w:r>
    </w:p>
    <w:p>
      <w:pPr>
        <w:spacing w:after="0"/>
        <w:ind w:left="0"/>
        <w:jc w:val="both"/>
      </w:pPr>
      <w:r>
        <w:rPr>
          <w:rFonts w:ascii="Times New Roman"/>
          <w:b w:val="false"/>
          <w:i w:val="false"/>
          <w:color w:val="000000"/>
          <w:sz w:val="28"/>
        </w:rPr>
        <w:t>
                  мобильдердің саны
</w:t>
      </w:r>
    </w:p>
    <w:p>
      <w:pPr>
        <w:spacing w:after="0"/>
        <w:ind w:left="0"/>
        <w:jc w:val="both"/>
      </w:pPr>
      <w:r>
        <w:rPr>
          <w:rFonts w:ascii="Times New Roman"/>
          <w:b w:val="false"/>
          <w:i w:val="false"/>
          <w:color w:val="000000"/>
          <w:sz w:val="28"/>
        </w:rPr>
        <w:t>
           121    арнайы машиналардың саны      саны                   х
</w:t>
      </w:r>
    </w:p>
    <w:p>
      <w:pPr>
        <w:spacing w:after="0"/>
        <w:ind w:left="0"/>
        <w:jc w:val="both"/>
      </w:pPr>
      <w:r>
        <w:rPr>
          <w:rFonts w:ascii="Times New Roman"/>
          <w:b w:val="false"/>
          <w:i w:val="false"/>
          <w:color w:val="000000"/>
          <w:sz w:val="28"/>
        </w:rPr>
        <w:t>
     150          Баланстағы алаң               ш.м.                   х   
</w:t>
      </w:r>
    </w:p>
    <w:p>
      <w:pPr>
        <w:spacing w:after="0"/>
        <w:ind w:left="0"/>
        <w:jc w:val="both"/>
      </w:pPr>
      <w:r>
        <w:rPr>
          <w:rFonts w:ascii="Times New Roman"/>
          <w:b w:val="false"/>
          <w:i w:val="false"/>
          <w:color w:val="000000"/>
          <w:sz w:val="28"/>
        </w:rPr>
        <w:t>
           100    алып отырған алаң             ш.м.                   х 
</w:t>
      </w:r>
    </w:p>
    <w:p>
      <w:pPr>
        <w:spacing w:after="0"/>
        <w:ind w:left="0"/>
        <w:jc w:val="both"/>
      </w:pPr>
      <w:r>
        <w:rPr>
          <w:rFonts w:ascii="Times New Roman"/>
          <w:b w:val="false"/>
          <w:i w:val="false"/>
          <w:color w:val="000000"/>
          <w:sz w:val="28"/>
        </w:rPr>
        <w:t>
           101    жалға беретін алаң            ш.м.                   х
</w:t>
      </w:r>
    </w:p>
    <w:p>
      <w:pPr>
        <w:spacing w:after="0"/>
        <w:ind w:left="0"/>
        <w:jc w:val="both"/>
      </w:pPr>
      <w:r>
        <w:rPr>
          <w:rFonts w:ascii="Times New Roman"/>
          <w:b w:val="false"/>
          <w:i w:val="false"/>
          <w:color w:val="000000"/>
          <w:sz w:val="28"/>
        </w:rPr>
        <w:t>
     160          Жалға алатын алаң             ш.м.                   х
</w:t>
      </w:r>
    </w:p>
    <w:p>
      <w:pPr>
        <w:spacing w:after="0"/>
        <w:ind w:left="0"/>
        <w:jc w:val="both"/>
      </w:pPr>
      <w:r>
        <w:rPr>
          <w:rFonts w:ascii="Times New Roman"/>
          <w:b w:val="false"/>
          <w:i w:val="false"/>
          <w:color w:val="000000"/>
          <w:sz w:val="28"/>
        </w:rPr>
        <w:t>
     170          Ғимараттың сыртқы текше алаңы текше м.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Осы нысанды мәдениет және спорт ұйымдары, ауылшаруашылық 
</w:t>
      </w:r>
    </w:p>
    <w:p>
      <w:pPr>
        <w:spacing w:after="0"/>
        <w:ind w:left="0"/>
        <w:jc w:val="both"/>
      </w:pPr>
      <w:r>
        <w:rPr>
          <w:rFonts w:ascii="Times New Roman"/>
          <w:b w:val="false"/>
          <w:i w:val="false"/>
          <w:color w:val="000000"/>
          <w:sz w:val="28"/>
        </w:rPr>
        <w:t>
мекемелері, сондай-ақ өзге нысандарға енгізілмеген мемлекеттік мекемелер 
</w:t>
      </w:r>
    </w:p>
    <w:p>
      <w:pPr>
        <w:spacing w:after="0"/>
        <w:ind w:left="0"/>
        <w:jc w:val="both"/>
      </w:pPr>
      <w:r>
        <w:rPr>
          <w:rFonts w:ascii="Times New Roman"/>
          <w:b w:val="false"/>
          <w:i w:val="false"/>
          <w:color w:val="000000"/>
          <w:sz w:val="28"/>
        </w:rPr>
        <w:t>
толтырады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(бюджеттік бағдарламалардың әкімшісінің атауы)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Функ. Бағдар. Кіші    Коды                   Өлшем      Іс жүзінде
</w:t>
      </w:r>
    </w:p>
    <w:p>
      <w:pPr>
        <w:spacing w:after="0"/>
        <w:ind w:left="0"/>
        <w:jc w:val="both"/>
      </w:pPr>
      <w:r>
        <w:rPr>
          <w:rFonts w:ascii="Times New Roman"/>
          <w:b w:val="false"/>
          <w:i w:val="false"/>
          <w:color w:val="000000"/>
          <w:sz w:val="28"/>
        </w:rPr>
        <w:t>
топ   лама    бағдар.                        бір.   _____________________
</w:t>
      </w:r>
    </w:p>
    <w:p>
      <w:pPr>
        <w:spacing w:after="0"/>
        <w:ind w:left="0"/>
        <w:jc w:val="both"/>
      </w:pPr>
      <w:r>
        <w:rPr>
          <w:rFonts w:ascii="Times New Roman"/>
          <w:b w:val="false"/>
          <w:i w:val="false"/>
          <w:color w:val="000000"/>
          <w:sz w:val="28"/>
        </w:rPr>
        <w:t>
              лама                           лігі   жылдың  жылдың  орташа
</w:t>
      </w:r>
    </w:p>
    <w:p>
      <w:pPr>
        <w:spacing w:after="0"/>
        <w:ind w:left="0"/>
        <w:jc w:val="both"/>
      </w:pPr>
      <w:r>
        <w:rPr>
          <w:rFonts w:ascii="Times New Roman"/>
          <w:b w:val="false"/>
          <w:i w:val="false"/>
          <w:color w:val="000000"/>
          <w:sz w:val="28"/>
        </w:rPr>
        <w:t>
___________________________       Атауы             басына  аяғына  жылдық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____________________________
</w:t>
      </w:r>
    </w:p>
    <w:p>
      <w:pPr>
        <w:spacing w:after="0"/>
        <w:ind w:left="0"/>
        <w:jc w:val="both"/>
      </w:pPr>
      <w:r>
        <w:rPr>
          <w:rFonts w:ascii="Times New Roman"/>
          <w:b w:val="false"/>
          <w:i w:val="false"/>
          <w:color w:val="000000"/>
          <w:sz w:val="28"/>
        </w:rPr>
        <w:t>
     әкімшісінің басшысы                    (аты-жөні, лауазымы)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қызметінің                   ____________________________
</w:t>
      </w:r>
    </w:p>
    <w:p>
      <w:pPr>
        <w:spacing w:after="0"/>
        <w:ind w:left="0"/>
        <w:jc w:val="both"/>
      </w:pPr>
      <w:r>
        <w:rPr>
          <w:rFonts w:ascii="Times New Roman"/>
          <w:b w:val="false"/>
          <w:i w:val="false"/>
          <w:color w:val="000000"/>
          <w:sz w:val="28"/>
        </w:rPr>
        <w:t>
     басшысы                                (аты-жөні, лауазымы)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бюджет бойынша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200_ жылғы 1 қаңтардағы жағдай бойынша
</w:t>
      </w:r>
    </w:p>
    <w:p>
      <w:pPr>
        <w:spacing w:after="0"/>
        <w:ind w:left="0"/>
        <w:jc w:val="both"/>
      </w:pPr>
      <w:r>
        <w:rPr>
          <w:rFonts w:ascii="Times New Roman"/>
          <w:b w:val="false"/>
          <w:i w:val="false"/>
          <w:color w:val="000000"/>
          <w:sz w:val="28"/>
        </w:rPr>
        <w:t>
            ұйымдардың желілері, штаттары, контингенттері туралы 
</w:t>
      </w:r>
    </w:p>
    <w:p>
      <w:pPr>
        <w:spacing w:after="0"/>
        <w:ind w:left="0"/>
        <w:jc w:val="both"/>
      </w:pPr>
      <w:r>
        <w:rPr>
          <w:rFonts w:ascii="Times New Roman"/>
          <w:b w:val="false"/>
          <w:i w:val="false"/>
          <w:color w:val="000000"/>
          <w:sz w:val="28"/>
        </w:rPr>
        <w:t>
                                 мәлімет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Функ. Бағдар. Кіші    Коды                   Өлшем      Іс жүзінде
</w:t>
      </w:r>
    </w:p>
    <w:p>
      <w:pPr>
        <w:spacing w:after="0"/>
        <w:ind w:left="0"/>
        <w:jc w:val="both"/>
      </w:pPr>
      <w:r>
        <w:rPr>
          <w:rFonts w:ascii="Times New Roman"/>
          <w:b w:val="false"/>
          <w:i w:val="false"/>
          <w:color w:val="000000"/>
          <w:sz w:val="28"/>
        </w:rPr>
        <w:t>
топ   лама    бағдар.                        бір.   _____________________
</w:t>
      </w:r>
    </w:p>
    <w:p>
      <w:pPr>
        <w:spacing w:after="0"/>
        <w:ind w:left="0"/>
        <w:jc w:val="both"/>
      </w:pPr>
      <w:r>
        <w:rPr>
          <w:rFonts w:ascii="Times New Roman"/>
          <w:b w:val="false"/>
          <w:i w:val="false"/>
          <w:color w:val="000000"/>
          <w:sz w:val="28"/>
        </w:rPr>
        <w:t>
              лама                           лігі   жылдың  жылдың  орташа
</w:t>
      </w:r>
    </w:p>
    <w:p>
      <w:pPr>
        <w:spacing w:after="0"/>
        <w:ind w:left="0"/>
        <w:jc w:val="both"/>
      </w:pPr>
      <w:r>
        <w:rPr>
          <w:rFonts w:ascii="Times New Roman"/>
          <w:b w:val="false"/>
          <w:i w:val="false"/>
          <w:color w:val="000000"/>
          <w:sz w:val="28"/>
        </w:rPr>
        <w:t>
___________________________       Атауы             басына  аяғына  жылдық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департаментінің             ____________________________
</w:t>
      </w:r>
    </w:p>
    <w:p>
      <w:pPr>
        <w:spacing w:after="0"/>
        <w:ind w:left="0"/>
        <w:jc w:val="both"/>
      </w:pPr>
      <w:r>
        <w:rPr>
          <w:rFonts w:ascii="Times New Roman"/>
          <w:b w:val="false"/>
          <w:i w:val="false"/>
          <w:color w:val="000000"/>
          <w:sz w:val="28"/>
        </w:rPr>
        <w:t>
     немесе атқарушы органының               (аты-жөні, лауазымы)
</w:t>
      </w:r>
    </w:p>
    <w:p>
      <w:pPr>
        <w:spacing w:after="0"/>
        <w:ind w:left="0"/>
        <w:jc w:val="both"/>
      </w:pPr>
      <w:r>
        <w:rPr>
          <w:rFonts w:ascii="Times New Roman"/>
          <w:b w:val="false"/>
          <w:i w:val="false"/>
          <w:color w:val="000000"/>
          <w:sz w:val="28"/>
        </w:rPr>
        <w:t>
     басшысы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Коды                       Сандық көрсеткіштердің  
</w:t>
      </w:r>
    </w:p>
    <w:p>
      <w:pPr>
        <w:spacing w:after="0"/>
        <w:ind w:left="0"/>
        <w:jc w:val="both"/>
      </w:pPr>
      <w:r>
        <w:rPr>
          <w:rFonts w:ascii="Times New Roman"/>
          <w:b w:val="false"/>
          <w:i w:val="false"/>
          <w:color w:val="000000"/>
          <w:sz w:val="28"/>
        </w:rPr>
        <w:t>
___________________                         атауы
</w:t>
      </w:r>
    </w:p>
    <w:p>
      <w:pPr>
        <w:spacing w:after="0"/>
        <w:ind w:left="0"/>
        <w:jc w:val="both"/>
      </w:pPr>
      <w:r>
        <w:rPr>
          <w:rFonts w:ascii="Times New Roman"/>
          <w:b w:val="false"/>
          <w:i w:val="false"/>
          <w:color w:val="000000"/>
          <w:sz w:val="28"/>
        </w:rPr>
        <w:t>
түрі  тобы  көрсет.
</w:t>
      </w:r>
    </w:p>
    <w:p>
      <w:pPr>
        <w:spacing w:after="0"/>
        <w:ind w:left="0"/>
        <w:jc w:val="both"/>
      </w:pPr>
      <w:r>
        <w:rPr>
          <w:rFonts w:ascii="Times New Roman"/>
          <w:b w:val="false"/>
          <w:i w:val="false"/>
          <w:color w:val="000000"/>
          <w:sz w:val="28"/>
        </w:rPr>
        <w:t>
            кіш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Жалпы көрсеткiштер
</w:t>
      </w:r>
    </w:p>
    <w:p>
      <w:pPr>
        <w:spacing w:after="0"/>
        <w:ind w:left="0"/>
        <w:jc w:val="both"/>
      </w:pPr>
      <w:r>
        <w:rPr>
          <w:rFonts w:ascii="Times New Roman"/>
          <w:b w:val="false"/>
          <w:i w:val="false"/>
          <w:color w:val="000000"/>
          <w:sz w:val="28"/>
        </w:rPr>
        <w:t>
     100             Ұйымдардың саны
</w:t>
      </w:r>
    </w:p>
    <w:p>
      <w:pPr>
        <w:spacing w:after="0"/>
        <w:ind w:left="0"/>
        <w:jc w:val="both"/>
      </w:pPr>
      <w:r>
        <w:rPr>
          <w:rFonts w:ascii="Times New Roman"/>
          <w:b w:val="false"/>
          <w:i w:val="false"/>
          <w:color w:val="000000"/>
          <w:sz w:val="28"/>
        </w:rPr>
        <w:t>
           400       бастауыш мектептер
</w:t>
      </w:r>
    </w:p>
    <w:p>
      <w:pPr>
        <w:spacing w:after="0"/>
        <w:ind w:left="0"/>
        <w:jc w:val="both"/>
      </w:pPr>
      <w:r>
        <w:rPr>
          <w:rFonts w:ascii="Times New Roman"/>
          <w:b w:val="false"/>
          <w:i w:val="false"/>
          <w:color w:val="000000"/>
          <w:sz w:val="28"/>
        </w:rPr>
        <w:t>
           410       толық емес, орта (тоғызжылдық) мектептер
</w:t>
      </w:r>
    </w:p>
    <w:p>
      <w:pPr>
        <w:spacing w:after="0"/>
        <w:ind w:left="0"/>
        <w:jc w:val="both"/>
      </w:pPr>
      <w:r>
        <w:rPr>
          <w:rFonts w:ascii="Times New Roman"/>
          <w:b w:val="false"/>
          <w:i w:val="false"/>
          <w:color w:val="000000"/>
          <w:sz w:val="28"/>
        </w:rPr>
        <w:t>
           420       орта мектептер
</w:t>
      </w:r>
    </w:p>
    <w:p>
      <w:pPr>
        <w:spacing w:after="0"/>
        <w:ind w:left="0"/>
        <w:jc w:val="both"/>
      </w:pPr>
      <w:r>
        <w:rPr>
          <w:rFonts w:ascii="Times New Roman"/>
          <w:b w:val="false"/>
          <w:i w:val="false"/>
          <w:color w:val="000000"/>
          <w:sz w:val="28"/>
        </w:rPr>
        <w:t>
           430       мектептер-бала бақшалар
</w:t>
      </w:r>
    </w:p>
    <w:p>
      <w:pPr>
        <w:spacing w:after="0"/>
        <w:ind w:left="0"/>
        <w:jc w:val="both"/>
      </w:pPr>
      <w:r>
        <w:rPr>
          <w:rFonts w:ascii="Times New Roman"/>
          <w:b w:val="false"/>
          <w:i w:val="false"/>
          <w:color w:val="000000"/>
          <w:sz w:val="28"/>
        </w:rPr>
        <w:t>
           440       шағын жасақталған мектептер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620       аумақтық орталықтар
</w:t>
      </w:r>
    </w:p>
    <w:p>
      <w:pPr>
        <w:spacing w:after="0"/>
        <w:ind w:left="0"/>
        <w:jc w:val="both"/>
      </w:pPr>
      <w:r>
        <w:rPr>
          <w:rFonts w:ascii="Times New Roman"/>
          <w:b w:val="false"/>
          <w:i w:val="false"/>
          <w:color w:val="000000"/>
          <w:sz w:val="28"/>
        </w:rPr>
        <w:t>
           621       үйде әлеуметтiк көмек көрсету бөлiмi
</w:t>
      </w:r>
    </w:p>
    <w:p>
      <w:pPr>
        <w:spacing w:after="0"/>
        <w:ind w:left="0"/>
        <w:jc w:val="both"/>
      </w:pPr>
      <w:r>
        <w:rPr>
          <w:rFonts w:ascii="Times New Roman"/>
          <w:b w:val="false"/>
          <w:i w:val="false"/>
          <w:color w:val="000000"/>
          <w:sz w:val="28"/>
        </w:rPr>
        <w:t>
     110             Штат бiрлiктерi
</w:t>
      </w:r>
    </w:p>
    <w:p>
      <w:pPr>
        <w:spacing w:after="0"/>
        <w:ind w:left="0"/>
        <w:jc w:val="both"/>
      </w:pPr>
      <w:r>
        <w:rPr>
          <w:rFonts w:ascii="Times New Roman"/>
          <w:b w:val="false"/>
          <w:i w:val="false"/>
          <w:color w:val="000000"/>
          <w:sz w:val="28"/>
        </w:rPr>
        <w:t>
           200       басқарма аппараты
</w:t>
      </w:r>
    </w:p>
    <w:p>
      <w:pPr>
        <w:spacing w:after="0"/>
        <w:ind w:left="0"/>
        <w:jc w:val="both"/>
      </w:pPr>
      <w:r>
        <w:rPr>
          <w:rFonts w:ascii="Times New Roman"/>
          <w:b w:val="false"/>
          <w:i w:val="false"/>
          <w:color w:val="000000"/>
          <w:sz w:val="28"/>
        </w:rPr>
        <w:t>
           201       саяси мемлекеттiк қызметшiлер
</w:t>
      </w:r>
    </w:p>
    <w:p>
      <w:pPr>
        <w:spacing w:after="0"/>
        <w:ind w:left="0"/>
        <w:jc w:val="both"/>
      </w:pPr>
      <w:r>
        <w:rPr>
          <w:rFonts w:ascii="Times New Roman"/>
          <w:b w:val="false"/>
          <w:i w:val="false"/>
          <w:color w:val="000000"/>
          <w:sz w:val="28"/>
        </w:rPr>
        <w:t>
           202       мемлекеттiк мекеменiң тiкелей функциясын орындайтын   
</w:t>
      </w:r>
    </w:p>
    <w:p>
      <w:pPr>
        <w:spacing w:after="0"/>
        <w:ind w:left="0"/>
        <w:jc w:val="both"/>
      </w:pPr>
      <w:r>
        <w:rPr>
          <w:rFonts w:ascii="Times New Roman"/>
          <w:b w:val="false"/>
          <w:i w:val="false"/>
          <w:color w:val="000000"/>
          <w:sz w:val="28"/>
        </w:rPr>
        <w:t>
                     әкiмшiлiк мемлекеттiк қызметшілер
</w:t>
      </w:r>
    </w:p>
    <w:p>
      <w:pPr>
        <w:spacing w:after="0"/>
        <w:ind w:left="0"/>
        <w:jc w:val="both"/>
      </w:pPr>
      <w:r>
        <w:rPr>
          <w:rFonts w:ascii="Times New Roman"/>
          <w:b w:val="false"/>
          <w:i w:val="false"/>
          <w:color w:val="000000"/>
          <w:sz w:val="28"/>
        </w:rPr>
        <w:t>
           203       мемлекеттiк мекеменiң көмекшi (жанама) функцияларын   
</w:t>
      </w:r>
    </w:p>
    <w:p>
      <w:pPr>
        <w:spacing w:after="0"/>
        <w:ind w:left="0"/>
        <w:jc w:val="both"/>
      </w:pPr>
      <w:r>
        <w:rPr>
          <w:rFonts w:ascii="Times New Roman"/>
          <w:b w:val="false"/>
          <w:i w:val="false"/>
          <w:color w:val="000000"/>
          <w:sz w:val="28"/>
        </w:rPr>
        <w:t>
                     орындайтын әкiмшiлiк мемлекеттiк қызметшiлер
</w:t>
      </w:r>
    </w:p>
    <w:p>
      <w:pPr>
        <w:spacing w:after="0"/>
        <w:ind w:left="0"/>
        <w:jc w:val="both"/>
      </w:pPr>
      <w:r>
        <w:rPr>
          <w:rFonts w:ascii="Times New Roman"/>
          <w:b w:val="false"/>
          <w:i w:val="false"/>
          <w:color w:val="000000"/>
          <w:sz w:val="28"/>
        </w:rPr>
        <w:t>
           210       профессорлық-оқытушылық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215       ғылым кандидаттары
</w:t>
      </w:r>
    </w:p>
    <w:p>
      <w:pPr>
        <w:spacing w:after="0"/>
        <w:ind w:left="0"/>
        <w:jc w:val="both"/>
      </w:pPr>
      <w:r>
        <w:rPr>
          <w:rFonts w:ascii="Times New Roman"/>
          <w:b w:val="false"/>
          <w:i w:val="false"/>
          <w:color w:val="000000"/>
          <w:sz w:val="28"/>
        </w:rPr>
        <w:t>
           216       ғылым докторлары
</w:t>
      </w:r>
    </w:p>
    <w:p>
      <w:pPr>
        <w:spacing w:after="0"/>
        <w:ind w:left="0"/>
        <w:jc w:val="both"/>
      </w:pPr>
      <w:r>
        <w:rPr>
          <w:rFonts w:ascii="Times New Roman"/>
          <w:b w:val="false"/>
          <w:i w:val="false"/>
          <w:color w:val="000000"/>
          <w:sz w:val="28"/>
        </w:rPr>
        <w:t>
           217       ғылыми дәрежесi жоқ ғылыми қызметкерлер
</w:t>
      </w:r>
    </w:p>
    <w:p>
      <w:pPr>
        <w:spacing w:after="0"/>
        <w:ind w:left="0"/>
        <w:jc w:val="both"/>
      </w:pPr>
      <w:r>
        <w:rPr>
          <w:rFonts w:ascii="Times New Roman"/>
          <w:b w:val="false"/>
          <w:i w:val="false"/>
          <w:color w:val="000000"/>
          <w:sz w:val="28"/>
        </w:rPr>
        <w:t>
           221       тәрбиелеушiлер
</w:t>
      </w:r>
    </w:p>
    <w:p>
      <w:pPr>
        <w:spacing w:after="0"/>
        <w:ind w:left="0"/>
        <w:jc w:val="both"/>
      </w:pPr>
      <w:r>
        <w:rPr>
          <w:rFonts w:ascii="Times New Roman"/>
          <w:b w:val="false"/>
          <w:i w:val="false"/>
          <w:color w:val="000000"/>
          <w:sz w:val="28"/>
        </w:rPr>
        <w:t>
           222       оқытушы-көмекшi қызметкерлер
</w:t>
      </w:r>
    </w:p>
    <w:p>
      <w:pPr>
        <w:spacing w:after="0"/>
        <w:ind w:left="0"/>
        <w:jc w:val="both"/>
      </w:pPr>
      <w:r>
        <w:rPr>
          <w:rFonts w:ascii="Times New Roman"/>
          <w:b w:val="false"/>
          <w:i w:val="false"/>
          <w:color w:val="000000"/>
          <w:sz w:val="28"/>
        </w:rPr>
        <w:t>
           240       дәрiгерлер
</w:t>
      </w:r>
    </w:p>
    <w:p>
      <w:pPr>
        <w:spacing w:after="0"/>
        <w:ind w:left="0"/>
        <w:jc w:val="both"/>
      </w:pPr>
      <w:r>
        <w:rPr>
          <w:rFonts w:ascii="Times New Roman"/>
          <w:b w:val="false"/>
          <w:i w:val="false"/>
          <w:color w:val="000000"/>
          <w:sz w:val="28"/>
        </w:rPr>
        <w:t>
           241       орта медициналық қызметкерлер
</w:t>
      </w:r>
    </w:p>
    <w:p>
      <w:pPr>
        <w:spacing w:after="0"/>
        <w:ind w:left="0"/>
        <w:jc w:val="both"/>
      </w:pPr>
      <w:r>
        <w:rPr>
          <w:rFonts w:ascii="Times New Roman"/>
          <w:b w:val="false"/>
          <w:i w:val="false"/>
          <w:color w:val="000000"/>
          <w:sz w:val="28"/>
        </w:rPr>
        <w:t>
           242       кiшi медициналық қызметкерлер
</w:t>
      </w:r>
    </w:p>
    <w:p>
      <w:pPr>
        <w:spacing w:after="0"/>
        <w:ind w:left="0"/>
        <w:jc w:val="both"/>
      </w:pPr>
      <w:r>
        <w:rPr>
          <w:rFonts w:ascii="Times New Roman"/>
          <w:b w:val="false"/>
          <w:i w:val="false"/>
          <w:color w:val="000000"/>
          <w:sz w:val="28"/>
        </w:rPr>
        <w:t>
           250       қазылар (судьялар)
</w:t>
      </w:r>
    </w:p>
    <w:p>
      <w:pPr>
        <w:spacing w:after="0"/>
        <w:ind w:left="0"/>
        <w:jc w:val="both"/>
      </w:pPr>
      <w:r>
        <w:rPr>
          <w:rFonts w:ascii="Times New Roman"/>
          <w:b w:val="false"/>
          <w:i w:val="false"/>
          <w:color w:val="000000"/>
          <w:sz w:val="28"/>
        </w:rPr>
        <w:t>
           260       әскери қызметшiлер
</w:t>
      </w:r>
    </w:p>
    <w:p>
      <w:pPr>
        <w:spacing w:after="0"/>
        <w:ind w:left="0"/>
        <w:jc w:val="both"/>
      </w:pPr>
      <w:r>
        <w:rPr>
          <w:rFonts w:ascii="Times New Roman"/>
          <w:b w:val="false"/>
          <w:i w:val="false"/>
          <w:color w:val="000000"/>
          <w:sz w:val="28"/>
        </w:rPr>
        <w:t>
           261       мерзiмдi қызметтiк әскери қызметшiлерi
</w:t>
      </w:r>
    </w:p>
    <w:p>
      <w:pPr>
        <w:spacing w:after="0"/>
        <w:ind w:left="0"/>
        <w:jc w:val="both"/>
      </w:pPr>
      <w:r>
        <w:rPr>
          <w:rFonts w:ascii="Times New Roman"/>
          <w:b w:val="false"/>
          <w:i w:val="false"/>
          <w:color w:val="000000"/>
          <w:sz w:val="28"/>
        </w:rPr>
        <w:t>
           262       аттестацияланған құрам
</w:t>
      </w:r>
    </w:p>
    <w:p>
      <w:pPr>
        <w:spacing w:after="0"/>
        <w:ind w:left="0"/>
        <w:jc w:val="both"/>
      </w:pPr>
      <w:r>
        <w:rPr>
          <w:rFonts w:ascii="Times New Roman"/>
          <w:b w:val="false"/>
          <w:i w:val="false"/>
          <w:color w:val="000000"/>
          <w:sz w:val="28"/>
        </w:rPr>
        <w:t>
           263       ерiктi жалдама құрам
</w:t>
      </w:r>
    </w:p>
    <w:p>
      <w:pPr>
        <w:spacing w:after="0"/>
        <w:ind w:left="0"/>
        <w:jc w:val="both"/>
      </w:pPr>
      <w:r>
        <w:rPr>
          <w:rFonts w:ascii="Times New Roman"/>
          <w:b w:val="false"/>
          <w:i w:val="false"/>
          <w:color w:val="000000"/>
          <w:sz w:val="28"/>
        </w:rPr>
        <w:t>
           270       әлеуметтiк қызметкерлер
</w:t>
      </w:r>
    </w:p>
    <w:p>
      <w:pPr>
        <w:spacing w:after="0"/>
        <w:ind w:left="0"/>
        <w:jc w:val="both"/>
      </w:pPr>
      <w:r>
        <w:rPr>
          <w:rFonts w:ascii="Times New Roman"/>
          <w:b w:val="false"/>
          <w:i w:val="false"/>
          <w:color w:val="000000"/>
          <w:sz w:val="28"/>
        </w:rPr>
        <w:t>
           280       әкiмшiлiк-шаруашылық, техникалық қызметкерлер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120             Штаттан тыс қызметкерлер
</w:t>
      </w:r>
    </w:p>
    <w:p>
      <w:pPr>
        <w:spacing w:after="0"/>
        <w:ind w:left="0"/>
        <w:jc w:val="both"/>
      </w:pPr>
      <w:r>
        <w:rPr>
          <w:rFonts w:ascii="Times New Roman"/>
          <w:b w:val="false"/>
          <w:i w:val="false"/>
          <w:color w:val="000000"/>
          <w:sz w:val="28"/>
        </w:rPr>
        <w:t>
           280       әкiмшiлiк-шаруашылық, техникалық қызметкерлер
</w:t>
      </w:r>
    </w:p>
    <w:p>
      <w:pPr>
        <w:spacing w:after="0"/>
        <w:ind w:left="0"/>
        <w:jc w:val="both"/>
      </w:pPr>
      <w:r>
        <w:rPr>
          <w:rFonts w:ascii="Times New Roman"/>
          <w:b w:val="false"/>
          <w:i w:val="false"/>
          <w:color w:val="000000"/>
          <w:sz w:val="28"/>
        </w:rPr>
        <w:t>
           281       жүргiзушiлер
</w:t>
      </w:r>
    </w:p>
    <w:p>
      <w:pPr>
        <w:spacing w:after="0"/>
        <w:ind w:left="0"/>
        <w:jc w:val="both"/>
      </w:pPr>
      <w:r>
        <w:rPr>
          <w:rFonts w:ascii="Times New Roman"/>
          <w:b w:val="false"/>
          <w:i w:val="false"/>
          <w:color w:val="000000"/>
          <w:sz w:val="28"/>
        </w:rPr>
        <w:t>
           999       басқалар
</w:t>
      </w:r>
    </w:p>
    <w:p>
      <w:pPr>
        <w:spacing w:after="0"/>
        <w:ind w:left="0"/>
        <w:jc w:val="both"/>
      </w:pPr>
      <w:r>
        <w:rPr>
          <w:rFonts w:ascii="Times New Roman"/>
          <w:b w:val="false"/>
          <w:i w:val="false"/>
          <w:color w:val="000000"/>
          <w:sz w:val="28"/>
        </w:rPr>
        <w:t>
     130             Еңбекақы қоры
</w:t>
      </w:r>
    </w:p>
    <w:p>
      <w:pPr>
        <w:spacing w:after="0"/>
        <w:ind w:left="0"/>
        <w:jc w:val="both"/>
      </w:pPr>
      <w:r>
        <w:rPr>
          <w:rFonts w:ascii="Times New Roman"/>
          <w:b w:val="false"/>
          <w:i w:val="false"/>
          <w:color w:val="000000"/>
          <w:sz w:val="28"/>
        </w:rPr>
        <w:t>
           200       басқарма аппараты
</w:t>
      </w:r>
    </w:p>
    <w:p>
      <w:pPr>
        <w:spacing w:after="0"/>
        <w:ind w:left="0"/>
        <w:jc w:val="both"/>
      </w:pPr>
      <w:r>
        <w:rPr>
          <w:rFonts w:ascii="Times New Roman"/>
          <w:b w:val="false"/>
          <w:i w:val="false"/>
          <w:color w:val="000000"/>
          <w:sz w:val="28"/>
        </w:rPr>
        <w:t>
           201       саяси мемлекеттiк қызметшiлер
</w:t>
      </w:r>
    </w:p>
    <w:p>
      <w:pPr>
        <w:spacing w:after="0"/>
        <w:ind w:left="0"/>
        <w:jc w:val="both"/>
      </w:pPr>
      <w:r>
        <w:rPr>
          <w:rFonts w:ascii="Times New Roman"/>
          <w:b w:val="false"/>
          <w:i w:val="false"/>
          <w:color w:val="000000"/>
          <w:sz w:val="28"/>
        </w:rPr>
        <w:t>
           202       мемлекеттiк мекеменiң тiкелей функциясын орындайтын   
</w:t>
      </w:r>
    </w:p>
    <w:p>
      <w:pPr>
        <w:spacing w:after="0"/>
        <w:ind w:left="0"/>
        <w:jc w:val="both"/>
      </w:pPr>
      <w:r>
        <w:rPr>
          <w:rFonts w:ascii="Times New Roman"/>
          <w:b w:val="false"/>
          <w:i w:val="false"/>
          <w:color w:val="000000"/>
          <w:sz w:val="28"/>
        </w:rPr>
        <w:t>
                     әкiмшiлiк мемлекеттiк қызметшiлер
</w:t>
      </w:r>
    </w:p>
    <w:p>
      <w:pPr>
        <w:spacing w:after="0"/>
        <w:ind w:left="0"/>
        <w:jc w:val="both"/>
      </w:pPr>
      <w:r>
        <w:rPr>
          <w:rFonts w:ascii="Times New Roman"/>
          <w:b w:val="false"/>
          <w:i w:val="false"/>
          <w:color w:val="000000"/>
          <w:sz w:val="28"/>
        </w:rPr>
        <w:t>
           203       мемлекеттiк мекеменiң көмекшi (жанама) функцияларын   
</w:t>
      </w:r>
    </w:p>
    <w:p>
      <w:pPr>
        <w:spacing w:after="0"/>
        <w:ind w:left="0"/>
        <w:jc w:val="both"/>
      </w:pPr>
      <w:r>
        <w:rPr>
          <w:rFonts w:ascii="Times New Roman"/>
          <w:b w:val="false"/>
          <w:i w:val="false"/>
          <w:color w:val="000000"/>
          <w:sz w:val="28"/>
        </w:rPr>
        <w:t>
                     орындайтын әкiмшiлiк мемлекеттiк қызметшілер
</w:t>
      </w:r>
    </w:p>
    <w:p>
      <w:pPr>
        <w:spacing w:after="0"/>
        <w:ind w:left="0"/>
        <w:jc w:val="both"/>
      </w:pPr>
      <w:r>
        <w:rPr>
          <w:rFonts w:ascii="Times New Roman"/>
          <w:b w:val="false"/>
          <w:i w:val="false"/>
          <w:color w:val="000000"/>
          <w:sz w:val="28"/>
        </w:rPr>
        <w:t>
           210       профессорлық-оқытушылық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211       педагог қызметкерлер
</w:t>
      </w:r>
    </w:p>
    <w:p>
      <w:pPr>
        <w:spacing w:after="0"/>
        <w:ind w:left="0"/>
        <w:jc w:val="both"/>
      </w:pPr>
      <w:r>
        <w:rPr>
          <w:rFonts w:ascii="Times New Roman"/>
          <w:b w:val="false"/>
          <w:i w:val="false"/>
          <w:color w:val="000000"/>
          <w:sz w:val="28"/>
        </w:rPr>
        <w:t>
           212       1-4-сыныптардың (толық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қызметкерлерi
</w:t>
      </w:r>
    </w:p>
    <w:p>
      <w:pPr>
        <w:spacing w:after="0"/>
        <w:ind w:left="0"/>
        <w:jc w:val="both"/>
      </w:pPr>
      <w:r>
        <w:rPr>
          <w:rFonts w:ascii="Times New Roman"/>
          <w:b w:val="false"/>
          <w:i w:val="false"/>
          <w:color w:val="000000"/>
          <w:sz w:val="28"/>
        </w:rPr>
        <w:t>
           214       10-11 -сыныптардың педагог қызметкерлерi
</w:t>
      </w:r>
    </w:p>
    <w:p>
      <w:pPr>
        <w:spacing w:after="0"/>
        <w:ind w:left="0"/>
        <w:jc w:val="both"/>
      </w:pPr>
      <w:r>
        <w:rPr>
          <w:rFonts w:ascii="Times New Roman"/>
          <w:b w:val="false"/>
          <w:i w:val="false"/>
          <w:color w:val="000000"/>
          <w:sz w:val="28"/>
        </w:rPr>
        <w:t>
           220       өндiрiстiк оқыту шеберлерi
</w:t>
      </w:r>
    </w:p>
    <w:p>
      <w:pPr>
        <w:spacing w:after="0"/>
        <w:ind w:left="0"/>
        <w:jc w:val="both"/>
      </w:pPr>
      <w:r>
        <w:rPr>
          <w:rFonts w:ascii="Times New Roman"/>
          <w:b w:val="false"/>
          <w:i w:val="false"/>
          <w:color w:val="000000"/>
          <w:sz w:val="28"/>
        </w:rPr>
        <w:t>
           221       тәрбиешiлер
</w:t>
      </w:r>
    </w:p>
    <w:p>
      <w:pPr>
        <w:spacing w:after="0"/>
        <w:ind w:left="0"/>
        <w:jc w:val="both"/>
      </w:pPr>
      <w:r>
        <w:rPr>
          <w:rFonts w:ascii="Times New Roman"/>
          <w:b w:val="false"/>
          <w:i w:val="false"/>
          <w:color w:val="000000"/>
          <w:sz w:val="28"/>
        </w:rPr>
        <w:t>
           222       оқытушы-көмекшi қызметкерлер
</w:t>
      </w:r>
    </w:p>
    <w:p>
      <w:pPr>
        <w:spacing w:after="0"/>
        <w:ind w:left="0"/>
        <w:jc w:val="both"/>
      </w:pPr>
      <w:r>
        <w:rPr>
          <w:rFonts w:ascii="Times New Roman"/>
          <w:b w:val="false"/>
          <w:i w:val="false"/>
          <w:color w:val="000000"/>
          <w:sz w:val="28"/>
        </w:rPr>
        <w:t>
           230       профессорлық-оқытушылық құрамы жалақысының сағаттық   
</w:t>
      </w:r>
    </w:p>
    <w:p>
      <w:pPr>
        <w:spacing w:after="0"/>
        <w:ind w:left="0"/>
        <w:jc w:val="both"/>
      </w:pPr>
      <w:r>
        <w:rPr>
          <w:rFonts w:ascii="Times New Roman"/>
          <w:b w:val="false"/>
          <w:i w:val="false"/>
          <w:color w:val="000000"/>
          <w:sz w:val="28"/>
        </w:rPr>
        <w:t>
                     қоры 
</w:t>
      </w:r>
    </w:p>
    <w:p>
      <w:pPr>
        <w:spacing w:after="0"/>
        <w:ind w:left="0"/>
        <w:jc w:val="both"/>
      </w:pPr>
      <w:r>
        <w:rPr>
          <w:rFonts w:ascii="Times New Roman"/>
          <w:b w:val="false"/>
          <w:i w:val="false"/>
          <w:color w:val="000000"/>
          <w:sz w:val="28"/>
        </w:rPr>
        <w:t>
           240       дәрiгерлер
</w:t>
      </w:r>
    </w:p>
    <w:p>
      <w:pPr>
        <w:spacing w:after="0"/>
        <w:ind w:left="0"/>
        <w:jc w:val="both"/>
      </w:pPr>
      <w:r>
        <w:rPr>
          <w:rFonts w:ascii="Times New Roman"/>
          <w:b w:val="false"/>
          <w:i w:val="false"/>
          <w:color w:val="000000"/>
          <w:sz w:val="28"/>
        </w:rPr>
        <w:t>
           241       орта медициналық қызметкерлер
</w:t>
      </w:r>
    </w:p>
    <w:p>
      <w:pPr>
        <w:spacing w:after="0"/>
        <w:ind w:left="0"/>
        <w:jc w:val="both"/>
      </w:pPr>
      <w:r>
        <w:rPr>
          <w:rFonts w:ascii="Times New Roman"/>
          <w:b w:val="false"/>
          <w:i w:val="false"/>
          <w:color w:val="000000"/>
          <w:sz w:val="28"/>
        </w:rPr>
        <w:t>
           242       кiшi медициналық қызметкерлер
</w:t>
      </w:r>
    </w:p>
    <w:p>
      <w:pPr>
        <w:spacing w:after="0"/>
        <w:ind w:left="0"/>
        <w:jc w:val="both"/>
      </w:pPr>
      <w:r>
        <w:rPr>
          <w:rFonts w:ascii="Times New Roman"/>
          <w:b w:val="false"/>
          <w:i w:val="false"/>
          <w:color w:val="000000"/>
          <w:sz w:val="28"/>
        </w:rPr>
        <w:t>
           250       қазылар (судьялар)
</w:t>
      </w:r>
    </w:p>
    <w:p>
      <w:pPr>
        <w:spacing w:after="0"/>
        <w:ind w:left="0"/>
        <w:jc w:val="both"/>
      </w:pPr>
      <w:r>
        <w:rPr>
          <w:rFonts w:ascii="Times New Roman"/>
          <w:b w:val="false"/>
          <w:i w:val="false"/>
          <w:color w:val="000000"/>
          <w:sz w:val="28"/>
        </w:rPr>
        <w:t>
           260       әскери қызметшiлер
</w:t>
      </w:r>
    </w:p>
    <w:p>
      <w:pPr>
        <w:spacing w:after="0"/>
        <w:ind w:left="0"/>
        <w:jc w:val="both"/>
      </w:pPr>
      <w:r>
        <w:rPr>
          <w:rFonts w:ascii="Times New Roman"/>
          <w:b w:val="false"/>
          <w:i w:val="false"/>
          <w:color w:val="000000"/>
          <w:sz w:val="28"/>
        </w:rPr>
        <w:t>
           261       мерзiмдi қызметтiң әскери қызметшілер
</w:t>
      </w:r>
    </w:p>
    <w:p>
      <w:pPr>
        <w:spacing w:after="0"/>
        <w:ind w:left="0"/>
        <w:jc w:val="both"/>
      </w:pPr>
      <w:r>
        <w:rPr>
          <w:rFonts w:ascii="Times New Roman"/>
          <w:b w:val="false"/>
          <w:i w:val="false"/>
          <w:color w:val="000000"/>
          <w:sz w:val="28"/>
        </w:rPr>
        <w:t>
           262       аттестацияланған құрам
</w:t>
      </w:r>
    </w:p>
    <w:p>
      <w:pPr>
        <w:spacing w:after="0"/>
        <w:ind w:left="0"/>
        <w:jc w:val="both"/>
      </w:pPr>
      <w:r>
        <w:rPr>
          <w:rFonts w:ascii="Times New Roman"/>
          <w:b w:val="false"/>
          <w:i w:val="false"/>
          <w:color w:val="000000"/>
          <w:sz w:val="28"/>
        </w:rPr>
        <w:t>
           263       ерiктi жалдама құрам
</w:t>
      </w:r>
    </w:p>
    <w:p>
      <w:pPr>
        <w:spacing w:after="0"/>
        <w:ind w:left="0"/>
        <w:jc w:val="both"/>
      </w:pPr>
      <w:r>
        <w:rPr>
          <w:rFonts w:ascii="Times New Roman"/>
          <w:b w:val="false"/>
          <w:i w:val="false"/>
          <w:color w:val="000000"/>
          <w:sz w:val="28"/>
        </w:rPr>
        <w:t>
           270       әлеуметтiк қызметкерлер
</w:t>
      </w:r>
    </w:p>
    <w:p>
      <w:pPr>
        <w:spacing w:after="0"/>
        <w:ind w:left="0"/>
        <w:jc w:val="both"/>
      </w:pPr>
      <w:r>
        <w:rPr>
          <w:rFonts w:ascii="Times New Roman"/>
          <w:b w:val="false"/>
          <w:i w:val="false"/>
          <w:color w:val="000000"/>
          <w:sz w:val="28"/>
        </w:rPr>
        <w:t>
           280       әкiмшiлiк-шаруашылық, техникалық қызметкер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140             Көлiк құралдарының саны
</w:t>
      </w:r>
    </w:p>
    <w:p>
      <w:pPr>
        <w:spacing w:after="0"/>
        <w:ind w:left="0"/>
        <w:jc w:val="both"/>
      </w:pPr>
      <w:r>
        <w:rPr>
          <w:rFonts w:ascii="Times New Roman"/>
          <w:b w:val="false"/>
          <w:i w:val="false"/>
          <w:color w:val="000000"/>
          <w:sz w:val="28"/>
        </w:rPr>
        <w:t>
           120       қызметтiк жеңiл автомобильдердiң саны
</w:t>
      </w:r>
    </w:p>
    <w:p>
      <w:pPr>
        <w:spacing w:after="0"/>
        <w:ind w:left="0"/>
        <w:jc w:val="both"/>
      </w:pPr>
      <w:r>
        <w:rPr>
          <w:rFonts w:ascii="Times New Roman"/>
          <w:b w:val="false"/>
          <w:i w:val="false"/>
          <w:color w:val="000000"/>
          <w:sz w:val="28"/>
        </w:rPr>
        <w:t>
           121       арнайы машиналардың саны
</w:t>
      </w:r>
    </w:p>
    <w:p>
      <w:pPr>
        <w:spacing w:after="0"/>
        <w:ind w:left="0"/>
        <w:jc w:val="both"/>
      </w:pPr>
      <w:r>
        <w:rPr>
          <w:rFonts w:ascii="Times New Roman"/>
          <w:b w:val="false"/>
          <w:i w:val="false"/>
          <w:color w:val="000000"/>
          <w:sz w:val="28"/>
        </w:rPr>
        <w:t>
     150             Теңгерiмдегi алаң
</w:t>
      </w:r>
    </w:p>
    <w:p>
      <w:pPr>
        <w:spacing w:after="0"/>
        <w:ind w:left="0"/>
        <w:jc w:val="both"/>
      </w:pPr>
      <w:r>
        <w:rPr>
          <w:rFonts w:ascii="Times New Roman"/>
          <w:b w:val="false"/>
          <w:i w:val="false"/>
          <w:color w:val="000000"/>
          <w:sz w:val="28"/>
        </w:rPr>
        <w:t>
           100       алып отырған алаң
</w:t>
      </w:r>
    </w:p>
    <w:p>
      <w:pPr>
        <w:spacing w:after="0"/>
        <w:ind w:left="0"/>
        <w:jc w:val="both"/>
      </w:pPr>
      <w:r>
        <w:rPr>
          <w:rFonts w:ascii="Times New Roman"/>
          <w:b w:val="false"/>
          <w:i w:val="false"/>
          <w:color w:val="000000"/>
          <w:sz w:val="28"/>
        </w:rPr>
        <w:t>
           101       жалға берiлетiн алаң
</w:t>
      </w:r>
    </w:p>
    <w:p>
      <w:pPr>
        <w:spacing w:after="0"/>
        <w:ind w:left="0"/>
        <w:jc w:val="both"/>
      </w:pPr>
      <w:r>
        <w:rPr>
          <w:rFonts w:ascii="Times New Roman"/>
          <w:b w:val="false"/>
          <w:i w:val="false"/>
          <w:color w:val="000000"/>
          <w:sz w:val="28"/>
        </w:rPr>
        <w:t>
           102       оқу корпустарының алаңы
</w:t>
      </w:r>
    </w:p>
    <w:p>
      <w:pPr>
        <w:spacing w:after="0"/>
        <w:ind w:left="0"/>
        <w:jc w:val="both"/>
      </w:pPr>
      <w:r>
        <w:rPr>
          <w:rFonts w:ascii="Times New Roman"/>
          <w:b w:val="false"/>
          <w:i w:val="false"/>
          <w:color w:val="000000"/>
          <w:sz w:val="28"/>
        </w:rPr>
        <w:t>
           103       жатақхана алаңы
</w:t>
      </w:r>
    </w:p>
    <w:p>
      <w:pPr>
        <w:spacing w:after="0"/>
        <w:ind w:left="0"/>
        <w:jc w:val="both"/>
      </w:pPr>
      <w:r>
        <w:rPr>
          <w:rFonts w:ascii="Times New Roman"/>
          <w:b w:val="false"/>
          <w:i w:val="false"/>
          <w:color w:val="000000"/>
          <w:sz w:val="28"/>
        </w:rPr>
        <w:t>
           104       басқа ғимараттар мен үй-жайлардың алаңы
</w:t>
      </w:r>
    </w:p>
    <w:p>
      <w:pPr>
        <w:spacing w:after="0"/>
        <w:ind w:left="0"/>
        <w:jc w:val="both"/>
      </w:pPr>
      <w:r>
        <w:rPr>
          <w:rFonts w:ascii="Times New Roman"/>
          <w:b w:val="false"/>
          <w:i w:val="false"/>
          <w:color w:val="000000"/>
          <w:sz w:val="28"/>
        </w:rPr>
        <w:t>
     160             Жалға алынатын алаң
</w:t>
      </w:r>
    </w:p>
    <w:p>
      <w:pPr>
        <w:spacing w:after="0"/>
        <w:ind w:left="0"/>
        <w:jc w:val="both"/>
      </w:pPr>
      <w:r>
        <w:rPr>
          <w:rFonts w:ascii="Times New Roman"/>
          <w:b w:val="false"/>
          <w:i w:val="false"/>
          <w:color w:val="000000"/>
          <w:sz w:val="28"/>
        </w:rPr>
        <w:t>
     170             Ғимараттың сыртқы текше алаңы
</w:t>
      </w:r>
    </w:p>
    <w:p>
      <w:pPr>
        <w:spacing w:after="0"/>
        <w:ind w:left="0"/>
        <w:jc w:val="both"/>
      </w:pPr>
      <w:r>
        <w:rPr>
          <w:rFonts w:ascii="Times New Roman"/>
          <w:b w:val="false"/>
          <w:i w:val="false"/>
          <w:color w:val="000000"/>
          <w:sz w:val="28"/>
        </w:rPr>
        <w:t>
2                    Арнайы көрсеткiштер
</w:t>
      </w:r>
    </w:p>
    <w:p>
      <w:pPr>
        <w:spacing w:after="0"/>
        <w:ind w:left="0"/>
        <w:jc w:val="both"/>
      </w:pPr>
      <w:r>
        <w:rPr>
          <w:rFonts w:ascii="Times New Roman"/>
          <w:b w:val="false"/>
          <w:i w:val="false"/>
          <w:color w:val="000000"/>
          <w:sz w:val="28"/>
        </w:rPr>
        <w:t>
     180             Ғимараттардың саны
</w:t>
      </w:r>
    </w:p>
    <w:p>
      <w:pPr>
        <w:spacing w:after="0"/>
        <w:ind w:left="0"/>
        <w:jc w:val="both"/>
      </w:pPr>
      <w:r>
        <w:rPr>
          <w:rFonts w:ascii="Times New Roman"/>
          <w:b w:val="false"/>
          <w:i w:val="false"/>
          <w:color w:val="000000"/>
          <w:sz w:val="28"/>
        </w:rPr>
        <w:t>
           110       оқу аудиторияларының саны
</w:t>
      </w:r>
    </w:p>
    <w:p>
      <w:pPr>
        <w:spacing w:after="0"/>
        <w:ind w:left="0"/>
        <w:jc w:val="both"/>
      </w:pPr>
      <w:r>
        <w:rPr>
          <w:rFonts w:ascii="Times New Roman"/>
          <w:b w:val="false"/>
          <w:i w:val="false"/>
          <w:color w:val="000000"/>
          <w:sz w:val="28"/>
        </w:rPr>
        <w:t>
           111       жатақханалардың саны
</w:t>
      </w:r>
    </w:p>
    <w:p>
      <w:pPr>
        <w:spacing w:after="0"/>
        <w:ind w:left="0"/>
        <w:jc w:val="both"/>
      </w:pPr>
      <w:r>
        <w:rPr>
          <w:rFonts w:ascii="Times New Roman"/>
          <w:b w:val="false"/>
          <w:i w:val="false"/>
          <w:color w:val="000000"/>
          <w:sz w:val="28"/>
        </w:rPr>
        <w:t>
           112       оқу корпустарының саны
</w:t>
      </w:r>
    </w:p>
    <w:p>
      <w:pPr>
        <w:spacing w:after="0"/>
        <w:ind w:left="0"/>
        <w:jc w:val="both"/>
      </w:pPr>
      <w:r>
        <w:rPr>
          <w:rFonts w:ascii="Times New Roman"/>
          <w:b w:val="false"/>
          <w:i w:val="false"/>
          <w:color w:val="000000"/>
          <w:sz w:val="28"/>
        </w:rPr>
        <w:t>
           113       басқа ғимараттар мен үй-жайлардың саны
</w:t>
      </w:r>
    </w:p>
    <w:p>
      <w:pPr>
        <w:spacing w:after="0"/>
        <w:ind w:left="0"/>
        <w:jc w:val="both"/>
      </w:pPr>
      <w:r>
        <w:rPr>
          <w:rFonts w:ascii="Times New Roman"/>
          <w:b w:val="false"/>
          <w:i w:val="false"/>
          <w:color w:val="000000"/>
          <w:sz w:val="28"/>
        </w:rPr>
        <w:t>
     181             Теңгерімдегi тұрғын үйлердiң саны
</w:t>
      </w:r>
    </w:p>
    <w:p>
      <w:pPr>
        <w:spacing w:after="0"/>
        <w:ind w:left="0"/>
        <w:jc w:val="both"/>
      </w:pPr>
      <w:r>
        <w:rPr>
          <w:rFonts w:ascii="Times New Roman"/>
          <w:b w:val="false"/>
          <w:i w:val="false"/>
          <w:color w:val="000000"/>
          <w:sz w:val="28"/>
        </w:rPr>
        <w:t>
     185             Ұйымдардағы орындардың саны
</w:t>
      </w:r>
    </w:p>
    <w:p>
      <w:pPr>
        <w:spacing w:after="0"/>
        <w:ind w:left="0"/>
        <w:jc w:val="both"/>
      </w:pPr>
      <w:r>
        <w:rPr>
          <w:rFonts w:ascii="Times New Roman"/>
          <w:b w:val="false"/>
          <w:i w:val="false"/>
          <w:color w:val="000000"/>
          <w:sz w:val="28"/>
        </w:rPr>
        <w:t>
     190             Барлық бiрлiктерге арналған бір жылғы тарифтiк        
</w:t>
      </w:r>
    </w:p>
    <w:p>
      <w:pPr>
        <w:spacing w:after="0"/>
        <w:ind w:left="0"/>
        <w:jc w:val="both"/>
      </w:pPr>
      <w:r>
        <w:rPr>
          <w:rFonts w:ascii="Times New Roman"/>
          <w:b w:val="false"/>
          <w:i w:val="false"/>
          <w:color w:val="000000"/>
          <w:sz w:val="28"/>
        </w:rPr>
        <w:t>
                     ставкалардың сомасы
</w:t>
      </w:r>
    </w:p>
    <w:p>
      <w:pPr>
        <w:spacing w:after="0"/>
        <w:ind w:left="0"/>
        <w:jc w:val="both"/>
      </w:pPr>
      <w:r>
        <w:rPr>
          <w:rFonts w:ascii="Times New Roman"/>
          <w:b w:val="false"/>
          <w:i w:val="false"/>
          <w:color w:val="000000"/>
          <w:sz w:val="28"/>
        </w:rPr>
        <w:t>
           200       басқарма аппараты
</w:t>
      </w:r>
    </w:p>
    <w:p>
      <w:pPr>
        <w:spacing w:after="0"/>
        <w:ind w:left="0"/>
        <w:jc w:val="both"/>
      </w:pPr>
      <w:r>
        <w:rPr>
          <w:rFonts w:ascii="Times New Roman"/>
          <w:b w:val="false"/>
          <w:i w:val="false"/>
          <w:color w:val="000000"/>
          <w:sz w:val="28"/>
        </w:rPr>
        <w:t>
           210       профессорлық-оқытушылық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211       педагог қызметкерлер
</w:t>
      </w:r>
    </w:p>
    <w:p>
      <w:pPr>
        <w:spacing w:after="0"/>
        <w:ind w:left="0"/>
        <w:jc w:val="both"/>
      </w:pPr>
      <w:r>
        <w:rPr>
          <w:rFonts w:ascii="Times New Roman"/>
          <w:b w:val="false"/>
          <w:i w:val="false"/>
          <w:color w:val="000000"/>
          <w:sz w:val="28"/>
        </w:rPr>
        <w:t>
           212       1-4-сыныптардың (толық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қызметкерлерi
</w:t>
      </w:r>
    </w:p>
    <w:p>
      <w:pPr>
        <w:spacing w:after="0"/>
        <w:ind w:left="0"/>
        <w:jc w:val="both"/>
      </w:pPr>
      <w:r>
        <w:rPr>
          <w:rFonts w:ascii="Times New Roman"/>
          <w:b w:val="false"/>
          <w:i w:val="false"/>
          <w:color w:val="000000"/>
          <w:sz w:val="28"/>
        </w:rPr>
        <w:t>
           214       10-11-сыныптардың педагог қызметкерлерi
</w:t>
      </w:r>
    </w:p>
    <w:p>
      <w:pPr>
        <w:spacing w:after="0"/>
        <w:ind w:left="0"/>
        <w:jc w:val="both"/>
      </w:pPr>
      <w:r>
        <w:rPr>
          <w:rFonts w:ascii="Times New Roman"/>
          <w:b w:val="false"/>
          <w:i w:val="false"/>
          <w:color w:val="000000"/>
          <w:sz w:val="28"/>
        </w:rPr>
        <w:t>
           220       өндiрiстiк оқыту шеберлерi
</w:t>
      </w:r>
    </w:p>
    <w:p>
      <w:pPr>
        <w:spacing w:after="0"/>
        <w:ind w:left="0"/>
        <w:jc w:val="both"/>
      </w:pPr>
      <w:r>
        <w:rPr>
          <w:rFonts w:ascii="Times New Roman"/>
          <w:b w:val="false"/>
          <w:i w:val="false"/>
          <w:color w:val="000000"/>
          <w:sz w:val="28"/>
        </w:rPr>
        <w:t>
           221       тәрбиешiлер
</w:t>
      </w:r>
    </w:p>
    <w:p>
      <w:pPr>
        <w:spacing w:after="0"/>
        <w:ind w:left="0"/>
        <w:jc w:val="both"/>
      </w:pPr>
      <w:r>
        <w:rPr>
          <w:rFonts w:ascii="Times New Roman"/>
          <w:b w:val="false"/>
          <w:i w:val="false"/>
          <w:color w:val="000000"/>
          <w:sz w:val="28"/>
        </w:rPr>
        <w:t>
           222       оқытушы-көмекшi қызметкерлер
</w:t>
      </w:r>
    </w:p>
    <w:p>
      <w:pPr>
        <w:spacing w:after="0"/>
        <w:ind w:left="0"/>
        <w:jc w:val="both"/>
      </w:pPr>
      <w:r>
        <w:rPr>
          <w:rFonts w:ascii="Times New Roman"/>
          <w:b w:val="false"/>
          <w:i w:val="false"/>
          <w:color w:val="000000"/>
          <w:sz w:val="28"/>
        </w:rPr>
        <w:t>
           230       профессорлық-оқытушылық құрамы жалақысының сағаттық   
</w:t>
      </w:r>
    </w:p>
    <w:p>
      <w:pPr>
        <w:spacing w:after="0"/>
        <w:ind w:left="0"/>
        <w:jc w:val="both"/>
      </w:pPr>
      <w:r>
        <w:rPr>
          <w:rFonts w:ascii="Times New Roman"/>
          <w:b w:val="false"/>
          <w:i w:val="false"/>
          <w:color w:val="000000"/>
          <w:sz w:val="28"/>
        </w:rPr>
        <w:t>
                     қоры
</w:t>
      </w:r>
    </w:p>
    <w:p>
      <w:pPr>
        <w:spacing w:after="0"/>
        <w:ind w:left="0"/>
        <w:jc w:val="both"/>
      </w:pPr>
      <w:r>
        <w:rPr>
          <w:rFonts w:ascii="Times New Roman"/>
          <w:b w:val="false"/>
          <w:i w:val="false"/>
          <w:color w:val="000000"/>
          <w:sz w:val="28"/>
        </w:rPr>
        <w:t>
           280       әкiмшілiк-шаруашылық, техникалық қызметкерлер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191             Барлық бiрлiктерге арналған бiр жылғы тарифтiк        
</w:t>
      </w:r>
    </w:p>
    <w:p>
      <w:pPr>
        <w:spacing w:after="0"/>
        <w:ind w:left="0"/>
        <w:jc w:val="both"/>
      </w:pPr>
      <w:r>
        <w:rPr>
          <w:rFonts w:ascii="Times New Roman"/>
          <w:b w:val="false"/>
          <w:i w:val="false"/>
          <w:color w:val="000000"/>
          <w:sz w:val="28"/>
        </w:rPr>
        <w:t>
                     ставканы қоспағанда, үстемеақылар, қосымша ақылар     
</w:t>
      </w:r>
    </w:p>
    <w:p>
      <w:pPr>
        <w:spacing w:after="0"/>
        <w:ind w:left="0"/>
        <w:jc w:val="both"/>
      </w:pPr>
      <w:r>
        <w:rPr>
          <w:rFonts w:ascii="Times New Roman"/>
          <w:b w:val="false"/>
          <w:i w:val="false"/>
          <w:color w:val="000000"/>
          <w:sz w:val="28"/>
        </w:rPr>
        <w:t>
                     және басқа да ақшалай төлемдер
</w:t>
      </w:r>
    </w:p>
    <w:p>
      <w:pPr>
        <w:spacing w:after="0"/>
        <w:ind w:left="0"/>
        <w:jc w:val="both"/>
      </w:pPr>
      <w:r>
        <w:rPr>
          <w:rFonts w:ascii="Times New Roman"/>
          <w:b w:val="false"/>
          <w:i w:val="false"/>
          <w:color w:val="000000"/>
          <w:sz w:val="28"/>
        </w:rPr>
        <w:t>
           200       басқарма аппараты
</w:t>
      </w:r>
    </w:p>
    <w:p>
      <w:pPr>
        <w:spacing w:after="0"/>
        <w:ind w:left="0"/>
        <w:jc w:val="both"/>
      </w:pPr>
      <w:r>
        <w:rPr>
          <w:rFonts w:ascii="Times New Roman"/>
          <w:b w:val="false"/>
          <w:i w:val="false"/>
          <w:color w:val="000000"/>
          <w:sz w:val="28"/>
        </w:rPr>
        <w:t>
           210       профессорлық-оқытушылық құрам (қосымша жұмыс          
</w:t>
      </w:r>
    </w:p>
    <w:p>
      <w:pPr>
        <w:spacing w:after="0"/>
        <w:ind w:left="0"/>
        <w:jc w:val="both"/>
      </w:pPr>
      <w:r>
        <w:rPr>
          <w:rFonts w:ascii="Times New Roman"/>
          <w:b w:val="false"/>
          <w:i w:val="false"/>
          <w:color w:val="000000"/>
          <w:sz w:val="28"/>
        </w:rPr>
        <w:t>
                     iстейтiндердi қоса алғанда)
</w:t>
      </w:r>
    </w:p>
    <w:p>
      <w:pPr>
        <w:spacing w:after="0"/>
        <w:ind w:left="0"/>
        <w:jc w:val="both"/>
      </w:pPr>
      <w:r>
        <w:rPr>
          <w:rFonts w:ascii="Times New Roman"/>
          <w:b w:val="false"/>
          <w:i w:val="false"/>
          <w:color w:val="000000"/>
          <w:sz w:val="28"/>
        </w:rPr>
        <w:t>
           211       педагог қызметкерлер
</w:t>
      </w:r>
    </w:p>
    <w:p>
      <w:pPr>
        <w:spacing w:after="0"/>
        <w:ind w:left="0"/>
        <w:jc w:val="both"/>
      </w:pPr>
      <w:r>
        <w:rPr>
          <w:rFonts w:ascii="Times New Roman"/>
          <w:b w:val="false"/>
          <w:i w:val="false"/>
          <w:color w:val="000000"/>
          <w:sz w:val="28"/>
        </w:rPr>
        <w:t>
           212       1-4-сыныптардың (толық жасақталғандардың) педагог     
</w:t>
      </w:r>
    </w:p>
    <w:p>
      <w:pPr>
        <w:spacing w:after="0"/>
        <w:ind w:left="0"/>
        <w:jc w:val="both"/>
      </w:pPr>
      <w:r>
        <w:rPr>
          <w:rFonts w:ascii="Times New Roman"/>
          <w:b w:val="false"/>
          <w:i w:val="false"/>
          <w:color w:val="000000"/>
          <w:sz w:val="28"/>
        </w:rPr>
        <w:t>
                     қызметкерлерi
</w:t>
      </w:r>
    </w:p>
    <w:p>
      <w:pPr>
        <w:spacing w:after="0"/>
        <w:ind w:left="0"/>
        <w:jc w:val="both"/>
      </w:pPr>
      <w:r>
        <w:rPr>
          <w:rFonts w:ascii="Times New Roman"/>
          <w:b w:val="false"/>
          <w:i w:val="false"/>
          <w:color w:val="000000"/>
          <w:sz w:val="28"/>
        </w:rPr>
        <w:t>
           213       5-9-сыныптардың педагог қызметкерлерi
</w:t>
      </w:r>
    </w:p>
    <w:p>
      <w:pPr>
        <w:spacing w:after="0"/>
        <w:ind w:left="0"/>
        <w:jc w:val="both"/>
      </w:pPr>
      <w:r>
        <w:rPr>
          <w:rFonts w:ascii="Times New Roman"/>
          <w:b w:val="false"/>
          <w:i w:val="false"/>
          <w:color w:val="000000"/>
          <w:sz w:val="28"/>
        </w:rPr>
        <w:t>
           214       10-11-сыныптардың педагог қызметкерлерi
</w:t>
      </w:r>
    </w:p>
    <w:p>
      <w:pPr>
        <w:spacing w:after="0"/>
        <w:ind w:left="0"/>
        <w:jc w:val="both"/>
      </w:pPr>
      <w:r>
        <w:rPr>
          <w:rFonts w:ascii="Times New Roman"/>
          <w:b w:val="false"/>
          <w:i w:val="false"/>
          <w:color w:val="000000"/>
          <w:sz w:val="28"/>
        </w:rPr>
        <w:t>
           220       өндiрiстiк оқыту шеберлерi
</w:t>
      </w:r>
    </w:p>
    <w:p>
      <w:pPr>
        <w:spacing w:after="0"/>
        <w:ind w:left="0"/>
        <w:jc w:val="both"/>
      </w:pPr>
      <w:r>
        <w:rPr>
          <w:rFonts w:ascii="Times New Roman"/>
          <w:b w:val="false"/>
          <w:i w:val="false"/>
          <w:color w:val="000000"/>
          <w:sz w:val="28"/>
        </w:rPr>
        <w:t>
           221       тәрбиешiлер
</w:t>
      </w:r>
    </w:p>
    <w:p>
      <w:pPr>
        <w:spacing w:after="0"/>
        <w:ind w:left="0"/>
        <w:jc w:val="both"/>
      </w:pPr>
      <w:r>
        <w:rPr>
          <w:rFonts w:ascii="Times New Roman"/>
          <w:b w:val="false"/>
          <w:i w:val="false"/>
          <w:color w:val="000000"/>
          <w:sz w:val="28"/>
        </w:rPr>
        <w:t>
           222       оқытушы-көмекшi қызметкерлер
</w:t>
      </w:r>
    </w:p>
    <w:p>
      <w:pPr>
        <w:spacing w:after="0"/>
        <w:ind w:left="0"/>
        <w:jc w:val="both"/>
      </w:pPr>
      <w:r>
        <w:rPr>
          <w:rFonts w:ascii="Times New Roman"/>
          <w:b w:val="false"/>
          <w:i w:val="false"/>
          <w:color w:val="000000"/>
          <w:sz w:val="28"/>
        </w:rPr>
        <w:t>
           230       профессорлық-оқытушылық құрамы жалақысының сағаттық   
</w:t>
      </w:r>
    </w:p>
    <w:p>
      <w:pPr>
        <w:spacing w:after="0"/>
        <w:ind w:left="0"/>
        <w:jc w:val="both"/>
      </w:pPr>
      <w:r>
        <w:rPr>
          <w:rFonts w:ascii="Times New Roman"/>
          <w:b w:val="false"/>
          <w:i w:val="false"/>
          <w:color w:val="000000"/>
          <w:sz w:val="28"/>
        </w:rPr>
        <w:t>
                     қоры
</w:t>
      </w:r>
    </w:p>
    <w:p>
      <w:pPr>
        <w:spacing w:after="0"/>
        <w:ind w:left="0"/>
        <w:jc w:val="both"/>
      </w:pPr>
      <w:r>
        <w:rPr>
          <w:rFonts w:ascii="Times New Roman"/>
          <w:b w:val="false"/>
          <w:i w:val="false"/>
          <w:color w:val="000000"/>
          <w:sz w:val="28"/>
        </w:rPr>
        <w:t>
           280       әкiмшiлiк-шаруашылық, техникалық қызметкерлер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195             Бос орындар
</w:t>
      </w:r>
    </w:p>
    <w:p>
      <w:pPr>
        <w:spacing w:after="0"/>
        <w:ind w:left="0"/>
        <w:jc w:val="both"/>
      </w:pPr>
      <w:r>
        <w:rPr>
          <w:rFonts w:ascii="Times New Roman"/>
          <w:b w:val="false"/>
          <w:i w:val="false"/>
          <w:color w:val="000000"/>
          <w:sz w:val="28"/>
        </w:rPr>
        <w:t>
           201       саяси мемлекеттiк қызметшiлер
</w:t>
      </w:r>
    </w:p>
    <w:p>
      <w:pPr>
        <w:spacing w:after="0"/>
        <w:ind w:left="0"/>
        <w:jc w:val="both"/>
      </w:pPr>
      <w:r>
        <w:rPr>
          <w:rFonts w:ascii="Times New Roman"/>
          <w:b w:val="false"/>
          <w:i w:val="false"/>
          <w:color w:val="000000"/>
          <w:sz w:val="28"/>
        </w:rPr>
        <w:t>
           202       мемлекеттiк мекеменiң тiкелей функциясын орындайтын   
</w:t>
      </w:r>
    </w:p>
    <w:p>
      <w:pPr>
        <w:spacing w:after="0"/>
        <w:ind w:left="0"/>
        <w:jc w:val="both"/>
      </w:pPr>
      <w:r>
        <w:rPr>
          <w:rFonts w:ascii="Times New Roman"/>
          <w:b w:val="false"/>
          <w:i w:val="false"/>
          <w:color w:val="000000"/>
          <w:sz w:val="28"/>
        </w:rPr>
        <w:t>
                     әкiмшiлiк мемлекеттiк қызметшiлер
</w:t>
      </w:r>
    </w:p>
    <w:p>
      <w:pPr>
        <w:spacing w:after="0"/>
        <w:ind w:left="0"/>
        <w:jc w:val="both"/>
      </w:pPr>
      <w:r>
        <w:rPr>
          <w:rFonts w:ascii="Times New Roman"/>
          <w:b w:val="false"/>
          <w:i w:val="false"/>
          <w:color w:val="000000"/>
          <w:sz w:val="28"/>
        </w:rPr>
        <w:t>
           203       мемлекеттiк мекеменiң көмекшi (жанама) функцияларын   
</w:t>
      </w:r>
    </w:p>
    <w:p>
      <w:pPr>
        <w:spacing w:after="0"/>
        <w:ind w:left="0"/>
        <w:jc w:val="both"/>
      </w:pPr>
      <w:r>
        <w:rPr>
          <w:rFonts w:ascii="Times New Roman"/>
          <w:b w:val="false"/>
          <w:i w:val="false"/>
          <w:color w:val="000000"/>
          <w:sz w:val="28"/>
        </w:rPr>
        <w:t>
                     орындайтын әкiмшілiк мемлекеттiк қызметшiлер
</w:t>
      </w:r>
    </w:p>
    <w:p>
      <w:pPr>
        <w:spacing w:after="0"/>
        <w:ind w:left="0"/>
        <w:jc w:val="both"/>
      </w:pPr>
      <w:r>
        <w:rPr>
          <w:rFonts w:ascii="Times New Roman"/>
          <w:b w:val="false"/>
          <w:i w:val="false"/>
          <w:color w:val="000000"/>
          <w:sz w:val="28"/>
        </w:rPr>
        <w:t>
     200             Педагог ставкалары
</w:t>
      </w:r>
    </w:p>
    <w:p>
      <w:pPr>
        <w:spacing w:after="0"/>
        <w:ind w:left="0"/>
        <w:jc w:val="both"/>
      </w:pPr>
      <w:r>
        <w:rPr>
          <w:rFonts w:ascii="Times New Roman"/>
          <w:b w:val="false"/>
          <w:i w:val="false"/>
          <w:color w:val="000000"/>
          <w:sz w:val="28"/>
        </w:rPr>
        <w:t>
           400       бастауыш мектептер
</w:t>
      </w:r>
    </w:p>
    <w:p>
      <w:pPr>
        <w:spacing w:after="0"/>
        <w:ind w:left="0"/>
        <w:jc w:val="both"/>
      </w:pPr>
      <w:r>
        <w:rPr>
          <w:rFonts w:ascii="Times New Roman"/>
          <w:b w:val="false"/>
          <w:i w:val="false"/>
          <w:color w:val="000000"/>
          <w:sz w:val="28"/>
        </w:rPr>
        <w:t>
           410       толық емес, орта (тоғызжылдық) мектептер
</w:t>
      </w:r>
    </w:p>
    <w:p>
      <w:pPr>
        <w:spacing w:after="0"/>
        <w:ind w:left="0"/>
        <w:jc w:val="both"/>
      </w:pPr>
      <w:r>
        <w:rPr>
          <w:rFonts w:ascii="Times New Roman"/>
          <w:b w:val="false"/>
          <w:i w:val="false"/>
          <w:color w:val="000000"/>
          <w:sz w:val="28"/>
        </w:rPr>
        <w:t>
           420       орта мектептер
</w:t>
      </w:r>
    </w:p>
    <w:p>
      <w:pPr>
        <w:spacing w:after="0"/>
        <w:ind w:left="0"/>
        <w:jc w:val="both"/>
      </w:pPr>
      <w:r>
        <w:rPr>
          <w:rFonts w:ascii="Times New Roman"/>
          <w:b w:val="false"/>
          <w:i w:val="false"/>
          <w:color w:val="000000"/>
          <w:sz w:val="28"/>
        </w:rPr>
        <w:t>
           440       шағын жасақталған мектептер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500       1-4-сыныптар (толық жасақталғандар)
</w:t>
      </w:r>
    </w:p>
    <w:p>
      <w:pPr>
        <w:spacing w:after="0"/>
        <w:ind w:left="0"/>
        <w:jc w:val="both"/>
      </w:pPr>
      <w:r>
        <w:rPr>
          <w:rFonts w:ascii="Times New Roman"/>
          <w:b w:val="false"/>
          <w:i w:val="false"/>
          <w:color w:val="000000"/>
          <w:sz w:val="28"/>
        </w:rPr>
        <w:t>
           502       5-9-сыныптар
</w:t>
      </w:r>
    </w:p>
    <w:p>
      <w:pPr>
        <w:spacing w:after="0"/>
        <w:ind w:left="0"/>
        <w:jc w:val="both"/>
      </w:pPr>
      <w:r>
        <w:rPr>
          <w:rFonts w:ascii="Times New Roman"/>
          <w:b w:val="false"/>
          <w:i w:val="false"/>
          <w:color w:val="000000"/>
          <w:sz w:val="28"/>
        </w:rPr>
        <w:t>
           503       10-11-сыныптар
</w:t>
      </w:r>
    </w:p>
    <w:p>
      <w:pPr>
        <w:spacing w:after="0"/>
        <w:ind w:left="0"/>
        <w:jc w:val="both"/>
      </w:pPr>
      <w:r>
        <w:rPr>
          <w:rFonts w:ascii="Times New Roman"/>
          <w:b w:val="false"/>
          <w:i w:val="false"/>
          <w:color w:val="000000"/>
          <w:sz w:val="28"/>
        </w:rPr>
        <w:t>
           510       мектепке дейiнгi даярлау сыныптары
</w:t>
      </w:r>
    </w:p>
    <w:p>
      <w:pPr>
        <w:spacing w:after="0"/>
        <w:ind w:left="0"/>
        <w:jc w:val="both"/>
      </w:pPr>
      <w:r>
        <w:rPr>
          <w:rFonts w:ascii="Times New Roman"/>
          <w:b w:val="false"/>
          <w:i w:val="false"/>
          <w:color w:val="000000"/>
          <w:sz w:val="28"/>
        </w:rPr>
        <w:t>
     201             Педагог қызметкерлердiң саны (жеке тұлғалар)
</w:t>
      </w:r>
    </w:p>
    <w:p>
      <w:pPr>
        <w:spacing w:after="0"/>
        <w:ind w:left="0"/>
        <w:jc w:val="both"/>
      </w:pPr>
      <w:r>
        <w:rPr>
          <w:rFonts w:ascii="Times New Roman"/>
          <w:b w:val="false"/>
          <w:i w:val="false"/>
          <w:color w:val="000000"/>
          <w:sz w:val="28"/>
        </w:rPr>
        <w:t>
     202             Педагогикалық сағаттардың саны
</w:t>
      </w:r>
    </w:p>
    <w:p>
      <w:pPr>
        <w:spacing w:after="0"/>
        <w:ind w:left="0"/>
        <w:jc w:val="both"/>
      </w:pPr>
      <w:r>
        <w:rPr>
          <w:rFonts w:ascii="Times New Roman"/>
          <w:b w:val="false"/>
          <w:i w:val="false"/>
          <w:color w:val="000000"/>
          <w:sz w:val="28"/>
        </w:rPr>
        <w:t>
           231       сағаттық ақымен педагогикалық сағаттар
</w:t>
      </w:r>
    </w:p>
    <w:p>
      <w:pPr>
        <w:spacing w:after="0"/>
        <w:ind w:left="0"/>
        <w:jc w:val="both"/>
      </w:pPr>
      <w:r>
        <w:rPr>
          <w:rFonts w:ascii="Times New Roman"/>
          <w:b w:val="false"/>
          <w:i w:val="false"/>
          <w:color w:val="000000"/>
          <w:sz w:val="28"/>
        </w:rPr>
        <w:t>
           321       күндізгі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210             Тәрбиешілердің ставкасы
</w:t>
      </w:r>
    </w:p>
    <w:p>
      <w:pPr>
        <w:spacing w:after="0"/>
        <w:ind w:left="0"/>
        <w:jc w:val="both"/>
      </w:pPr>
      <w:r>
        <w:rPr>
          <w:rFonts w:ascii="Times New Roman"/>
          <w:b w:val="false"/>
          <w:i w:val="false"/>
          <w:color w:val="000000"/>
          <w:sz w:val="28"/>
        </w:rPr>
        <w:t>
           450       ауылдық жерде
</w:t>
      </w:r>
    </w:p>
    <w:p>
      <w:pPr>
        <w:spacing w:after="0"/>
        <w:ind w:left="0"/>
        <w:jc w:val="both"/>
      </w:pPr>
      <w:r>
        <w:rPr>
          <w:rFonts w:ascii="Times New Roman"/>
          <w:b w:val="false"/>
          <w:i w:val="false"/>
          <w:color w:val="000000"/>
          <w:sz w:val="28"/>
        </w:rPr>
        <w:t>
     211             Тәрбиешiлердiң саны (жеке тұлғалар)
</w:t>
      </w:r>
    </w:p>
    <w:p>
      <w:pPr>
        <w:spacing w:after="0"/>
        <w:ind w:left="0"/>
        <w:jc w:val="both"/>
      </w:pPr>
      <w:r>
        <w:rPr>
          <w:rFonts w:ascii="Times New Roman"/>
          <w:b w:val="false"/>
          <w:i w:val="false"/>
          <w:color w:val="000000"/>
          <w:sz w:val="28"/>
        </w:rPr>
        <w:t>
     212             Өндiрiстiк оқыту шеберлерінің саны
</w:t>
      </w:r>
    </w:p>
    <w:p>
      <w:pPr>
        <w:spacing w:after="0"/>
        <w:ind w:left="0"/>
        <w:jc w:val="both"/>
      </w:pPr>
      <w:r>
        <w:rPr>
          <w:rFonts w:ascii="Times New Roman"/>
          <w:b w:val="false"/>
          <w:i w:val="false"/>
          <w:color w:val="000000"/>
          <w:sz w:val="28"/>
        </w:rPr>
        <w:t>
     300             Сыныптардың саны
</w:t>
      </w:r>
    </w:p>
    <w:p>
      <w:pPr>
        <w:spacing w:after="0"/>
        <w:ind w:left="0"/>
        <w:jc w:val="both"/>
      </w:pPr>
      <w:r>
        <w:rPr>
          <w:rFonts w:ascii="Times New Roman"/>
          <w:b w:val="false"/>
          <w:i w:val="false"/>
          <w:color w:val="000000"/>
          <w:sz w:val="28"/>
        </w:rPr>
        <w:t>
           430       мектептер-бала бақшалар
</w:t>
      </w:r>
    </w:p>
    <w:p>
      <w:pPr>
        <w:spacing w:after="0"/>
        <w:ind w:left="0"/>
        <w:jc w:val="both"/>
      </w:pPr>
      <w:r>
        <w:rPr>
          <w:rFonts w:ascii="Times New Roman"/>
          <w:b w:val="false"/>
          <w:i w:val="false"/>
          <w:color w:val="000000"/>
          <w:sz w:val="28"/>
        </w:rPr>
        <w:t>
           500       1-4-сыныптар (толық жасақталғандар)
</w:t>
      </w:r>
    </w:p>
    <w:p>
      <w:pPr>
        <w:spacing w:after="0"/>
        <w:ind w:left="0"/>
        <w:jc w:val="both"/>
      </w:pPr>
      <w:r>
        <w:rPr>
          <w:rFonts w:ascii="Times New Roman"/>
          <w:b w:val="false"/>
          <w:i w:val="false"/>
          <w:color w:val="000000"/>
          <w:sz w:val="28"/>
        </w:rPr>
        <w:t>
           501       1-4-сыныптар
</w:t>
      </w:r>
    </w:p>
    <w:p>
      <w:pPr>
        <w:spacing w:after="0"/>
        <w:ind w:left="0"/>
        <w:jc w:val="both"/>
      </w:pPr>
      <w:r>
        <w:rPr>
          <w:rFonts w:ascii="Times New Roman"/>
          <w:b w:val="false"/>
          <w:i w:val="false"/>
          <w:color w:val="000000"/>
          <w:sz w:val="28"/>
        </w:rPr>
        <w:t>
           502       5-9-сыныптар
</w:t>
      </w:r>
    </w:p>
    <w:p>
      <w:pPr>
        <w:spacing w:after="0"/>
        <w:ind w:left="0"/>
        <w:jc w:val="both"/>
      </w:pPr>
      <w:r>
        <w:rPr>
          <w:rFonts w:ascii="Times New Roman"/>
          <w:b w:val="false"/>
          <w:i w:val="false"/>
          <w:color w:val="000000"/>
          <w:sz w:val="28"/>
        </w:rPr>
        <w:t>
           503       10-11-сыныптар
</w:t>
      </w:r>
    </w:p>
    <w:p>
      <w:pPr>
        <w:spacing w:after="0"/>
        <w:ind w:left="0"/>
        <w:jc w:val="both"/>
      </w:pPr>
      <w:r>
        <w:rPr>
          <w:rFonts w:ascii="Times New Roman"/>
          <w:b w:val="false"/>
          <w:i w:val="false"/>
          <w:color w:val="000000"/>
          <w:sz w:val="28"/>
        </w:rPr>
        <w:t>
           510       мектепке дейiнгi даярлау сыныптары
</w:t>
      </w:r>
    </w:p>
    <w:p>
      <w:pPr>
        <w:spacing w:after="0"/>
        <w:ind w:left="0"/>
        <w:jc w:val="both"/>
      </w:pPr>
      <w:r>
        <w:rPr>
          <w:rFonts w:ascii="Times New Roman"/>
          <w:b w:val="false"/>
          <w:i w:val="false"/>
          <w:color w:val="000000"/>
          <w:sz w:val="28"/>
        </w:rPr>
        <w:t>
     301             Толық жасақталған сыныптардың саны
</w:t>
      </w:r>
    </w:p>
    <w:p>
      <w:pPr>
        <w:spacing w:after="0"/>
        <w:ind w:left="0"/>
        <w:jc w:val="both"/>
      </w:pPr>
      <w:r>
        <w:rPr>
          <w:rFonts w:ascii="Times New Roman"/>
          <w:b w:val="false"/>
          <w:i w:val="false"/>
          <w:color w:val="000000"/>
          <w:sz w:val="28"/>
        </w:rPr>
        <w:t>
           400       бастауыш мектептер
</w:t>
      </w:r>
    </w:p>
    <w:p>
      <w:pPr>
        <w:spacing w:after="0"/>
        <w:ind w:left="0"/>
        <w:jc w:val="both"/>
      </w:pPr>
      <w:r>
        <w:rPr>
          <w:rFonts w:ascii="Times New Roman"/>
          <w:b w:val="false"/>
          <w:i w:val="false"/>
          <w:color w:val="000000"/>
          <w:sz w:val="28"/>
        </w:rPr>
        <w:t>
           410       толық емес, орта (тоғызжылдық) мектептер
</w:t>
      </w:r>
    </w:p>
    <w:p>
      <w:pPr>
        <w:spacing w:after="0"/>
        <w:ind w:left="0"/>
        <w:jc w:val="both"/>
      </w:pPr>
      <w:r>
        <w:rPr>
          <w:rFonts w:ascii="Times New Roman"/>
          <w:b w:val="false"/>
          <w:i w:val="false"/>
          <w:color w:val="000000"/>
          <w:sz w:val="28"/>
        </w:rPr>
        <w:t>
           420       орта мектептер
</w:t>
      </w:r>
    </w:p>
    <w:p>
      <w:pPr>
        <w:spacing w:after="0"/>
        <w:ind w:left="0"/>
        <w:jc w:val="both"/>
      </w:pPr>
      <w:r>
        <w:rPr>
          <w:rFonts w:ascii="Times New Roman"/>
          <w:b w:val="false"/>
          <w:i w:val="false"/>
          <w:color w:val="000000"/>
          <w:sz w:val="28"/>
        </w:rPr>
        <w:t>
           440       шағын жасақталған мектептер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302             Топтардың саны
</w:t>
      </w:r>
    </w:p>
    <w:p>
      <w:pPr>
        <w:spacing w:after="0"/>
        <w:ind w:left="0"/>
        <w:jc w:val="both"/>
      </w:pPr>
      <w:r>
        <w:rPr>
          <w:rFonts w:ascii="Times New Roman"/>
          <w:b w:val="false"/>
          <w:i w:val="false"/>
          <w:color w:val="000000"/>
          <w:sz w:val="28"/>
        </w:rPr>
        <w:t>
            504      ұзартылған күн тобы
</w:t>
      </w:r>
    </w:p>
    <w:p>
      <w:pPr>
        <w:spacing w:after="0"/>
        <w:ind w:left="0"/>
        <w:jc w:val="both"/>
      </w:pPr>
      <w:r>
        <w:rPr>
          <w:rFonts w:ascii="Times New Roman"/>
          <w:b w:val="false"/>
          <w:i w:val="false"/>
          <w:color w:val="000000"/>
          <w:sz w:val="28"/>
        </w:rPr>
        <w:t>
            510      мектепке барар алдындағы даярлау сыныптары
</w:t>
      </w:r>
    </w:p>
    <w:p>
      <w:pPr>
        <w:spacing w:after="0"/>
        <w:ind w:left="0"/>
        <w:jc w:val="both"/>
      </w:pPr>
      <w:r>
        <w:rPr>
          <w:rFonts w:ascii="Times New Roman"/>
          <w:b w:val="false"/>
          <w:i w:val="false"/>
          <w:color w:val="000000"/>
          <w:sz w:val="28"/>
        </w:rPr>
        <w:t>
            540      әлжуаз және жиi ауыратын балалар
</w:t>
      </w:r>
    </w:p>
    <w:p>
      <w:pPr>
        <w:spacing w:after="0"/>
        <w:ind w:left="0"/>
        <w:jc w:val="both"/>
      </w:pPr>
      <w:r>
        <w:rPr>
          <w:rFonts w:ascii="Times New Roman"/>
          <w:b w:val="false"/>
          <w:i w:val="false"/>
          <w:color w:val="000000"/>
          <w:sz w:val="28"/>
        </w:rPr>
        <w:t>
            541      санаторийлiк (туберкулездiк) топтар
</w:t>
      </w:r>
    </w:p>
    <w:p>
      <w:pPr>
        <w:spacing w:after="0"/>
        <w:ind w:left="0"/>
        <w:jc w:val="both"/>
      </w:pPr>
      <w:r>
        <w:rPr>
          <w:rFonts w:ascii="Times New Roman"/>
          <w:b w:val="false"/>
          <w:i w:val="false"/>
          <w:color w:val="000000"/>
          <w:sz w:val="28"/>
        </w:rPr>
        <w:t>
     310             Балалардың саны
</w:t>
      </w:r>
    </w:p>
    <w:p>
      <w:pPr>
        <w:spacing w:after="0"/>
        <w:ind w:left="0"/>
        <w:jc w:val="both"/>
      </w:pPr>
      <w:r>
        <w:rPr>
          <w:rFonts w:ascii="Times New Roman"/>
          <w:b w:val="false"/>
          <w:i w:val="false"/>
          <w:color w:val="000000"/>
          <w:sz w:val="28"/>
        </w:rPr>
        <w:t>
            300      мектеп жасына дейiнгi
</w:t>
      </w:r>
    </w:p>
    <w:p>
      <w:pPr>
        <w:spacing w:after="0"/>
        <w:ind w:left="0"/>
        <w:jc w:val="both"/>
      </w:pPr>
      <w:r>
        <w:rPr>
          <w:rFonts w:ascii="Times New Roman"/>
          <w:b w:val="false"/>
          <w:i w:val="false"/>
          <w:color w:val="000000"/>
          <w:sz w:val="28"/>
        </w:rPr>
        <w:t>
            301      мектеп жасы
</w:t>
      </w:r>
    </w:p>
    <w:p>
      <w:pPr>
        <w:spacing w:after="0"/>
        <w:ind w:left="0"/>
        <w:jc w:val="both"/>
      </w:pPr>
      <w:r>
        <w:rPr>
          <w:rFonts w:ascii="Times New Roman"/>
          <w:b w:val="false"/>
          <w:i w:val="false"/>
          <w:color w:val="000000"/>
          <w:sz w:val="28"/>
        </w:rPr>
        <w:t>
            302      жетiм балалар және ата-анасының қамқорынан айрылған   
</w:t>
      </w:r>
    </w:p>
    <w:p>
      <w:pPr>
        <w:spacing w:after="0"/>
        <w:ind w:left="0"/>
        <w:jc w:val="both"/>
      </w:pPr>
      <w:r>
        <w:rPr>
          <w:rFonts w:ascii="Times New Roman"/>
          <w:b w:val="false"/>
          <w:i w:val="false"/>
          <w:color w:val="000000"/>
          <w:sz w:val="28"/>
        </w:rPr>
        <w:t>
                     балалар
</w:t>
      </w:r>
    </w:p>
    <w:p>
      <w:pPr>
        <w:spacing w:after="0"/>
        <w:ind w:left="0"/>
        <w:jc w:val="both"/>
      </w:pPr>
      <w:r>
        <w:rPr>
          <w:rFonts w:ascii="Times New Roman"/>
          <w:b w:val="false"/>
          <w:i w:val="false"/>
          <w:color w:val="000000"/>
          <w:sz w:val="28"/>
        </w:rPr>
        <w:t>
            303      балалар үйлерiнiң бiтiрушi балалары
</w:t>
      </w:r>
    </w:p>
    <w:p>
      <w:pPr>
        <w:spacing w:after="0"/>
        <w:ind w:left="0"/>
        <w:jc w:val="both"/>
      </w:pPr>
      <w:r>
        <w:rPr>
          <w:rFonts w:ascii="Times New Roman"/>
          <w:b w:val="false"/>
          <w:i w:val="false"/>
          <w:color w:val="000000"/>
          <w:sz w:val="28"/>
        </w:rPr>
        <w:t>
            430      мектептер - бала бақшалар
</w:t>
      </w:r>
    </w:p>
    <w:p>
      <w:pPr>
        <w:spacing w:after="0"/>
        <w:ind w:left="0"/>
        <w:jc w:val="both"/>
      </w:pPr>
      <w:r>
        <w:rPr>
          <w:rFonts w:ascii="Times New Roman"/>
          <w:b w:val="false"/>
          <w:i w:val="false"/>
          <w:color w:val="000000"/>
          <w:sz w:val="28"/>
        </w:rPr>
        <w:t>
            500      1-4-сыныптар (толық жасақталғандар)
</w:t>
      </w:r>
    </w:p>
    <w:p>
      <w:pPr>
        <w:spacing w:after="0"/>
        <w:ind w:left="0"/>
        <w:jc w:val="both"/>
      </w:pPr>
      <w:r>
        <w:rPr>
          <w:rFonts w:ascii="Times New Roman"/>
          <w:b w:val="false"/>
          <w:i w:val="false"/>
          <w:color w:val="000000"/>
          <w:sz w:val="28"/>
        </w:rPr>
        <w:t>
            502      5-9-сыныптар
</w:t>
      </w:r>
    </w:p>
    <w:p>
      <w:pPr>
        <w:spacing w:after="0"/>
        <w:ind w:left="0"/>
        <w:jc w:val="both"/>
      </w:pPr>
      <w:r>
        <w:rPr>
          <w:rFonts w:ascii="Times New Roman"/>
          <w:b w:val="false"/>
          <w:i w:val="false"/>
          <w:color w:val="000000"/>
          <w:sz w:val="28"/>
        </w:rPr>
        <w:t>
            503      10-11-сыныптар
</w:t>
      </w:r>
    </w:p>
    <w:p>
      <w:pPr>
        <w:spacing w:after="0"/>
        <w:ind w:left="0"/>
        <w:jc w:val="both"/>
      </w:pPr>
      <w:r>
        <w:rPr>
          <w:rFonts w:ascii="Times New Roman"/>
          <w:b w:val="false"/>
          <w:i w:val="false"/>
          <w:color w:val="000000"/>
          <w:sz w:val="28"/>
        </w:rPr>
        <w:t>
            510      мектепке барар алдындағы даярлау сыныптары
</w:t>
      </w:r>
    </w:p>
    <w:p>
      <w:pPr>
        <w:spacing w:after="0"/>
        <w:ind w:left="0"/>
        <w:jc w:val="both"/>
      </w:pPr>
      <w:r>
        <w:rPr>
          <w:rFonts w:ascii="Times New Roman"/>
          <w:b w:val="false"/>
          <w:i w:val="false"/>
          <w:color w:val="000000"/>
          <w:sz w:val="28"/>
        </w:rPr>
        <w:t>
            540      әлжуаз және жиi ауыратын балалар
</w:t>
      </w:r>
    </w:p>
    <w:p>
      <w:pPr>
        <w:spacing w:after="0"/>
        <w:ind w:left="0"/>
        <w:jc w:val="both"/>
      </w:pPr>
      <w:r>
        <w:rPr>
          <w:rFonts w:ascii="Times New Roman"/>
          <w:b w:val="false"/>
          <w:i w:val="false"/>
          <w:color w:val="000000"/>
          <w:sz w:val="28"/>
        </w:rPr>
        <w:t>
            541      санаторийлiк (туберкулездiк) топтар
</w:t>
      </w:r>
    </w:p>
    <w:p>
      <w:pPr>
        <w:spacing w:after="0"/>
        <w:ind w:left="0"/>
        <w:jc w:val="both"/>
      </w:pPr>
      <w:r>
        <w:rPr>
          <w:rFonts w:ascii="Times New Roman"/>
          <w:b w:val="false"/>
          <w:i w:val="false"/>
          <w:color w:val="000000"/>
          <w:sz w:val="28"/>
        </w:rPr>
        <w:t>
     311             Жыл iшiнде балалардың болған күндерi
</w:t>
      </w:r>
    </w:p>
    <w:p>
      <w:pPr>
        <w:spacing w:after="0"/>
        <w:ind w:left="0"/>
        <w:jc w:val="both"/>
      </w:pPr>
      <w:r>
        <w:rPr>
          <w:rFonts w:ascii="Times New Roman"/>
          <w:b w:val="false"/>
          <w:i w:val="false"/>
          <w:color w:val="000000"/>
          <w:sz w:val="28"/>
        </w:rPr>
        <w:t>
            300      мектеп жасына дейiн
</w:t>
      </w:r>
    </w:p>
    <w:p>
      <w:pPr>
        <w:spacing w:after="0"/>
        <w:ind w:left="0"/>
        <w:jc w:val="both"/>
      </w:pPr>
      <w:r>
        <w:rPr>
          <w:rFonts w:ascii="Times New Roman"/>
          <w:b w:val="false"/>
          <w:i w:val="false"/>
          <w:color w:val="000000"/>
          <w:sz w:val="28"/>
        </w:rPr>
        <w:t>
            301      мектеп жасы
</w:t>
      </w:r>
    </w:p>
    <w:p>
      <w:pPr>
        <w:spacing w:after="0"/>
        <w:ind w:left="0"/>
        <w:jc w:val="both"/>
      </w:pPr>
      <w:r>
        <w:rPr>
          <w:rFonts w:ascii="Times New Roman"/>
          <w:b w:val="false"/>
          <w:i w:val="false"/>
          <w:color w:val="000000"/>
          <w:sz w:val="28"/>
        </w:rPr>
        <w:t>
            302      жетiм балалар және ата-анасының қамқорынан айрылған   
</w:t>
      </w:r>
    </w:p>
    <w:p>
      <w:pPr>
        <w:spacing w:after="0"/>
        <w:ind w:left="0"/>
        <w:jc w:val="both"/>
      </w:pPr>
      <w:r>
        <w:rPr>
          <w:rFonts w:ascii="Times New Roman"/>
          <w:b w:val="false"/>
          <w:i w:val="false"/>
          <w:color w:val="000000"/>
          <w:sz w:val="28"/>
        </w:rPr>
        <w:t>
                     балалар
</w:t>
      </w:r>
    </w:p>
    <w:p>
      <w:pPr>
        <w:spacing w:after="0"/>
        <w:ind w:left="0"/>
        <w:jc w:val="both"/>
      </w:pPr>
      <w:r>
        <w:rPr>
          <w:rFonts w:ascii="Times New Roman"/>
          <w:b w:val="false"/>
          <w:i w:val="false"/>
          <w:color w:val="000000"/>
          <w:sz w:val="28"/>
        </w:rPr>
        <w:t>
     312             Балалар барған күнi
</w:t>
      </w:r>
    </w:p>
    <w:p>
      <w:pPr>
        <w:spacing w:after="0"/>
        <w:ind w:left="0"/>
        <w:jc w:val="both"/>
      </w:pPr>
      <w:r>
        <w:rPr>
          <w:rFonts w:ascii="Times New Roman"/>
          <w:b w:val="false"/>
          <w:i w:val="false"/>
          <w:color w:val="000000"/>
          <w:sz w:val="28"/>
        </w:rPr>
        <w:t>
            430      мектептер - бала бақшалар
</w:t>
      </w:r>
    </w:p>
    <w:p>
      <w:pPr>
        <w:spacing w:after="0"/>
        <w:ind w:left="0"/>
        <w:jc w:val="both"/>
      </w:pPr>
      <w:r>
        <w:rPr>
          <w:rFonts w:ascii="Times New Roman"/>
          <w:b w:val="false"/>
          <w:i w:val="false"/>
          <w:color w:val="000000"/>
          <w:sz w:val="28"/>
        </w:rPr>
        <w:t>
            510      мектепке барар алдындағы даярлау сыныптары
</w:t>
      </w:r>
    </w:p>
    <w:p>
      <w:pPr>
        <w:spacing w:after="0"/>
        <w:ind w:left="0"/>
        <w:jc w:val="both"/>
      </w:pPr>
      <w:r>
        <w:rPr>
          <w:rFonts w:ascii="Times New Roman"/>
          <w:b w:val="false"/>
          <w:i w:val="false"/>
          <w:color w:val="000000"/>
          <w:sz w:val="28"/>
        </w:rPr>
        <w:t>
     313             Балалар тамақтану күнi
</w:t>
      </w:r>
    </w:p>
    <w:p>
      <w:pPr>
        <w:spacing w:after="0"/>
        <w:ind w:left="0"/>
        <w:jc w:val="both"/>
      </w:pPr>
      <w:r>
        <w:rPr>
          <w:rFonts w:ascii="Times New Roman"/>
          <w:b w:val="false"/>
          <w:i w:val="false"/>
          <w:color w:val="000000"/>
          <w:sz w:val="28"/>
        </w:rPr>
        <w:t>
            521      тегiн тамақ алатын оқушылар
</w:t>
      </w:r>
    </w:p>
    <w:p>
      <w:pPr>
        <w:spacing w:after="0"/>
        <w:ind w:left="0"/>
        <w:jc w:val="both"/>
      </w:pPr>
      <w:r>
        <w:rPr>
          <w:rFonts w:ascii="Times New Roman"/>
          <w:b w:val="false"/>
          <w:i w:val="false"/>
          <w:color w:val="000000"/>
          <w:sz w:val="28"/>
        </w:rPr>
        <w:t>
            522      ұзартылған күн тобының оқушысы   
</w:t>
      </w:r>
    </w:p>
    <w:p>
      <w:pPr>
        <w:spacing w:after="0"/>
        <w:ind w:left="0"/>
        <w:jc w:val="both"/>
      </w:pPr>
      <w:r>
        <w:rPr>
          <w:rFonts w:ascii="Times New Roman"/>
          <w:b w:val="false"/>
          <w:i w:val="false"/>
          <w:color w:val="000000"/>
          <w:sz w:val="28"/>
        </w:rPr>
        <w:t>
            527      мектеп жанындағы интернаттардың тәрбиеленушiлерi
</w:t>
      </w:r>
    </w:p>
    <w:p>
      <w:pPr>
        <w:spacing w:after="0"/>
        <w:ind w:left="0"/>
        <w:jc w:val="both"/>
      </w:pPr>
      <w:r>
        <w:rPr>
          <w:rFonts w:ascii="Times New Roman"/>
          <w:b w:val="false"/>
          <w:i w:val="false"/>
          <w:color w:val="000000"/>
          <w:sz w:val="28"/>
        </w:rPr>
        <w:t>
            528      толығымен бюджет есебiнен ұсталатын мектеп жанындағы  
</w:t>
      </w:r>
    </w:p>
    <w:p>
      <w:pPr>
        <w:spacing w:after="0"/>
        <w:ind w:left="0"/>
        <w:jc w:val="both"/>
      </w:pPr>
      <w:r>
        <w:rPr>
          <w:rFonts w:ascii="Times New Roman"/>
          <w:b w:val="false"/>
          <w:i w:val="false"/>
          <w:color w:val="000000"/>
          <w:sz w:val="28"/>
        </w:rPr>
        <w:t>
                     интернаттардың тәрбиеленушілерi
</w:t>
      </w:r>
    </w:p>
    <w:p>
      <w:pPr>
        <w:spacing w:after="0"/>
        <w:ind w:left="0"/>
        <w:jc w:val="both"/>
      </w:pPr>
      <w:r>
        <w:rPr>
          <w:rFonts w:ascii="Times New Roman"/>
          <w:b w:val="false"/>
          <w:i w:val="false"/>
          <w:color w:val="000000"/>
          <w:sz w:val="28"/>
        </w:rPr>
        <w:t>
     320             Оқушылардың саны
</w:t>
      </w:r>
    </w:p>
    <w:p>
      <w:pPr>
        <w:spacing w:after="0"/>
        <w:ind w:left="0"/>
        <w:jc w:val="both"/>
      </w:pPr>
      <w:r>
        <w:rPr>
          <w:rFonts w:ascii="Times New Roman"/>
          <w:b w:val="false"/>
          <w:i w:val="false"/>
          <w:color w:val="000000"/>
          <w:sz w:val="28"/>
        </w:rPr>
        <w:t>
            310      жеткiншек
</w:t>
      </w:r>
    </w:p>
    <w:p>
      <w:pPr>
        <w:spacing w:after="0"/>
        <w:ind w:left="0"/>
        <w:jc w:val="both"/>
      </w:pPr>
      <w:r>
        <w:rPr>
          <w:rFonts w:ascii="Times New Roman"/>
          <w:b w:val="false"/>
          <w:i w:val="false"/>
          <w:color w:val="000000"/>
          <w:sz w:val="28"/>
        </w:rPr>
        <w:t>
            311      қыз балалар
</w:t>
      </w:r>
    </w:p>
    <w:p>
      <w:pPr>
        <w:spacing w:after="0"/>
        <w:ind w:left="0"/>
        <w:jc w:val="both"/>
      </w:pPr>
      <w:r>
        <w:rPr>
          <w:rFonts w:ascii="Times New Roman"/>
          <w:b w:val="false"/>
          <w:i w:val="false"/>
          <w:color w:val="000000"/>
          <w:sz w:val="28"/>
        </w:rPr>
        <w:t>
            320      стипендиаттар
</w:t>
      </w:r>
    </w:p>
    <w:p>
      <w:pPr>
        <w:spacing w:after="0"/>
        <w:ind w:left="0"/>
        <w:jc w:val="both"/>
      </w:pPr>
      <w:r>
        <w:rPr>
          <w:rFonts w:ascii="Times New Roman"/>
          <w:b w:val="false"/>
          <w:i w:val="false"/>
          <w:color w:val="000000"/>
          <w:sz w:val="28"/>
        </w:rPr>
        <w:t>
            321      күндiзгi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400      бастауыш мектептер
</w:t>
      </w:r>
    </w:p>
    <w:p>
      <w:pPr>
        <w:spacing w:after="0"/>
        <w:ind w:left="0"/>
        <w:jc w:val="both"/>
      </w:pPr>
      <w:r>
        <w:rPr>
          <w:rFonts w:ascii="Times New Roman"/>
          <w:b w:val="false"/>
          <w:i w:val="false"/>
          <w:color w:val="000000"/>
          <w:sz w:val="28"/>
        </w:rPr>
        <w:t>
            410      толық емес, орташа (тоғыз жылдық) мектептер
</w:t>
      </w:r>
    </w:p>
    <w:p>
      <w:pPr>
        <w:spacing w:after="0"/>
        <w:ind w:left="0"/>
        <w:jc w:val="both"/>
      </w:pPr>
      <w:r>
        <w:rPr>
          <w:rFonts w:ascii="Times New Roman"/>
          <w:b w:val="false"/>
          <w:i w:val="false"/>
          <w:color w:val="000000"/>
          <w:sz w:val="28"/>
        </w:rPr>
        <w:t>
            420      орта мектеп
</w:t>
      </w:r>
    </w:p>
    <w:p>
      <w:pPr>
        <w:spacing w:after="0"/>
        <w:ind w:left="0"/>
        <w:jc w:val="both"/>
      </w:pPr>
      <w:r>
        <w:rPr>
          <w:rFonts w:ascii="Times New Roman"/>
          <w:b w:val="false"/>
          <w:i w:val="false"/>
          <w:color w:val="000000"/>
          <w:sz w:val="28"/>
        </w:rPr>
        <w:t>
            430      мектептер - бала бақшалар
</w:t>
      </w:r>
    </w:p>
    <w:p>
      <w:pPr>
        <w:spacing w:after="0"/>
        <w:ind w:left="0"/>
        <w:jc w:val="both"/>
      </w:pPr>
      <w:r>
        <w:rPr>
          <w:rFonts w:ascii="Times New Roman"/>
          <w:b w:val="false"/>
          <w:i w:val="false"/>
          <w:color w:val="000000"/>
          <w:sz w:val="28"/>
        </w:rPr>
        <w:t>
            440      шағын жасақталған мектептер
</w:t>
      </w:r>
    </w:p>
    <w:p>
      <w:pPr>
        <w:spacing w:after="0"/>
        <w:ind w:left="0"/>
        <w:jc w:val="both"/>
      </w:pPr>
      <w:r>
        <w:rPr>
          <w:rFonts w:ascii="Times New Roman"/>
          <w:b w:val="false"/>
          <w:i w:val="false"/>
          <w:color w:val="000000"/>
          <w:sz w:val="28"/>
        </w:rPr>
        <w:t>
            450      ауылдық жердегi
</w:t>
      </w:r>
    </w:p>
    <w:p>
      <w:pPr>
        <w:spacing w:after="0"/>
        <w:ind w:left="0"/>
        <w:jc w:val="both"/>
      </w:pPr>
      <w:r>
        <w:rPr>
          <w:rFonts w:ascii="Times New Roman"/>
          <w:b w:val="false"/>
          <w:i w:val="false"/>
          <w:color w:val="000000"/>
          <w:sz w:val="28"/>
        </w:rPr>
        <w:t>
            500      1-4-сыныптар (толық жасақталғандар)
</w:t>
      </w:r>
    </w:p>
    <w:p>
      <w:pPr>
        <w:spacing w:after="0"/>
        <w:ind w:left="0"/>
        <w:jc w:val="both"/>
      </w:pPr>
      <w:r>
        <w:rPr>
          <w:rFonts w:ascii="Times New Roman"/>
          <w:b w:val="false"/>
          <w:i w:val="false"/>
          <w:color w:val="000000"/>
          <w:sz w:val="28"/>
        </w:rPr>
        <w:t>
            501      1-4-сыныптар
</w:t>
      </w:r>
    </w:p>
    <w:p>
      <w:pPr>
        <w:spacing w:after="0"/>
        <w:ind w:left="0"/>
        <w:jc w:val="both"/>
      </w:pPr>
      <w:r>
        <w:rPr>
          <w:rFonts w:ascii="Times New Roman"/>
          <w:b w:val="false"/>
          <w:i w:val="false"/>
          <w:color w:val="000000"/>
          <w:sz w:val="28"/>
        </w:rPr>
        <w:t>
            502      5-9-сыныптар
</w:t>
      </w:r>
    </w:p>
    <w:p>
      <w:pPr>
        <w:spacing w:after="0"/>
        <w:ind w:left="0"/>
        <w:jc w:val="both"/>
      </w:pPr>
      <w:r>
        <w:rPr>
          <w:rFonts w:ascii="Times New Roman"/>
          <w:b w:val="false"/>
          <w:i w:val="false"/>
          <w:color w:val="000000"/>
          <w:sz w:val="28"/>
        </w:rPr>
        <w:t>
            503      10-11-сыныптар
</w:t>
      </w:r>
    </w:p>
    <w:p>
      <w:pPr>
        <w:spacing w:after="0"/>
        <w:ind w:left="0"/>
        <w:jc w:val="both"/>
      </w:pPr>
      <w:r>
        <w:rPr>
          <w:rFonts w:ascii="Times New Roman"/>
          <w:b w:val="false"/>
          <w:i w:val="false"/>
          <w:color w:val="000000"/>
          <w:sz w:val="28"/>
        </w:rPr>
        <w:t>
            510      мектепке барар алдындағы даярлау сыныптары
</w:t>
      </w:r>
    </w:p>
    <w:p>
      <w:pPr>
        <w:spacing w:after="0"/>
        <w:ind w:left="0"/>
        <w:jc w:val="both"/>
      </w:pPr>
      <w:r>
        <w:rPr>
          <w:rFonts w:ascii="Times New Roman"/>
          <w:b w:val="false"/>
          <w:i w:val="false"/>
          <w:color w:val="000000"/>
          <w:sz w:val="28"/>
        </w:rPr>
        <w:t>
            521      тегiн тамақ алатын оқушылар
</w:t>
      </w:r>
    </w:p>
    <w:p>
      <w:pPr>
        <w:spacing w:after="0"/>
        <w:ind w:left="0"/>
        <w:jc w:val="both"/>
      </w:pPr>
      <w:r>
        <w:rPr>
          <w:rFonts w:ascii="Times New Roman"/>
          <w:b w:val="false"/>
          <w:i w:val="false"/>
          <w:color w:val="000000"/>
          <w:sz w:val="28"/>
        </w:rPr>
        <w:t>
            522      ұзартылған күн тобының оқушысы
</w:t>
      </w:r>
    </w:p>
    <w:p>
      <w:pPr>
        <w:spacing w:after="0"/>
        <w:ind w:left="0"/>
        <w:jc w:val="both"/>
      </w:pPr>
      <w:r>
        <w:rPr>
          <w:rFonts w:ascii="Times New Roman"/>
          <w:b w:val="false"/>
          <w:i w:val="false"/>
          <w:color w:val="000000"/>
          <w:sz w:val="28"/>
        </w:rPr>
        <w:t>
            523      толық немесе iшiнара тамақ үшiн ақы төлеуден          
</w:t>
      </w:r>
    </w:p>
    <w:p>
      <w:pPr>
        <w:spacing w:after="0"/>
        <w:ind w:left="0"/>
        <w:jc w:val="both"/>
      </w:pPr>
      <w:r>
        <w:rPr>
          <w:rFonts w:ascii="Times New Roman"/>
          <w:b w:val="false"/>
          <w:i w:val="false"/>
          <w:color w:val="000000"/>
          <w:sz w:val="28"/>
        </w:rPr>
        <w:t>
                     босатылған (қайта есептегенде толық босатылған)       
</w:t>
      </w:r>
    </w:p>
    <w:p>
      <w:pPr>
        <w:spacing w:after="0"/>
        <w:ind w:left="0"/>
        <w:jc w:val="both"/>
      </w:pPr>
      <w:r>
        <w:rPr>
          <w:rFonts w:ascii="Times New Roman"/>
          <w:b w:val="false"/>
          <w:i w:val="false"/>
          <w:color w:val="000000"/>
          <w:sz w:val="28"/>
        </w:rPr>
        <w:t>
                     ұзартылған күн тобы
</w:t>
      </w:r>
    </w:p>
    <w:p>
      <w:pPr>
        <w:spacing w:after="0"/>
        <w:ind w:left="0"/>
        <w:jc w:val="both"/>
      </w:pPr>
      <w:r>
        <w:rPr>
          <w:rFonts w:ascii="Times New Roman"/>
          <w:b w:val="false"/>
          <w:i w:val="false"/>
          <w:color w:val="000000"/>
          <w:sz w:val="28"/>
        </w:rPr>
        <w:t>
     321             Жыл iшiнде балалардың болған күндерi
</w:t>
      </w:r>
    </w:p>
    <w:p>
      <w:pPr>
        <w:spacing w:after="0"/>
        <w:ind w:left="0"/>
        <w:jc w:val="both"/>
      </w:pPr>
      <w:r>
        <w:rPr>
          <w:rFonts w:ascii="Times New Roman"/>
          <w:b w:val="false"/>
          <w:i w:val="false"/>
          <w:color w:val="000000"/>
          <w:sz w:val="28"/>
        </w:rPr>
        <w:t>
     322             Тамақтануға арналған шығыстар
</w:t>
      </w:r>
    </w:p>
    <w:p>
      <w:pPr>
        <w:spacing w:after="0"/>
        <w:ind w:left="0"/>
        <w:jc w:val="both"/>
      </w:pPr>
      <w:r>
        <w:rPr>
          <w:rFonts w:ascii="Times New Roman"/>
          <w:b w:val="false"/>
          <w:i w:val="false"/>
          <w:color w:val="000000"/>
          <w:sz w:val="28"/>
        </w:rPr>
        <w:t>
           435       мектептер және ұзартылған күн топтары
</w:t>
      </w:r>
    </w:p>
    <w:p>
      <w:pPr>
        <w:spacing w:after="0"/>
        <w:ind w:left="0"/>
        <w:jc w:val="both"/>
      </w:pPr>
      <w:r>
        <w:rPr>
          <w:rFonts w:ascii="Times New Roman"/>
          <w:b w:val="false"/>
          <w:i w:val="false"/>
          <w:color w:val="000000"/>
          <w:sz w:val="28"/>
        </w:rPr>
        <w:t>
           515       ата-аналардың қаражаты есебiнен шығыстар
</w:t>
      </w:r>
    </w:p>
    <w:p>
      <w:pPr>
        <w:spacing w:after="0"/>
        <w:ind w:left="0"/>
        <w:jc w:val="both"/>
      </w:pPr>
      <w:r>
        <w:rPr>
          <w:rFonts w:ascii="Times New Roman"/>
          <w:b w:val="false"/>
          <w:i w:val="false"/>
          <w:color w:val="000000"/>
          <w:sz w:val="28"/>
        </w:rPr>
        <w:t>
           527       мектеп жанындағы интернаттардың тәрбиеленушілерi
</w:t>
      </w:r>
    </w:p>
    <w:p>
      <w:pPr>
        <w:spacing w:after="0"/>
        <w:ind w:left="0"/>
        <w:jc w:val="both"/>
      </w:pPr>
      <w:r>
        <w:rPr>
          <w:rFonts w:ascii="Times New Roman"/>
          <w:b w:val="false"/>
          <w:i w:val="false"/>
          <w:color w:val="000000"/>
          <w:sz w:val="28"/>
        </w:rPr>
        <w:t>
           528       толығымен бюджет есебiнен ұсталатын мектеп жанындағы  
</w:t>
      </w:r>
    </w:p>
    <w:p>
      <w:pPr>
        <w:spacing w:after="0"/>
        <w:ind w:left="0"/>
        <w:jc w:val="both"/>
      </w:pPr>
      <w:r>
        <w:rPr>
          <w:rFonts w:ascii="Times New Roman"/>
          <w:b w:val="false"/>
          <w:i w:val="false"/>
          <w:color w:val="000000"/>
          <w:sz w:val="28"/>
        </w:rPr>
        <w:t>
                     интернаттардың тәрбиеленушілерi
</w:t>
      </w:r>
    </w:p>
    <w:p>
      <w:pPr>
        <w:spacing w:after="0"/>
        <w:ind w:left="0"/>
        <w:jc w:val="both"/>
      </w:pPr>
      <w:r>
        <w:rPr>
          <w:rFonts w:ascii="Times New Roman"/>
          <w:b w:val="false"/>
          <w:i w:val="false"/>
          <w:color w:val="000000"/>
          <w:sz w:val="28"/>
        </w:rPr>
        <w:t>
     330             Тәрбиеленушiлердiң саны
</w:t>
      </w:r>
    </w:p>
    <w:p>
      <w:pPr>
        <w:spacing w:after="0"/>
        <w:ind w:left="0"/>
        <w:jc w:val="both"/>
      </w:pPr>
      <w:r>
        <w:rPr>
          <w:rFonts w:ascii="Times New Roman"/>
          <w:b w:val="false"/>
          <w:i w:val="false"/>
          <w:color w:val="000000"/>
          <w:sz w:val="28"/>
        </w:rPr>
        <w:t>
           524       мектеп жанындағы интернаттарда тұратындар
</w:t>
      </w:r>
    </w:p>
    <w:p>
      <w:pPr>
        <w:spacing w:after="0"/>
        <w:ind w:left="0"/>
        <w:jc w:val="both"/>
      </w:pPr>
      <w:r>
        <w:rPr>
          <w:rFonts w:ascii="Times New Roman"/>
          <w:b w:val="false"/>
          <w:i w:val="false"/>
          <w:color w:val="000000"/>
          <w:sz w:val="28"/>
        </w:rPr>
        <w:t>
           525       мектеп-интернаттарда тұратындар және тұрмайтын, бiрақ 
</w:t>
      </w:r>
    </w:p>
    <w:p>
      <w:pPr>
        <w:spacing w:after="0"/>
        <w:ind w:left="0"/>
        <w:jc w:val="both"/>
      </w:pPr>
      <w:r>
        <w:rPr>
          <w:rFonts w:ascii="Times New Roman"/>
          <w:b w:val="false"/>
          <w:i w:val="false"/>
          <w:color w:val="000000"/>
          <w:sz w:val="28"/>
        </w:rPr>
        <w:t>
                     тамақ пен киiм-кешек алушылар
</w:t>
      </w:r>
    </w:p>
    <w:p>
      <w:pPr>
        <w:spacing w:after="0"/>
        <w:ind w:left="0"/>
        <w:jc w:val="both"/>
      </w:pPr>
      <w:r>
        <w:rPr>
          <w:rFonts w:ascii="Times New Roman"/>
          <w:b w:val="false"/>
          <w:i w:val="false"/>
          <w:color w:val="000000"/>
          <w:sz w:val="28"/>
        </w:rPr>
        <w:t>
           526       толық немесе iшiнара тамақ үшiн ақы төлеуден          
</w:t>
      </w:r>
    </w:p>
    <w:p>
      <w:pPr>
        <w:spacing w:after="0"/>
        <w:ind w:left="0"/>
        <w:jc w:val="both"/>
      </w:pPr>
      <w:r>
        <w:rPr>
          <w:rFonts w:ascii="Times New Roman"/>
          <w:b w:val="false"/>
          <w:i w:val="false"/>
          <w:color w:val="000000"/>
          <w:sz w:val="28"/>
        </w:rPr>
        <w:t>
                     босатылғандар (қайта есептегенде толық босатылған)
</w:t>
      </w:r>
    </w:p>
    <w:p>
      <w:pPr>
        <w:spacing w:after="0"/>
        <w:ind w:left="0"/>
        <w:jc w:val="both"/>
      </w:pPr>
      <w:r>
        <w:rPr>
          <w:rFonts w:ascii="Times New Roman"/>
          <w:b w:val="false"/>
          <w:i w:val="false"/>
          <w:color w:val="000000"/>
          <w:sz w:val="28"/>
        </w:rPr>
        <w:t>
           528       толығымен бюджет есебiнен ұсталатын мектеп жанындағы  
</w:t>
      </w:r>
    </w:p>
    <w:p>
      <w:pPr>
        <w:spacing w:after="0"/>
        <w:ind w:left="0"/>
        <w:jc w:val="both"/>
      </w:pPr>
      <w:r>
        <w:rPr>
          <w:rFonts w:ascii="Times New Roman"/>
          <w:b w:val="false"/>
          <w:i w:val="false"/>
          <w:color w:val="000000"/>
          <w:sz w:val="28"/>
        </w:rPr>
        <w:t>
                     интернаттардың тәрбиеленушiлерi
</w:t>
      </w:r>
    </w:p>
    <w:p>
      <w:pPr>
        <w:spacing w:after="0"/>
        <w:ind w:left="0"/>
        <w:jc w:val="both"/>
      </w:pPr>
      <w:r>
        <w:rPr>
          <w:rFonts w:ascii="Times New Roman"/>
          <w:b w:val="false"/>
          <w:i w:val="false"/>
          <w:color w:val="000000"/>
          <w:sz w:val="28"/>
        </w:rPr>
        <w:t>
           529       бюджет есебiнен тамақтанатын мектеп жанындағы         
</w:t>
      </w:r>
    </w:p>
    <w:p>
      <w:pPr>
        <w:spacing w:after="0"/>
        <w:ind w:left="0"/>
        <w:jc w:val="both"/>
      </w:pPr>
      <w:r>
        <w:rPr>
          <w:rFonts w:ascii="Times New Roman"/>
          <w:b w:val="false"/>
          <w:i w:val="false"/>
          <w:color w:val="000000"/>
          <w:sz w:val="28"/>
        </w:rPr>
        <w:t>
                     интернаттардың тәрбиеленушiлер (қайта есептегенде     
</w:t>
      </w:r>
    </w:p>
    <w:p>
      <w:pPr>
        <w:spacing w:after="0"/>
        <w:ind w:left="0"/>
        <w:jc w:val="both"/>
      </w:pPr>
      <w:r>
        <w:rPr>
          <w:rFonts w:ascii="Times New Roman"/>
          <w:b w:val="false"/>
          <w:i w:val="false"/>
          <w:color w:val="000000"/>
          <w:sz w:val="28"/>
        </w:rPr>
        <w:t>
                     толық босатылған)
</w:t>
      </w:r>
    </w:p>
    <w:p>
      <w:pPr>
        <w:spacing w:after="0"/>
        <w:ind w:left="0"/>
        <w:jc w:val="both"/>
      </w:pPr>
      <w:r>
        <w:rPr>
          <w:rFonts w:ascii="Times New Roman"/>
          <w:b w:val="false"/>
          <w:i w:val="false"/>
          <w:color w:val="000000"/>
          <w:sz w:val="28"/>
        </w:rPr>
        <w:t>
           530       ата-анасы жоқ және ата-анасының қамқорынан айрылған   
</w:t>
      </w:r>
    </w:p>
    <w:p>
      <w:pPr>
        <w:spacing w:after="0"/>
        <w:ind w:left="0"/>
        <w:jc w:val="both"/>
      </w:pPr>
      <w:r>
        <w:rPr>
          <w:rFonts w:ascii="Times New Roman"/>
          <w:b w:val="false"/>
          <w:i w:val="false"/>
          <w:color w:val="000000"/>
          <w:sz w:val="28"/>
        </w:rPr>
        <w:t>
                     мектеп-интернаттардың түлектерi
</w:t>
      </w:r>
    </w:p>
    <w:p>
      <w:pPr>
        <w:spacing w:after="0"/>
        <w:ind w:left="0"/>
        <w:jc w:val="both"/>
      </w:pPr>
      <w:r>
        <w:rPr>
          <w:rFonts w:ascii="Times New Roman"/>
          <w:b w:val="false"/>
          <w:i w:val="false"/>
          <w:color w:val="000000"/>
          <w:sz w:val="28"/>
        </w:rPr>
        <w:t>
           542       санаторийлiк (туберкулездiк) интернаттар
</w:t>
      </w:r>
    </w:p>
    <w:p>
      <w:pPr>
        <w:spacing w:after="0"/>
        <w:ind w:left="0"/>
        <w:jc w:val="both"/>
      </w:pPr>
      <w:r>
        <w:rPr>
          <w:rFonts w:ascii="Times New Roman"/>
          <w:b w:val="false"/>
          <w:i w:val="false"/>
          <w:color w:val="000000"/>
          <w:sz w:val="28"/>
        </w:rPr>
        <w:t>
     331             Мектеп-интернаттарға, балалар үйiне                   
</w:t>
      </w:r>
    </w:p>
    <w:p>
      <w:pPr>
        <w:spacing w:after="0"/>
        <w:ind w:left="0"/>
        <w:jc w:val="both"/>
      </w:pPr>
      <w:r>
        <w:rPr>
          <w:rFonts w:ascii="Times New Roman"/>
          <w:b w:val="false"/>
          <w:i w:val="false"/>
          <w:color w:val="000000"/>
          <w:sz w:val="28"/>
        </w:rPr>
        <w:t>
                     тәрбиеленушiлердiң болған балалар - күндерi
</w:t>
      </w:r>
    </w:p>
    <w:p>
      <w:pPr>
        <w:spacing w:after="0"/>
        <w:ind w:left="0"/>
        <w:jc w:val="both"/>
      </w:pPr>
      <w:r>
        <w:rPr>
          <w:rFonts w:ascii="Times New Roman"/>
          <w:b w:val="false"/>
          <w:i w:val="false"/>
          <w:color w:val="000000"/>
          <w:sz w:val="28"/>
        </w:rPr>
        <w:t>
     332             Толығымен бюджет есебiнен ұсталатын мектептер         
</w:t>
      </w:r>
    </w:p>
    <w:p>
      <w:pPr>
        <w:spacing w:after="0"/>
        <w:ind w:left="0"/>
        <w:jc w:val="both"/>
      </w:pPr>
      <w:r>
        <w:rPr>
          <w:rFonts w:ascii="Times New Roman"/>
          <w:b w:val="false"/>
          <w:i w:val="false"/>
          <w:color w:val="000000"/>
          <w:sz w:val="28"/>
        </w:rPr>
        <w:t>
                     жанындағы ұйымдар-мектептер
</w:t>
      </w:r>
    </w:p>
    <w:p>
      <w:pPr>
        <w:spacing w:after="0"/>
        <w:ind w:left="0"/>
        <w:jc w:val="both"/>
      </w:pPr>
      <w:r>
        <w:rPr>
          <w:rFonts w:ascii="Times New Roman"/>
          <w:b w:val="false"/>
          <w:i w:val="false"/>
          <w:color w:val="000000"/>
          <w:sz w:val="28"/>
        </w:rPr>
        <w:t>
     340             Жәрдемақы мен киiм-кешек беруге арналған шығыстар
</w:t>
      </w:r>
    </w:p>
    <w:p>
      <w:pPr>
        <w:spacing w:after="0"/>
        <w:ind w:left="0"/>
        <w:jc w:val="both"/>
      </w:pPr>
      <w:r>
        <w:rPr>
          <w:rFonts w:ascii="Times New Roman"/>
          <w:b w:val="false"/>
          <w:i w:val="false"/>
          <w:color w:val="000000"/>
          <w:sz w:val="28"/>
        </w:rPr>
        <w:t>
     400             Студенттердiң саны
</w:t>
      </w:r>
    </w:p>
    <w:p>
      <w:pPr>
        <w:spacing w:after="0"/>
        <w:ind w:left="0"/>
        <w:jc w:val="both"/>
      </w:pPr>
      <w:r>
        <w:rPr>
          <w:rFonts w:ascii="Times New Roman"/>
          <w:b w:val="false"/>
          <w:i w:val="false"/>
          <w:color w:val="000000"/>
          <w:sz w:val="28"/>
        </w:rPr>
        <w:t>
           321       күндізгі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340       магистратура (күндiзгi оқу)
</w:t>
      </w:r>
    </w:p>
    <w:p>
      <w:pPr>
        <w:spacing w:after="0"/>
        <w:ind w:left="0"/>
        <w:jc w:val="both"/>
      </w:pPr>
      <w:r>
        <w:rPr>
          <w:rFonts w:ascii="Times New Roman"/>
          <w:b w:val="false"/>
          <w:i w:val="false"/>
          <w:color w:val="000000"/>
          <w:sz w:val="28"/>
        </w:rPr>
        <w:t>
           341       магистратура (кешкi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352       аспиранттар (күндiзгi оқу)
</w:t>
      </w:r>
    </w:p>
    <w:p>
      <w:pPr>
        <w:spacing w:after="0"/>
        <w:ind w:left="0"/>
        <w:jc w:val="both"/>
      </w:pPr>
      <w:r>
        <w:rPr>
          <w:rFonts w:ascii="Times New Roman"/>
          <w:b w:val="false"/>
          <w:i w:val="false"/>
          <w:color w:val="000000"/>
          <w:sz w:val="28"/>
        </w:rPr>
        <w:t>
           353       аспиранттар (сырттай оқу)
</w:t>
      </w:r>
    </w:p>
    <w:p>
      <w:pPr>
        <w:spacing w:after="0"/>
        <w:ind w:left="0"/>
        <w:jc w:val="both"/>
      </w:pPr>
      <w:r>
        <w:rPr>
          <w:rFonts w:ascii="Times New Roman"/>
          <w:b w:val="false"/>
          <w:i w:val="false"/>
          <w:color w:val="000000"/>
          <w:sz w:val="28"/>
        </w:rPr>
        <w:t>
           360       докторантура
</w:t>
      </w:r>
    </w:p>
    <w:p>
      <w:pPr>
        <w:spacing w:after="0"/>
        <w:ind w:left="0"/>
        <w:jc w:val="both"/>
      </w:pPr>
      <w:r>
        <w:rPr>
          <w:rFonts w:ascii="Times New Roman"/>
          <w:b w:val="false"/>
          <w:i w:val="false"/>
          <w:color w:val="000000"/>
          <w:sz w:val="28"/>
        </w:rPr>
        <w:t>
           361       докторанттар (күндiзгi оқу)
</w:t>
      </w:r>
    </w:p>
    <w:p>
      <w:pPr>
        <w:spacing w:after="0"/>
        <w:ind w:left="0"/>
        <w:jc w:val="both"/>
      </w:pPr>
      <w:r>
        <w:rPr>
          <w:rFonts w:ascii="Times New Roman"/>
          <w:b w:val="false"/>
          <w:i w:val="false"/>
          <w:color w:val="000000"/>
          <w:sz w:val="28"/>
        </w:rPr>
        <w:t>
           362       докторанттар (сырттай оқу)
</w:t>
      </w:r>
    </w:p>
    <w:p>
      <w:pPr>
        <w:spacing w:after="0"/>
        <w:ind w:left="0"/>
        <w:jc w:val="both"/>
      </w:pPr>
      <w:r>
        <w:rPr>
          <w:rFonts w:ascii="Times New Roman"/>
          <w:b w:val="false"/>
          <w:i w:val="false"/>
          <w:color w:val="000000"/>
          <w:sz w:val="28"/>
        </w:rPr>
        <w:t>
     410             Қабылдау
</w:t>
      </w:r>
    </w:p>
    <w:p>
      <w:pPr>
        <w:spacing w:after="0"/>
        <w:ind w:left="0"/>
        <w:jc w:val="both"/>
      </w:pPr>
      <w:r>
        <w:rPr>
          <w:rFonts w:ascii="Times New Roman"/>
          <w:b w:val="false"/>
          <w:i w:val="false"/>
          <w:color w:val="000000"/>
          <w:sz w:val="28"/>
        </w:rPr>
        <w:t>
           321       күндiзгi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330       ЖОО жанындағы алдын ала даярлау бөлiмдерi 
</w:t>
      </w:r>
    </w:p>
    <w:p>
      <w:pPr>
        <w:spacing w:after="0"/>
        <w:ind w:left="0"/>
        <w:jc w:val="both"/>
      </w:pPr>
      <w:r>
        <w:rPr>
          <w:rFonts w:ascii="Times New Roman"/>
          <w:b w:val="false"/>
          <w:i w:val="false"/>
          <w:color w:val="000000"/>
          <w:sz w:val="28"/>
        </w:rPr>
        <w:t>
                     (күндiзгi оқу)
</w:t>
      </w:r>
    </w:p>
    <w:p>
      <w:pPr>
        <w:spacing w:after="0"/>
        <w:ind w:left="0"/>
        <w:jc w:val="both"/>
      </w:pPr>
      <w:r>
        <w:rPr>
          <w:rFonts w:ascii="Times New Roman"/>
          <w:b w:val="false"/>
          <w:i w:val="false"/>
          <w:color w:val="000000"/>
          <w:sz w:val="28"/>
        </w:rPr>
        <w:t>
           340       магистратура (күндiзгi оқу)
</w:t>
      </w:r>
    </w:p>
    <w:p>
      <w:pPr>
        <w:spacing w:after="0"/>
        <w:ind w:left="0"/>
        <w:jc w:val="both"/>
      </w:pPr>
      <w:r>
        <w:rPr>
          <w:rFonts w:ascii="Times New Roman"/>
          <w:b w:val="false"/>
          <w:i w:val="false"/>
          <w:color w:val="000000"/>
          <w:sz w:val="28"/>
        </w:rPr>
        <w:t>
           341       магистратура (сырттай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352       аспиранттар (күндiзгi оқу)
</w:t>
      </w:r>
    </w:p>
    <w:p>
      <w:pPr>
        <w:spacing w:after="0"/>
        <w:ind w:left="0"/>
        <w:jc w:val="both"/>
      </w:pPr>
      <w:r>
        <w:rPr>
          <w:rFonts w:ascii="Times New Roman"/>
          <w:b w:val="false"/>
          <w:i w:val="false"/>
          <w:color w:val="000000"/>
          <w:sz w:val="28"/>
        </w:rPr>
        <w:t>
           353       аспиранттар (сырттай оқу)
</w:t>
      </w:r>
    </w:p>
    <w:p>
      <w:pPr>
        <w:spacing w:after="0"/>
        <w:ind w:left="0"/>
        <w:jc w:val="both"/>
      </w:pPr>
      <w:r>
        <w:rPr>
          <w:rFonts w:ascii="Times New Roman"/>
          <w:b w:val="false"/>
          <w:i w:val="false"/>
          <w:color w:val="000000"/>
          <w:sz w:val="28"/>
        </w:rPr>
        <w:t>
           360       докторантура
</w:t>
      </w:r>
    </w:p>
    <w:p>
      <w:pPr>
        <w:spacing w:after="0"/>
        <w:ind w:left="0"/>
        <w:jc w:val="both"/>
      </w:pPr>
      <w:r>
        <w:rPr>
          <w:rFonts w:ascii="Times New Roman"/>
          <w:b w:val="false"/>
          <w:i w:val="false"/>
          <w:color w:val="000000"/>
          <w:sz w:val="28"/>
        </w:rPr>
        <w:t>
           361       докторанттар (күндiзгi оқу)
</w:t>
      </w:r>
    </w:p>
    <w:p>
      <w:pPr>
        <w:spacing w:after="0"/>
        <w:ind w:left="0"/>
        <w:jc w:val="both"/>
      </w:pPr>
      <w:r>
        <w:rPr>
          <w:rFonts w:ascii="Times New Roman"/>
          <w:b w:val="false"/>
          <w:i w:val="false"/>
          <w:color w:val="000000"/>
          <w:sz w:val="28"/>
        </w:rPr>
        <w:t>
           362       докторанттар (сырттай оқу)
</w:t>
      </w:r>
    </w:p>
    <w:p>
      <w:pPr>
        <w:spacing w:after="0"/>
        <w:ind w:left="0"/>
        <w:jc w:val="both"/>
      </w:pPr>
      <w:r>
        <w:rPr>
          <w:rFonts w:ascii="Times New Roman"/>
          <w:b w:val="false"/>
          <w:i w:val="false"/>
          <w:color w:val="000000"/>
          <w:sz w:val="28"/>
        </w:rPr>
        <w:t>
     411             Бiтiру
</w:t>
      </w:r>
    </w:p>
    <w:p>
      <w:pPr>
        <w:spacing w:after="0"/>
        <w:ind w:left="0"/>
        <w:jc w:val="both"/>
      </w:pPr>
      <w:r>
        <w:rPr>
          <w:rFonts w:ascii="Times New Roman"/>
          <w:b w:val="false"/>
          <w:i w:val="false"/>
          <w:color w:val="000000"/>
          <w:sz w:val="28"/>
        </w:rPr>
        <w:t>
           321       күндiзгi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340       магистратура (күндiзгi оқу)
</w:t>
      </w:r>
    </w:p>
    <w:p>
      <w:pPr>
        <w:spacing w:after="0"/>
        <w:ind w:left="0"/>
        <w:jc w:val="both"/>
      </w:pPr>
      <w:r>
        <w:rPr>
          <w:rFonts w:ascii="Times New Roman"/>
          <w:b w:val="false"/>
          <w:i w:val="false"/>
          <w:color w:val="000000"/>
          <w:sz w:val="28"/>
        </w:rPr>
        <w:t>
           341       магистратура (сырттай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352       аспиранттар (күндiзгi оқу)
</w:t>
      </w:r>
    </w:p>
    <w:p>
      <w:pPr>
        <w:spacing w:after="0"/>
        <w:ind w:left="0"/>
        <w:jc w:val="both"/>
      </w:pPr>
      <w:r>
        <w:rPr>
          <w:rFonts w:ascii="Times New Roman"/>
          <w:b w:val="false"/>
          <w:i w:val="false"/>
          <w:color w:val="000000"/>
          <w:sz w:val="28"/>
        </w:rPr>
        <w:t>
           353       аспиранттар (сырттай оқу)
</w:t>
      </w:r>
    </w:p>
    <w:p>
      <w:pPr>
        <w:spacing w:after="0"/>
        <w:ind w:left="0"/>
        <w:jc w:val="both"/>
      </w:pPr>
      <w:r>
        <w:rPr>
          <w:rFonts w:ascii="Times New Roman"/>
          <w:b w:val="false"/>
          <w:i w:val="false"/>
          <w:color w:val="000000"/>
          <w:sz w:val="28"/>
        </w:rPr>
        <w:t>
           360       докторантура
</w:t>
      </w:r>
    </w:p>
    <w:p>
      <w:pPr>
        <w:spacing w:after="0"/>
        <w:ind w:left="0"/>
        <w:jc w:val="both"/>
      </w:pPr>
      <w:r>
        <w:rPr>
          <w:rFonts w:ascii="Times New Roman"/>
          <w:b w:val="false"/>
          <w:i w:val="false"/>
          <w:color w:val="000000"/>
          <w:sz w:val="28"/>
        </w:rPr>
        <w:t>
           361       докторанттар (күндiзгi оқу)
</w:t>
      </w:r>
    </w:p>
    <w:p>
      <w:pPr>
        <w:spacing w:after="0"/>
        <w:ind w:left="0"/>
        <w:jc w:val="both"/>
      </w:pPr>
      <w:r>
        <w:rPr>
          <w:rFonts w:ascii="Times New Roman"/>
          <w:b w:val="false"/>
          <w:i w:val="false"/>
          <w:color w:val="000000"/>
          <w:sz w:val="28"/>
        </w:rPr>
        <w:t>
           362       докторанттар (сырттай оқу)
</w:t>
      </w:r>
    </w:p>
    <w:p>
      <w:pPr>
        <w:spacing w:after="0"/>
        <w:ind w:left="0"/>
        <w:jc w:val="both"/>
      </w:pPr>
      <w:r>
        <w:rPr>
          <w:rFonts w:ascii="Times New Roman"/>
          <w:b w:val="false"/>
          <w:i w:val="false"/>
          <w:color w:val="000000"/>
          <w:sz w:val="28"/>
        </w:rPr>
        <w:t>
     420             Оқу мерзiмi аяқталғанға дейін шығып қалғандар
</w:t>
      </w:r>
    </w:p>
    <w:p>
      <w:pPr>
        <w:spacing w:after="0"/>
        <w:ind w:left="0"/>
        <w:jc w:val="both"/>
      </w:pPr>
      <w:r>
        <w:rPr>
          <w:rFonts w:ascii="Times New Roman"/>
          <w:b w:val="false"/>
          <w:i w:val="false"/>
          <w:color w:val="000000"/>
          <w:sz w:val="28"/>
        </w:rPr>
        <w:t>
           321       күндiзгi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340       магистратура (күндiзгi оқу)
</w:t>
      </w:r>
    </w:p>
    <w:p>
      <w:pPr>
        <w:spacing w:after="0"/>
        <w:ind w:left="0"/>
        <w:jc w:val="both"/>
      </w:pPr>
      <w:r>
        <w:rPr>
          <w:rFonts w:ascii="Times New Roman"/>
          <w:b w:val="false"/>
          <w:i w:val="false"/>
          <w:color w:val="000000"/>
          <w:sz w:val="28"/>
        </w:rPr>
        <w:t>
           341       магистратура (сырттай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421             Басқа оқу орындарынан ауысып келген, оқу орнының      
</w:t>
      </w:r>
    </w:p>
    <w:p>
      <w:pPr>
        <w:spacing w:after="0"/>
        <w:ind w:left="0"/>
        <w:jc w:val="both"/>
      </w:pPr>
      <w:r>
        <w:rPr>
          <w:rFonts w:ascii="Times New Roman"/>
          <w:b w:val="false"/>
          <w:i w:val="false"/>
          <w:color w:val="000000"/>
          <w:sz w:val="28"/>
        </w:rPr>
        <w:t>
                     ішінде оқытудың басқа түрлерінен ауысқан және қайта   
</w:t>
      </w:r>
    </w:p>
    <w:p>
      <w:pPr>
        <w:spacing w:after="0"/>
        <w:ind w:left="0"/>
        <w:jc w:val="both"/>
      </w:pPr>
      <w:r>
        <w:rPr>
          <w:rFonts w:ascii="Times New Roman"/>
          <w:b w:val="false"/>
          <w:i w:val="false"/>
          <w:color w:val="000000"/>
          <w:sz w:val="28"/>
        </w:rPr>
        <w:t>
                     орналасқандар
</w:t>
      </w:r>
    </w:p>
    <w:p>
      <w:pPr>
        <w:spacing w:after="0"/>
        <w:ind w:left="0"/>
        <w:jc w:val="both"/>
      </w:pPr>
      <w:r>
        <w:rPr>
          <w:rFonts w:ascii="Times New Roman"/>
          <w:b w:val="false"/>
          <w:i w:val="false"/>
          <w:color w:val="000000"/>
          <w:sz w:val="28"/>
        </w:rPr>
        <w:t>
           321       күндiзгi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340       магистратура (күндiзгi оқу)
</w:t>
      </w:r>
    </w:p>
    <w:p>
      <w:pPr>
        <w:spacing w:after="0"/>
        <w:ind w:left="0"/>
        <w:jc w:val="both"/>
      </w:pPr>
      <w:r>
        <w:rPr>
          <w:rFonts w:ascii="Times New Roman"/>
          <w:b w:val="false"/>
          <w:i w:val="false"/>
          <w:color w:val="000000"/>
          <w:sz w:val="28"/>
        </w:rPr>
        <w:t>
           341       магистратура (сырттай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360       докторантура
</w:t>
      </w:r>
    </w:p>
    <w:p>
      <w:pPr>
        <w:spacing w:after="0"/>
        <w:ind w:left="0"/>
        <w:jc w:val="both"/>
      </w:pPr>
      <w:r>
        <w:rPr>
          <w:rFonts w:ascii="Times New Roman"/>
          <w:b w:val="false"/>
          <w:i w:val="false"/>
          <w:color w:val="000000"/>
          <w:sz w:val="28"/>
        </w:rPr>
        <w:t>
     422             Оқу орнының ішiнде басқа оқу орындарына және оқытудың 
</w:t>
      </w:r>
    </w:p>
    <w:p>
      <w:pPr>
        <w:spacing w:after="0"/>
        <w:ind w:left="0"/>
        <w:jc w:val="both"/>
      </w:pPr>
      <w:r>
        <w:rPr>
          <w:rFonts w:ascii="Times New Roman"/>
          <w:b w:val="false"/>
          <w:i w:val="false"/>
          <w:color w:val="000000"/>
          <w:sz w:val="28"/>
        </w:rPr>
        <w:t>
                     басқа түрлеріне ауысқандары
</w:t>
      </w:r>
    </w:p>
    <w:p>
      <w:pPr>
        <w:spacing w:after="0"/>
        <w:ind w:left="0"/>
        <w:jc w:val="both"/>
      </w:pPr>
      <w:r>
        <w:rPr>
          <w:rFonts w:ascii="Times New Roman"/>
          <w:b w:val="false"/>
          <w:i w:val="false"/>
          <w:color w:val="000000"/>
          <w:sz w:val="28"/>
        </w:rPr>
        <w:t>
           321       күндізгі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324       шетелдiк студенттер
</w:t>
      </w:r>
    </w:p>
    <w:p>
      <w:pPr>
        <w:spacing w:after="0"/>
        <w:ind w:left="0"/>
        <w:jc w:val="both"/>
      </w:pPr>
      <w:r>
        <w:rPr>
          <w:rFonts w:ascii="Times New Roman"/>
          <w:b w:val="false"/>
          <w:i w:val="false"/>
          <w:color w:val="000000"/>
          <w:sz w:val="28"/>
        </w:rPr>
        <w:t>
           340       магистратура (күндiзгі оқу)
</w:t>
      </w:r>
    </w:p>
    <w:p>
      <w:pPr>
        <w:spacing w:after="0"/>
        <w:ind w:left="0"/>
        <w:jc w:val="both"/>
      </w:pPr>
      <w:r>
        <w:rPr>
          <w:rFonts w:ascii="Times New Roman"/>
          <w:b w:val="false"/>
          <w:i w:val="false"/>
          <w:color w:val="000000"/>
          <w:sz w:val="28"/>
        </w:rPr>
        <w:t>
           341       магистратура (сырттай оқу)
</w:t>
      </w:r>
    </w:p>
    <w:p>
      <w:pPr>
        <w:spacing w:after="0"/>
        <w:ind w:left="0"/>
        <w:jc w:val="both"/>
      </w:pPr>
      <w:r>
        <w:rPr>
          <w:rFonts w:ascii="Times New Roman"/>
          <w:b w:val="false"/>
          <w:i w:val="false"/>
          <w:color w:val="000000"/>
          <w:sz w:val="28"/>
        </w:rPr>
        <w:t>
           350       өндiрiстен қол үзiп оқитын аспиранттар
</w:t>
      </w:r>
    </w:p>
    <w:p>
      <w:pPr>
        <w:spacing w:after="0"/>
        <w:ind w:left="0"/>
        <w:jc w:val="both"/>
      </w:pPr>
      <w:r>
        <w:rPr>
          <w:rFonts w:ascii="Times New Roman"/>
          <w:b w:val="false"/>
          <w:i w:val="false"/>
          <w:color w:val="000000"/>
          <w:sz w:val="28"/>
        </w:rPr>
        <w:t>
           351       өндiрiстен қол үзбей оқитын аспиранттар
</w:t>
      </w:r>
    </w:p>
    <w:p>
      <w:pPr>
        <w:spacing w:after="0"/>
        <w:ind w:left="0"/>
        <w:jc w:val="both"/>
      </w:pPr>
      <w:r>
        <w:rPr>
          <w:rFonts w:ascii="Times New Roman"/>
          <w:b w:val="false"/>
          <w:i w:val="false"/>
          <w:color w:val="000000"/>
          <w:sz w:val="28"/>
        </w:rPr>
        <w:t>
           360       докторантура
</w:t>
      </w:r>
    </w:p>
    <w:p>
      <w:pPr>
        <w:spacing w:after="0"/>
        <w:ind w:left="0"/>
        <w:jc w:val="both"/>
      </w:pPr>
      <w:r>
        <w:rPr>
          <w:rFonts w:ascii="Times New Roman"/>
          <w:b w:val="false"/>
          <w:i w:val="false"/>
          <w:color w:val="000000"/>
          <w:sz w:val="28"/>
        </w:rPr>
        <w:t>
     430             Бюджет қаражаты есебiнен ұсталатын студенттер
</w:t>
      </w:r>
    </w:p>
    <w:p>
      <w:pPr>
        <w:spacing w:after="0"/>
        <w:ind w:left="0"/>
        <w:jc w:val="both"/>
      </w:pPr>
      <w:r>
        <w:rPr>
          <w:rFonts w:ascii="Times New Roman"/>
          <w:b w:val="false"/>
          <w:i w:val="false"/>
          <w:color w:val="000000"/>
          <w:sz w:val="28"/>
        </w:rPr>
        <w:t>
     440             Жатақханалардағы орын саны
</w:t>
      </w:r>
    </w:p>
    <w:p>
      <w:pPr>
        <w:spacing w:after="0"/>
        <w:ind w:left="0"/>
        <w:jc w:val="both"/>
      </w:pPr>
      <w:r>
        <w:rPr>
          <w:rFonts w:ascii="Times New Roman"/>
          <w:b w:val="false"/>
          <w:i w:val="false"/>
          <w:color w:val="000000"/>
          <w:sz w:val="28"/>
        </w:rPr>
        <w:t>
     441             Жатақханада тұратын оқушылардың саны
</w:t>
      </w:r>
    </w:p>
    <w:p>
      <w:pPr>
        <w:spacing w:after="0"/>
        <w:ind w:left="0"/>
        <w:jc w:val="both"/>
      </w:pPr>
      <w:r>
        <w:rPr>
          <w:rFonts w:ascii="Times New Roman"/>
          <w:b w:val="false"/>
          <w:i w:val="false"/>
          <w:color w:val="000000"/>
          <w:sz w:val="28"/>
        </w:rPr>
        <w:t>
     450             ЖОО жанындағы алдын ала даярлау бөлімшелеріндегi      
</w:t>
      </w:r>
    </w:p>
    <w:p>
      <w:pPr>
        <w:spacing w:after="0"/>
        <w:ind w:left="0"/>
        <w:jc w:val="both"/>
      </w:pPr>
      <w:r>
        <w:rPr>
          <w:rFonts w:ascii="Times New Roman"/>
          <w:b w:val="false"/>
          <w:i w:val="false"/>
          <w:color w:val="000000"/>
          <w:sz w:val="28"/>
        </w:rPr>
        <w:t>
                     оқушылардың саны (күндiзгi оқу)
</w:t>
      </w:r>
    </w:p>
    <w:p>
      <w:pPr>
        <w:spacing w:after="0"/>
        <w:ind w:left="0"/>
        <w:jc w:val="both"/>
      </w:pPr>
      <w:r>
        <w:rPr>
          <w:rFonts w:ascii="Times New Roman"/>
          <w:b w:val="false"/>
          <w:i w:val="false"/>
          <w:color w:val="000000"/>
          <w:sz w:val="28"/>
        </w:rPr>
        <w:t>
     460             Теориялық оқыту бойынша топтар
</w:t>
      </w:r>
    </w:p>
    <w:p>
      <w:pPr>
        <w:spacing w:after="0"/>
        <w:ind w:left="0"/>
        <w:jc w:val="both"/>
      </w:pPr>
      <w:r>
        <w:rPr>
          <w:rFonts w:ascii="Times New Roman"/>
          <w:b w:val="false"/>
          <w:i w:val="false"/>
          <w:color w:val="000000"/>
          <w:sz w:val="28"/>
        </w:rPr>
        <w:t>
           321       күндізгі оқу
</w:t>
      </w:r>
    </w:p>
    <w:p>
      <w:pPr>
        <w:spacing w:after="0"/>
        <w:ind w:left="0"/>
        <w:jc w:val="both"/>
      </w:pPr>
      <w:r>
        <w:rPr>
          <w:rFonts w:ascii="Times New Roman"/>
          <w:b w:val="false"/>
          <w:i w:val="false"/>
          <w:color w:val="000000"/>
          <w:sz w:val="28"/>
        </w:rPr>
        <w:t>
           322       кешкi оқу
</w:t>
      </w:r>
    </w:p>
    <w:p>
      <w:pPr>
        <w:spacing w:after="0"/>
        <w:ind w:left="0"/>
        <w:jc w:val="both"/>
      </w:pPr>
      <w:r>
        <w:rPr>
          <w:rFonts w:ascii="Times New Roman"/>
          <w:b w:val="false"/>
          <w:i w:val="false"/>
          <w:color w:val="000000"/>
          <w:sz w:val="28"/>
        </w:rPr>
        <w:t>
           323       сырттай оқу
</w:t>
      </w:r>
    </w:p>
    <w:p>
      <w:pPr>
        <w:spacing w:after="0"/>
        <w:ind w:left="0"/>
        <w:jc w:val="both"/>
      </w:pPr>
      <w:r>
        <w:rPr>
          <w:rFonts w:ascii="Times New Roman"/>
          <w:b w:val="false"/>
          <w:i w:val="false"/>
          <w:color w:val="000000"/>
          <w:sz w:val="28"/>
        </w:rPr>
        <w:t>
     470             Ғылыми бағдарламалардың саны
</w:t>
      </w:r>
    </w:p>
    <w:p>
      <w:pPr>
        <w:spacing w:after="0"/>
        <w:ind w:left="0"/>
        <w:jc w:val="both"/>
      </w:pPr>
      <w:r>
        <w:rPr>
          <w:rFonts w:ascii="Times New Roman"/>
          <w:b w:val="false"/>
          <w:i w:val="false"/>
          <w:color w:val="000000"/>
          <w:sz w:val="28"/>
        </w:rPr>
        <w:t>
           130       іргелі
</w:t>
      </w:r>
    </w:p>
    <w:p>
      <w:pPr>
        <w:spacing w:after="0"/>
        <w:ind w:left="0"/>
        <w:jc w:val="both"/>
      </w:pPr>
      <w:r>
        <w:rPr>
          <w:rFonts w:ascii="Times New Roman"/>
          <w:b w:val="false"/>
          <w:i w:val="false"/>
          <w:color w:val="000000"/>
          <w:sz w:val="28"/>
        </w:rPr>
        <w:t>
           131       қолданбалы
</w:t>
      </w:r>
    </w:p>
    <w:p>
      <w:pPr>
        <w:spacing w:after="0"/>
        <w:ind w:left="0"/>
        <w:jc w:val="both"/>
      </w:pPr>
      <w:r>
        <w:rPr>
          <w:rFonts w:ascii="Times New Roman"/>
          <w:b w:val="false"/>
          <w:i w:val="false"/>
          <w:color w:val="000000"/>
          <w:sz w:val="28"/>
        </w:rPr>
        <w:t>
           132       мақсатты және кешендiк
</w:t>
      </w:r>
    </w:p>
    <w:p>
      <w:pPr>
        <w:spacing w:after="0"/>
        <w:ind w:left="0"/>
        <w:jc w:val="both"/>
      </w:pPr>
      <w:r>
        <w:rPr>
          <w:rFonts w:ascii="Times New Roman"/>
          <w:b w:val="false"/>
          <w:i w:val="false"/>
          <w:color w:val="000000"/>
          <w:sz w:val="28"/>
        </w:rPr>
        <w:t>
           133       төл жобалар
</w:t>
      </w:r>
    </w:p>
    <w:p>
      <w:pPr>
        <w:spacing w:after="0"/>
        <w:ind w:left="0"/>
        <w:jc w:val="both"/>
      </w:pPr>
      <w:r>
        <w:rPr>
          <w:rFonts w:ascii="Times New Roman"/>
          <w:b w:val="false"/>
          <w:i w:val="false"/>
          <w:color w:val="000000"/>
          <w:sz w:val="28"/>
        </w:rPr>
        <w:t>
           134       ғылыми қордың жобалары
</w:t>
      </w:r>
    </w:p>
    <w:p>
      <w:pPr>
        <w:spacing w:after="0"/>
        <w:ind w:left="0"/>
        <w:jc w:val="both"/>
      </w:pPr>
      <w:r>
        <w:rPr>
          <w:rFonts w:ascii="Times New Roman"/>
          <w:b w:val="false"/>
          <w:i w:val="false"/>
          <w:color w:val="000000"/>
          <w:sz w:val="28"/>
        </w:rPr>
        <w:t>
     500             Алушылардың саны
</w:t>
      </w:r>
    </w:p>
    <w:p>
      <w:pPr>
        <w:spacing w:after="0"/>
        <w:ind w:left="0"/>
        <w:jc w:val="both"/>
      </w:pPr>
      <w:r>
        <w:rPr>
          <w:rFonts w:ascii="Times New Roman"/>
          <w:b w:val="false"/>
          <w:i w:val="false"/>
          <w:color w:val="000000"/>
          <w:sz w:val="28"/>
        </w:rPr>
        <w:t>
           600       қатынас құралдарын алушылар
</w:t>
      </w:r>
    </w:p>
    <w:p>
      <w:pPr>
        <w:spacing w:after="0"/>
        <w:ind w:left="0"/>
        <w:jc w:val="both"/>
      </w:pPr>
      <w:r>
        <w:rPr>
          <w:rFonts w:ascii="Times New Roman"/>
          <w:b w:val="false"/>
          <w:i w:val="false"/>
          <w:color w:val="000000"/>
          <w:sz w:val="28"/>
        </w:rPr>
        <w:t>
           601       жөндеуге жеңiлдiк алғандар және қатынас құралдарына   
</w:t>
      </w:r>
    </w:p>
    <w:p>
      <w:pPr>
        <w:spacing w:after="0"/>
        <w:ind w:left="0"/>
        <w:jc w:val="both"/>
      </w:pPr>
      <w:r>
        <w:rPr>
          <w:rFonts w:ascii="Times New Roman"/>
          <w:b w:val="false"/>
          <w:i w:val="false"/>
          <w:color w:val="000000"/>
          <w:sz w:val="28"/>
        </w:rPr>
        <w:t>
                     техникалық қызмет көрсету
</w:t>
      </w:r>
    </w:p>
    <w:p>
      <w:pPr>
        <w:spacing w:after="0"/>
        <w:ind w:left="0"/>
        <w:jc w:val="both"/>
      </w:pPr>
      <w:r>
        <w:rPr>
          <w:rFonts w:ascii="Times New Roman"/>
          <w:b w:val="false"/>
          <w:i w:val="false"/>
          <w:color w:val="000000"/>
          <w:sz w:val="28"/>
        </w:rPr>
        <w:t>
           610       ауру түрлерi бойынша дәрi-дәрмектер
</w:t>
      </w:r>
    </w:p>
    <w:p>
      <w:pPr>
        <w:spacing w:after="0"/>
        <w:ind w:left="0"/>
        <w:jc w:val="both"/>
      </w:pPr>
      <w:r>
        <w:rPr>
          <w:rFonts w:ascii="Times New Roman"/>
          <w:b w:val="false"/>
          <w:i w:val="false"/>
          <w:color w:val="000000"/>
          <w:sz w:val="28"/>
        </w:rPr>
        <w:t>
           611       балаларға арналған және емдiк тағамдар
</w:t>
      </w:r>
    </w:p>
    <w:p>
      <w:pPr>
        <w:spacing w:after="0"/>
        <w:ind w:left="0"/>
        <w:jc w:val="both"/>
      </w:pPr>
      <w:r>
        <w:rPr>
          <w:rFonts w:ascii="Times New Roman"/>
          <w:b w:val="false"/>
          <w:i w:val="false"/>
          <w:color w:val="000000"/>
          <w:sz w:val="28"/>
        </w:rPr>
        <w:t>
           630       бiржолғы жәрдемақылар
</w:t>
      </w:r>
    </w:p>
    <w:p>
      <w:pPr>
        <w:spacing w:after="0"/>
        <w:ind w:left="0"/>
        <w:jc w:val="both"/>
      </w:pPr>
      <w:r>
        <w:rPr>
          <w:rFonts w:ascii="Times New Roman"/>
          <w:b w:val="false"/>
          <w:i w:val="false"/>
          <w:color w:val="000000"/>
          <w:sz w:val="28"/>
        </w:rPr>
        <w:t>
           631       көлiк шығыстары үшiн өтемақы
</w:t>
      </w:r>
    </w:p>
    <w:p>
      <w:pPr>
        <w:spacing w:after="0"/>
        <w:ind w:left="0"/>
        <w:jc w:val="both"/>
      </w:pPr>
      <w:r>
        <w:rPr>
          <w:rFonts w:ascii="Times New Roman"/>
          <w:b w:val="false"/>
          <w:i w:val="false"/>
          <w:color w:val="000000"/>
          <w:sz w:val="28"/>
        </w:rPr>
        <w:t>
           632       тұрғын үйге мұқтаждар
</w:t>
      </w:r>
    </w:p>
    <w:p>
      <w:pPr>
        <w:spacing w:after="0"/>
        <w:ind w:left="0"/>
        <w:jc w:val="both"/>
      </w:pPr>
      <w:r>
        <w:rPr>
          <w:rFonts w:ascii="Times New Roman"/>
          <w:b w:val="false"/>
          <w:i w:val="false"/>
          <w:color w:val="000000"/>
          <w:sz w:val="28"/>
        </w:rPr>
        <w:t>
           633       тұрғын үй алғандар
</w:t>
      </w:r>
    </w:p>
    <w:p>
      <w:pPr>
        <w:spacing w:after="0"/>
        <w:ind w:left="0"/>
        <w:jc w:val="both"/>
      </w:pPr>
      <w:r>
        <w:rPr>
          <w:rFonts w:ascii="Times New Roman"/>
          <w:b w:val="false"/>
          <w:i w:val="false"/>
          <w:color w:val="000000"/>
          <w:sz w:val="28"/>
        </w:rPr>
        <w:t>
     510             Тұрушылар саны
</w:t>
      </w:r>
    </w:p>
    <w:p>
      <w:pPr>
        <w:spacing w:after="0"/>
        <w:ind w:left="0"/>
        <w:jc w:val="both"/>
      </w:pPr>
      <w:r>
        <w:rPr>
          <w:rFonts w:ascii="Times New Roman"/>
          <w:b w:val="false"/>
          <w:i w:val="false"/>
          <w:color w:val="000000"/>
          <w:sz w:val="28"/>
        </w:rPr>
        <w:t>
           312       еркектер
</w:t>
      </w:r>
    </w:p>
    <w:p>
      <w:pPr>
        <w:spacing w:after="0"/>
        <w:ind w:left="0"/>
        <w:jc w:val="both"/>
      </w:pPr>
      <w:r>
        <w:rPr>
          <w:rFonts w:ascii="Times New Roman"/>
          <w:b w:val="false"/>
          <w:i w:val="false"/>
          <w:color w:val="000000"/>
          <w:sz w:val="28"/>
        </w:rPr>
        <w:t>
           313       әйелдер
</w:t>
      </w:r>
    </w:p>
    <w:p>
      <w:pPr>
        <w:spacing w:after="0"/>
        <w:ind w:left="0"/>
        <w:jc w:val="both"/>
      </w:pPr>
      <w:r>
        <w:rPr>
          <w:rFonts w:ascii="Times New Roman"/>
          <w:b w:val="false"/>
          <w:i w:val="false"/>
          <w:color w:val="000000"/>
          <w:sz w:val="28"/>
        </w:rPr>
        <w:t>
     520             Қызмет көрсетiлетiндердiң саны
</w:t>
      </w:r>
    </w:p>
    <w:p>
      <w:pPr>
        <w:spacing w:after="0"/>
        <w:ind w:left="0"/>
        <w:jc w:val="both"/>
      </w:pPr>
      <w:r>
        <w:rPr>
          <w:rFonts w:ascii="Times New Roman"/>
          <w:b w:val="false"/>
          <w:i w:val="false"/>
          <w:color w:val="000000"/>
          <w:sz w:val="28"/>
        </w:rPr>
        <w:t>
           620       аумақтық орталықтар
</w:t>
      </w:r>
    </w:p>
    <w:p>
      <w:pPr>
        <w:spacing w:after="0"/>
        <w:ind w:left="0"/>
        <w:jc w:val="both"/>
      </w:pPr>
      <w:r>
        <w:rPr>
          <w:rFonts w:ascii="Times New Roman"/>
          <w:b w:val="false"/>
          <w:i w:val="false"/>
          <w:color w:val="000000"/>
          <w:sz w:val="28"/>
        </w:rPr>
        <w:t>
           621       үйде әлеуметтiк көмек көрсету бөлiмi
</w:t>
      </w:r>
    </w:p>
    <w:p>
      <w:pPr>
        <w:spacing w:after="0"/>
        <w:ind w:left="0"/>
        <w:jc w:val="both"/>
      </w:pPr>
      <w:r>
        <w:rPr>
          <w:rFonts w:ascii="Times New Roman"/>
          <w:b w:val="false"/>
          <w:i w:val="false"/>
          <w:color w:val="000000"/>
          <w:sz w:val="28"/>
        </w:rPr>
        <w:t>
     530             Оқытылатын мүгедектердiң саны
</w:t>
      </w:r>
    </w:p>
    <w:p>
      <w:pPr>
        <w:spacing w:after="0"/>
        <w:ind w:left="0"/>
        <w:jc w:val="both"/>
      </w:pPr>
      <w:r>
        <w:rPr>
          <w:rFonts w:ascii="Times New Roman"/>
          <w:b w:val="false"/>
          <w:i w:val="false"/>
          <w:color w:val="000000"/>
          <w:sz w:val="28"/>
        </w:rPr>
        <w:t>
     531             Жұмысқа орналасқан мүгедектердiң саны
</w:t>
      </w:r>
    </w:p>
    <w:p>
      <w:pPr>
        <w:spacing w:after="0"/>
        <w:ind w:left="0"/>
        <w:jc w:val="both"/>
      </w:pPr>
      <w:r>
        <w:rPr>
          <w:rFonts w:ascii="Times New Roman"/>
          <w:b w:val="false"/>
          <w:i w:val="false"/>
          <w:color w:val="000000"/>
          <w:sz w:val="28"/>
        </w:rPr>
        <w:t>
     600             Жылына мекеменiң жұмыс iстеу күндерi
</w:t>
      </w:r>
    </w:p>
    <w:p>
      <w:pPr>
        <w:spacing w:after="0"/>
        <w:ind w:left="0"/>
        <w:jc w:val="both"/>
      </w:pPr>
      <w:r>
        <w:rPr>
          <w:rFonts w:ascii="Times New Roman"/>
          <w:b w:val="false"/>
          <w:i w:val="false"/>
          <w:color w:val="000000"/>
          <w:sz w:val="28"/>
        </w:rPr>
        <w:t>
     610             Төсек саны
</w:t>
      </w:r>
    </w:p>
    <w:p>
      <w:pPr>
        <w:spacing w:after="0"/>
        <w:ind w:left="0"/>
        <w:jc w:val="both"/>
      </w:pPr>
      <w:r>
        <w:rPr>
          <w:rFonts w:ascii="Times New Roman"/>
          <w:b w:val="false"/>
          <w:i w:val="false"/>
          <w:color w:val="000000"/>
          <w:sz w:val="28"/>
        </w:rPr>
        <w:t>
     611             Жылына бір төсектiң жұмыс істеу күндерi
</w:t>
      </w:r>
    </w:p>
    <w:p>
      <w:pPr>
        <w:spacing w:after="0"/>
        <w:ind w:left="0"/>
        <w:jc w:val="both"/>
      </w:pPr>
      <w:r>
        <w:rPr>
          <w:rFonts w:ascii="Times New Roman"/>
          <w:b w:val="false"/>
          <w:i w:val="false"/>
          <w:color w:val="000000"/>
          <w:sz w:val="28"/>
        </w:rPr>
        <w:t>
     620             Жылына дәрiгерлiк қатынау саны
</w:t>
      </w:r>
    </w:p>
    <w:p>
      <w:pPr>
        <w:spacing w:after="0"/>
        <w:ind w:left="0"/>
        <w:jc w:val="both"/>
      </w:pPr>
      <w:r>
        <w:rPr>
          <w:rFonts w:ascii="Times New Roman"/>
          <w:b w:val="false"/>
          <w:i w:val="false"/>
          <w:color w:val="000000"/>
          <w:sz w:val="28"/>
        </w:rPr>
        <w:t>
     630             Айыққан аурулардың саны
</w:t>
      </w:r>
    </w:p>
    <w:p>
      <w:pPr>
        <w:spacing w:after="0"/>
        <w:ind w:left="0"/>
        <w:jc w:val="both"/>
      </w:pPr>
      <w:r>
        <w:rPr>
          <w:rFonts w:ascii="Times New Roman"/>
          <w:b w:val="false"/>
          <w:i w:val="false"/>
          <w:color w:val="000000"/>
          <w:sz w:val="28"/>
        </w:rPr>
        <w:t>
     640             Шақыру саны
</w:t>
      </w:r>
    </w:p>
    <w:p>
      <w:pPr>
        <w:spacing w:after="0"/>
        <w:ind w:left="0"/>
        <w:jc w:val="both"/>
      </w:pPr>
      <w:r>
        <w:rPr>
          <w:rFonts w:ascii="Times New Roman"/>
          <w:b w:val="false"/>
          <w:i w:val="false"/>
          <w:color w:val="000000"/>
          <w:sz w:val="28"/>
        </w:rPr>
        <w:t>
     650             Қатынау саны
</w:t>
      </w:r>
    </w:p>
    <w:p>
      <w:pPr>
        <w:spacing w:after="0"/>
        <w:ind w:left="0"/>
        <w:jc w:val="both"/>
      </w:pPr>
      <w:r>
        <w:rPr>
          <w:rFonts w:ascii="Times New Roman"/>
          <w:b w:val="false"/>
          <w:i w:val="false"/>
          <w:color w:val="000000"/>
          <w:sz w:val="28"/>
        </w:rPr>
        <w:t>
     660             Жүргiзiлген іс-шаралардың саны
</w:t>
      </w:r>
    </w:p>
    <w:p>
      <w:pPr>
        <w:spacing w:after="0"/>
        <w:ind w:left="0"/>
        <w:jc w:val="both"/>
      </w:pPr>
      <w:r>
        <w:rPr>
          <w:rFonts w:ascii="Times New Roman"/>
          <w:b w:val="false"/>
          <w:i w:val="false"/>
          <w:color w:val="000000"/>
          <w:sz w:val="28"/>
        </w:rPr>
        <w:t>
     670             Дайындалған қанның (айырбас) саны
</w:t>
      </w:r>
    </w:p>
    <w:p>
      <w:pPr>
        <w:spacing w:after="0"/>
        <w:ind w:left="0"/>
        <w:jc w:val="both"/>
      </w:pPr>
      <w:r>
        <w:rPr>
          <w:rFonts w:ascii="Times New Roman"/>
          <w:b w:val="false"/>
          <w:i w:val="false"/>
          <w:color w:val="000000"/>
          <w:sz w:val="28"/>
        </w:rPr>
        <w:t>
     700             Оқшаулау орнын толтыру лимитi
</w:t>
      </w:r>
    </w:p>
    <w:p>
      <w:pPr>
        <w:spacing w:after="0"/>
        <w:ind w:left="0"/>
        <w:jc w:val="both"/>
      </w:pPr>
      <w:r>
        <w:rPr>
          <w:rFonts w:ascii="Times New Roman"/>
          <w:b w:val="false"/>
          <w:i w:val="false"/>
          <w:color w:val="000000"/>
          <w:sz w:val="28"/>
        </w:rPr>
        <w:t>
     710             Тұтқындалған адамдардың саны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