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a5e09b" w14:textId="fa5e09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Бiлiм және ғылым Министрiнiң 2000 жылғы 25 наурыздағы N 247 бұйрығына өзгерiстер мен толықтырулар енгiзу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Республикасының Білім және ғылым Министрінің 2001 жылғы 18 мамырдағы N 366 бұйрығы. Қазақстан Республикасы Әділет министрілігінде 2001 жылғы 18 мамырда тіркелді. Тіркеу N 1514. Күші жойылды - Қазақстан Республикасы Білім және ғылым министрінің 2007 жылғы 19 желтоқсандағы N 638 Бұйрығымен</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Күші жойылды - Қазақстан Республикасы Білім және ғылым министрінің 2007.12.19.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638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(қолданысқа енгізілу тәртібін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4-тармақтан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қараңыз) Бұйрығымен.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Республикасының жоғары оқу орындарына қабылдауды ұйымдастыру сапасын арттыру мақсатында 
</w:t>
      </w:r>
    </w:p>
    <w:p>
      <w:pPr>
        <w:spacing w:after="0"/>
        <w:ind w:left="0"/>
        <w:jc w:val="both"/>
      </w:pPr>
      <w:r>
        <w:rPr>
          <w:rFonts w:ascii="Times New Roman"/>
          <w:b w:val="false"/>
          <w:i w:val="false"/>
          <w:color w:val="000000"/>
          <w:sz w:val="28"/>
        </w:rPr>
        <w:t>
                                БҰЙЫРАМЫН:
</w:t>
      </w:r>
    </w:p>
    <w:p>
      <w:pPr>
        <w:spacing w:after="0"/>
        <w:ind w:left="0"/>
        <w:jc w:val="both"/>
      </w:pPr>
      <w:r>
        <w:rPr>
          <w:rFonts w:ascii="Times New Roman"/>
          <w:b w:val="false"/>
          <w:i w:val="false"/>
          <w:color w:val="000000"/>
          <w:sz w:val="28"/>
        </w:rPr>
        <w:t>
</w:t>
      </w:r>
      <w:r>
        <w:rPr>
          <w:rFonts w:ascii="Times New Roman"/>
          <w:b w:val="false"/>
          <w:i w:val="false"/>
          <w:color w:val="000000"/>
          <w:sz w:val="28"/>
        </w:rPr>
        <w:t>
      1. Қазақстан Республикасы Бiлiм және ғылым Министрiнiң 2000 жылғы 25 наурыздағы 
</w:t>
      </w:r>
      <w:r>
        <w:rPr>
          <w:rFonts w:ascii="Times New Roman"/>
          <w:b w:val="false"/>
          <w:i w:val="false"/>
          <w:color w:val="000000"/>
          <w:sz w:val="28"/>
        </w:rPr>
        <w:t xml:space="preserve"> N 247 </w:t>
      </w:r>
      <w:r>
        <w:rPr>
          <w:rFonts w:ascii="Times New Roman"/>
          <w:b w:val="false"/>
          <w:i w:val="false"/>
          <w:color w:val="000000"/>
          <w:sz w:val="28"/>
        </w:rPr>
        <w:t>
 бұйрығымен бекiтiлген "Қазақстан Республикасындағы жоғары оқу орындарына қабылдаудың Типтiк ережелерiн бекiту туралы" бұйрығына мына өзгерiстер мен толықтырулар енгiзiлсiн: 
</w:t>
      </w:r>
      <w:r>
        <w:br/>
      </w:r>
      <w:r>
        <w:rPr>
          <w:rFonts w:ascii="Times New Roman"/>
          <w:b w:val="false"/>
          <w:i w:val="false"/>
          <w:color w:val="000000"/>
          <w:sz w:val="28"/>
        </w:rPr>
        <w:t>
      Көрсетiлген бұйрықпен бекiтiлген Қазақстан Республикасындағы жоғары оқу орындарына қабылдаудың Типтiк ережелерiне: 
</w:t>
      </w:r>
      <w:r>
        <w:br/>
      </w:r>
      <w:r>
        <w:rPr>
          <w:rFonts w:ascii="Times New Roman"/>
          <w:b w:val="false"/>
          <w:i w:val="false"/>
          <w:color w:val="000000"/>
          <w:sz w:val="28"/>
        </w:rPr>
        <w:t>
      1-тармақ мына редакцияда мазмұндалсын: 
</w:t>
      </w:r>
      <w:r>
        <w:br/>
      </w:r>
      <w:r>
        <w:rPr>
          <w:rFonts w:ascii="Times New Roman"/>
          <w:b w:val="false"/>
          <w:i w:val="false"/>
          <w:color w:val="000000"/>
          <w:sz w:val="28"/>
        </w:rPr>
        <w:t>
      "1. Қазақстан Республикасының жоғары оқу орындарына Қазақстан Республикасының жалпы орта, орта кәсiптiк және жоғары кәсiптiк бiлiмi бар азаматтар, шетел азаматтары және азаматтығы жоқ тұлғалар қабылданады."; 
</w:t>
      </w:r>
      <w:r>
        <w:br/>
      </w:r>
      <w:r>
        <w:rPr>
          <w:rFonts w:ascii="Times New Roman"/>
          <w:b w:val="false"/>
          <w:i w:val="false"/>
          <w:color w:val="000000"/>
          <w:sz w:val="28"/>
        </w:rPr>
        <w:t>
      2-тармақ мына мазмұнды үшiншi абзацпен толықтырылсын: 
</w:t>
      </w:r>
      <w:r>
        <w:br/>
      </w:r>
      <w:r>
        <w:rPr>
          <w:rFonts w:ascii="Times New Roman"/>
          <w:b w:val="false"/>
          <w:i w:val="false"/>
          <w:color w:val="000000"/>
          <w:sz w:val="28"/>
        </w:rPr>
        <w:t>
      "Қазақ ұлтының басқа мемлекет азаматы болып табылатын өкiлдерiне мемлекеттiк бiлiм несиесiн алуға Қазақстан Республикасының азаматымен бiрдей құқық берiледi."; 
</w:t>
      </w:r>
      <w:r>
        <w:br/>
      </w:r>
      <w:r>
        <w:rPr>
          <w:rFonts w:ascii="Times New Roman"/>
          <w:b w:val="false"/>
          <w:i w:val="false"/>
          <w:color w:val="000000"/>
          <w:sz w:val="28"/>
        </w:rPr>
        <w:t>
      3-тармақ мына редакцияда мазмұндалсын: 
</w:t>
      </w:r>
      <w:r>
        <w:br/>
      </w:r>
      <w:r>
        <w:rPr>
          <w:rFonts w:ascii="Times New Roman"/>
          <w:b w:val="false"/>
          <w:i w:val="false"/>
          <w:color w:val="000000"/>
          <w:sz w:val="28"/>
        </w:rPr>
        <w:t>
      "3. Жоғары оқу орындарына түсетiн азаматтар қабылдау емтихандарын кешендi тестiлеу түрiнде тапсырады. 
</w:t>
      </w:r>
      <w:r>
        <w:br/>
      </w:r>
      <w:r>
        <w:rPr>
          <w:rFonts w:ascii="Times New Roman"/>
          <w:b w:val="false"/>
          <w:i w:val="false"/>
          <w:color w:val="000000"/>
          <w:sz w:val="28"/>
        </w:rPr>
        <w:t>
      Кешендi тестiлеу Қазақстан Республикасы Бiлiм және ғылым министрлiгiнiң Мемлекеттiк бiлiм стандарттары мен тестiлеу ұлттық орталығы (бұдан әрi - МБСТҰО) әзiрлеген технология бойынша жүргiзiледi. 
</w:t>
      </w:r>
      <w:r>
        <w:br/>
      </w:r>
      <w:r>
        <w:rPr>
          <w:rFonts w:ascii="Times New Roman"/>
          <w:b w:val="false"/>
          <w:i w:val="false"/>
          <w:color w:val="000000"/>
          <w:sz w:val="28"/>
        </w:rPr>
        <w:t>
      Қазақстан Республикасының жоғары оқу орындарына орта кәсiптiк бiлiмi бар азаматтарды мемлекеттiк бiлiм тапсырысының қысқартылған бiлiм беру бағдарламалары бойынша ұқсас мамандықтарға қабылдау кешенді тестiлеу негiзiнде мемлекеттiк сертификатты берумен қатар жүзеге асырылады. 
</w:t>
      </w:r>
      <w:r>
        <w:br/>
      </w:r>
      <w:r>
        <w:rPr>
          <w:rFonts w:ascii="Times New Roman"/>
          <w:b w:val="false"/>
          <w:i w:val="false"/>
          <w:color w:val="000000"/>
          <w:sz w:val="28"/>
        </w:rPr>
        <w:t>
      Азаматтарды Қазақстан Республикасының Қорғаныс министрлiгiне, Қазақстан Республикасының Ішкi iстер министрлiгiне, Қазақстан Республикасының Қаржы полициясы, Қазақстан Республикасы төтенше жағдайлар агенттiгiне (1-қосымша) бағынысты жоғары оқу орындарына бекiтiлген жоспар бойынша қабылдау үш кезеңде өтедi: 
</w:t>
      </w:r>
      <w:r>
        <w:br/>
      </w:r>
      <w:r>
        <w:rPr>
          <w:rFonts w:ascii="Times New Roman"/>
          <w:b w:val="false"/>
          <w:i w:val="false"/>
          <w:color w:val="000000"/>
          <w:sz w:val="28"/>
        </w:rPr>
        <w:t>
      бірінші кезеңде аталған жоғары оқу орындарының қабылдау комиссиялары кадрлар даярлаудың аймақтық принципiн ескере отырып, медициналық, тәндік және психологиялық көрсеткiштері бойынша iрiктеу жүргiзу арқылы талапкерлер контингентiн қалыптастырады; 
</w:t>
      </w:r>
      <w:r>
        <w:br/>
      </w:r>
      <w:r>
        <w:rPr>
          <w:rFonts w:ascii="Times New Roman"/>
          <w:b w:val="false"/>
          <w:i w:val="false"/>
          <w:color w:val="000000"/>
          <w:sz w:val="28"/>
        </w:rPr>
        <w:t>
      екiншi кезеңде МБСТҰО әзірлеген технологияға сәйкес жоғары оқу орны қабылдау емтихандарын кешендi тест түрiнде жүргізеді; 
</w:t>
      </w:r>
      <w:r>
        <w:br/>
      </w:r>
      <w:r>
        <w:rPr>
          <w:rFonts w:ascii="Times New Roman"/>
          <w:b w:val="false"/>
          <w:i w:val="false"/>
          <w:color w:val="000000"/>
          <w:sz w:val="28"/>
        </w:rPr>
        <w:t>
      үшінші кезеңде аталған жоғары оқу орындарының мандаттық комиссиялары студент қатарына қабылдау жұмысын өткізеді."; 
</w:t>
      </w:r>
      <w:r>
        <w:br/>
      </w:r>
      <w:r>
        <w:rPr>
          <w:rFonts w:ascii="Times New Roman"/>
          <w:b w:val="false"/>
          <w:i w:val="false"/>
          <w:color w:val="000000"/>
          <w:sz w:val="28"/>
        </w:rPr>
        <w:t>
      4-тармақта: 
</w:t>
      </w:r>
      <w:r>
        <w:br/>
      </w:r>
      <w:r>
        <w:rPr>
          <w:rFonts w:ascii="Times New Roman"/>
          <w:b w:val="false"/>
          <w:i w:val="false"/>
          <w:color w:val="000000"/>
          <w:sz w:val="28"/>
        </w:rPr>
        <w:t>
      "жоғары оқу орындары" сөздерiнен соң "МБСТҰО әзiрлеген технология бойынша" деген сөздермен толықтырылсын; 
</w:t>
      </w:r>
      <w:r>
        <w:br/>
      </w:r>
      <w:r>
        <w:rPr>
          <w:rFonts w:ascii="Times New Roman"/>
          <w:b w:val="false"/>
          <w:i w:val="false"/>
          <w:color w:val="000000"/>
          <w:sz w:val="28"/>
        </w:rPr>
        <w:t>
      мына мазмұндағы екiншi абзацпен толықтырылсын: 
</w:t>
      </w:r>
      <w:r>
        <w:br/>
      </w:r>
      <w:r>
        <w:rPr>
          <w:rFonts w:ascii="Times New Roman"/>
          <w:b w:val="false"/>
          <w:i w:val="false"/>
          <w:color w:val="000000"/>
          <w:sz w:val="28"/>
        </w:rPr>
        <w:t>
      "Қазақстан Республикасының жоғары оқу орындарына орта кәсiптiк немесе жоғары кәсiптiк бiлiмi бар азаматтарды төлемақы негiзiнде қысқартылған бiлiм беру бағдарламалары бойынша ұқсас мамандықтарға қабылдау жоғары оқу орындардың қабылдау комиссиялары жүргізеді.";
</w:t>
      </w:r>
      <w:r>
        <w:br/>
      </w:r>
      <w:r>
        <w:rPr>
          <w:rFonts w:ascii="Times New Roman"/>
          <w:b w:val="false"/>
          <w:i w:val="false"/>
          <w:color w:val="000000"/>
          <w:sz w:val="28"/>
        </w:rPr>
        <w:t>
      6-тармақтағы "мемлекеттiк құпиялармен" сөздерiнен соң "2-қосымшаға сәйкес" деген сөздермен толықтырылсын;
</w:t>
      </w:r>
      <w:r>
        <w:br/>
      </w:r>
      <w:r>
        <w:rPr>
          <w:rFonts w:ascii="Times New Roman"/>
          <w:b w:val="false"/>
          <w:i w:val="false"/>
          <w:color w:val="000000"/>
          <w:sz w:val="28"/>
        </w:rPr>
        <w:t>
      7-тармақ:
</w:t>
      </w:r>
      <w:r>
        <w:br/>
      </w:r>
      <w:r>
        <w:rPr>
          <w:rFonts w:ascii="Times New Roman"/>
          <w:b w:val="false"/>
          <w:i w:val="false"/>
          <w:color w:val="000000"/>
          <w:sz w:val="28"/>
        </w:rPr>
        <w:t>
      бiрiншi абзацтағы "қосымшаға" деген сөз "3-қосымшаға" сөзiмен ауыстырылсын;
</w:t>
      </w:r>
      <w:r>
        <w:br/>
      </w:r>
      <w:r>
        <w:rPr>
          <w:rFonts w:ascii="Times New Roman"/>
          <w:b w:val="false"/>
          <w:i w:val="false"/>
          <w:color w:val="000000"/>
          <w:sz w:val="28"/>
        </w:rPr>
        <w:t>
      екiншi абзацтағы "Мәдениет және өнер мамандықтары (0601-0613, 0620, 0621), "Тән тәрбиесi мен спорт" (0311) және "Бейнелеу өнерi мен сызу" (0318)" сөздерi "Мәдениет, өнер және сәулет мамандықтары (060140-061442, 061640, 061840-062240), педагогикалық мамандықтары (031140, 031441, 031740, 031840)" сөздерiмен алмастырылсын;
</w:t>
      </w:r>
      <w:r>
        <w:br/>
      </w:r>
      <w:r>
        <w:rPr>
          <w:rFonts w:ascii="Times New Roman"/>
          <w:b w:val="false"/>
          <w:i w:val="false"/>
          <w:color w:val="000000"/>
          <w:sz w:val="28"/>
        </w:rPr>
        <w:t>
      11-тармақта:
</w:t>
      </w:r>
      <w:r>
        <w:br/>
      </w:r>
      <w:r>
        <w:rPr>
          <w:rFonts w:ascii="Times New Roman"/>
          <w:b w:val="false"/>
          <w:i w:val="false"/>
          <w:color w:val="000000"/>
          <w:sz w:val="28"/>
        </w:rPr>
        <w:t>
      бiрiншi абзацта:
</w:t>
      </w:r>
      <w:r>
        <w:br/>
      </w:r>
      <w:r>
        <w:rPr>
          <w:rFonts w:ascii="Times New Roman"/>
          <w:b w:val="false"/>
          <w:i w:val="false"/>
          <w:color w:val="000000"/>
          <w:sz w:val="28"/>
        </w:rPr>
        <w:t>
      "60" саны "45" санына алмастырылсын;
</w:t>
      </w:r>
      <w:r>
        <w:br/>
      </w:r>
      <w:r>
        <w:rPr>
          <w:rFonts w:ascii="Times New Roman"/>
          <w:b w:val="false"/>
          <w:i w:val="false"/>
          <w:color w:val="000000"/>
          <w:sz w:val="28"/>
        </w:rPr>
        <w:t>
      "Мәдениет және өнер мамандықтары (0601-0613, 0620, 0621), "Тән тәрбиесi мен спорт" (0311) және "Бейнелеу өнерi мен сызу" (0318)" сөздерi "Мәдениет, өнер және сәулет мамандықтары (060140-061442, 061640, 061840-062240), педагогикалық мамандықтары (031140, 031441, 031740, 031840)" сөздерiмен алмастырылсын; 
</w:t>
      </w:r>
      <w:r>
        <w:br/>
      </w:r>
      <w:r>
        <w:rPr>
          <w:rFonts w:ascii="Times New Roman"/>
          <w:b w:val="false"/>
          <w:i w:val="false"/>
          <w:color w:val="000000"/>
          <w:sz w:val="28"/>
        </w:rPr>
        <w:t>
      11-1 тармағы мына мазмұнда толықтырылсын: 
</w:t>
      </w:r>
      <w:r>
        <w:br/>
      </w:r>
      <w:r>
        <w:rPr>
          <w:rFonts w:ascii="Times New Roman"/>
          <w:b w:val="false"/>
          <w:i w:val="false"/>
          <w:color w:val="000000"/>
          <w:sz w:val="28"/>
        </w:rPr>
        <w:t>
      "11-1. өтiнiш қабылдау мерзiмi 20 маусымнан 15-шiлдеге дейiн, тест сынағын өткiзу мерзiмi 26-шiлдеден 2 тамызға дейiн. 
</w:t>
      </w:r>
      <w:r>
        <w:br/>
      </w:r>
      <w:r>
        <w:rPr>
          <w:rFonts w:ascii="Times New Roman"/>
          <w:b w:val="false"/>
          <w:i w:val="false"/>
          <w:color w:val="000000"/>
          <w:sz w:val="28"/>
        </w:rPr>
        <w:t>
      021040 - Журналистика мамандығына, мәдениет, өнер және сәулет мамандықтарына (060140-061442, 061640, 061840-062240), педагогика мамандықтарына (031140, 031441, 031740, 031840) өтiнiш қабылдауды жоғары оқу орындарының қабылдау комиссиялары 20 маусымнан 7 шiлдеге дейiн жүргiзедi, арнайы (шығармашылық) емтихандар шілденiң 8-нен 14-не дейiн өткiзiледi. 
</w:t>
      </w:r>
      <w:r>
        <w:br/>
      </w:r>
      <w:r>
        <w:rPr>
          <w:rFonts w:ascii="Times New Roman"/>
          <w:b w:val="false"/>
          <w:i w:val="false"/>
          <w:color w:val="000000"/>
          <w:sz w:val="28"/>
        </w:rPr>
        <w:t>
      1-қосымша бойынша жоғары оқу орындарына өтiнiштер қабылдау мерзiмi мүдделi министрлiктермен және агенттiктермен анықталады. 
</w:t>
      </w:r>
      <w:r>
        <w:br/>
      </w:r>
      <w:r>
        <w:rPr>
          <w:rFonts w:ascii="Times New Roman"/>
          <w:b w:val="false"/>
          <w:i w:val="false"/>
          <w:color w:val="000000"/>
          <w:sz w:val="28"/>
        </w:rPr>
        <w:t>
      Сырттай оқудың ақылы бөлiмiне өтiнiштер қабылдау 5 қарашаға дейiн, кешендi тестiлеуден өткiзу 20 қыркүйектен 25 қыркүйек және 15 қарашадан 20 қараша аралықтарында жүргізіледі."; 
</w:t>
      </w:r>
      <w:r>
        <w:br/>
      </w:r>
      <w:r>
        <w:rPr>
          <w:rFonts w:ascii="Times New Roman"/>
          <w:b w:val="false"/>
          <w:i w:val="false"/>
          <w:color w:val="000000"/>
          <w:sz w:val="28"/>
        </w:rPr>
        <w:t>
      12-тармақ мына редакцияда мазмұндалсын: 
</w:t>
      </w:r>
      <w:r>
        <w:br/>
      </w:r>
      <w:r>
        <w:rPr>
          <w:rFonts w:ascii="Times New Roman"/>
          <w:b w:val="false"/>
          <w:i w:val="false"/>
          <w:color w:val="000000"/>
          <w:sz w:val="28"/>
        </w:rPr>
        <w:t>
      "мемлекеттiк сертификат алу үшiн кешендi тест сынақтары Қазақстанның барлық аймақтарының облыс орталықтарында, сондай-ақ Астана, Алматы, Арқалық, Жезқазған, Жетiсай, Рудный, Семей, Темiртау, Түркiстан және Екiбастұз қалаларында өткiзiледi.";
</w:t>
      </w:r>
      <w:r>
        <w:br/>
      </w:r>
      <w:r>
        <w:rPr>
          <w:rFonts w:ascii="Times New Roman"/>
          <w:b w:val="false"/>
          <w:i w:val="false"/>
          <w:color w:val="000000"/>
          <w:sz w:val="28"/>
        </w:rPr>
        <w:t>
      14-тармағын "3х4 мөлшердегі" деген сөзден соң "сондай-ақ жеке куәлiгiн, құжаттардың көшірмесiн" сөздерiмен толықтырсын;
</w:t>
      </w:r>
      <w:r>
        <w:br/>
      </w:r>
      <w:r>
        <w:rPr>
          <w:rFonts w:ascii="Times New Roman"/>
          <w:b w:val="false"/>
          <w:i w:val="false"/>
          <w:color w:val="000000"/>
          <w:sz w:val="28"/>
        </w:rPr>
        <w:t>
      15-тармақ шығарылсын;
</w:t>
      </w:r>
      <w:r>
        <w:br/>
      </w:r>
      <w:r>
        <w:rPr>
          <w:rFonts w:ascii="Times New Roman"/>
          <w:b w:val="false"/>
          <w:i w:val="false"/>
          <w:color w:val="000000"/>
          <w:sz w:val="28"/>
        </w:rPr>
        <w:t>
      16-тармағы мына мазмұндағы екiншi абзацпен толықтырылсын:
</w:t>
      </w:r>
      <w:r>
        <w:br/>
      </w:r>
      <w:r>
        <w:rPr>
          <w:rFonts w:ascii="Times New Roman"/>
          <w:b w:val="false"/>
          <w:i w:val="false"/>
          <w:color w:val="000000"/>
          <w:sz w:val="28"/>
        </w:rPr>
        <w:t>
      "1-қосымша бойынша жоғары оқу орындарына түсетiн кезде бiрiншi осы оқу орнында даярланатын мамандықты, екiншi және үшiншi болып - 3-қосымша бойынша мамандықтарды көрсетедi.";
</w:t>
      </w:r>
      <w:r>
        <w:br/>
      </w:r>
      <w:r>
        <w:rPr>
          <w:rFonts w:ascii="Times New Roman"/>
          <w:b w:val="false"/>
          <w:i w:val="false"/>
          <w:color w:val="000000"/>
          <w:sz w:val="28"/>
        </w:rPr>
        <w:t>
      17-тармақ мына редакцияда мазмұндалсын:
</w:t>
      </w:r>
      <w:r>
        <w:br/>
      </w:r>
      <w:r>
        <w:rPr>
          <w:rFonts w:ascii="Times New Roman"/>
          <w:b w:val="false"/>
          <w:i w:val="false"/>
          <w:color w:val="000000"/>
          <w:sz w:val="28"/>
        </w:rPr>
        <w:t>
      "Тест нәтижелерiн өңдеу жұмыстарын Қазақстан Республикасы Бiлiм және ғылым министрлiгiнiң МБСТҰО кешендi тестiлеудi өткiзу орны бойынша өткiзедi".;
</w:t>
      </w:r>
      <w:r>
        <w:br/>
      </w:r>
      <w:r>
        <w:rPr>
          <w:rFonts w:ascii="Times New Roman"/>
          <w:b w:val="false"/>
          <w:i w:val="false"/>
          <w:color w:val="000000"/>
          <w:sz w:val="28"/>
        </w:rPr>
        <w:t>
      20-тармағындағы "мамандықтар" деген сөзден соң "сондай-ақ 1-қосымшаға сәйкес жоғары оқу орындарына түсушiлер" сөздерiмен толықтырсын;
</w:t>
      </w:r>
      <w:r>
        <w:br/>
      </w:r>
      <w:r>
        <w:rPr>
          <w:rFonts w:ascii="Times New Roman"/>
          <w:b w:val="false"/>
          <w:i w:val="false"/>
          <w:color w:val="000000"/>
          <w:sz w:val="28"/>
        </w:rPr>
        <w:t>
      24-тармағындағы "ауыл" деген сөзден соң "4-қосымшаға сәйкес" сөздерiмен толықтырылсын;
</w:t>
      </w:r>
      <w:r>
        <w:br/>
      </w:r>
      <w:r>
        <w:rPr>
          <w:rFonts w:ascii="Times New Roman"/>
          <w:b w:val="false"/>
          <w:i w:val="false"/>
          <w:color w:val="000000"/>
          <w:sz w:val="28"/>
        </w:rPr>
        <w:t>
      27-тармағындағы "министрлiгi" деген сөздiң алдына "Қазақстан Республикасы Бiлiм және ғылым" сөздерiмен толықтырсын;
</w:t>
      </w:r>
      <w:r>
        <w:br/>
      </w:r>
      <w:r>
        <w:rPr>
          <w:rFonts w:ascii="Times New Roman"/>
          <w:b w:val="false"/>
          <w:i w:val="false"/>
          <w:color w:val="000000"/>
          <w:sz w:val="28"/>
        </w:rPr>
        <w:t>
      28-тармағындағы "мемлекеттiк бiлiм кредитi" деген сөздерден соң "қабылдау комиссиясына тапсырылған құжаттарымен қоса" сөздерiмен толықтырсын;
</w:t>
      </w:r>
      <w:r>
        <w:br/>
      </w:r>
      <w:r>
        <w:rPr>
          <w:rFonts w:ascii="Times New Roman"/>
          <w:b w:val="false"/>
          <w:i w:val="false"/>
          <w:color w:val="000000"/>
          <w:sz w:val="28"/>
        </w:rPr>
        <w:t>
      29-тармақ:
</w:t>
      </w:r>
      <w:r>
        <w:br/>
      </w:r>
      <w:r>
        <w:rPr>
          <w:rFonts w:ascii="Times New Roman"/>
          <w:b w:val="false"/>
          <w:i w:val="false"/>
          <w:color w:val="000000"/>
          <w:sz w:val="28"/>
        </w:rPr>
        <w:t>
      бiрiншi абзац мына редакцияда мазмұндалсын:
</w:t>
      </w:r>
      <w:r>
        <w:br/>
      </w:r>
      <w:r>
        <w:rPr>
          <w:rFonts w:ascii="Times New Roman"/>
          <w:b w:val="false"/>
          <w:i w:val="false"/>
          <w:color w:val="000000"/>
          <w:sz w:val="28"/>
        </w:rPr>
        <w:t>
      "Жоғары оқу орындарының қабылдау комиссиялары студенттер қатарына қабылдауды 10-31 тамыз аралығында өткiзедi.";
</w:t>
      </w:r>
      <w:r>
        <w:br/>
      </w:r>
      <w:r>
        <w:rPr>
          <w:rFonts w:ascii="Times New Roman"/>
          <w:b w:val="false"/>
          <w:i w:val="false"/>
          <w:color w:val="000000"/>
          <w:sz w:val="28"/>
        </w:rPr>
        <w:t>
      екiншi абзац шығарылсын;
</w:t>
      </w:r>
      <w:r>
        <w:br/>
      </w:r>
      <w:r>
        <w:rPr>
          <w:rFonts w:ascii="Times New Roman"/>
          <w:b w:val="false"/>
          <w:i w:val="false"/>
          <w:color w:val="000000"/>
          <w:sz w:val="28"/>
        </w:rPr>
        <w:t>
      үшiншi абзац мына редакцияда мазмұндалсын:
</w:t>
      </w:r>
      <w:r>
        <w:br/>
      </w:r>
      <w:r>
        <w:rPr>
          <w:rFonts w:ascii="Times New Roman"/>
          <w:b w:val="false"/>
          <w:i w:val="false"/>
          <w:color w:val="000000"/>
          <w:sz w:val="28"/>
        </w:rPr>
        <w:t>
      "Азаматтар жоғары оқу орындардың қабылдау комиссиясына қабылдау туралы өтiнiшпен бiрге жалпы орта немесе орта кәсiптiк бiлiмi туралы құжат (түпнұсқа), мемлекеттiк сертификат (бар болса), 3х4 көлемiндегi 6 фотосурет, 086 - У үлгiдегi медициналық анықтама, мемлекеттiк бiлiм гранты немесе мемлекеттiк бiлiм несиесiне ие болуға құқық алғандығы туралы куәлiгiн (мемлекеттiк тапсырыс негiзiнде түсушiлер) өткiзедi."; 
</w:t>
      </w:r>
      <w:r>
        <w:br/>
      </w:r>
      <w:r>
        <w:rPr>
          <w:rFonts w:ascii="Times New Roman"/>
          <w:b w:val="false"/>
          <w:i w:val="false"/>
          <w:color w:val="000000"/>
          <w:sz w:val="28"/>
        </w:rPr>
        <w:t>
      31-тармақ: 
</w:t>
      </w:r>
      <w:r>
        <w:br/>
      </w:r>
      <w:r>
        <w:rPr>
          <w:rFonts w:ascii="Times New Roman"/>
          <w:b w:val="false"/>
          <w:i w:val="false"/>
          <w:color w:val="000000"/>
          <w:sz w:val="28"/>
        </w:rPr>
        <w:t>
      бiрiншi абзац мына редакцияда мазмұндалсын: 
</w:t>
      </w:r>
      <w:r>
        <w:br/>
      </w:r>
      <w:r>
        <w:rPr>
          <w:rFonts w:ascii="Times New Roman"/>
          <w:b w:val="false"/>
          <w:i w:val="false"/>
          <w:color w:val="000000"/>
          <w:sz w:val="28"/>
        </w:rPr>
        <w:t>
      "Ақылы бөлiмге студент қатарына қабылдауды жоғары оқу орындардың қабылдау комиссиясы өткiзген тест сынағында жинаған ұпайлардың сәйкес, мамандықтар және тiл бөлiмдерi бойынша өткiзiледi. Арнайы (шығармашылық) емтихандар бекiтiлген мамандықтарға қабылдау - осы емтихандардың ұпай көрсеткiштерiнiң нәтижесі бойынша жүргiзіледi."; 
</w:t>
      </w:r>
      <w:r>
        <w:br/>
      </w:r>
      <w:r>
        <w:rPr>
          <w:rFonts w:ascii="Times New Roman"/>
          <w:b w:val="false"/>
          <w:i w:val="false"/>
          <w:color w:val="000000"/>
          <w:sz w:val="28"/>
        </w:rPr>
        <w:t>
      екiншi және үшiншi абзацтар мына редакцияда мазмұндалсын: 
</w:t>
      </w:r>
      <w:r>
        <w:br/>
      </w:r>
      <w:r>
        <w:rPr>
          <w:rFonts w:ascii="Times New Roman"/>
          <w:b w:val="false"/>
          <w:i w:val="false"/>
          <w:color w:val="000000"/>
          <w:sz w:val="28"/>
        </w:rPr>
        <w:t>
      "1-қосымша бойынша жоғары оқу орындарына студент қатарына қабылдауды осы жоғары оқу орнының мандат комиссиясының, талапкерлердің медициналық, тәндік және психологиялық көрсеткiштерiн ескере отырып, мемлекеттiк сертификат ұпайлары негiзiндегi конкурс бойынша қабылдаған шешімімен жүргізіледі.
</w:t>
      </w:r>
      <w:r>
        <w:br/>
      </w:r>
      <w:r>
        <w:rPr>
          <w:rFonts w:ascii="Times New Roman"/>
          <w:b w:val="false"/>
          <w:i w:val="false"/>
          <w:color w:val="000000"/>
          <w:sz w:val="28"/>
        </w:rPr>
        <w:t>
      Сырттай оқытудың ақылы бөлiмдерiне студент қатарына қабылдау 1 желтоқсанға дейiн жүргiзiледi.";
</w:t>
      </w:r>
      <w:r>
        <w:br/>
      </w:r>
      <w:r>
        <w:rPr>
          <w:rFonts w:ascii="Times New Roman"/>
          <w:b w:val="false"/>
          <w:i w:val="false"/>
          <w:color w:val="000000"/>
          <w:sz w:val="28"/>
        </w:rPr>
        <w:t>
      33-тармақ:
</w:t>
      </w:r>
      <w:r>
        <w:br/>
      </w:r>
      <w:r>
        <w:rPr>
          <w:rFonts w:ascii="Times New Roman"/>
          <w:b w:val="false"/>
          <w:i w:val="false"/>
          <w:color w:val="000000"/>
          <w:sz w:val="28"/>
        </w:rPr>
        <w:t>
      бiрiншi абзацтағы "40 және одан кем" сөздердi "40-тан кем емес" сөздерiмен алмастырсын;
</w:t>
      </w:r>
      <w:r>
        <w:br/>
      </w:r>
      <w:r>
        <w:rPr>
          <w:rFonts w:ascii="Times New Roman"/>
          <w:b w:val="false"/>
          <w:i w:val="false"/>
          <w:color w:val="000000"/>
          <w:sz w:val="28"/>
        </w:rPr>
        <w:t>
      мына мазмұндағы екiншi абзацпен толықтырсын:
</w:t>
      </w:r>
      <w:r>
        <w:br/>
      </w:r>
      <w:r>
        <w:rPr>
          <w:rFonts w:ascii="Times New Roman"/>
          <w:b w:val="false"/>
          <w:i w:val="false"/>
          <w:color w:val="000000"/>
          <w:sz w:val="28"/>
        </w:rPr>
        <w:t>
      "Ақылы негiзде түсушiлердi қабылдауға қажеттi ең төмен ұпайлардың санын жоғары оқу орындарының қабылдау комиссиясы анықтайды.
</w:t>
      </w:r>
      <w:r>
        <w:br/>
      </w:r>
      <w:r>
        <w:rPr>
          <w:rFonts w:ascii="Times New Roman"/>
          <w:b w:val="false"/>
          <w:i w:val="false"/>
          <w:color w:val="000000"/>
          <w:sz w:val="28"/>
        </w:rPr>
        <w:t>
      қосымша шығарылсын.
</w:t>
      </w:r>
      <w:r>
        <w:br/>
      </w:r>
      <w:r>
        <w:rPr>
          <w:rFonts w:ascii="Times New Roman"/>
          <w:b w:val="false"/>
          <w:i w:val="false"/>
          <w:color w:val="000000"/>
          <w:sz w:val="28"/>
        </w:rPr>
        <w:t>
      Осы бұйрықтағы қосымшаларға сәйкес 1, 2, 3, 4-қосымшаларымен толықтырылсын.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2. Жоғары және орта кәсіптік білім департаменті (Ә. Әбжаппаров) осы бұйрықты белгіленген тәртіппен Қазақстан Республикасының Әділет министрлігінде мемлекеттік тіркеуден өткізсін.
</w:t>
      </w:r>
    </w:p>
    <w:p>
      <w:pPr>
        <w:spacing w:after="0"/>
        <w:ind w:left="0"/>
        <w:jc w:val="both"/>
      </w:pPr>
      <w:r>
        <w:rPr>
          <w:rFonts w:ascii="Times New Roman"/>
          <w:b w:val="false"/>
          <w:i w:val="false"/>
          <w:color w:val="000000"/>
          <w:sz w:val="28"/>
        </w:rPr>
        <w:t>
</w:t>
      </w:r>
      <w:r>
        <w:rPr>
          <w:rFonts w:ascii="Times New Roman"/>
          <w:b w:val="false"/>
          <w:i w:val="false"/>
          <w:color w:val="000000"/>
          <w:sz w:val="28"/>
        </w:rPr>
        <w:t>
      3. Осы бұйрықтың орындалуын бақылау вице-Министр Ә. Ахметовке жүктелсін.
</w:t>
      </w:r>
    </w:p>
    <w:p>
      <w:pPr>
        <w:spacing w:after="0"/>
        <w:ind w:left="0"/>
        <w:jc w:val="both"/>
      </w:pPr>
      <w:r>
        <w:rPr>
          <w:rFonts w:ascii="Times New Roman"/>
          <w:b w:val="false"/>
          <w:i w:val="false"/>
          <w:color w:val="000000"/>
          <w:sz w:val="28"/>
        </w:rPr>
        <w:t>
</w:t>
      </w:r>
      <w:r>
        <w:rPr>
          <w:rFonts w:ascii="Times New Roman"/>
          <w:b w:val="false"/>
          <w:i/>
          <w:color w:val="000000"/>
          <w:sz w:val="28"/>
        </w:rPr>
        <w:t>
Министр
</w:t>
      </w:r>
      <w:r>
        <w:rPr>
          <w:rFonts w:ascii="Times New Roman"/>
          <w:b w:val="false"/>
          <w:i w:val="false"/>
          <w:color w:val="000000"/>
          <w:sz w:val="28"/>
        </w:rPr>
        <w:t>
</w:t>
      </w:r>
    </w:p>
    <w:p>
      <w:pPr>
        <w:spacing w:after="0"/>
        <w:ind w:left="0"/>
        <w:jc w:val="both"/>
      </w:pPr>
      <w:r>
        <w:rPr>
          <w:rFonts w:ascii="Times New Roman"/>
          <w:b w:val="false"/>
          <w:i w:val="false"/>
          <w:color w:val="000000"/>
          <w:sz w:val="28"/>
        </w:rPr>
        <w:t>
                                                          1-қосымша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Күштік және өзге құрылымдарға бағынышты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жоғары оқу орындарының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тізбесі
</w:t>
      </w:r>
      <w:r>
        <w:rPr>
          <w:rFonts w:ascii="Times New Roman"/>
          <w:b w:val="false"/>
          <w:i w:val="false"/>
          <w:color w:val="000000"/>
          <w:sz w:val="28"/>
        </w:rPr>
        <w:t>
</w:t>
      </w:r>
    </w:p>
    <w:p>
      <w:pPr>
        <w:spacing w:after="0"/>
        <w:ind w:left="0"/>
        <w:jc w:val="both"/>
      </w:pP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N                   Жоғары оқу орны                     Мекен-жайы
</w:t>
      </w:r>
      <w:r>
        <w:br/>
      </w: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1    Қазақстан Республикасы Ішкі істер министрлігінің     Алматы қ.
</w:t>
      </w:r>
      <w:r>
        <w:br/>
      </w:r>
      <w:r>
        <w:rPr>
          <w:rFonts w:ascii="Times New Roman"/>
          <w:b w:val="false"/>
          <w:i w:val="false"/>
          <w:color w:val="000000"/>
          <w:sz w:val="28"/>
        </w:rPr>
        <w:t>
     академиясы    
</w:t>
      </w:r>
      <w:r>
        <w:br/>
      </w:r>
      <w:r>
        <w:rPr>
          <w:rFonts w:ascii="Times New Roman"/>
          <w:b w:val="false"/>
          <w:i w:val="false"/>
          <w:color w:val="000000"/>
          <w:sz w:val="28"/>
        </w:rPr>
        <w:t>
2    Қазақстан Республикасы Ішкі істер министрлігі     Қарағанды қ.
</w:t>
      </w:r>
      <w:r>
        <w:br/>
      </w:r>
      <w:r>
        <w:rPr>
          <w:rFonts w:ascii="Times New Roman"/>
          <w:b w:val="false"/>
          <w:i w:val="false"/>
          <w:color w:val="000000"/>
          <w:sz w:val="28"/>
        </w:rPr>
        <w:t>
     Қарағанды құқық институты    
</w:t>
      </w:r>
      <w:r>
        <w:br/>
      </w:r>
      <w:r>
        <w:rPr>
          <w:rFonts w:ascii="Times New Roman"/>
          <w:b w:val="false"/>
          <w:i w:val="false"/>
          <w:color w:val="000000"/>
          <w:sz w:val="28"/>
        </w:rPr>
        <w:t>
3    Қазақстан Республикасы Ішкі істер министрлігі     Қостанай қ.
</w:t>
      </w:r>
      <w:r>
        <w:br/>
      </w:r>
      <w:r>
        <w:rPr>
          <w:rFonts w:ascii="Times New Roman"/>
          <w:b w:val="false"/>
          <w:i w:val="false"/>
          <w:color w:val="000000"/>
          <w:sz w:val="28"/>
        </w:rPr>
        <w:t>
     Қостанай құқық институты
</w:t>
      </w:r>
      <w:r>
        <w:br/>
      </w:r>
      <w:r>
        <w:rPr>
          <w:rFonts w:ascii="Times New Roman"/>
          <w:b w:val="false"/>
          <w:i w:val="false"/>
          <w:color w:val="000000"/>
          <w:sz w:val="28"/>
        </w:rPr>
        <w:t>
4    Қазақстан Республикасы Қорғаныс министрлігі       Алматы қ.
</w:t>
      </w:r>
      <w:r>
        <w:br/>
      </w:r>
      <w:r>
        <w:rPr>
          <w:rFonts w:ascii="Times New Roman"/>
          <w:b w:val="false"/>
          <w:i w:val="false"/>
          <w:color w:val="000000"/>
          <w:sz w:val="28"/>
        </w:rPr>
        <w:t>
     Қазақстан Республикасы Қарулы күштерінің Әскери
</w:t>
      </w:r>
      <w:r>
        <w:br/>
      </w:r>
      <w:r>
        <w:rPr>
          <w:rFonts w:ascii="Times New Roman"/>
          <w:b w:val="false"/>
          <w:i w:val="false"/>
          <w:color w:val="000000"/>
          <w:sz w:val="28"/>
        </w:rPr>
        <w:t>
     академиясы   
</w:t>
      </w:r>
      <w:r>
        <w:br/>
      </w:r>
      <w:r>
        <w:rPr>
          <w:rFonts w:ascii="Times New Roman"/>
          <w:b w:val="false"/>
          <w:i w:val="false"/>
          <w:color w:val="000000"/>
          <w:sz w:val="28"/>
        </w:rPr>
        <w:t>
5    Қазақстан Республикасы Қорғаныс министрлігі       Ақтөбе қ.
</w:t>
      </w:r>
      <w:r>
        <w:br/>
      </w:r>
      <w:r>
        <w:rPr>
          <w:rFonts w:ascii="Times New Roman"/>
          <w:b w:val="false"/>
          <w:i w:val="false"/>
          <w:color w:val="000000"/>
          <w:sz w:val="28"/>
        </w:rPr>
        <w:t>
     Т.Бегелдинов атындағы Ақтөбе жоғары әскери
</w:t>
      </w:r>
      <w:r>
        <w:br/>
      </w:r>
      <w:r>
        <w:rPr>
          <w:rFonts w:ascii="Times New Roman"/>
          <w:b w:val="false"/>
          <w:i w:val="false"/>
          <w:color w:val="000000"/>
          <w:sz w:val="28"/>
        </w:rPr>
        <w:t>
     авиациялық училищесі   
</w:t>
      </w:r>
      <w:r>
        <w:br/>
      </w:r>
      <w:r>
        <w:rPr>
          <w:rFonts w:ascii="Times New Roman"/>
          <w:b w:val="false"/>
          <w:i w:val="false"/>
          <w:color w:val="000000"/>
          <w:sz w:val="28"/>
        </w:rPr>
        <w:t>
6    Қазақстан Республикасы Қаржы полициясының Қаржы   Ақмола обл.
</w:t>
      </w:r>
      <w:r>
        <w:br/>
      </w:r>
      <w:r>
        <w:rPr>
          <w:rFonts w:ascii="Times New Roman"/>
          <w:b w:val="false"/>
          <w:i w:val="false"/>
          <w:color w:val="000000"/>
          <w:sz w:val="28"/>
        </w:rPr>
        <w:t>
     полиция академиясы  
</w:t>
      </w:r>
      <w:r>
        <w:br/>
      </w:r>
      <w:r>
        <w:rPr>
          <w:rFonts w:ascii="Times New Roman"/>
          <w:b w:val="false"/>
          <w:i w:val="false"/>
          <w:color w:val="000000"/>
          <w:sz w:val="28"/>
        </w:rPr>
        <w:t>
7    Қазақстан Республикасы Төтенше жағдайлар          Көкшетау қ.
</w:t>
      </w:r>
      <w:r>
        <w:br/>
      </w:r>
      <w:r>
        <w:rPr>
          <w:rFonts w:ascii="Times New Roman"/>
          <w:b w:val="false"/>
          <w:i w:val="false"/>
          <w:color w:val="000000"/>
          <w:sz w:val="28"/>
        </w:rPr>
        <w:t>
     жөніндегі агенттігі Көкшетау техникалық
</w:t>
      </w:r>
      <w:r>
        <w:br/>
      </w:r>
      <w:r>
        <w:rPr>
          <w:rFonts w:ascii="Times New Roman"/>
          <w:b w:val="false"/>
          <w:i w:val="false"/>
          <w:color w:val="000000"/>
          <w:sz w:val="28"/>
        </w:rPr>
        <w:t>
     институты
</w:t>
      </w:r>
      <w:r>
        <w:br/>
      </w:r>
      <w:r>
        <w:rPr>
          <w:rFonts w:ascii="Times New Roman"/>
          <w:b w:val="false"/>
          <w:i w:val="false"/>
          <w:color w:val="000000"/>
          <w:sz w:val="28"/>
        </w:rPr>
        <w:t>
8    Қазақстан Республикасы Қорғаныс министрлігі       Алматы қ.
</w:t>
      </w:r>
      <w:r>
        <w:br/>
      </w:r>
      <w:r>
        <w:rPr>
          <w:rFonts w:ascii="Times New Roman"/>
          <w:b w:val="false"/>
          <w:i w:val="false"/>
          <w:color w:val="000000"/>
          <w:sz w:val="28"/>
        </w:rPr>
        <w:t>
     Азаматтық авиация академиясы жанындағы Әскери
</w:t>
      </w:r>
      <w:r>
        <w:br/>
      </w:r>
      <w:r>
        <w:rPr>
          <w:rFonts w:ascii="Times New Roman"/>
          <w:b w:val="false"/>
          <w:i w:val="false"/>
          <w:color w:val="000000"/>
          <w:sz w:val="28"/>
        </w:rPr>
        <w:t>
     факультет
</w:t>
      </w:r>
      <w:r>
        <w:br/>
      </w:r>
      <w:r>
        <w:rPr>
          <w:rFonts w:ascii="Times New Roman"/>
          <w:b w:val="false"/>
          <w:i w:val="false"/>
          <w:color w:val="000000"/>
          <w:sz w:val="28"/>
        </w:rPr>
        <w:t>
9    Қазақстан Республикасы Ішкі істер министрлігі     Петропавл қ.
</w:t>
      </w:r>
      <w:r>
        <w:br/>
      </w:r>
      <w:r>
        <w:rPr>
          <w:rFonts w:ascii="Times New Roman"/>
          <w:b w:val="false"/>
          <w:i w:val="false"/>
          <w:color w:val="000000"/>
          <w:sz w:val="28"/>
        </w:rPr>
        <w:t>
     Петропавл жоғары әскери училищесі  
</w:t>
      </w:r>
      <w:r>
        <w:br/>
      </w:r>
      <w:r>
        <w:rPr>
          <w:rFonts w:ascii="Times New Roman"/>
          <w:b w:val="false"/>
          <w:i w:val="false"/>
          <w:color w:val="000000"/>
          <w:sz w:val="28"/>
        </w:rPr>
        <w:t>
10   Қазақстан Республикасы Қорғаныс министрлігі       Ақтау қ.
</w:t>
      </w:r>
      <w:r>
        <w:br/>
      </w:r>
      <w:r>
        <w:rPr>
          <w:rFonts w:ascii="Times New Roman"/>
          <w:b w:val="false"/>
          <w:i w:val="false"/>
          <w:color w:val="000000"/>
          <w:sz w:val="28"/>
        </w:rPr>
        <w:t>
     жоғары әскери-теңіз училищесі.
</w:t>
      </w:r>
      <w:r>
        <w:br/>
      </w:r>
      <w:r>
        <w:rPr>
          <w:rFonts w:ascii="Times New Roman"/>
          <w:b w:val="false"/>
          <w:i w:val="false"/>
          <w:color w:val="000000"/>
          <w:sz w:val="28"/>
        </w:rPr>
        <w:t>
___________________________________________________________________
</w:t>
      </w:r>
    </w:p>
    <w:p>
      <w:pPr>
        <w:spacing w:after="0"/>
        <w:ind w:left="0"/>
        <w:jc w:val="both"/>
      </w:pPr>
      <w:r>
        <w:rPr>
          <w:rFonts w:ascii="Times New Roman"/>
          <w:b w:val="false"/>
          <w:i w:val="false"/>
          <w:color w:val="000000"/>
          <w:sz w:val="28"/>
        </w:rPr>
        <w:t>
                                                         2-қосымша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Мемлекеттiк құпиялармен жұмысты талап ететiн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жоғары кәсiптiк бiлiм мамандықтар тiзбегi
</w:t>
      </w:r>
      <w:r>
        <w:rPr>
          <w:rFonts w:ascii="Times New Roman"/>
          <w:b w:val="false"/>
          <w:i w:val="false"/>
          <w:color w:val="000000"/>
          <w:sz w:val="28"/>
        </w:rPr>
        <w:t>
</w:t>
      </w:r>
    </w:p>
    <w:p>
      <w:pPr>
        <w:spacing w:after="0"/>
        <w:ind w:left="0"/>
        <w:jc w:val="both"/>
      </w:pPr>
      <w:r>
        <w:rPr>
          <w:rFonts w:ascii="Times New Roman"/>
          <w:b w:val="false"/>
          <w:i w:val="false"/>
          <w:color w:val="000000"/>
          <w:sz w:val="28"/>
        </w:rPr>
        <w:t>
1.   090100 - Халықаралық қатынастар.
</w:t>
      </w:r>
      <w:r>
        <w:br/>
      </w:r>
      <w:r>
        <w:rPr>
          <w:rFonts w:ascii="Times New Roman"/>
          <w:b w:val="false"/>
          <w:i w:val="false"/>
          <w:color w:val="000000"/>
          <w:sz w:val="28"/>
        </w:rPr>
        <w:t>
2.   021600 - Юриспруденция мамандандырулары бойынша:
</w:t>
      </w:r>
      <w:r>
        <w:br/>
      </w:r>
      <w:r>
        <w:rPr>
          <w:rFonts w:ascii="Times New Roman"/>
          <w:b w:val="false"/>
          <w:i w:val="false"/>
          <w:color w:val="000000"/>
          <w:sz w:val="28"/>
        </w:rPr>
        <w:t>
              "Жедел-криминалистiк";
</w:t>
      </w:r>
      <w:r>
        <w:br/>
      </w:r>
      <w:r>
        <w:rPr>
          <w:rFonts w:ascii="Times New Roman"/>
          <w:b w:val="false"/>
          <w:i w:val="false"/>
          <w:color w:val="000000"/>
          <w:sz w:val="28"/>
        </w:rPr>
        <w:t>
              "Тергеу-криминалистiк";
</w:t>
      </w:r>
      <w:r>
        <w:br/>
      </w:r>
      <w:r>
        <w:rPr>
          <w:rFonts w:ascii="Times New Roman"/>
          <w:b w:val="false"/>
          <w:i w:val="false"/>
          <w:color w:val="000000"/>
          <w:sz w:val="28"/>
        </w:rPr>
        <w:t>
              "Қылмыстық-атқарушы"
</w:t>
      </w:r>
      <w:r>
        <w:br/>
      </w:r>
      <w:r>
        <w:rPr>
          <w:rFonts w:ascii="Times New Roman"/>
          <w:b w:val="false"/>
          <w:i w:val="false"/>
          <w:color w:val="000000"/>
          <w:sz w:val="28"/>
        </w:rPr>
        <w:t>
3.   071100 - Әлемдiк экономика;
</w:t>
      </w:r>
      <w:r>
        <w:br/>
      </w:r>
      <w:r>
        <w:rPr>
          <w:rFonts w:ascii="Times New Roman"/>
          <w:b w:val="false"/>
          <w:i w:val="false"/>
          <w:color w:val="000000"/>
          <w:sz w:val="28"/>
        </w:rPr>
        <w:t>
4.   110400 - Ядролық реакторлар және энергетикалық қондырғылар;
</w:t>
      </w:r>
      <w:r>
        <w:br/>
      </w:r>
      <w:r>
        <w:rPr>
          <w:rFonts w:ascii="Times New Roman"/>
          <w:b w:val="false"/>
          <w:i w:val="false"/>
          <w:color w:val="000000"/>
          <w:sz w:val="28"/>
        </w:rPr>
        <w:t>
5.   170100 - Өрт қауiпсiздiгi;
</w:t>
      </w:r>
      <w:r>
        <w:br/>
      </w:r>
      <w:r>
        <w:rPr>
          <w:rFonts w:ascii="Times New Roman"/>
          <w:b w:val="false"/>
          <w:i w:val="false"/>
          <w:color w:val="000000"/>
          <w:sz w:val="28"/>
        </w:rPr>
        <w:t>
6    170500 - Төтенше жағдайлардағы қорғау;
</w:t>
      </w:r>
      <w:r>
        <w:br/>
      </w:r>
      <w:r>
        <w:rPr>
          <w:rFonts w:ascii="Times New Roman"/>
          <w:b w:val="false"/>
          <w:i w:val="false"/>
          <w:color w:val="000000"/>
          <w:sz w:val="28"/>
        </w:rPr>
        <w:t>
7.   320100 - Қолданбалы геодезия;
</w:t>
      </w:r>
      <w:r>
        <w:br/>
      </w:r>
      <w:r>
        <w:rPr>
          <w:rFonts w:ascii="Times New Roman"/>
          <w:b w:val="false"/>
          <w:i w:val="false"/>
          <w:color w:val="000000"/>
          <w:sz w:val="28"/>
        </w:rPr>
        <w:t>
8.   011100 - Картография;
</w:t>
      </w:r>
      <w:r>
        <w:br/>
      </w:r>
      <w:r>
        <w:rPr>
          <w:rFonts w:ascii="Times New Roman"/>
          <w:b w:val="false"/>
          <w:i w:val="false"/>
          <w:color w:val="000000"/>
          <w:sz w:val="28"/>
        </w:rPr>
        <w:t>
9.   370300 - Информацияны қорғауды ұйымдастыру және оның техноло-
</w:t>
      </w:r>
      <w:r>
        <w:br/>
      </w:r>
      <w:r>
        <w:rPr>
          <w:rFonts w:ascii="Times New Roman"/>
          <w:b w:val="false"/>
          <w:i w:val="false"/>
          <w:color w:val="000000"/>
          <w:sz w:val="28"/>
        </w:rPr>
        <w:t>
              гиясы;
</w:t>
      </w:r>
      <w:r>
        <w:br/>
      </w:r>
      <w:r>
        <w:rPr>
          <w:rFonts w:ascii="Times New Roman"/>
          <w:b w:val="false"/>
          <w:i w:val="false"/>
          <w:color w:val="000000"/>
          <w:sz w:val="28"/>
        </w:rPr>
        <w:t>
10.  390900 - Ядролы-химиялық технология.
</w:t>
      </w:r>
    </w:p>
    <w:p>
      <w:pPr>
        <w:spacing w:after="0"/>
        <w:ind w:left="0"/>
        <w:jc w:val="both"/>
      </w:pPr>
      <w:r>
        <w:rPr>
          <w:rFonts w:ascii="Times New Roman"/>
          <w:b w:val="false"/>
          <w:i w:val="false"/>
          <w:color w:val="000000"/>
          <w:sz w:val="28"/>
        </w:rPr>
        <w:t>
                                                          3-қосымша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Кешендi тест сынағы жүргiзiлетiн пәндер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көрсетiлген мамандықтар тiзiмi
</w:t>
      </w:r>
      <w:r>
        <w:rPr>
          <w:rFonts w:ascii="Times New Roman"/>
          <w:b w:val="false"/>
          <w:i w:val="false"/>
          <w:color w:val="000000"/>
          <w:sz w:val="28"/>
        </w:rPr>
        <w:t>
</w:t>
      </w:r>
    </w:p>
    <w:p>
      <w:pPr>
        <w:spacing w:after="0"/>
        <w:ind w:left="0"/>
        <w:jc w:val="both"/>
      </w:pP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Мамандық             Мамандық атауы       Тест сынағы    Мамандыққа
</w:t>
      </w:r>
      <w:r>
        <w:br/>
      </w:r>
      <w:r>
        <w:rPr>
          <w:rFonts w:ascii="Times New Roman"/>
          <w:b w:val="false"/>
          <w:i w:val="false"/>
          <w:color w:val="000000"/>
          <w:sz w:val="28"/>
        </w:rPr>
        <w:t>
шифры                                       өтетiн      бейімдейтін
</w:t>
      </w:r>
      <w:r>
        <w:br/>
      </w:r>
      <w:r>
        <w:rPr>
          <w:rFonts w:ascii="Times New Roman"/>
          <w:b w:val="false"/>
          <w:i w:val="false"/>
          <w:color w:val="000000"/>
          <w:sz w:val="28"/>
        </w:rPr>
        <w:t>
                                            4-ші пән        пән
</w:t>
      </w:r>
      <w:r>
        <w:br/>
      </w: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010000  Жаратылыстану ғылыми мамандықтар (дипломдалған маман)
</w:t>
      </w:r>
      <w:r>
        <w:br/>
      </w: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010140  Математика                         Физика        Математика
</w:t>
      </w:r>
      <w:r>
        <w:br/>
      </w:r>
      <w:r>
        <w:rPr>
          <w:rFonts w:ascii="Times New Roman"/>
          <w:b w:val="false"/>
          <w:i w:val="false"/>
          <w:color w:val="000000"/>
          <w:sz w:val="28"/>
        </w:rPr>
        <w:t>
010240  Қолданбалы математика              Физика        Математика
</w:t>
      </w:r>
      <w:r>
        <w:br/>
      </w:r>
      <w:r>
        <w:rPr>
          <w:rFonts w:ascii="Times New Roman"/>
          <w:b w:val="false"/>
          <w:i w:val="false"/>
          <w:color w:val="000000"/>
          <w:sz w:val="28"/>
        </w:rPr>
        <w:t>
010340  Механика                           Физика        Математика
</w:t>
      </w:r>
      <w:r>
        <w:br/>
      </w:r>
      <w:r>
        <w:rPr>
          <w:rFonts w:ascii="Times New Roman"/>
          <w:b w:val="false"/>
          <w:i w:val="false"/>
          <w:color w:val="000000"/>
          <w:sz w:val="28"/>
        </w:rPr>
        <w:t>
010440  Физика                             Физика        Физика 
</w:t>
      </w:r>
      <w:r>
        <w:br/>
      </w:r>
      <w:r>
        <w:rPr>
          <w:rFonts w:ascii="Times New Roman"/>
          <w:b w:val="false"/>
          <w:i w:val="false"/>
          <w:color w:val="000000"/>
          <w:sz w:val="28"/>
        </w:rPr>
        <w:t>
010540  Информатика                        Физика        Математика 
</w:t>
      </w:r>
      <w:r>
        <w:br/>
      </w:r>
      <w:r>
        <w:rPr>
          <w:rFonts w:ascii="Times New Roman"/>
          <w:b w:val="false"/>
          <w:i w:val="false"/>
          <w:color w:val="000000"/>
          <w:sz w:val="28"/>
        </w:rPr>
        <w:t>
010640  Астрономия                         Физика        Физика 
</w:t>
      </w:r>
      <w:r>
        <w:br/>
      </w:r>
      <w:r>
        <w:rPr>
          <w:rFonts w:ascii="Times New Roman"/>
          <w:b w:val="false"/>
          <w:i w:val="false"/>
          <w:color w:val="000000"/>
          <w:sz w:val="28"/>
        </w:rPr>
        <w:t>
010740  Химия                              Химия         Химия
</w:t>
      </w:r>
      <w:r>
        <w:br/>
      </w:r>
      <w:r>
        <w:rPr>
          <w:rFonts w:ascii="Times New Roman"/>
          <w:b w:val="false"/>
          <w:i w:val="false"/>
          <w:color w:val="000000"/>
          <w:sz w:val="28"/>
        </w:rPr>
        <w:t>
010840  Биология                           Биология      Биология 
</w:t>
      </w:r>
      <w:r>
        <w:br/>
      </w:r>
      <w:r>
        <w:rPr>
          <w:rFonts w:ascii="Times New Roman"/>
          <w:b w:val="false"/>
          <w:i w:val="false"/>
          <w:color w:val="000000"/>
          <w:sz w:val="28"/>
        </w:rPr>
        <w:t>
010940  Экология және табиғатты пайдалану  Биология      Биология
</w:t>
      </w:r>
      <w:r>
        <w:br/>
      </w:r>
      <w:r>
        <w:rPr>
          <w:rFonts w:ascii="Times New Roman"/>
          <w:b w:val="false"/>
          <w:i w:val="false"/>
          <w:color w:val="000000"/>
          <w:sz w:val="28"/>
        </w:rPr>
        <w:t>
011040  География                          География     География
</w:t>
      </w:r>
      <w:r>
        <w:br/>
      </w:r>
      <w:r>
        <w:rPr>
          <w:rFonts w:ascii="Times New Roman"/>
          <w:b w:val="false"/>
          <w:i w:val="false"/>
          <w:color w:val="000000"/>
          <w:sz w:val="28"/>
        </w:rPr>
        <w:t>
011140  Картография                        География     География
</w:t>
      </w:r>
      <w:r>
        <w:br/>
      </w:r>
      <w:r>
        <w:rPr>
          <w:rFonts w:ascii="Times New Roman"/>
          <w:b w:val="false"/>
          <w:i w:val="false"/>
          <w:color w:val="000000"/>
          <w:sz w:val="28"/>
        </w:rPr>
        <w:t>
011240  Метеорология                       География     География
</w:t>
      </w:r>
      <w:r>
        <w:br/>
      </w:r>
      <w:r>
        <w:rPr>
          <w:rFonts w:ascii="Times New Roman"/>
          <w:b w:val="false"/>
          <w:i w:val="false"/>
          <w:color w:val="000000"/>
          <w:sz w:val="28"/>
        </w:rPr>
        <w:t>
011340  Гидрология                         География     География
</w:t>
      </w:r>
      <w:r>
        <w:br/>
      </w:r>
      <w:r>
        <w:rPr>
          <w:rFonts w:ascii="Times New Roman"/>
          <w:b w:val="false"/>
          <w:i w:val="false"/>
          <w:color w:val="000000"/>
          <w:sz w:val="28"/>
        </w:rPr>
        <w:t>
011440  Геология                           Физика        Физика
</w:t>
      </w:r>
      <w:r>
        <w:br/>
      </w:r>
      <w:r>
        <w:rPr>
          <w:rFonts w:ascii="Times New Roman"/>
          <w:b w:val="false"/>
          <w:i w:val="false"/>
          <w:color w:val="000000"/>
          <w:sz w:val="28"/>
        </w:rPr>
        <w:t>
011540  Валеология                         Биология      Биология
</w:t>
      </w:r>
      <w:r>
        <w:br/>
      </w:r>
      <w:r>
        <w:rPr>
          <w:rFonts w:ascii="Times New Roman"/>
          <w:b w:val="false"/>
          <w:i w:val="false"/>
          <w:color w:val="000000"/>
          <w:sz w:val="28"/>
        </w:rPr>
        <w:t>
___________________________________________________________________
</w:t>
      </w:r>
    </w:p>
    <w:p>
      <w:pPr>
        <w:spacing w:after="0"/>
        <w:ind w:left="0"/>
        <w:jc w:val="both"/>
      </w:pPr>
      <w:r>
        <w:rPr>
          <w:rFonts w:ascii="Times New Roman"/>
          <w:b w:val="false"/>
          <w:i w:val="false"/>
          <w:color w:val="000000"/>
          <w:sz w:val="28"/>
        </w:rPr>
        <w:t>
020000  Гуманитарлық-әлеуметтiк мамандықтар (дипломдалған маман)
</w:t>
      </w:r>
      <w:r>
        <w:br/>
      </w: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020140  Философия                        Жалпы тарих    Жалпы тарих
</w:t>
      </w:r>
      <w:r>
        <w:br/>
      </w:r>
      <w:r>
        <w:rPr>
          <w:rFonts w:ascii="Times New Roman"/>
          <w:b w:val="false"/>
          <w:i w:val="false"/>
          <w:color w:val="000000"/>
          <w:sz w:val="28"/>
        </w:rPr>
        <w:t>
020240  Саясаттану                       Жалпы тарих    Жалпы тарих
</w:t>
      </w:r>
      <w:r>
        <w:br/>
      </w:r>
      <w:r>
        <w:rPr>
          <w:rFonts w:ascii="Times New Roman"/>
          <w:b w:val="false"/>
          <w:i w:val="false"/>
          <w:color w:val="000000"/>
          <w:sz w:val="28"/>
        </w:rPr>
        <w:t>
020340  Тарих                            Жалпы тарих    Жалпы тарих
</w:t>
      </w:r>
      <w:r>
        <w:br/>
      </w:r>
      <w:r>
        <w:rPr>
          <w:rFonts w:ascii="Times New Roman"/>
          <w:b w:val="false"/>
          <w:i w:val="false"/>
          <w:color w:val="000000"/>
          <w:sz w:val="28"/>
        </w:rPr>
        <w:t>
020440  Культурология                    Жалпы тарих    Жалпы тарих
</w:t>
      </w:r>
      <w:r>
        <w:br/>
      </w:r>
      <w:r>
        <w:rPr>
          <w:rFonts w:ascii="Times New Roman"/>
          <w:b w:val="false"/>
          <w:i w:val="false"/>
          <w:color w:val="000000"/>
          <w:sz w:val="28"/>
        </w:rPr>
        <w:t>
020640  Елтану                           Шетел тiлi     Шетел тiлi
</w:t>
      </w:r>
      <w:r>
        <w:br/>
      </w:r>
      <w:r>
        <w:rPr>
          <w:rFonts w:ascii="Times New Roman"/>
          <w:b w:val="false"/>
          <w:i w:val="false"/>
          <w:color w:val="000000"/>
          <w:sz w:val="28"/>
        </w:rPr>
        <w:t>
020740  Социология                       Жалпы тарих    Жалпы тарих
</w:t>
      </w:r>
      <w:r>
        <w:br/>
      </w:r>
      <w:r>
        <w:rPr>
          <w:rFonts w:ascii="Times New Roman"/>
          <w:b w:val="false"/>
          <w:i w:val="false"/>
          <w:color w:val="000000"/>
          <w:sz w:val="28"/>
        </w:rPr>
        <w:t>
020840  Археология және этнология        Жалпы тарих    Жалпы тарих
</w:t>
      </w:r>
      <w:r>
        <w:br/>
      </w:r>
      <w:r>
        <w:rPr>
          <w:rFonts w:ascii="Times New Roman"/>
          <w:b w:val="false"/>
          <w:i w:val="false"/>
          <w:color w:val="000000"/>
          <w:sz w:val="28"/>
        </w:rPr>
        <w:t>
020940  Психология                       Биология       Биология
</w:t>
      </w:r>
      <w:r>
        <w:br/>
      </w:r>
      <w:r>
        <w:rPr>
          <w:rFonts w:ascii="Times New Roman"/>
          <w:b w:val="false"/>
          <w:i w:val="false"/>
          <w:color w:val="000000"/>
          <w:sz w:val="28"/>
        </w:rPr>
        <w:t>
021040  Журналистика                     Шығармашылық  Шығармашылық
</w:t>
      </w:r>
      <w:r>
        <w:br/>
      </w:r>
      <w:r>
        <w:rPr>
          <w:rFonts w:ascii="Times New Roman"/>
          <w:b w:val="false"/>
          <w:i w:val="false"/>
          <w:color w:val="000000"/>
          <w:sz w:val="28"/>
        </w:rPr>
        <w:t>
                                         емтихан        емтихан
</w:t>
      </w:r>
      <w:r>
        <w:br/>
      </w:r>
      <w:r>
        <w:rPr>
          <w:rFonts w:ascii="Times New Roman"/>
          <w:b w:val="false"/>
          <w:i w:val="false"/>
          <w:color w:val="000000"/>
          <w:sz w:val="28"/>
        </w:rPr>
        <w:t>
021240  Қазақ тілі мен әдебиеті          Қазақ әдебиеті Қазақ тілі
</w:t>
      </w:r>
      <w:r>
        <w:br/>
      </w:r>
      <w:r>
        <w:rPr>
          <w:rFonts w:ascii="Times New Roman"/>
          <w:b w:val="false"/>
          <w:i w:val="false"/>
          <w:color w:val="000000"/>
          <w:sz w:val="28"/>
        </w:rPr>
        <w:t>
021340  Орыс тілі мен әдебиеті           Әдебиет        Орыс тілі
</w:t>
      </w:r>
      <w:r>
        <w:br/>
      </w:r>
      <w:r>
        <w:rPr>
          <w:rFonts w:ascii="Times New Roman"/>
          <w:b w:val="false"/>
          <w:i w:val="false"/>
          <w:color w:val="000000"/>
          <w:sz w:val="28"/>
        </w:rPr>
        <w:t>
021440  Аударма ісi                      Шетел тiлi     Шетел тiлi
</w:t>
      </w:r>
      <w:r>
        <w:br/>
      </w:r>
      <w:r>
        <w:rPr>
          <w:rFonts w:ascii="Times New Roman"/>
          <w:b w:val="false"/>
          <w:i w:val="false"/>
          <w:color w:val="000000"/>
          <w:sz w:val="28"/>
        </w:rPr>
        <w:t>
021541  Шетел филологиясы: Ағылшын тілі  Ағылшын тілі  Ағылшын тілі
</w:t>
      </w:r>
      <w:r>
        <w:br/>
      </w:r>
      <w:r>
        <w:rPr>
          <w:rFonts w:ascii="Times New Roman"/>
          <w:b w:val="false"/>
          <w:i w:val="false"/>
          <w:color w:val="000000"/>
          <w:sz w:val="28"/>
        </w:rPr>
        <w:t>
021542  Шетел филологиясы: Немiс тілi    Неміс тілі     Неміс тілі
</w:t>
      </w:r>
      <w:r>
        <w:br/>
      </w:r>
      <w:r>
        <w:rPr>
          <w:rFonts w:ascii="Times New Roman"/>
          <w:b w:val="false"/>
          <w:i w:val="false"/>
          <w:color w:val="000000"/>
          <w:sz w:val="28"/>
        </w:rPr>
        <w:t>
021543  Шетел филологиясы: Француз тiлi  Француз тілi  Француз тілі
</w:t>
      </w:r>
      <w:r>
        <w:br/>
      </w:r>
      <w:r>
        <w:rPr>
          <w:rFonts w:ascii="Times New Roman"/>
          <w:b w:val="false"/>
          <w:i w:val="false"/>
          <w:color w:val="000000"/>
          <w:sz w:val="28"/>
        </w:rPr>
        <w:t>
021544  Шетел филологиясы: Араб тілi     Шетел тiлi     Шетел тiлi
</w:t>
      </w:r>
      <w:r>
        <w:br/>
      </w:r>
      <w:r>
        <w:rPr>
          <w:rFonts w:ascii="Times New Roman"/>
          <w:b w:val="false"/>
          <w:i w:val="false"/>
          <w:color w:val="000000"/>
          <w:sz w:val="28"/>
        </w:rPr>
        <w:t>
021545  Шетел филологиясы: Түрік тілi    Шетел тiлi     Шетел тiлi
</w:t>
      </w:r>
      <w:r>
        <w:br/>
      </w:r>
      <w:r>
        <w:rPr>
          <w:rFonts w:ascii="Times New Roman"/>
          <w:b w:val="false"/>
          <w:i w:val="false"/>
          <w:color w:val="000000"/>
          <w:sz w:val="28"/>
        </w:rPr>
        <w:t>
021546  Шетел филологиясы: Корей тiлi    Шетел тiлi     Шетел тiлi
</w:t>
      </w:r>
      <w:r>
        <w:br/>
      </w:r>
      <w:r>
        <w:rPr>
          <w:rFonts w:ascii="Times New Roman"/>
          <w:b w:val="false"/>
          <w:i w:val="false"/>
          <w:color w:val="000000"/>
          <w:sz w:val="28"/>
        </w:rPr>
        <w:t>
021547  Шетел филологиясы: Поляк тiлi    Шетел тiлi     Шетел тiлi
</w:t>
      </w:r>
      <w:r>
        <w:br/>
      </w:r>
      <w:r>
        <w:rPr>
          <w:rFonts w:ascii="Times New Roman"/>
          <w:b w:val="false"/>
          <w:i w:val="false"/>
          <w:color w:val="000000"/>
          <w:sz w:val="28"/>
        </w:rPr>
        <w:t>
021548  Шетел филологиясы: Қытай тілi    Шетел тiлi     Шетел тiлi
</w:t>
      </w:r>
      <w:r>
        <w:br/>
      </w:r>
      <w:r>
        <w:rPr>
          <w:rFonts w:ascii="Times New Roman"/>
          <w:b w:val="false"/>
          <w:i w:val="false"/>
          <w:color w:val="000000"/>
          <w:sz w:val="28"/>
        </w:rPr>
        <w:t>
021549  Шетел филологиясы: Парсы тiлi    Шетел тiлi     Шетел тiлi
</w:t>
      </w:r>
      <w:r>
        <w:br/>
      </w:r>
      <w:r>
        <w:rPr>
          <w:rFonts w:ascii="Times New Roman"/>
          <w:b w:val="false"/>
          <w:i w:val="false"/>
          <w:color w:val="000000"/>
          <w:sz w:val="28"/>
        </w:rPr>
        <w:t>
021640  Құқықтану                        Жалпы тарих    Жалпы тарих
</w:t>
      </w:r>
      <w:r>
        <w:br/>
      </w:r>
      <w:r>
        <w:rPr>
          <w:rFonts w:ascii="Times New Roman"/>
          <w:b w:val="false"/>
          <w:i w:val="false"/>
          <w:color w:val="000000"/>
          <w:sz w:val="28"/>
        </w:rPr>
        <w:t>
021740  Қолданбалы лингвистика           Әдебиет        Ана тiлi
</w:t>
      </w:r>
      <w:r>
        <w:br/>
      </w:r>
      <w:r>
        <w:rPr>
          <w:rFonts w:ascii="Times New Roman"/>
          <w:b w:val="false"/>
          <w:i w:val="false"/>
          <w:color w:val="000000"/>
          <w:sz w:val="28"/>
        </w:rPr>
        <w:t>
021840  Дiнтану                          Шетел тiлi     Шетел тiлi
</w:t>
      </w:r>
      <w:r>
        <w:br/>
      </w:r>
      <w:r>
        <w:rPr>
          <w:rFonts w:ascii="Times New Roman"/>
          <w:b w:val="false"/>
          <w:i w:val="false"/>
          <w:color w:val="000000"/>
          <w:sz w:val="28"/>
        </w:rPr>
        <w:t>
021940  Мұрағаттану                      Шет тiлi       Шетел тiлi
</w:t>
      </w:r>
      <w:r>
        <w:br/>
      </w:r>
      <w:r>
        <w:rPr>
          <w:rFonts w:ascii="Times New Roman"/>
          <w:b w:val="false"/>
          <w:i w:val="false"/>
          <w:color w:val="000000"/>
          <w:sz w:val="28"/>
        </w:rPr>
        <w:t>
022040  Әдебиеттану                      Әдебиет        Әдебиет
</w:t>
      </w:r>
      <w:r>
        <w:br/>
      </w:r>
      <w:r>
        <w:rPr>
          <w:rFonts w:ascii="Times New Roman"/>
          <w:b w:val="false"/>
          <w:i w:val="false"/>
          <w:color w:val="000000"/>
          <w:sz w:val="28"/>
        </w:rPr>
        <w:t>
022140  Шығыстану                        Шетел тiлi     Шетел тiлі
</w:t>
      </w:r>
      <w:r>
        <w:br/>
      </w:r>
      <w:r>
        <w:rPr>
          <w:rFonts w:ascii="Times New Roman"/>
          <w:b w:val="false"/>
          <w:i w:val="false"/>
          <w:color w:val="000000"/>
          <w:sz w:val="28"/>
        </w:rPr>
        <w:t>
___________________________________________________________________
</w:t>
      </w:r>
    </w:p>
    <w:p>
      <w:pPr>
        <w:spacing w:after="0"/>
        <w:ind w:left="0"/>
        <w:jc w:val="both"/>
      </w:pPr>
      <w:r>
        <w:rPr>
          <w:rFonts w:ascii="Times New Roman"/>
          <w:b w:val="false"/>
          <w:i w:val="false"/>
          <w:color w:val="000000"/>
          <w:sz w:val="28"/>
        </w:rPr>
        <w:t>
030000  Педагогикалық мамандықтар (дипломдалған маман)
</w:t>
      </w:r>
      <w:r>
        <w:br/>
      </w: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030140  Математика                       Физика         Математика
</w:t>
      </w:r>
      <w:r>
        <w:br/>
      </w:r>
      <w:r>
        <w:rPr>
          <w:rFonts w:ascii="Times New Roman"/>
          <w:b w:val="false"/>
          <w:i w:val="false"/>
          <w:color w:val="000000"/>
          <w:sz w:val="28"/>
        </w:rPr>
        <w:t>
030240  Физика және информатика          Физика         Физика
</w:t>
      </w:r>
      <w:r>
        <w:br/>
      </w:r>
      <w:r>
        <w:rPr>
          <w:rFonts w:ascii="Times New Roman"/>
          <w:b w:val="false"/>
          <w:i w:val="false"/>
          <w:color w:val="000000"/>
          <w:sz w:val="28"/>
        </w:rPr>
        <w:t>
030340  Химия және биология              Биология       Биология
</w:t>
      </w:r>
      <w:r>
        <w:br/>
      </w:r>
      <w:r>
        <w:rPr>
          <w:rFonts w:ascii="Times New Roman"/>
          <w:b w:val="false"/>
          <w:i w:val="false"/>
          <w:color w:val="000000"/>
          <w:sz w:val="28"/>
        </w:rPr>
        <w:t>
030540  Тарих, құқық негізі және         Жалпы тарих    Жалпы тарих
</w:t>
      </w:r>
      <w:r>
        <w:br/>
      </w:r>
      <w:r>
        <w:rPr>
          <w:rFonts w:ascii="Times New Roman"/>
          <w:b w:val="false"/>
          <w:i w:val="false"/>
          <w:color w:val="000000"/>
          <w:sz w:val="28"/>
        </w:rPr>
        <w:t>
экономика
</w:t>
      </w:r>
      <w:r>
        <w:br/>
      </w:r>
      <w:r>
        <w:rPr>
          <w:rFonts w:ascii="Times New Roman"/>
          <w:b w:val="false"/>
          <w:i w:val="false"/>
          <w:color w:val="000000"/>
          <w:sz w:val="28"/>
        </w:rPr>
        <w:t>
030640  Тарих және география             Жалпы тарих    Жалпы тарих
</w:t>
      </w:r>
      <w:r>
        <w:br/>
      </w:r>
      <w:r>
        <w:rPr>
          <w:rFonts w:ascii="Times New Roman"/>
          <w:b w:val="false"/>
          <w:i w:val="false"/>
          <w:color w:val="000000"/>
          <w:sz w:val="28"/>
        </w:rPr>
        <w:t>
030740  Қазақ тiлi мен әдебиетi          Қазақ әдебиеті Қазақ тілі
</w:t>
      </w:r>
      <w:r>
        <w:br/>
      </w:r>
      <w:r>
        <w:rPr>
          <w:rFonts w:ascii="Times New Roman"/>
          <w:b w:val="false"/>
          <w:i w:val="false"/>
          <w:color w:val="000000"/>
          <w:sz w:val="28"/>
        </w:rPr>
        <w:t>
030940  Орыс тілi мен әдебиетi           Әдебиет        Орыс тілі
</w:t>
      </w:r>
      <w:r>
        <w:br/>
      </w:r>
      <w:r>
        <w:rPr>
          <w:rFonts w:ascii="Times New Roman"/>
          <w:b w:val="false"/>
          <w:i w:val="false"/>
          <w:color w:val="000000"/>
          <w:sz w:val="28"/>
        </w:rPr>
        <w:t>
031140  Дене шынықтыру мәдениетi және    2 шығармашы-   1-ші шығар-
</w:t>
      </w:r>
      <w:r>
        <w:br/>
      </w:r>
      <w:r>
        <w:rPr>
          <w:rFonts w:ascii="Times New Roman"/>
          <w:b w:val="false"/>
          <w:i w:val="false"/>
          <w:color w:val="000000"/>
          <w:sz w:val="28"/>
        </w:rPr>
        <w:t>
        спорт                            лық емтихан    машылық
</w:t>
      </w:r>
      <w:r>
        <w:br/>
      </w:r>
      <w:r>
        <w:rPr>
          <w:rFonts w:ascii="Times New Roman"/>
          <w:b w:val="false"/>
          <w:i w:val="false"/>
          <w:color w:val="000000"/>
          <w:sz w:val="28"/>
        </w:rPr>
        <w:t>
                                                        емтихан
</w:t>
      </w:r>
      <w:r>
        <w:br/>
      </w:r>
      <w:r>
        <w:rPr>
          <w:rFonts w:ascii="Times New Roman"/>
          <w:b w:val="false"/>
          <w:i w:val="false"/>
          <w:color w:val="000000"/>
          <w:sz w:val="28"/>
        </w:rPr>
        <w:t>
031240  Алғашқы әскери дайындық және     шығармашылық  шығармашылық
</w:t>
      </w:r>
      <w:r>
        <w:br/>
      </w:r>
      <w:r>
        <w:rPr>
          <w:rFonts w:ascii="Times New Roman"/>
          <w:b w:val="false"/>
          <w:i w:val="false"/>
          <w:color w:val="000000"/>
          <w:sz w:val="28"/>
        </w:rPr>
        <w:t>
        дене шынықтыру                   емтихан        емтихан
</w:t>
      </w:r>
      <w:r>
        <w:br/>
      </w:r>
      <w:r>
        <w:rPr>
          <w:rFonts w:ascii="Times New Roman"/>
          <w:b w:val="false"/>
          <w:i w:val="false"/>
          <w:color w:val="000000"/>
          <w:sz w:val="28"/>
        </w:rPr>
        <w:t>
031340  Кәсiптiк оқыту (салалар бойынша) География      География
</w:t>
      </w:r>
      <w:r>
        <w:br/>
      </w:r>
      <w:r>
        <w:rPr>
          <w:rFonts w:ascii="Times New Roman"/>
          <w:b w:val="false"/>
          <w:i w:val="false"/>
          <w:color w:val="000000"/>
          <w:sz w:val="28"/>
        </w:rPr>
        <w:t>
031440  Педагогика және психология       Биология       Биология
</w:t>
      </w:r>
      <w:r>
        <w:br/>
      </w:r>
      <w:r>
        <w:rPr>
          <w:rFonts w:ascii="Times New Roman"/>
          <w:b w:val="false"/>
          <w:i w:val="false"/>
          <w:color w:val="000000"/>
          <w:sz w:val="28"/>
        </w:rPr>
        <w:t>
031441  Педагогика және психология       2 шығармашы-   1-ші шығар-
</w:t>
      </w:r>
      <w:r>
        <w:br/>
      </w:r>
      <w:r>
        <w:rPr>
          <w:rFonts w:ascii="Times New Roman"/>
          <w:b w:val="false"/>
          <w:i w:val="false"/>
          <w:color w:val="000000"/>
          <w:sz w:val="28"/>
        </w:rPr>
        <w:t>
        (музыкалық)                      лық  емтихан   машылық
</w:t>
      </w:r>
      <w:r>
        <w:br/>
      </w:r>
      <w:r>
        <w:rPr>
          <w:rFonts w:ascii="Times New Roman"/>
          <w:b w:val="false"/>
          <w:i w:val="false"/>
          <w:color w:val="000000"/>
          <w:sz w:val="28"/>
        </w:rPr>
        <w:t>
                                                        емтихан
</w:t>
      </w:r>
      <w:r>
        <w:br/>
      </w:r>
      <w:r>
        <w:rPr>
          <w:rFonts w:ascii="Times New Roman"/>
          <w:b w:val="false"/>
          <w:i w:val="false"/>
          <w:color w:val="000000"/>
          <w:sz w:val="28"/>
        </w:rPr>
        <w:t>
031540  Педагогика және бастауыш         Биология       Математика
</w:t>
      </w:r>
      <w:r>
        <w:br/>
      </w:r>
      <w:r>
        <w:rPr>
          <w:rFonts w:ascii="Times New Roman"/>
          <w:b w:val="false"/>
          <w:i w:val="false"/>
          <w:color w:val="000000"/>
          <w:sz w:val="28"/>
        </w:rPr>
        <w:t>
        мектепте оқытудың әдiстемесi
</w:t>
      </w:r>
      <w:r>
        <w:br/>
      </w:r>
      <w:r>
        <w:rPr>
          <w:rFonts w:ascii="Times New Roman"/>
          <w:b w:val="false"/>
          <w:i w:val="false"/>
          <w:color w:val="000000"/>
          <w:sz w:val="28"/>
        </w:rPr>
        <w:t>
031640  Дефектология                     Биология       Биология
</w:t>
      </w:r>
      <w:r>
        <w:br/>
      </w:r>
      <w:r>
        <w:rPr>
          <w:rFonts w:ascii="Times New Roman"/>
          <w:b w:val="false"/>
          <w:i w:val="false"/>
          <w:color w:val="000000"/>
          <w:sz w:val="28"/>
        </w:rPr>
        <w:t>
031740  Музыкалық бiлiм беру             2 шығармашы-   1-ші шығар-
</w:t>
      </w:r>
      <w:r>
        <w:br/>
      </w:r>
      <w:r>
        <w:rPr>
          <w:rFonts w:ascii="Times New Roman"/>
          <w:b w:val="false"/>
          <w:i w:val="false"/>
          <w:color w:val="000000"/>
          <w:sz w:val="28"/>
        </w:rPr>
        <w:t>
                                         лық  емтихан   машылық
</w:t>
      </w:r>
      <w:r>
        <w:br/>
      </w:r>
      <w:r>
        <w:rPr>
          <w:rFonts w:ascii="Times New Roman"/>
          <w:b w:val="false"/>
          <w:i w:val="false"/>
          <w:color w:val="000000"/>
          <w:sz w:val="28"/>
        </w:rPr>
        <w:t>
                                                        емтихан
</w:t>
      </w:r>
      <w:r>
        <w:br/>
      </w:r>
      <w:r>
        <w:rPr>
          <w:rFonts w:ascii="Times New Roman"/>
          <w:b w:val="false"/>
          <w:i w:val="false"/>
          <w:color w:val="000000"/>
          <w:sz w:val="28"/>
        </w:rPr>
        <w:t>
031840  Бейнелеу өнерi және сызу         2 шығармашы- 1-ші шығарма-
</w:t>
      </w:r>
      <w:r>
        <w:br/>
      </w:r>
      <w:r>
        <w:rPr>
          <w:rFonts w:ascii="Times New Roman"/>
          <w:b w:val="false"/>
          <w:i w:val="false"/>
          <w:color w:val="000000"/>
          <w:sz w:val="28"/>
        </w:rPr>
        <w:t>
                                         лық емтихан    шылық
</w:t>
      </w:r>
      <w:r>
        <w:br/>
      </w:r>
      <w:r>
        <w:rPr>
          <w:rFonts w:ascii="Times New Roman"/>
          <w:b w:val="false"/>
          <w:i w:val="false"/>
          <w:color w:val="000000"/>
          <w:sz w:val="28"/>
        </w:rPr>
        <w:t>
                                                        емтихан
</w:t>
      </w:r>
      <w:r>
        <w:br/>
      </w:r>
      <w:r>
        <w:rPr>
          <w:rFonts w:ascii="Times New Roman"/>
          <w:b w:val="false"/>
          <w:i w:val="false"/>
          <w:color w:val="000000"/>
          <w:sz w:val="28"/>
        </w:rPr>
        <w:t>
031941  Шетел тiлi: ағылшын тiлi         Ағылшын тілі  Ағылшын тілі
</w:t>
      </w:r>
      <w:r>
        <w:br/>
      </w:r>
      <w:r>
        <w:rPr>
          <w:rFonts w:ascii="Times New Roman"/>
          <w:b w:val="false"/>
          <w:i w:val="false"/>
          <w:color w:val="000000"/>
          <w:sz w:val="28"/>
        </w:rPr>
        <w:t>
031942  Шетел тiлi: немiс тiлi           Неміс тілі     Неміс тілі
</w:t>
      </w:r>
      <w:r>
        <w:br/>
      </w:r>
      <w:r>
        <w:rPr>
          <w:rFonts w:ascii="Times New Roman"/>
          <w:b w:val="false"/>
          <w:i w:val="false"/>
          <w:color w:val="000000"/>
          <w:sz w:val="28"/>
        </w:rPr>
        <w:t>
031943  Шетел тiлі: француз тiлi         Француз тілі  Француз тілі
</w:t>
      </w:r>
      <w:r>
        <w:br/>
      </w:r>
      <w:r>
        <w:rPr>
          <w:rFonts w:ascii="Times New Roman"/>
          <w:b w:val="false"/>
          <w:i w:val="false"/>
          <w:color w:val="000000"/>
          <w:sz w:val="28"/>
        </w:rPr>
        <w:t>
032040  Еңбек технологиясы және          География      География
</w:t>
      </w:r>
      <w:r>
        <w:br/>
      </w:r>
      <w:r>
        <w:rPr>
          <w:rFonts w:ascii="Times New Roman"/>
          <w:b w:val="false"/>
          <w:i w:val="false"/>
          <w:color w:val="000000"/>
          <w:sz w:val="28"/>
        </w:rPr>
        <w:t>
        кәсiпкерлiк
</w:t>
      </w:r>
      <w:r>
        <w:br/>
      </w:r>
      <w:r>
        <w:rPr>
          <w:rFonts w:ascii="Times New Roman"/>
          <w:b w:val="false"/>
          <w:i w:val="false"/>
          <w:color w:val="000000"/>
          <w:sz w:val="28"/>
        </w:rPr>
        <w:t>
032140  Педагогика және мектепке         Биология       Математика
</w:t>
      </w:r>
      <w:r>
        <w:br/>
      </w:r>
      <w:r>
        <w:rPr>
          <w:rFonts w:ascii="Times New Roman"/>
          <w:b w:val="false"/>
          <w:i w:val="false"/>
          <w:color w:val="000000"/>
          <w:sz w:val="28"/>
        </w:rPr>
        <w:t>
        дейiнгi тәрбиелеу мен
</w:t>
      </w:r>
      <w:r>
        <w:br/>
      </w:r>
      <w:r>
        <w:rPr>
          <w:rFonts w:ascii="Times New Roman"/>
          <w:b w:val="false"/>
          <w:i w:val="false"/>
          <w:color w:val="000000"/>
          <w:sz w:val="28"/>
        </w:rPr>
        <w:t>
        оқытудың әдiстемесi
</w:t>
      </w:r>
      <w:r>
        <w:br/>
      </w:r>
      <w:r>
        <w:rPr>
          <w:rFonts w:ascii="Times New Roman"/>
          <w:b w:val="false"/>
          <w:i w:val="false"/>
          <w:color w:val="000000"/>
          <w:sz w:val="28"/>
        </w:rPr>
        <w:t>
032240  Әлеуметтiк педагогика            География      География
</w:t>
      </w:r>
      <w:r>
        <w:br/>
      </w:r>
      <w:r>
        <w:rPr>
          <w:rFonts w:ascii="Times New Roman"/>
          <w:b w:val="false"/>
          <w:i w:val="false"/>
          <w:color w:val="000000"/>
          <w:sz w:val="28"/>
        </w:rPr>
        <w:t>
___________________________________________________________________
</w:t>
      </w:r>
    </w:p>
    <w:p>
      <w:pPr>
        <w:spacing w:after="0"/>
        <w:ind w:left="0"/>
        <w:jc w:val="both"/>
      </w:pPr>
      <w:r>
        <w:rPr>
          <w:rFonts w:ascii="Times New Roman"/>
          <w:b w:val="false"/>
          <w:i w:val="false"/>
          <w:color w:val="000000"/>
          <w:sz w:val="28"/>
        </w:rPr>
        <w:t>
040000  Медициналық мамандықтар (дипломдалған маман)
</w:t>
      </w:r>
      <w:r>
        <w:br/>
      </w: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040140  Емдеу iсi                          Биология       Биология
</w:t>
      </w:r>
      <w:r>
        <w:br/>
      </w:r>
      <w:r>
        <w:rPr>
          <w:rFonts w:ascii="Times New Roman"/>
          <w:b w:val="false"/>
          <w:i w:val="false"/>
          <w:color w:val="000000"/>
          <w:sz w:val="28"/>
        </w:rPr>
        <w:t>
040240  Педиатрия                          Биология       Биология
</w:t>
      </w:r>
      <w:r>
        <w:br/>
      </w:r>
      <w:r>
        <w:rPr>
          <w:rFonts w:ascii="Times New Roman"/>
          <w:b w:val="false"/>
          <w:i w:val="false"/>
          <w:color w:val="000000"/>
          <w:sz w:val="28"/>
        </w:rPr>
        <w:t>
040340  Медициналық-профилактикалық iс     Биология       Биология
</w:t>
      </w:r>
      <w:r>
        <w:br/>
      </w:r>
      <w:r>
        <w:rPr>
          <w:rFonts w:ascii="Times New Roman"/>
          <w:b w:val="false"/>
          <w:i w:val="false"/>
          <w:color w:val="000000"/>
          <w:sz w:val="28"/>
        </w:rPr>
        <w:t>
040440  Стоматология                       Биология       Биология
</w:t>
      </w:r>
      <w:r>
        <w:br/>
      </w:r>
      <w:r>
        <w:rPr>
          <w:rFonts w:ascii="Times New Roman"/>
          <w:b w:val="false"/>
          <w:i w:val="false"/>
          <w:color w:val="000000"/>
          <w:sz w:val="28"/>
        </w:rPr>
        <w:t>
040540  Фармация                           Химия          Химия
</w:t>
      </w:r>
      <w:r>
        <w:br/>
      </w:r>
      <w:r>
        <w:rPr>
          <w:rFonts w:ascii="Times New Roman"/>
          <w:b w:val="false"/>
          <w:i w:val="false"/>
          <w:color w:val="000000"/>
          <w:sz w:val="28"/>
        </w:rPr>
        <w:t>
040640  Шығыс медицинасы                   Биология       Биология
</w:t>
      </w:r>
      <w:r>
        <w:br/>
      </w:r>
      <w:r>
        <w:rPr>
          <w:rFonts w:ascii="Times New Roman"/>
          <w:b w:val="false"/>
          <w:i w:val="false"/>
          <w:color w:val="000000"/>
          <w:sz w:val="28"/>
        </w:rPr>
        <w:t>
040740  Мейiркештiк iс                     Биология       Биология
</w:t>
      </w:r>
      <w:r>
        <w:br/>
      </w:r>
      <w:r>
        <w:rPr>
          <w:rFonts w:ascii="Times New Roman"/>
          <w:b w:val="false"/>
          <w:i w:val="false"/>
          <w:color w:val="000000"/>
          <w:sz w:val="28"/>
        </w:rPr>
        <w:t>
040840  Медициналық-биологиялық iс         Биология       Биология
</w:t>
      </w:r>
      <w:r>
        <w:br/>
      </w:r>
      <w:r>
        <w:rPr>
          <w:rFonts w:ascii="Times New Roman"/>
          <w:b w:val="false"/>
          <w:i w:val="false"/>
          <w:color w:val="000000"/>
          <w:sz w:val="28"/>
        </w:rPr>
        <w:t>
___________________________________________________________________
</w:t>
      </w:r>
    </w:p>
    <w:p>
      <w:pPr>
        <w:spacing w:after="0"/>
        <w:ind w:left="0"/>
        <w:jc w:val="both"/>
      </w:pPr>
      <w:r>
        <w:rPr>
          <w:rFonts w:ascii="Times New Roman"/>
          <w:b w:val="false"/>
          <w:i w:val="false"/>
          <w:color w:val="000000"/>
          <w:sz w:val="28"/>
        </w:rPr>
        <w:t>
050000  Ветеринарлық мамандықтар
</w:t>
      </w:r>
      <w:r>
        <w:br/>
      </w: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050140  Малдәрiгерлiк медицина             Биология       Биология
</w:t>
      </w:r>
      <w:r>
        <w:br/>
      </w:r>
      <w:r>
        <w:rPr>
          <w:rFonts w:ascii="Times New Roman"/>
          <w:b w:val="false"/>
          <w:i w:val="false"/>
          <w:color w:val="000000"/>
          <w:sz w:val="28"/>
        </w:rPr>
        <w:t>
050240  Малдәрiгерлiк санитария            Биология       Биология
</w:t>
      </w:r>
      <w:r>
        <w:br/>
      </w:r>
      <w:r>
        <w:rPr>
          <w:rFonts w:ascii="Times New Roman"/>
          <w:b w:val="false"/>
          <w:i w:val="false"/>
          <w:color w:val="000000"/>
          <w:sz w:val="28"/>
        </w:rPr>
        <w:t>
___________________________________________________________________
</w:t>
      </w:r>
    </w:p>
    <w:p>
      <w:pPr>
        <w:spacing w:after="0"/>
        <w:ind w:left="0"/>
        <w:jc w:val="both"/>
      </w:pPr>
      <w:r>
        <w:rPr>
          <w:rFonts w:ascii="Times New Roman"/>
          <w:b w:val="false"/>
          <w:i w:val="false"/>
          <w:color w:val="000000"/>
          <w:sz w:val="28"/>
        </w:rPr>
        <w:t>
060000 Мәдениет, өнер және сәулет мамандықтары (дипломдалған маман)
</w:t>
      </w:r>
      <w:r>
        <w:br/>
      </w: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060140  Музыкатану                 2 шығармашылық 1-ші шығармашылық
</w:t>
      </w:r>
      <w:r>
        <w:br/>
      </w:r>
      <w:r>
        <w:rPr>
          <w:rFonts w:ascii="Times New Roman"/>
          <w:b w:val="false"/>
          <w:i w:val="false"/>
          <w:color w:val="000000"/>
          <w:sz w:val="28"/>
        </w:rPr>
        <w:t>
                                       емтихан         емтихан
</w:t>
      </w:r>
      <w:r>
        <w:br/>
      </w:r>
      <w:r>
        <w:rPr>
          <w:rFonts w:ascii="Times New Roman"/>
          <w:b w:val="false"/>
          <w:i w:val="false"/>
          <w:color w:val="000000"/>
          <w:sz w:val="28"/>
        </w:rPr>
        <w:t>
060241  Аспапта орындаушылық:      2 шығармашылық 1-ші шығармашылық
</w:t>
      </w:r>
      <w:r>
        <w:br/>
      </w:r>
      <w:r>
        <w:rPr>
          <w:rFonts w:ascii="Times New Roman"/>
          <w:b w:val="false"/>
          <w:i w:val="false"/>
          <w:color w:val="000000"/>
          <w:sz w:val="28"/>
        </w:rPr>
        <w:t>
        фортепиано                     емтихан         емтихан
</w:t>
      </w:r>
      <w:r>
        <w:br/>
      </w:r>
      <w:r>
        <w:rPr>
          <w:rFonts w:ascii="Times New Roman"/>
          <w:b w:val="false"/>
          <w:i w:val="false"/>
          <w:color w:val="000000"/>
          <w:sz w:val="28"/>
        </w:rPr>
        <w:t>
060242  Аспапта орындаушылық:      2 шығармашылық 1-ші шығармашылық
</w:t>
      </w:r>
      <w:r>
        <w:br/>
      </w:r>
      <w:r>
        <w:rPr>
          <w:rFonts w:ascii="Times New Roman"/>
          <w:b w:val="false"/>
          <w:i w:val="false"/>
          <w:color w:val="000000"/>
          <w:sz w:val="28"/>
        </w:rPr>
        <w:t>
        Шектi аспаптар                 емтихан         емтихан
</w:t>
      </w:r>
      <w:r>
        <w:br/>
      </w:r>
      <w:r>
        <w:rPr>
          <w:rFonts w:ascii="Times New Roman"/>
          <w:b w:val="false"/>
          <w:i w:val="false"/>
          <w:color w:val="000000"/>
          <w:sz w:val="28"/>
        </w:rPr>
        <w:t>
060243  Аспапта орындаушылық:      2 шығармашылық 1-ші шығармашылық
</w:t>
      </w:r>
      <w:r>
        <w:br/>
      </w:r>
      <w:r>
        <w:rPr>
          <w:rFonts w:ascii="Times New Roman"/>
          <w:b w:val="false"/>
          <w:i w:val="false"/>
          <w:color w:val="000000"/>
          <w:sz w:val="28"/>
        </w:rPr>
        <w:t>
        үрлеп ойнау (соқпалы           емтихан         емтихан
</w:t>
      </w:r>
      <w:r>
        <w:br/>
      </w:r>
      <w:r>
        <w:rPr>
          <w:rFonts w:ascii="Times New Roman"/>
          <w:b w:val="false"/>
          <w:i w:val="false"/>
          <w:color w:val="000000"/>
          <w:sz w:val="28"/>
        </w:rPr>
        <w:t>
        музыкалық) аспаптары
</w:t>
      </w:r>
      <w:r>
        <w:br/>
      </w:r>
      <w:r>
        <w:rPr>
          <w:rFonts w:ascii="Times New Roman"/>
          <w:b w:val="false"/>
          <w:i w:val="false"/>
          <w:color w:val="000000"/>
          <w:sz w:val="28"/>
        </w:rPr>
        <w:t>
060340  Режиссура (түрлерi         2 шығармашылық 1-ші шығармашылық
</w:t>
      </w:r>
      <w:r>
        <w:br/>
      </w:r>
      <w:r>
        <w:rPr>
          <w:rFonts w:ascii="Times New Roman"/>
          <w:b w:val="false"/>
          <w:i w:val="false"/>
          <w:color w:val="000000"/>
          <w:sz w:val="28"/>
        </w:rPr>
        <w:t>
        бойынша)                       емтихан        емтихан
</w:t>
      </w:r>
      <w:r>
        <w:br/>
      </w:r>
      <w:r>
        <w:rPr>
          <w:rFonts w:ascii="Times New Roman"/>
          <w:b w:val="false"/>
          <w:i w:val="false"/>
          <w:color w:val="000000"/>
          <w:sz w:val="28"/>
        </w:rPr>
        <w:t>
060440  Хореография                2 шығармашылық 1-ші шығармашылық
</w:t>
      </w:r>
      <w:r>
        <w:br/>
      </w:r>
      <w:r>
        <w:rPr>
          <w:rFonts w:ascii="Times New Roman"/>
          <w:b w:val="false"/>
          <w:i w:val="false"/>
          <w:color w:val="000000"/>
          <w:sz w:val="28"/>
        </w:rPr>
        <w:t>
                                       емтихан        емтихан
</w:t>
      </w:r>
      <w:r>
        <w:br/>
      </w:r>
      <w:r>
        <w:rPr>
          <w:rFonts w:ascii="Times New Roman"/>
          <w:b w:val="false"/>
          <w:i w:val="false"/>
          <w:color w:val="000000"/>
          <w:sz w:val="28"/>
        </w:rPr>
        <w:t>
060540  Сценография (түрлерi       2 шығармашылық 1-ші шығармашылық
</w:t>
      </w:r>
      <w:r>
        <w:br/>
      </w:r>
      <w:r>
        <w:rPr>
          <w:rFonts w:ascii="Times New Roman"/>
          <w:b w:val="false"/>
          <w:i w:val="false"/>
          <w:color w:val="000000"/>
          <w:sz w:val="28"/>
        </w:rPr>
        <w:t>
        бойынша)                       емтихан        емтихан
</w:t>
      </w:r>
      <w:r>
        <w:br/>
      </w:r>
      <w:r>
        <w:rPr>
          <w:rFonts w:ascii="Times New Roman"/>
          <w:b w:val="false"/>
          <w:i w:val="false"/>
          <w:color w:val="000000"/>
          <w:sz w:val="28"/>
        </w:rPr>
        <w:t>
060640  Композиция                 2 шығармашылық 1-ші шығармашылық
</w:t>
      </w:r>
      <w:r>
        <w:br/>
      </w:r>
      <w:r>
        <w:rPr>
          <w:rFonts w:ascii="Times New Roman"/>
          <w:b w:val="false"/>
          <w:i w:val="false"/>
          <w:color w:val="000000"/>
          <w:sz w:val="28"/>
        </w:rPr>
        <w:t>
                                       емтихан        емтихан
</w:t>
      </w:r>
      <w:r>
        <w:br/>
      </w:r>
      <w:r>
        <w:rPr>
          <w:rFonts w:ascii="Times New Roman"/>
          <w:b w:val="false"/>
          <w:i w:val="false"/>
          <w:color w:val="000000"/>
          <w:sz w:val="28"/>
        </w:rPr>
        <w:t>
060740  Операторлық өнер           2 шығармашылық 1-ші шығармашылық
</w:t>
      </w:r>
      <w:r>
        <w:br/>
      </w:r>
      <w:r>
        <w:rPr>
          <w:rFonts w:ascii="Times New Roman"/>
          <w:b w:val="false"/>
          <w:i w:val="false"/>
          <w:color w:val="000000"/>
          <w:sz w:val="28"/>
        </w:rPr>
        <w:t>
                                       емтихан        емтихан
</w:t>
      </w:r>
      <w:r>
        <w:br/>
      </w:r>
      <w:r>
        <w:rPr>
          <w:rFonts w:ascii="Times New Roman"/>
          <w:b w:val="false"/>
          <w:i w:val="false"/>
          <w:color w:val="000000"/>
          <w:sz w:val="28"/>
        </w:rPr>
        <w:t>
060841  Кескіндеме соның ішінде,   2 шығармашылық 1-ші шығармашылық
</w:t>
      </w:r>
      <w:r>
        <w:br/>
      </w:r>
      <w:r>
        <w:rPr>
          <w:rFonts w:ascii="Times New Roman"/>
          <w:b w:val="false"/>
          <w:i w:val="false"/>
          <w:color w:val="000000"/>
          <w:sz w:val="28"/>
        </w:rPr>
        <w:t>
        станокті кескіндеме            емтихан        емтихан
</w:t>
      </w:r>
      <w:r>
        <w:br/>
      </w:r>
      <w:r>
        <w:rPr>
          <w:rFonts w:ascii="Times New Roman"/>
          <w:b w:val="false"/>
          <w:i w:val="false"/>
          <w:color w:val="000000"/>
          <w:sz w:val="28"/>
        </w:rPr>
        <w:t>
060842  Кескіндеме соның ішінде,   2 шығармашылық 1-ші шығармашылық
</w:t>
      </w:r>
      <w:r>
        <w:br/>
      </w:r>
      <w:r>
        <w:rPr>
          <w:rFonts w:ascii="Times New Roman"/>
          <w:b w:val="false"/>
          <w:i w:val="false"/>
          <w:color w:val="000000"/>
          <w:sz w:val="28"/>
        </w:rPr>
        <w:t>
        монументальді кескіндеме       емтихан        емтихан
</w:t>
      </w:r>
      <w:r>
        <w:br/>
      </w:r>
      <w:r>
        <w:rPr>
          <w:rFonts w:ascii="Times New Roman"/>
          <w:b w:val="false"/>
          <w:i w:val="false"/>
          <w:color w:val="000000"/>
          <w:sz w:val="28"/>
        </w:rPr>
        <w:t>
060940  Графика (түрлері бойынша)  2 шығармашылық 1-ші шығармашылық
</w:t>
      </w:r>
      <w:r>
        <w:br/>
      </w:r>
      <w:r>
        <w:rPr>
          <w:rFonts w:ascii="Times New Roman"/>
          <w:b w:val="false"/>
          <w:i w:val="false"/>
          <w:color w:val="000000"/>
          <w:sz w:val="28"/>
        </w:rPr>
        <w:t>
                                       емтихан        емтихан
</w:t>
      </w:r>
      <w:r>
        <w:br/>
      </w:r>
      <w:r>
        <w:rPr>
          <w:rFonts w:ascii="Times New Roman"/>
          <w:b w:val="false"/>
          <w:i w:val="false"/>
          <w:color w:val="000000"/>
          <w:sz w:val="28"/>
        </w:rPr>
        <w:t>
061040  Мүсін өнері                2 шығармашылық 1-ші шығармашылық
</w:t>
      </w:r>
      <w:r>
        <w:br/>
      </w:r>
      <w:r>
        <w:rPr>
          <w:rFonts w:ascii="Times New Roman"/>
          <w:b w:val="false"/>
          <w:i w:val="false"/>
          <w:color w:val="000000"/>
          <w:sz w:val="28"/>
        </w:rPr>
        <w:t>
                                       емтихан        емтихан
</w:t>
      </w:r>
      <w:r>
        <w:br/>
      </w:r>
      <w:r>
        <w:rPr>
          <w:rFonts w:ascii="Times New Roman"/>
          <w:b w:val="false"/>
          <w:i w:val="false"/>
          <w:color w:val="000000"/>
          <w:sz w:val="28"/>
        </w:rPr>
        <w:t>
061140  Өнертану (түрлері          2 шығармашылық 1-ші шығармашылық
</w:t>
      </w:r>
      <w:r>
        <w:br/>
      </w:r>
      <w:r>
        <w:rPr>
          <w:rFonts w:ascii="Times New Roman"/>
          <w:b w:val="false"/>
          <w:i w:val="false"/>
          <w:color w:val="000000"/>
          <w:sz w:val="28"/>
        </w:rPr>
        <w:t>
        бойынша)                       емтихан        емтихан
</w:t>
      </w:r>
      <w:r>
        <w:br/>
      </w:r>
      <w:r>
        <w:rPr>
          <w:rFonts w:ascii="Times New Roman"/>
          <w:b w:val="false"/>
          <w:i w:val="false"/>
          <w:color w:val="000000"/>
          <w:sz w:val="28"/>
        </w:rPr>
        <w:t>
061241  Декорация өнері соның      2 шығармашылық 1-ші шығармашылық
</w:t>
      </w:r>
      <w:r>
        <w:br/>
      </w:r>
      <w:r>
        <w:rPr>
          <w:rFonts w:ascii="Times New Roman"/>
          <w:b w:val="false"/>
          <w:i w:val="false"/>
          <w:color w:val="000000"/>
          <w:sz w:val="28"/>
        </w:rPr>
        <w:t>
        ішінде, металл және            емтихан        емтихан
</w:t>
      </w:r>
      <w:r>
        <w:br/>
      </w:r>
      <w:r>
        <w:rPr>
          <w:rFonts w:ascii="Times New Roman"/>
          <w:b w:val="false"/>
          <w:i w:val="false"/>
          <w:color w:val="000000"/>
          <w:sz w:val="28"/>
        </w:rPr>
        <w:t>
        басқа материалдарды
</w:t>
      </w:r>
      <w:r>
        <w:br/>
      </w:r>
      <w:r>
        <w:rPr>
          <w:rFonts w:ascii="Times New Roman"/>
          <w:b w:val="false"/>
          <w:i w:val="false"/>
          <w:color w:val="000000"/>
          <w:sz w:val="28"/>
        </w:rPr>
        <w:t>
        көркем өңдеу
</w:t>
      </w:r>
      <w:r>
        <w:br/>
      </w:r>
      <w:r>
        <w:rPr>
          <w:rFonts w:ascii="Times New Roman"/>
          <w:b w:val="false"/>
          <w:i w:val="false"/>
          <w:color w:val="000000"/>
          <w:sz w:val="28"/>
        </w:rPr>
        <w:t>
061242  Декорация өнері соның      2 шығармашылық 1-ші шығармашылық
</w:t>
      </w:r>
      <w:r>
        <w:br/>
      </w:r>
      <w:r>
        <w:rPr>
          <w:rFonts w:ascii="Times New Roman"/>
          <w:b w:val="false"/>
          <w:i w:val="false"/>
          <w:color w:val="000000"/>
          <w:sz w:val="28"/>
        </w:rPr>
        <w:t>
        ішінде, көркем керамика        емтихан         емтихан
</w:t>
      </w:r>
      <w:r>
        <w:br/>
      </w:r>
      <w:r>
        <w:rPr>
          <w:rFonts w:ascii="Times New Roman"/>
          <w:b w:val="false"/>
          <w:i w:val="false"/>
          <w:color w:val="000000"/>
          <w:sz w:val="28"/>
        </w:rPr>
        <w:t>
061243  Декорация өнері соның      2 шығармашылық 1-ші шығармашылық
</w:t>
      </w:r>
      <w:r>
        <w:br/>
      </w:r>
      <w:r>
        <w:rPr>
          <w:rFonts w:ascii="Times New Roman"/>
          <w:b w:val="false"/>
          <w:i w:val="false"/>
          <w:color w:val="000000"/>
          <w:sz w:val="28"/>
        </w:rPr>
        <w:t>
        ішінде, көркем тігу            емтихан        емтихан
</w:t>
      </w:r>
      <w:r>
        <w:br/>
      </w:r>
      <w:r>
        <w:rPr>
          <w:rFonts w:ascii="Times New Roman"/>
          <w:b w:val="false"/>
          <w:i w:val="false"/>
          <w:color w:val="000000"/>
          <w:sz w:val="28"/>
        </w:rPr>
        <w:t>
061244  Декорация өнері соның      2 шығармашылық 1-ші шығармашылық
</w:t>
      </w:r>
      <w:r>
        <w:br/>
      </w:r>
      <w:r>
        <w:rPr>
          <w:rFonts w:ascii="Times New Roman"/>
          <w:b w:val="false"/>
          <w:i w:val="false"/>
          <w:color w:val="000000"/>
          <w:sz w:val="28"/>
        </w:rPr>
        <w:t>
        ішінде, сәндік-қолтаңбалы      емтихан        емтихан
</w:t>
      </w:r>
      <w:r>
        <w:br/>
      </w:r>
      <w:r>
        <w:rPr>
          <w:rFonts w:ascii="Times New Roman"/>
          <w:b w:val="false"/>
          <w:i w:val="false"/>
          <w:color w:val="000000"/>
          <w:sz w:val="28"/>
        </w:rPr>
        <w:t>
        өнер
</w:t>
      </w:r>
      <w:r>
        <w:br/>
      </w:r>
      <w:r>
        <w:rPr>
          <w:rFonts w:ascii="Times New Roman"/>
          <w:b w:val="false"/>
          <w:i w:val="false"/>
          <w:color w:val="000000"/>
          <w:sz w:val="28"/>
        </w:rPr>
        <w:t>
061341  Дизайн (бейініне қарай)    2 шығармашылық 1-ші шығармашылық
</w:t>
      </w:r>
      <w:r>
        <w:br/>
      </w:r>
      <w:r>
        <w:rPr>
          <w:rFonts w:ascii="Times New Roman"/>
          <w:b w:val="false"/>
          <w:i w:val="false"/>
          <w:color w:val="000000"/>
          <w:sz w:val="28"/>
        </w:rPr>
        <w:t>
                                       емтихан        емтихан
</w:t>
      </w:r>
      <w:r>
        <w:br/>
      </w:r>
      <w:r>
        <w:rPr>
          <w:rFonts w:ascii="Times New Roman"/>
          <w:b w:val="false"/>
          <w:i w:val="false"/>
          <w:color w:val="000000"/>
          <w:sz w:val="28"/>
        </w:rPr>
        <w:t>
061342  ЖиҺаз дизайны              2 шығармашылық 1-ші шығармашылық
</w:t>
      </w:r>
      <w:r>
        <w:br/>
      </w:r>
      <w:r>
        <w:rPr>
          <w:rFonts w:ascii="Times New Roman"/>
          <w:b w:val="false"/>
          <w:i w:val="false"/>
          <w:color w:val="000000"/>
          <w:sz w:val="28"/>
        </w:rPr>
        <w:t>
                                       емтихан        емтихан
</w:t>
      </w:r>
      <w:r>
        <w:br/>
      </w:r>
      <w:r>
        <w:rPr>
          <w:rFonts w:ascii="Times New Roman"/>
          <w:b w:val="false"/>
          <w:i w:val="false"/>
          <w:color w:val="000000"/>
          <w:sz w:val="28"/>
        </w:rPr>
        <w:t>
061343  Киім дизайны               2 шығармашылық 1-ші шығармашылық
</w:t>
      </w:r>
      <w:r>
        <w:br/>
      </w:r>
      <w:r>
        <w:rPr>
          <w:rFonts w:ascii="Times New Roman"/>
          <w:b w:val="false"/>
          <w:i w:val="false"/>
          <w:color w:val="000000"/>
          <w:sz w:val="28"/>
        </w:rPr>
        <w:t>
                                       емтихан        емтихан
</w:t>
      </w:r>
      <w:r>
        <w:br/>
      </w:r>
      <w:r>
        <w:rPr>
          <w:rFonts w:ascii="Times New Roman"/>
          <w:b w:val="false"/>
          <w:i w:val="false"/>
          <w:color w:val="000000"/>
          <w:sz w:val="28"/>
        </w:rPr>
        <w:t>
061344  Графикалық дизайн          2 шығармашылық 1-ші шығармашылық
</w:t>
      </w:r>
      <w:r>
        <w:br/>
      </w:r>
      <w:r>
        <w:rPr>
          <w:rFonts w:ascii="Times New Roman"/>
          <w:b w:val="false"/>
          <w:i w:val="false"/>
          <w:color w:val="000000"/>
          <w:sz w:val="28"/>
        </w:rPr>
        <w:t>
                                       емтихан        емтихан
</w:t>
      </w:r>
      <w:r>
        <w:br/>
      </w:r>
      <w:r>
        <w:rPr>
          <w:rFonts w:ascii="Times New Roman"/>
          <w:b w:val="false"/>
          <w:i w:val="false"/>
          <w:color w:val="000000"/>
          <w:sz w:val="28"/>
        </w:rPr>
        <w:t>
061345  Жарнама дизайны            2 шығармашылық 1-ші шығармашылық
</w:t>
      </w:r>
      <w:r>
        <w:br/>
      </w:r>
      <w:r>
        <w:rPr>
          <w:rFonts w:ascii="Times New Roman"/>
          <w:b w:val="false"/>
          <w:i w:val="false"/>
          <w:color w:val="000000"/>
          <w:sz w:val="28"/>
        </w:rPr>
        <w:t>
                                       емтихан        емтихан
</w:t>
      </w:r>
      <w:r>
        <w:br/>
      </w:r>
      <w:r>
        <w:rPr>
          <w:rFonts w:ascii="Times New Roman"/>
          <w:b w:val="false"/>
          <w:i w:val="false"/>
          <w:color w:val="000000"/>
          <w:sz w:val="28"/>
        </w:rPr>
        <w:t>
061346  Сәулет ортасының дизайны   2 шығармашылық 1-ші шығармашылық
</w:t>
      </w:r>
      <w:r>
        <w:br/>
      </w:r>
      <w:r>
        <w:rPr>
          <w:rFonts w:ascii="Times New Roman"/>
          <w:b w:val="false"/>
          <w:i w:val="false"/>
          <w:color w:val="000000"/>
          <w:sz w:val="28"/>
        </w:rPr>
        <w:t>
                                       емтихан        емтихан
</w:t>
      </w:r>
      <w:r>
        <w:br/>
      </w:r>
      <w:r>
        <w:rPr>
          <w:rFonts w:ascii="Times New Roman"/>
          <w:b w:val="false"/>
          <w:i w:val="false"/>
          <w:color w:val="000000"/>
          <w:sz w:val="28"/>
        </w:rPr>
        <w:t>
061347  Жеңіл және текстильді      2 шығармашылық 1-ші шығармашылық
</w:t>
      </w:r>
      <w:r>
        <w:br/>
      </w:r>
      <w:r>
        <w:rPr>
          <w:rFonts w:ascii="Times New Roman"/>
          <w:b w:val="false"/>
          <w:i w:val="false"/>
          <w:color w:val="000000"/>
          <w:sz w:val="28"/>
        </w:rPr>
        <w:t>
        өнеркәсіп заттарының           емтихан        емтихан
</w:t>
      </w:r>
      <w:r>
        <w:br/>
      </w:r>
      <w:r>
        <w:rPr>
          <w:rFonts w:ascii="Times New Roman"/>
          <w:b w:val="false"/>
          <w:i w:val="false"/>
          <w:color w:val="000000"/>
          <w:sz w:val="28"/>
        </w:rPr>
        <w:t>
        дизайны
</w:t>
      </w:r>
      <w:r>
        <w:br/>
      </w:r>
      <w:r>
        <w:rPr>
          <w:rFonts w:ascii="Times New Roman"/>
          <w:b w:val="false"/>
          <w:i w:val="false"/>
          <w:color w:val="000000"/>
          <w:sz w:val="28"/>
        </w:rPr>
        <w:t>
061441  Ән өнері: опера әншісі     2 шығармашылық 1-ші шығармашылық
</w:t>
      </w:r>
      <w:r>
        <w:br/>
      </w:r>
      <w:r>
        <w:rPr>
          <w:rFonts w:ascii="Times New Roman"/>
          <w:b w:val="false"/>
          <w:i w:val="false"/>
          <w:color w:val="000000"/>
          <w:sz w:val="28"/>
        </w:rPr>
        <w:t>
                                       емтихан        емтихан
</w:t>
      </w:r>
      <w:r>
        <w:br/>
      </w:r>
      <w:r>
        <w:rPr>
          <w:rFonts w:ascii="Times New Roman"/>
          <w:b w:val="false"/>
          <w:i w:val="false"/>
          <w:color w:val="000000"/>
          <w:sz w:val="28"/>
        </w:rPr>
        <w:t>
061442  Ән өнері: камера әншісі    2 шығармашылық 1-ші шығармашылық
</w:t>
      </w:r>
      <w:r>
        <w:br/>
      </w:r>
      <w:r>
        <w:rPr>
          <w:rFonts w:ascii="Times New Roman"/>
          <w:b w:val="false"/>
          <w:i w:val="false"/>
          <w:color w:val="000000"/>
          <w:sz w:val="28"/>
        </w:rPr>
        <w:t>
                                       емтихан        емтихан
</w:t>
      </w:r>
      <w:r>
        <w:br/>
      </w:r>
      <w:r>
        <w:rPr>
          <w:rFonts w:ascii="Times New Roman"/>
          <w:b w:val="false"/>
          <w:i w:val="false"/>
          <w:color w:val="000000"/>
          <w:sz w:val="28"/>
        </w:rPr>
        <w:t>
061540  Кітапханатану және             Әдебиет        Әдебиет
</w:t>
      </w:r>
      <w:r>
        <w:br/>
      </w:r>
      <w:r>
        <w:rPr>
          <w:rFonts w:ascii="Times New Roman"/>
          <w:b w:val="false"/>
          <w:i w:val="false"/>
          <w:color w:val="000000"/>
          <w:sz w:val="28"/>
        </w:rPr>
        <w:t>
        кітабиеттану (библиография)
</w:t>
      </w:r>
      <w:r>
        <w:br/>
      </w:r>
      <w:r>
        <w:rPr>
          <w:rFonts w:ascii="Times New Roman"/>
          <w:b w:val="false"/>
          <w:i w:val="false"/>
          <w:color w:val="000000"/>
          <w:sz w:val="28"/>
        </w:rPr>
        <w:t>
061640  Бос уақыттың мәдениет-     2 шығармашылық 1-ші шығармашылық
</w:t>
      </w:r>
      <w:r>
        <w:br/>
      </w:r>
      <w:r>
        <w:rPr>
          <w:rFonts w:ascii="Times New Roman"/>
          <w:b w:val="false"/>
          <w:i w:val="false"/>
          <w:color w:val="000000"/>
          <w:sz w:val="28"/>
        </w:rPr>
        <w:t>
        тілігі ісі                     емтихан        емтихан
</w:t>
      </w:r>
      <w:r>
        <w:br/>
      </w:r>
      <w:r>
        <w:rPr>
          <w:rFonts w:ascii="Times New Roman"/>
          <w:b w:val="false"/>
          <w:i w:val="false"/>
          <w:color w:val="000000"/>
          <w:sz w:val="28"/>
        </w:rPr>
        <w:t>
061740  Мұражайлық іс және           Жалпы тарих    Жалпы тарих
</w:t>
      </w:r>
      <w:r>
        <w:br/>
      </w:r>
      <w:r>
        <w:rPr>
          <w:rFonts w:ascii="Times New Roman"/>
          <w:b w:val="false"/>
          <w:i w:val="false"/>
          <w:color w:val="000000"/>
          <w:sz w:val="28"/>
        </w:rPr>
        <w:t>
        ескерткіштерді қорғау
</w:t>
      </w:r>
      <w:r>
        <w:br/>
      </w:r>
      <w:r>
        <w:rPr>
          <w:rFonts w:ascii="Times New Roman"/>
          <w:b w:val="false"/>
          <w:i w:val="false"/>
          <w:color w:val="000000"/>
          <w:sz w:val="28"/>
        </w:rPr>
        <w:t>
061840  Дирижерлық (түрлері        2 шығармашылық 1-ші шығармашылық
</w:t>
      </w:r>
      <w:r>
        <w:br/>
      </w:r>
      <w:r>
        <w:rPr>
          <w:rFonts w:ascii="Times New Roman"/>
          <w:b w:val="false"/>
          <w:i w:val="false"/>
          <w:color w:val="000000"/>
          <w:sz w:val="28"/>
        </w:rPr>
        <w:t>
        бойынша)                       емтихан        емтихан
</w:t>
      </w:r>
      <w:r>
        <w:br/>
      </w:r>
      <w:r>
        <w:rPr>
          <w:rFonts w:ascii="Times New Roman"/>
          <w:b w:val="false"/>
          <w:i w:val="false"/>
          <w:color w:val="000000"/>
          <w:sz w:val="28"/>
        </w:rPr>
        <w:t>
061940  Актерлық өнер              2 шығармашылық 1-ші шығармашылық
</w:t>
      </w:r>
      <w:r>
        <w:br/>
      </w:r>
      <w:r>
        <w:rPr>
          <w:rFonts w:ascii="Times New Roman"/>
          <w:b w:val="false"/>
          <w:i w:val="false"/>
          <w:color w:val="000000"/>
          <w:sz w:val="28"/>
        </w:rPr>
        <w:t>
                                       емтихан        емтихан
</w:t>
      </w:r>
      <w:r>
        <w:br/>
      </w:r>
      <w:r>
        <w:rPr>
          <w:rFonts w:ascii="Times New Roman"/>
          <w:b w:val="false"/>
          <w:i w:val="false"/>
          <w:color w:val="000000"/>
          <w:sz w:val="28"/>
        </w:rPr>
        <w:t>
062040  Архитектура                2 шығармашылық 1-ші шығармашылық
</w:t>
      </w:r>
      <w:r>
        <w:br/>
      </w:r>
      <w:r>
        <w:rPr>
          <w:rFonts w:ascii="Times New Roman"/>
          <w:b w:val="false"/>
          <w:i w:val="false"/>
          <w:color w:val="000000"/>
          <w:sz w:val="28"/>
        </w:rPr>
        <w:t>
                                       емтихан        емтихан
</w:t>
      </w:r>
      <w:r>
        <w:br/>
      </w:r>
      <w:r>
        <w:rPr>
          <w:rFonts w:ascii="Times New Roman"/>
          <w:b w:val="false"/>
          <w:i w:val="false"/>
          <w:color w:val="000000"/>
          <w:sz w:val="28"/>
        </w:rPr>
        <w:t>
062141  Дәстүрлі музыкалық өнер:   2 шығармашылық 1-ші шығармашылық
</w:t>
      </w:r>
      <w:r>
        <w:br/>
      </w:r>
      <w:r>
        <w:rPr>
          <w:rFonts w:ascii="Times New Roman"/>
          <w:b w:val="false"/>
          <w:i w:val="false"/>
          <w:color w:val="000000"/>
          <w:sz w:val="28"/>
        </w:rPr>
        <w:t>
        ұлттық аспаптар                емтихан        емтихан
</w:t>
      </w:r>
      <w:r>
        <w:br/>
      </w:r>
      <w:r>
        <w:rPr>
          <w:rFonts w:ascii="Times New Roman"/>
          <w:b w:val="false"/>
          <w:i w:val="false"/>
          <w:color w:val="000000"/>
          <w:sz w:val="28"/>
        </w:rPr>
        <w:t>
062142  Дәстүрлі музыкалық өнер:   2 шығармашылық 1-ші шығармашылық
</w:t>
      </w:r>
      <w:r>
        <w:br/>
      </w:r>
      <w:r>
        <w:rPr>
          <w:rFonts w:ascii="Times New Roman"/>
          <w:b w:val="false"/>
          <w:i w:val="false"/>
          <w:color w:val="000000"/>
          <w:sz w:val="28"/>
        </w:rPr>
        <w:t>
        ұлттық ән айту                 емтихан        емтихан
</w:t>
      </w:r>
      <w:r>
        <w:br/>
      </w:r>
      <w:r>
        <w:rPr>
          <w:rFonts w:ascii="Times New Roman"/>
          <w:b w:val="false"/>
          <w:i w:val="false"/>
          <w:color w:val="000000"/>
          <w:sz w:val="28"/>
        </w:rPr>
        <w:t>
062240  Эстрада өнері              2 шығармашылық 1-ші шығармашылық
</w:t>
      </w:r>
      <w:r>
        <w:br/>
      </w:r>
      <w:r>
        <w:rPr>
          <w:rFonts w:ascii="Times New Roman"/>
          <w:b w:val="false"/>
          <w:i w:val="false"/>
          <w:color w:val="000000"/>
          <w:sz w:val="28"/>
        </w:rPr>
        <w:t>
                                       емтихан        емтихан
</w:t>
      </w:r>
      <w:r>
        <w:br/>
      </w:r>
      <w:r>
        <w:rPr>
          <w:rFonts w:ascii="Times New Roman"/>
          <w:b w:val="false"/>
          <w:i w:val="false"/>
          <w:color w:val="000000"/>
          <w:sz w:val="28"/>
        </w:rPr>
        <w:t>
___________________________________________________________________
</w:t>
      </w:r>
    </w:p>
    <w:p>
      <w:pPr>
        <w:spacing w:after="0"/>
        <w:ind w:left="0"/>
        <w:jc w:val="both"/>
      </w:pPr>
      <w:r>
        <w:rPr>
          <w:rFonts w:ascii="Times New Roman"/>
          <w:b w:val="false"/>
          <w:i w:val="false"/>
          <w:color w:val="000000"/>
          <w:sz w:val="28"/>
        </w:rPr>
        <w:t>
070000  Экономика және басқару мамандықтары (дипломдалған маман)
</w:t>
      </w:r>
      <w:r>
        <w:br/>
      </w: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070140  Экономикалық теория               География      Математика
</w:t>
      </w:r>
      <w:r>
        <w:br/>
      </w:r>
      <w:r>
        <w:rPr>
          <w:rFonts w:ascii="Times New Roman"/>
          <w:b w:val="false"/>
          <w:i w:val="false"/>
          <w:color w:val="000000"/>
          <w:sz w:val="28"/>
        </w:rPr>
        <w:t>
070240  Экономика (салалар бойынша)       География      Математика
</w:t>
      </w:r>
      <w:r>
        <w:br/>
      </w:r>
      <w:r>
        <w:rPr>
          <w:rFonts w:ascii="Times New Roman"/>
          <w:b w:val="false"/>
          <w:i w:val="false"/>
          <w:color w:val="000000"/>
          <w:sz w:val="28"/>
        </w:rPr>
        <w:t>
070340  Статистика                        География      Математика
</w:t>
      </w:r>
      <w:r>
        <w:br/>
      </w:r>
      <w:r>
        <w:rPr>
          <w:rFonts w:ascii="Times New Roman"/>
          <w:b w:val="false"/>
          <w:i w:val="false"/>
          <w:color w:val="000000"/>
          <w:sz w:val="28"/>
        </w:rPr>
        <w:t>
070440  Мемлекеттiк және жергiлiктi       География      Математика
</w:t>
      </w:r>
      <w:r>
        <w:br/>
      </w:r>
      <w:r>
        <w:rPr>
          <w:rFonts w:ascii="Times New Roman"/>
          <w:b w:val="false"/>
          <w:i w:val="false"/>
          <w:color w:val="000000"/>
          <w:sz w:val="28"/>
        </w:rPr>
        <w:t>
        басқару
</w:t>
      </w:r>
      <w:r>
        <w:br/>
      </w:r>
      <w:r>
        <w:rPr>
          <w:rFonts w:ascii="Times New Roman"/>
          <w:b w:val="false"/>
          <w:i w:val="false"/>
          <w:color w:val="000000"/>
          <w:sz w:val="28"/>
        </w:rPr>
        <w:t>
070540  Маркетинг және коммерция          География      Математика
</w:t>
      </w:r>
      <w:r>
        <w:br/>
      </w:r>
      <w:r>
        <w:rPr>
          <w:rFonts w:ascii="Times New Roman"/>
          <w:b w:val="false"/>
          <w:i w:val="false"/>
          <w:color w:val="000000"/>
          <w:sz w:val="28"/>
        </w:rPr>
        <w:t>
070640  Қаржы және несие                  География      Математика
</w:t>
      </w:r>
      <w:r>
        <w:br/>
      </w:r>
      <w:r>
        <w:rPr>
          <w:rFonts w:ascii="Times New Roman"/>
          <w:b w:val="false"/>
          <w:i w:val="false"/>
          <w:color w:val="000000"/>
          <w:sz w:val="28"/>
        </w:rPr>
        <w:t>
070740  Бухгалтерлiк есеп және аудит      География      Математика
</w:t>
      </w:r>
      <w:r>
        <w:br/>
      </w:r>
      <w:r>
        <w:rPr>
          <w:rFonts w:ascii="Times New Roman"/>
          <w:b w:val="false"/>
          <w:i w:val="false"/>
          <w:color w:val="000000"/>
          <w:sz w:val="28"/>
        </w:rPr>
        <w:t>
070840  Кәсіпорындағы экономика және      География      Математика
</w:t>
      </w:r>
      <w:r>
        <w:br/>
      </w:r>
      <w:r>
        <w:rPr>
          <w:rFonts w:ascii="Times New Roman"/>
          <w:b w:val="false"/>
          <w:i w:val="false"/>
          <w:color w:val="000000"/>
          <w:sz w:val="28"/>
        </w:rPr>
        <w:t>
        басқару (салалар бойынша)
</w:t>
      </w:r>
      <w:r>
        <w:br/>
      </w:r>
      <w:r>
        <w:rPr>
          <w:rFonts w:ascii="Times New Roman"/>
          <w:b w:val="false"/>
          <w:i w:val="false"/>
          <w:color w:val="000000"/>
          <w:sz w:val="28"/>
        </w:rPr>
        <w:t>
070940  Ұйым менеджментi (салалар         География      Математика
</w:t>
      </w:r>
      <w:r>
        <w:br/>
      </w:r>
      <w:r>
        <w:rPr>
          <w:rFonts w:ascii="Times New Roman"/>
          <w:b w:val="false"/>
          <w:i w:val="false"/>
          <w:color w:val="000000"/>
          <w:sz w:val="28"/>
        </w:rPr>
        <w:t>
        бойынша)
</w:t>
      </w:r>
      <w:r>
        <w:br/>
      </w:r>
      <w:r>
        <w:rPr>
          <w:rFonts w:ascii="Times New Roman"/>
          <w:b w:val="false"/>
          <w:i w:val="false"/>
          <w:color w:val="000000"/>
          <w:sz w:val="28"/>
        </w:rPr>
        <w:t>
071040  Қызметкерлердi басқару            География      Математика
</w:t>
      </w:r>
      <w:r>
        <w:br/>
      </w:r>
      <w:r>
        <w:rPr>
          <w:rFonts w:ascii="Times New Roman"/>
          <w:b w:val="false"/>
          <w:i w:val="false"/>
          <w:color w:val="000000"/>
          <w:sz w:val="28"/>
        </w:rPr>
        <w:t>
071140  Әлемдiк экономика                 Шетел тілі     Шетел тілі
</w:t>
      </w:r>
      <w:r>
        <w:br/>
      </w:r>
      <w:r>
        <w:rPr>
          <w:rFonts w:ascii="Times New Roman"/>
          <w:b w:val="false"/>
          <w:i w:val="false"/>
          <w:color w:val="000000"/>
          <w:sz w:val="28"/>
        </w:rPr>
        <w:t>
071240  Экономикадағы математикалық       География      Математика
</w:t>
      </w:r>
      <w:r>
        <w:br/>
      </w:r>
      <w:r>
        <w:rPr>
          <w:rFonts w:ascii="Times New Roman"/>
          <w:b w:val="false"/>
          <w:i w:val="false"/>
          <w:color w:val="000000"/>
          <w:sz w:val="28"/>
        </w:rPr>
        <w:t>
        әдiстер
</w:t>
      </w:r>
      <w:r>
        <w:br/>
      </w:r>
      <w:r>
        <w:rPr>
          <w:rFonts w:ascii="Times New Roman"/>
          <w:b w:val="false"/>
          <w:i w:val="false"/>
          <w:color w:val="000000"/>
          <w:sz w:val="28"/>
        </w:rPr>
        <w:t>
___________________________________________________________________
</w:t>
      </w:r>
    </w:p>
    <w:p>
      <w:pPr>
        <w:spacing w:after="0"/>
        <w:ind w:left="0"/>
        <w:jc w:val="both"/>
      </w:pPr>
      <w:r>
        <w:rPr>
          <w:rFonts w:ascii="Times New Roman"/>
          <w:b w:val="false"/>
          <w:i w:val="false"/>
          <w:color w:val="000000"/>
          <w:sz w:val="28"/>
        </w:rPr>
        <w:t>
080000  Қызмет көрсету мамандықтары (дипломдалған маман)
</w:t>
      </w:r>
      <w:r>
        <w:br/>
      </w: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080140  Туризм (қызмет түрлерi бойынша)   География      География
</w:t>
      </w:r>
      <w:r>
        <w:br/>
      </w:r>
      <w:r>
        <w:rPr>
          <w:rFonts w:ascii="Times New Roman"/>
          <w:b w:val="false"/>
          <w:i w:val="false"/>
          <w:color w:val="000000"/>
          <w:sz w:val="28"/>
        </w:rPr>
        <w:t>
080240  Қызмет көрсету (салалар бойынша)  География      География
</w:t>
      </w:r>
      <w:r>
        <w:br/>
      </w:r>
      <w:r>
        <w:rPr>
          <w:rFonts w:ascii="Times New Roman"/>
          <w:b w:val="false"/>
          <w:i w:val="false"/>
          <w:color w:val="000000"/>
          <w:sz w:val="28"/>
        </w:rPr>
        <w:t>
___________________________________________________________________
</w:t>
      </w:r>
    </w:p>
    <w:p>
      <w:pPr>
        <w:spacing w:after="0"/>
        <w:ind w:left="0"/>
        <w:jc w:val="both"/>
      </w:pPr>
      <w:r>
        <w:rPr>
          <w:rFonts w:ascii="Times New Roman"/>
          <w:b w:val="false"/>
          <w:i w:val="false"/>
          <w:color w:val="000000"/>
          <w:sz w:val="28"/>
        </w:rPr>
        <w:t>
090000  Пәнаралық мамандықтар (дипломдалған маман)
</w:t>
      </w:r>
      <w:r>
        <w:br/>
      </w: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090140  Халықаралық қатынас               Шетел тілі     Шетел тілі
</w:t>
      </w:r>
      <w:r>
        <w:br/>
      </w:r>
      <w:r>
        <w:rPr>
          <w:rFonts w:ascii="Times New Roman"/>
          <w:b w:val="false"/>
          <w:i w:val="false"/>
          <w:color w:val="000000"/>
          <w:sz w:val="28"/>
        </w:rPr>
        <w:t>
090240  Халықаралық құқық                 Шетел тілі     Шетел тілі
</w:t>
      </w:r>
      <w:r>
        <w:br/>
      </w:r>
      <w:r>
        <w:rPr>
          <w:rFonts w:ascii="Times New Roman"/>
          <w:b w:val="false"/>
          <w:i w:val="false"/>
          <w:color w:val="000000"/>
          <w:sz w:val="28"/>
        </w:rPr>
        <w:t>
090340  Кедендiк iс                       География      Математика
</w:t>
      </w:r>
      <w:r>
        <w:br/>
      </w:r>
      <w:r>
        <w:rPr>
          <w:rFonts w:ascii="Times New Roman"/>
          <w:b w:val="false"/>
          <w:i w:val="false"/>
          <w:color w:val="000000"/>
          <w:sz w:val="28"/>
        </w:rPr>
        <w:t>
090440  Қаржы және қаржы құқығы           География      Математика
</w:t>
      </w:r>
      <w:r>
        <w:br/>
      </w:r>
      <w:r>
        <w:rPr>
          <w:rFonts w:ascii="Times New Roman"/>
          <w:b w:val="false"/>
          <w:i w:val="false"/>
          <w:color w:val="000000"/>
          <w:sz w:val="28"/>
        </w:rPr>
        <w:t>
090540  Техникалық-құқықтық сараптау      Физика         Математика
</w:t>
      </w:r>
      <w:r>
        <w:br/>
      </w:r>
      <w:r>
        <w:rPr>
          <w:rFonts w:ascii="Times New Roman"/>
          <w:b w:val="false"/>
          <w:i w:val="false"/>
          <w:color w:val="000000"/>
          <w:sz w:val="28"/>
        </w:rPr>
        <w:t>
        (салалар бойынша)
</w:t>
      </w:r>
      <w:r>
        <w:br/>
      </w:r>
      <w:r>
        <w:rPr>
          <w:rFonts w:ascii="Times New Roman"/>
          <w:b w:val="false"/>
          <w:i w:val="false"/>
          <w:color w:val="000000"/>
          <w:sz w:val="28"/>
        </w:rPr>
        <w:t>
090640  Химиялық, криминалистикалық       Химия          Химия
</w:t>
      </w:r>
      <w:r>
        <w:br/>
      </w:r>
      <w:r>
        <w:rPr>
          <w:rFonts w:ascii="Times New Roman"/>
          <w:b w:val="false"/>
          <w:i w:val="false"/>
          <w:color w:val="000000"/>
          <w:sz w:val="28"/>
        </w:rPr>
        <w:t>
        және экологиялық сараптау
</w:t>
      </w:r>
      <w:r>
        <w:br/>
      </w:r>
      <w:r>
        <w:rPr>
          <w:rFonts w:ascii="Times New Roman"/>
          <w:b w:val="false"/>
          <w:i w:val="false"/>
          <w:color w:val="000000"/>
          <w:sz w:val="28"/>
        </w:rPr>
        <w:t>
090740  Тауартану және тауарды сараптау   География      Математика
</w:t>
      </w:r>
      <w:r>
        <w:br/>
      </w:r>
      <w:r>
        <w:rPr>
          <w:rFonts w:ascii="Times New Roman"/>
          <w:b w:val="false"/>
          <w:i w:val="false"/>
          <w:color w:val="000000"/>
          <w:sz w:val="28"/>
        </w:rPr>
        <w:t>
        (қолданыс ауқымы бойынша)
</w:t>
      </w:r>
      <w:r>
        <w:br/>
      </w:r>
      <w:r>
        <w:rPr>
          <w:rFonts w:ascii="Times New Roman"/>
          <w:b w:val="false"/>
          <w:i w:val="false"/>
          <w:color w:val="000000"/>
          <w:sz w:val="28"/>
        </w:rPr>
        <w:t>
090840  Бұқарамен қарым-қатынас           География      Математика
</w:t>
      </w:r>
      <w:r>
        <w:br/>
      </w:r>
      <w:r>
        <w:rPr>
          <w:rFonts w:ascii="Times New Roman"/>
          <w:b w:val="false"/>
          <w:i w:val="false"/>
          <w:color w:val="000000"/>
          <w:sz w:val="28"/>
        </w:rPr>
        <w:t>
090940  Бағалау (салалар және қолданыс    География      Математика
</w:t>
      </w:r>
      <w:r>
        <w:br/>
      </w:r>
      <w:r>
        <w:rPr>
          <w:rFonts w:ascii="Times New Roman"/>
          <w:b w:val="false"/>
          <w:i w:val="false"/>
          <w:color w:val="000000"/>
          <w:sz w:val="28"/>
        </w:rPr>
        <w:t>
        ауқымы бойынша)
</w:t>
      </w:r>
    </w:p>
    <w:p>
      <w:pPr>
        <w:spacing w:after="0"/>
        <w:ind w:left="0"/>
        <w:jc w:val="both"/>
      </w:pPr>
      <w:r>
        <w:rPr>
          <w:rFonts w:ascii="Times New Roman"/>
          <w:b w:val="false"/>
          <w:i w:val="false"/>
          <w:color w:val="000000"/>
          <w:sz w:val="28"/>
        </w:rPr>
        <w:t>
091040  Әлеуметтiк жұмыс                  География      География
</w:t>
      </w:r>
      <w:r>
        <w:br/>
      </w:r>
      <w:r>
        <w:rPr>
          <w:rFonts w:ascii="Times New Roman"/>
          <w:b w:val="false"/>
          <w:i w:val="false"/>
          <w:color w:val="000000"/>
          <w:sz w:val="28"/>
        </w:rPr>
        <w:t>
091140  Баспа iсi                         Әдебиет        Әдебиет
</w:t>
      </w:r>
      <w:r>
        <w:br/>
      </w:r>
      <w:r>
        <w:rPr>
          <w:rFonts w:ascii="Times New Roman"/>
          <w:b w:val="false"/>
          <w:i w:val="false"/>
          <w:color w:val="000000"/>
          <w:sz w:val="28"/>
        </w:rPr>
        <w:t>
091240  Құжаттану және басқаруды          Жалпы тарих    Жалпы тарих
</w:t>
      </w:r>
      <w:r>
        <w:br/>
      </w:r>
      <w:r>
        <w:rPr>
          <w:rFonts w:ascii="Times New Roman"/>
          <w:b w:val="false"/>
          <w:i w:val="false"/>
          <w:color w:val="000000"/>
          <w:sz w:val="28"/>
        </w:rPr>
        <w:t>
        құжаттамалық қамтамасыз ету
</w:t>
      </w:r>
      <w:r>
        <w:br/>
      </w:r>
      <w:r>
        <w:rPr>
          <w:rFonts w:ascii="Times New Roman"/>
          <w:b w:val="false"/>
          <w:i w:val="false"/>
          <w:color w:val="000000"/>
          <w:sz w:val="28"/>
        </w:rPr>
        <w:t>
        (салалар бойынша)
</w:t>
      </w:r>
      <w:r>
        <w:br/>
      </w:r>
      <w:r>
        <w:rPr>
          <w:rFonts w:ascii="Times New Roman"/>
          <w:b w:val="false"/>
          <w:i w:val="false"/>
          <w:color w:val="000000"/>
          <w:sz w:val="28"/>
        </w:rPr>
        <w:t>
091340  Ақпараттық жүйелер (салалар мен   Физика         Математика
</w:t>
      </w:r>
      <w:r>
        <w:br/>
      </w:r>
      <w:r>
        <w:rPr>
          <w:rFonts w:ascii="Times New Roman"/>
          <w:b w:val="false"/>
          <w:i w:val="false"/>
          <w:color w:val="000000"/>
          <w:sz w:val="28"/>
        </w:rPr>
        <w:t>
        қолданыс ауқымы бойынша)
</w:t>
      </w:r>
      <w:r>
        <w:br/>
      </w:r>
      <w:r>
        <w:rPr>
          <w:rFonts w:ascii="Times New Roman"/>
          <w:b w:val="false"/>
          <w:i w:val="false"/>
          <w:color w:val="000000"/>
          <w:sz w:val="28"/>
        </w:rPr>
        <w:t>
091440  Антикризистiк басқару             География      Математика
</w:t>
      </w:r>
      <w:r>
        <w:br/>
      </w:r>
      <w:r>
        <w:rPr>
          <w:rFonts w:ascii="Times New Roman"/>
          <w:b w:val="false"/>
          <w:i w:val="false"/>
          <w:color w:val="000000"/>
          <w:sz w:val="28"/>
        </w:rPr>
        <w:t>
091540  Мүліктi кадастрлық-құқықтық       География      Математика
</w:t>
      </w:r>
      <w:r>
        <w:br/>
      </w:r>
      <w:r>
        <w:rPr>
          <w:rFonts w:ascii="Times New Roman"/>
          <w:b w:val="false"/>
          <w:i w:val="false"/>
          <w:color w:val="000000"/>
          <w:sz w:val="28"/>
        </w:rPr>
        <w:t>
        сараптау
</w:t>
      </w:r>
      <w:r>
        <w:br/>
      </w:r>
      <w:r>
        <w:rPr>
          <w:rFonts w:ascii="Times New Roman"/>
          <w:b w:val="false"/>
          <w:i w:val="false"/>
          <w:color w:val="000000"/>
          <w:sz w:val="28"/>
        </w:rPr>
        <w:t>
091600  Жаңа технологияларды сараптау     География      Математика
</w:t>
      </w:r>
      <w:r>
        <w:br/>
      </w:r>
      <w:r>
        <w:rPr>
          <w:rFonts w:ascii="Times New Roman"/>
          <w:b w:val="false"/>
          <w:i w:val="false"/>
          <w:color w:val="000000"/>
          <w:sz w:val="28"/>
        </w:rPr>
        <w:t>
        мен бағалау
</w:t>
      </w:r>
      <w:r>
        <w:br/>
      </w:r>
      <w:r>
        <w:rPr>
          <w:rFonts w:ascii="Times New Roman"/>
          <w:b w:val="false"/>
          <w:i w:val="false"/>
          <w:color w:val="000000"/>
          <w:sz w:val="28"/>
        </w:rPr>
        <w:t>
___________________________________________________________________
</w:t>
      </w:r>
    </w:p>
    <w:p>
      <w:pPr>
        <w:spacing w:after="0"/>
        <w:ind w:left="0"/>
        <w:jc w:val="both"/>
      </w:pPr>
      <w:r>
        <w:rPr>
          <w:rFonts w:ascii="Times New Roman"/>
          <w:b w:val="false"/>
          <w:i w:val="false"/>
          <w:color w:val="000000"/>
          <w:sz w:val="28"/>
        </w:rPr>
        <w:t>
110000  Техникалық физика (дипломдалған маман)
</w:t>
      </w:r>
      <w:r>
        <w:br/>
      </w: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110140  Жылу физикасы                     Физика         Физика
</w:t>
      </w:r>
      <w:r>
        <w:br/>
      </w:r>
      <w:r>
        <w:rPr>
          <w:rFonts w:ascii="Times New Roman"/>
          <w:b w:val="false"/>
          <w:i w:val="false"/>
          <w:color w:val="000000"/>
          <w:sz w:val="28"/>
        </w:rPr>
        <w:t>
110240  Төменгі температуралар физикасы   Физика         Физика
</w:t>
      </w:r>
      <w:r>
        <w:br/>
      </w:r>
      <w:r>
        <w:rPr>
          <w:rFonts w:ascii="Times New Roman"/>
          <w:b w:val="false"/>
          <w:i w:val="false"/>
          <w:color w:val="000000"/>
          <w:sz w:val="28"/>
        </w:rPr>
        <w:t>
        мен техникасы
</w:t>
      </w:r>
      <w:r>
        <w:br/>
      </w:r>
      <w:r>
        <w:rPr>
          <w:rFonts w:ascii="Times New Roman"/>
          <w:b w:val="false"/>
          <w:i w:val="false"/>
          <w:color w:val="000000"/>
          <w:sz w:val="28"/>
        </w:rPr>
        <w:t>
110440  Ядролық реакторлар және           Физика         Физика
</w:t>
      </w:r>
      <w:r>
        <w:br/>
      </w:r>
      <w:r>
        <w:rPr>
          <w:rFonts w:ascii="Times New Roman"/>
          <w:b w:val="false"/>
          <w:i w:val="false"/>
          <w:color w:val="000000"/>
          <w:sz w:val="28"/>
        </w:rPr>
        <w:t>
        энергетикалық қондырғылар
</w:t>
      </w:r>
      <w:r>
        <w:br/>
      </w:r>
      <w:r>
        <w:rPr>
          <w:rFonts w:ascii="Times New Roman"/>
          <w:b w:val="false"/>
          <w:i w:val="false"/>
          <w:color w:val="000000"/>
          <w:sz w:val="28"/>
        </w:rPr>
        <w:t>
110640  Гидроаэродинамика                 Физика         Физика
</w:t>
      </w:r>
      <w:r>
        <w:br/>
      </w:r>
      <w:r>
        <w:rPr>
          <w:rFonts w:ascii="Times New Roman"/>
          <w:b w:val="false"/>
          <w:i w:val="false"/>
          <w:color w:val="000000"/>
          <w:sz w:val="28"/>
        </w:rPr>
        <w:t>
110740  Радиофизика және электроника      Физика         Физика
</w:t>
      </w:r>
      <w:r>
        <w:br/>
      </w:r>
      <w:r>
        <w:rPr>
          <w:rFonts w:ascii="Times New Roman"/>
          <w:b w:val="false"/>
          <w:i w:val="false"/>
          <w:color w:val="000000"/>
          <w:sz w:val="28"/>
        </w:rPr>
        <w:t>
___________________________________________________________________
</w:t>
      </w:r>
    </w:p>
    <w:p>
      <w:pPr>
        <w:spacing w:after="0"/>
        <w:ind w:left="0"/>
        <w:jc w:val="both"/>
      </w:pPr>
      <w:r>
        <w:rPr>
          <w:rFonts w:ascii="Times New Roman"/>
          <w:b w:val="false"/>
          <w:i w:val="false"/>
          <w:color w:val="000000"/>
          <w:sz w:val="28"/>
        </w:rPr>
        <w:t>
120000  Биотехнология (дипломдалған маман)
</w:t>
      </w:r>
      <w:r>
        <w:br/>
      </w:r>
      <w:r>
        <w:rPr>
          <w:rFonts w:ascii="Times New Roman"/>
          <w:b w:val="false"/>
          <w:i w:val="false"/>
          <w:color w:val="000000"/>
          <w:sz w:val="28"/>
        </w:rPr>
        <w:t>
___________________________________________________________________
</w:t>
      </w:r>
    </w:p>
    <w:p>
      <w:pPr>
        <w:spacing w:after="0"/>
        <w:ind w:left="0"/>
        <w:jc w:val="both"/>
      </w:pPr>
      <w:r>
        <w:rPr>
          <w:rFonts w:ascii="Times New Roman"/>
          <w:b w:val="false"/>
          <w:i w:val="false"/>
          <w:color w:val="000000"/>
          <w:sz w:val="28"/>
        </w:rPr>
        <w:t>
120140  Биотехнология                     Биология       Биология
</w:t>
      </w:r>
      <w:r>
        <w:br/>
      </w:r>
      <w:r>
        <w:rPr>
          <w:rFonts w:ascii="Times New Roman"/>
          <w:b w:val="false"/>
          <w:i w:val="false"/>
          <w:color w:val="000000"/>
          <w:sz w:val="28"/>
        </w:rPr>
        <w:t>
___________________________________________________________________
</w:t>
      </w:r>
    </w:p>
    <w:p>
      <w:pPr>
        <w:spacing w:after="0"/>
        <w:ind w:left="0"/>
        <w:jc w:val="both"/>
      </w:pPr>
      <w:r>
        <w:rPr>
          <w:rFonts w:ascii="Times New Roman"/>
          <w:b w:val="false"/>
          <w:i w:val="false"/>
          <w:color w:val="000000"/>
          <w:sz w:val="28"/>
        </w:rPr>
        <w:t>
130000  Материалтану және материалдар технологиясы (салалар және
</w:t>
      </w:r>
      <w:r>
        <w:br/>
      </w:r>
      <w:r>
        <w:rPr>
          <w:rFonts w:ascii="Times New Roman"/>
          <w:b w:val="false"/>
          <w:i w:val="false"/>
          <w:color w:val="000000"/>
          <w:sz w:val="28"/>
        </w:rPr>
        <w:t>
        қолданыс ауқымы бойынша)
</w:t>
      </w:r>
      <w:r>
        <w:br/>
      </w: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130140  Материалтану және материалдар     Физика         Физика
</w:t>
      </w:r>
      <w:r>
        <w:br/>
      </w:r>
      <w:r>
        <w:rPr>
          <w:rFonts w:ascii="Times New Roman"/>
          <w:b w:val="false"/>
          <w:i w:val="false"/>
          <w:color w:val="000000"/>
          <w:sz w:val="28"/>
        </w:rPr>
        <w:t>
        технологиясы (салалар және 
</w:t>
      </w:r>
      <w:r>
        <w:br/>
      </w:r>
      <w:r>
        <w:rPr>
          <w:rFonts w:ascii="Times New Roman"/>
          <w:b w:val="false"/>
          <w:i w:val="false"/>
          <w:color w:val="000000"/>
          <w:sz w:val="28"/>
        </w:rPr>
        <w:t>
        қолданыс ауқымы бойынша)
</w:t>
      </w:r>
      <w:r>
        <w:br/>
      </w:r>
      <w:r>
        <w:rPr>
          <w:rFonts w:ascii="Times New Roman"/>
          <w:b w:val="false"/>
          <w:i w:val="false"/>
          <w:color w:val="000000"/>
          <w:sz w:val="28"/>
        </w:rPr>
        <w:t>
___________________________________________________________________
</w:t>
      </w:r>
    </w:p>
    <w:p>
      <w:pPr>
        <w:spacing w:after="0"/>
        <w:ind w:left="0"/>
        <w:jc w:val="both"/>
      </w:pPr>
      <w:r>
        <w:rPr>
          <w:rFonts w:ascii="Times New Roman"/>
          <w:b w:val="false"/>
          <w:i w:val="false"/>
          <w:color w:val="000000"/>
          <w:sz w:val="28"/>
        </w:rPr>
        <w:t>
140000  Технологиялық машиналар және жабдықтар (дипломдалған маман)
</w:t>
      </w:r>
      <w:r>
        <w:br/>
      </w: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140140  Қоршаған ортаны қорғау және       Физика         Физика
</w:t>
      </w:r>
      <w:r>
        <w:br/>
      </w:r>
      <w:r>
        <w:rPr>
          <w:rFonts w:ascii="Times New Roman"/>
          <w:b w:val="false"/>
          <w:i w:val="false"/>
          <w:color w:val="000000"/>
          <w:sz w:val="28"/>
        </w:rPr>
        <w:t>
        табиғатты көркейту машиналары мен
</w:t>
      </w:r>
      <w:r>
        <w:br/>
      </w:r>
      <w:r>
        <w:rPr>
          <w:rFonts w:ascii="Times New Roman"/>
          <w:b w:val="false"/>
          <w:i w:val="false"/>
          <w:color w:val="000000"/>
          <w:sz w:val="28"/>
        </w:rPr>
        <w:t>
        жабдықтары
</w:t>
      </w:r>
      <w:r>
        <w:br/>
      </w:r>
      <w:r>
        <w:rPr>
          <w:rFonts w:ascii="Times New Roman"/>
          <w:b w:val="false"/>
          <w:i w:val="false"/>
          <w:color w:val="000000"/>
          <w:sz w:val="28"/>
        </w:rPr>
        <w:t>
140240  Тау-кен машиналары мен жабдықтары Физика         Физика
</w:t>
      </w:r>
      <w:r>
        <w:br/>
      </w:r>
      <w:r>
        <w:rPr>
          <w:rFonts w:ascii="Times New Roman"/>
          <w:b w:val="false"/>
          <w:i w:val="false"/>
          <w:color w:val="000000"/>
          <w:sz w:val="28"/>
        </w:rPr>
        <w:t>
140340  Металлургиялық машиналар мен      Физика         Физика
</w:t>
      </w:r>
      <w:r>
        <w:br/>
      </w:r>
      <w:r>
        <w:rPr>
          <w:rFonts w:ascii="Times New Roman"/>
          <w:b w:val="false"/>
          <w:i w:val="false"/>
          <w:color w:val="000000"/>
          <w:sz w:val="28"/>
        </w:rPr>
        <w:t>
        жабдықтары 
</w:t>
      </w:r>
      <w:r>
        <w:br/>
      </w:r>
      <w:r>
        <w:rPr>
          <w:rFonts w:ascii="Times New Roman"/>
          <w:b w:val="false"/>
          <w:i w:val="false"/>
          <w:color w:val="000000"/>
          <w:sz w:val="28"/>
        </w:rPr>
        <w:t>
140440  Ауыл шаруашылық машиналары мен    Физика         Физика
</w:t>
      </w:r>
      <w:r>
        <w:br/>
      </w:r>
      <w:r>
        <w:rPr>
          <w:rFonts w:ascii="Times New Roman"/>
          <w:b w:val="false"/>
          <w:i w:val="false"/>
          <w:color w:val="000000"/>
          <w:sz w:val="28"/>
        </w:rPr>
        <w:t>
        жабдықтары
</w:t>
      </w:r>
      <w:r>
        <w:br/>
      </w:r>
      <w:r>
        <w:rPr>
          <w:rFonts w:ascii="Times New Roman"/>
          <w:b w:val="false"/>
          <w:i w:val="false"/>
          <w:color w:val="000000"/>
          <w:sz w:val="28"/>
        </w:rPr>
        <w:t>
140540  Мұнай және газ өнеркәсіптерінің   Физика         Физика
</w:t>
      </w:r>
      <w:r>
        <w:br/>
      </w:r>
      <w:r>
        <w:rPr>
          <w:rFonts w:ascii="Times New Roman"/>
          <w:b w:val="false"/>
          <w:i w:val="false"/>
          <w:color w:val="000000"/>
          <w:sz w:val="28"/>
        </w:rPr>
        <w:t>
        машиналары мен жабдықтары
</w:t>
      </w:r>
      <w:r>
        <w:br/>
      </w:r>
      <w:r>
        <w:rPr>
          <w:rFonts w:ascii="Times New Roman"/>
          <w:b w:val="false"/>
          <w:i w:val="false"/>
          <w:color w:val="000000"/>
          <w:sz w:val="28"/>
        </w:rPr>
        <w:t>
140640  Тоқыма және жеңіл өнеркәсіп       Физика         Физика
</w:t>
      </w:r>
      <w:r>
        <w:br/>
      </w:r>
      <w:r>
        <w:rPr>
          <w:rFonts w:ascii="Times New Roman"/>
          <w:b w:val="false"/>
          <w:i w:val="false"/>
          <w:color w:val="000000"/>
          <w:sz w:val="28"/>
        </w:rPr>
        <w:t>
        автоматтары мен машиналарын
</w:t>
      </w:r>
      <w:r>
        <w:br/>
      </w:r>
      <w:r>
        <w:rPr>
          <w:rFonts w:ascii="Times New Roman"/>
          <w:b w:val="false"/>
          <w:i w:val="false"/>
          <w:color w:val="000000"/>
          <w:sz w:val="28"/>
        </w:rPr>
        <w:t>
        құрастыру және оның сервисі
</w:t>
      </w:r>
      <w:r>
        <w:br/>
      </w:r>
      <w:r>
        <w:rPr>
          <w:rFonts w:ascii="Times New Roman"/>
          <w:b w:val="false"/>
          <w:i w:val="false"/>
          <w:color w:val="000000"/>
          <w:sz w:val="28"/>
        </w:rPr>
        <w:t>
140740  Тамақ өндірістерінің аппараттары  Физика         Физика
</w:t>
      </w:r>
      <w:r>
        <w:br/>
      </w:r>
      <w:r>
        <w:rPr>
          <w:rFonts w:ascii="Times New Roman"/>
          <w:b w:val="false"/>
          <w:i w:val="false"/>
          <w:color w:val="000000"/>
          <w:sz w:val="28"/>
        </w:rPr>
        <w:t>
        мен машиналары
</w:t>
      </w:r>
      <w:r>
        <w:br/>
      </w:r>
      <w:r>
        <w:rPr>
          <w:rFonts w:ascii="Times New Roman"/>
          <w:b w:val="false"/>
          <w:i w:val="false"/>
          <w:color w:val="000000"/>
          <w:sz w:val="28"/>
        </w:rPr>
        <w:t>
___________________________________________________________________
</w:t>
      </w:r>
    </w:p>
    <w:p>
      <w:pPr>
        <w:spacing w:after="0"/>
        <w:ind w:left="0"/>
        <w:jc w:val="both"/>
      </w:pPr>
      <w:r>
        <w:rPr>
          <w:rFonts w:ascii="Times New Roman"/>
          <w:b w:val="false"/>
          <w:i w:val="false"/>
          <w:color w:val="000000"/>
          <w:sz w:val="28"/>
        </w:rPr>
        <w:t>
160000  Стандарттау, сертификаттау және метрология (дипломдалған
</w:t>
      </w:r>
      <w:r>
        <w:br/>
      </w:r>
      <w:r>
        <w:rPr>
          <w:rFonts w:ascii="Times New Roman"/>
          <w:b w:val="false"/>
          <w:i w:val="false"/>
          <w:color w:val="000000"/>
          <w:sz w:val="28"/>
        </w:rPr>
        <w:t>
        маман)
</w:t>
      </w:r>
      <w:r>
        <w:br/>
      </w: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160140  Стандарттау және сертификаттау    Физика         Математика
</w:t>
      </w:r>
      <w:r>
        <w:br/>
      </w:r>
      <w:r>
        <w:rPr>
          <w:rFonts w:ascii="Times New Roman"/>
          <w:b w:val="false"/>
          <w:i w:val="false"/>
          <w:color w:val="000000"/>
          <w:sz w:val="28"/>
        </w:rPr>
        <w:t>
        (салалар және қолданыс ауқымы
</w:t>
      </w:r>
      <w:r>
        <w:br/>
      </w:r>
      <w:r>
        <w:rPr>
          <w:rFonts w:ascii="Times New Roman"/>
          <w:b w:val="false"/>
          <w:i w:val="false"/>
          <w:color w:val="000000"/>
          <w:sz w:val="28"/>
        </w:rPr>
        <w:t>
        бойынша)
</w:t>
      </w:r>
      <w:r>
        <w:br/>
      </w:r>
      <w:r>
        <w:rPr>
          <w:rFonts w:ascii="Times New Roman"/>
          <w:b w:val="false"/>
          <w:i w:val="false"/>
          <w:color w:val="000000"/>
          <w:sz w:val="28"/>
        </w:rPr>
        <w:t>
160240  Метрология және метрологиялық     Физика         Математика
</w:t>
      </w:r>
      <w:r>
        <w:br/>
      </w:r>
      <w:r>
        <w:rPr>
          <w:rFonts w:ascii="Times New Roman"/>
          <w:b w:val="false"/>
          <w:i w:val="false"/>
          <w:color w:val="000000"/>
          <w:sz w:val="28"/>
        </w:rPr>
        <w:t>
        қамтамасыз ету
</w:t>
      </w:r>
      <w:r>
        <w:br/>
      </w:r>
      <w:r>
        <w:rPr>
          <w:rFonts w:ascii="Times New Roman"/>
          <w:b w:val="false"/>
          <w:i w:val="false"/>
          <w:color w:val="000000"/>
          <w:sz w:val="28"/>
        </w:rPr>
        <w:t>
___________________________________________________________________
</w:t>
      </w:r>
    </w:p>
    <w:p>
      <w:pPr>
        <w:spacing w:after="0"/>
        <w:ind w:left="0"/>
        <w:jc w:val="both"/>
      </w:pPr>
      <w:r>
        <w:rPr>
          <w:rFonts w:ascii="Times New Roman"/>
          <w:b w:val="false"/>
          <w:i w:val="false"/>
          <w:color w:val="000000"/>
          <w:sz w:val="28"/>
        </w:rPr>
        <w:t>
170000  Өмір-тіршілік қауіпсіздігі (дипломдалған маман)
</w:t>
      </w:r>
      <w:r>
        <w:br/>
      </w: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170140  Өрт қауіпсіздігі                  Физика         Математика
</w:t>
      </w:r>
      <w:r>
        <w:br/>
      </w:r>
      <w:r>
        <w:rPr>
          <w:rFonts w:ascii="Times New Roman"/>
          <w:b w:val="false"/>
          <w:i w:val="false"/>
          <w:color w:val="000000"/>
          <w:sz w:val="28"/>
        </w:rPr>
        <w:t>
170240  Еңбек және өмір-тіршілік          Физика         Математика
</w:t>
      </w:r>
      <w:r>
        <w:br/>
      </w:r>
      <w:r>
        <w:rPr>
          <w:rFonts w:ascii="Times New Roman"/>
          <w:b w:val="false"/>
          <w:i w:val="false"/>
          <w:color w:val="000000"/>
          <w:sz w:val="28"/>
        </w:rPr>
        <w:t>
        қауіпсіздігі
</w:t>
      </w:r>
      <w:r>
        <w:br/>
      </w:r>
      <w:r>
        <w:rPr>
          <w:rFonts w:ascii="Times New Roman"/>
          <w:b w:val="false"/>
          <w:i w:val="false"/>
          <w:color w:val="000000"/>
          <w:sz w:val="28"/>
        </w:rPr>
        <w:t>
170340  Қолданбалы экология (салалар      Физика         Математика
</w:t>
      </w:r>
      <w:r>
        <w:br/>
      </w:r>
      <w:r>
        <w:rPr>
          <w:rFonts w:ascii="Times New Roman"/>
          <w:b w:val="false"/>
          <w:i w:val="false"/>
          <w:color w:val="000000"/>
          <w:sz w:val="28"/>
        </w:rPr>
        <w:t>
        бойынша)  
</w:t>
      </w:r>
      <w:r>
        <w:br/>
      </w:r>
      <w:r>
        <w:rPr>
          <w:rFonts w:ascii="Times New Roman"/>
          <w:b w:val="false"/>
          <w:i w:val="false"/>
          <w:color w:val="000000"/>
          <w:sz w:val="28"/>
        </w:rPr>
        <w:t>
170440  Қоршаған ортаны инженерлікті      Физика         Математика
</w:t>
      </w:r>
      <w:r>
        <w:br/>
      </w:r>
      <w:r>
        <w:rPr>
          <w:rFonts w:ascii="Times New Roman"/>
          <w:b w:val="false"/>
          <w:i w:val="false"/>
          <w:color w:val="000000"/>
          <w:sz w:val="28"/>
        </w:rPr>
        <w:t>
        қорғау
</w:t>
      </w:r>
      <w:r>
        <w:br/>
      </w:r>
      <w:r>
        <w:rPr>
          <w:rFonts w:ascii="Times New Roman"/>
          <w:b w:val="false"/>
          <w:i w:val="false"/>
          <w:color w:val="000000"/>
          <w:sz w:val="28"/>
        </w:rPr>
        <w:t>
170540  Төтенше жағдайларды қорғау        Физика         Физика
</w:t>
      </w:r>
      <w:r>
        <w:br/>
      </w:r>
      <w:r>
        <w:rPr>
          <w:rFonts w:ascii="Times New Roman"/>
          <w:b w:val="false"/>
          <w:i w:val="false"/>
          <w:color w:val="000000"/>
          <w:sz w:val="28"/>
        </w:rPr>
        <w:t>
___________________________________________________________________
</w:t>
      </w:r>
    </w:p>
    <w:p>
      <w:pPr>
        <w:spacing w:after="0"/>
        <w:ind w:left="0"/>
        <w:jc w:val="both"/>
      </w:pPr>
      <w:r>
        <w:rPr>
          <w:rFonts w:ascii="Times New Roman"/>
          <w:b w:val="false"/>
          <w:i w:val="false"/>
          <w:color w:val="000000"/>
          <w:sz w:val="28"/>
        </w:rPr>
        <w:t>
180000  Қолданбалы геология және барлау (дипломдалған маман)
</w:t>
      </w:r>
      <w:r>
        <w:br/>
      </w: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180140  Пайдалы қазбалар кен орындарын    Физика         Математика
</w:t>
      </w:r>
      <w:r>
        <w:br/>
      </w:r>
      <w:r>
        <w:rPr>
          <w:rFonts w:ascii="Times New Roman"/>
          <w:b w:val="false"/>
          <w:i w:val="false"/>
          <w:color w:val="000000"/>
          <w:sz w:val="28"/>
        </w:rPr>
        <w:t>
        геологиялық түсіру, іздестірулер
</w:t>
      </w:r>
      <w:r>
        <w:br/>
      </w:r>
      <w:r>
        <w:rPr>
          <w:rFonts w:ascii="Times New Roman"/>
          <w:b w:val="false"/>
          <w:i w:val="false"/>
          <w:color w:val="000000"/>
          <w:sz w:val="28"/>
        </w:rPr>
        <w:t>
        және барлау 
</w:t>
      </w:r>
      <w:r>
        <w:br/>
      </w:r>
      <w:r>
        <w:rPr>
          <w:rFonts w:ascii="Times New Roman"/>
          <w:b w:val="false"/>
          <w:i w:val="false"/>
          <w:color w:val="000000"/>
          <w:sz w:val="28"/>
        </w:rPr>
        <w:t>
180240  Іздестірулер және барлаудың       Физика         Математика
</w:t>
      </w:r>
      <w:r>
        <w:br/>
      </w:r>
      <w:r>
        <w:rPr>
          <w:rFonts w:ascii="Times New Roman"/>
          <w:b w:val="false"/>
          <w:i w:val="false"/>
          <w:color w:val="000000"/>
          <w:sz w:val="28"/>
        </w:rPr>
        <w:t>
        геофизикалық әдістері 
</w:t>
      </w:r>
      <w:r>
        <w:br/>
      </w:r>
      <w:r>
        <w:rPr>
          <w:rFonts w:ascii="Times New Roman"/>
          <w:b w:val="false"/>
          <w:i w:val="false"/>
          <w:color w:val="000000"/>
          <w:sz w:val="28"/>
        </w:rPr>
        <w:t>
180340  Мұнай және газ геологиясы         Физика         Математика
</w:t>
      </w:r>
      <w:r>
        <w:br/>
      </w:r>
      <w:r>
        <w:rPr>
          <w:rFonts w:ascii="Times New Roman"/>
          <w:b w:val="false"/>
          <w:i w:val="false"/>
          <w:color w:val="000000"/>
          <w:sz w:val="28"/>
        </w:rPr>
        <w:t>
180440  Гидрогеология                     Физика         Математика
</w:t>
      </w:r>
      <w:r>
        <w:br/>
      </w:r>
      <w:r>
        <w:rPr>
          <w:rFonts w:ascii="Times New Roman"/>
          <w:b w:val="false"/>
          <w:i w:val="false"/>
          <w:color w:val="000000"/>
          <w:sz w:val="28"/>
        </w:rPr>
        <w:t>
180540  Сейсмология                       Физика         Физика
</w:t>
      </w:r>
      <w:r>
        <w:br/>
      </w:r>
      <w:r>
        <w:rPr>
          <w:rFonts w:ascii="Times New Roman"/>
          <w:b w:val="false"/>
          <w:i w:val="false"/>
          <w:color w:val="000000"/>
          <w:sz w:val="28"/>
        </w:rPr>
        <w:t>
___________________________________________________________________
</w:t>
      </w:r>
    </w:p>
    <w:p>
      <w:pPr>
        <w:spacing w:after="0"/>
        <w:ind w:left="0"/>
        <w:jc w:val="both"/>
      </w:pPr>
      <w:r>
        <w:rPr>
          <w:rFonts w:ascii="Times New Roman"/>
          <w:b w:val="false"/>
          <w:i w:val="false"/>
          <w:color w:val="000000"/>
          <w:sz w:val="28"/>
        </w:rPr>
        <w:t>
190000  Тау-кен ісі (дипломдалған маман)
</w:t>
      </w:r>
      <w:r>
        <w:br/>
      </w: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190140  Маркшейдерлік іс                  Физика         Математика
</w:t>
      </w:r>
      <w:r>
        <w:br/>
      </w:r>
      <w:r>
        <w:rPr>
          <w:rFonts w:ascii="Times New Roman"/>
          <w:b w:val="false"/>
          <w:i w:val="false"/>
          <w:color w:val="000000"/>
          <w:sz w:val="28"/>
        </w:rPr>
        <w:t>
190240  Пайдалы қазбалар кен орындарын    Физика         Математика
</w:t>
      </w:r>
      <w:r>
        <w:br/>
      </w:r>
      <w:r>
        <w:rPr>
          <w:rFonts w:ascii="Times New Roman"/>
          <w:b w:val="false"/>
          <w:i w:val="false"/>
          <w:color w:val="000000"/>
          <w:sz w:val="28"/>
        </w:rPr>
        <w:t>
        ашық игеру
</w:t>
      </w:r>
      <w:r>
        <w:br/>
      </w:r>
      <w:r>
        <w:rPr>
          <w:rFonts w:ascii="Times New Roman"/>
          <w:b w:val="false"/>
          <w:i w:val="false"/>
          <w:color w:val="000000"/>
          <w:sz w:val="28"/>
        </w:rPr>
        <w:t>
190340  Пайдалы қазбалар кен орындарын    Физика         Математика
</w:t>
      </w:r>
      <w:r>
        <w:br/>
      </w:r>
      <w:r>
        <w:rPr>
          <w:rFonts w:ascii="Times New Roman"/>
          <w:b w:val="false"/>
          <w:i w:val="false"/>
          <w:color w:val="000000"/>
          <w:sz w:val="28"/>
        </w:rPr>
        <w:t>
        жер астында игеру
</w:t>
      </w:r>
      <w:r>
        <w:br/>
      </w:r>
      <w:r>
        <w:rPr>
          <w:rFonts w:ascii="Times New Roman"/>
          <w:b w:val="false"/>
          <w:i w:val="false"/>
          <w:color w:val="000000"/>
          <w:sz w:val="28"/>
        </w:rPr>
        <w:t>
190440  Шахта және жерасты құрылысы       Физика         Математика
</w:t>
      </w:r>
      <w:r>
        <w:br/>
      </w:r>
      <w:r>
        <w:rPr>
          <w:rFonts w:ascii="Times New Roman"/>
          <w:b w:val="false"/>
          <w:i w:val="false"/>
          <w:color w:val="000000"/>
          <w:sz w:val="28"/>
        </w:rPr>
        <w:t>
___________________________________________________________________
</w:t>
      </w:r>
    </w:p>
    <w:p>
      <w:pPr>
        <w:spacing w:after="0"/>
        <w:ind w:left="0"/>
        <w:jc w:val="both"/>
      </w:pPr>
      <w:r>
        <w:rPr>
          <w:rFonts w:ascii="Times New Roman"/>
          <w:b w:val="false"/>
          <w:i w:val="false"/>
          <w:color w:val="000000"/>
          <w:sz w:val="28"/>
        </w:rPr>
        <w:t>
200000  Мұнай-газ ісі (дипломдалған маман)
</w:t>
      </w:r>
      <w:r>
        <w:br/>
      </w: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200140  Мұнай және газ кен орындарын      Физика         Математика
</w:t>
      </w:r>
      <w:r>
        <w:br/>
      </w:r>
      <w:r>
        <w:rPr>
          <w:rFonts w:ascii="Times New Roman"/>
          <w:b w:val="false"/>
          <w:i w:val="false"/>
          <w:color w:val="000000"/>
          <w:sz w:val="28"/>
        </w:rPr>
        <w:t>
        игеру
</w:t>
      </w:r>
      <w:r>
        <w:br/>
      </w:r>
      <w:r>
        <w:rPr>
          <w:rFonts w:ascii="Times New Roman"/>
          <w:b w:val="false"/>
          <w:i w:val="false"/>
          <w:color w:val="000000"/>
          <w:sz w:val="28"/>
        </w:rPr>
        <w:t>
200240  Мұнай және газ ұңғымаларын        Физика         Математика
</w:t>
      </w:r>
      <w:r>
        <w:br/>
      </w:r>
      <w:r>
        <w:rPr>
          <w:rFonts w:ascii="Times New Roman"/>
          <w:b w:val="false"/>
          <w:i w:val="false"/>
          <w:color w:val="000000"/>
          <w:sz w:val="28"/>
        </w:rPr>
        <w:t>
        бұрғылау
</w:t>
      </w:r>
      <w:r>
        <w:br/>
      </w:r>
      <w:r>
        <w:rPr>
          <w:rFonts w:ascii="Times New Roman"/>
          <w:b w:val="false"/>
          <w:i w:val="false"/>
          <w:color w:val="000000"/>
          <w:sz w:val="28"/>
        </w:rPr>
        <w:t>
200340  Газ-мұнай құбырлары мен газ-мұнай Физика         Математика
</w:t>
      </w:r>
      <w:r>
        <w:br/>
      </w:r>
      <w:r>
        <w:rPr>
          <w:rFonts w:ascii="Times New Roman"/>
          <w:b w:val="false"/>
          <w:i w:val="false"/>
          <w:color w:val="000000"/>
          <w:sz w:val="28"/>
        </w:rPr>
        <w:t>
        қоймаларын жобалау, салу және
</w:t>
      </w:r>
      <w:r>
        <w:br/>
      </w:r>
      <w:r>
        <w:rPr>
          <w:rFonts w:ascii="Times New Roman"/>
          <w:b w:val="false"/>
          <w:i w:val="false"/>
          <w:color w:val="000000"/>
          <w:sz w:val="28"/>
        </w:rPr>
        <w:t>
        пайдалану
</w:t>
      </w:r>
      <w:r>
        <w:br/>
      </w:r>
      <w:r>
        <w:rPr>
          <w:rFonts w:ascii="Times New Roman"/>
          <w:b w:val="false"/>
          <w:i w:val="false"/>
          <w:color w:val="000000"/>
          <w:sz w:val="28"/>
        </w:rPr>
        <w:t>
___________________________________________________________________
</w:t>
      </w:r>
    </w:p>
    <w:p>
      <w:pPr>
        <w:spacing w:after="0"/>
        <w:ind w:left="0"/>
        <w:jc w:val="both"/>
      </w:pPr>
      <w:r>
        <w:rPr>
          <w:rFonts w:ascii="Times New Roman"/>
          <w:b w:val="false"/>
          <w:i w:val="false"/>
          <w:color w:val="000000"/>
          <w:sz w:val="28"/>
        </w:rPr>
        <w:t>
210000  Электроэнергетика (дипломдалған маман)
</w:t>
      </w:r>
      <w:r>
        <w:br/>
      </w: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210140  Электрлiк станциялар              Физика         Математика
</w:t>
      </w:r>
      <w:r>
        <w:br/>
      </w:r>
      <w:r>
        <w:rPr>
          <w:rFonts w:ascii="Times New Roman"/>
          <w:b w:val="false"/>
          <w:i w:val="false"/>
          <w:color w:val="000000"/>
          <w:sz w:val="28"/>
        </w:rPr>
        <w:t>
210240  Электроэнергетикалық жүйелер мен  Физика         Математика
</w:t>
      </w:r>
      <w:r>
        <w:br/>
      </w:r>
      <w:r>
        <w:rPr>
          <w:rFonts w:ascii="Times New Roman"/>
          <w:b w:val="false"/>
          <w:i w:val="false"/>
          <w:color w:val="000000"/>
          <w:sz w:val="28"/>
        </w:rPr>
        <w:t>
        тораптар
</w:t>
      </w:r>
      <w:r>
        <w:br/>
      </w:r>
      <w:r>
        <w:rPr>
          <w:rFonts w:ascii="Times New Roman"/>
          <w:b w:val="false"/>
          <w:i w:val="false"/>
          <w:color w:val="000000"/>
          <w:sz w:val="28"/>
        </w:rPr>
        <w:t>
210340  Электроэнергетика жүйелерiнiң     Физика         Математика
</w:t>
      </w:r>
      <w:r>
        <w:br/>
      </w:r>
      <w:r>
        <w:rPr>
          <w:rFonts w:ascii="Times New Roman"/>
          <w:b w:val="false"/>
          <w:i w:val="false"/>
          <w:color w:val="000000"/>
          <w:sz w:val="28"/>
        </w:rPr>
        <w:t>
        релелiк қорғанысы мен
</w:t>
      </w:r>
      <w:r>
        <w:br/>
      </w:r>
      <w:r>
        <w:rPr>
          <w:rFonts w:ascii="Times New Roman"/>
          <w:b w:val="false"/>
          <w:i w:val="false"/>
          <w:color w:val="000000"/>
          <w:sz w:val="28"/>
        </w:rPr>
        <w:t>
        автоматтандырылуы
</w:t>
      </w:r>
      <w:r>
        <w:br/>
      </w:r>
      <w:r>
        <w:rPr>
          <w:rFonts w:ascii="Times New Roman"/>
          <w:b w:val="false"/>
          <w:i w:val="false"/>
          <w:color w:val="000000"/>
          <w:sz w:val="28"/>
        </w:rPr>
        <w:t>
210440  Электрмен жабдықтау (салалар      Физика         Математика
</w:t>
      </w:r>
      <w:r>
        <w:br/>
      </w:r>
      <w:r>
        <w:rPr>
          <w:rFonts w:ascii="Times New Roman"/>
          <w:b w:val="false"/>
          <w:i w:val="false"/>
          <w:color w:val="000000"/>
          <w:sz w:val="28"/>
        </w:rPr>
        <w:t>
        бойынша)
</w:t>
      </w:r>
      <w:r>
        <w:br/>
      </w:r>
      <w:r>
        <w:rPr>
          <w:rFonts w:ascii="Times New Roman"/>
          <w:b w:val="false"/>
          <w:i w:val="false"/>
          <w:color w:val="000000"/>
          <w:sz w:val="28"/>
        </w:rPr>
        <w:t>
210540  Ауылшаруашылық өндiрiсiн          Физика         Математика
</w:t>
      </w:r>
      <w:r>
        <w:br/>
      </w:r>
      <w:r>
        <w:rPr>
          <w:rFonts w:ascii="Times New Roman"/>
          <w:b w:val="false"/>
          <w:i w:val="false"/>
          <w:color w:val="000000"/>
          <w:sz w:val="28"/>
        </w:rPr>
        <w:t>
        электрлендiру және автоматтандыру
</w:t>
      </w:r>
      <w:r>
        <w:br/>
      </w:r>
      <w:r>
        <w:rPr>
          <w:rFonts w:ascii="Times New Roman"/>
          <w:b w:val="false"/>
          <w:i w:val="false"/>
          <w:color w:val="000000"/>
          <w:sz w:val="28"/>
        </w:rPr>
        <w:t>
210640  Қалыптаспаған және қайта          Физика         Физика
</w:t>
      </w:r>
      <w:r>
        <w:br/>
      </w:r>
      <w:r>
        <w:rPr>
          <w:rFonts w:ascii="Times New Roman"/>
          <w:b w:val="false"/>
          <w:i w:val="false"/>
          <w:color w:val="000000"/>
          <w:sz w:val="28"/>
        </w:rPr>
        <w:t>
        жаңғыртылатын энергия көздерi
</w:t>
      </w:r>
      <w:r>
        <w:br/>
      </w:r>
      <w:r>
        <w:rPr>
          <w:rFonts w:ascii="Times New Roman"/>
          <w:b w:val="false"/>
          <w:i w:val="false"/>
          <w:color w:val="000000"/>
          <w:sz w:val="28"/>
        </w:rPr>
        <w:t>
___________________________________________________________________
</w:t>
      </w:r>
    </w:p>
    <w:p>
      <w:pPr>
        <w:spacing w:after="0"/>
        <w:ind w:left="0"/>
        <w:jc w:val="both"/>
      </w:pPr>
      <w:r>
        <w:rPr>
          <w:rFonts w:ascii="Times New Roman"/>
          <w:b w:val="false"/>
          <w:i w:val="false"/>
          <w:color w:val="000000"/>
          <w:sz w:val="28"/>
        </w:rPr>
        <w:t>
220000  Жылу энергетика (дипломдалған маман)
</w:t>
      </w:r>
      <w:r>
        <w:br/>
      </w: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220140  Жылу электр станциялары           Физика         Математика
</w:t>
      </w:r>
      <w:r>
        <w:br/>
      </w:r>
      <w:r>
        <w:rPr>
          <w:rFonts w:ascii="Times New Roman"/>
          <w:b w:val="false"/>
          <w:i w:val="false"/>
          <w:color w:val="000000"/>
          <w:sz w:val="28"/>
        </w:rPr>
        <w:t>
220240  Су және отын технологиясы         Физика         Математика
</w:t>
      </w:r>
      <w:r>
        <w:br/>
      </w:r>
      <w:r>
        <w:rPr>
          <w:rFonts w:ascii="Times New Roman"/>
          <w:b w:val="false"/>
          <w:i w:val="false"/>
          <w:color w:val="000000"/>
          <w:sz w:val="28"/>
        </w:rPr>
        <w:t>
220340  Жылу технологиялар энергетикасы   Физика         Математика
</w:t>
      </w:r>
      <w:r>
        <w:br/>
      </w:r>
      <w:r>
        <w:rPr>
          <w:rFonts w:ascii="Times New Roman"/>
          <w:b w:val="false"/>
          <w:i w:val="false"/>
          <w:color w:val="000000"/>
          <w:sz w:val="28"/>
        </w:rPr>
        <w:t>
220440  Өнеркәсіптік жылу энергетикасы    Физика         Математика
</w:t>
      </w:r>
      <w:r>
        <w:br/>
      </w:r>
      <w:r>
        <w:rPr>
          <w:rFonts w:ascii="Times New Roman"/>
          <w:b w:val="false"/>
          <w:i w:val="false"/>
          <w:color w:val="000000"/>
          <w:sz w:val="28"/>
        </w:rPr>
        <w:t>
220540  Шағын кәсiпорындар мен            Физика         Физика
</w:t>
      </w:r>
      <w:r>
        <w:br/>
      </w:r>
      <w:r>
        <w:rPr>
          <w:rFonts w:ascii="Times New Roman"/>
          <w:b w:val="false"/>
          <w:i w:val="false"/>
          <w:color w:val="000000"/>
          <w:sz w:val="28"/>
        </w:rPr>
        <w:t>
        ұйымдардың энергетика жабдықтары
</w:t>
      </w:r>
      <w:r>
        <w:br/>
      </w:r>
      <w:r>
        <w:rPr>
          <w:rFonts w:ascii="Times New Roman"/>
          <w:b w:val="false"/>
          <w:i w:val="false"/>
          <w:color w:val="000000"/>
          <w:sz w:val="28"/>
        </w:rPr>
        <w:t>
        мен энергетика шаруашылығы
</w:t>
      </w:r>
      <w:r>
        <w:br/>
      </w:r>
      <w:r>
        <w:rPr>
          <w:rFonts w:ascii="Times New Roman"/>
          <w:b w:val="false"/>
          <w:i w:val="false"/>
          <w:color w:val="000000"/>
          <w:sz w:val="28"/>
        </w:rPr>
        <w:t>
___________________________________________________________________
</w:t>
      </w:r>
    </w:p>
    <w:p>
      <w:pPr>
        <w:spacing w:after="0"/>
        <w:ind w:left="0"/>
        <w:jc w:val="both"/>
      </w:pPr>
      <w:r>
        <w:rPr>
          <w:rFonts w:ascii="Times New Roman"/>
          <w:b w:val="false"/>
          <w:i w:val="false"/>
          <w:color w:val="000000"/>
          <w:sz w:val="28"/>
        </w:rPr>
        <w:t>
240000  Қара және түстi металдар металлургиясы (дипломдалған маман)
</w:t>
      </w:r>
      <w:r>
        <w:br/>
      </w: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240140  Қара және түсті металдар          Физика         Математика
</w:t>
      </w:r>
      <w:r>
        <w:br/>
      </w:r>
      <w:r>
        <w:rPr>
          <w:rFonts w:ascii="Times New Roman"/>
          <w:b w:val="false"/>
          <w:i w:val="false"/>
          <w:color w:val="000000"/>
          <w:sz w:val="28"/>
        </w:rPr>
        <w:t>
        металлургиясы
</w:t>
      </w:r>
      <w:r>
        <w:br/>
      </w:r>
      <w:r>
        <w:rPr>
          <w:rFonts w:ascii="Times New Roman"/>
          <w:b w:val="false"/>
          <w:i w:val="false"/>
          <w:color w:val="000000"/>
          <w:sz w:val="28"/>
        </w:rPr>
        <w:t>
240240  Металтану және металды қыздырып   Физика         Математика
</w:t>
      </w:r>
      <w:r>
        <w:br/>
      </w:r>
      <w:r>
        <w:rPr>
          <w:rFonts w:ascii="Times New Roman"/>
          <w:b w:val="false"/>
          <w:i w:val="false"/>
          <w:color w:val="000000"/>
          <w:sz w:val="28"/>
        </w:rPr>
        <w:t>
        өңдеу
</w:t>
      </w:r>
      <w:r>
        <w:br/>
      </w:r>
      <w:r>
        <w:rPr>
          <w:rFonts w:ascii="Times New Roman"/>
          <w:b w:val="false"/>
          <w:i w:val="false"/>
          <w:color w:val="000000"/>
          <w:sz w:val="28"/>
        </w:rPr>
        <w:t>
240340  Металды қысыммен өңдеу            Физика         Физика
</w:t>
      </w:r>
      <w:r>
        <w:br/>
      </w:r>
      <w:r>
        <w:rPr>
          <w:rFonts w:ascii="Times New Roman"/>
          <w:b w:val="false"/>
          <w:i w:val="false"/>
          <w:color w:val="000000"/>
          <w:sz w:val="28"/>
        </w:rPr>
        <w:t>
240440  Металлургиядағы физикалық-        Физика         Физика
</w:t>
      </w:r>
      <w:r>
        <w:br/>
      </w:r>
      <w:r>
        <w:rPr>
          <w:rFonts w:ascii="Times New Roman"/>
          <w:b w:val="false"/>
          <w:i w:val="false"/>
          <w:color w:val="000000"/>
          <w:sz w:val="28"/>
        </w:rPr>
        <w:t>
        химиялық үрдiстер
</w:t>
      </w:r>
      <w:r>
        <w:br/>
      </w:r>
      <w:r>
        <w:rPr>
          <w:rFonts w:ascii="Times New Roman"/>
          <w:b w:val="false"/>
          <w:i w:val="false"/>
          <w:color w:val="000000"/>
          <w:sz w:val="28"/>
        </w:rPr>
        <w:t>
240540  Пайдалы қазбаларды байыту         Физика         Математика
</w:t>
      </w:r>
      <w:r>
        <w:br/>
      </w:r>
      <w:r>
        <w:rPr>
          <w:rFonts w:ascii="Times New Roman"/>
          <w:b w:val="false"/>
          <w:i w:val="false"/>
          <w:color w:val="000000"/>
          <w:sz w:val="28"/>
        </w:rPr>
        <w:t>
240640  Ұнтақтар металлургиясы, түзiлiм   Физика         Физика
</w:t>
      </w:r>
      <w:r>
        <w:br/>
      </w:r>
      <w:r>
        <w:rPr>
          <w:rFonts w:ascii="Times New Roman"/>
          <w:b w:val="false"/>
          <w:i w:val="false"/>
          <w:color w:val="000000"/>
          <w:sz w:val="28"/>
        </w:rPr>
        <w:t>
        материалдар, сыламалар
</w:t>
      </w:r>
      <w:r>
        <w:br/>
      </w:r>
      <w:r>
        <w:rPr>
          <w:rFonts w:ascii="Times New Roman"/>
          <w:b w:val="false"/>
          <w:i w:val="false"/>
          <w:color w:val="000000"/>
          <w:sz w:val="28"/>
        </w:rPr>
        <w:t>
___________________________________________________________________
</w:t>
      </w:r>
    </w:p>
    <w:p>
      <w:pPr>
        <w:spacing w:after="0"/>
        <w:ind w:left="0"/>
        <w:jc w:val="both"/>
      </w:pPr>
      <w:r>
        <w:rPr>
          <w:rFonts w:ascii="Times New Roman"/>
          <w:b w:val="false"/>
          <w:i w:val="false"/>
          <w:color w:val="000000"/>
          <w:sz w:val="28"/>
        </w:rPr>
        <w:t>
250000  Машина жасаудың технологиялары мен жабдықтары (дипломдалған
</w:t>
      </w:r>
      <w:r>
        <w:br/>
      </w:r>
      <w:r>
        <w:rPr>
          <w:rFonts w:ascii="Times New Roman"/>
          <w:b w:val="false"/>
          <w:i w:val="false"/>
          <w:color w:val="000000"/>
          <w:sz w:val="28"/>
        </w:rPr>
        <w:t>
        маман)
</w:t>
      </w:r>
      <w:r>
        <w:br/>
      </w: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250140  Машина жасаудың технологиясы,     Физика         Математика
</w:t>
      </w:r>
      <w:r>
        <w:br/>
      </w:r>
      <w:r>
        <w:rPr>
          <w:rFonts w:ascii="Times New Roman"/>
          <w:b w:val="false"/>
          <w:i w:val="false"/>
          <w:color w:val="000000"/>
          <w:sz w:val="28"/>
        </w:rPr>
        <w:t>
        металл кескiш станоктар мен
</w:t>
      </w:r>
      <w:r>
        <w:br/>
      </w:r>
      <w:r>
        <w:rPr>
          <w:rFonts w:ascii="Times New Roman"/>
          <w:b w:val="false"/>
          <w:i w:val="false"/>
          <w:color w:val="000000"/>
          <w:sz w:val="28"/>
        </w:rPr>
        <w:t>
        саймандар
</w:t>
      </w:r>
      <w:r>
        <w:br/>
      </w:r>
      <w:r>
        <w:rPr>
          <w:rFonts w:ascii="Times New Roman"/>
          <w:b w:val="false"/>
          <w:i w:val="false"/>
          <w:color w:val="000000"/>
          <w:sz w:val="28"/>
        </w:rPr>
        <w:t>
250240  Машиналардың динамикасы мен       Физика         Физика
</w:t>
      </w:r>
      <w:r>
        <w:br/>
      </w:r>
      <w:r>
        <w:rPr>
          <w:rFonts w:ascii="Times New Roman"/>
          <w:b w:val="false"/>
          <w:i w:val="false"/>
          <w:color w:val="000000"/>
          <w:sz w:val="28"/>
        </w:rPr>
        <w:t>
        берiктiгi
</w:t>
      </w:r>
      <w:r>
        <w:br/>
      </w:r>
      <w:r>
        <w:rPr>
          <w:rFonts w:ascii="Times New Roman"/>
          <w:b w:val="false"/>
          <w:i w:val="false"/>
          <w:color w:val="000000"/>
          <w:sz w:val="28"/>
        </w:rPr>
        <w:t>
250340  Құю өндірісінің машиналары мен    Физика         Физика
</w:t>
      </w:r>
      <w:r>
        <w:br/>
      </w:r>
      <w:r>
        <w:rPr>
          <w:rFonts w:ascii="Times New Roman"/>
          <w:b w:val="false"/>
          <w:i w:val="false"/>
          <w:color w:val="000000"/>
          <w:sz w:val="28"/>
        </w:rPr>
        <w:t>
        технологиясы
</w:t>
      </w:r>
      <w:r>
        <w:br/>
      </w:r>
      <w:r>
        <w:rPr>
          <w:rFonts w:ascii="Times New Roman"/>
          <w:b w:val="false"/>
          <w:i w:val="false"/>
          <w:color w:val="000000"/>
          <w:sz w:val="28"/>
        </w:rPr>
        <w:t>
250440  Металды қысыммен өңдеу            Физика         Физика
</w:t>
      </w:r>
      <w:r>
        <w:br/>
      </w:r>
      <w:r>
        <w:rPr>
          <w:rFonts w:ascii="Times New Roman"/>
          <w:b w:val="false"/>
          <w:i w:val="false"/>
          <w:color w:val="000000"/>
          <w:sz w:val="28"/>
        </w:rPr>
        <w:t>
        машиналары мен технологиясы
</w:t>
      </w:r>
      <w:r>
        <w:br/>
      </w:r>
      <w:r>
        <w:rPr>
          <w:rFonts w:ascii="Times New Roman"/>
          <w:b w:val="false"/>
          <w:i w:val="false"/>
          <w:color w:val="000000"/>
          <w:sz w:val="28"/>
        </w:rPr>
        <w:t>
250540  Дәнекерлеу өндірісінің            Физика         Физика
</w:t>
      </w:r>
      <w:r>
        <w:br/>
      </w:r>
      <w:r>
        <w:rPr>
          <w:rFonts w:ascii="Times New Roman"/>
          <w:b w:val="false"/>
          <w:i w:val="false"/>
          <w:color w:val="000000"/>
          <w:sz w:val="28"/>
        </w:rPr>
        <w:t>
        жабдықтары мен технологиясы
</w:t>
      </w:r>
      <w:r>
        <w:br/>
      </w:r>
      <w:r>
        <w:rPr>
          <w:rFonts w:ascii="Times New Roman"/>
          <w:b w:val="false"/>
          <w:i w:val="false"/>
          <w:color w:val="000000"/>
          <w:sz w:val="28"/>
        </w:rPr>
        <w:t>
250640  Гидравликалық машиналар,          Физика         Физика
</w:t>
      </w:r>
      <w:r>
        <w:br/>
      </w:r>
      <w:r>
        <w:rPr>
          <w:rFonts w:ascii="Times New Roman"/>
          <w:b w:val="false"/>
          <w:i w:val="false"/>
          <w:color w:val="000000"/>
          <w:sz w:val="28"/>
        </w:rPr>
        <w:t>
        гидрожетектер мен
</w:t>
      </w:r>
      <w:r>
        <w:br/>
      </w:r>
      <w:r>
        <w:rPr>
          <w:rFonts w:ascii="Times New Roman"/>
          <w:b w:val="false"/>
          <w:i w:val="false"/>
          <w:color w:val="000000"/>
          <w:sz w:val="28"/>
        </w:rPr>
        <w:t>
        гидропневмоавтоматика
</w:t>
      </w:r>
      <w:r>
        <w:br/>
      </w:r>
      <w:r>
        <w:rPr>
          <w:rFonts w:ascii="Times New Roman"/>
          <w:b w:val="false"/>
          <w:i w:val="false"/>
          <w:color w:val="000000"/>
          <w:sz w:val="28"/>
        </w:rPr>
        <w:t>
___________________________________________________________________
</w:t>
      </w:r>
    </w:p>
    <w:p>
      <w:pPr>
        <w:spacing w:after="0"/>
        <w:ind w:left="0"/>
        <w:jc w:val="both"/>
      </w:pPr>
      <w:r>
        <w:rPr>
          <w:rFonts w:ascii="Times New Roman"/>
          <w:b w:val="false"/>
          <w:i w:val="false"/>
          <w:color w:val="000000"/>
          <w:sz w:val="28"/>
        </w:rPr>
        <w:t>
260000  Авиациялық техника (дипломдалған маман)
</w:t>
      </w:r>
      <w:r>
        <w:br/>
      </w: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260140  Авиациялық қозғалтқыштар және     Физика         Физика
</w:t>
      </w:r>
      <w:r>
        <w:br/>
      </w:r>
      <w:r>
        <w:rPr>
          <w:rFonts w:ascii="Times New Roman"/>
          <w:b w:val="false"/>
          <w:i w:val="false"/>
          <w:color w:val="000000"/>
          <w:sz w:val="28"/>
        </w:rPr>
        <w:t>
        энергетикалық қондырғылар
</w:t>
      </w:r>
      <w:r>
        <w:br/>
      </w:r>
      <w:r>
        <w:rPr>
          <w:rFonts w:ascii="Times New Roman"/>
          <w:b w:val="false"/>
          <w:i w:val="false"/>
          <w:color w:val="000000"/>
          <w:sz w:val="28"/>
        </w:rPr>
        <w:t>
260240  Ұшу аппараттары мен               Физика         Физика
</w:t>
      </w:r>
      <w:r>
        <w:br/>
      </w:r>
      <w:r>
        <w:rPr>
          <w:rFonts w:ascii="Times New Roman"/>
          <w:b w:val="false"/>
          <w:i w:val="false"/>
          <w:color w:val="000000"/>
          <w:sz w:val="28"/>
        </w:rPr>
        <w:t>
        қозғалтқыштарын техникалық
</w:t>
      </w:r>
      <w:r>
        <w:br/>
      </w:r>
      <w:r>
        <w:rPr>
          <w:rFonts w:ascii="Times New Roman"/>
          <w:b w:val="false"/>
          <w:i w:val="false"/>
          <w:color w:val="000000"/>
          <w:sz w:val="28"/>
        </w:rPr>
        <w:t>
        пайдалану  
</w:t>
      </w:r>
      <w:r>
        <w:br/>
      </w:r>
      <w:r>
        <w:rPr>
          <w:rFonts w:ascii="Times New Roman"/>
          <w:b w:val="false"/>
          <w:i w:val="false"/>
          <w:color w:val="000000"/>
          <w:sz w:val="28"/>
        </w:rPr>
        <w:t>
260340  Авиациялық электрлендiрiлген,     Физика         Физика
</w:t>
      </w:r>
      <w:r>
        <w:br/>
      </w:r>
      <w:r>
        <w:rPr>
          <w:rFonts w:ascii="Times New Roman"/>
          <w:b w:val="false"/>
          <w:i w:val="false"/>
          <w:color w:val="000000"/>
          <w:sz w:val="28"/>
        </w:rPr>
        <w:t>
        ұшу-навигациялық және
</w:t>
      </w:r>
      <w:r>
        <w:br/>
      </w:r>
      <w:r>
        <w:rPr>
          <w:rFonts w:ascii="Times New Roman"/>
          <w:b w:val="false"/>
          <w:i w:val="false"/>
          <w:color w:val="000000"/>
          <w:sz w:val="28"/>
        </w:rPr>
        <w:t>
        радиоэлектрондық жабдықтарды
</w:t>
      </w:r>
      <w:r>
        <w:br/>
      </w:r>
      <w:r>
        <w:rPr>
          <w:rFonts w:ascii="Times New Roman"/>
          <w:b w:val="false"/>
          <w:i w:val="false"/>
          <w:color w:val="000000"/>
          <w:sz w:val="28"/>
        </w:rPr>
        <w:t>
        техникалық пайдалану
</w:t>
      </w:r>
      <w:r>
        <w:br/>
      </w:r>
      <w:r>
        <w:rPr>
          <w:rFonts w:ascii="Times New Roman"/>
          <w:b w:val="false"/>
          <w:i w:val="false"/>
          <w:color w:val="000000"/>
          <w:sz w:val="28"/>
        </w:rPr>
        <w:t>
___________________________________________________________________
</w:t>
      </w:r>
    </w:p>
    <w:p>
      <w:pPr>
        <w:spacing w:after="0"/>
        <w:ind w:left="0"/>
        <w:jc w:val="both"/>
      </w:pPr>
      <w:r>
        <w:rPr>
          <w:rFonts w:ascii="Times New Roman"/>
          <w:b w:val="false"/>
          <w:i w:val="false"/>
          <w:color w:val="000000"/>
          <w:sz w:val="28"/>
        </w:rPr>
        <w:t>
270000  Теңiз техникасы (дипломдалған маман)
</w:t>
      </w:r>
      <w:r>
        <w:br/>
      </w: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270240  Кеменiң энергетикалық             Физика         Математика
</w:t>
      </w:r>
      <w:r>
        <w:br/>
      </w:r>
      <w:r>
        <w:rPr>
          <w:rFonts w:ascii="Times New Roman"/>
          <w:b w:val="false"/>
          <w:i w:val="false"/>
          <w:color w:val="000000"/>
          <w:sz w:val="28"/>
        </w:rPr>
        <w:t>
        қондырғылары мен жабдықтары
</w:t>
      </w:r>
      <w:r>
        <w:br/>
      </w:r>
      <w:r>
        <w:rPr>
          <w:rFonts w:ascii="Times New Roman"/>
          <w:b w:val="false"/>
          <w:i w:val="false"/>
          <w:color w:val="000000"/>
          <w:sz w:val="28"/>
        </w:rPr>
        <w:t>
___________________________________________________________________
</w:t>
      </w:r>
    </w:p>
    <w:p>
      <w:pPr>
        <w:spacing w:after="0"/>
        <w:ind w:left="0"/>
        <w:jc w:val="both"/>
      </w:pPr>
      <w:r>
        <w:rPr>
          <w:rFonts w:ascii="Times New Roman"/>
          <w:b w:val="false"/>
          <w:i w:val="false"/>
          <w:color w:val="000000"/>
          <w:sz w:val="28"/>
        </w:rPr>
        <w:t>
280000  Көлiк техникасы (дипломдалған маман)
</w:t>
      </w:r>
      <w:r>
        <w:br/>
      </w: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280140  Автомобиль және трактор жасау     Физика         Математика
</w:t>
      </w:r>
      <w:r>
        <w:br/>
      </w:r>
      <w:r>
        <w:rPr>
          <w:rFonts w:ascii="Times New Roman"/>
          <w:b w:val="false"/>
          <w:i w:val="false"/>
          <w:color w:val="000000"/>
          <w:sz w:val="28"/>
        </w:rPr>
        <w:t>
280340  Көтерiп-тасымалдайтын, құрылыс    Физика         Математика
</w:t>
      </w:r>
      <w:r>
        <w:br/>
      </w:r>
      <w:r>
        <w:rPr>
          <w:rFonts w:ascii="Times New Roman"/>
          <w:b w:val="false"/>
          <w:i w:val="false"/>
          <w:color w:val="000000"/>
          <w:sz w:val="28"/>
        </w:rPr>
        <w:t>
        жол машиналары мен жабдықтары
</w:t>
      </w:r>
      <w:r>
        <w:br/>
      </w:r>
      <w:r>
        <w:rPr>
          <w:rFonts w:ascii="Times New Roman"/>
          <w:b w:val="false"/>
          <w:i w:val="false"/>
          <w:color w:val="000000"/>
          <w:sz w:val="28"/>
        </w:rPr>
        <w:t>
280440  Iштен жану двигательдерi          Физика         Математика
</w:t>
      </w:r>
      <w:r>
        <w:br/>
      </w:r>
      <w:r>
        <w:rPr>
          <w:rFonts w:ascii="Times New Roman"/>
          <w:b w:val="false"/>
          <w:i w:val="false"/>
          <w:color w:val="000000"/>
          <w:sz w:val="28"/>
        </w:rPr>
        <w:t>
280540  Автомобильдер мен автомобиль      Физика         Математика
</w:t>
      </w:r>
      <w:r>
        <w:br/>
      </w:r>
      <w:r>
        <w:rPr>
          <w:rFonts w:ascii="Times New Roman"/>
          <w:b w:val="false"/>
          <w:i w:val="false"/>
          <w:color w:val="000000"/>
          <w:sz w:val="28"/>
        </w:rPr>
        <w:t>
        шаруашылығы
</w:t>
      </w:r>
      <w:r>
        <w:br/>
      </w:r>
      <w:r>
        <w:rPr>
          <w:rFonts w:ascii="Times New Roman"/>
          <w:b w:val="false"/>
          <w:i w:val="false"/>
          <w:color w:val="000000"/>
          <w:sz w:val="28"/>
        </w:rPr>
        <w:t>
280640  Локомотивтер                      Физика         Математика
</w:t>
      </w:r>
      <w:r>
        <w:br/>
      </w:r>
      <w:r>
        <w:rPr>
          <w:rFonts w:ascii="Times New Roman"/>
          <w:b w:val="false"/>
          <w:i w:val="false"/>
          <w:color w:val="000000"/>
          <w:sz w:val="28"/>
        </w:rPr>
        <w:t>
280740  Вагондар                          Физика         Математика
</w:t>
      </w:r>
      <w:r>
        <w:br/>
      </w:r>
      <w:r>
        <w:rPr>
          <w:rFonts w:ascii="Times New Roman"/>
          <w:b w:val="false"/>
          <w:i w:val="false"/>
          <w:color w:val="000000"/>
          <w:sz w:val="28"/>
        </w:rPr>
        <w:t>
___________________________________________________________________
</w:t>
      </w:r>
    </w:p>
    <w:p>
      <w:pPr>
        <w:spacing w:after="0"/>
        <w:ind w:left="0"/>
        <w:jc w:val="both"/>
      </w:pPr>
      <w:r>
        <w:rPr>
          <w:rFonts w:ascii="Times New Roman"/>
          <w:b w:val="false"/>
          <w:i w:val="false"/>
          <w:color w:val="000000"/>
          <w:sz w:val="28"/>
        </w:rPr>
        <w:t>
300000  Көлiктi пайдалану (дипломдалған маман)
</w:t>
      </w:r>
      <w:r>
        <w:br/>
      </w: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300140  Тасымалдауды ұйымдастыру және     Физика         Математика
</w:t>
      </w:r>
      <w:r>
        <w:br/>
      </w:r>
      <w:r>
        <w:rPr>
          <w:rFonts w:ascii="Times New Roman"/>
          <w:b w:val="false"/>
          <w:i w:val="false"/>
          <w:color w:val="000000"/>
          <w:sz w:val="28"/>
        </w:rPr>
        <w:t>
        басқару (көлік түрлерi бойынша)
</w:t>
      </w:r>
      <w:r>
        <w:br/>
      </w:r>
      <w:r>
        <w:rPr>
          <w:rFonts w:ascii="Times New Roman"/>
          <w:b w:val="false"/>
          <w:i w:val="false"/>
          <w:color w:val="000000"/>
          <w:sz w:val="28"/>
        </w:rPr>
        <w:t>
300240  Кеме жүргізу                      Физика         Математика
</w:t>
      </w:r>
      <w:r>
        <w:br/>
      </w:r>
      <w:r>
        <w:rPr>
          <w:rFonts w:ascii="Times New Roman"/>
          <w:b w:val="false"/>
          <w:i w:val="false"/>
          <w:color w:val="000000"/>
          <w:sz w:val="28"/>
        </w:rPr>
        <w:t>
300340  Әуе көлiгiн пайдалану             Физика         Математика
</w:t>
      </w:r>
      <w:r>
        <w:br/>
      </w:r>
      <w:r>
        <w:rPr>
          <w:rFonts w:ascii="Times New Roman"/>
          <w:b w:val="false"/>
          <w:i w:val="false"/>
          <w:color w:val="000000"/>
          <w:sz w:val="28"/>
        </w:rPr>
        <w:t>
300440  Жол қатынасын ұйымдастыру         Физика         Математика
</w:t>
      </w:r>
      <w:r>
        <w:br/>
      </w:r>
      <w:r>
        <w:rPr>
          <w:rFonts w:ascii="Times New Roman"/>
          <w:b w:val="false"/>
          <w:i w:val="false"/>
          <w:color w:val="000000"/>
          <w:sz w:val="28"/>
        </w:rPr>
        <w:t>
300540  Тиеп-түсіру жұмыстарын            Физика         Математика
</w:t>
      </w:r>
      <w:r>
        <w:br/>
      </w:r>
      <w:r>
        <w:rPr>
          <w:rFonts w:ascii="Times New Roman"/>
          <w:b w:val="false"/>
          <w:i w:val="false"/>
          <w:color w:val="000000"/>
          <w:sz w:val="28"/>
        </w:rPr>
        <w:t>
        механикаландыру
</w:t>
      </w:r>
      <w:r>
        <w:br/>
      </w:r>
      <w:r>
        <w:rPr>
          <w:rFonts w:ascii="Times New Roman"/>
          <w:b w:val="false"/>
          <w:i w:val="false"/>
          <w:color w:val="000000"/>
          <w:sz w:val="28"/>
        </w:rPr>
        <w:t>
___________________________________________________________________
</w:t>
      </w:r>
    </w:p>
    <w:p>
      <w:pPr>
        <w:spacing w:after="0"/>
        <w:ind w:left="0"/>
        <w:jc w:val="both"/>
      </w:pPr>
      <w:r>
        <w:rPr>
          <w:rFonts w:ascii="Times New Roman"/>
          <w:b w:val="false"/>
          <w:i w:val="false"/>
          <w:color w:val="000000"/>
          <w:sz w:val="28"/>
        </w:rPr>
        <w:t>
310000  Полиграфия (дипломдалған маман)
</w:t>
      </w:r>
      <w:r>
        <w:br/>
      </w: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310140  Полиграфиялық машиналар мен       Химия          Химия
</w:t>
      </w:r>
      <w:r>
        <w:br/>
      </w:r>
      <w:r>
        <w:rPr>
          <w:rFonts w:ascii="Times New Roman"/>
          <w:b w:val="false"/>
          <w:i w:val="false"/>
          <w:color w:val="000000"/>
          <w:sz w:val="28"/>
        </w:rPr>
        <w:t>
        автоматтандырылған кешендер
</w:t>
      </w:r>
      <w:r>
        <w:br/>
      </w:r>
      <w:r>
        <w:rPr>
          <w:rFonts w:ascii="Times New Roman"/>
          <w:b w:val="false"/>
          <w:i w:val="false"/>
          <w:color w:val="000000"/>
          <w:sz w:val="28"/>
        </w:rPr>
        <w:t>
310240  Полиграфиялық өндiрiстiң          Химия          Химия
</w:t>
      </w:r>
      <w:r>
        <w:br/>
      </w:r>
      <w:r>
        <w:rPr>
          <w:rFonts w:ascii="Times New Roman"/>
          <w:b w:val="false"/>
          <w:i w:val="false"/>
          <w:color w:val="000000"/>
          <w:sz w:val="28"/>
        </w:rPr>
        <w:t>
        технологиясы
</w:t>
      </w:r>
      <w:r>
        <w:br/>
      </w:r>
      <w:r>
        <w:rPr>
          <w:rFonts w:ascii="Times New Roman"/>
          <w:b w:val="false"/>
          <w:i w:val="false"/>
          <w:color w:val="000000"/>
          <w:sz w:val="28"/>
        </w:rPr>
        <w:t>
___________________________________________________________________
</w:t>
      </w:r>
    </w:p>
    <w:p>
      <w:pPr>
        <w:spacing w:after="0"/>
        <w:ind w:left="0"/>
        <w:jc w:val="both"/>
      </w:pPr>
      <w:r>
        <w:rPr>
          <w:rFonts w:ascii="Times New Roman"/>
          <w:b w:val="false"/>
          <w:i w:val="false"/>
          <w:color w:val="000000"/>
          <w:sz w:val="28"/>
        </w:rPr>
        <w:t>
320000  Геодезия (дипломдалған маман)
</w:t>
      </w:r>
      <w:r>
        <w:br/>
      </w: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320140  Қолданбалы геодезия               География      Математика
</w:t>
      </w:r>
      <w:r>
        <w:br/>
      </w:r>
      <w:r>
        <w:rPr>
          <w:rFonts w:ascii="Times New Roman"/>
          <w:b w:val="false"/>
          <w:i w:val="false"/>
          <w:color w:val="000000"/>
          <w:sz w:val="28"/>
        </w:rPr>
        <w:t>
320240  Аэрофотогеодезия                  География      Математика
</w:t>
      </w:r>
      <w:r>
        <w:br/>
      </w:r>
      <w:r>
        <w:rPr>
          <w:rFonts w:ascii="Times New Roman"/>
          <w:b w:val="false"/>
          <w:i w:val="false"/>
          <w:color w:val="000000"/>
          <w:sz w:val="28"/>
        </w:rPr>
        <w:t>
320340  Астрономиялық геодезия            Физика         Физика
</w:t>
      </w:r>
      <w:r>
        <w:br/>
      </w: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330000  Электромеханика және электротехникалық жабдықтар
</w:t>
      </w:r>
      <w:r>
        <w:br/>
      </w:r>
      <w:r>
        <w:rPr>
          <w:rFonts w:ascii="Times New Roman"/>
          <w:b w:val="false"/>
          <w:i w:val="false"/>
          <w:color w:val="000000"/>
          <w:sz w:val="28"/>
        </w:rPr>
        <w:t>
        (дипломдалған маман)
</w:t>
      </w:r>
      <w:r>
        <w:br/>
      </w: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330140  Электромеханикасы                 Физика         Математика
</w:t>
      </w:r>
      <w:r>
        <w:br/>
      </w:r>
      <w:r>
        <w:rPr>
          <w:rFonts w:ascii="Times New Roman"/>
          <w:b w:val="false"/>
          <w:i w:val="false"/>
          <w:color w:val="000000"/>
          <w:sz w:val="28"/>
        </w:rPr>
        <w:t>
330340  Электр оқшауламалық, кабельдiк    Физика         Математика
</w:t>
      </w:r>
      <w:r>
        <w:br/>
      </w:r>
      <w:r>
        <w:rPr>
          <w:rFonts w:ascii="Times New Roman"/>
          <w:b w:val="false"/>
          <w:i w:val="false"/>
          <w:color w:val="000000"/>
          <w:sz w:val="28"/>
        </w:rPr>
        <w:t>
        және конденсаторлық техника
</w:t>
      </w:r>
      <w:r>
        <w:br/>
      </w:r>
      <w:r>
        <w:rPr>
          <w:rFonts w:ascii="Times New Roman"/>
          <w:b w:val="false"/>
          <w:i w:val="false"/>
          <w:color w:val="000000"/>
          <w:sz w:val="28"/>
        </w:rPr>
        <w:t>
330440  Электр-технологиялық қондырғылар  Физика         Математика
</w:t>
      </w:r>
      <w:r>
        <w:br/>
      </w:r>
      <w:r>
        <w:rPr>
          <w:rFonts w:ascii="Times New Roman"/>
          <w:b w:val="false"/>
          <w:i w:val="false"/>
          <w:color w:val="000000"/>
          <w:sz w:val="28"/>
        </w:rPr>
        <w:t>
        мен жүйелер
</w:t>
      </w:r>
      <w:r>
        <w:br/>
      </w:r>
      <w:r>
        <w:rPr>
          <w:rFonts w:ascii="Times New Roman"/>
          <w:b w:val="false"/>
          <w:i w:val="false"/>
          <w:color w:val="000000"/>
          <w:sz w:val="28"/>
        </w:rPr>
        <w:t>
330540  Жарық техникасы мен жарық         Физика         Математика
</w:t>
      </w:r>
      <w:r>
        <w:br/>
      </w:r>
      <w:r>
        <w:rPr>
          <w:rFonts w:ascii="Times New Roman"/>
          <w:b w:val="false"/>
          <w:i w:val="false"/>
          <w:color w:val="000000"/>
          <w:sz w:val="28"/>
        </w:rPr>
        <w:t>
        көздерi
</w:t>
      </w:r>
      <w:r>
        <w:br/>
      </w:r>
      <w:r>
        <w:rPr>
          <w:rFonts w:ascii="Times New Roman"/>
          <w:b w:val="false"/>
          <w:i w:val="false"/>
          <w:color w:val="000000"/>
          <w:sz w:val="28"/>
        </w:rPr>
        <w:t>
330640  Электрленген көлiк                Физика         Математика
</w:t>
      </w:r>
      <w:r>
        <w:br/>
      </w:r>
      <w:r>
        <w:rPr>
          <w:rFonts w:ascii="Times New Roman"/>
          <w:b w:val="false"/>
          <w:i w:val="false"/>
          <w:color w:val="000000"/>
          <w:sz w:val="28"/>
        </w:rPr>
        <w:t>
330740  Көлік машиналарының электр        Физика         Математика
</w:t>
      </w:r>
      <w:r>
        <w:br/>
      </w:r>
      <w:r>
        <w:rPr>
          <w:rFonts w:ascii="Times New Roman"/>
          <w:b w:val="false"/>
          <w:i w:val="false"/>
          <w:color w:val="000000"/>
          <w:sz w:val="28"/>
        </w:rPr>
        <w:t>
        жабдықтары
</w:t>
      </w:r>
      <w:r>
        <w:br/>
      </w:r>
      <w:r>
        <w:rPr>
          <w:rFonts w:ascii="Times New Roman"/>
          <w:b w:val="false"/>
          <w:i w:val="false"/>
          <w:color w:val="000000"/>
          <w:sz w:val="28"/>
        </w:rPr>
        <w:t>
330840  Технологиялық кешендердің         Физика         Математика
</w:t>
      </w:r>
      <w:r>
        <w:br/>
      </w:r>
      <w:r>
        <w:rPr>
          <w:rFonts w:ascii="Times New Roman"/>
          <w:b w:val="false"/>
          <w:i w:val="false"/>
          <w:color w:val="000000"/>
          <w:sz w:val="28"/>
        </w:rPr>
        <w:t>
        электржетегі мен
</w:t>
      </w:r>
      <w:r>
        <w:br/>
      </w:r>
      <w:r>
        <w:rPr>
          <w:rFonts w:ascii="Times New Roman"/>
          <w:b w:val="false"/>
          <w:i w:val="false"/>
          <w:color w:val="000000"/>
          <w:sz w:val="28"/>
        </w:rPr>
        <w:t>
        автоматтандырылуы (салалар
</w:t>
      </w:r>
      <w:r>
        <w:br/>
      </w:r>
      <w:r>
        <w:rPr>
          <w:rFonts w:ascii="Times New Roman"/>
          <w:b w:val="false"/>
          <w:i w:val="false"/>
          <w:color w:val="000000"/>
          <w:sz w:val="28"/>
        </w:rPr>
        <w:t>
        бойынша)
</w:t>
      </w:r>
      <w:r>
        <w:br/>
      </w:r>
      <w:r>
        <w:rPr>
          <w:rFonts w:ascii="Times New Roman"/>
          <w:b w:val="false"/>
          <w:i w:val="false"/>
          <w:color w:val="000000"/>
          <w:sz w:val="28"/>
        </w:rPr>
        <w:t>
___________________________________________________________________
</w:t>
      </w:r>
    </w:p>
    <w:p>
      <w:pPr>
        <w:spacing w:after="0"/>
        <w:ind w:left="0"/>
        <w:jc w:val="both"/>
      </w:pPr>
      <w:r>
        <w:rPr>
          <w:rFonts w:ascii="Times New Roman"/>
          <w:b w:val="false"/>
          <w:i w:val="false"/>
          <w:color w:val="000000"/>
          <w:sz w:val="28"/>
        </w:rPr>
        <w:t>
340000  Аспап жасау (дипломдалған маман)
</w:t>
      </w:r>
      <w:r>
        <w:br/>
      </w: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340140  Аспап жасау, автоматтандыру       Физика         Математика
</w:t>
      </w:r>
      <w:r>
        <w:br/>
      </w:r>
      <w:r>
        <w:rPr>
          <w:rFonts w:ascii="Times New Roman"/>
          <w:b w:val="false"/>
          <w:i w:val="false"/>
          <w:color w:val="000000"/>
          <w:sz w:val="28"/>
        </w:rPr>
        <w:t>
        жүйелерінің аспаптарын монтаждау
</w:t>
      </w:r>
      <w:r>
        <w:br/>
      </w:r>
      <w:r>
        <w:rPr>
          <w:rFonts w:ascii="Times New Roman"/>
          <w:b w:val="false"/>
          <w:i w:val="false"/>
          <w:color w:val="000000"/>
          <w:sz w:val="28"/>
        </w:rPr>
        <w:t>
        және жұмысқа дайындау
</w:t>
      </w:r>
      <w:r>
        <w:br/>
      </w:r>
      <w:r>
        <w:rPr>
          <w:rFonts w:ascii="Times New Roman"/>
          <w:b w:val="false"/>
          <w:i w:val="false"/>
          <w:color w:val="000000"/>
          <w:sz w:val="28"/>
        </w:rPr>
        <w:t>
340240  Заттар мен бұйымдарды талдау және Физика         Математика
</w:t>
      </w:r>
      <w:r>
        <w:br/>
      </w:r>
      <w:r>
        <w:rPr>
          <w:rFonts w:ascii="Times New Roman"/>
          <w:b w:val="false"/>
          <w:i w:val="false"/>
          <w:color w:val="000000"/>
          <w:sz w:val="28"/>
        </w:rPr>
        <w:t>
        бақылаудың физикалық әдістері мен
</w:t>
      </w:r>
      <w:r>
        <w:br/>
      </w:r>
      <w:r>
        <w:rPr>
          <w:rFonts w:ascii="Times New Roman"/>
          <w:b w:val="false"/>
          <w:i w:val="false"/>
          <w:color w:val="000000"/>
          <w:sz w:val="28"/>
        </w:rPr>
        <w:t>
        аспаптары
</w:t>
      </w:r>
      <w:r>
        <w:br/>
      </w:r>
      <w:r>
        <w:rPr>
          <w:rFonts w:ascii="Times New Roman"/>
          <w:b w:val="false"/>
          <w:i w:val="false"/>
          <w:color w:val="000000"/>
          <w:sz w:val="28"/>
        </w:rPr>
        <w:t>
340340  Авиациялық аспаптар мен өлшеу-    Физика         Математика
</w:t>
      </w:r>
      <w:r>
        <w:br/>
      </w:r>
      <w:r>
        <w:rPr>
          <w:rFonts w:ascii="Times New Roman"/>
          <w:b w:val="false"/>
          <w:i w:val="false"/>
          <w:color w:val="000000"/>
          <w:sz w:val="28"/>
        </w:rPr>
        <w:t>
        есептеу кешендері
</w:t>
      </w:r>
      <w:r>
        <w:br/>
      </w:r>
      <w:r>
        <w:rPr>
          <w:rFonts w:ascii="Times New Roman"/>
          <w:b w:val="false"/>
          <w:i w:val="false"/>
          <w:color w:val="000000"/>
          <w:sz w:val="28"/>
        </w:rPr>
        <w:t>
340440  Биотехникалық және медициналық    Физика         Математика
</w:t>
      </w:r>
    </w:p>
    <w:p>
      <w:pPr>
        <w:spacing w:after="0"/>
        <w:ind w:left="0"/>
        <w:jc w:val="both"/>
      </w:pPr>
      <w:r>
        <w:rPr>
          <w:rFonts w:ascii="Times New Roman"/>
          <w:b w:val="false"/>
          <w:i w:val="false"/>
          <w:color w:val="000000"/>
          <w:sz w:val="28"/>
        </w:rPr>
        <w:t>
        аппараттар мен жүйелер
</w:t>
      </w:r>
    </w:p>
    <w:p>
      <w:pPr>
        <w:spacing w:after="0"/>
        <w:ind w:left="0"/>
        <w:jc w:val="both"/>
      </w:pPr>
      <w:r>
        <w:rPr>
          <w:rFonts w:ascii="Times New Roman"/>
          <w:b w:val="false"/>
          <w:i w:val="false"/>
          <w:color w:val="000000"/>
          <w:sz w:val="28"/>
        </w:rPr>
        <w:t>
340640  Ақпараттық-өлшеуіш техника және   Физика         Математика
</w:t>
      </w:r>
      <w:r>
        <w:br/>
      </w:r>
      <w:r>
        <w:rPr>
          <w:rFonts w:ascii="Times New Roman"/>
          <w:b w:val="false"/>
          <w:i w:val="false"/>
          <w:color w:val="000000"/>
          <w:sz w:val="28"/>
        </w:rPr>
        <w:t>
        технология
</w:t>
      </w:r>
      <w:r>
        <w:br/>
      </w:r>
      <w:r>
        <w:rPr>
          <w:rFonts w:ascii="Times New Roman"/>
          <w:b w:val="false"/>
          <w:i w:val="false"/>
          <w:color w:val="000000"/>
          <w:sz w:val="28"/>
        </w:rPr>
        <w:t>
___________________________________________________________________
</w:t>
      </w:r>
    </w:p>
    <w:p>
      <w:pPr>
        <w:spacing w:after="0"/>
        <w:ind w:left="0"/>
        <w:jc w:val="both"/>
      </w:pPr>
      <w:r>
        <w:rPr>
          <w:rFonts w:ascii="Times New Roman"/>
          <w:b w:val="false"/>
          <w:i w:val="false"/>
          <w:color w:val="000000"/>
          <w:sz w:val="28"/>
        </w:rPr>
        <w:t>
350000  Электрондық техника (дипломдалған маман)
</w:t>
      </w:r>
      <w:r>
        <w:br/>
      </w: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350140  Электрондық жүйелер мен           Физика         Математика
</w:t>
      </w:r>
      <w:r>
        <w:br/>
      </w:r>
      <w:r>
        <w:rPr>
          <w:rFonts w:ascii="Times New Roman"/>
          <w:b w:val="false"/>
          <w:i w:val="false"/>
          <w:color w:val="000000"/>
          <w:sz w:val="28"/>
        </w:rPr>
        <w:t>
        технологиялар
</w:t>
      </w:r>
      <w:r>
        <w:br/>
      </w:r>
      <w:r>
        <w:rPr>
          <w:rFonts w:ascii="Times New Roman"/>
          <w:b w:val="false"/>
          <w:i w:val="false"/>
          <w:color w:val="000000"/>
          <w:sz w:val="28"/>
        </w:rPr>
        <w:t>
350240  Электрондық машина жасау          Физика         Математика
</w:t>
      </w:r>
      <w:r>
        <w:br/>
      </w:r>
      <w:r>
        <w:rPr>
          <w:rFonts w:ascii="Times New Roman"/>
          <w:b w:val="false"/>
          <w:i w:val="false"/>
          <w:color w:val="000000"/>
          <w:sz w:val="28"/>
        </w:rPr>
        <w:t>
350340  Мехатроника және робототехника    Физика         Математика
</w:t>
      </w:r>
      <w:r>
        <w:br/>
      </w:r>
      <w:r>
        <w:rPr>
          <w:rFonts w:ascii="Times New Roman"/>
          <w:b w:val="false"/>
          <w:i w:val="false"/>
          <w:color w:val="000000"/>
          <w:sz w:val="28"/>
        </w:rPr>
        <w:t>
___________________________________________________________________
</w:t>
      </w:r>
    </w:p>
    <w:p>
      <w:pPr>
        <w:spacing w:after="0"/>
        <w:ind w:left="0"/>
        <w:jc w:val="both"/>
      </w:pPr>
      <w:r>
        <w:rPr>
          <w:rFonts w:ascii="Times New Roman"/>
          <w:b w:val="false"/>
          <w:i w:val="false"/>
          <w:color w:val="000000"/>
          <w:sz w:val="28"/>
        </w:rPr>
        <w:t>
360000  Автоматтандыру және басқару (дипломдалған маман)
</w:t>
      </w:r>
      <w:r>
        <w:br/>
      </w: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360140  Басқару жүйелерін автоматтандыру  Физика         Математика
</w:t>
      </w:r>
      <w:r>
        <w:br/>
      </w:r>
      <w:r>
        <w:rPr>
          <w:rFonts w:ascii="Times New Roman"/>
          <w:b w:val="false"/>
          <w:i w:val="false"/>
          <w:color w:val="000000"/>
          <w:sz w:val="28"/>
        </w:rPr>
        <w:t>
        және информатикаландыру (салалар
</w:t>
      </w:r>
      <w:r>
        <w:br/>
      </w:r>
      <w:r>
        <w:rPr>
          <w:rFonts w:ascii="Times New Roman"/>
          <w:b w:val="false"/>
          <w:i w:val="false"/>
          <w:color w:val="000000"/>
          <w:sz w:val="28"/>
        </w:rPr>
        <w:t>
        мен қолданыс ауқымы бойынша)
</w:t>
      </w:r>
      <w:r>
        <w:br/>
      </w:r>
      <w:r>
        <w:rPr>
          <w:rFonts w:ascii="Times New Roman"/>
          <w:b w:val="false"/>
          <w:i w:val="false"/>
          <w:color w:val="000000"/>
          <w:sz w:val="28"/>
        </w:rPr>
        <w:t>
360240  Технологиялық үрдістер мен        Физика         Математика
</w:t>
      </w:r>
      <w:r>
        <w:br/>
      </w:r>
      <w:r>
        <w:rPr>
          <w:rFonts w:ascii="Times New Roman"/>
          <w:b w:val="false"/>
          <w:i w:val="false"/>
          <w:color w:val="000000"/>
          <w:sz w:val="28"/>
        </w:rPr>
        <w:t>
        өндірістерді автоматтандыру
</w:t>
      </w:r>
      <w:r>
        <w:br/>
      </w:r>
      <w:r>
        <w:rPr>
          <w:rFonts w:ascii="Times New Roman"/>
          <w:b w:val="false"/>
          <w:i w:val="false"/>
          <w:color w:val="000000"/>
          <w:sz w:val="28"/>
        </w:rPr>
        <w:t>
        (салалар бойынша)
</w:t>
      </w:r>
      <w:r>
        <w:br/>
      </w:r>
      <w:r>
        <w:rPr>
          <w:rFonts w:ascii="Times New Roman"/>
          <w:b w:val="false"/>
          <w:i w:val="false"/>
          <w:color w:val="000000"/>
          <w:sz w:val="28"/>
        </w:rPr>
        <w:t>
360340  Автоматика, телемеханика және     Физика         Математика
</w:t>
      </w:r>
      <w:r>
        <w:br/>
      </w:r>
      <w:r>
        <w:rPr>
          <w:rFonts w:ascii="Times New Roman"/>
          <w:b w:val="false"/>
          <w:i w:val="false"/>
          <w:color w:val="000000"/>
          <w:sz w:val="28"/>
        </w:rPr>
        <w:t>
        байланыс (салалар бойынша)
</w:t>
      </w:r>
      <w:r>
        <w:br/>
      </w:r>
      <w:r>
        <w:rPr>
          <w:rFonts w:ascii="Times New Roman"/>
          <w:b w:val="false"/>
          <w:i w:val="false"/>
          <w:color w:val="000000"/>
          <w:sz w:val="28"/>
        </w:rPr>
        <w:t>
___________________________________________________________________
</w:t>
      </w:r>
    </w:p>
    <w:p>
      <w:pPr>
        <w:spacing w:after="0"/>
        <w:ind w:left="0"/>
        <w:jc w:val="both"/>
      </w:pPr>
      <w:r>
        <w:rPr>
          <w:rFonts w:ascii="Times New Roman"/>
          <w:b w:val="false"/>
          <w:i w:val="false"/>
          <w:color w:val="000000"/>
          <w:sz w:val="28"/>
        </w:rPr>
        <w:t>
370000  Есептеуіш техника мен бағдарламалармен қамтамасыз ету
</w:t>
      </w:r>
      <w:r>
        <w:br/>
      </w:r>
      <w:r>
        <w:rPr>
          <w:rFonts w:ascii="Times New Roman"/>
          <w:b w:val="false"/>
          <w:i w:val="false"/>
          <w:color w:val="000000"/>
          <w:sz w:val="28"/>
        </w:rPr>
        <w:t>
        (дипломдалған маман)
</w:t>
      </w:r>
      <w:r>
        <w:br/>
      </w: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370140  Басқару мен ақпаратты өңдеудің    Физика         Математика
</w:t>
      </w:r>
      <w:r>
        <w:br/>
      </w:r>
      <w:r>
        <w:rPr>
          <w:rFonts w:ascii="Times New Roman"/>
          <w:b w:val="false"/>
          <w:i w:val="false"/>
          <w:color w:val="000000"/>
          <w:sz w:val="28"/>
        </w:rPr>
        <w:t>
        компьютерлік жүйелері
</w:t>
      </w:r>
      <w:r>
        <w:br/>
      </w:r>
      <w:r>
        <w:rPr>
          <w:rFonts w:ascii="Times New Roman"/>
          <w:b w:val="false"/>
          <w:i w:val="false"/>
          <w:color w:val="000000"/>
          <w:sz w:val="28"/>
        </w:rPr>
        <w:t>
370240  Автоматтандырылған жобалау        Физика         Математика
</w:t>
      </w:r>
      <w:r>
        <w:br/>
      </w:r>
      <w:r>
        <w:rPr>
          <w:rFonts w:ascii="Times New Roman"/>
          <w:b w:val="false"/>
          <w:i w:val="false"/>
          <w:color w:val="000000"/>
          <w:sz w:val="28"/>
        </w:rPr>
        <w:t>
        жүйелері 
</w:t>
      </w:r>
      <w:r>
        <w:br/>
      </w:r>
      <w:r>
        <w:rPr>
          <w:rFonts w:ascii="Times New Roman"/>
          <w:b w:val="false"/>
          <w:i w:val="false"/>
          <w:color w:val="000000"/>
          <w:sz w:val="28"/>
        </w:rPr>
        <w:t>
370340  Ақпаратты қорғауды ұйымдастыру    Физика         Математика
</w:t>
      </w:r>
      <w:r>
        <w:br/>
      </w:r>
      <w:r>
        <w:rPr>
          <w:rFonts w:ascii="Times New Roman"/>
          <w:b w:val="false"/>
          <w:i w:val="false"/>
          <w:color w:val="000000"/>
          <w:sz w:val="28"/>
        </w:rPr>
        <w:t>
        және оның технологиясы
</w:t>
      </w:r>
      <w:r>
        <w:br/>
      </w:r>
      <w:r>
        <w:rPr>
          <w:rFonts w:ascii="Times New Roman"/>
          <w:b w:val="false"/>
          <w:i w:val="false"/>
          <w:color w:val="000000"/>
          <w:sz w:val="28"/>
        </w:rPr>
        <w:t>
370440  Есептеуіш техникасы мен желілерді Физика         Математика
</w:t>
      </w:r>
      <w:r>
        <w:br/>
      </w:r>
      <w:r>
        <w:rPr>
          <w:rFonts w:ascii="Times New Roman"/>
          <w:b w:val="false"/>
          <w:i w:val="false"/>
          <w:color w:val="000000"/>
          <w:sz w:val="28"/>
        </w:rPr>
        <w:t>
        бағдарламалық және аппараттық
</w:t>
      </w:r>
      <w:r>
        <w:br/>
      </w:r>
      <w:r>
        <w:rPr>
          <w:rFonts w:ascii="Times New Roman"/>
          <w:b w:val="false"/>
          <w:i w:val="false"/>
          <w:color w:val="000000"/>
          <w:sz w:val="28"/>
        </w:rPr>
        <w:t>
        қамтамасыз ету
</w:t>
      </w:r>
      <w:r>
        <w:br/>
      </w:r>
      <w:r>
        <w:rPr>
          <w:rFonts w:ascii="Times New Roman"/>
          <w:b w:val="false"/>
          <w:i w:val="false"/>
          <w:color w:val="000000"/>
          <w:sz w:val="28"/>
        </w:rPr>
        <w:t>
___________________________________________________________________
</w:t>
      </w:r>
    </w:p>
    <w:p>
      <w:pPr>
        <w:spacing w:after="0"/>
        <w:ind w:left="0"/>
        <w:jc w:val="both"/>
      </w:pPr>
      <w:r>
        <w:rPr>
          <w:rFonts w:ascii="Times New Roman"/>
          <w:b w:val="false"/>
          <w:i w:val="false"/>
          <w:color w:val="000000"/>
          <w:sz w:val="28"/>
        </w:rPr>
        <w:t>
380000  Радиоэлектроника және телекоммуникациялар (дипломдалған
</w:t>
      </w:r>
      <w:r>
        <w:br/>
      </w:r>
      <w:r>
        <w:rPr>
          <w:rFonts w:ascii="Times New Roman"/>
          <w:b w:val="false"/>
          <w:i w:val="false"/>
          <w:color w:val="000000"/>
          <w:sz w:val="28"/>
        </w:rPr>
        <w:t>
        маман)
</w:t>
      </w:r>
      <w:r>
        <w:br/>
      </w:r>
      <w:r>
        <w:rPr>
          <w:rFonts w:ascii="Times New Roman"/>
          <w:b w:val="false"/>
          <w:i w:val="false"/>
          <w:color w:val="000000"/>
          <w:sz w:val="28"/>
        </w:rPr>
        <w:t>
___________________________________________________________________
</w:t>
      </w:r>
    </w:p>
    <w:p>
      <w:pPr>
        <w:spacing w:after="0"/>
        <w:ind w:left="0"/>
        <w:jc w:val="both"/>
      </w:pPr>
      <w:r>
        <w:rPr>
          <w:rFonts w:ascii="Times New Roman"/>
          <w:b w:val="false"/>
          <w:i w:val="false"/>
          <w:color w:val="000000"/>
          <w:sz w:val="28"/>
        </w:rPr>
        <w:t>
380140  Байланыс желілері мен жалғау      Физика         Математика
</w:t>
      </w:r>
      <w:r>
        <w:br/>
      </w:r>
      <w:r>
        <w:rPr>
          <w:rFonts w:ascii="Times New Roman"/>
          <w:b w:val="false"/>
          <w:i w:val="false"/>
          <w:color w:val="000000"/>
          <w:sz w:val="28"/>
        </w:rPr>
        <w:t>
        жүйелері
</w:t>
      </w:r>
      <w:r>
        <w:br/>
      </w:r>
      <w:r>
        <w:rPr>
          <w:rFonts w:ascii="Times New Roman"/>
          <w:b w:val="false"/>
          <w:i w:val="false"/>
          <w:color w:val="000000"/>
          <w:sz w:val="28"/>
        </w:rPr>
        <w:t>
380240  Көпарналы телекоммуникациялық     Физика         Математика
</w:t>
      </w:r>
      <w:r>
        <w:br/>
      </w:r>
      <w:r>
        <w:rPr>
          <w:rFonts w:ascii="Times New Roman"/>
          <w:b w:val="false"/>
          <w:i w:val="false"/>
          <w:color w:val="000000"/>
          <w:sz w:val="28"/>
        </w:rPr>
        <w:t>
        жүйелер
</w:t>
      </w:r>
      <w:r>
        <w:br/>
      </w:r>
      <w:r>
        <w:rPr>
          <w:rFonts w:ascii="Times New Roman"/>
          <w:b w:val="false"/>
          <w:i w:val="false"/>
          <w:color w:val="000000"/>
          <w:sz w:val="28"/>
        </w:rPr>
        <w:t>
380340  Радиотехника                      Физика         Математика
</w:t>
      </w:r>
      <w:r>
        <w:br/>
      </w:r>
      <w:r>
        <w:rPr>
          <w:rFonts w:ascii="Times New Roman"/>
          <w:b w:val="false"/>
          <w:i w:val="false"/>
          <w:color w:val="000000"/>
          <w:sz w:val="28"/>
        </w:rPr>
        <w:t>
380540  Радиобайланыс, радиохабар тарату  Физика         Математика
</w:t>
      </w:r>
      <w:r>
        <w:br/>
      </w:r>
      <w:r>
        <w:rPr>
          <w:rFonts w:ascii="Times New Roman"/>
          <w:b w:val="false"/>
          <w:i w:val="false"/>
          <w:color w:val="000000"/>
          <w:sz w:val="28"/>
        </w:rPr>
        <w:t>
        және теледидарлама 
</w:t>
      </w:r>
      <w:r>
        <w:br/>
      </w:r>
      <w:r>
        <w:rPr>
          <w:rFonts w:ascii="Times New Roman"/>
          <w:b w:val="false"/>
          <w:i w:val="false"/>
          <w:color w:val="000000"/>
          <w:sz w:val="28"/>
        </w:rPr>
        <w:t>
380740  Жылжымалы байланыс жүйелері мен   Физика         Математика
</w:t>
      </w:r>
      <w:r>
        <w:br/>
      </w:r>
      <w:r>
        <w:rPr>
          <w:rFonts w:ascii="Times New Roman"/>
          <w:b w:val="false"/>
          <w:i w:val="false"/>
          <w:color w:val="000000"/>
          <w:sz w:val="28"/>
        </w:rPr>
        <w:t>
        құралдары
</w:t>
      </w:r>
      <w:r>
        <w:br/>
      </w:r>
      <w:r>
        <w:rPr>
          <w:rFonts w:ascii="Times New Roman"/>
          <w:b w:val="false"/>
          <w:i w:val="false"/>
          <w:color w:val="000000"/>
          <w:sz w:val="28"/>
        </w:rPr>
        <w:t>
380940  Радиобайланыс және                Физика         Математика
</w:t>
      </w:r>
      <w:r>
        <w:br/>
      </w:r>
      <w:r>
        <w:rPr>
          <w:rFonts w:ascii="Times New Roman"/>
          <w:b w:val="false"/>
          <w:i w:val="false"/>
          <w:color w:val="000000"/>
          <w:sz w:val="28"/>
        </w:rPr>
        <w:t>
        радионавигация
</w:t>
      </w:r>
      <w:r>
        <w:br/>
      </w:r>
      <w:r>
        <w:rPr>
          <w:rFonts w:ascii="Times New Roman"/>
          <w:b w:val="false"/>
          <w:i w:val="false"/>
          <w:color w:val="000000"/>
          <w:sz w:val="28"/>
        </w:rPr>
        <w:t>
___________________________________________________________________
</w:t>
      </w:r>
    </w:p>
    <w:p>
      <w:pPr>
        <w:spacing w:after="0"/>
        <w:ind w:left="0"/>
        <w:jc w:val="both"/>
      </w:pPr>
      <w:r>
        <w:rPr>
          <w:rFonts w:ascii="Times New Roman"/>
          <w:b w:val="false"/>
          <w:i w:val="false"/>
          <w:color w:val="000000"/>
          <w:sz w:val="28"/>
        </w:rPr>
        <w:t>
390000  Химиялық технология (дипломдалған маман)
</w:t>
      </w:r>
      <w:r>
        <w:br/>
      </w: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390140  Органикалық заттар мен            Химия          Химия 
</w:t>
      </w:r>
      <w:r>
        <w:br/>
      </w:r>
      <w:r>
        <w:rPr>
          <w:rFonts w:ascii="Times New Roman"/>
          <w:b w:val="false"/>
          <w:i w:val="false"/>
          <w:color w:val="000000"/>
          <w:sz w:val="28"/>
        </w:rPr>
        <w:t>
        материалдың химиялық технологиясы 
</w:t>
      </w:r>
      <w:r>
        <w:br/>
      </w:r>
      <w:r>
        <w:rPr>
          <w:rFonts w:ascii="Times New Roman"/>
          <w:b w:val="false"/>
          <w:i w:val="false"/>
          <w:color w:val="000000"/>
          <w:sz w:val="28"/>
        </w:rPr>
        <w:t>
390240  Бейорганикалық заттардың          Химия          Химия
</w:t>
      </w:r>
      <w:r>
        <w:br/>
      </w:r>
      <w:r>
        <w:rPr>
          <w:rFonts w:ascii="Times New Roman"/>
          <w:b w:val="false"/>
          <w:i w:val="false"/>
          <w:color w:val="000000"/>
          <w:sz w:val="28"/>
        </w:rPr>
        <w:t>
        химиялық технологиясы
</w:t>
      </w:r>
      <w:r>
        <w:br/>
      </w:r>
      <w:r>
        <w:rPr>
          <w:rFonts w:ascii="Times New Roman"/>
          <w:b w:val="false"/>
          <w:i w:val="false"/>
          <w:color w:val="000000"/>
          <w:sz w:val="28"/>
        </w:rPr>
        <w:t>
390340  Химиялық электротехнология және   Химия          Химия
</w:t>
      </w:r>
      <w:r>
        <w:br/>
      </w:r>
      <w:r>
        <w:rPr>
          <w:rFonts w:ascii="Times New Roman"/>
          <w:b w:val="false"/>
          <w:i w:val="false"/>
          <w:color w:val="000000"/>
          <w:sz w:val="28"/>
        </w:rPr>
        <w:t>
        плазма химиясы
</w:t>
      </w:r>
      <w:r>
        <w:br/>
      </w:r>
      <w:r>
        <w:rPr>
          <w:rFonts w:ascii="Times New Roman"/>
          <w:b w:val="false"/>
          <w:i w:val="false"/>
          <w:color w:val="000000"/>
          <w:sz w:val="28"/>
        </w:rPr>
        <w:t>
390440  Силикат және балқуы қиын металл   Химия          Химия
</w:t>
      </w:r>
      <w:r>
        <w:br/>
      </w:r>
      <w:r>
        <w:rPr>
          <w:rFonts w:ascii="Times New Roman"/>
          <w:b w:val="false"/>
          <w:i w:val="false"/>
          <w:color w:val="000000"/>
          <w:sz w:val="28"/>
        </w:rPr>
        <w:t>
        емес материалдардың химиялық 
</w:t>
      </w:r>
      <w:r>
        <w:br/>
      </w:r>
      <w:r>
        <w:rPr>
          <w:rFonts w:ascii="Times New Roman"/>
          <w:b w:val="false"/>
          <w:i w:val="false"/>
          <w:color w:val="000000"/>
          <w:sz w:val="28"/>
        </w:rPr>
        <w:t>
        технологиясы
</w:t>
      </w:r>
      <w:r>
        <w:br/>
      </w:r>
      <w:r>
        <w:rPr>
          <w:rFonts w:ascii="Times New Roman"/>
          <w:b w:val="false"/>
          <w:i w:val="false"/>
          <w:color w:val="000000"/>
          <w:sz w:val="28"/>
        </w:rPr>
        <w:t>
390540  Жарылғыш заттар мен               Химия          Химия
</w:t>
      </w:r>
      <w:r>
        <w:br/>
      </w:r>
      <w:r>
        <w:rPr>
          <w:rFonts w:ascii="Times New Roman"/>
          <w:b w:val="false"/>
          <w:i w:val="false"/>
          <w:color w:val="000000"/>
          <w:sz w:val="28"/>
        </w:rPr>
        <w:t>
        пиротехникалық құралдардың
</w:t>
      </w:r>
      <w:r>
        <w:br/>
      </w:r>
      <w:r>
        <w:rPr>
          <w:rFonts w:ascii="Times New Roman"/>
          <w:b w:val="false"/>
          <w:i w:val="false"/>
          <w:color w:val="000000"/>
          <w:sz w:val="28"/>
        </w:rPr>
        <w:t>
        химиялық технологиясы
</w:t>
      </w:r>
      <w:r>
        <w:br/>
      </w:r>
      <w:r>
        <w:rPr>
          <w:rFonts w:ascii="Times New Roman"/>
          <w:b w:val="false"/>
          <w:i w:val="false"/>
          <w:color w:val="000000"/>
          <w:sz w:val="28"/>
        </w:rPr>
        <w:t>
390640  Мұнай, газ және көмiрдiң химиялық Химия          Химия
</w:t>
      </w:r>
      <w:r>
        <w:br/>
      </w:r>
      <w:r>
        <w:rPr>
          <w:rFonts w:ascii="Times New Roman"/>
          <w:b w:val="false"/>
          <w:i w:val="false"/>
          <w:color w:val="000000"/>
          <w:sz w:val="28"/>
        </w:rPr>
        <w:t>
        технологиясы
</w:t>
      </w:r>
      <w:r>
        <w:br/>
      </w:r>
      <w:r>
        <w:rPr>
          <w:rFonts w:ascii="Times New Roman"/>
          <w:b w:val="false"/>
          <w:i w:val="false"/>
          <w:color w:val="000000"/>
          <w:sz w:val="28"/>
        </w:rPr>
        <w:t>
390740  Фармацевтикалық өндiрiстiң        Химия          Химия
</w:t>
      </w:r>
      <w:r>
        <w:br/>
      </w:r>
      <w:r>
        <w:rPr>
          <w:rFonts w:ascii="Times New Roman"/>
          <w:b w:val="false"/>
          <w:i w:val="false"/>
          <w:color w:val="000000"/>
          <w:sz w:val="28"/>
        </w:rPr>
        <w:t>
        химиясы мен технологиясы
</w:t>
      </w:r>
      <w:r>
        <w:br/>
      </w:r>
      <w:r>
        <w:rPr>
          <w:rFonts w:ascii="Times New Roman"/>
          <w:b w:val="false"/>
          <w:i w:val="false"/>
          <w:color w:val="000000"/>
          <w:sz w:val="28"/>
        </w:rPr>
        <w:t>
390840  Полимерлердi өндiру мен қайта     Химия          Химия
</w:t>
      </w:r>
      <w:r>
        <w:br/>
      </w:r>
      <w:r>
        <w:rPr>
          <w:rFonts w:ascii="Times New Roman"/>
          <w:b w:val="false"/>
          <w:i w:val="false"/>
          <w:color w:val="000000"/>
          <w:sz w:val="28"/>
        </w:rPr>
        <w:t>
        өңдеудiң химиялық технологиясы
</w:t>
      </w:r>
      <w:r>
        <w:br/>
      </w:r>
      <w:r>
        <w:rPr>
          <w:rFonts w:ascii="Times New Roman"/>
          <w:b w:val="false"/>
          <w:i w:val="false"/>
          <w:color w:val="000000"/>
          <w:sz w:val="28"/>
        </w:rPr>
        <w:t>
390940  Ядролы-химиялық технология        Химия          Химия
</w:t>
      </w:r>
      <w:r>
        <w:br/>
      </w:r>
      <w:r>
        <w:rPr>
          <w:rFonts w:ascii="Times New Roman"/>
          <w:b w:val="false"/>
          <w:i w:val="false"/>
          <w:color w:val="000000"/>
          <w:sz w:val="28"/>
        </w:rPr>
        <w:t>
391540  Химиялық өндірістің машиналары    Физика         Математика
</w:t>
      </w:r>
      <w:r>
        <w:br/>
      </w:r>
      <w:r>
        <w:rPr>
          <w:rFonts w:ascii="Times New Roman"/>
          <w:b w:val="false"/>
          <w:i w:val="false"/>
          <w:color w:val="000000"/>
          <w:sz w:val="28"/>
        </w:rPr>
        <w:t>
        мен аппараттары
</w:t>
      </w:r>
      <w:r>
        <w:br/>
      </w:r>
      <w:r>
        <w:rPr>
          <w:rFonts w:ascii="Times New Roman"/>
          <w:b w:val="false"/>
          <w:i w:val="false"/>
          <w:color w:val="000000"/>
          <w:sz w:val="28"/>
        </w:rPr>
        <w:t>
___________________________________________________________________
</w:t>
      </w:r>
    </w:p>
    <w:p>
      <w:pPr>
        <w:spacing w:after="0"/>
        <w:ind w:left="0"/>
        <w:jc w:val="both"/>
      </w:pPr>
      <w:r>
        <w:rPr>
          <w:rFonts w:ascii="Times New Roman"/>
          <w:b w:val="false"/>
          <w:i w:val="false"/>
          <w:color w:val="000000"/>
          <w:sz w:val="28"/>
        </w:rPr>
        <w:t>
400000  Кең тұтынылатын бұйымдар мен тауарлардың технологиясы
</w:t>
      </w:r>
      <w:r>
        <w:br/>
      </w:r>
      <w:r>
        <w:rPr>
          <w:rFonts w:ascii="Times New Roman"/>
          <w:b w:val="false"/>
          <w:i w:val="false"/>
          <w:color w:val="000000"/>
          <w:sz w:val="28"/>
        </w:rPr>
        <w:t>
        (дипломдалған маман)
</w:t>
      </w:r>
      <w:r>
        <w:br/>
      </w: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400140  Табиғи және химиялық талшықтар    Физика         Физика
</w:t>
      </w:r>
      <w:r>
        <w:br/>
      </w:r>
      <w:r>
        <w:rPr>
          <w:rFonts w:ascii="Times New Roman"/>
          <w:b w:val="false"/>
          <w:i w:val="false"/>
          <w:color w:val="000000"/>
          <w:sz w:val="28"/>
        </w:rPr>
        <w:t>
        өндiрiсiнiң технологиясы мен
</w:t>
      </w:r>
      <w:r>
        <w:br/>
      </w:r>
      <w:r>
        <w:rPr>
          <w:rFonts w:ascii="Times New Roman"/>
          <w:b w:val="false"/>
          <w:i w:val="false"/>
          <w:color w:val="000000"/>
          <w:sz w:val="28"/>
        </w:rPr>
        <w:t>
        жабдықтары
</w:t>
      </w:r>
      <w:r>
        <w:br/>
      </w:r>
      <w:r>
        <w:rPr>
          <w:rFonts w:ascii="Times New Roman"/>
          <w:b w:val="false"/>
          <w:i w:val="false"/>
          <w:color w:val="000000"/>
          <w:sz w:val="28"/>
        </w:rPr>
        <w:t>
400240  Өңдеу өндiрiсiнiң технологиясы    Химия          Химия
</w:t>
      </w:r>
      <w:r>
        <w:br/>
      </w:r>
      <w:r>
        <w:rPr>
          <w:rFonts w:ascii="Times New Roman"/>
          <w:b w:val="false"/>
          <w:i w:val="false"/>
          <w:color w:val="000000"/>
          <w:sz w:val="28"/>
        </w:rPr>
        <w:t>
        мен жабдықтары
</w:t>
      </w:r>
      <w:r>
        <w:br/>
      </w:r>
      <w:r>
        <w:rPr>
          <w:rFonts w:ascii="Times New Roman"/>
          <w:b w:val="false"/>
          <w:i w:val="false"/>
          <w:color w:val="000000"/>
          <w:sz w:val="28"/>
        </w:rPr>
        <w:t>
400340  Yлбiр және былғары технологиясы   Химия          Химия
</w:t>
      </w:r>
      <w:r>
        <w:br/>
      </w:r>
      <w:r>
        <w:rPr>
          <w:rFonts w:ascii="Times New Roman"/>
          <w:b w:val="false"/>
          <w:i w:val="false"/>
          <w:color w:val="000000"/>
          <w:sz w:val="28"/>
        </w:rPr>
        <w:t>
400440  Ағаш өңдеу және ағаштан           Физика         Математика
</w:t>
      </w:r>
      <w:r>
        <w:br/>
      </w:r>
      <w:r>
        <w:rPr>
          <w:rFonts w:ascii="Times New Roman"/>
          <w:b w:val="false"/>
          <w:i w:val="false"/>
          <w:color w:val="000000"/>
          <w:sz w:val="28"/>
        </w:rPr>
        <w:t>
        жасалынатын бұйымдардың
</w:t>
      </w:r>
      <w:r>
        <w:br/>
      </w:r>
      <w:r>
        <w:rPr>
          <w:rFonts w:ascii="Times New Roman"/>
          <w:b w:val="false"/>
          <w:i w:val="false"/>
          <w:color w:val="000000"/>
          <w:sz w:val="28"/>
        </w:rPr>
        <w:t>
        технологиясы
</w:t>
      </w:r>
      <w:r>
        <w:br/>
      </w:r>
      <w:r>
        <w:rPr>
          <w:rFonts w:ascii="Times New Roman"/>
          <w:b w:val="false"/>
          <w:i w:val="false"/>
          <w:color w:val="000000"/>
          <w:sz w:val="28"/>
        </w:rPr>
        <w:t>
400540  Тоқыма бұйымдары технологиясы     Физика         Математика
</w:t>
      </w:r>
      <w:r>
        <w:br/>
      </w:r>
      <w:r>
        <w:rPr>
          <w:rFonts w:ascii="Times New Roman"/>
          <w:b w:val="false"/>
          <w:i w:val="false"/>
          <w:color w:val="000000"/>
          <w:sz w:val="28"/>
        </w:rPr>
        <w:t>
        және жобалау
</w:t>
      </w:r>
      <w:r>
        <w:br/>
      </w:r>
      <w:r>
        <w:rPr>
          <w:rFonts w:ascii="Times New Roman"/>
          <w:b w:val="false"/>
          <w:i w:val="false"/>
          <w:color w:val="000000"/>
          <w:sz w:val="28"/>
        </w:rPr>
        <w:t>
400640  Тігін бұйымдары технологиясы      Физика         Математика
</w:t>
      </w:r>
      <w:r>
        <w:br/>
      </w:r>
      <w:r>
        <w:rPr>
          <w:rFonts w:ascii="Times New Roman"/>
          <w:b w:val="false"/>
          <w:i w:val="false"/>
          <w:color w:val="000000"/>
          <w:sz w:val="28"/>
        </w:rPr>
        <w:t>
        және конструкциялау
</w:t>
      </w:r>
      <w:r>
        <w:br/>
      </w:r>
      <w:r>
        <w:rPr>
          <w:rFonts w:ascii="Times New Roman"/>
          <w:b w:val="false"/>
          <w:i w:val="false"/>
          <w:color w:val="000000"/>
          <w:sz w:val="28"/>
        </w:rPr>
        <w:t>
400740  Былғары және үлбір бұйымдарының   Физика         Математика
</w:t>
      </w:r>
      <w:r>
        <w:br/>
      </w:r>
      <w:r>
        <w:rPr>
          <w:rFonts w:ascii="Times New Roman"/>
          <w:b w:val="false"/>
          <w:i w:val="false"/>
          <w:color w:val="000000"/>
          <w:sz w:val="28"/>
        </w:rPr>
        <w:t>
        технологиясы және конструкциялау 
</w:t>
      </w:r>
      <w:r>
        <w:br/>
      </w:r>
      <w:r>
        <w:rPr>
          <w:rFonts w:ascii="Times New Roman"/>
          <w:b w:val="false"/>
          <w:i w:val="false"/>
          <w:color w:val="000000"/>
          <w:sz w:val="28"/>
        </w:rPr>
        <w:t>
400840  Тоқыма және жеңіл өнеркәсіп       Физика         Математика
</w:t>
      </w:r>
      <w:r>
        <w:br/>
      </w:r>
      <w:r>
        <w:rPr>
          <w:rFonts w:ascii="Times New Roman"/>
          <w:b w:val="false"/>
          <w:i w:val="false"/>
          <w:color w:val="000000"/>
          <w:sz w:val="28"/>
        </w:rPr>
        <w:t>
        бұйымдарын көркем безендiру және
</w:t>
      </w:r>
      <w:r>
        <w:br/>
      </w:r>
      <w:r>
        <w:rPr>
          <w:rFonts w:ascii="Times New Roman"/>
          <w:b w:val="false"/>
          <w:i w:val="false"/>
          <w:color w:val="000000"/>
          <w:sz w:val="28"/>
        </w:rPr>
        <w:t>
        модельдеу
</w:t>
      </w:r>
      <w:r>
        <w:br/>
      </w:r>
      <w:r>
        <w:rPr>
          <w:rFonts w:ascii="Times New Roman"/>
          <w:b w:val="false"/>
          <w:i w:val="false"/>
          <w:color w:val="000000"/>
          <w:sz w:val="28"/>
        </w:rPr>
        <w:t>
___________________________________________________________________
</w:t>
      </w:r>
    </w:p>
    <w:p>
      <w:pPr>
        <w:spacing w:after="0"/>
        <w:ind w:left="0"/>
        <w:jc w:val="both"/>
      </w:pPr>
      <w:r>
        <w:rPr>
          <w:rFonts w:ascii="Times New Roman"/>
          <w:b w:val="false"/>
          <w:i w:val="false"/>
          <w:color w:val="000000"/>
          <w:sz w:val="28"/>
        </w:rPr>
        <w:t>
420000  Азық-түлiк тағамдары технологиясы (дипломдалған маман)
</w:t>
      </w:r>
      <w:r>
        <w:br/>
      </w: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420140  Астық өңдеу және наубайхана       Химия          Химия
</w:t>
      </w:r>
      <w:r>
        <w:br/>
      </w:r>
      <w:r>
        <w:rPr>
          <w:rFonts w:ascii="Times New Roman"/>
          <w:b w:val="false"/>
          <w:i w:val="false"/>
          <w:color w:val="000000"/>
          <w:sz w:val="28"/>
        </w:rPr>
        <w:t>
        өнімдері технологиясы
</w:t>
      </w:r>
      <w:r>
        <w:br/>
      </w:r>
      <w:r>
        <w:rPr>
          <w:rFonts w:ascii="Times New Roman"/>
          <w:b w:val="false"/>
          <w:i w:val="false"/>
          <w:color w:val="000000"/>
          <w:sz w:val="28"/>
        </w:rPr>
        <w:t>
420240  Кондитер және қантты тағамдар     Химия          Химия
</w:t>
      </w:r>
      <w:r>
        <w:br/>
      </w:r>
      <w:r>
        <w:rPr>
          <w:rFonts w:ascii="Times New Roman"/>
          <w:b w:val="false"/>
          <w:i w:val="false"/>
          <w:color w:val="000000"/>
          <w:sz w:val="28"/>
        </w:rPr>
        <w:t>
        технологиясы
</w:t>
      </w:r>
      <w:r>
        <w:br/>
      </w:r>
      <w:r>
        <w:rPr>
          <w:rFonts w:ascii="Times New Roman"/>
          <w:b w:val="false"/>
          <w:i w:val="false"/>
          <w:color w:val="000000"/>
          <w:sz w:val="28"/>
        </w:rPr>
        <w:t>
420340  Консервілер, тағамдық             Химия          Химия
</w:t>
      </w:r>
      <w:r>
        <w:br/>
      </w:r>
      <w:r>
        <w:rPr>
          <w:rFonts w:ascii="Times New Roman"/>
          <w:b w:val="false"/>
          <w:i w:val="false"/>
          <w:color w:val="000000"/>
          <w:sz w:val="28"/>
        </w:rPr>
        <w:t>
        концентраттар және субтропиктiк
</w:t>
      </w:r>
      <w:r>
        <w:br/>
      </w:r>
      <w:r>
        <w:rPr>
          <w:rFonts w:ascii="Times New Roman"/>
          <w:b w:val="false"/>
          <w:i w:val="false"/>
          <w:color w:val="000000"/>
          <w:sz w:val="28"/>
        </w:rPr>
        <w:t>
        тағамдар технологиясы
</w:t>
      </w:r>
      <w:r>
        <w:br/>
      </w:r>
      <w:r>
        <w:rPr>
          <w:rFonts w:ascii="Times New Roman"/>
          <w:b w:val="false"/>
          <w:i w:val="false"/>
          <w:color w:val="000000"/>
          <w:sz w:val="28"/>
        </w:rPr>
        <w:t>
420440  Ашыту өндірістері және шарап      Химия          Химия
</w:t>
      </w:r>
      <w:r>
        <w:br/>
      </w:r>
      <w:r>
        <w:rPr>
          <w:rFonts w:ascii="Times New Roman"/>
          <w:b w:val="false"/>
          <w:i w:val="false"/>
          <w:color w:val="000000"/>
          <w:sz w:val="28"/>
        </w:rPr>
        <w:t>
        жасау технологиясы
</w:t>
      </w:r>
      <w:r>
        <w:br/>
      </w:r>
      <w:r>
        <w:rPr>
          <w:rFonts w:ascii="Times New Roman"/>
          <w:b w:val="false"/>
          <w:i w:val="false"/>
          <w:color w:val="000000"/>
          <w:sz w:val="28"/>
        </w:rPr>
        <w:t>
420540  Ет және сүт тағамдары             Химия          Химия
</w:t>
      </w:r>
      <w:r>
        <w:br/>
      </w:r>
      <w:r>
        <w:rPr>
          <w:rFonts w:ascii="Times New Roman"/>
          <w:b w:val="false"/>
          <w:i w:val="false"/>
          <w:color w:val="000000"/>
          <w:sz w:val="28"/>
        </w:rPr>
        <w:t>
        технологиясы
</w:t>
      </w:r>
      <w:r>
        <w:br/>
      </w:r>
      <w:r>
        <w:rPr>
          <w:rFonts w:ascii="Times New Roman"/>
          <w:b w:val="false"/>
          <w:i w:val="false"/>
          <w:color w:val="000000"/>
          <w:sz w:val="28"/>
        </w:rPr>
        <w:t>
420640  Балық тағамдары және май          Химия          Химия
</w:t>
      </w:r>
      <w:r>
        <w:br/>
      </w:r>
      <w:r>
        <w:rPr>
          <w:rFonts w:ascii="Times New Roman"/>
          <w:b w:val="false"/>
          <w:i w:val="false"/>
          <w:color w:val="000000"/>
          <w:sz w:val="28"/>
        </w:rPr>
        <w:t>
        технологиясы
</w:t>
      </w:r>
      <w:r>
        <w:br/>
      </w:r>
      <w:r>
        <w:rPr>
          <w:rFonts w:ascii="Times New Roman"/>
          <w:b w:val="false"/>
          <w:i w:val="false"/>
          <w:color w:val="000000"/>
          <w:sz w:val="28"/>
        </w:rPr>
        <w:t>
420740  Қоғамдық тамақтандыру мен арнайы  Химия          Химия
</w:t>
      </w:r>
      <w:r>
        <w:br/>
      </w:r>
      <w:r>
        <w:rPr>
          <w:rFonts w:ascii="Times New Roman"/>
          <w:b w:val="false"/>
          <w:i w:val="false"/>
          <w:color w:val="000000"/>
          <w:sz w:val="28"/>
        </w:rPr>
        <w:t>
        тағайындалатын тағамдар
</w:t>
      </w:r>
      <w:r>
        <w:br/>
      </w:r>
      <w:r>
        <w:rPr>
          <w:rFonts w:ascii="Times New Roman"/>
          <w:b w:val="false"/>
          <w:i w:val="false"/>
          <w:color w:val="000000"/>
          <w:sz w:val="28"/>
        </w:rPr>
        <w:t>
        технологиясы
</w:t>
      </w:r>
      <w:r>
        <w:br/>
      </w:r>
      <w:r>
        <w:rPr>
          <w:rFonts w:ascii="Times New Roman"/>
          <w:b w:val="false"/>
          <w:i w:val="false"/>
          <w:color w:val="000000"/>
          <w:sz w:val="28"/>
        </w:rPr>
        <w:t>
___________________________________________________________________
</w:t>
      </w:r>
    </w:p>
    <w:p>
      <w:pPr>
        <w:spacing w:after="0"/>
        <w:ind w:left="0"/>
        <w:jc w:val="both"/>
      </w:pPr>
      <w:r>
        <w:rPr>
          <w:rFonts w:ascii="Times New Roman"/>
          <w:b w:val="false"/>
          <w:i w:val="false"/>
          <w:color w:val="000000"/>
          <w:sz w:val="28"/>
        </w:rPr>
        <w:t>
430000  Құрылыс (дипломдалған маман)
</w:t>
      </w:r>
      <w:r>
        <w:br/>
      </w: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430140  Өнеркәсіптік, азаматтық құрылыс   Физика         Математика
</w:t>
      </w:r>
      <w:r>
        <w:br/>
      </w:r>
      <w:r>
        <w:rPr>
          <w:rFonts w:ascii="Times New Roman"/>
          <w:b w:val="false"/>
          <w:i w:val="false"/>
          <w:color w:val="000000"/>
          <w:sz w:val="28"/>
        </w:rPr>
        <w:t>
        және қала шаруашылығы
</w:t>
      </w:r>
      <w:r>
        <w:br/>
      </w:r>
      <w:r>
        <w:rPr>
          <w:rFonts w:ascii="Times New Roman"/>
          <w:b w:val="false"/>
          <w:i w:val="false"/>
          <w:color w:val="000000"/>
          <w:sz w:val="28"/>
        </w:rPr>
        <w:t>
430240  Гидротехникалық құрылыс           Физика         Математика
</w:t>
      </w:r>
      <w:r>
        <w:br/>
      </w:r>
      <w:r>
        <w:rPr>
          <w:rFonts w:ascii="Times New Roman"/>
          <w:b w:val="false"/>
          <w:i w:val="false"/>
          <w:color w:val="000000"/>
          <w:sz w:val="28"/>
        </w:rPr>
        <w:t>
430440  Құрылыс материалдарын,            Физика         Математика
</w:t>
      </w:r>
      <w:r>
        <w:br/>
      </w:r>
      <w:r>
        <w:rPr>
          <w:rFonts w:ascii="Times New Roman"/>
          <w:b w:val="false"/>
          <w:i w:val="false"/>
          <w:color w:val="000000"/>
          <w:sz w:val="28"/>
        </w:rPr>
        <w:t>
        бұйымдары мен конструкцияларын
</w:t>
      </w:r>
      <w:r>
        <w:br/>
      </w:r>
      <w:r>
        <w:rPr>
          <w:rFonts w:ascii="Times New Roman"/>
          <w:b w:val="false"/>
          <w:i w:val="false"/>
          <w:color w:val="000000"/>
          <w:sz w:val="28"/>
        </w:rPr>
        <w:t>
        өндіру
</w:t>
      </w:r>
      <w:r>
        <w:br/>
      </w:r>
      <w:r>
        <w:rPr>
          <w:rFonts w:ascii="Times New Roman"/>
          <w:b w:val="false"/>
          <w:i w:val="false"/>
          <w:color w:val="000000"/>
          <w:sz w:val="28"/>
        </w:rPr>
        <w:t>
430540  Жылумен, газбен жабдықтау,        Физика         Математика
</w:t>
      </w:r>
      <w:r>
        <w:br/>
      </w:r>
      <w:r>
        <w:rPr>
          <w:rFonts w:ascii="Times New Roman"/>
          <w:b w:val="false"/>
          <w:i w:val="false"/>
          <w:color w:val="000000"/>
          <w:sz w:val="28"/>
        </w:rPr>
        <w:t>
        желдету және ауа бассейнін қорғау 
</w:t>
      </w:r>
      <w:r>
        <w:br/>
      </w:r>
      <w:r>
        <w:rPr>
          <w:rFonts w:ascii="Times New Roman"/>
          <w:b w:val="false"/>
          <w:i w:val="false"/>
          <w:color w:val="000000"/>
          <w:sz w:val="28"/>
        </w:rPr>
        <w:t>
430640  Сумен жабдықтау, су бұру және су  Физика         Математика
</w:t>
      </w:r>
      <w:r>
        <w:br/>
      </w:r>
      <w:r>
        <w:rPr>
          <w:rFonts w:ascii="Times New Roman"/>
          <w:b w:val="false"/>
          <w:i w:val="false"/>
          <w:color w:val="000000"/>
          <w:sz w:val="28"/>
        </w:rPr>
        <w:t>
        ресурстарын қорғау
</w:t>
      </w:r>
      <w:r>
        <w:br/>
      </w:r>
      <w:r>
        <w:rPr>
          <w:rFonts w:ascii="Times New Roman"/>
          <w:b w:val="false"/>
          <w:i w:val="false"/>
          <w:color w:val="000000"/>
          <w:sz w:val="28"/>
        </w:rPr>
        <w:t>
430740  Жылу және атом электр             Физика         Математика
</w:t>
      </w:r>
      <w:r>
        <w:br/>
      </w:r>
      <w:r>
        <w:rPr>
          <w:rFonts w:ascii="Times New Roman"/>
          <w:b w:val="false"/>
          <w:i w:val="false"/>
          <w:color w:val="000000"/>
          <w:sz w:val="28"/>
        </w:rPr>
        <w:t>
        станцияларын салу
</w:t>
      </w:r>
      <w:r>
        <w:br/>
      </w:r>
      <w:r>
        <w:rPr>
          <w:rFonts w:ascii="Times New Roman"/>
          <w:b w:val="false"/>
          <w:i w:val="false"/>
          <w:color w:val="000000"/>
          <w:sz w:val="28"/>
        </w:rPr>
        <w:t>
430840  Құрылысты механикаландыру,        Физика         Математика
</w:t>
      </w:r>
      <w:r>
        <w:br/>
      </w:r>
      <w:r>
        <w:rPr>
          <w:rFonts w:ascii="Times New Roman"/>
          <w:b w:val="false"/>
          <w:i w:val="false"/>
          <w:color w:val="000000"/>
          <w:sz w:val="28"/>
        </w:rPr>
        <w:t>
        автоматтандыру және оның
</w:t>
      </w:r>
      <w:r>
        <w:br/>
      </w:r>
      <w:r>
        <w:rPr>
          <w:rFonts w:ascii="Times New Roman"/>
          <w:b w:val="false"/>
          <w:i w:val="false"/>
          <w:color w:val="000000"/>
          <w:sz w:val="28"/>
        </w:rPr>
        <w:t>
        механикалық жабдықтары
</w:t>
      </w:r>
      <w:r>
        <w:br/>
      </w:r>
      <w:r>
        <w:rPr>
          <w:rFonts w:ascii="Times New Roman"/>
          <w:b w:val="false"/>
          <w:i w:val="false"/>
          <w:color w:val="000000"/>
          <w:sz w:val="28"/>
        </w:rPr>
        <w:t>
___________________________________________________________________
</w:t>
      </w:r>
    </w:p>
    <w:p>
      <w:pPr>
        <w:spacing w:after="0"/>
        <w:ind w:left="0"/>
        <w:jc w:val="both"/>
      </w:pPr>
      <w:r>
        <w:rPr>
          <w:rFonts w:ascii="Times New Roman"/>
          <w:b w:val="false"/>
          <w:i w:val="false"/>
          <w:color w:val="000000"/>
          <w:sz w:val="28"/>
        </w:rPr>
        <w:t>
440000  Көлік құрылыстарын салу (дипломдалған маман)
</w:t>
      </w:r>
      <w:r>
        <w:br/>
      </w: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440140  Темiр жолдар салу, жол және жол   Физика         Математика
</w:t>
      </w:r>
      <w:r>
        <w:br/>
      </w:r>
      <w:r>
        <w:rPr>
          <w:rFonts w:ascii="Times New Roman"/>
          <w:b w:val="false"/>
          <w:i w:val="false"/>
          <w:color w:val="000000"/>
          <w:sz w:val="28"/>
        </w:rPr>
        <w:t>
        шаруашылығы
</w:t>
      </w:r>
      <w:r>
        <w:br/>
      </w:r>
      <w:r>
        <w:rPr>
          <w:rFonts w:ascii="Times New Roman"/>
          <w:b w:val="false"/>
          <w:i w:val="false"/>
          <w:color w:val="000000"/>
          <w:sz w:val="28"/>
        </w:rPr>
        <w:t>
440240  Автомобиль жолдары мен            Физика         Математика
</w:t>
      </w:r>
      <w:r>
        <w:br/>
      </w:r>
      <w:r>
        <w:rPr>
          <w:rFonts w:ascii="Times New Roman"/>
          <w:b w:val="false"/>
          <w:i w:val="false"/>
          <w:color w:val="000000"/>
          <w:sz w:val="28"/>
        </w:rPr>
        <w:t>
        аэродромдар салу
</w:t>
      </w:r>
      <w:r>
        <w:br/>
      </w:r>
      <w:r>
        <w:rPr>
          <w:rFonts w:ascii="Times New Roman"/>
          <w:b w:val="false"/>
          <w:i w:val="false"/>
          <w:color w:val="000000"/>
          <w:sz w:val="28"/>
        </w:rPr>
        <w:t>
440340  Көпiрлер және көлiк тоннельдерi   Физика         Математика
</w:t>
      </w:r>
      <w:r>
        <w:br/>
      </w:r>
      <w:r>
        <w:rPr>
          <w:rFonts w:ascii="Times New Roman"/>
          <w:b w:val="false"/>
          <w:i w:val="false"/>
          <w:color w:val="000000"/>
          <w:sz w:val="28"/>
        </w:rPr>
        <w:t>
___________________________________________________________________
</w:t>
      </w:r>
    </w:p>
    <w:p>
      <w:pPr>
        <w:spacing w:after="0"/>
        <w:ind w:left="0"/>
        <w:jc w:val="both"/>
      </w:pPr>
      <w:r>
        <w:rPr>
          <w:rFonts w:ascii="Times New Roman"/>
          <w:b w:val="false"/>
          <w:i w:val="false"/>
          <w:color w:val="000000"/>
          <w:sz w:val="28"/>
        </w:rPr>
        <w:t>
450000  Ауыл, орман және балық шаруашылықтарының мамандықтары
</w:t>
      </w:r>
      <w:r>
        <w:br/>
      </w:r>
      <w:r>
        <w:rPr>
          <w:rFonts w:ascii="Times New Roman"/>
          <w:b w:val="false"/>
          <w:i w:val="false"/>
          <w:color w:val="000000"/>
          <w:sz w:val="28"/>
        </w:rPr>
        <w:t>
        (дипломдалған маман)
</w:t>
      </w:r>
      <w:r>
        <w:br/>
      </w:r>
      <w:r>
        <w:rPr>
          <w:rFonts w:ascii="Times New Roman"/>
          <w:b w:val="false"/>
          <w:i w:val="false"/>
          <w:color w:val="000000"/>
          <w:sz w:val="28"/>
        </w:rPr>
        <w:t>
___________________________________________________________________
</w:t>
      </w:r>
    </w:p>
    <w:p>
      <w:pPr>
        <w:spacing w:after="0"/>
        <w:ind w:left="0"/>
        <w:jc w:val="both"/>
      </w:pPr>
      <w:r>
        <w:rPr>
          <w:rFonts w:ascii="Times New Roman"/>
          <w:b w:val="false"/>
          <w:i w:val="false"/>
          <w:color w:val="000000"/>
          <w:sz w:val="28"/>
        </w:rPr>
        <w:t>
450140  Агрономия                         Биология       Биология
</w:t>
      </w:r>
      <w:r>
        <w:br/>
      </w:r>
      <w:r>
        <w:rPr>
          <w:rFonts w:ascii="Times New Roman"/>
          <w:b w:val="false"/>
          <w:i w:val="false"/>
          <w:color w:val="000000"/>
          <w:sz w:val="28"/>
        </w:rPr>
        <w:t>
450240  Жеміс, көкөніс және жүзім         Биология       Биология
</w:t>
      </w:r>
      <w:r>
        <w:br/>
      </w:r>
      <w:r>
        <w:rPr>
          <w:rFonts w:ascii="Times New Roman"/>
          <w:b w:val="false"/>
          <w:i w:val="false"/>
          <w:color w:val="000000"/>
          <w:sz w:val="28"/>
        </w:rPr>
        <w:t>
        шаруашылығы
</w:t>
      </w:r>
      <w:r>
        <w:br/>
      </w:r>
      <w:r>
        <w:rPr>
          <w:rFonts w:ascii="Times New Roman"/>
          <w:b w:val="false"/>
          <w:i w:val="false"/>
          <w:color w:val="000000"/>
          <w:sz w:val="28"/>
        </w:rPr>
        <w:t>
450340  Фермерлік іс                      Биология       Биология
</w:t>
      </w:r>
      <w:r>
        <w:br/>
      </w:r>
      <w:r>
        <w:rPr>
          <w:rFonts w:ascii="Times New Roman"/>
          <w:b w:val="false"/>
          <w:i w:val="false"/>
          <w:color w:val="000000"/>
          <w:sz w:val="28"/>
        </w:rPr>
        <w:t>
450440  Агроэкология                      Биология       Биология
</w:t>
      </w:r>
      <w:r>
        <w:br/>
      </w:r>
      <w:r>
        <w:rPr>
          <w:rFonts w:ascii="Times New Roman"/>
          <w:b w:val="false"/>
          <w:i w:val="false"/>
          <w:color w:val="000000"/>
          <w:sz w:val="28"/>
        </w:rPr>
        <w:t>
450540  Агрохимия және өсімдіктерді       Биология       Биология
</w:t>
      </w:r>
      <w:r>
        <w:br/>
      </w:r>
      <w:r>
        <w:rPr>
          <w:rFonts w:ascii="Times New Roman"/>
          <w:b w:val="false"/>
          <w:i w:val="false"/>
          <w:color w:val="000000"/>
          <w:sz w:val="28"/>
        </w:rPr>
        <w:t>
        қорғау
</w:t>
      </w:r>
      <w:r>
        <w:br/>
      </w:r>
      <w:r>
        <w:rPr>
          <w:rFonts w:ascii="Times New Roman"/>
          <w:b w:val="false"/>
          <w:i w:val="false"/>
          <w:color w:val="000000"/>
          <w:sz w:val="28"/>
        </w:rPr>
        <w:t>
450640  Өсімдік шаруашылығының            Биология       Биология
</w:t>
      </w:r>
      <w:r>
        <w:br/>
      </w:r>
      <w:r>
        <w:rPr>
          <w:rFonts w:ascii="Times New Roman"/>
          <w:b w:val="false"/>
          <w:i w:val="false"/>
          <w:color w:val="000000"/>
          <w:sz w:val="28"/>
        </w:rPr>
        <w:t>
        селекциясы және биотехнологиясы
</w:t>
      </w:r>
      <w:r>
        <w:br/>
      </w:r>
      <w:r>
        <w:rPr>
          <w:rFonts w:ascii="Times New Roman"/>
          <w:b w:val="false"/>
          <w:i w:val="false"/>
          <w:color w:val="000000"/>
          <w:sz w:val="28"/>
        </w:rPr>
        <w:t>
450740  Мал шаруашылығының                Биология       Биология
</w:t>
      </w:r>
      <w:r>
        <w:br/>
      </w:r>
      <w:r>
        <w:rPr>
          <w:rFonts w:ascii="Times New Roman"/>
          <w:b w:val="false"/>
          <w:i w:val="false"/>
          <w:color w:val="000000"/>
          <w:sz w:val="28"/>
        </w:rPr>
        <w:t>
        селекциясы және биотехнологиясы
</w:t>
      </w:r>
      <w:r>
        <w:br/>
      </w:r>
      <w:r>
        <w:rPr>
          <w:rFonts w:ascii="Times New Roman"/>
          <w:b w:val="false"/>
          <w:i w:val="false"/>
          <w:color w:val="000000"/>
          <w:sz w:val="28"/>
        </w:rPr>
        <w:t>
450840  Мал шаруашылығы өнiмдерiн өндiру  Биология       Биология
</w:t>
      </w:r>
      <w:r>
        <w:br/>
      </w:r>
      <w:r>
        <w:rPr>
          <w:rFonts w:ascii="Times New Roman"/>
          <w:b w:val="false"/>
          <w:i w:val="false"/>
          <w:color w:val="000000"/>
          <w:sz w:val="28"/>
        </w:rPr>
        <w:t>
        технологиясы
</w:t>
      </w:r>
      <w:r>
        <w:br/>
      </w:r>
      <w:r>
        <w:rPr>
          <w:rFonts w:ascii="Times New Roman"/>
          <w:b w:val="false"/>
          <w:i w:val="false"/>
          <w:color w:val="000000"/>
          <w:sz w:val="28"/>
        </w:rPr>
        <w:t>
450940  Аңшылықтану мен аң шаруашылығы    Биология       Биология
</w:t>
      </w:r>
      <w:r>
        <w:br/>
      </w:r>
      <w:r>
        <w:rPr>
          <w:rFonts w:ascii="Times New Roman"/>
          <w:b w:val="false"/>
          <w:i w:val="false"/>
          <w:color w:val="000000"/>
          <w:sz w:val="28"/>
        </w:rPr>
        <w:t>
451040  Ихтиология, өнеркәсіптік балық    Биология       Биология
</w:t>
      </w:r>
      <w:r>
        <w:br/>
      </w:r>
      <w:r>
        <w:rPr>
          <w:rFonts w:ascii="Times New Roman"/>
          <w:b w:val="false"/>
          <w:i w:val="false"/>
          <w:color w:val="000000"/>
          <w:sz w:val="28"/>
        </w:rPr>
        <w:t>
        аулау және балық шаруашылығы
</w:t>
      </w:r>
      <w:r>
        <w:br/>
      </w:r>
      <w:r>
        <w:rPr>
          <w:rFonts w:ascii="Times New Roman"/>
          <w:b w:val="false"/>
          <w:i w:val="false"/>
          <w:color w:val="000000"/>
          <w:sz w:val="28"/>
        </w:rPr>
        <w:t>
451140  Су ресурстары және суды пайдалану География      География
</w:t>
      </w:r>
      <w:r>
        <w:br/>
      </w:r>
      <w:r>
        <w:rPr>
          <w:rFonts w:ascii="Times New Roman"/>
          <w:b w:val="false"/>
          <w:i w:val="false"/>
          <w:color w:val="000000"/>
          <w:sz w:val="28"/>
        </w:rPr>
        <w:t>
451240  Жерді мелиорациялау,              География      География
</w:t>
      </w:r>
      <w:r>
        <w:br/>
      </w:r>
      <w:r>
        <w:rPr>
          <w:rFonts w:ascii="Times New Roman"/>
          <w:b w:val="false"/>
          <w:i w:val="false"/>
          <w:color w:val="000000"/>
          <w:sz w:val="28"/>
        </w:rPr>
        <w:t>
        рекультивациялау және қорғау
</w:t>
      </w:r>
      <w:r>
        <w:br/>
      </w:r>
      <w:r>
        <w:rPr>
          <w:rFonts w:ascii="Times New Roman"/>
          <w:b w:val="false"/>
          <w:i w:val="false"/>
          <w:color w:val="000000"/>
          <w:sz w:val="28"/>
        </w:rPr>
        <w:t>
451340  Ауыл шаруашылығы өндірісін        Физика         Математика
</w:t>
      </w:r>
      <w:r>
        <w:br/>
      </w:r>
      <w:r>
        <w:rPr>
          <w:rFonts w:ascii="Times New Roman"/>
          <w:b w:val="false"/>
          <w:i w:val="false"/>
          <w:color w:val="000000"/>
          <w:sz w:val="28"/>
        </w:rPr>
        <w:t>
        механикаландыру
</w:t>
      </w:r>
      <w:r>
        <w:br/>
      </w:r>
      <w:r>
        <w:rPr>
          <w:rFonts w:ascii="Times New Roman"/>
          <w:b w:val="false"/>
          <w:i w:val="false"/>
          <w:color w:val="000000"/>
          <w:sz w:val="28"/>
        </w:rPr>
        <w:t>
451440  Агротехникалық сервис             Физика         Математика
</w:t>
      </w:r>
      <w:r>
        <w:br/>
      </w:r>
      <w:r>
        <w:rPr>
          <w:rFonts w:ascii="Times New Roman"/>
          <w:b w:val="false"/>
          <w:i w:val="false"/>
          <w:color w:val="000000"/>
          <w:sz w:val="28"/>
        </w:rPr>
        <w:t>
451540  Орман және парк шаруашылығы       Физика         Математика
</w:t>
      </w:r>
      <w:r>
        <w:br/>
      </w:r>
      <w:r>
        <w:rPr>
          <w:rFonts w:ascii="Times New Roman"/>
          <w:b w:val="false"/>
          <w:i w:val="false"/>
          <w:color w:val="000000"/>
          <w:sz w:val="28"/>
        </w:rPr>
        <w:t>
451640  Орманинженерлiк iс                Физика         Математика
</w:t>
      </w:r>
      <w:r>
        <w:br/>
      </w:r>
      <w:r>
        <w:rPr>
          <w:rFonts w:ascii="Times New Roman"/>
          <w:b w:val="false"/>
          <w:i w:val="false"/>
          <w:color w:val="000000"/>
          <w:sz w:val="28"/>
        </w:rPr>
        <w:t>
451740  Ауыл шаруашылығы өнімдерін        Химия          Химия
</w:t>
      </w:r>
      <w:r>
        <w:br/>
      </w:r>
      <w:r>
        <w:rPr>
          <w:rFonts w:ascii="Times New Roman"/>
          <w:b w:val="false"/>
          <w:i w:val="false"/>
          <w:color w:val="000000"/>
          <w:sz w:val="28"/>
        </w:rPr>
        <w:t>
        стандарттау және сертификаттау
</w:t>
      </w:r>
      <w:r>
        <w:br/>
      </w:r>
      <w:r>
        <w:rPr>
          <w:rFonts w:ascii="Times New Roman"/>
          <w:b w:val="false"/>
          <w:i w:val="false"/>
          <w:color w:val="000000"/>
          <w:sz w:val="28"/>
        </w:rPr>
        <w:t>
___________________________________________________________________
</w:t>
      </w:r>
    </w:p>
    <w:p>
      <w:pPr>
        <w:spacing w:after="0"/>
        <w:ind w:left="0"/>
        <w:jc w:val="both"/>
      </w:pPr>
      <w:r>
        <w:rPr>
          <w:rFonts w:ascii="Times New Roman"/>
          <w:b w:val="false"/>
          <w:i w:val="false"/>
          <w:color w:val="000000"/>
          <w:sz w:val="28"/>
        </w:rPr>
        <w:t>
460000  Жерге орналастыру және жер кадастры (дипломдалған маман)
</w:t>
      </w:r>
      <w:r>
        <w:br/>
      </w: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460140  Жер ресурстарын басқару және      Физика         Математика
</w:t>
      </w:r>
      <w:r>
        <w:br/>
      </w:r>
      <w:r>
        <w:rPr>
          <w:rFonts w:ascii="Times New Roman"/>
          <w:b w:val="false"/>
          <w:i w:val="false"/>
          <w:color w:val="000000"/>
          <w:sz w:val="28"/>
        </w:rPr>
        <w:t>
        жерге орналастыру
</w:t>
      </w:r>
      <w:r>
        <w:br/>
      </w:r>
      <w:r>
        <w:rPr>
          <w:rFonts w:ascii="Times New Roman"/>
          <w:b w:val="false"/>
          <w:i w:val="false"/>
          <w:color w:val="000000"/>
          <w:sz w:val="28"/>
        </w:rPr>
        <w:t>
460240  Жер кадастры және жылжымайтын     Физика         Математика
</w:t>
      </w:r>
      <w:r>
        <w:br/>
      </w:r>
      <w:r>
        <w:rPr>
          <w:rFonts w:ascii="Times New Roman"/>
          <w:b w:val="false"/>
          <w:i w:val="false"/>
          <w:color w:val="000000"/>
          <w:sz w:val="28"/>
        </w:rPr>
        <w:t>
        мүлікті бағалау 
</w:t>
      </w:r>
      <w:r>
        <w:br/>
      </w:r>
      <w:r>
        <w:rPr>
          <w:rFonts w:ascii="Times New Roman"/>
          <w:b w:val="false"/>
          <w:i w:val="false"/>
          <w:color w:val="000000"/>
          <w:sz w:val="28"/>
        </w:rPr>
        <w:t>
460340  Қалалық кадастр                   Физика         Математика
</w:t>
      </w:r>
      <w:r>
        <w:br/>
      </w:r>
      <w:r>
        <w:rPr>
          <w:rFonts w:ascii="Times New Roman"/>
          <w:b w:val="false"/>
          <w:i w:val="false"/>
          <w:color w:val="000000"/>
          <w:sz w:val="28"/>
        </w:rPr>
        <w:t>
___________________________________________________________________
</w:t>
      </w:r>
    </w:p>
    <w:p>
      <w:pPr>
        <w:spacing w:after="0"/>
        <w:ind w:left="0"/>
        <w:jc w:val="both"/>
      </w:pPr>
      <w:r>
        <w:rPr>
          <w:rFonts w:ascii="Times New Roman"/>
          <w:b w:val="false"/>
          <w:i w:val="false"/>
          <w:color w:val="000000"/>
          <w:sz w:val="28"/>
        </w:rPr>
        <w:t>
510000  Жаратылыстану ғылымдары (бакалавриат)
</w:t>
      </w:r>
      <w:r>
        <w:br/>
      </w: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510130  Математика                        Физика         Математика
</w:t>
      </w:r>
      <w:r>
        <w:br/>
      </w:r>
      <w:r>
        <w:rPr>
          <w:rFonts w:ascii="Times New Roman"/>
          <w:b w:val="false"/>
          <w:i w:val="false"/>
          <w:color w:val="000000"/>
          <w:sz w:val="28"/>
        </w:rPr>
        <w:t>
510230  Қолдаңбалы математика және        Физика         Математика
</w:t>
      </w:r>
      <w:r>
        <w:br/>
      </w:r>
      <w:r>
        <w:rPr>
          <w:rFonts w:ascii="Times New Roman"/>
          <w:b w:val="false"/>
          <w:i w:val="false"/>
          <w:color w:val="000000"/>
          <w:sz w:val="28"/>
        </w:rPr>
        <w:t>
        информатика 
</w:t>
      </w:r>
      <w:r>
        <w:br/>
      </w:r>
      <w:r>
        <w:rPr>
          <w:rFonts w:ascii="Times New Roman"/>
          <w:b w:val="false"/>
          <w:i w:val="false"/>
          <w:color w:val="000000"/>
          <w:sz w:val="28"/>
        </w:rPr>
        <w:t>
510330  Механика                          Физика         Математика
</w:t>
      </w:r>
      <w:r>
        <w:br/>
      </w:r>
      <w:r>
        <w:rPr>
          <w:rFonts w:ascii="Times New Roman"/>
          <w:b w:val="false"/>
          <w:i w:val="false"/>
          <w:color w:val="000000"/>
          <w:sz w:val="28"/>
        </w:rPr>
        <w:t>
510430  Физика                            Физика         Физика
</w:t>
      </w:r>
      <w:r>
        <w:br/>
      </w:r>
      <w:r>
        <w:rPr>
          <w:rFonts w:ascii="Times New Roman"/>
          <w:b w:val="false"/>
          <w:i w:val="false"/>
          <w:color w:val="000000"/>
          <w:sz w:val="28"/>
        </w:rPr>
        <w:t>
510730  Химия                             Химия          Химия
</w:t>
      </w:r>
      <w:r>
        <w:br/>
      </w:r>
      <w:r>
        <w:rPr>
          <w:rFonts w:ascii="Times New Roman"/>
          <w:b w:val="false"/>
          <w:i w:val="false"/>
          <w:color w:val="000000"/>
          <w:sz w:val="28"/>
        </w:rPr>
        <w:t>
510830  Биология                          Биология       Биология
</w:t>
      </w:r>
      <w:r>
        <w:br/>
      </w:r>
      <w:r>
        <w:rPr>
          <w:rFonts w:ascii="Times New Roman"/>
          <w:b w:val="false"/>
          <w:i w:val="false"/>
          <w:color w:val="000000"/>
          <w:sz w:val="28"/>
        </w:rPr>
        <w:t>
510930  Экология                          Биология       Биология
</w:t>
      </w:r>
      <w:r>
        <w:br/>
      </w:r>
      <w:r>
        <w:rPr>
          <w:rFonts w:ascii="Times New Roman"/>
          <w:b w:val="false"/>
          <w:i w:val="false"/>
          <w:color w:val="000000"/>
          <w:sz w:val="28"/>
        </w:rPr>
        <w:t>
511030  География                         География      География
</w:t>
      </w:r>
      <w:r>
        <w:br/>
      </w:r>
      <w:r>
        <w:rPr>
          <w:rFonts w:ascii="Times New Roman"/>
          <w:b w:val="false"/>
          <w:i w:val="false"/>
          <w:color w:val="000000"/>
          <w:sz w:val="28"/>
        </w:rPr>
        <w:t>
511230  Гидрометеорология                 География      География
</w:t>
      </w:r>
      <w:r>
        <w:br/>
      </w:r>
      <w:r>
        <w:rPr>
          <w:rFonts w:ascii="Times New Roman"/>
          <w:b w:val="false"/>
          <w:i w:val="false"/>
          <w:color w:val="000000"/>
          <w:sz w:val="28"/>
        </w:rPr>
        <w:t>
511430  Геология                          Физика         Физика
</w:t>
      </w:r>
      <w:r>
        <w:br/>
      </w:r>
      <w:r>
        <w:rPr>
          <w:rFonts w:ascii="Times New Roman"/>
          <w:b w:val="false"/>
          <w:i w:val="false"/>
          <w:color w:val="000000"/>
          <w:sz w:val="28"/>
        </w:rPr>
        <w:t>
___________________________________________________________________
</w:t>
      </w:r>
    </w:p>
    <w:p>
      <w:pPr>
        <w:spacing w:after="0"/>
        <w:ind w:left="0"/>
        <w:jc w:val="both"/>
      </w:pPr>
      <w:r>
        <w:rPr>
          <w:rFonts w:ascii="Times New Roman"/>
          <w:b w:val="false"/>
          <w:i w:val="false"/>
          <w:color w:val="000000"/>
          <w:sz w:val="28"/>
        </w:rPr>
        <w:t>
520000  Гуманитарлық және әлеуметтiк-экономикалық ғылымдары
</w:t>
      </w:r>
      <w:r>
        <w:br/>
      </w:r>
      <w:r>
        <w:rPr>
          <w:rFonts w:ascii="Times New Roman"/>
          <w:b w:val="false"/>
          <w:i w:val="false"/>
          <w:color w:val="000000"/>
          <w:sz w:val="28"/>
        </w:rPr>
        <w:t>
       (бакалавриат)
</w:t>
      </w:r>
      <w:r>
        <w:br/>
      </w: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520130  Философия                        Жалпы тарих    Жалпы тарих
</w:t>
      </w:r>
      <w:r>
        <w:br/>
      </w:r>
      <w:r>
        <w:rPr>
          <w:rFonts w:ascii="Times New Roman"/>
          <w:b w:val="false"/>
          <w:i w:val="false"/>
          <w:color w:val="000000"/>
          <w:sz w:val="28"/>
        </w:rPr>
        <w:t>
520230  Саясаттану                       Жалпы тарих    Жалпы тарих
</w:t>
      </w:r>
      <w:r>
        <w:br/>
      </w:r>
      <w:r>
        <w:rPr>
          <w:rFonts w:ascii="Times New Roman"/>
          <w:b w:val="false"/>
          <w:i w:val="false"/>
          <w:color w:val="000000"/>
          <w:sz w:val="28"/>
        </w:rPr>
        <w:t>
520330  Тарих                            Жалпы тарих    Жалпы тарих
</w:t>
      </w:r>
      <w:r>
        <w:br/>
      </w:r>
      <w:r>
        <w:rPr>
          <w:rFonts w:ascii="Times New Roman"/>
          <w:b w:val="false"/>
          <w:i w:val="false"/>
          <w:color w:val="000000"/>
          <w:sz w:val="28"/>
        </w:rPr>
        <w:t>
520430  Мәдениеттану                     Жалпы тарих    Жалпы тарих
</w:t>
      </w:r>
      <w:r>
        <w:br/>
      </w:r>
      <w:r>
        <w:rPr>
          <w:rFonts w:ascii="Times New Roman"/>
          <w:b w:val="false"/>
          <w:i w:val="false"/>
          <w:color w:val="000000"/>
          <w:sz w:val="28"/>
        </w:rPr>
        <w:t>
520530  Коммерция                        География      Математика
</w:t>
      </w:r>
      <w:r>
        <w:br/>
      </w:r>
      <w:r>
        <w:rPr>
          <w:rFonts w:ascii="Times New Roman"/>
          <w:b w:val="false"/>
          <w:i w:val="false"/>
          <w:color w:val="000000"/>
          <w:sz w:val="28"/>
        </w:rPr>
        <w:t>
520630  Аймақтану                        Шетел тiлi     Шетел тiлi
</w:t>
      </w:r>
      <w:r>
        <w:br/>
      </w:r>
      <w:r>
        <w:rPr>
          <w:rFonts w:ascii="Times New Roman"/>
          <w:b w:val="false"/>
          <w:i w:val="false"/>
          <w:color w:val="000000"/>
          <w:sz w:val="28"/>
        </w:rPr>
        <w:t>
520730  Әлеуметтану                      Жалпы тарих    Жалпы тарих
</w:t>
      </w:r>
      <w:r>
        <w:br/>
      </w:r>
      <w:r>
        <w:rPr>
          <w:rFonts w:ascii="Times New Roman"/>
          <w:b w:val="false"/>
          <w:i w:val="false"/>
          <w:color w:val="000000"/>
          <w:sz w:val="28"/>
        </w:rPr>
        <w:t>
520830  Экономика                        География      Математика
</w:t>
      </w:r>
      <w:r>
        <w:br/>
      </w:r>
      <w:r>
        <w:rPr>
          <w:rFonts w:ascii="Times New Roman"/>
          <w:b w:val="false"/>
          <w:i w:val="false"/>
          <w:color w:val="000000"/>
          <w:sz w:val="28"/>
        </w:rPr>
        <w:t>
520930  Психология                       Биология       Биология
</w:t>
      </w:r>
      <w:r>
        <w:br/>
      </w:r>
      <w:r>
        <w:rPr>
          <w:rFonts w:ascii="Times New Roman"/>
          <w:b w:val="false"/>
          <w:i w:val="false"/>
          <w:color w:val="000000"/>
          <w:sz w:val="28"/>
        </w:rPr>
        <w:t>
521030  Журналистика                    Шығармашылық   Шығармашылық
</w:t>
      </w:r>
      <w:r>
        <w:br/>
      </w:r>
      <w:r>
        <w:rPr>
          <w:rFonts w:ascii="Times New Roman"/>
          <w:b w:val="false"/>
          <w:i w:val="false"/>
          <w:color w:val="000000"/>
          <w:sz w:val="28"/>
        </w:rPr>
        <w:t>
                                          емтихан        емтихан
</w:t>
      </w:r>
      <w:r>
        <w:br/>
      </w:r>
      <w:r>
        <w:rPr>
          <w:rFonts w:ascii="Times New Roman"/>
          <w:b w:val="false"/>
          <w:i w:val="false"/>
          <w:color w:val="000000"/>
          <w:sz w:val="28"/>
        </w:rPr>
        <w:t>
521130  Өнертану (түрлерi бойынша)       2 шығармашы-   1-шi шығар-
</w:t>
      </w:r>
      <w:r>
        <w:br/>
      </w:r>
      <w:r>
        <w:rPr>
          <w:rFonts w:ascii="Times New Roman"/>
          <w:b w:val="false"/>
          <w:i w:val="false"/>
          <w:color w:val="000000"/>
          <w:sz w:val="28"/>
        </w:rPr>
        <w:t>
                                          лық емтихан     машылық
</w:t>
      </w:r>
      <w:r>
        <w:br/>
      </w:r>
      <w:r>
        <w:rPr>
          <w:rFonts w:ascii="Times New Roman"/>
          <w:b w:val="false"/>
          <w:i w:val="false"/>
          <w:color w:val="000000"/>
          <w:sz w:val="28"/>
        </w:rPr>
        <w:t>
                                                         емтихан
</w:t>
      </w:r>
      <w:r>
        <w:br/>
      </w:r>
      <w:r>
        <w:rPr>
          <w:rFonts w:ascii="Times New Roman"/>
          <w:b w:val="false"/>
          <w:i w:val="false"/>
          <w:color w:val="000000"/>
          <w:sz w:val="28"/>
        </w:rPr>
        <w:t>
521230  Филология (салалар бойынша)      Әдебиет       Қазақ (орыс)
</w:t>
      </w:r>
      <w:r>
        <w:br/>
      </w:r>
      <w:r>
        <w:rPr>
          <w:rFonts w:ascii="Times New Roman"/>
          <w:b w:val="false"/>
          <w:i w:val="false"/>
          <w:color w:val="000000"/>
          <w:sz w:val="28"/>
        </w:rPr>
        <w:t>
                                                          тiлi
</w:t>
      </w:r>
      <w:r>
        <w:br/>
      </w:r>
      <w:r>
        <w:rPr>
          <w:rFonts w:ascii="Times New Roman"/>
          <w:b w:val="false"/>
          <w:i w:val="false"/>
          <w:color w:val="000000"/>
          <w:sz w:val="28"/>
        </w:rPr>
        <w:t>
521330  Дизайн (салалар бойынша)         2 шығармашы-   1-ші шығар-
</w:t>
      </w:r>
      <w:r>
        <w:br/>
      </w:r>
      <w:r>
        <w:rPr>
          <w:rFonts w:ascii="Times New Roman"/>
          <w:b w:val="false"/>
          <w:i w:val="false"/>
          <w:color w:val="000000"/>
          <w:sz w:val="28"/>
        </w:rPr>
        <w:t>
                                          лық емтихан     машылық
</w:t>
      </w:r>
      <w:r>
        <w:br/>
      </w:r>
      <w:r>
        <w:rPr>
          <w:rFonts w:ascii="Times New Roman"/>
          <w:b w:val="false"/>
          <w:i w:val="false"/>
          <w:color w:val="000000"/>
          <w:sz w:val="28"/>
        </w:rPr>
        <w:t>
                                                          емтихан
</w:t>
      </w:r>
      <w:r>
        <w:br/>
      </w:r>
      <w:r>
        <w:rPr>
          <w:rFonts w:ascii="Times New Roman"/>
          <w:b w:val="false"/>
          <w:i w:val="false"/>
          <w:color w:val="000000"/>
          <w:sz w:val="28"/>
        </w:rPr>
        <w:t>
521430  Лингвистика (салалар бойынша)    Әдебиет       Қазақ (орыс)
</w:t>
      </w:r>
      <w:r>
        <w:br/>
      </w:r>
      <w:r>
        <w:rPr>
          <w:rFonts w:ascii="Times New Roman"/>
          <w:b w:val="false"/>
          <w:i w:val="false"/>
          <w:color w:val="000000"/>
          <w:sz w:val="28"/>
        </w:rPr>
        <w:t>
                                                          тілі
</w:t>
      </w:r>
      <w:r>
        <w:br/>
      </w:r>
      <w:r>
        <w:rPr>
          <w:rFonts w:ascii="Times New Roman"/>
          <w:b w:val="false"/>
          <w:i w:val="false"/>
          <w:color w:val="000000"/>
          <w:sz w:val="28"/>
        </w:rPr>
        <w:t>
521530  Әлеуметтік жұмыс                 География      География
</w:t>
      </w:r>
      <w:r>
        <w:br/>
      </w:r>
      <w:r>
        <w:rPr>
          <w:rFonts w:ascii="Times New Roman"/>
          <w:b w:val="false"/>
          <w:i w:val="false"/>
          <w:color w:val="000000"/>
          <w:sz w:val="28"/>
        </w:rPr>
        <w:t>
521630  Юриспруденция                    Жалпы тарих    Жалпы тарих
</w:t>
      </w:r>
      <w:r>
        <w:br/>
      </w:r>
      <w:r>
        <w:rPr>
          <w:rFonts w:ascii="Times New Roman"/>
          <w:b w:val="false"/>
          <w:i w:val="false"/>
          <w:color w:val="000000"/>
          <w:sz w:val="28"/>
        </w:rPr>
        <w:t>
521730  Өнер (түрлерi бойынша)           2 шығармашы- 1-ші шығарма-
</w:t>
      </w:r>
      <w:r>
        <w:br/>
      </w:r>
      <w:r>
        <w:rPr>
          <w:rFonts w:ascii="Times New Roman"/>
          <w:b w:val="false"/>
          <w:i w:val="false"/>
          <w:color w:val="000000"/>
          <w:sz w:val="28"/>
        </w:rPr>
        <w:t>
                                          лық емтихан     шылық
</w:t>
      </w:r>
      <w:r>
        <w:br/>
      </w:r>
      <w:r>
        <w:rPr>
          <w:rFonts w:ascii="Times New Roman"/>
          <w:b w:val="false"/>
          <w:i w:val="false"/>
          <w:color w:val="000000"/>
          <w:sz w:val="28"/>
        </w:rPr>
        <w:t>
                                                          емтихан
</w:t>
      </w:r>
      <w:r>
        <w:br/>
      </w:r>
      <w:r>
        <w:rPr>
          <w:rFonts w:ascii="Times New Roman"/>
          <w:b w:val="false"/>
          <w:i w:val="false"/>
          <w:color w:val="000000"/>
          <w:sz w:val="28"/>
        </w:rPr>
        <w:t>
521830  Дiнтану                          Шетел тілi     Шетел тiлi
</w:t>
      </w:r>
      <w:r>
        <w:br/>
      </w:r>
      <w:r>
        <w:rPr>
          <w:rFonts w:ascii="Times New Roman"/>
          <w:b w:val="false"/>
          <w:i w:val="false"/>
          <w:color w:val="000000"/>
          <w:sz w:val="28"/>
        </w:rPr>
        <w:t>
521930  Дене шынықтыру                   2 шығармашы- 1-шi шығарма-
</w:t>
      </w:r>
      <w:r>
        <w:br/>
      </w:r>
      <w:r>
        <w:rPr>
          <w:rFonts w:ascii="Times New Roman"/>
          <w:b w:val="false"/>
          <w:i w:val="false"/>
          <w:color w:val="000000"/>
          <w:sz w:val="28"/>
        </w:rPr>
        <w:t>
                                          лық емтихан     шылық
</w:t>
      </w:r>
      <w:r>
        <w:br/>
      </w:r>
      <w:r>
        <w:rPr>
          <w:rFonts w:ascii="Times New Roman"/>
          <w:b w:val="false"/>
          <w:i w:val="false"/>
          <w:color w:val="000000"/>
          <w:sz w:val="28"/>
        </w:rPr>
        <w:t>
                                                          емтихан
</w:t>
      </w:r>
      <w:r>
        <w:br/>
      </w:r>
      <w:r>
        <w:rPr>
          <w:rFonts w:ascii="Times New Roman"/>
          <w:b w:val="false"/>
          <w:i w:val="false"/>
          <w:color w:val="000000"/>
          <w:sz w:val="28"/>
        </w:rPr>
        <w:t>
522030  Сәулет өнерi                     2 шығармашы- 1-шi шығарма-
</w:t>
      </w:r>
      <w:r>
        <w:br/>
      </w:r>
      <w:r>
        <w:rPr>
          <w:rFonts w:ascii="Times New Roman"/>
          <w:b w:val="false"/>
          <w:i w:val="false"/>
          <w:color w:val="000000"/>
          <w:sz w:val="28"/>
        </w:rPr>
        <w:t>
                                          лық емтихан     шылық
</w:t>
      </w:r>
      <w:r>
        <w:br/>
      </w:r>
      <w:r>
        <w:rPr>
          <w:rFonts w:ascii="Times New Roman"/>
          <w:b w:val="false"/>
          <w:i w:val="false"/>
          <w:color w:val="000000"/>
          <w:sz w:val="28"/>
        </w:rPr>
        <w:t>
                                                          емтихан
</w:t>
      </w:r>
      <w:r>
        <w:br/>
      </w:r>
      <w:r>
        <w:rPr>
          <w:rFonts w:ascii="Times New Roman"/>
          <w:b w:val="false"/>
          <w:i w:val="false"/>
          <w:color w:val="000000"/>
          <w:sz w:val="28"/>
        </w:rPr>
        <w:t>
522130  Шығыстану                        Шетел тiлi     Шетел тiлi
</w:t>
      </w:r>
      <w:r>
        <w:br/>
      </w:r>
      <w:r>
        <w:rPr>
          <w:rFonts w:ascii="Times New Roman"/>
          <w:b w:val="false"/>
          <w:i w:val="false"/>
          <w:color w:val="000000"/>
          <w:sz w:val="28"/>
        </w:rPr>
        <w:t>
522230  Менеджмент                       География      Математика
</w:t>
      </w:r>
      <w:r>
        <w:br/>
      </w:r>
      <w:r>
        <w:rPr>
          <w:rFonts w:ascii="Times New Roman"/>
          <w:b w:val="false"/>
          <w:i w:val="false"/>
          <w:color w:val="000000"/>
          <w:sz w:val="28"/>
        </w:rPr>
        <w:t>
522330  Статистика                       География      Математика
</w:t>
      </w:r>
      <w:r>
        <w:br/>
      </w:r>
      <w:r>
        <w:rPr>
          <w:rFonts w:ascii="Times New Roman"/>
          <w:b w:val="false"/>
          <w:i w:val="false"/>
          <w:color w:val="000000"/>
          <w:sz w:val="28"/>
        </w:rPr>
        <w:t>
___________________________________________________________________
</w:t>
      </w:r>
    </w:p>
    <w:p>
      <w:pPr>
        <w:spacing w:after="0"/>
        <w:ind w:left="0"/>
        <w:jc w:val="both"/>
      </w:pPr>
      <w:r>
        <w:rPr>
          <w:rFonts w:ascii="Times New Roman"/>
          <w:b w:val="false"/>
          <w:i w:val="false"/>
          <w:color w:val="000000"/>
          <w:sz w:val="28"/>
        </w:rPr>
        <w:t>
530000  Медициналық ғылымдар (бакалавриат)
</w:t>
      </w:r>
      <w:r>
        <w:br/>
      </w: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530730  Мейіркештік iс                    Биология       Биология
</w:t>
      </w:r>
      <w:r>
        <w:br/>
      </w:r>
      <w:r>
        <w:rPr>
          <w:rFonts w:ascii="Times New Roman"/>
          <w:b w:val="false"/>
          <w:i w:val="false"/>
          <w:color w:val="000000"/>
          <w:sz w:val="28"/>
        </w:rPr>
        <w:t>
___________________________________________________________________
</w:t>
      </w:r>
    </w:p>
    <w:p>
      <w:pPr>
        <w:spacing w:after="0"/>
        <w:ind w:left="0"/>
        <w:jc w:val="both"/>
      </w:pPr>
      <w:r>
        <w:rPr>
          <w:rFonts w:ascii="Times New Roman"/>
          <w:b w:val="false"/>
          <w:i w:val="false"/>
          <w:color w:val="000000"/>
          <w:sz w:val="28"/>
        </w:rPr>
        <w:t>
540000  Пәнаралық ғылымдар (бакалавриат)
</w:t>
      </w:r>
      <w:r>
        <w:br/>
      </w: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540200  Халықаралық құқық                 Шетел тілі     Шетел тілі
</w:t>
      </w:r>
      <w:r>
        <w:br/>
      </w:r>
      <w:r>
        <w:rPr>
          <w:rFonts w:ascii="Times New Roman"/>
          <w:b w:val="false"/>
          <w:i w:val="false"/>
          <w:color w:val="000000"/>
          <w:sz w:val="28"/>
        </w:rPr>
        <w:t>
540300  Педагогика                        Биология       Биология
</w:t>
      </w:r>
      <w:r>
        <w:br/>
      </w:r>
      <w:r>
        <w:rPr>
          <w:rFonts w:ascii="Times New Roman"/>
          <w:b w:val="false"/>
          <w:i w:val="false"/>
          <w:color w:val="000000"/>
          <w:sz w:val="28"/>
        </w:rPr>
        <w:t>
540400  Мемлекеттiк және жергiлікті       География      Математика
</w:t>
      </w:r>
      <w:r>
        <w:br/>
      </w:r>
      <w:r>
        <w:rPr>
          <w:rFonts w:ascii="Times New Roman"/>
          <w:b w:val="false"/>
          <w:i w:val="false"/>
          <w:color w:val="000000"/>
          <w:sz w:val="28"/>
        </w:rPr>
        <w:t>
        басқару
</w:t>
      </w:r>
      <w:r>
        <w:br/>
      </w:r>
      <w:r>
        <w:rPr>
          <w:rFonts w:ascii="Times New Roman"/>
          <w:b w:val="false"/>
          <w:i w:val="false"/>
          <w:color w:val="000000"/>
          <w:sz w:val="28"/>
        </w:rPr>
        <w:t>
541200  Биотехнология                     Биология       Биология
</w:t>
      </w:r>
      <w:r>
        <w:br/>
      </w:r>
      <w:r>
        <w:rPr>
          <w:rFonts w:ascii="Times New Roman"/>
          <w:b w:val="false"/>
          <w:i w:val="false"/>
          <w:color w:val="000000"/>
          <w:sz w:val="28"/>
        </w:rPr>
        <w:t>
541500  Ақпараттық жүйелер (салалар және  Физика         Математика
</w:t>
      </w:r>
      <w:r>
        <w:br/>
      </w:r>
      <w:r>
        <w:rPr>
          <w:rFonts w:ascii="Times New Roman"/>
          <w:b w:val="false"/>
          <w:i w:val="false"/>
          <w:color w:val="000000"/>
          <w:sz w:val="28"/>
        </w:rPr>
        <w:t>
        қолдану ауқымы бойынша)
</w:t>
      </w:r>
      <w:r>
        <w:br/>
      </w:r>
      <w:r>
        <w:rPr>
          <w:rFonts w:ascii="Times New Roman"/>
          <w:b w:val="false"/>
          <w:i w:val="false"/>
          <w:color w:val="000000"/>
          <w:sz w:val="28"/>
        </w:rPr>
        <w:t>
543900  Мұнай химиясы                     Химия          Химия
</w:t>
      </w:r>
      <w:r>
        <w:br/>
      </w:r>
      <w:r>
        <w:rPr>
          <w:rFonts w:ascii="Times New Roman"/>
          <w:b w:val="false"/>
          <w:i w:val="false"/>
          <w:color w:val="000000"/>
          <w:sz w:val="28"/>
        </w:rPr>
        <w:t>
___________________________________________________________________
</w:t>
      </w:r>
    </w:p>
    <w:p>
      <w:pPr>
        <w:spacing w:after="0"/>
        <w:ind w:left="0"/>
        <w:jc w:val="both"/>
      </w:pPr>
      <w:r>
        <w:rPr>
          <w:rFonts w:ascii="Times New Roman"/>
          <w:b w:val="false"/>
          <w:i w:val="false"/>
          <w:color w:val="000000"/>
          <w:sz w:val="28"/>
        </w:rPr>
        <w:t>
550000  Техникалық ғылымдар (бакалавриат)
</w:t>
      </w:r>
      <w:r>
        <w:br/>
      </w: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551630  Стандарттау, сертификаттау және   Физика         Математика
</w:t>
      </w:r>
      <w:r>
        <w:br/>
      </w:r>
      <w:r>
        <w:rPr>
          <w:rFonts w:ascii="Times New Roman"/>
          <w:b w:val="false"/>
          <w:i w:val="false"/>
          <w:color w:val="000000"/>
          <w:sz w:val="28"/>
        </w:rPr>
        <w:t>
        метрология
</w:t>
      </w:r>
      <w:r>
        <w:br/>
      </w:r>
      <w:r>
        <w:rPr>
          <w:rFonts w:ascii="Times New Roman"/>
          <w:b w:val="false"/>
          <w:i w:val="false"/>
          <w:color w:val="000000"/>
          <w:sz w:val="28"/>
        </w:rPr>
        <w:t>
551730  Өмір-тіршілік қауіпсіздігі        Физика         Математика
</w:t>
      </w:r>
      <w:r>
        <w:br/>
      </w:r>
      <w:r>
        <w:rPr>
          <w:rFonts w:ascii="Times New Roman"/>
          <w:b w:val="false"/>
          <w:i w:val="false"/>
          <w:color w:val="000000"/>
          <w:sz w:val="28"/>
        </w:rPr>
        <w:t>
553230  Геодезия және картография         География      Математика
</w:t>
      </w:r>
      <w:r>
        <w:br/>
      </w:r>
      <w:r>
        <w:rPr>
          <w:rFonts w:ascii="Times New Roman"/>
          <w:b w:val="false"/>
          <w:i w:val="false"/>
          <w:color w:val="000000"/>
          <w:sz w:val="28"/>
        </w:rPr>
        <w:t>
554130  Ағаш өңдеу өндірісінің            Физика         Математика
</w:t>
      </w:r>
      <w:r>
        <w:br/>
      </w:r>
      <w:r>
        <w:rPr>
          <w:rFonts w:ascii="Times New Roman"/>
          <w:b w:val="false"/>
          <w:i w:val="false"/>
          <w:color w:val="000000"/>
          <w:sz w:val="28"/>
        </w:rPr>
        <w:t>
        технологиясы
</w:t>
      </w:r>
      <w:r>
        <w:br/>
      </w:r>
      <w:r>
        <w:rPr>
          <w:rFonts w:ascii="Times New Roman"/>
          <w:b w:val="false"/>
          <w:i w:val="false"/>
          <w:color w:val="000000"/>
          <w:sz w:val="28"/>
        </w:rPr>
        <w:t>
554230  Азық-түлік тағамдары технологиясы Химия          Химия
</w:t>
      </w:r>
      <w:r>
        <w:br/>
      </w:r>
      <w:r>
        <w:rPr>
          <w:rFonts w:ascii="Times New Roman"/>
          <w:b w:val="false"/>
          <w:i w:val="false"/>
          <w:color w:val="000000"/>
          <w:sz w:val="28"/>
        </w:rPr>
        <w:t>
554330  Құрылыс                           Физика         Математика
</w:t>
      </w:r>
      <w:r>
        <w:br/>
      </w:r>
      <w:r>
        <w:rPr>
          <w:rFonts w:ascii="Times New Roman"/>
          <w:b w:val="false"/>
          <w:i w:val="false"/>
          <w:color w:val="000000"/>
          <w:sz w:val="28"/>
        </w:rPr>
        <w:t>
___________________________________________________________________
</w:t>
      </w:r>
    </w:p>
    <w:p>
      <w:pPr>
        <w:spacing w:after="0"/>
        <w:ind w:left="0"/>
        <w:jc w:val="both"/>
      </w:pPr>
      <w:r>
        <w:rPr>
          <w:rFonts w:ascii="Times New Roman"/>
          <w:b w:val="false"/>
          <w:i w:val="false"/>
          <w:color w:val="000000"/>
          <w:sz w:val="28"/>
        </w:rPr>
        <w:t>
                                                         4-қосымша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Ауыл мектептерін бітірген азаматтар үшін жоғары оқу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орындарына қабылдауға анықталған квота бойынша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жоғары кәсiптiк бiлiм мамандықтар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тiзбегі
</w:t>
      </w:r>
      <w:r>
        <w:rPr>
          <w:rFonts w:ascii="Times New Roman"/>
          <w:b w:val="false"/>
          <w:i w:val="false"/>
          <w:color w:val="000000"/>
          <w:sz w:val="28"/>
        </w:rPr>
        <w:t>
</w:t>
      </w:r>
    </w:p>
    <w:p>
      <w:pPr>
        <w:spacing w:after="0"/>
        <w:ind w:left="0"/>
        <w:jc w:val="both"/>
      </w:pP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1.   Жаратылыстану ғылыми      010100   Математика
</w:t>
      </w:r>
      <w:r>
        <w:br/>
      </w:r>
      <w:r>
        <w:rPr>
          <w:rFonts w:ascii="Times New Roman"/>
          <w:b w:val="false"/>
          <w:i w:val="false"/>
          <w:color w:val="000000"/>
          <w:sz w:val="28"/>
        </w:rPr>
        <w:t>
     мамандықтары (010000)     010400   Физика
</w:t>
      </w:r>
      <w:r>
        <w:br/>
      </w:r>
      <w:r>
        <w:rPr>
          <w:rFonts w:ascii="Times New Roman"/>
          <w:b w:val="false"/>
          <w:i w:val="false"/>
          <w:color w:val="000000"/>
          <w:sz w:val="28"/>
        </w:rPr>
        <w:t>
                               010500   Информатика
</w:t>
      </w:r>
      <w:r>
        <w:br/>
      </w:r>
      <w:r>
        <w:rPr>
          <w:rFonts w:ascii="Times New Roman"/>
          <w:b w:val="false"/>
          <w:i w:val="false"/>
          <w:color w:val="000000"/>
          <w:sz w:val="28"/>
        </w:rPr>
        <w:t>
                               010700   Химия
</w:t>
      </w:r>
      <w:r>
        <w:br/>
      </w:r>
      <w:r>
        <w:rPr>
          <w:rFonts w:ascii="Times New Roman"/>
          <w:b w:val="false"/>
          <w:i w:val="false"/>
          <w:color w:val="000000"/>
          <w:sz w:val="28"/>
        </w:rPr>
        <w:t>
                               010800   Биология
</w:t>
      </w:r>
      <w:r>
        <w:br/>
      </w:r>
      <w:r>
        <w:rPr>
          <w:rFonts w:ascii="Times New Roman"/>
          <w:b w:val="false"/>
          <w:i w:val="false"/>
          <w:color w:val="000000"/>
          <w:sz w:val="28"/>
        </w:rPr>
        <w:t>
                               011000   География
</w:t>
      </w:r>
      <w:r>
        <w:br/>
      </w:r>
      <w:r>
        <w:rPr>
          <w:rFonts w:ascii="Times New Roman"/>
          <w:b w:val="false"/>
          <w:i w:val="false"/>
          <w:color w:val="000000"/>
          <w:sz w:val="28"/>
        </w:rPr>
        <w:t>
                               011200   Метеорология
</w:t>
      </w:r>
      <w:r>
        <w:br/>
      </w:r>
      <w:r>
        <w:rPr>
          <w:rFonts w:ascii="Times New Roman"/>
          <w:b w:val="false"/>
          <w:i w:val="false"/>
          <w:color w:val="000000"/>
          <w:sz w:val="28"/>
        </w:rPr>
        <w:t>
                               011300   Гидрология
</w:t>
      </w:r>
      <w:r>
        <w:br/>
      </w:r>
      <w:r>
        <w:rPr>
          <w:rFonts w:ascii="Times New Roman"/>
          <w:b w:val="false"/>
          <w:i w:val="false"/>
          <w:color w:val="000000"/>
          <w:sz w:val="28"/>
        </w:rPr>
        <w:t>
                               011400   Геология
</w:t>
      </w:r>
      <w:r>
        <w:br/>
      </w:r>
      <w:r>
        <w:rPr>
          <w:rFonts w:ascii="Times New Roman"/>
          <w:b w:val="false"/>
          <w:i w:val="false"/>
          <w:color w:val="000000"/>
          <w:sz w:val="28"/>
        </w:rPr>
        <w:t>
                               011500   Валеология
</w:t>
      </w:r>
      <w:r>
        <w:br/>
      </w: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2.   Гуманитарлық-             020300   Тарих
</w:t>
      </w:r>
      <w:r>
        <w:br/>
      </w:r>
      <w:r>
        <w:rPr>
          <w:rFonts w:ascii="Times New Roman"/>
          <w:b w:val="false"/>
          <w:i w:val="false"/>
          <w:color w:val="000000"/>
          <w:sz w:val="28"/>
        </w:rPr>
        <w:t>
     әлеуметтiк мамандықтар    021000   Журналистика
</w:t>
      </w:r>
      <w:r>
        <w:br/>
      </w:r>
      <w:r>
        <w:rPr>
          <w:rFonts w:ascii="Times New Roman"/>
          <w:b w:val="false"/>
          <w:i w:val="false"/>
          <w:color w:val="000000"/>
          <w:sz w:val="28"/>
        </w:rPr>
        <w:t>
     (020000)                  021200   Қазақ тiлi мен әдебиетi
</w:t>
      </w:r>
      <w:r>
        <w:br/>
      </w:r>
      <w:r>
        <w:rPr>
          <w:rFonts w:ascii="Times New Roman"/>
          <w:b w:val="false"/>
          <w:i w:val="false"/>
          <w:color w:val="000000"/>
          <w:sz w:val="28"/>
        </w:rPr>
        <w:t>
                               021300   Орыс тiлi мен әдебиетi
</w:t>
      </w:r>
      <w:r>
        <w:br/>
      </w: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3.   Педагогикалық             030100   Математика
</w:t>
      </w:r>
      <w:r>
        <w:br/>
      </w:r>
      <w:r>
        <w:rPr>
          <w:rFonts w:ascii="Times New Roman"/>
          <w:b w:val="false"/>
          <w:i w:val="false"/>
          <w:color w:val="000000"/>
          <w:sz w:val="28"/>
        </w:rPr>
        <w:t>
     мамандықтар (030000)      030200   Физика және информатика
</w:t>
      </w:r>
      <w:r>
        <w:br/>
      </w:r>
      <w:r>
        <w:rPr>
          <w:rFonts w:ascii="Times New Roman"/>
          <w:b w:val="false"/>
          <w:i w:val="false"/>
          <w:color w:val="000000"/>
          <w:sz w:val="28"/>
        </w:rPr>
        <w:t>
                               030300   Химия және биология
</w:t>
      </w:r>
      <w:r>
        <w:br/>
      </w:r>
      <w:r>
        <w:rPr>
          <w:rFonts w:ascii="Times New Roman"/>
          <w:b w:val="false"/>
          <w:i w:val="false"/>
          <w:color w:val="000000"/>
          <w:sz w:val="28"/>
        </w:rPr>
        <w:t>
                               030500   Тарих, құқық пен
</w:t>
      </w:r>
      <w:r>
        <w:br/>
      </w:r>
      <w:r>
        <w:rPr>
          <w:rFonts w:ascii="Times New Roman"/>
          <w:b w:val="false"/>
          <w:i w:val="false"/>
          <w:color w:val="000000"/>
          <w:sz w:val="28"/>
        </w:rPr>
        <w:t>
                                        экономика негіздері
</w:t>
      </w:r>
      <w:r>
        <w:br/>
      </w:r>
      <w:r>
        <w:rPr>
          <w:rFonts w:ascii="Times New Roman"/>
          <w:b w:val="false"/>
          <w:i w:val="false"/>
          <w:color w:val="000000"/>
          <w:sz w:val="28"/>
        </w:rPr>
        <w:t>
                               030600   Тарих және география
</w:t>
      </w:r>
      <w:r>
        <w:br/>
      </w:r>
      <w:r>
        <w:rPr>
          <w:rFonts w:ascii="Times New Roman"/>
          <w:b w:val="false"/>
          <w:i w:val="false"/>
          <w:color w:val="000000"/>
          <w:sz w:val="28"/>
        </w:rPr>
        <w:t>
                               030700   Қазақ тiлi мен әдебиеті
</w:t>
      </w:r>
      <w:r>
        <w:br/>
      </w:r>
      <w:r>
        <w:rPr>
          <w:rFonts w:ascii="Times New Roman"/>
          <w:b w:val="false"/>
          <w:i w:val="false"/>
          <w:color w:val="000000"/>
          <w:sz w:val="28"/>
        </w:rPr>
        <w:t>
                               030900   Орыс тiлi мен әдебиеті
</w:t>
      </w:r>
      <w:r>
        <w:br/>
      </w:r>
      <w:r>
        <w:rPr>
          <w:rFonts w:ascii="Times New Roman"/>
          <w:b w:val="false"/>
          <w:i w:val="false"/>
          <w:color w:val="000000"/>
          <w:sz w:val="28"/>
        </w:rPr>
        <w:t>
                               031100   Дене шынықтыру және спорт
</w:t>
      </w:r>
      <w:r>
        <w:br/>
      </w:r>
      <w:r>
        <w:rPr>
          <w:rFonts w:ascii="Times New Roman"/>
          <w:b w:val="false"/>
          <w:i w:val="false"/>
          <w:color w:val="000000"/>
          <w:sz w:val="28"/>
        </w:rPr>
        <w:t>
                               031200   Бастапқы әскери дайындық
</w:t>
      </w:r>
      <w:r>
        <w:br/>
      </w:r>
      <w:r>
        <w:rPr>
          <w:rFonts w:ascii="Times New Roman"/>
          <w:b w:val="false"/>
          <w:i w:val="false"/>
          <w:color w:val="000000"/>
          <w:sz w:val="28"/>
        </w:rPr>
        <w:t>
                                        және дене шынықтыру
</w:t>
      </w:r>
      <w:r>
        <w:br/>
      </w:r>
      <w:r>
        <w:rPr>
          <w:rFonts w:ascii="Times New Roman"/>
          <w:b w:val="false"/>
          <w:i w:val="false"/>
          <w:color w:val="000000"/>
          <w:sz w:val="28"/>
        </w:rPr>
        <w:t>
                               031300   Кәсiптiк оқыту (профиль
</w:t>
      </w:r>
      <w:r>
        <w:br/>
      </w:r>
      <w:r>
        <w:rPr>
          <w:rFonts w:ascii="Times New Roman"/>
          <w:b w:val="false"/>
          <w:i w:val="false"/>
          <w:color w:val="000000"/>
          <w:sz w:val="28"/>
        </w:rPr>
        <w:t>
                                        бойынша)
</w:t>
      </w:r>
      <w:r>
        <w:br/>
      </w:r>
      <w:r>
        <w:rPr>
          <w:rFonts w:ascii="Times New Roman"/>
          <w:b w:val="false"/>
          <w:i w:val="false"/>
          <w:color w:val="000000"/>
          <w:sz w:val="28"/>
        </w:rPr>
        <w:t>
                               031400   Педагогика және психология
</w:t>
      </w:r>
      <w:r>
        <w:br/>
      </w:r>
      <w:r>
        <w:rPr>
          <w:rFonts w:ascii="Times New Roman"/>
          <w:b w:val="false"/>
          <w:i w:val="false"/>
          <w:color w:val="000000"/>
          <w:sz w:val="28"/>
        </w:rPr>
        <w:t>
                               031500   Педагогика және бастауыш
</w:t>
      </w:r>
      <w:r>
        <w:br/>
      </w:r>
      <w:r>
        <w:rPr>
          <w:rFonts w:ascii="Times New Roman"/>
          <w:b w:val="false"/>
          <w:i w:val="false"/>
          <w:color w:val="000000"/>
          <w:sz w:val="28"/>
        </w:rPr>
        <w:t>
                                        оқыту әдiстемесі
</w:t>
      </w:r>
      <w:r>
        <w:br/>
      </w:r>
      <w:r>
        <w:rPr>
          <w:rFonts w:ascii="Times New Roman"/>
          <w:b w:val="false"/>
          <w:i w:val="false"/>
          <w:color w:val="000000"/>
          <w:sz w:val="28"/>
        </w:rPr>
        <w:t>
                               031600   Дефектология
</w:t>
      </w:r>
      <w:r>
        <w:br/>
      </w:r>
      <w:r>
        <w:rPr>
          <w:rFonts w:ascii="Times New Roman"/>
          <w:b w:val="false"/>
          <w:i w:val="false"/>
          <w:color w:val="000000"/>
          <w:sz w:val="28"/>
        </w:rPr>
        <w:t>
                               031700   Музыкалық бiлiм
</w:t>
      </w:r>
      <w:r>
        <w:br/>
      </w:r>
      <w:r>
        <w:rPr>
          <w:rFonts w:ascii="Times New Roman"/>
          <w:b w:val="false"/>
          <w:i w:val="false"/>
          <w:color w:val="000000"/>
          <w:sz w:val="28"/>
        </w:rPr>
        <w:t>
                               031800   Бейнелеу өнерi және сызу
</w:t>
      </w:r>
      <w:r>
        <w:br/>
      </w:r>
      <w:r>
        <w:rPr>
          <w:rFonts w:ascii="Times New Roman"/>
          <w:b w:val="false"/>
          <w:i w:val="false"/>
          <w:color w:val="000000"/>
          <w:sz w:val="28"/>
        </w:rPr>
        <w:t>
                               031900   Шетел тiлi: екі шетел тілі
</w:t>
      </w:r>
      <w:r>
        <w:br/>
      </w:r>
      <w:r>
        <w:rPr>
          <w:rFonts w:ascii="Times New Roman"/>
          <w:b w:val="false"/>
          <w:i w:val="false"/>
          <w:color w:val="000000"/>
          <w:sz w:val="28"/>
        </w:rPr>
        <w:t>
                               032000   Еңбек технологиясы және
</w:t>
      </w:r>
      <w:r>
        <w:br/>
      </w:r>
      <w:r>
        <w:rPr>
          <w:rFonts w:ascii="Times New Roman"/>
          <w:b w:val="false"/>
          <w:i w:val="false"/>
          <w:color w:val="000000"/>
          <w:sz w:val="28"/>
        </w:rPr>
        <w:t>
                                        кәсіпкерлік
</w:t>
      </w:r>
      <w:r>
        <w:br/>
      </w:r>
      <w:r>
        <w:rPr>
          <w:rFonts w:ascii="Times New Roman"/>
          <w:b w:val="false"/>
          <w:i w:val="false"/>
          <w:color w:val="000000"/>
          <w:sz w:val="28"/>
        </w:rPr>
        <w:t>
                               032100   Мектепке дейiнгi тәрбиелеу
</w:t>
      </w:r>
      <w:r>
        <w:br/>
      </w:r>
      <w:r>
        <w:rPr>
          <w:rFonts w:ascii="Times New Roman"/>
          <w:b w:val="false"/>
          <w:i w:val="false"/>
          <w:color w:val="000000"/>
          <w:sz w:val="28"/>
        </w:rPr>
        <w:t>
                                        және оқыту әдістемесі мен
</w:t>
      </w:r>
      <w:r>
        <w:br/>
      </w:r>
      <w:r>
        <w:rPr>
          <w:rFonts w:ascii="Times New Roman"/>
          <w:b w:val="false"/>
          <w:i w:val="false"/>
          <w:color w:val="000000"/>
          <w:sz w:val="28"/>
        </w:rPr>
        <w:t>
                                        педагогикасы
</w:t>
      </w:r>
      <w:r>
        <w:br/>
      </w:r>
      <w:r>
        <w:rPr>
          <w:rFonts w:ascii="Times New Roman"/>
          <w:b w:val="false"/>
          <w:i w:val="false"/>
          <w:color w:val="000000"/>
          <w:sz w:val="28"/>
        </w:rPr>
        <w:t>
                               032200   Әлеуметтік педагогика
</w:t>
      </w:r>
      <w:r>
        <w:br/>
      </w: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4.   Медициналық               040100   Емдеу ісі
</w:t>
      </w:r>
      <w:r>
        <w:br/>
      </w:r>
      <w:r>
        <w:rPr>
          <w:rFonts w:ascii="Times New Roman"/>
          <w:b w:val="false"/>
          <w:i w:val="false"/>
          <w:color w:val="000000"/>
          <w:sz w:val="28"/>
        </w:rPr>
        <w:t>
     мамандықтар (040000)      040200   Педиатрия
</w:t>
      </w:r>
      <w:r>
        <w:br/>
      </w:r>
      <w:r>
        <w:rPr>
          <w:rFonts w:ascii="Times New Roman"/>
          <w:b w:val="false"/>
          <w:i w:val="false"/>
          <w:color w:val="000000"/>
          <w:sz w:val="28"/>
        </w:rPr>
        <w:t>
                               040300   Медициналық-профилактикалық
</w:t>
      </w:r>
      <w:r>
        <w:br/>
      </w:r>
      <w:r>
        <w:rPr>
          <w:rFonts w:ascii="Times New Roman"/>
          <w:b w:val="false"/>
          <w:i w:val="false"/>
          <w:color w:val="000000"/>
          <w:sz w:val="28"/>
        </w:rPr>
        <w:t>
                                        іс
</w:t>
      </w:r>
      <w:r>
        <w:br/>
      </w:r>
      <w:r>
        <w:rPr>
          <w:rFonts w:ascii="Times New Roman"/>
          <w:b w:val="false"/>
          <w:i w:val="false"/>
          <w:color w:val="000000"/>
          <w:sz w:val="28"/>
        </w:rPr>
        <w:t>
                               040400   Стоматология
</w:t>
      </w:r>
      <w:r>
        <w:br/>
      </w:r>
      <w:r>
        <w:rPr>
          <w:rFonts w:ascii="Times New Roman"/>
          <w:b w:val="false"/>
          <w:i w:val="false"/>
          <w:color w:val="000000"/>
          <w:sz w:val="28"/>
        </w:rPr>
        <w:t>
                               040500   Фармация
</w:t>
      </w:r>
      <w:r>
        <w:br/>
      </w: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5.   Ветеринарлық              050100   Ветеринарлық медицина
</w:t>
      </w:r>
      <w:r>
        <w:br/>
      </w:r>
      <w:r>
        <w:rPr>
          <w:rFonts w:ascii="Times New Roman"/>
          <w:b w:val="false"/>
          <w:i w:val="false"/>
          <w:color w:val="000000"/>
          <w:sz w:val="28"/>
        </w:rPr>
        <w:t>
     мамандықтар (050000)      050200   Ветеринарлық санитария
</w:t>
      </w:r>
      <w:r>
        <w:br/>
      </w: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6.   Мәдениет, өнер және       061500   Кітапханатану және 
</w:t>
      </w:r>
      <w:r>
        <w:br/>
      </w:r>
      <w:r>
        <w:rPr>
          <w:rFonts w:ascii="Times New Roman"/>
          <w:b w:val="false"/>
          <w:i w:val="false"/>
          <w:color w:val="000000"/>
          <w:sz w:val="28"/>
        </w:rPr>
        <w:t>
     сәулет мамандықтары                кітабиеттану (библиография)
</w:t>
      </w:r>
      <w:r>
        <w:br/>
      </w:r>
      <w:r>
        <w:rPr>
          <w:rFonts w:ascii="Times New Roman"/>
          <w:b w:val="false"/>
          <w:i w:val="false"/>
          <w:color w:val="000000"/>
          <w:sz w:val="28"/>
        </w:rPr>
        <w:t>
         (060000)              061600   Бос уақыттың мәдениеттілігі
</w:t>
      </w:r>
      <w:r>
        <w:br/>
      </w:r>
      <w:r>
        <w:rPr>
          <w:rFonts w:ascii="Times New Roman"/>
          <w:b w:val="false"/>
          <w:i w:val="false"/>
          <w:color w:val="000000"/>
          <w:sz w:val="28"/>
        </w:rPr>
        <w:t>
                                        ісі
</w:t>
      </w:r>
      <w:r>
        <w:br/>
      </w:r>
      <w:r>
        <w:rPr>
          <w:rFonts w:ascii="Times New Roman"/>
          <w:b w:val="false"/>
          <w:i w:val="false"/>
          <w:color w:val="000000"/>
          <w:sz w:val="28"/>
        </w:rPr>
        <w:t>
                               062100   Дәстүрлі музыкалық өнер
</w:t>
      </w:r>
      <w:r>
        <w:br/>
      </w:r>
      <w:r>
        <w:rPr>
          <w:rFonts w:ascii="Times New Roman"/>
          <w:b w:val="false"/>
          <w:i w:val="false"/>
          <w:color w:val="000000"/>
          <w:sz w:val="28"/>
        </w:rPr>
        <w:t>
                                        (түрлері бойынша)
</w:t>
      </w:r>
      <w:r>
        <w:br/>
      </w: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7.   Экономика және басқару    070200   Экономика (профиль бойынша)
</w:t>
      </w:r>
      <w:r>
        <w:br/>
      </w:r>
      <w:r>
        <w:rPr>
          <w:rFonts w:ascii="Times New Roman"/>
          <w:b w:val="false"/>
          <w:i w:val="false"/>
          <w:color w:val="000000"/>
          <w:sz w:val="28"/>
        </w:rPr>
        <w:t>
     мамандықтары (070000)     070300   Статистика
</w:t>
      </w:r>
      <w:r>
        <w:br/>
      </w:r>
      <w:r>
        <w:rPr>
          <w:rFonts w:ascii="Times New Roman"/>
          <w:b w:val="false"/>
          <w:i w:val="false"/>
          <w:color w:val="000000"/>
          <w:sz w:val="28"/>
        </w:rPr>
        <w:t>
                               070500   Маркетинг және коммерция
</w:t>
      </w:r>
      <w:r>
        <w:br/>
      </w:r>
      <w:r>
        <w:rPr>
          <w:rFonts w:ascii="Times New Roman"/>
          <w:b w:val="false"/>
          <w:i w:val="false"/>
          <w:color w:val="000000"/>
          <w:sz w:val="28"/>
        </w:rPr>
        <w:t>
                               070700   Бухгалтерлік есеп және
</w:t>
      </w:r>
      <w:r>
        <w:br/>
      </w:r>
      <w:r>
        <w:rPr>
          <w:rFonts w:ascii="Times New Roman"/>
          <w:b w:val="false"/>
          <w:i w:val="false"/>
          <w:color w:val="000000"/>
          <w:sz w:val="28"/>
        </w:rPr>
        <w:t>
                                        аудит
</w:t>
      </w:r>
      <w:r>
        <w:br/>
      </w:r>
      <w:r>
        <w:rPr>
          <w:rFonts w:ascii="Times New Roman"/>
          <w:b w:val="false"/>
          <w:i w:val="false"/>
          <w:color w:val="000000"/>
          <w:sz w:val="28"/>
        </w:rPr>
        <w:t>
                               070800   Кәсiпорындағы экономика
</w:t>
      </w:r>
      <w:r>
        <w:br/>
      </w:r>
      <w:r>
        <w:rPr>
          <w:rFonts w:ascii="Times New Roman"/>
          <w:b w:val="false"/>
          <w:i w:val="false"/>
          <w:color w:val="000000"/>
          <w:sz w:val="28"/>
        </w:rPr>
        <w:t>
                                        және басқару (салалар
</w:t>
      </w:r>
      <w:r>
        <w:br/>
      </w:r>
      <w:r>
        <w:rPr>
          <w:rFonts w:ascii="Times New Roman"/>
          <w:b w:val="false"/>
          <w:i w:val="false"/>
          <w:color w:val="000000"/>
          <w:sz w:val="28"/>
        </w:rPr>
        <w:t>
                                        бойынша)
</w:t>
      </w:r>
      <w:r>
        <w:br/>
      </w:r>
      <w:r>
        <w:rPr>
          <w:rFonts w:ascii="Times New Roman"/>
          <w:b w:val="false"/>
          <w:i w:val="false"/>
          <w:color w:val="000000"/>
          <w:sz w:val="28"/>
        </w:rPr>
        <w:t>
                               070900   Ұйым менеджменті (салалар
</w:t>
      </w:r>
      <w:r>
        <w:br/>
      </w:r>
      <w:r>
        <w:rPr>
          <w:rFonts w:ascii="Times New Roman"/>
          <w:b w:val="false"/>
          <w:i w:val="false"/>
          <w:color w:val="000000"/>
          <w:sz w:val="28"/>
        </w:rPr>
        <w:t>
                                        бойынша)
</w:t>
      </w:r>
      <w:r>
        <w:br/>
      </w: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8.   Пәнаралық                 090700   Тауартану және тауарлар
</w:t>
      </w:r>
      <w:r>
        <w:br/>
      </w:r>
      <w:r>
        <w:rPr>
          <w:rFonts w:ascii="Times New Roman"/>
          <w:b w:val="false"/>
          <w:i w:val="false"/>
          <w:color w:val="000000"/>
          <w:sz w:val="28"/>
        </w:rPr>
        <w:t>
     мамандықтар (090000)               сараптау (қолданыс ауқымы
</w:t>
      </w:r>
      <w:r>
        <w:br/>
      </w:r>
      <w:r>
        <w:rPr>
          <w:rFonts w:ascii="Times New Roman"/>
          <w:b w:val="false"/>
          <w:i w:val="false"/>
          <w:color w:val="000000"/>
          <w:sz w:val="28"/>
        </w:rPr>
        <w:t>
                                        бойынша)
</w:t>
      </w:r>
      <w:r>
        <w:br/>
      </w:r>
      <w:r>
        <w:rPr>
          <w:rFonts w:ascii="Times New Roman"/>
          <w:b w:val="false"/>
          <w:i w:val="false"/>
          <w:color w:val="000000"/>
          <w:sz w:val="28"/>
        </w:rPr>
        <w:t>
                               091000   Әлеуметтік жұмыс  
</w:t>
      </w:r>
      <w:r>
        <w:br/>
      </w:r>
      <w:r>
        <w:rPr>
          <w:rFonts w:ascii="Times New Roman"/>
          <w:b w:val="false"/>
          <w:i w:val="false"/>
          <w:color w:val="000000"/>
          <w:sz w:val="28"/>
        </w:rPr>
        <w:t>
                               091300   Ақпараттық жүйелер (салалар
</w:t>
      </w:r>
      <w:r>
        <w:br/>
      </w:r>
      <w:r>
        <w:rPr>
          <w:rFonts w:ascii="Times New Roman"/>
          <w:b w:val="false"/>
          <w:i w:val="false"/>
          <w:color w:val="000000"/>
          <w:sz w:val="28"/>
        </w:rPr>
        <w:t>
                                        және қолданыс ауқымы
</w:t>
      </w:r>
      <w:r>
        <w:br/>
      </w:r>
      <w:r>
        <w:rPr>
          <w:rFonts w:ascii="Times New Roman"/>
          <w:b w:val="false"/>
          <w:i w:val="false"/>
          <w:color w:val="000000"/>
          <w:sz w:val="28"/>
        </w:rPr>
        <w:t>
                                        бойынша)
</w:t>
      </w:r>
      <w:r>
        <w:br/>
      </w: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9.   Технологиялық             140100   Қоршаған ортаны қорғау және
</w:t>
      </w:r>
      <w:r>
        <w:br/>
      </w:r>
      <w:r>
        <w:rPr>
          <w:rFonts w:ascii="Times New Roman"/>
          <w:b w:val="false"/>
          <w:i w:val="false"/>
          <w:color w:val="000000"/>
          <w:sz w:val="28"/>
        </w:rPr>
        <w:t>
     машиналар және                     табиғатты көркейту машина-
</w:t>
      </w:r>
      <w:r>
        <w:br/>
      </w:r>
      <w:r>
        <w:rPr>
          <w:rFonts w:ascii="Times New Roman"/>
          <w:b w:val="false"/>
          <w:i w:val="false"/>
          <w:color w:val="000000"/>
          <w:sz w:val="28"/>
        </w:rPr>
        <w:t>
     жабдықтар (140000)                 лары мен жабдықтары
</w:t>
      </w:r>
      <w:r>
        <w:br/>
      </w:r>
      <w:r>
        <w:rPr>
          <w:rFonts w:ascii="Times New Roman"/>
          <w:b w:val="false"/>
          <w:i w:val="false"/>
          <w:color w:val="000000"/>
          <w:sz w:val="28"/>
        </w:rPr>
        <w:t>
                               140400   Ауылшаруашылық машиналары
</w:t>
      </w:r>
      <w:r>
        <w:br/>
      </w:r>
      <w:r>
        <w:rPr>
          <w:rFonts w:ascii="Times New Roman"/>
          <w:b w:val="false"/>
          <w:i w:val="false"/>
          <w:color w:val="000000"/>
          <w:sz w:val="28"/>
        </w:rPr>
        <w:t>
                                        мен жабдықтары
</w:t>
      </w:r>
      <w:r>
        <w:br/>
      </w: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10.  Өмір-тіршілік             170100   Өрт қауіпсіздігі
</w:t>
      </w:r>
      <w:r>
        <w:br/>
      </w:r>
      <w:r>
        <w:rPr>
          <w:rFonts w:ascii="Times New Roman"/>
          <w:b w:val="false"/>
          <w:i w:val="false"/>
          <w:color w:val="000000"/>
          <w:sz w:val="28"/>
        </w:rPr>
        <w:t>
     қауiпсiздiгi (170000)     170200   Еңбек және өмiр-тіршiлiк
</w:t>
      </w:r>
      <w:r>
        <w:br/>
      </w:r>
      <w:r>
        <w:rPr>
          <w:rFonts w:ascii="Times New Roman"/>
          <w:b w:val="false"/>
          <w:i w:val="false"/>
          <w:color w:val="000000"/>
          <w:sz w:val="28"/>
        </w:rPr>
        <w:t>
                                        қауiпсiздiгi
</w:t>
      </w:r>
      <w:r>
        <w:br/>
      </w:r>
      <w:r>
        <w:rPr>
          <w:rFonts w:ascii="Times New Roman"/>
          <w:b w:val="false"/>
          <w:i w:val="false"/>
          <w:color w:val="000000"/>
          <w:sz w:val="28"/>
        </w:rPr>
        <w:t>
                               170300   Қолданбалы экология
</w:t>
      </w:r>
      <w:r>
        <w:br/>
      </w:r>
      <w:r>
        <w:rPr>
          <w:rFonts w:ascii="Times New Roman"/>
          <w:b w:val="false"/>
          <w:i w:val="false"/>
          <w:color w:val="000000"/>
          <w:sz w:val="28"/>
        </w:rPr>
        <w:t>
                                        (салалар бойынша)
</w:t>
      </w:r>
      <w:r>
        <w:br/>
      </w: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11.  Қолданбалы геология және  180200   Iздестiрулер және барлаудың
</w:t>
      </w:r>
      <w:r>
        <w:br/>
      </w:r>
      <w:r>
        <w:rPr>
          <w:rFonts w:ascii="Times New Roman"/>
          <w:b w:val="false"/>
          <w:i w:val="false"/>
          <w:color w:val="000000"/>
          <w:sz w:val="28"/>
        </w:rPr>
        <w:t>
     барлау (180000)                    геофизикалық әдiстерi
</w:t>
      </w:r>
      <w:r>
        <w:br/>
      </w:r>
      <w:r>
        <w:rPr>
          <w:rFonts w:ascii="Times New Roman"/>
          <w:b w:val="false"/>
          <w:i w:val="false"/>
          <w:color w:val="000000"/>
          <w:sz w:val="28"/>
        </w:rPr>
        <w:t>
                               180300   Мұнай және газ геологиясы
</w:t>
      </w:r>
      <w:r>
        <w:br/>
      </w:r>
      <w:r>
        <w:rPr>
          <w:rFonts w:ascii="Times New Roman"/>
          <w:b w:val="false"/>
          <w:i w:val="false"/>
          <w:color w:val="000000"/>
          <w:sz w:val="28"/>
        </w:rPr>
        <w:t>
                               180400   Гидрогеология
</w:t>
      </w:r>
      <w:r>
        <w:br/>
      </w: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12.  Электроэнергетика         210500   Ауылшаруашылық өндiрiсiн
</w:t>
      </w:r>
      <w:r>
        <w:br/>
      </w:r>
      <w:r>
        <w:rPr>
          <w:rFonts w:ascii="Times New Roman"/>
          <w:b w:val="false"/>
          <w:i w:val="false"/>
          <w:color w:val="000000"/>
          <w:sz w:val="28"/>
        </w:rPr>
        <w:t>
     (210000)                           электрлендiру және
</w:t>
      </w:r>
      <w:r>
        <w:br/>
      </w:r>
      <w:r>
        <w:rPr>
          <w:rFonts w:ascii="Times New Roman"/>
          <w:b w:val="false"/>
          <w:i w:val="false"/>
          <w:color w:val="000000"/>
          <w:sz w:val="28"/>
        </w:rPr>
        <w:t>
                                        автоматтандыру
</w:t>
      </w:r>
      <w:r>
        <w:br/>
      </w: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13.  Жылу энергетика           220200   Су және отын технологиясы
</w:t>
      </w:r>
      <w:r>
        <w:br/>
      </w:r>
      <w:r>
        <w:rPr>
          <w:rFonts w:ascii="Times New Roman"/>
          <w:b w:val="false"/>
          <w:i w:val="false"/>
          <w:color w:val="000000"/>
          <w:sz w:val="28"/>
        </w:rPr>
        <w:t>
     (220000)
</w:t>
      </w:r>
      <w:r>
        <w:br/>
      </w: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14.  Теңiз техникасы           270200   Кеменiң энергетикалық
</w:t>
      </w:r>
      <w:r>
        <w:br/>
      </w:r>
      <w:r>
        <w:rPr>
          <w:rFonts w:ascii="Times New Roman"/>
          <w:b w:val="false"/>
          <w:i w:val="false"/>
          <w:color w:val="000000"/>
          <w:sz w:val="28"/>
        </w:rPr>
        <w:t>
     (270000)                           қондырғылары мен жабдықтары
</w:t>
      </w:r>
      <w:r>
        <w:br/>
      </w: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15.  Көлiк техникасы           280100   Автомобиль және трактор
</w:t>
      </w:r>
      <w:r>
        <w:br/>
      </w:r>
      <w:r>
        <w:rPr>
          <w:rFonts w:ascii="Times New Roman"/>
          <w:b w:val="false"/>
          <w:i w:val="false"/>
          <w:color w:val="000000"/>
          <w:sz w:val="28"/>
        </w:rPr>
        <w:t>
     (280000)                           жасау
</w:t>
      </w:r>
      <w:r>
        <w:br/>
      </w:r>
      <w:r>
        <w:rPr>
          <w:rFonts w:ascii="Times New Roman"/>
          <w:b w:val="false"/>
          <w:i w:val="false"/>
          <w:color w:val="000000"/>
          <w:sz w:val="28"/>
        </w:rPr>
        <w:t>
                               280300   Көтеріп-тасымалдайтын,
</w:t>
      </w:r>
      <w:r>
        <w:br/>
      </w:r>
      <w:r>
        <w:rPr>
          <w:rFonts w:ascii="Times New Roman"/>
          <w:b w:val="false"/>
          <w:i w:val="false"/>
          <w:color w:val="000000"/>
          <w:sz w:val="28"/>
        </w:rPr>
        <w:t>
                                        құрылыс жол машиналары мен
</w:t>
      </w:r>
      <w:r>
        <w:br/>
      </w:r>
      <w:r>
        <w:rPr>
          <w:rFonts w:ascii="Times New Roman"/>
          <w:b w:val="false"/>
          <w:i w:val="false"/>
          <w:color w:val="000000"/>
          <w:sz w:val="28"/>
        </w:rPr>
        <w:t>
                                        жабдықтары
</w:t>
      </w:r>
      <w:r>
        <w:br/>
      </w:r>
      <w:r>
        <w:rPr>
          <w:rFonts w:ascii="Times New Roman"/>
          <w:b w:val="false"/>
          <w:i w:val="false"/>
          <w:color w:val="000000"/>
          <w:sz w:val="28"/>
        </w:rPr>
        <w:t>
                               280500   Автомобильдер мен автомо-
</w:t>
      </w:r>
      <w:r>
        <w:br/>
      </w:r>
      <w:r>
        <w:rPr>
          <w:rFonts w:ascii="Times New Roman"/>
          <w:b w:val="false"/>
          <w:i w:val="false"/>
          <w:color w:val="000000"/>
          <w:sz w:val="28"/>
        </w:rPr>
        <w:t>
                                        биль шаруашылығы
</w:t>
      </w:r>
      <w:r>
        <w:br/>
      </w: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16.  Көлiктi пайдалану         300100   Тасымалдауды ұйымдастыру
</w:t>
      </w:r>
      <w:r>
        <w:br/>
      </w:r>
      <w:r>
        <w:rPr>
          <w:rFonts w:ascii="Times New Roman"/>
          <w:b w:val="false"/>
          <w:i w:val="false"/>
          <w:color w:val="000000"/>
          <w:sz w:val="28"/>
        </w:rPr>
        <w:t>
     (300000)                           және басқару (көлiк түрлерi
</w:t>
      </w:r>
      <w:r>
        <w:br/>
      </w:r>
      <w:r>
        <w:rPr>
          <w:rFonts w:ascii="Times New Roman"/>
          <w:b w:val="false"/>
          <w:i w:val="false"/>
          <w:color w:val="000000"/>
          <w:sz w:val="28"/>
        </w:rPr>
        <w:t>
                                        бойынша)
</w:t>
      </w:r>
      <w:r>
        <w:br/>
      </w:r>
      <w:r>
        <w:rPr>
          <w:rFonts w:ascii="Times New Roman"/>
          <w:b w:val="false"/>
          <w:i w:val="false"/>
          <w:color w:val="000000"/>
          <w:sz w:val="28"/>
        </w:rPr>
        <w:t>
                               300400   Жол қатынасын ұйымдастыру
</w:t>
      </w:r>
      <w:r>
        <w:br/>
      </w:r>
      <w:r>
        <w:rPr>
          <w:rFonts w:ascii="Times New Roman"/>
          <w:b w:val="false"/>
          <w:i w:val="false"/>
          <w:color w:val="000000"/>
          <w:sz w:val="28"/>
        </w:rPr>
        <w:t>
                               300500   Тиеп-түсiру жұмыстарын
</w:t>
      </w:r>
      <w:r>
        <w:br/>
      </w:r>
      <w:r>
        <w:rPr>
          <w:rFonts w:ascii="Times New Roman"/>
          <w:b w:val="false"/>
          <w:i w:val="false"/>
          <w:color w:val="000000"/>
          <w:sz w:val="28"/>
        </w:rPr>
        <w:t>
                                          механикаландыру
</w:t>
      </w:r>
      <w:r>
        <w:br/>
      </w: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17.  Геодезия                  320100   Қолданбалы геодезия
</w:t>
      </w:r>
      <w:r>
        <w:br/>
      </w:r>
      <w:r>
        <w:rPr>
          <w:rFonts w:ascii="Times New Roman"/>
          <w:b w:val="false"/>
          <w:i w:val="false"/>
          <w:color w:val="000000"/>
          <w:sz w:val="28"/>
        </w:rPr>
        <w:t>
     (320000)
</w:t>
      </w:r>
      <w:r>
        <w:br/>
      </w: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18.  Электромеханика және      330700   Көлік машиналарының электр
</w:t>
      </w:r>
      <w:r>
        <w:br/>
      </w:r>
      <w:r>
        <w:rPr>
          <w:rFonts w:ascii="Times New Roman"/>
          <w:b w:val="false"/>
          <w:i w:val="false"/>
          <w:color w:val="000000"/>
          <w:sz w:val="28"/>
        </w:rPr>
        <w:t>
     электротехникалық                  жабдықтары
</w:t>
      </w:r>
      <w:r>
        <w:br/>
      </w:r>
      <w:r>
        <w:rPr>
          <w:rFonts w:ascii="Times New Roman"/>
          <w:b w:val="false"/>
          <w:i w:val="false"/>
          <w:color w:val="000000"/>
          <w:sz w:val="28"/>
        </w:rPr>
        <w:t>
     жабдықтар (330000)        330800   Технологиялық кешендердiң
</w:t>
      </w:r>
      <w:r>
        <w:br/>
      </w:r>
      <w:r>
        <w:rPr>
          <w:rFonts w:ascii="Times New Roman"/>
          <w:b w:val="false"/>
          <w:i w:val="false"/>
          <w:color w:val="000000"/>
          <w:sz w:val="28"/>
        </w:rPr>
        <w:t>
                                        электржетегі мен
</w:t>
      </w:r>
      <w:r>
        <w:br/>
      </w:r>
      <w:r>
        <w:rPr>
          <w:rFonts w:ascii="Times New Roman"/>
          <w:b w:val="false"/>
          <w:i w:val="false"/>
          <w:color w:val="000000"/>
          <w:sz w:val="28"/>
        </w:rPr>
        <w:t>
                                        автоматтандырылуы (салалар
</w:t>
      </w:r>
      <w:r>
        <w:br/>
      </w:r>
      <w:r>
        <w:rPr>
          <w:rFonts w:ascii="Times New Roman"/>
          <w:b w:val="false"/>
          <w:i w:val="false"/>
          <w:color w:val="000000"/>
          <w:sz w:val="28"/>
        </w:rPr>
        <w:t>
                                        бойынша)
</w:t>
      </w:r>
      <w:r>
        <w:br/>
      </w: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19.  Радиоэлектроника және     380100   Байланыс желілері және
</w:t>
      </w:r>
      <w:r>
        <w:br/>
      </w:r>
      <w:r>
        <w:rPr>
          <w:rFonts w:ascii="Times New Roman"/>
          <w:b w:val="false"/>
          <w:i w:val="false"/>
          <w:color w:val="000000"/>
          <w:sz w:val="28"/>
        </w:rPr>
        <w:t>
     телекоммуникациялар                жалғау жүйелері
</w:t>
      </w:r>
      <w:r>
        <w:br/>
      </w:r>
      <w:r>
        <w:rPr>
          <w:rFonts w:ascii="Times New Roman"/>
          <w:b w:val="false"/>
          <w:i w:val="false"/>
          <w:color w:val="000000"/>
          <w:sz w:val="28"/>
        </w:rPr>
        <w:t>
     (380000)                  380700   Жылжымалы байланыс жүйелерi
</w:t>
      </w:r>
      <w:r>
        <w:br/>
      </w:r>
      <w:r>
        <w:rPr>
          <w:rFonts w:ascii="Times New Roman"/>
          <w:b w:val="false"/>
          <w:i w:val="false"/>
          <w:color w:val="000000"/>
          <w:sz w:val="28"/>
        </w:rPr>
        <w:t>
                                        мен құралдары
</w:t>
      </w:r>
      <w:r>
        <w:br/>
      </w:r>
      <w:r>
        <w:rPr>
          <w:rFonts w:ascii="Times New Roman"/>
          <w:b w:val="false"/>
          <w:i w:val="false"/>
          <w:color w:val="000000"/>
          <w:sz w:val="28"/>
        </w:rPr>
        <w:t>
                               380900   Радиобайланыс және
</w:t>
      </w:r>
      <w:r>
        <w:br/>
      </w:r>
      <w:r>
        <w:rPr>
          <w:rFonts w:ascii="Times New Roman"/>
          <w:b w:val="false"/>
          <w:i w:val="false"/>
          <w:color w:val="000000"/>
          <w:sz w:val="28"/>
        </w:rPr>
        <w:t>
                                        радионавигация
</w:t>
      </w:r>
      <w:r>
        <w:br/>
      </w: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20.  Кең тұтынылатын           400300   Үлбір және былғары техноло-
</w:t>
      </w:r>
      <w:r>
        <w:br/>
      </w:r>
      <w:r>
        <w:rPr>
          <w:rFonts w:ascii="Times New Roman"/>
          <w:b w:val="false"/>
          <w:i w:val="false"/>
          <w:color w:val="000000"/>
          <w:sz w:val="28"/>
        </w:rPr>
        <w:t>
     бұйымдар мен                       гиясы
</w:t>
      </w:r>
      <w:r>
        <w:br/>
      </w:r>
      <w:r>
        <w:rPr>
          <w:rFonts w:ascii="Times New Roman"/>
          <w:b w:val="false"/>
          <w:i w:val="false"/>
          <w:color w:val="000000"/>
          <w:sz w:val="28"/>
        </w:rPr>
        <w:t>
     тауарлардың               400400   Ағаш өңдеу және ағаштан
</w:t>
      </w:r>
      <w:r>
        <w:br/>
      </w:r>
      <w:r>
        <w:rPr>
          <w:rFonts w:ascii="Times New Roman"/>
          <w:b w:val="false"/>
          <w:i w:val="false"/>
          <w:color w:val="000000"/>
          <w:sz w:val="28"/>
        </w:rPr>
        <w:t>
     технологиясы (400000)              жасалынатын бұйымдардың
</w:t>
      </w:r>
      <w:r>
        <w:br/>
      </w:r>
      <w:r>
        <w:rPr>
          <w:rFonts w:ascii="Times New Roman"/>
          <w:b w:val="false"/>
          <w:i w:val="false"/>
          <w:color w:val="000000"/>
          <w:sz w:val="28"/>
        </w:rPr>
        <w:t>
                                        технологиясы
</w:t>
      </w:r>
      <w:r>
        <w:br/>
      </w: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21.  Азық-түлік өнімдері       420100   Астық өңдеу және наубайхана
</w:t>
      </w:r>
      <w:r>
        <w:br/>
      </w:r>
      <w:r>
        <w:rPr>
          <w:rFonts w:ascii="Times New Roman"/>
          <w:b w:val="false"/>
          <w:i w:val="false"/>
          <w:color w:val="000000"/>
          <w:sz w:val="28"/>
        </w:rPr>
        <w:t>
     (тағамдары)                        өнімдері технологиясы
</w:t>
      </w:r>
      <w:r>
        <w:br/>
      </w:r>
      <w:r>
        <w:rPr>
          <w:rFonts w:ascii="Times New Roman"/>
          <w:b w:val="false"/>
          <w:i w:val="false"/>
          <w:color w:val="000000"/>
          <w:sz w:val="28"/>
        </w:rPr>
        <w:t>
     технологиясы (420000)     420200   Кондитер және қантты
</w:t>
      </w:r>
      <w:r>
        <w:br/>
      </w:r>
      <w:r>
        <w:rPr>
          <w:rFonts w:ascii="Times New Roman"/>
          <w:b w:val="false"/>
          <w:i w:val="false"/>
          <w:color w:val="000000"/>
          <w:sz w:val="28"/>
        </w:rPr>
        <w:t>
                                        тағамдар технологиясы
</w:t>
      </w:r>
      <w:r>
        <w:br/>
      </w:r>
      <w:r>
        <w:rPr>
          <w:rFonts w:ascii="Times New Roman"/>
          <w:b w:val="false"/>
          <w:i w:val="false"/>
          <w:color w:val="000000"/>
          <w:sz w:val="28"/>
        </w:rPr>
        <w:t>
                               420300   Консервiлер, тағамдық
</w:t>
      </w:r>
      <w:r>
        <w:br/>
      </w:r>
      <w:r>
        <w:rPr>
          <w:rFonts w:ascii="Times New Roman"/>
          <w:b w:val="false"/>
          <w:i w:val="false"/>
          <w:color w:val="000000"/>
          <w:sz w:val="28"/>
        </w:rPr>
        <w:t>
                                        концентраттар және
</w:t>
      </w:r>
      <w:r>
        <w:br/>
      </w:r>
      <w:r>
        <w:rPr>
          <w:rFonts w:ascii="Times New Roman"/>
          <w:b w:val="false"/>
          <w:i w:val="false"/>
          <w:color w:val="000000"/>
          <w:sz w:val="28"/>
        </w:rPr>
        <w:t>
                                        субтропиктік тағамдар
</w:t>
      </w:r>
      <w:r>
        <w:br/>
      </w:r>
      <w:r>
        <w:rPr>
          <w:rFonts w:ascii="Times New Roman"/>
          <w:b w:val="false"/>
          <w:i w:val="false"/>
          <w:color w:val="000000"/>
          <w:sz w:val="28"/>
        </w:rPr>
        <w:t>
                                        технологиясы
</w:t>
      </w:r>
      <w:r>
        <w:br/>
      </w:r>
      <w:r>
        <w:rPr>
          <w:rFonts w:ascii="Times New Roman"/>
          <w:b w:val="false"/>
          <w:i w:val="false"/>
          <w:color w:val="000000"/>
          <w:sz w:val="28"/>
        </w:rPr>
        <w:t>
                               420400   Ашыту өндiрiстерi және
</w:t>
      </w:r>
      <w:r>
        <w:br/>
      </w:r>
      <w:r>
        <w:rPr>
          <w:rFonts w:ascii="Times New Roman"/>
          <w:b w:val="false"/>
          <w:i w:val="false"/>
          <w:color w:val="000000"/>
          <w:sz w:val="28"/>
        </w:rPr>
        <w:t>
                                        шарап жасау технологиясы
</w:t>
      </w:r>
      <w:r>
        <w:br/>
      </w:r>
      <w:r>
        <w:rPr>
          <w:rFonts w:ascii="Times New Roman"/>
          <w:b w:val="false"/>
          <w:i w:val="false"/>
          <w:color w:val="000000"/>
          <w:sz w:val="28"/>
        </w:rPr>
        <w:t>
                               420500   Ет және сүт тағамдары
</w:t>
      </w:r>
      <w:r>
        <w:br/>
      </w:r>
      <w:r>
        <w:rPr>
          <w:rFonts w:ascii="Times New Roman"/>
          <w:b w:val="false"/>
          <w:i w:val="false"/>
          <w:color w:val="000000"/>
          <w:sz w:val="28"/>
        </w:rPr>
        <w:t>
                                        технологиясы
</w:t>
      </w:r>
      <w:r>
        <w:br/>
      </w:r>
      <w:r>
        <w:rPr>
          <w:rFonts w:ascii="Times New Roman"/>
          <w:b w:val="false"/>
          <w:i w:val="false"/>
          <w:color w:val="000000"/>
          <w:sz w:val="28"/>
        </w:rPr>
        <w:t>
                               420600   Балық тағамдары және май
</w:t>
      </w:r>
      <w:r>
        <w:br/>
      </w:r>
      <w:r>
        <w:rPr>
          <w:rFonts w:ascii="Times New Roman"/>
          <w:b w:val="false"/>
          <w:i w:val="false"/>
          <w:color w:val="000000"/>
          <w:sz w:val="28"/>
        </w:rPr>
        <w:t>
                                        технологиясы
</w:t>
      </w:r>
      <w:r>
        <w:br/>
      </w:r>
      <w:r>
        <w:rPr>
          <w:rFonts w:ascii="Times New Roman"/>
          <w:b w:val="false"/>
          <w:i w:val="false"/>
          <w:color w:val="000000"/>
          <w:sz w:val="28"/>
        </w:rPr>
        <w:t>
                               420700   Қоғамдық тамақтандыру мен
</w:t>
      </w:r>
      <w:r>
        <w:br/>
      </w:r>
      <w:r>
        <w:rPr>
          <w:rFonts w:ascii="Times New Roman"/>
          <w:b w:val="false"/>
          <w:i w:val="false"/>
          <w:color w:val="000000"/>
          <w:sz w:val="28"/>
        </w:rPr>
        <w:t>
                                        арнайы тағайындалатын
</w:t>
      </w:r>
      <w:r>
        <w:br/>
      </w:r>
      <w:r>
        <w:rPr>
          <w:rFonts w:ascii="Times New Roman"/>
          <w:b w:val="false"/>
          <w:i w:val="false"/>
          <w:color w:val="000000"/>
          <w:sz w:val="28"/>
        </w:rPr>
        <w:t>
                                        тағамдар технологиясы
</w:t>
      </w:r>
      <w:r>
        <w:br/>
      </w: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22.  Құрылыс (430000)          430100   Өнеркәсiптiк, азаматтық
</w:t>
      </w:r>
      <w:r>
        <w:br/>
      </w:r>
      <w:r>
        <w:rPr>
          <w:rFonts w:ascii="Times New Roman"/>
          <w:b w:val="false"/>
          <w:i w:val="false"/>
          <w:color w:val="000000"/>
          <w:sz w:val="28"/>
        </w:rPr>
        <w:t>
                                        құрылыс және қала
</w:t>
      </w:r>
      <w:r>
        <w:br/>
      </w:r>
      <w:r>
        <w:rPr>
          <w:rFonts w:ascii="Times New Roman"/>
          <w:b w:val="false"/>
          <w:i w:val="false"/>
          <w:color w:val="000000"/>
          <w:sz w:val="28"/>
        </w:rPr>
        <w:t>
                                        шаруашылығы
</w:t>
      </w:r>
      <w:r>
        <w:br/>
      </w:r>
      <w:r>
        <w:rPr>
          <w:rFonts w:ascii="Times New Roman"/>
          <w:b w:val="false"/>
          <w:i w:val="false"/>
          <w:color w:val="000000"/>
          <w:sz w:val="28"/>
        </w:rPr>
        <w:t>
                               430600   Сумен жабдықтау, су бөлу
</w:t>
      </w:r>
      <w:r>
        <w:br/>
      </w:r>
      <w:r>
        <w:rPr>
          <w:rFonts w:ascii="Times New Roman"/>
          <w:b w:val="false"/>
          <w:i w:val="false"/>
          <w:color w:val="000000"/>
          <w:sz w:val="28"/>
        </w:rPr>
        <w:t>
                                        және су ресурстарын қорғау
</w:t>
      </w:r>
      <w:r>
        <w:br/>
      </w:r>
      <w:r>
        <w:rPr>
          <w:rFonts w:ascii="Times New Roman"/>
          <w:b w:val="false"/>
          <w:i w:val="false"/>
          <w:color w:val="000000"/>
          <w:sz w:val="28"/>
        </w:rPr>
        <w:t>
                               430800   Құрылысты механикаландыру,
</w:t>
      </w:r>
      <w:r>
        <w:br/>
      </w:r>
      <w:r>
        <w:rPr>
          <w:rFonts w:ascii="Times New Roman"/>
          <w:b w:val="false"/>
          <w:i w:val="false"/>
          <w:color w:val="000000"/>
          <w:sz w:val="28"/>
        </w:rPr>
        <w:t>
                                        автоматтандыру және оның
</w:t>
      </w:r>
      <w:r>
        <w:br/>
      </w:r>
      <w:r>
        <w:rPr>
          <w:rFonts w:ascii="Times New Roman"/>
          <w:b w:val="false"/>
          <w:i w:val="false"/>
          <w:color w:val="000000"/>
          <w:sz w:val="28"/>
        </w:rPr>
        <w:t>
                                        механикалық жабдықтары
</w:t>
      </w:r>
      <w:r>
        <w:br/>
      </w: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23.  Көлiк құрылыстарын        440100   Темiр жолдар салу, жол және
</w:t>
      </w:r>
      <w:r>
        <w:br/>
      </w:r>
      <w:r>
        <w:rPr>
          <w:rFonts w:ascii="Times New Roman"/>
          <w:b w:val="false"/>
          <w:i w:val="false"/>
          <w:color w:val="000000"/>
          <w:sz w:val="28"/>
        </w:rPr>
        <w:t>
     салу (440000)                      жол шаруашылығы
</w:t>
      </w:r>
      <w:r>
        <w:br/>
      </w:r>
      <w:r>
        <w:rPr>
          <w:rFonts w:ascii="Times New Roman"/>
          <w:b w:val="false"/>
          <w:i w:val="false"/>
          <w:color w:val="000000"/>
          <w:sz w:val="28"/>
        </w:rPr>
        <w:t>
                               440200   Автомобиль жолдары мен
</w:t>
      </w:r>
      <w:r>
        <w:br/>
      </w:r>
      <w:r>
        <w:rPr>
          <w:rFonts w:ascii="Times New Roman"/>
          <w:b w:val="false"/>
          <w:i w:val="false"/>
          <w:color w:val="000000"/>
          <w:sz w:val="28"/>
        </w:rPr>
        <w:t>
                                        аэродромдар салу
</w:t>
      </w:r>
      <w:r>
        <w:br/>
      </w:r>
      <w:r>
        <w:rPr>
          <w:rFonts w:ascii="Times New Roman"/>
          <w:b w:val="false"/>
          <w:i w:val="false"/>
          <w:color w:val="000000"/>
          <w:sz w:val="28"/>
        </w:rPr>
        <w:t>
                               440300   Көпiрлер және көлiк
</w:t>
      </w:r>
      <w:r>
        <w:br/>
      </w:r>
      <w:r>
        <w:rPr>
          <w:rFonts w:ascii="Times New Roman"/>
          <w:b w:val="false"/>
          <w:i w:val="false"/>
          <w:color w:val="000000"/>
          <w:sz w:val="28"/>
        </w:rPr>
        <w:t>
                                        тоннельдерi
</w:t>
      </w:r>
      <w:r>
        <w:br/>
      </w: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24.  Ауыл, орман және балық    450100   Агрономия
</w:t>
      </w:r>
      <w:r>
        <w:br/>
      </w:r>
      <w:r>
        <w:rPr>
          <w:rFonts w:ascii="Times New Roman"/>
          <w:b w:val="false"/>
          <w:i w:val="false"/>
          <w:color w:val="000000"/>
          <w:sz w:val="28"/>
        </w:rPr>
        <w:t>
     шаруашылықтарының         450200   Жемiс, көкөнiс және жүзiм
</w:t>
      </w:r>
      <w:r>
        <w:br/>
      </w:r>
      <w:r>
        <w:rPr>
          <w:rFonts w:ascii="Times New Roman"/>
          <w:b w:val="false"/>
          <w:i w:val="false"/>
          <w:color w:val="000000"/>
          <w:sz w:val="28"/>
        </w:rPr>
        <w:t>
     мамандықтары (450000)              шаруашылығы
</w:t>
      </w:r>
      <w:r>
        <w:br/>
      </w:r>
      <w:r>
        <w:rPr>
          <w:rFonts w:ascii="Times New Roman"/>
          <w:b w:val="false"/>
          <w:i w:val="false"/>
          <w:color w:val="000000"/>
          <w:sz w:val="28"/>
        </w:rPr>
        <w:t>
                               450300   Фермерлік іс
</w:t>
      </w:r>
      <w:r>
        <w:br/>
      </w:r>
      <w:r>
        <w:rPr>
          <w:rFonts w:ascii="Times New Roman"/>
          <w:b w:val="false"/>
          <w:i w:val="false"/>
          <w:color w:val="000000"/>
          <w:sz w:val="28"/>
        </w:rPr>
        <w:t>
                               450400   Агроэкология
</w:t>
      </w:r>
      <w:r>
        <w:br/>
      </w:r>
      <w:r>
        <w:rPr>
          <w:rFonts w:ascii="Times New Roman"/>
          <w:b w:val="false"/>
          <w:i w:val="false"/>
          <w:color w:val="000000"/>
          <w:sz w:val="28"/>
        </w:rPr>
        <w:t>
                               450500   Агрохимия және өсімдіктерді
</w:t>
      </w:r>
      <w:r>
        <w:br/>
      </w:r>
      <w:r>
        <w:rPr>
          <w:rFonts w:ascii="Times New Roman"/>
          <w:b w:val="false"/>
          <w:i w:val="false"/>
          <w:color w:val="000000"/>
          <w:sz w:val="28"/>
        </w:rPr>
        <w:t>
                                        қорғау
</w:t>
      </w:r>
      <w:r>
        <w:br/>
      </w:r>
      <w:r>
        <w:rPr>
          <w:rFonts w:ascii="Times New Roman"/>
          <w:b w:val="false"/>
          <w:i w:val="false"/>
          <w:color w:val="000000"/>
          <w:sz w:val="28"/>
        </w:rPr>
        <w:t>
                               450600   Өсiмдiк шаруашылығының
</w:t>
      </w:r>
      <w:r>
        <w:br/>
      </w:r>
      <w:r>
        <w:rPr>
          <w:rFonts w:ascii="Times New Roman"/>
          <w:b w:val="false"/>
          <w:i w:val="false"/>
          <w:color w:val="000000"/>
          <w:sz w:val="28"/>
        </w:rPr>
        <w:t>
                                        селекциясы және биотехноло-
</w:t>
      </w:r>
      <w:r>
        <w:br/>
      </w:r>
      <w:r>
        <w:rPr>
          <w:rFonts w:ascii="Times New Roman"/>
          <w:b w:val="false"/>
          <w:i w:val="false"/>
          <w:color w:val="000000"/>
          <w:sz w:val="28"/>
        </w:rPr>
        <w:t>
                                        гиясы
</w:t>
      </w:r>
      <w:r>
        <w:br/>
      </w:r>
      <w:r>
        <w:rPr>
          <w:rFonts w:ascii="Times New Roman"/>
          <w:b w:val="false"/>
          <w:i w:val="false"/>
          <w:color w:val="000000"/>
          <w:sz w:val="28"/>
        </w:rPr>
        <w:t>
                               450700   Мал шаруашылығының селек-
</w:t>
      </w:r>
      <w:r>
        <w:br/>
      </w:r>
      <w:r>
        <w:rPr>
          <w:rFonts w:ascii="Times New Roman"/>
          <w:b w:val="false"/>
          <w:i w:val="false"/>
          <w:color w:val="000000"/>
          <w:sz w:val="28"/>
        </w:rPr>
        <w:t>
                                        циясы және биотехнологиясы
</w:t>
      </w:r>
      <w:r>
        <w:br/>
      </w:r>
      <w:r>
        <w:rPr>
          <w:rFonts w:ascii="Times New Roman"/>
          <w:b w:val="false"/>
          <w:i w:val="false"/>
          <w:color w:val="000000"/>
          <w:sz w:val="28"/>
        </w:rPr>
        <w:t>
                               450800   Мал шаруашылығының өнімде-
</w:t>
      </w:r>
      <w:r>
        <w:br/>
      </w:r>
      <w:r>
        <w:rPr>
          <w:rFonts w:ascii="Times New Roman"/>
          <w:b w:val="false"/>
          <w:i w:val="false"/>
          <w:color w:val="000000"/>
          <w:sz w:val="28"/>
        </w:rPr>
        <w:t>
                                        рін өндіру технологиясы
</w:t>
      </w:r>
      <w:r>
        <w:br/>
      </w:r>
      <w:r>
        <w:rPr>
          <w:rFonts w:ascii="Times New Roman"/>
          <w:b w:val="false"/>
          <w:i w:val="false"/>
          <w:color w:val="000000"/>
          <w:sz w:val="28"/>
        </w:rPr>
        <w:t>
                               450930   Саяткерлiк және аң шаруашы-
</w:t>
      </w:r>
      <w:r>
        <w:br/>
      </w:r>
      <w:r>
        <w:rPr>
          <w:rFonts w:ascii="Times New Roman"/>
          <w:b w:val="false"/>
          <w:i w:val="false"/>
          <w:color w:val="000000"/>
          <w:sz w:val="28"/>
        </w:rPr>
        <w:t>
                                        лығы
</w:t>
      </w:r>
      <w:r>
        <w:br/>
      </w:r>
      <w:r>
        <w:rPr>
          <w:rFonts w:ascii="Times New Roman"/>
          <w:b w:val="false"/>
          <w:i w:val="false"/>
          <w:color w:val="000000"/>
          <w:sz w:val="28"/>
        </w:rPr>
        <w:t>
                               451000   Ихтиология, өнеркәсiптiк
</w:t>
      </w:r>
      <w:r>
        <w:br/>
      </w:r>
      <w:r>
        <w:rPr>
          <w:rFonts w:ascii="Times New Roman"/>
          <w:b w:val="false"/>
          <w:i w:val="false"/>
          <w:color w:val="000000"/>
          <w:sz w:val="28"/>
        </w:rPr>
        <w:t>
                                        балық аулау және балық
</w:t>
      </w:r>
      <w:r>
        <w:br/>
      </w:r>
      <w:r>
        <w:rPr>
          <w:rFonts w:ascii="Times New Roman"/>
          <w:b w:val="false"/>
          <w:i w:val="false"/>
          <w:color w:val="000000"/>
          <w:sz w:val="28"/>
        </w:rPr>
        <w:t>
                                        шаруашылығы
</w:t>
      </w:r>
      <w:r>
        <w:br/>
      </w:r>
      <w:r>
        <w:rPr>
          <w:rFonts w:ascii="Times New Roman"/>
          <w:b w:val="false"/>
          <w:i w:val="false"/>
          <w:color w:val="000000"/>
          <w:sz w:val="28"/>
        </w:rPr>
        <w:t>
                               451100   Су ресурстары және суды
</w:t>
      </w:r>
      <w:r>
        <w:br/>
      </w:r>
      <w:r>
        <w:rPr>
          <w:rFonts w:ascii="Times New Roman"/>
          <w:b w:val="false"/>
          <w:i w:val="false"/>
          <w:color w:val="000000"/>
          <w:sz w:val="28"/>
        </w:rPr>
        <w:t>
                                        пайдалану
</w:t>
      </w:r>
      <w:r>
        <w:br/>
      </w:r>
      <w:r>
        <w:rPr>
          <w:rFonts w:ascii="Times New Roman"/>
          <w:b w:val="false"/>
          <w:i w:val="false"/>
          <w:color w:val="000000"/>
          <w:sz w:val="28"/>
        </w:rPr>
        <w:t>
                               451200   Жерді мелиорациялау,
</w:t>
      </w:r>
      <w:r>
        <w:br/>
      </w:r>
      <w:r>
        <w:rPr>
          <w:rFonts w:ascii="Times New Roman"/>
          <w:b w:val="false"/>
          <w:i w:val="false"/>
          <w:color w:val="000000"/>
          <w:sz w:val="28"/>
        </w:rPr>
        <w:t>
                                        рекультивациялау және қор-
</w:t>
      </w:r>
      <w:r>
        <w:br/>
      </w:r>
      <w:r>
        <w:rPr>
          <w:rFonts w:ascii="Times New Roman"/>
          <w:b w:val="false"/>
          <w:i w:val="false"/>
          <w:color w:val="000000"/>
          <w:sz w:val="28"/>
        </w:rPr>
        <w:t>
                                        ғау
</w:t>
      </w:r>
      <w:r>
        <w:br/>
      </w:r>
      <w:r>
        <w:rPr>
          <w:rFonts w:ascii="Times New Roman"/>
          <w:b w:val="false"/>
          <w:i w:val="false"/>
          <w:color w:val="000000"/>
          <w:sz w:val="28"/>
        </w:rPr>
        <w:t>
                               451300   Ауыл шаруашылығы өндірісін
</w:t>
      </w:r>
      <w:r>
        <w:br/>
      </w:r>
      <w:r>
        <w:rPr>
          <w:rFonts w:ascii="Times New Roman"/>
          <w:b w:val="false"/>
          <w:i w:val="false"/>
          <w:color w:val="000000"/>
          <w:sz w:val="28"/>
        </w:rPr>
        <w:t>
                                        механикаландыру
</w:t>
      </w:r>
      <w:r>
        <w:br/>
      </w:r>
      <w:r>
        <w:rPr>
          <w:rFonts w:ascii="Times New Roman"/>
          <w:b w:val="false"/>
          <w:i w:val="false"/>
          <w:color w:val="000000"/>
          <w:sz w:val="28"/>
        </w:rPr>
        <w:t>
                               451400   Агротехникалық сервис
</w:t>
      </w:r>
      <w:r>
        <w:br/>
      </w:r>
      <w:r>
        <w:rPr>
          <w:rFonts w:ascii="Times New Roman"/>
          <w:b w:val="false"/>
          <w:i w:val="false"/>
          <w:color w:val="000000"/>
          <w:sz w:val="28"/>
        </w:rPr>
        <w:t>
                               451500   Орман және парк шаруашылығы
</w:t>
      </w:r>
      <w:r>
        <w:br/>
      </w:r>
      <w:r>
        <w:rPr>
          <w:rFonts w:ascii="Times New Roman"/>
          <w:b w:val="false"/>
          <w:i w:val="false"/>
          <w:color w:val="000000"/>
          <w:sz w:val="28"/>
        </w:rPr>
        <w:t>
                               451600   Орманинженерлiк iс
</w:t>
      </w:r>
      <w:r>
        <w:br/>
      </w:r>
      <w:r>
        <w:rPr>
          <w:rFonts w:ascii="Times New Roman"/>
          <w:b w:val="false"/>
          <w:i w:val="false"/>
          <w:color w:val="000000"/>
          <w:sz w:val="28"/>
        </w:rPr>
        <w:t>
                               451700   Ауыл шаруашылығы өнімдерін
</w:t>
      </w:r>
      <w:r>
        <w:br/>
      </w:r>
      <w:r>
        <w:rPr>
          <w:rFonts w:ascii="Times New Roman"/>
          <w:b w:val="false"/>
          <w:i w:val="false"/>
          <w:color w:val="000000"/>
          <w:sz w:val="28"/>
        </w:rPr>
        <w:t>
                                        стандарттау және сертифи-
</w:t>
      </w:r>
      <w:r>
        <w:br/>
      </w:r>
      <w:r>
        <w:rPr>
          <w:rFonts w:ascii="Times New Roman"/>
          <w:b w:val="false"/>
          <w:i w:val="false"/>
          <w:color w:val="000000"/>
          <w:sz w:val="28"/>
        </w:rPr>
        <w:t>
                                        каттау
</w:t>
      </w:r>
      <w:r>
        <w:br/>
      </w: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25.  Жерге орналастыру         460100   Жер ресурстарын басқару
</w:t>
      </w:r>
      <w:r>
        <w:br/>
      </w:r>
      <w:r>
        <w:rPr>
          <w:rFonts w:ascii="Times New Roman"/>
          <w:b w:val="false"/>
          <w:i w:val="false"/>
          <w:color w:val="000000"/>
          <w:sz w:val="28"/>
        </w:rPr>
        <w:t>
     және жер кадастры                  және жерге орналастыру
</w:t>
      </w:r>
      <w:r>
        <w:br/>
      </w:r>
      <w:r>
        <w:rPr>
          <w:rFonts w:ascii="Times New Roman"/>
          <w:b w:val="false"/>
          <w:i w:val="false"/>
          <w:color w:val="000000"/>
          <w:sz w:val="28"/>
        </w:rPr>
        <w:t>
     (460000)                  460200   Жер кадастры және жылжымай-
</w:t>
      </w:r>
      <w:r>
        <w:br/>
      </w:r>
      <w:r>
        <w:rPr>
          <w:rFonts w:ascii="Times New Roman"/>
          <w:b w:val="false"/>
          <w:i w:val="false"/>
          <w:color w:val="000000"/>
          <w:sz w:val="28"/>
        </w:rPr>
        <w:t>
                                        тын мүлiктi бағалау
</w:t>
      </w:r>
      <w:r>
        <w:br/>
      </w:r>
      <w:r>
        <w:rPr>
          <w:rFonts w:ascii="Times New Roman"/>
          <w:b w:val="false"/>
          <w:i w:val="false"/>
          <w:color w:val="000000"/>
          <w:sz w:val="28"/>
        </w:rPr>
        <w:t>
___________________________________________________________________
</w:t>
      </w:r>
    </w:p>
    <w:p>
      <w:pPr>
        <w:spacing w:after="0"/>
        <w:ind w:left="0"/>
        <w:jc w:val="both"/>
      </w:pP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