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05d2" w14:textId="3390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ақпарат нысандарын толтыру жөніндегі нұсқаулықты, Мемлекеттік кәсіпорындарын қызметіне талдау жүргізу ережелерін және Жарғылық капиталында мемлекеттің қатысуы бар мемлекеттік емес заңды тұлғалардың қызметтері тиімділігінің негізгі көрсеткіштерін анықтау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9 сәуірдегі N 182 бұйрығы. Қазақстан Республикасының Әділет министрлігінде 2001 жылғы 22 сәуірде тіркелді. Тіркеу нөмірі 1476. Күші жойылды - ҚР Қаржы министрінің 2003 жылғы 2 сәуірдегі N 135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меншікті басқарудың тиімділігін арттыру туралы" 1997 жылғы 1 тамыздағы N 
</w:t>
      </w:r>
      <w:r>
        <w:rPr>
          <w:rFonts w:ascii="Times New Roman"/>
          <w:b w:val="false"/>
          <w:i w:val="false"/>
          <w:color w:val="000000"/>
          <w:sz w:val="28"/>
        </w:rPr>
        <w:t xml:space="preserve"> 1207 </w:t>
      </w:r>
      <w:r>
        <w:rPr>
          <w:rFonts w:ascii="Times New Roman"/>
          <w:b w:val="false"/>
          <w:i w:val="false"/>
          <w:color w:val="000000"/>
          <w:sz w:val="28"/>
        </w:rPr>
        <w:t>
, "Мемлекеттік мүлікті жекешелендіру және басқару тиімділігін арттырудың 1999-2000 жылдарға арналған бағдарламасын іске асыру жөніндегі 2000 жылға арналған шаралар жоспарын бекіту туралы" 2000 жылғы 31 наурыздағы 
</w:t>
      </w:r>
      <w:r>
        <w:rPr>
          <w:rFonts w:ascii="Times New Roman"/>
          <w:b w:val="false"/>
          <w:i w:val="false"/>
          <w:color w:val="000000"/>
          <w:sz w:val="28"/>
        </w:rPr>
        <w:t xml:space="preserve"> қаулыларын </w:t>
      </w:r>
      <w:r>
        <w:rPr>
          <w:rFonts w:ascii="Times New Roman"/>
          <w:b w:val="false"/>
          <w:i w:val="false"/>
          <w:color w:val="000000"/>
          <w:sz w:val="28"/>
        </w:rPr>
        <w:t>
 іске асыру мақсатында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Қаржылық ақпарат нысандарын толтыру жөніндегі нұсқаулық және оған қоса беріліп отырған қаржылық ақпарат нысандары:
</w:t>
      </w:r>
      <w:r>
        <w:br/>
      </w:r>
      <w:r>
        <w:rPr>
          <w:rFonts w:ascii="Times New Roman"/>
          <w:b w:val="false"/>
          <w:i w:val="false"/>
          <w:color w:val="000000"/>
          <w:sz w:val="28"/>
        </w:rPr>
        <w:t>
      1-нысан "Базалық көрсеткіштер" (1-қосымша);
</w:t>
      </w:r>
      <w:r>
        <w:br/>
      </w:r>
      <w:r>
        <w:rPr>
          <w:rFonts w:ascii="Times New Roman"/>
          <w:b w:val="false"/>
          <w:i w:val="false"/>
          <w:color w:val="000000"/>
          <w:sz w:val="28"/>
        </w:rPr>
        <w:t>
      2-нысан "Айналымдық баланс" (2-қосымша);     
</w:t>
      </w:r>
      <w:r>
        <w:br/>
      </w:r>
      <w:r>
        <w:rPr>
          <w:rFonts w:ascii="Times New Roman"/>
          <w:b w:val="false"/>
          <w:i w:val="false"/>
          <w:color w:val="000000"/>
          <w:sz w:val="28"/>
        </w:rPr>
        <w:t>
      3-нысан "Қаржы-шаруашылық қызметінің нәтижелері туралы есеп" (3-қосымша); 
</w:t>
      </w:r>
      <w:r>
        <w:br/>
      </w:r>
      <w:r>
        <w:rPr>
          <w:rFonts w:ascii="Times New Roman"/>
          <w:b w:val="false"/>
          <w:i w:val="false"/>
          <w:color w:val="000000"/>
          <w:sz w:val="28"/>
        </w:rPr>
        <w:t>
      4-нысан "Ақшалай қаражаттың қозғалысы туралы есеп" (4-қосымша); 
</w:t>
      </w:r>
      <w:r>
        <w:br/>
      </w:r>
      <w:r>
        <w:rPr>
          <w:rFonts w:ascii="Times New Roman"/>
          <w:b w:val="false"/>
          <w:i w:val="false"/>
          <w:color w:val="000000"/>
          <w:sz w:val="28"/>
        </w:rPr>
        <w:t>
      5-нысан "Кезеңнің шығыстары" (5-қосымша);
</w:t>
      </w:r>
      <w:r>
        <w:br/>
      </w:r>
      <w:r>
        <w:rPr>
          <w:rFonts w:ascii="Times New Roman"/>
          <w:b w:val="false"/>
          <w:i w:val="false"/>
          <w:color w:val="000000"/>
          <w:sz w:val="28"/>
        </w:rPr>
        <w:t>
      6-нысан "Еңбек жөніндегі есеп" (6-қосымша);
</w:t>
      </w:r>
      <w:r>
        <w:br/>
      </w:r>
      <w:r>
        <w:rPr>
          <w:rFonts w:ascii="Times New Roman"/>
          <w:b w:val="false"/>
          <w:i w:val="false"/>
          <w:color w:val="000000"/>
          <w:sz w:val="28"/>
        </w:rPr>
        <w:t>
      7-нысан "Өнімдерді өндіру (жұмыстарды, қызметтерді жүргізу) туралы есеп" (7-қосымша);
</w:t>
      </w:r>
      <w:r>
        <w:br/>
      </w:r>
      <w:r>
        <w:rPr>
          <w:rFonts w:ascii="Times New Roman"/>
          <w:b w:val="false"/>
          <w:i w:val="false"/>
          <w:color w:val="000000"/>
          <w:sz w:val="28"/>
        </w:rPr>
        <w:t>
      8-нысан "Бөлінбеген кіріс сомаларының нақтылығы мен қозғалысы туралы есеп (жабылмаған шығын)" (8-қосымша);
</w:t>
      </w:r>
      <w:r>
        <w:br/>
      </w:r>
      <w:r>
        <w:rPr>
          <w:rFonts w:ascii="Times New Roman"/>
          <w:b w:val="false"/>
          <w:i w:val="false"/>
          <w:color w:val="000000"/>
          <w:sz w:val="28"/>
        </w:rPr>
        <w:t>
      2) Мемлекеттік кәсіпорындардың қызметіне талдау жүргізу ережесі; 
</w:t>
      </w:r>
      <w:r>
        <w:br/>
      </w:r>
      <w:r>
        <w:rPr>
          <w:rFonts w:ascii="Times New Roman"/>
          <w:b w:val="false"/>
          <w:i w:val="false"/>
          <w:color w:val="000000"/>
          <w:sz w:val="28"/>
        </w:rPr>
        <w:t>
      3) Жарғылық капиталында мемлекеттің қатысуы бар мемлекеттік емес заңды тұлғалардың қызметтері тиімділігінің негізгі көрсеткіштерін анықтау ережесі бекітілсін. 
</w:t>
      </w:r>
      <w:r>
        <w:br/>
      </w:r>
      <w:r>
        <w:rPr>
          <w:rFonts w:ascii="Times New Roman"/>
          <w:b w:val="false"/>
          <w:i w:val="false"/>
          <w:color w:val="000000"/>
          <w:sz w:val="28"/>
        </w:rPr>
        <w:t>
      2. Мемлекеттік мүлік және жекешелендіру комитеті заңнамада белгіленген тәртіппен мемлекеттік емес мемлекеттің қатысуы бар заңды тұлғалардың директорлар кеңестеріндегі мемлекеттік өкілдермен қаржылық ақпаратты жеткізуді қамтамасыз етсін. 
</w:t>
      </w:r>
      <w:r>
        <w:br/>
      </w:r>
      <w:r>
        <w:rPr>
          <w:rFonts w:ascii="Times New Roman"/>
          <w:b w:val="false"/>
          <w:i w:val="false"/>
          <w:color w:val="000000"/>
          <w:sz w:val="28"/>
        </w:rPr>
        <w:t>
      3. Осы бұйрықтың орындалуын бақылау Қазақстан Республикасы Қаржы министрлігі Мемлекеттік мүлік және жекешелендіру комитетінің төрағасы М.С. Рахановқа жүктелсін. 
</w:t>
      </w:r>
      <w:r>
        <w:br/>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министрлiгінiң
</w:t>
      </w:r>
      <w:r>
        <w:br/>
      </w:r>
      <w:r>
        <w:rPr>
          <w:rFonts w:ascii="Times New Roman"/>
          <w:b w:val="false"/>
          <w:i w:val="false"/>
          <w:color w:val="000000"/>
          <w:sz w:val="28"/>
        </w:rPr>
        <w:t>
2001 жылғы 9 сәуірдегі
</w:t>
      </w:r>
      <w:r>
        <w:br/>
      </w:r>
      <w:r>
        <w:rPr>
          <w:rFonts w:ascii="Times New Roman"/>
          <w:b w:val="false"/>
          <w:i w:val="false"/>
          <w:color w:val="000000"/>
          <w:sz w:val="28"/>
        </w:rPr>
        <w:t>
N 182 бұйрығымен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ақпарат нысандарын толтыру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және қаржылық ақпарат нысандары "Мемлекеттiк мүлiктi басқарудың тиiмдiлiгiн арттыру туралы" Қазақстан Республикасы Yкiметiнiң 1997 жылғы 1 тамыздағы N 1207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әзiрлендi.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 "Базалық көрсеткiштер" нысаны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1 "Заңды тұлғаның толық атауы" жолы бойынша - заңды тұлғалардың әдiлет органдарында тiркелуіне сәйкес толық атауы толтырылады. 
</w:t>
      </w:r>
      <w:r>
        <w:br/>
      </w:r>
      <w:r>
        <w:rPr>
          <w:rFonts w:ascii="Times New Roman"/>
          <w:b w:val="false"/>
          <w:i w:val="false"/>
          <w:color w:val="000000"/>
          <w:sz w:val="28"/>
        </w:rPr>
        <w:t>
      3. 2 "ҰҚНС бойынша ұйымдық-құқықтық нысан" жолы бойынша - ұйымдық-құқықтық нысандардың жiктемесiне сәйкес толтырылады. 
</w:t>
      </w:r>
      <w:r>
        <w:br/>
      </w:r>
      <w:r>
        <w:rPr>
          <w:rFonts w:ascii="Times New Roman"/>
          <w:b w:val="false"/>
          <w:i w:val="false"/>
          <w:color w:val="000000"/>
          <w:sz w:val="28"/>
        </w:rPr>
        <w:t>
      4. 3 "Толық почталық (заңды) мекен-жайы" жолы бойынша - индекс, облыс, қала, аудан, елдi мекен, көше (шағын аудан), үй (егер заңды тұлға шетелде орналасса - елi) толтырылады. 
</w:t>
      </w:r>
      <w:r>
        <w:br/>
      </w:r>
      <w:r>
        <w:rPr>
          <w:rFonts w:ascii="Times New Roman"/>
          <w:b w:val="false"/>
          <w:i w:val="false"/>
          <w:color w:val="000000"/>
          <w:sz w:val="28"/>
        </w:rPr>
        <w:t>
      5. 4 "Заңды тұлғаның мемлекеттiк тiркелген күнi (соңғы қайта тiркелген күнi)" жолы бойынша - әдiлет органдары берген Мемлекеттiк тiркеу (қайта тiркеу) жөнiндегi куәлiкке сәйкес толтырылады. 
</w:t>
      </w:r>
      <w:r>
        <w:br/>
      </w:r>
      <w:r>
        <w:rPr>
          <w:rFonts w:ascii="Times New Roman"/>
          <w:b w:val="false"/>
          <w:i w:val="false"/>
          <w:color w:val="000000"/>
          <w:sz w:val="28"/>
        </w:rPr>
        <w:t>
      6. 5 "Заңды тұлғаның мемлекеттiк тiркеу (қайта тiркеу) нөмiрi" жолы бойынша - әдiлет органдары берген Мемлекеттiк тiркеу (қайта тiркеу) жөнiндегi куәлiкке сәйкес толтырылады. 
</w:t>
      </w:r>
      <w:r>
        <w:br/>
      </w:r>
      <w:r>
        <w:rPr>
          <w:rFonts w:ascii="Times New Roman"/>
          <w:b w:val="false"/>
          <w:i w:val="false"/>
          <w:color w:val="000000"/>
          <w:sz w:val="28"/>
        </w:rPr>
        <w:t>
      7. 6 "СТТН" жолы бойынша - салық органының растауына сәйкес толтырылады. 
</w:t>
      </w:r>
      <w:r>
        <w:br/>
      </w:r>
      <w:r>
        <w:rPr>
          <w:rFonts w:ascii="Times New Roman"/>
          <w:b w:val="false"/>
          <w:i w:val="false"/>
          <w:color w:val="000000"/>
          <w:sz w:val="28"/>
        </w:rPr>
        <w:t>
      8. 7 "ОКПО Коды" жолы бойынша - заңды тұлғаның жеке коды статистикалық картаға сәйкес толтырылады. 
</w:t>
      </w:r>
      <w:r>
        <w:br/>
      </w:r>
      <w:r>
        <w:rPr>
          <w:rFonts w:ascii="Times New Roman"/>
          <w:b w:val="false"/>
          <w:i w:val="false"/>
          <w:color w:val="000000"/>
          <w:sz w:val="28"/>
        </w:rPr>
        <w:t>
      9. 8 "Саланың ОКОНХ бойынша коды мен атауы" жолы бойынша - статистикалық картаға сәйкес көрсетiледi. 
</w:t>
      </w:r>
      <w:r>
        <w:br/>
      </w:r>
      <w:r>
        <w:rPr>
          <w:rFonts w:ascii="Times New Roman"/>
          <w:b w:val="false"/>
          <w:i w:val="false"/>
          <w:color w:val="000000"/>
          <w:sz w:val="28"/>
        </w:rPr>
        <w:t>
      10. 9 "ОКЭД бойынша қызметтiң түрi" жолы бойынша - экономикалық қызмет түрлерiнiң жiктемесiне сәйкес толтырылады, статистика органдарында тiркеу кезiнде берiледi. 
</w:t>
      </w:r>
      <w:r>
        <w:br/>
      </w:r>
      <w:r>
        <w:rPr>
          <w:rFonts w:ascii="Times New Roman"/>
          <w:b w:val="false"/>
          <w:i w:val="false"/>
          <w:color w:val="000000"/>
          <w:sz w:val="28"/>
        </w:rPr>
        <w:t>
      11. 10 "Басқару органының (министрлiк, ведомство, заңды тұлға немесе жеке тұлға) атауы" жолы бойынша - министрлiк немесе ведомство, яғни мемлекеттiк меншiк құқығының субъектiлерi, не мемлекеттiк мүлiк сенiмгерлiк басқаруға берiлген басқарушы компания толтырылады. 
</w:t>
      </w:r>
      <w:r>
        <w:br/>
      </w:r>
      <w:r>
        <w:rPr>
          <w:rFonts w:ascii="Times New Roman"/>
          <w:b w:val="false"/>
          <w:i w:val="false"/>
          <w:color w:val="000000"/>
          <w:sz w:val="28"/>
        </w:rPr>
        <w:t>
      12. 11-16-жолдарды тек акционерлiк қоғамдар толтырады. 
</w:t>
      </w:r>
      <w:r>
        <w:br/>
      </w:r>
      <w:r>
        <w:rPr>
          <w:rFonts w:ascii="Times New Roman"/>
          <w:b w:val="false"/>
          <w:i w:val="false"/>
          <w:color w:val="000000"/>
          <w:sz w:val="28"/>
        </w:rPr>
        <w:t>
      13. 11 "Акциялар эмиссиясы проспектiсiнiң тiркелген күнi" жолы бойынша - эмиссия проспектiсiн уәкiлеттi орган тiркеуге сәйкес соңғы эмиссияның күнi толтырылады.
</w:t>
      </w:r>
      <w:r>
        <w:br/>
      </w:r>
      <w:r>
        <w:rPr>
          <w:rFonts w:ascii="Times New Roman"/>
          <w:b w:val="false"/>
          <w:i w:val="false"/>
          <w:color w:val="000000"/>
          <w:sz w:val="28"/>
        </w:rPr>
        <w:t>
      14. 12 "Акциялар эмиссиясы проспектiсiнiң тiркелу нөмiрi" жолы бойынша - бағалы қағаздар эмиссиясын мемлекеттiк тiркеу жөнiндегi куәлiкке сәйкес соңғы эмиссия проспектiсiнiң нөмiрi толтырылады.
</w:t>
      </w:r>
      <w:r>
        <w:br/>
      </w:r>
      <w:r>
        <w:rPr>
          <w:rFonts w:ascii="Times New Roman"/>
          <w:b w:val="false"/>
          <w:i w:val="false"/>
          <w:color w:val="000000"/>
          <w:sz w:val="28"/>
        </w:rPr>
        <w:t>
      15. 13 "Акциялардың саны, барлығы" жолы бойынша - бағалы қағаздар эмиссиясының проспектiсiне сәйкес акциялардың жалпы саны (дана) толтырылады.
</w:t>
      </w:r>
      <w:r>
        <w:br/>
      </w:r>
      <w:r>
        <w:rPr>
          <w:rFonts w:ascii="Times New Roman"/>
          <w:b w:val="false"/>
          <w:i w:val="false"/>
          <w:color w:val="000000"/>
          <w:sz w:val="28"/>
        </w:rPr>
        <w:t>
      16. 13.1 "жай акциялар" жолы бойынша - жай акциялардың жалпы саны (дана) толтырылады.
</w:t>
      </w:r>
      <w:r>
        <w:br/>
      </w:r>
      <w:r>
        <w:rPr>
          <w:rFonts w:ascii="Times New Roman"/>
          <w:b w:val="false"/>
          <w:i w:val="false"/>
          <w:color w:val="000000"/>
          <w:sz w:val="28"/>
        </w:rPr>
        <w:t>
      17. 13.2 "артықшылықты акциялар" жолы бойынша - артықшылықты 
</w:t>
      </w:r>
      <w:r>
        <w:br/>
      </w:r>
      <w:r>
        <w:rPr>
          <w:rFonts w:ascii="Times New Roman"/>
          <w:b w:val="false"/>
          <w:i w:val="false"/>
          <w:color w:val="000000"/>
          <w:sz w:val="28"/>
        </w:rPr>
        <w:t>
акциялардың жалпы саны (дана) көрсетiледi.
</w:t>
      </w:r>
      <w:r>
        <w:br/>
      </w:r>
      <w:r>
        <w:rPr>
          <w:rFonts w:ascii="Times New Roman"/>
          <w:b w:val="false"/>
          <w:i w:val="false"/>
          <w:color w:val="000000"/>
          <w:sz w:val="28"/>
        </w:rPr>
        <w:t>
      18. 14 "Бiр акцияның номиналы" жолы бойынша - бағалы қағаздар эмиссиясының проспектiсiне сәйкес бiр акцияның номиналдық құны толтырылады.
</w:t>
      </w:r>
      <w:r>
        <w:br/>
      </w:r>
      <w:r>
        <w:rPr>
          <w:rFonts w:ascii="Times New Roman"/>
          <w:b w:val="false"/>
          <w:i w:val="false"/>
          <w:color w:val="000000"/>
          <w:sz w:val="28"/>
        </w:rPr>
        <w:t>
      19. 15 "Акциялардың мемлекеттiк пакетi" жолы бойынша - мемлекетке тиесiлi акциялардың саны (дана) толтырылады.
</w:t>
      </w:r>
      <w:r>
        <w:br/>
      </w:r>
      <w:r>
        <w:rPr>
          <w:rFonts w:ascii="Times New Roman"/>
          <w:b w:val="false"/>
          <w:i w:val="false"/>
          <w:color w:val="000000"/>
          <w:sz w:val="28"/>
        </w:rPr>
        <w:t>
      20. 16 "Тiркеушi жөнiндегi мәлiметтер" жолы бойынша - тiркеушiнiң толық атауы, толық заңды мекен-жайы, лицензияның нөмiрi толтырылады.
</w:t>
      </w:r>
      <w:r>
        <w:br/>
      </w:r>
      <w:r>
        <w:rPr>
          <w:rFonts w:ascii="Times New Roman"/>
          <w:b w:val="false"/>
          <w:i w:val="false"/>
          <w:color w:val="000000"/>
          <w:sz w:val="28"/>
        </w:rPr>
        <w:t>
      21. 17 "ЖШС-нiң жарғылық капиталындағы мемлекеттiк үлес (%)" жолы бойынша - құрылтайшылық құжаттарға сәйкес көрсетiледi.
</w:t>
      </w:r>
      <w:r>
        <w:br/>
      </w:r>
      <w:r>
        <w:rPr>
          <w:rFonts w:ascii="Times New Roman"/>
          <w:b w:val="false"/>
          <w:i w:val="false"/>
          <w:color w:val="000000"/>
          <w:sz w:val="28"/>
        </w:rPr>
        <w:t>
      22. 9 - 21-жолдар бойынша Тегi, аты және әкесiнiң аты толық толтырылады.
</w:t>
      </w:r>
      <w:r>
        <w:br/>
      </w:r>
      <w:r>
        <w:rPr>
          <w:rFonts w:ascii="Times New Roman"/>
          <w:b w:val="false"/>
          <w:i w:val="false"/>
          <w:color w:val="000000"/>
          <w:sz w:val="28"/>
        </w:rPr>
        <w:t>
      23. 22 - 24-жолдар бойынша Мiндеттi түрде елдi мекеннiң коды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"Айналым балансы"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Филиалдар мен өкiлдiктер ескерiле отырып толтырылады.
</w:t>
      </w:r>
      <w:r>
        <w:br/>
      </w:r>
      <w:r>
        <w:rPr>
          <w:rFonts w:ascii="Times New Roman"/>
          <w:b w:val="false"/>
          <w:i w:val="false"/>
          <w:color w:val="000000"/>
          <w:sz w:val="28"/>
        </w:rPr>
        <w:t>
      25. Мiндеттi түрде қорытынды сомалар 2 "Айналым балансы" нысанының (бұдан әрi - айналым балансы) бөлiмдерi мен бөлiмшелерi бойынша есептеледi.
</w:t>
      </w:r>
      <w:r>
        <w:br/>
      </w:r>
      <w:r>
        <w:rPr>
          <w:rFonts w:ascii="Times New Roman"/>
          <w:b w:val="false"/>
          <w:i w:val="false"/>
          <w:color w:val="000000"/>
          <w:sz w:val="28"/>
        </w:rPr>
        <w:t>
      26. Айналым балансының 2, 3 (31-iшкi бөлiмдi қоспағанда), 4-бөлiмдерi мен 10, 12, 14, 51-бөлiмшелерiндегi шоттар бойынша сальдо дебет бойынша көрсетiледi, көрсетiлген бөлiмдер мен бөлiмшелердiң шоттарында кредиттiк сальдо пайда болған жағдайда, осы сома "минус" белгiсiмен дебет бойынша көрсетiледi. 
</w:t>
      </w:r>
      <w:r>
        <w:br/>
      </w:r>
      <w:r>
        <w:rPr>
          <w:rFonts w:ascii="Times New Roman"/>
          <w:b w:val="false"/>
          <w:i w:val="false"/>
          <w:color w:val="000000"/>
          <w:sz w:val="28"/>
        </w:rPr>
        <w:t>
      27. 5 (51-iшкi бөлiмдi қоспағанда), 6 бөлiмдер мен 11, 13, 31-бөлiмшелердегi шоттар бойынша сальдо кредит бойынша көрсетiледi, көрсетiлген бөлiмдер мен бөлiмшелердiң шоттарында дебеттiк сальдо пайда болған жағдайда, ол "минус" белгiсiмен кредит бойынша көрсетiледi. 
</w:t>
      </w:r>
      <w:r>
        <w:br/>
      </w:r>
      <w:r>
        <w:rPr>
          <w:rFonts w:ascii="Times New Roman"/>
          <w:b w:val="false"/>
          <w:i w:val="false"/>
          <w:color w:val="000000"/>
          <w:sz w:val="28"/>
        </w:rPr>
        <w:t>
      28. Барлық бөлiмдер бойынша айналымдар толық түрде көрсетiледi, яғни дебеттiк және кредиттiк айналымдар толтырылады. Айналым балансының 7, 8 және 9-бөлiмдердегi шоттар бойынша есептiк кезең үшiн айналымдар мiндеттi түрде толтырылады, бұл ретте, шоттар мiндеттi түрде жабылады, яғни бұл шоттар бойынша сальдо жоқ. 
</w:t>
      </w:r>
      <w:r>
        <w:br/>
      </w:r>
      <w:r>
        <w:rPr>
          <w:rFonts w:ascii="Times New Roman"/>
          <w:b w:val="false"/>
          <w:i w:val="false"/>
          <w:color w:val="000000"/>
          <w:sz w:val="28"/>
        </w:rPr>
        <w:t>
      29. Баланс валютасының есептi кезеңiнiң басындағы және аяғындағы дебеттiк сальдо 11, 13, 31-бөлiмшелердiң кредит сальдосының сомасын азайтып, 1, 2, 3, 4-бөлiмдердiң дебет сальдосының сомасын қосу жолымен есептеледi, яғни баланс - нетто. 
</w:t>
      </w:r>
      <w:r>
        <w:br/>
      </w:r>
      <w:r>
        <w:rPr>
          <w:rFonts w:ascii="Times New Roman"/>
          <w:b w:val="false"/>
          <w:i w:val="false"/>
          <w:color w:val="000000"/>
          <w:sz w:val="28"/>
        </w:rPr>
        <w:t>
      30. Баланс валютасының есептi кезеңiнiң басындағы және аяғындағы кредит сальдосы 51-бөлiмшенiң дебет сальдосының сомасын азайтып, айналым балансының 5 және 6-бөлiмдерiнiң сомасын қосу жолымен есептеледi, яғни баланс - нетто. 
</w:t>
      </w:r>
      <w:r>
        <w:br/>
      </w:r>
      <w:r>
        <w:rPr>
          <w:rFonts w:ascii="Times New Roman"/>
          <w:b w:val="false"/>
          <w:i w:val="false"/>
          <w:color w:val="000000"/>
          <w:sz w:val="28"/>
        </w:rPr>
        <w:t>
      31. Баланс валютасының дебеттiк және кредиттiк айналымдары тиiсiнше дебет бойынша және кредит бойынша айналым балансының 1, 2, 3, 4, 5, 6, 7, 8, 9-бөлiмдерiнiң сомаларын қосу жолымен есептеледi. 
</w:t>
      </w:r>
      <w:r>
        <w:br/>
      </w:r>
      <w:r>
        <w:rPr>
          <w:rFonts w:ascii="Times New Roman"/>
          <w:b w:val="false"/>
          <w:i w:val="false"/>
          <w:color w:val="000000"/>
          <w:sz w:val="28"/>
        </w:rPr>
        <w:t>
      32. "Анықтамалық *" кестесiнiң А бөлiмiндегi "Шектеулi" бағанында есептi кезең үшiн билiк етуге шектеулi мүлiктердiң құны көрсетiледi. "Өндiрiп алынғаны" бағанында есептi кезең үшiн салық органдары өндiрiп алған мүлiктердiң құны көрсетiледi. "Алынғаны" бағанында есептi кезең үшiн билiк етудегi шектеу алынған мүлiктiң құны көрсетiледi. Есептi кезеңнiң аяғына сальдо өндiрiп алынған және шектеу алынған мүлiк құнын азайтып, есептi кезеңнiң басындағы сальдо мен билiк ету шектелген мүлiктiң сомасын қосу жолымен есептеледi. 
</w:t>
      </w:r>
      <w:r>
        <w:br/>
      </w:r>
      <w:r>
        <w:rPr>
          <w:rFonts w:ascii="Times New Roman"/>
          <w:b w:val="false"/>
          <w:i w:val="false"/>
          <w:color w:val="000000"/>
          <w:sz w:val="28"/>
        </w:rPr>
        <w:t>
      33. "Анықтамалық *" кестесiнiң "Б" бөлiмiндегi есептi кезең аяғындағы сальдо төленген және шақырып алынған инкассолық өкiмдер сомасын азайтып есептi кезеңнiң басындағы сальдо мен қойылған инкассолық өкiмдер сомасын қосу жолымен есептеледi. 
</w:t>
      </w:r>
      <w:r>
        <w:br/>
      </w:r>
      <w:r>
        <w:rPr>
          <w:rFonts w:ascii="Times New Roman"/>
          <w:b w:val="false"/>
          <w:i w:val="false"/>
          <w:color w:val="000000"/>
          <w:sz w:val="28"/>
        </w:rPr>
        <w:t>
      34. "Анықтамалық *" кестесiнiң "В" бөлiмiнде есептi кезең үшiн кредиторлардың талабы бойынша алынған мүлiктiң сомасы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3 "Есептi кезең үшiн қаржылық-шаруашылық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нәтижелерi туралы есеп"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N 3 Бухгалтерлiк есеп стандартының нысанына сәйкес толтырылады. 
</w:t>
      </w:r>
      <w:r>
        <w:br/>
      </w:r>
      <w:r>
        <w:rPr>
          <w:rFonts w:ascii="Times New Roman"/>
          <w:b w:val="false"/>
          <w:i w:val="false"/>
          <w:color w:val="000000"/>
          <w:sz w:val="28"/>
        </w:rPr>
        <w:t>
      36. 1 "Өнiмдердi (жұмыстарды, қызметтердi) сатудан түскен кiрiстер" жолы бойынша айналым балансының 70-бөлiмшесiндегi несиелiк айналымның сомасы көрсетiледi. 
</w:t>
      </w:r>
      <w:r>
        <w:br/>
      </w:r>
      <w:r>
        <w:rPr>
          <w:rFonts w:ascii="Times New Roman"/>
          <w:b w:val="false"/>
          <w:i w:val="false"/>
          <w:color w:val="000000"/>
          <w:sz w:val="28"/>
        </w:rPr>
        <w:t>
      37. "Шығыстар" бағанында 2 "Сатылған өнiмнiң (жұмыстарды, қызметтердi) өзiндiк құны" жолы бойынша айналым балансының 80-бөлiмшесi дебеттiк айналымының сомасы көрсетiледi. 
</w:t>
      </w:r>
      <w:r>
        <w:br/>
      </w:r>
      <w:r>
        <w:rPr>
          <w:rFonts w:ascii="Times New Roman"/>
          <w:b w:val="false"/>
          <w:i w:val="false"/>
          <w:color w:val="000000"/>
          <w:sz w:val="28"/>
        </w:rPr>
        <w:t>
      38. "Шығыстар" бағанында 4 "Кезең шығыстары, оның iшiнде" жолы бойынша 4.1, 4.2, 4.3-жолдарының жалпы сомасы көрсетiледi. 4.1-жол бойынша 821 "Жалпы әкiмшiлiк шығыстар" шотының дебеттiк айналым сомасы көрсетiледi, 4.2-жол бойынша 811 "Сату шығыстары" шотының дебеттiк айналым сомасы көрсетiледi, 4.3-жол бойынша 831 "Пайыздарды төлеу шығыстары" шотының айналым балансының дебеттiк айналым сомасы көрсетiледi. 
</w:t>
      </w:r>
      <w:r>
        <w:br/>
      </w:r>
      <w:r>
        <w:rPr>
          <w:rFonts w:ascii="Times New Roman"/>
          <w:b w:val="false"/>
          <w:i w:val="false"/>
          <w:color w:val="000000"/>
          <w:sz w:val="28"/>
        </w:rPr>
        <w:t>
      39. "Кiрiстер" бағанында 6 "Негiзгi емес қызметтен түсетiн кiрiс (шығын)" жолы бойынша айналым балансының 72-бөлiмшесiнiң кредиттiк айналым сомасы көрсетiледi, "Шығыстар" бағанында айналым балансының 84-бөлiмшесiнiң дебеттiк айналым сомасы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4 "Ақшалай қаражаттың қозғалысы туралы есеп" нысаны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N 4 Есептiк кезең үшiн Бухгалтерлiк есеп стандартының нысанына сәйкес тiкелей әдiспен толықтырылады. 
</w:t>
      </w:r>
      <w:r>
        <w:br/>
      </w:r>
      <w:r>
        <w:rPr>
          <w:rFonts w:ascii="Times New Roman"/>
          <w:b w:val="false"/>
          <w:i w:val="false"/>
          <w:color w:val="000000"/>
          <w:sz w:val="28"/>
        </w:rPr>
        <w:t>
      41. "Есептi кезеңнiң басындағы ақшалай қаражаттар" жолы бойынша айналым балансының 41 "Жолдағы ақшалай аударымдар", 42 "Банктердегi арнайы шоттардағы ақшалай қаражаттар", 43 "Валюталық шоттағы қолма-қол ақша", 44 "Есеп шоттағы қолма-қол ақша", 45 "Кассадағы қолма-қол ақша" бөлiмшелерiнiң есептi кезең басындағы дебеттiк сальдо сомасы көрсетiлдi. "Есептi кезеңнiң аяғындағы ақшалай қаражат" жолы бойынша айналым балансының 41 "Жолдағы ақшалай аударымдар", 42 "Банктердегi арнайы шоттардағы ақшалай қаражат", 43 "Валюталық шоттағы қолма-қол ақша", 44 "Есеп шоттағы қолма-қол ақша", 45 "Кассадағы қолма-қол ақша" бөлiмшелерiнiң есептi кезеңiнiң аяғындағы дебеттiк сальдоның сомасына тең болуы тиiс "Жиыны: ақшалай қаражаттың артуы (+)/азаюы (-)" және "Есептi кезеңнiң басындағы ақшалай қаражат" жолдарының сомалары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5 "Кезең шығыстары"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Есептi кезең үшiн толтырылады. 
</w:t>
      </w:r>
      <w:r>
        <w:br/>
      </w:r>
      <w:r>
        <w:rPr>
          <w:rFonts w:ascii="Times New Roman"/>
          <w:b w:val="false"/>
          <w:i w:val="false"/>
          <w:color w:val="000000"/>
          <w:sz w:val="28"/>
        </w:rPr>
        <w:t>
      43. 1 "Жалпы әкiмшiлiк шығыстар, барлығы" жолы бойынша 1.1 - 1.26-жолдарының сомасына тең болуы тиiс айналым балансының 821-шотының дебеттiк айналым сомасы көрсетiледi. 1.8-жол бойынша 1.8.1 - 1.8.2-жолдарының сомасы көрсетiледi. 
</w:t>
      </w:r>
      <w:r>
        <w:br/>
      </w:r>
      <w:r>
        <w:rPr>
          <w:rFonts w:ascii="Times New Roman"/>
          <w:b w:val="false"/>
          <w:i w:val="false"/>
          <w:color w:val="000000"/>
          <w:sz w:val="28"/>
        </w:rPr>
        <w:t>
      44. 2 "Сату жөнiндегi шығыстар, барлығы" жолы бойынша 2.1 - 2.12-жолдардың сомасына тең болуы тиiс айналым балансының 811-шотындағы дебеттiк айналымның сомасы көрсетiледi. 2.4-жол бойынша 2.4.1, 2.4.2-жолдардың сомасы көрсетiледi. 
</w:t>
      </w:r>
      <w:r>
        <w:br/>
      </w:r>
      <w:r>
        <w:rPr>
          <w:rFonts w:ascii="Times New Roman"/>
          <w:b w:val="false"/>
          <w:i w:val="false"/>
          <w:color w:val="000000"/>
          <w:sz w:val="28"/>
        </w:rPr>
        <w:t>
      45. 3 "Пайыз бойынша шығыстар, барлығы" жолы бойынша 3.1 - 3.4-жолдарының сомасына тең болуы тиiс айналым балансының 831-шотындағы дебеттiк айналымның сомасы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6 "Еңбек жөнiндегi есеп"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1 "Қызметкерлердiң саны және жалақы қоры" бөлiмi есептi кезең бойынша толтырылады. 
</w:t>
      </w:r>
      <w:r>
        <w:br/>
      </w:r>
      <w:r>
        <w:rPr>
          <w:rFonts w:ascii="Times New Roman"/>
          <w:b w:val="false"/>
          <w:i w:val="false"/>
          <w:color w:val="000000"/>
          <w:sz w:val="28"/>
        </w:rPr>
        <w:t>
      47. 2 "Еңбекке ақы төлеу" бөлiмi есептi кезең бойынша толтырылады. 
</w:t>
      </w:r>
      <w:r>
        <w:br/>
      </w:r>
      <w:r>
        <w:rPr>
          <w:rFonts w:ascii="Times New Roman"/>
          <w:b w:val="false"/>
          <w:i w:val="false"/>
          <w:color w:val="000000"/>
          <w:sz w:val="28"/>
        </w:rPr>
        <w:t>
      48. 001 "Алдыңғы күнгi жалақы бойынша берешек" жолы бойынша айналым балансының 681 "Еңбекке ақы төлеу бойынша қызметкерлермен есеп айырысу" және 685 "Қызметкерлердiң еңбек демалыстары бойынша есептелген берешек" шоттарының есептi кезең басындағы кредиттiк сальдоның сомасы көрсетiледi. 
</w:t>
      </w:r>
      <w:r>
        <w:br/>
      </w:r>
      <w:r>
        <w:rPr>
          <w:rFonts w:ascii="Times New Roman"/>
          <w:b w:val="false"/>
          <w:i w:val="false"/>
          <w:color w:val="000000"/>
          <w:sz w:val="28"/>
        </w:rPr>
        <w:t>
      49. 002 "Есептi кезең үшiн есептелгенi" жолы бойынша айналым балансының 681 "Еңбекке ақы төлеу бойынша қызметкерлермен есеп айырысу" және 685 "Қызметкерлердiң еңбек демалыстары бойынша есептелген берешек" шоттарының есептi кезең үшiн кредиттiк айналымның сомасы көрсетiледi. 
</w:t>
      </w:r>
      <w:r>
        <w:br/>
      </w:r>
      <w:r>
        <w:rPr>
          <w:rFonts w:ascii="Times New Roman"/>
          <w:b w:val="false"/>
          <w:i w:val="false"/>
          <w:color w:val="000000"/>
          <w:sz w:val="28"/>
        </w:rPr>
        <w:t>
      50. 003 "Ұсталғаны" жолы бойынша 004-005-жолдардың сомасы көрсетiледi. 
</w:t>
      </w:r>
      <w:r>
        <w:br/>
      </w:r>
      <w:r>
        <w:rPr>
          <w:rFonts w:ascii="Times New Roman"/>
          <w:b w:val="false"/>
          <w:i w:val="false"/>
          <w:color w:val="000000"/>
          <w:sz w:val="28"/>
        </w:rPr>
        <w:t>
      51. 007 "Есептi кезең үшiн төленгенi" жолы бойынша 008-009-жолдардың сомасына тең болуы тиiс 681 "Еңбекке ақы төлеу бойынша қызметкерлермен есеп айырысу" және 685 "Қызметкерлердiң еңбек демалыстары бойынша есептелген берешек" шоттарының есептi кезең үшiн дебеттiк айналымның сомасы көрсетiледi. 
</w:t>
      </w:r>
      <w:r>
        <w:br/>
      </w:r>
      <w:r>
        <w:rPr>
          <w:rFonts w:ascii="Times New Roman"/>
          <w:b w:val="false"/>
          <w:i w:val="false"/>
          <w:color w:val="000000"/>
          <w:sz w:val="28"/>
        </w:rPr>
        <w:t>
      52. 009 "Есептi кезеңдегi сальдо (қалдық) жолы бойынша 003 және 007-жолдардың сомасын азайтып 001 және 002-жолдардың сомасына тең болуы тиiс 681 "Еңбекке ақы төлеу бойынша қызметкерлермен есеп айырысу" және 685 "Қызметкерлердiң еңбек демалыстары бойынша есептелген берешек" шоттарының есептi кезең соңына кредиттiк сальдоның сомасы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7 "Өнiмдердi өндiру (жұмыстарды, қызметтердi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 нысаны (7-қосымша)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1.5, 2.1 - 2.5-жолдар бойынша өнiмдердiң негiзгi түрлерi толтырылады, әр жол бойынша өлшеу бiрлiгi жақшаның iшiнде толтырылады. 
</w:t>
      </w:r>
      <w:r>
        <w:br/>
      </w:r>
      <w:r>
        <w:rPr>
          <w:rFonts w:ascii="Times New Roman"/>
          <w:b w:val="false"/>
          <w:i w:val="false"/>
          <w:color w:val="000000"/>
          <w:sz w:val="28"/>
        </w:rPr>
        <w:t>
      54. 1.6 және 2.6-жолдар бойынша өнiмнiң өзге түрлерi толтырылады, бұл ретте, 4, 6, 8, 10-бағандар бойынша ғана деректер көрсетiледi, яғни құндық нысанда. 
</w:t>
      </w:r>
      <w:r>
        <w:br/>
      </w:r>
      <w:r>
        <w:rPr>
          <w:rFonts w:ascii="Times New Roman"/>
          <w:b w:val="false"/>
          <w:i w:val="false"/>
          <w:color w:val="000000"/>
          <w:sz w:val="28"/>
        </w:rPr>
        <w:t>
      55. 1 "Өндiрiлген өнiмдер (жүргiзiлген жұмыстар мен қызметтер)" жолы бойынша 1.1 - 1.6-жолдардың сомасы көрсетiледi. Мiндеттi түрде өндiрiлген өнiмдердiң барлық түрi көрсетiледi. Бұл ретте, өнiм түрлерiнiң жолдары бойынша және 4, 6, 8, 10-бағандар бойынша өзiндiк құны көрсетiледi, яғни 221 "Жылдық өнiм" шотының дебеттiк айналымы. Егер аяқталмаған өндiрiстiң өнiмдерiнiң өндiрiлуi көрсетiлсе, жеке жолмен аяқталмаған өндiрiс өнiмдерiнiң атауы, өлшем бiрлiгi, саны және сомасы көрсетiлсiн. 
</w:t>
      </w:r>
      <w:r>
        <w:br/>
      </w:r>
      <w:r>
        <w:rPr>
          <w:rFonts w:ascii="Times New Roman"/>
          <w:b w:val="false"/>
          <w:i w:val="false"/>
          <w:color w:val="000000"/>
          <w:sz w:val="28"/>
        </w:rPr>
        <w:t>
      56. 2-жол бойынша 2.1 - 2.6-жолдардың сомасы көрсетiледi. Мiндеттi түрде сатылған өнiмдердiң барлық түрлерi көрсетiледi. Бұл ретте, өнiм түрлерiнiң жолдары бойынша және 4, 6, 8, 10-бағандар бойынша сатылуы көрсетiледi, яғни 701 "Дайын өнiмдердi (жұмыстар мен қызметтердi) сатудан түскен кiрiс" шотының айналымы. 
</w:t>
      </w:r>
      <w:r>
        <w:br/>
      </w:r>
      <w:r>
        <w:rPr>
          <w:rFonts w:ascii="Times New Roman"/>
          <w:b w:val="false"/>
          <w:i w:val="false"/>
          <w:color w:val="000000"/>
          <w:sz w:val="28"/>
        </w:rPr>
        <w:t>
      57. Қажеттiлiк болған кезде қосымша жолдар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8 "Бөлiнбеген пайда (өтелмеген шығын) сомалардың болуы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қозғалысы жөнiндегi есеп" нысаны (8-қосымша)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Есептi кезең үшiн толтырылады. 
</w:t>
      </w:r>
      <w:r>
        <w:br/>
      </w:r>
      <w:r>
        <w:rPr>
          <w:rFonts w:ascii="Times New Roman"/>
          <w:b w:val="false"/>
          <w:i w:val="false"/>
          <w:color w:val="000000"/>
          <w:sz w:val="28"/>
        </w:rPr>
        <w:t>
      59. 1 "Жыл басындағы сальдо" жолы бойынша айналым балансының 562 "Өткен жылдардың бөлiнбеген кiрiсi (өтелмеген шығын)" шотының есептi кезең басындағы сальдо көрсетiледi.
</w:t>
      </w:r>
      <w:r>
        <w:br/>
      </w:r>
      <w:r>
        <w:rPr>
          <w:rFonts w:ascii="Times New Roman"/>
          <w:b w:val="false"/>
          <w:i w:val="false"/>
          <w:color w:val="000000"/>
          <w:sz w:val="28"/>
        </w:rPr>
        <w:t>
      60. 2 "Есептi кезең үшiн алынған таза табыс" жолы бойынша айналым балансының 561 "Есептi жылдың бөлiнбеген кiрiсi (өтелмеген шығын)" шотының есептi кезең аяғындағы сальдо көрсетiледi.
</w:t>
      </w:r>
      <w:r>
        <w:br/>
      </w:r>
      <w:r>
        <w:rPr>
          <w:rFonts w:ascii="Times New Roman"/>
          <w:b w:val="false"/>
          <w:i w:val="false"/>
          <w:color w:val="000000"/>
          <w:sz w:val="28"/>
        </w:rPr>
        <w:t>
      61. 3 "Бөлiнбеген кiрiстi басқа да арттырулар" жолы бойынша 3.1-3.5-жолдардың сомасы көрсетiледi.
</w:t>
      </w:r>
      <w:r>
        <w:br/>
      </w:r>
      <w:r>
        <w:rPr>
          <w:rFonts w:ascii="Times New Roman"/>
          <w:b w:val="false"/>
          <w:i w:val="false"/>
          <w:color w:val="000000"/>
          <w:sz w:val="28"/>
        </w:rPr>
        <w:t>
      62. 4 "Жиыны" жолы бойынша 1, 2, 3-жолдардың сомасы көрсетiледi.
</w:t>
      </w:r>
      <w:r>
        <w:br/>
      </w:r>
      <w:r>
        <w:rPr>
          <w:rFonts w:ascii="Times New Roman"/>
          <w:b w:val="false"/>
          <w:i w:val="false"/>
          <w:color w:val="000000"/>
          <w:sz w:val="28"/>
        </w:rPr>
        <w:t>
      63. 5 "Дивидендтердi төлеуге жiберiлдi" жолы бойынша айналым балансының 62 "Дивидендтер бойынша есеп айырысу" бөлiмшесiнiң есептi кезең үшiн кредиттік айналымның сомасы көрсетiледi.
</w:t>
      </w:r>
      <w:r>
        <w:br/>
      </w:r>
      <w:r>
        <w:rPr>
          <w:rFonts w:ascii="Times New Roman"/>
          <w:b w:val="false"/>
          <w:i w:val="false"/>
          <w:color w:val="000000"/>
          <w:sz w:val="28"/>
        </w:rPr>
        <w:t>
      64. 6 "Бөлiнбеген кiрiстi басқа да азайтулар, барлығы" жолы бойынша 6.1 - 6.5-жолдардың сомалары көрсетiледi.
</w:t>
      </w:r>
      <w:r>
        <w:br/>
      </w:r>
      <w:r>
        <w:rPr>
          <w:rFonts w:ascii="Times New Roman"/>
          <w:b w:val="false"/>
          <w:i w:val="false"/>
          <w:color w:val="000000"/>
          <w:sz w:val="28"/>
        </w:rPr>
        <w:t>
      65. 7 "Жиыны" жолы бойынша 5, 6-жолдардың сомасы көрсетiледi.
</w:t>
      </w:r>
      <w:r>
        <w:br/>
      </w:r>
      <w:r>
        <w:rPr>
          <w:rFonts w:ascii="Times New Roman"/>
          <w:b w:val="false"/>
          <w:i w:val="false"/>
          <w:color w:val="000000"/>
          <w:sz w:val="28"/>
        </w:rPr>
        <w:t>
      66. 8 "Жыл соңындағы сальдо" жолы бойынша 561 және 562-шоттар бойынша жыл аяғындағы сальдомен сәйкес келуi тиiс 4 және 7-жолдардың әр түрлiлiгi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Базалық көрсеткіштер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____жылғы 01______ арналған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атауы                  |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Заңды тұлғаның толық атауы
</w:t>
      </w:r>
      <w:r>
        <w:br/>
      </w:r>
      <w:r>
        <w:rPr>
          <w:rFonts w:ascii="Times New Roman"/>
          <w:b w:val="false"/>
          <w:i w:val="false"/>
          <w:color w:val="000000"/>
          <w:sz w:val="28"/>
        </w:rPr>
        <w:t>
2    ҰҚНС бойынша ұйымдық-құқықтық нысан
</w:t>
      </w:r>
      <w:r>
        <w:br/>
      </w:r>
      <w:r>
        <w:rPr>
          <w:rFonts w:ascii="Times New Roman"/>
          <w:b w:val="false"/>
          <w:i w:val="false"/>
          <w:color w:val="000000"/>
          <w:sz w:val="28"/>
        </w:rPr>
        <w:t>
3    Толық почталық (заңды) мекен-жайы
</w:t>
      </w:r>
      <w:r>
        <w:br/>
      </w:r>
      <w:r>
        <w:rPr>
          <w:rFonts w:ascii="Times New Roman"/>
          <w:b w:val="false"/>
          <w:i w:val="false"/>
          <w:color w:val="000000"/>
          <w:sz w:val="28"/>
        </w:rPr>
        <w:t>
4    Заңды тұлғаның мемлекеттiк тiркеуден (соңғы
</w:t>
      </w:r>
      <w:r>
        <w:br/>
      </w:r>
      <w:r>
        <w:rPr>
          <w:rFonts w:ascii="Times New Roman"/>
          <w:b w:val="false"/>
          <w:i w:val="false"/>
          <w:color w:val="000000"/>
          <w:sz w:val="28"/>
        </w:rPr>
        <w:t>
     рет қайта тiркеуден өткен күнi) өткен күнi
</w:t>
      </w:r>
      <w:r>
        <w:br/>
      </w:r>
      <w:r>
        <w:rPr>
          <w:rFonts w:ascii="Times New Roman"/>
          <w:b w:val="false"/>
          <w:i w:val="false"/>
          <w:color w:val="000000"/>
          <w:sz w:val="28"/>
        </w:rPr>
        <w:t>
5    Заңды тұлғаның мемлекеттiк тiркеу 
</w:t>
      </w:r>
      <w:r>
        <w:br/>
      </w:r>
      <w:r>
        <w:rPr>
          <w:rFonts w:ascii="Times New Roman"/>
          <w:b w:val="false"/>
          <w:i w:val="false"/>
          <w:color w:val="000000"/>
          <w:sz w:val="28"/>
        </w:rPr>
        <w:t>
     (қайта тiркеу) нөмiрi
</w:t>
      </w:r>
      <w:r>
        <w:br/>
      </w:r>
      <w:r>
        <w:rPr>
          <w:rFonts w:ascii="Times New Roman"/>
          <w:b w:val="false"/>
          <w:i w:val="false"/>
          <w:color w:val="000000"/>
          <w:sz w:val="28"/>
        </w:rPr>
        <w:t>
6    СТН
</w:t>
      </w:r>
      <w:r>
        <w:br/>
      </w:r>
      <w:r>
        <w:rPr>
          <w:rFonts w:ascii="Times New Roman"/>
          <w:b w:val="false"/>
          <w:i w:val="false"/>
          <w:color w:val="000000"/>
          <w:sz w:val="28"/>
        </w:rPr>
        <w:t>
7    ОКПО коды
</w:t>
      </w:r>
      <w:r>
        <w:br/>
      </w:r>
      <w:r>
        <w:rPr>
          <w:rFonts w:ascii="Times New Roman"/>
          <w:b w:val="false"/>
          <w:i w:val="false"/>
          <w:color w:val="000000"/>
          <w:sz w:val="28"/>
        </w:rPr>
        <w:t>
8    ОКОНХ бойынша саланың коды мен атауы
</w:t>
      </w:r>
      <w:r>
        <w:br/>
      </w:r>
      <w:r>
        <w:rPr>
          <w:rFonts w:ascii="Times New Roman"/>
          <w:b w:val="false"/>
          <w:i w:val="false"/>
          <w:color w:val="000000"/>
          <w:sz w:val="28"/>
        </w:rPr>
        <w:t>
9    ОКЭД жөнiндегi қызметтiң түрі
</w:t>
      </w:r>
      <w:r>
        <w:br/>
      </w:r>
      <w:r>
        <w:rPr>
          <w:rFonts w:ascii="Times New Roman"/>
          <w:b w:val="false"/>
          <w:i w:val="false"/>
          <w:color w:val="000000"/>
          <w:sz w:val="28"/>
        </w:rPr>
        <w:t>
10   Басқару органының (министрлiк, ведомство,
</w:t>
      </w:r>
      <w:r>
        <w:br/>
      </w:r>
      <w:r>
        <w:rPr>
          <w:rFonts w:ascii="Times New Roman"/>
          <w:b w:val="false"/>
          <w:i w:val="false"/>
          <w:color w:val="000000"/>
          <w:sz w:val="28"/>
        </w:rPr>
        <w:t>
     заңды немесе жеке тұлға) атауы
</w:t>
      </w:r>
      <w:r>
        <w:br/>
      </w:r>
      <w:r>
        <w:rPr>
          <w:rFonts w:ascii="Times New Roman"/>
          <w:b w:val="false"/>
          <w:i w:val="false"/>
          <w:color w:val="000000"/>
          <w:sz w:val="28"/>
        </w:rPr>
        <w:t>
11   Акциялар эмиссиясы проспектiсiнiң тiркелген
</w:t>
      </w:r>
      <w:r>
        <w:br/>
      </w:r>
      <w:r>
        <w:rPr>
          <w:rFonts w:ascii="Times New Roman"/>
          <w:b w:val="false"/>
          <w:i w:val="false"/>
          <w:color w:val="000000"/>
          <w:sz w:val="28"/>
        </w:rPr>
        <w:t>
     күні*
</w:t>
      </w:r>
      <w:r>
        <w:br/>
      </w:r>
      <w:r>
        <w:rPr>
          <w:rFonts w:ascii="Times New Roman"/>
          <w:b w:val="false"/>
          <w:i w:val="false"/>
          <w:color w:val="000000"/>
          <w:sz w:val="28"/>
        </w:rPr>
        <w:t>
12   Акциялар эмиссиясы проспектiсiнiң тiркеу
</w:t>
      </w:r>
      <w:r>
        <w:br/>
      </w:r>
      <w:r>
        <w:rPr>
          <w:rFonts w:ascii="Times New Roman"/>
          <w:b w:val="false"/>
          <w:i w:val="false"/>
          <w:color w:val="000000"/>
          <w:sz w:val="28"/>
        </w:rPr>
        <w:t>
     нөмiрi*
</w:t>
      </w:r>
      <w:r>
        <w:br/>
      </w:r>
      <w:r>
        <w:rPr>
          <w:rFonts w:ascii="Times New Roman"/>
          <w:b w:val="false"/>
          <w:i w:val="false"/>
          <w:color w:val="000000"/>
          <w:sz w:val="28"/>
        </w:rPr>
        <w:t>
13   Акциялардың саны, барлығы
</w:t>
      </w:r>
      <w:r>
        <w:br/>
      </w:r>
      <w:r>
        <w:rPr>
          <w:rFonts w:ascii="Times New Roman"/>
          <w:b w:val="false"/>
          <w:i w:val="false"/>
          <w:color w:val="000000"/>
          <w:sz w:val="28"/>
        </w:rPr>
        <w:t>
     оның iшiнде
</w:t>
      </w:r>
      <w:r>
        <w:br/>
      </w:r>
      <w:r>
        <w:rPr>
          <w:rFonts w:ascii="Times New Roman"/>
          <w:b w:val="false"/>
          <w:i w:val="false"/>
          <w:color w:val="000000"/>
          <w:sz w:val="28"/>
        </w:rPr>
        <w:t>
13.1 жай акциялар
</w:t>
      </w:r>
      <w:r>
        <w:br/>
      </w:r>
      <w:r>
        <w:rPr>
          <w:rFonts w:ascii="Times New Roman"/>
          <w:b w:val="false"/>
          <w:i w:val="false"/>
          <w:color w:val="000000"/>
          <w:sz w:val="28"/>
        </w:rPr>
        <w:t>
13.2 артықшылықты акциялар
</w:t>
      </w:r>
      <w:r>
        <w:br/>
      </w:r>
      <w:r>
        <w:rPr>
          <w:rFonts w:ascii="Times New Roman"/>
          <w:b w:val="false"/>
          <w:i w:val="false"/>
          <w:color w:val="000000"/>
          <w:sz w:val="28"/>
        </w:rPr>
        <w:t>
14   Бiр акцияның атауы
</w:t>
      </w:r>
      <w:r>
        <w:br/>
      </w:r>
      <w:r>
        <w:rPr>
          <w:rFonts w:ascii="Times New Roman"/>
          <w:b w:val="false"/>
          <w:i w:val="false"/>
          <w:color w:val="000000"/>
          <w:sz w:val="28"/>
        </w:rPr>
        <w:t>
15   Акциялардың мемлекеттiк пакетi (дана)
</w:t>
      </w:r>
      <w:r>
        <w:br/>
      </w:r>
      <w:r>
        <w:rPr>
          <w:rFonts w:ascii="Times New Roman"/>
          <w:b w:val="false"/>
          <w:i w:val="false"/>
          <w:color w:val="000000"/>
          <w:sz w:val="28"/>
        </w:rPr>
        <w:t>
16   Тiркеушi жөнiндегi деректер
</w:t>
      </w:r>
      <w:r>
        <w:br/>
      </w:r>
      <w:r>
        <w:rPr>
          <w:rFonts w:ascii="Times New Roman"/>
          <w:b w:val="false"/>
          <w:i w:val="false"/>
          <w:color w:val="000000"/>
          <w:sz w:val="28"/>
        </w:rPr>
        <w:t>
17   ЖШС-нiң жарғылық капиталындағы мемлекеттiк
</w:t>
      </w:r>
      <w:r>
        <w:br/>
      </w:r>
      <w:r>
        <w:rPr>
          <w:rFonts w:ascii="Times New Roman"/>
          <w:b w:val="false"/>
          <w:i w:val="false"/>
          <w:color w:val="000000"/>
          <w:sz w:val="28"/>
        </w:rPr>
        <w:t>
     үлес, (%)**
</w:t>
      </w:r>
      <w:r>
        <w:br/>
      </w:r>
      <w:r>
        <w:rPr>
          <w:rFonts w:ascii="Times New Roman"/>
          <w:b w:val="false"/>
          <w:i w:val="false"/>
          <w:color w:val="000000"/>
          <w:sz w:val="28"/>
        </w:rPr>
        <w:t>
18   Басшының лауазымы
</w:t>
      </w:r>
      <w:r>
        <w:br/>
      </w:r>
      <w:r>
        <w:rPr>
          <w:rFonts w:ascii="Times New Roman"/>
          <w:b w:val="false"/>
          <w:i w:val="false"/>
          <w:color w:val="000000"/>
          <w:sz w:val="28"/>
        </w:rPr>
        <w:t>
19   Басшының аты-жөнi
</w:t>
      </w:r>
      <w:r>
        <w:br/>
      </w:r>
      <w:r>
        <w:rPr>
          <w:rFonts w:ascii="Times New Roman"/>
          <w:b w:val="false"/>
          <w:i w:val="false"/>
          <w:color w:val="000000"/>
          <w:sz w:val="28"/>
        </w:rPr>
        <w:t>
20   Бас бухгалтердiң аты-жөнi
</w:t>
      </w:r>
      <w:r>
        <w:br/>
      </w:r>
      <w:r>
        <w:rPr>
          <w:rFonts w:ascii="Times New Roman"/>
          <w:b w:val="false"/>
          <w:i w:val="false"/>
          <w:color w:val="000000"/>
          <w:sz w:val="28"/>
        </w:rPr>
        <w:t>
21   Жауапты орындаушының аты-жөнi
</w:t>
      </w:r>
      <w:r>
        <w:br/>
      </w:r>
      <w:r>
        <w:rPr>
          <w:rFonts w:ascii="Times New Roman"/>
          <w:b w:val="false"/>
          <w:i w:val="false"/>
          <w:color w:val="000000"/>
          <w:sz w:val="28"/>
        </w:rPr>
        <w:t>
22   Басшының телефоны
</w:t>
      </w:r>
      <w:r>
        <w:br/>
      </w:r>
      <w:r>
        <w:rPr>
          <w:rFonts w:ascii="Times New Roman"/>
          <w:b w:val="false"/>
          <w:i w:val="false"/>
          <w:color w:val="000000"/>
          <w:sz w:val="28"/>
        </w:rPr>
        <w:t>
23   Бас бухгалтердiң телефоны
</w:t>
      </w:r>
      <w:r>
        <w:br/>
      </w:r>
      <w:r>
        <w:rPr>
          <w:rFonts w:ascii="Times New Roman"/>
          <w:b w:val="false"/>
          <w:i w:val="false"/>
          <w:color w:val="000000"/>
          <w:sz w:val="28"/>
        </w:rPr>
        <w:t>
24   Жауапты атқарушының телефоны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Жауапты орындаушы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11-16-тармақтарды тек АҚ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17-тармақты тек ЖШС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Егер шоттар бiрнеше банктерде ашылған болса - барлық шоттары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 мөрмен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Айналым балансы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r>
        <w:br/>
      </w:r>
      <w:r>
        <w:rPr>
          <w:rFonts w:ascii="Times New Roman"/>
          <w:b w:val="false"/>
          <w:i w:val="false"/>
          <w:color w:val="000000"/>
          <w:sz w:val="28"/>
        </w:rPr>
        <w:t>
      ____жылғы 01______ бастап ____ жылғы  01_______  кезеңі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Шоттың|      Шоттың атауы         |  Есепті    | Есепті |  Келесі
</w:t>
      </w:r>
      <w:r>
        <w:br/>
      </w:r>
      <w:r>
        <w:rPr>
          <w:rFonts w:ascii="Times New Roman"/>
          <w:b w:val="false"/>
          <w:i w:val="false"/>
          <w:color w:val="000000"/>
          <w:sz w:val="28"/>
        </w:rPr>
        <w:t>
 коды |                           | кезеңнің   | кезең  | кезеңнің
</w:t>
      </w:r>
      <w:r>
        <w:br/>
      </w:r>
      <w:r>
        <w:rPr>
          <w:rFonts w:ascii="Times New Roman"/>
          <w:b w:val="false"/>
          <w:i w:val="false"/>
          <w:color w:val="000000"/>
          <w:sz w:val="28"/>
        </w:rPr>
        <w:t>
      |                           |басталу күні| үшін   |  басталу
</w:t>
      </w:r>
      <w:r>
        <w:br/>
      </w:r>
      <w:r>
        <w:rPr>
          <w:rFonts w:ascii="Times New Roman"/>
          <w:b w:val="false"/>
          <w:i w:val="false"/>
          <w:color w:val="000000"/>
          <w:sz w:val="28"/>
        </w:rPr>
        <w:t>
      |                           |            |        |   күні
</w:t>
      </w:r>
      <w:r>
        <w:br/>
      </w:r>
      <w:r>
        <w:rPr>
          <w:rFonts w:ascii="Times New Roman"/>
          <w:b w:val="false"/>
          <w:i w:val="false"/>
          <w:color w:val="000000"/>
          <w:sz w:val="28"/>
        </w:rPr>
        <w:t>
      |                           |____________|айналым.|___________
</w:t>
      </w:r>
      <w:r>
        <w:br/>
      </w:r>
      <w:r>
        <w:rPr>
          <w:rFonts w:ascii="Times New Roman"/>
          <w:b w:val="false"/>
          <w:i w:val="false"/>
          <w:color w:val="000000"/>
          <w:sz w:val="28"/>
        </w:rPr>
        <w:t>
      |                           |  сальдо    |  дар   |  сальдо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Д-т | К-т |Д-т |К-т| Д-т | К-т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бөлім. АЙНАЛЫМНАН ТЫС АКТИВТЕР,
</w:t>
      </w:r>
      <w:r>
        <w:br/>
      </w:r>
      <w:r>
        <w:rPr>
          <w:rFonts w:ascii="Times New Roman"/>
          <w:b w:val="false"/>
          <w:i w:val="false"/>
          <w:color w:val="000000"/>
          <w:sz w:val="28"/>
        </w:rPr>
        <w:t>
         Бөлім бойынша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Материалдық емес активтер, 
</w:t>
      </w:r>
      <w:r>
        <w:br/>
      </w:r>
      <w:r>
        <w:rPr>
          <w:rFonts w:ascii="Times New Roman"/>
          <w:b w:val="false"/>
          <w:i w:val="false"/>
          <w:color w:val="000000"/>
          <w:sz w:val="28"/>
        </w:rPr>
        <w:t>
       бөлiмше бойынша барлығы
</w:t>
      </w:r>
      <w:r>
        <w:br/>
      </w:r>
      <w:r>
        <w:rPr>
          <w:rFonts w:ascii="Times New Roman"/>
          <w:b w:val="false"/>
          <w:i w:val="false"/>
          <w:color w:val="000000"/>
          <w:sz w:val="28"/>
        </w:rPr>
        <w:t>
   101 Лицензиялық келiсiмдер
</w:t>
      </w:r>
      <w:r>
        <w:br/>
      </w:r>
      <w:r>
        <w:rPr>
          <w:rFonts w:ascii="Times New Roman"/>
          <w:b w:val="false"/>
          <w:i w:val="false"/>
          <w:color w:val="000000"/>
          <w:sz w:val="28"/>
        </w:rPr>
        <w:t>
   102 Бағдарламалық қамтамасыз ету
</w:t>
      </w:r>
      <w:r>
        <w:br/>
      </w:r>
      <w:r>
        <w:rPr>
          <w:rFonts w:ascii="Times New Roman"/>
          <w:b w:val="false"/>
          <w:i w:val="false"/>
          <w:color w:val="000000"/>
          <w:sz w:val="28"/>
        </w:rPr>
        <w:t>
   103 Патенттер
</w:t>
      </w:r>
      <w:r>
        <w:br/>
      </w:r>
      <w:r>
        <w:rPr>
          <w:rFonts w:ascii="Times New Roman"/>
          <w:b w:val="false"/>
          <w:i w:val="false"/>
          <w:color w:val="000000"/>
          <w:sz w:val="28"/>
        </w:rPr>
        <w:t>
   104 Ұйымдастыру шығындары
</w:t>
      </w:r>
      <w:r>
        <w:br/>
      </w:r>
      <w:r>
        <w:rPr>
          <w:rFonts w:ascii="Times New Roman"/>
          <w:b w:val="false"/>
          <w:i w:val="false"/>
          <w:color w:val="000000"/>
          <w:sz w:val="28"/>
        </w:rPr>
        <w:t>
   105 Гудвилл
</w:t>
      </w:r>
      <w:r>
        <w:br/>
      </w:r>
      <w:r>
        <w:rPr>
          <w:rFonts w:ascii="Times New Roman"/>
          <w:b w:val="false"/>
          <w:i w:val="false"/>
          <w:color w:val="000000"/>
          <w:sz w:val="28"/>
        </w:rPr>
        <w:t>
   106 Өзгелер
</w:t>
      </w:r>
      <w:r>
        <w:br/>
      </w:r>
      <w:r>
        <w:rPr>
          <w:rFonts w:ascii="Times New Roman"/>
          <w:b w:val="false"/>
          <w:i w:val="false"/>
          <w:color w:val="000000"/>
          <w:sz w:val="28"/>
        </w:rPr>
        <w:t>
11     Материалдық емес активтер 
</w:t>
      </w:r>
      <w:r>
        <w:br/>
      </w:r>
      <w:r>
        <w:rPr>
          <w:rFonts w:ascii="Times New Roman"/>
          <w:b w:val="false"/>
          <w:i w:val="false"/>
          <w:color w:val="000000"/>
          <w:sz w:val="28"/>
        </w:rPr>
        <w:t>
       өтелiмi, бөлiмше бойынша
</w:t>
      </w:r>
      <w:r>
        <w:br/>
      </w:r>
      <w:r>
        <w:rPr>
          <w:rFonts w:ascii="Times New Roman"/>
          <w:b w:val="false"/>
          <w:i w:val="false"/>
          <w:color w:val="000000"/>
          <w:sz w:val="28"/>
        </w:rPr>
        <w:t>
       барлығы
</w:t>
      </w:r>
      <w:r>
        <w:br/>
      </w:r>
      <w:r>
        <w:rPr>
          <w:rFonts w:ascii="Times New Roman"/>
          <w:b w:val="false"/>
          <w:i w:val="false"/>
          <w:color w:val="000000"/>
          <w:sz w:val="28"/>
        </w:rPr>
        <w:t>
   111 МА өтелiмi - Лицензиялық 
</w:t>
      </w:r>
      <w:r>
        <w:br/>
      </w:r>
      <w:r>
        <w:rPr>
          <w:rFonts w:ascii="Times New Roman"/>
          <w:b w:val="false"/>
          <w:i w:val="false"/>
          <w:color w:val="000000"/>
          <w:sz w:val="28"/>
        </w:rPr>
        <w:t>
       келiсiмдер
</w:t>
      </w:r>
      <w:r>
        <w:br/>
      </w:r>
      <w:r>
        <w:rPr>
          <w:rFonts w:ascii="Times New Roman"/>
          <w:b w:val="false"/>
          <w:i w:val="false"/>
          <w:color w:val="000000"/>
          <w:sz w:val="28"/>
        </w:rPr>
        <w:t>
   112 МА өтелiмi -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113 МА өтелiмi - Патенттер
</w:t>
      </w:r>
      <w:r>
        <w:br/>
      </w:r>
      <w:r>
        <w:rPr>
          <w:rFonts w:ascii="Times New Roman"/>
          <w:b w:val="false"/>
          <w:i w:val="false"/>
          <w:color w:val="000000"/>
          <w:sz w:val="28"/>
        </w:rPr>
        <w:t>
   114 Ұйымдастыру шығындары
</w:t>
      </w:r>
      <w:r>
        <w:br/>
      </w:r>
      <w:r>
        <w:rPr>
          <w:rFonts w:ascii="Times New Roman"/>
          <w:b w:val="false"/>
          <w:i w:val="false"/>
          <w:color w:val="000000"/>
          <w:sz w:val="28"/>
        </w:rPr>
        <w:t>
   115 МА өтелiмi- Гудвилл
</w:t>
      </w:r>
      <w:r>
        <w:br/>
      </w:r>
      <w:r>
        <w:rPr>
          <w:rFonts w:ascii="Times New Roman"/>
          <w:b w:val="false"/>
          <w:i w:val="false"/>
          <w:color w:val="000000"/>
          <w:sz w:val="28"/>
        </w:rPr>
        <w:t>
   116 МА өтелiмi- өзгедей
</w:t>
      </w:r>
      <w:r>
        <w:br/>
      </w:r>
      <w:r>
        <w:rPr>
          <w:rFonts w:ascii="Times New Roman"/>
          <w:b w:val="false"/>
          <w:i w:val="false"/>
          <w:color w:val="000000"/>
          <w:sz w:val="28"/>
        </w:rPr>
        <w:t>
12     Негізгі қаражат,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121 Жер
</w:t>
      </w:r>
      <w:r>
        <w:br/>
      </w:r>
      <w:r>
        <w:rPr>
          <w:rFonts w:ascii="Times New Roman"/>
          <w:b w:val="false"/>
          <w:i w:val="false"/>
          <w:color w:val="000000"/>
          <w:sz w:val="28"/>
        </w:rPr>
        <w:t>
   122 Ғимараттар мен үй-жайлар
</w:t>
      </w:r>
      <w:r>
        <w:br/>
      </w:r>
      <w:r>
        <w:rPr>
          <w:rFonts w:ascii="Times New Roman"/>
          <w:b w:val="false"/>
          <w:i w:val="false"/>
          <w:color w:val="000000"/>
          <w:sz w:val="28"/>
        </w:rPr>
        <w:t>
   123 Машиналар мен құрал-жабдықтар, 
</w:t>
      </w:r>
      <w:r>
        <w:br/>
      </w:r>
      <w:r>
        <w:rPr>
          <w:rFonts w:ascii="Times New Roman"/>
          <w:b w:val="false"/>
          <w:i w:val="false"/>
          <w:color w:val="000000"/>
          <w:sz w:val="28"/>
        </w:rPr>
        <w:t>
       берiлiс қондырғылары
</w:t>
      </w:r>
      <w:r>
        <w:br/>
      </w:r>
      <w:r>
        <w:rPr>
          <w:rFonts w:ascii="Times New Roman"/>
          <w:b w:val="false"/>
          <w:i w:val="false"/>
          <w:color w:val="000000"/>
          <w:sz w:val="28"/>
        </w:rPr>
        <w:t>
   124 Көлік құралдары
</w:t>
      </w:r>
      <w:r>
        <w:br/>
      </w:r>
      <w:r>
        <w:rPr>
          <w:rFonts w:ascii="Times New Roman"/>
          <w:b w:val="false"/>
          <w:i w:val="false"/>
          <w:color w:val="000000"/>
          <w:sz w:val="28"/>
        </w:rPr>
        <w:t>
   125 Өзгелер
</w:t>
      </w:r>
      <w:r>
        <w:br/>
      </w:r>
      <w:r>
        <w:rPr>
          <w:rFonts w:ascii="Times New Roman"/>
          <w:b w:val="false"/>
          <w:i w:val="false"/>
          <w:color w:val="000000"/>
          <w:sz w:val="28"/>
        </w:rPr>
        <w:t>
   126 Аяқталмаған құрылыс
</w:t>
      </w:r>
      <w:r>
        <w:br/>
      </w:r>
      <w:r>
        <w:rPr>
          <w:rFonts w:ascii="Times New Roman"/>
          <w:b w:val="false"/>
          <w:i w:val="false"/>
          <w:color w:val="000000"/>
          <w:sz w:val="28"/>
        </w:rPr>
        <w:t>
13     Негiзгi қаражаттың тозуы, 
</w:t>
      </w:r>
      <w:r>
        <w:br/>
      </w:r>
      <w:r>
        <w:rPr>
          <w:rFonts w:ascii="Times New Roman"/>
          <w:b w:val="false"/>
          <w:i w:val="false"/>
          <w:color w:val="000000"/>
          <w:sz w:val="28"/>
        </w:rPr>
        <w:t>
       бөлiмше бойынша барлығы
</w:t>
      </w:r>
      <w:r>
        <w:br/>
      </w:r>
      <w:r>
        <w:rPr>
          <w:rFonts w:ascii="Times New Roman"/>
          <w:b w:val="false"/>
          <w:i w:val="false"/>
          <w:color w:val="000000"/>
          <w:sz w:val="28"/>
        </w:rPr>
        <w:t>
   131 Ғимараттар мен үй-жайлардың 
</w:t>
      </w:r>
      <w:r>
        <w:br/>
      </w:r>
      <w:r>
        <w:rPr>
          <w:rFonts w:ascii="Times New Roman"/>
          <w:b w:val="false"/>
          <w:i w:val="false"/>
          <w:color w:val="000000"/>
          <w:sz w:val="28"/>
        </w:rPr>
        <w:t>
       тозуы
</w:t>
      </w:r>
      <w:r>
        <w:br/>
      </w:r>
      <w:r>
        <w:rPr>
          <w:rFonts w:ascii="Times New Roman"/>
          <w:b w:val="false"/>
          <w:i w:val="false"/>
          <w:color w:val="000000"/>
          <w:sz w:val="28"/>
        </w:rPr>
        <w:t>
   132 Машиналар мен құрал-
</w:t>
      </w:r>
      <w:r>
        <w:br/>
      </w:r>
      <w:r>
        <w:rPr>
          <w:rFonts w:ascii="Times New Roman"/>
          <w:b w:val="false"/>
          <w:i w:val="false"/>
          <w:color w:val="000000"/>
          <w:sz w:val="28"/>
        </w:rPr>
        <w:t>
       жабдықтардың, берiлiс 
</w:t>
      </w:r>
      <w:r>
        <w:br/>
      </w:r>
      <w:r>
        <w:rPr>
          <w:rFonts w:ascii="Times New Roman"/>
          <w:b w:val="false"/>
          <w:i w:val="false"/>
          <w:color w:val="000000"/>
          <w:sz w:val="28"/>
        </w:rPr>
        <w:t>
       қондырғыларының тозуы
</w:t>
      </w:r>
      <w:r>
        <w:br/>
      </w:r>
      <w:r>
        <w:rPr>
          <w:rFonts w:ascii="Times New Roman"/>
          <w:b w:val="false"/>
          <w:i w:val="false"/>
          <w:color w:val="000000"/>
          <w:sz w:val="28"/>
        </w:rPr>
        <w:t>
   133 Көлiк құралдарының тозуы
</w:t>
      </w:r>
      <w:r>
        <w:br/>
      </w:r>
      <w:r>
        <w:rPr>
          <w:rFonts w:ascii="Times New Roman"/>
          <w:b w:val="false"/>
          <w:i w:val="false"/>
          <w:color w:val="000000"/>
          <w:sz w:val="28"/>
        </w:rPr>
        <w:t>
   134 Өзгедей-тозу
</w:t>
      </w:r>
      <w:r>
        <w:br/>
      </w:r>
      <w:r>
        <w:rPr>
          <w:rFonts w:ascii="Times New Roman"/>
          <w:b w:val="false"/>
          <w:i w:val="false"/>
          <w:color w:val="000000"/>
          <w:sz w:val="28"/>
        </w:rPr>
        <w:t>
14     Инвестициялар, бөлiмше 
</w:t>
      </w:r>
      <w:r>
        <w:br/>
      </w:r>
      <w:r>
        <w:rPr>
          <w:rFonts w:ascii="Times New Roman"/>
          <w:b w:val="false"/>
          <w:i w:val="false"/>
          <w:color w:val="000000"/>
          <w:sz w:val="28"/>
        </w:rPr>
        <w:t>
       бойынша барлығы
</w:t>
      </w:r>
      <w:r>
        <w:br/>
      </w:r>
      <w:r>
        <w:rPr>
          <w:rFonts w:ascii="Times New Roman"/>
          <w:b w:val="false"/>
          <w:i w:val="false"/>
          <w:color w:val="000000"/>
          <w:sz w:val="28"/>
        </w:rPr>
        <w:t>
   141 Еншiлес заңды тұлғаларға 
</w:t>
      </w:r>
      <w:r>
        <w:br/>
      </w:r>
      <w:r>
        <w:rPr>
          <w:rFonts w:ascii="Times New Roman"/>
          <w:b w:val="false"/>
          <w:i w:val="false"/>
          <w:color w:val="000000"/>
          <w:sz w:val="28"/>
        </w:rPr>
        <w:t>
       берiлетiн инвестициялар
</w:t>
      </w:r>
      <w:r>
        <w:br/>
      </w:r>
      <w:r>
        <w:rPr>
          <w:rFonts w:ascii="Times New Roman"/>
          <w:b w:val="false"/>
          <w:i w:val="false"/>
          <w:color w:val="000000"/>
          <w:sz w:val="28"/>
        </w:rPr>
        <w:t>
   142 Тәуелдi заңды тұлғаларға 
</w:t>
      </w:r>
      <w:r>
        <w:br/>
      </w:r>
      <w:r>
        <w:rPr>
          <w:rFonts w:ascii="Times New Roman"/>
          <w:b w:val="false"/>
          <w:i w:val="false"/>
          <w:color w:val="000000"/>
          <w:sz w:val="28"/>
        </w:rPr>
        <w:t>
       берiлетiн инвестициялар
</w:t>
      </w:r>
      <w:r>
        <w:br/>
      </w:r>
      <w:r>
        <w:rPr>
          <w:rFonts w:ascii="Times New Roman"/>
          <w:b w:val="false"/>
          <w:i w:val="false"/>
          <w:color w:val="000000"/>
          <w:sz w:val="28"/>
        </w:rPr>
        <w:t>
   143 Бірлесiп бақылайтын заңды
</w:t>
      </w:r>
      <w:r>
        <w:br/>
      </w:r>
      <w:r>
        <w:rPr>
          <w:rFonts w:ascii="Times New Roman"/>
          <w:b w:val="false"/>
          <w:i w:val="false"/>
          <w:color w:val="000000"/>
          <w:sz w:val="28"/>
        </w:rPr>
        <w:t>
       тұлғаларға берілетін 
</w:t>
      </w:r>
      <w:r>
        <w:br/>
      </w:r>
      <w:r>
        <w:rPr>
          <w:rFonts w:ascii="Times New Roman"/>
          <w:b w:val="false"/>
          <w:i w:val="false"/>
          <w:color w:val="000000"/>
          <w:sz w:val="28"/>
        </w:rPr>
        <w:t>
       инвестициялар
</w:t>
      </w:r>
      <w:r>
        <w:br/>
      </w:r>
      <w:r>
        <w:rPr>
          <w:rFonts w:ascii="Times New Roman"/>
          <w:b w:val="false"/>
          <w:i w:val="false"/>
          <w:color w:val="000000"/>
          <w:sz w:val="28"/>
        </w:rPr>
        <w:t>
   144 Өзгелер
</w:t>
      </w:r>
      <w:r>
        <w:br/>
      </w:r>
      <w:r>
        <w:rPr>
          <w:rFonts w:ascii="Times New Roman"/>
          <w:b w:val="false"/>
          <w:i w:val="false"/>
          <w:color w:val="000000"/>
          <w:sz w:val="28"/>
        </w:rPr>
        <w:t>
2-бөлім. ТАУАРЛЫ-МАТЕРИАЛДЫҚ ҚОРЛАР, 
</w:t>
      </w:r>
      <w:r>
        <w:br/>
      </w:r>
      <w:r>
        <w:rPr>
          <w:rFonts w:ascii="Times New Roman"/>
          <w:b w:val="false"/>
          <w:i w:val="false"/>
          <w:color w:val="000000"/>
          <w:sz w:val="28"/>
        </w:rPr>
        <w:t>
         бөлім бойынша жиыны
</w:t>
      </w:r>
      <w:r>
        <w:br/>
      </w:r>
      <w:r>
        <w:rPr>
          <w:rFonts w:ascii="Times New Roman"/>
          <w:b w:val="false"/>
          <w:i w:val="false"/>
          <w:color w:val="000000"/>
          <w:sz w:val="28"/>
        </w:rPr>
        <w:t>
20     Материалдар,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201 Шикізат пен материалдар
</w:t>
      </w:r>
      <w:r>
        <w:br/>
      </w:r>
      <w:r>
        <w:rPr>
          <w:rFonts w:ascii="Times New Roman"/>
          <w:b w:val="false"/>
          <w:i w:val="false"/>
          <w:color w:val="000000"/>
          <w:sz w:val="28"/>
        </w:rPr>
        <w:t>
   202 Сатымдық жартылай фабрикаттар 
</w:t>
      </w:r>
      <w:r>
        <w:br/>
      </w:r>
      <w:r>
        <w:rPr>
          <w:rFonts w:ascii="Times New Roman"/>
          <w:b w:val="false"/>
          <w:i w:val="false"/>
          <w:color w:val="000000"/>
          <w:sz w:val="28"/>
        </w:rPr>
        <w:t>
       және құрауыш бұйымдар,
</w:t>
      </w:r>
      <w:r>
        <w:br/>
      </w:r>
      <w:r>
        <w:rPr>
          <w:rFonts w:ascii="Times New Roman"/>
          <w:b w:val="false"/>
          <w:i w:val="false"/>
          <w:color w:val="000000"/>
          <w:sz w:val="28"/>
        </w:rPr>
        <w:t>
       конструкциялар мен бөлшектер
</w:t>
      </w:r>
      <w:r>
        <w:br/>
      </w:r>
      <w:r>
        <w:rPr>
          <w:rFonts w:ascii="Times New Roman"/>
          <w:b w:val="false"/>
          <w:i w:val="false"/>
          <w:color w:val="000000"/>
          <w:sz w:val="28"/>
        </w:rPr>
        <w:t>
   203 Отын
</w:t>
      </w:r>
      <w:r>
        <w:br/>
      </w:r>
      <w:r>
        <w:rPr>
          <w:rFonts w:ascii="Times New Roman"/>
          <w:b w:val="false"/>
          <w:i w:val="false"/>
          <w:color w:val="000000"/>
          <w:sz w:val="28"/>
        </w:rPr>
        <w:t>
   204 Ыдыс және ыдыстық материалдар
</w:t>
      </w:r>
      <w:r>
        <w:br/>
      </w:r>
      <w:r>
        <w:rPr>
          <w:rFonts w:ascii="Times New Roman"/>
          <w:b w:val="false"/>
          <w:i w:val="false"/>
          <w:color w:val="000000"/>
          <w:sz w:val="28"/>
        </w:rPr>
        <w:t>
   205 Босалқы бөлшектер
</w:t>
      </w:r>
      <w:r>
        <w:br/>
      </w:r>
      <w:r>
        <w:rPr>
          <w:rFonts w:ascii="Times New Roman"/>
          <w:b w:val="false"/>
          <w:i w:val="false"/>
          <w:color w:val="000000"/>
          <w:sz w:val="28"/>
        </w:rPr>
        <w:t>
   206 Өзге де материалдар
</w:t>
      </w:r>
      <w:r>
        <w:br/>
      </w:r>
      <w:r>
        <w:rPr>
          <w:rFonts w:ascii="Times New Roman"/>
          <w:b w:val="false"/>
          <w:i w:val="false"/>
          <w:color w:val="000000"/>
          <w:sz w:val="28"/>
        </w:rPr>
        <w:t>
   207 Қайта өңдеуге берiлген 
</w:t>
      </w:r>
      <w:r>
        <w:br/>
      </w:r>
      <w:r>
        <w:rPr>
          <w:rFonts w:ascii="Times New Roman"/>
          <w:b w:val="false"/>
          <w:i w:val="false"/>
          <w:color w:val="000000"/>
          <w:sz w:val="28"/>
        </w:rPr>
        <w:t>
       материалдар
</w:t>
      </w:r>
      <w:r>
        <w:br/>
      </w:r>
      <w:r>
        <w:rPr>
          <w:rFonts w:ascii="Times New Roman"/>
          <w:b w:val="false"/>
          <w:i w:val="false"/>
          <w:color w:val="000000"/>
          <w:sz w:val="28"/>
        </w:rPr>
        <w:t>
   208 Құрылыс материалдары мен басқалар
</w:t>
      </w:r>
      <w:r>
        <w:br/>
      </w:r>
      <w:r>
        <w:rPr>
          <w:rFonts w:ascii="Times New Roman"/>
          <w:b w:val="false"/>
          <w:i w:val="false"/>
          <w:color w:val="000000"/>
          <w:sz w:val="28"/>
        </w:rPr>
        <w:t>
21     Аяқталмаған өндіріс,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211 Негiзгi өндiріс
</w:t>
      </w:r>
      <w:r>
        <w:br/>
      </w:r>
      <w:r>
        <w:rPr>
          <w:rFonts w:ascii="Times New Roman"/>
          <w:b w:val="false"/>
          <w:i w:val="false"/>
          <w:color w:val="000000"/>
          <w:sz w:val="28"/>
        </w:rPr>
        <w:t>
   212 Меншікті өндірістің жартылай 
</w:t>
      </w:r>
      <w:r>
        <w:br/>
      </w:r>
      <w:r>
        <w:rPr>
          <w:rFonts w:ascii="Times New Roman"/>
          <w:b w:val="false"/>
          <w:i w:val="false"/>
          <w:color w:val="000000"/>
          <w:sz w:val="28"/>
        </w:rPr>
        <w:t>
       фабрикаттары
</w:t>
      </w:r>
      <w:r>
        <w:br/>
      </w:r>
      <w:r>
        <w:rPr>
          <w:rFonts w:ascii="Times New Roman"/>
          <w:b w:val="false"/>
          <w:i w:val="false"/>
          <w:color w:val="000000"/>
          <w:sz w:val="28"/>
        </w:rPr>
        <w:t>
   213 Қосалқы өндірiстер
</w:t>
      </w:r>
      <w:r>
        <w:br/>
      </w:r>
      <w:r>
        <w:rPr>
          <w:rFonts w:ascii="Times New Roman"/>
          <w:b w:val="false"/>
          <w:i w:val="false"/>
          <w:color w:val="000000"/>
          <w:sz w:val="28"/>
        </w:rPr>
        <w:t>
   214 Өзгелер
</w:t>
      </w:r>
      <w:r>
        <w:br/>
      </w:r>
      <w:r>
        <w:rPr>
          <w:rFonts w:ascii="Times New Roman"/>
          <w:b w:val="false"/>
          <w:i w:val="false"/>
          <w:color w:val="000000"/>
          <w:sz w:val="28"/>
        </w:rPr>
        <w:t>
22     Тауарлар, бөлімше бойынша барлығы
</w:t>
      </w:r>
      <w:r>
        <w:br/>
      </w:r>
      <w:r>
        <w:rPr>
          <w:rFonts w:ascii="Times New Roman"/>
          <w:b w:val="false"/>
          <w:i w:val="false"/>
          <w:color w:val="000000"/>
          <w:sz w:val="28"/>
        </w:rPr>
        <w:t>
   221 Дайын өнiм
</w:t>
      </w:r>
      <w:r>
        <w:br/>
      </w:r>
      <w:r>
        <w:rPr>
          <w:rFonts w:ascii="Times New Roman"/>
          <w:b w:val="false"/>
          <w:i w:val="false"/>
          <w:color w:val="000000"/>
          <w:sz w:val="28"/>
        </w:rPr>
        <w:t>
   222 Сатып алынған тауарлар
</w:t>
      </w:r>
      <w:r>
        <w:br/>
      </w:r>
      <w:r>
        <w:rPr>
          <w:rFonts w:ascii="Times New Roman"/>
          <w:b w:val="false"/>
          <w:i w:val="false"/>
          <w:color w:val="000000"/>
          <w:sz w:val="28"/>
        </w:rPr>
        <w:t>
   223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3-бөлiм. ДЕБИТОРЛЫҚ БЕРЕШЕК ЖӘНЕ 
</w:t>
      </w:r>
      <w:r>
        <w:br/>
      </w:r>
      <w:r>
        <w:rPr>
          <w:rFonts w:ascii="Times New Roman"/>
          <w:b w:val="false"/>
          <w:i w:val="false"/>
          <w:color w:val="000000"/>
          <w:sz w:val="28"/>
        </w:rPr>
        <w:t>
         БАСҚА ДА АКТИВТЕР, Бөлiм
</w:t>
      </w:r>
      <w:r>
        <w:br/>
      </w:r>
      <w:r>
        <w:rPr>
          <w:rFonts w:ascii="Times New Roman"/>
          <w:b w:val="false"/>
          <w:i w:val="false"/>
          <w:color w:val="000000"/>
          <w:sz w:val="28"/>
        </w:rPr>
        <w:t>
         бойынша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Сатып алушылар мен тапсырыс 
</w:t>
      </w:r>
      <w:r>
        <w:br/>
      </w:r>
      <w:r>
        <w:rPr>
          <w:rFonts w:ascii="Times New Roman"/>
          <w:b w:val="false"/>
          <w:i w:val="false"/>
          <w:color w:val="000000"/>
          <w:sz w:val="28"/>
        </w:rPr>
        <w:t>
       берушiлердiң берешегi, бөлiмше
</w:t>
      </w:r>
      <w:r>
        <w:br/>
      </w:r>
      <w:r>
        <w:rPr>
          <w:rFonts w:ascii="Times New Roman"/>
          <w:b w:val="false"/>
          <w:i w:val="false"/>
          <w:color w:val="000000"/>
          <w:sz w:val="28"/>
        </w:rPr>
        <w:t>
       бойынша барлығы
</w:t>
      </w:r>
      <w:r>
        <w:br/>
      </w:r>
      <w:r>
        <w:rPr>
          <w:rFonts w:ascii="Times New Roman"/>
          <w:b w:val="false"/>
          <w:i w:val="false"/>
          <w:color w:val="000000"/>
          <w:sz w:val="28"/>
        </w:rPr>
        <w:t>
   301 Алуға арналған шоттар
</w:t>
      </w:r>
      <w:r>
        <w:br/>
      </w:r>
      <w:r>
        <w:rPr>
          <w:rFonts w:ascii="Times New Roman"/>
          <w:b w:val="false"/>
          <w:i w:val="false"/>
          <w:color w:val="000000"/>
          <w:sz w:val="28"/>
        </w:rPr>
        <w:t>
   302 Алынған вексельдер
</w:t>
      </w:r>
      <w:r>
        <w:br/>
      </w:r>
      <w:r>
        <w:rPr>
          <w:rFonts w:ascii="Times New Roman"/>
          <w:b w:val="false"/>
          <w:i w:val="false"/>
          <w:color w:val="000000"/>
          <w:sz w:val="28"/>
        </w:rPr>
        <w:t>
   303 Басқалар
</w:t>
      </w:r>
      <w:r>
        <w:br/>
      </w:r>
      <w:r>
        <w:rPr>
          <w:rFonts w:ascii="Times New Roman"/>
          <w:b w:val="false"/>
          <w:i w:val="false"/>
          <w:color w:val="000000"/>
          <w:sz w:val="28"/>
        </w:rPr>
        <w:t>
31     Күмәндi борыштар жөнiндегi 
</w:t>
      </w:r>
      <w:r>
        <w:br/>
      </w:r>
      <w:r>
        <w:rPr>
          <w:rFonts w:ascii="Times New Roman"/>
          <w:b w:val="false"/>
          <w:i w:val="false"/>
          <w:color w:val="000000"/>
          <w:sz w:val="28"/>
        </w:rPr>
        <w:t>
       резервтер, бөлiмше бойынша
</w:t>
      </w:r>
      <w:r>
        <w:br/>
      </w:r>
      <w:r>
        <w:rPr>
          <w:rFonts w:ascii="Times New Roman"/>
          <w:b w:val="false"/>
          <w:i w:val="false"/>
          <w:color w:val="000000"/>
          <w:sz w:val="28"/>
        </w:rPr>
        <w:t>
       барлығы
</w:t>
      </w:r>
      <w:r>
        <w:br/>
      </w:r>
      <w:r>
        <w:rPr>
          <w:rFonts w:ascii="Times New Roman"/>
          <w:b w:val="false"/>
          <w:i w:val="false"/>
          <w:color w:val="000000"/>
          <w:sz w:val="28"/>
        </w:rPr>
        <w:t>
32     Еншiлес (тәуелдi) 
</w:t>
      </w:r>
      <w:r>
        <w:br/>
      </w:r>
      <w:r>
        <w:rPr>
          <w:rFonts w:ascii="Times New Roman"/>
          <w:b w:val="false"/>
          <w:i w:val="false"/>
          <w:color w:val="000000"/>
          <w:sz w:val="28"/>
        </w:rPr>
        <w:t>
       серiктестiктердiң дебиторлық 
</w:t>
      </w:r>
      <w:r>
        <w:br/>
      </w:r>
      <w:r>
        <w:rPr>
          <w:rFonts w:ascii="Times New Roman"/>
          <w:b w:val="false"/>
          <w:i w:val="false"/>
          <w:color w:val="000000"/>
          <w:sz w:val="28"/>
        </w:rPr>
        <w:t>
       берешегi, бөлiмше бойынша 
</w:t>
      </w:r>
      <w:r>
        <w:br/>
      </w:r>
      <w:r>
        <w:rPr>
          <w:rFonts w:ascii="Times New Roman"/>
          <w:b w:val="false"/>
          <w:i w:val="false"/>
          <w:color w:val="000000"/>
          <w:sz w:val="28"/>
        </w:rPr>
        <w:t>
       барлығы
</w:t>
      </w:r>
      <w:r>
        <w:br/>
      </w:r>
      <w:r>
        <w:rPr>
          <w:rFonts w:ascii="Times New Roman"/>
          <w:b w:val="false"/>
          <w:i w:val="false"/>
          <w:color w:val="000000"/>
          <w:sz w:val="28"/>
        </w:rPr>
        <w:t>
   321 Еншiлес серiктестiктердiң 
</w:t>
      </w:r>
      <w:r>
        <w:br/>
      </w:r>
      <w:r>
        <w:rPr>
          <w:rFonts w:ascii="Times New Roman"/>
          <w:b w:val="false"/>
          <w:i w:val="false"/>
          <w:color w:val="000000"/>
          <w:sz w:val="28"/>
        </w:rPr>
        <w:t>
       дебиторлық берешегi
</w:t>
      </w:r>
      <w:r>
        <w:br/>
      </w:r>
      <w:r>
        <w:rPr>
          <w:rFonts w:ascii="Times New Roman"/>
          <w:b w:val="false"/>
          <w:i w:val="false"/>
          <w:color w:val="000000"/>
          <w:sz w:val="28"/>
        </w:rPr>
        <w:t>
   322 Тәуелді серіктестіктердің 
</w:t>
      </w:r>
      <w:r>
        <w:br/>
      </w:r>
      <w:r>
        <w:rPr>
          <w:rFonts w:ascii="Times New Roman"/>
          <w:b w:val="false"/>
          <w:i w:val="false"/>
          <w:color w:val="000000"/>
          <w:sz w:val="28"/>
        </w:rPr>
        <w:t>
       дебиторлық берешегі
</w:t>
      </w:r>
      <w:r>
        <w:br/>
      </w:r>
      <w:r>
        <w:rPr>
          <w:rFonts w:ascii="Times New Roman"/>
          <w:b w:val="false"/>
          <w:i w:val="false"/>
          <w:color w:val="000000"/>
          <w:sz w:val="28"/>
        </w:rPr>
        <w:t>
   323 Бiрлесіп бақылайтын заңды 
</w:t>
      </w:r>
      <w:r>
        <w:br/>
      </w:r>
      <w:r>
        <w:rPr>
          <w:rFonts w:ascii="Times New Roman"/>
          <w:b w:val="false"/>
          <w:i w:val="false"/>
          <w:color w:val="000000"/>
          <w:sz w:val="28"/>
        </w:rPr>
        <w:t>
       тұлғалардың берешегі
</w:t>
      </w:r>
      <w:r>
        <w:br/>
      </w:r>
      <w:r>
        <w:rPr>
          <w:rFonts w:ascii="Times New Roman"/>
          <w:b w:val="false"/>
          <w:i w:val="false"/>
          <w:color w:val="000000"/>
          <w:sz w:val="28"/>
        </w:rPr>
        <w:t>
13     Өзге де дебиторлық берешек,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331 Өтеу үшiн ҚҚС
</w:t>
      </w:r>
      <w:r>
        <w:br/>
      </w:r>
      <w:r>
        <w:rPr>
          <w:rFonts w:ascii="Times New Roman"/>
          <w:b w:val="false"/>
          <w:i w:val="false"/>
          <w:color w:val="000000"/>
          <w:sz w:val="28"/>
        </w:rPr>
        <w:t>
   332 Есептелген пайыздар
</w:t>
      </w:r>
      <w:r>
        <w:br/>
      </w:r>
      <w:r>
        <w:rPr>
          <w:rFonts w:ascii="Times New Roman"/>
          <w:b w:val="false"/>
          <w:i w:val="false"/>
          <w:color w:val="000000"/>
          <w:sz w:val="28"/>
        </w:rPr>
        <w:t>
   333 Қызметкерлер мен өзге де 
</w:t>
      </w:r>
      <w:r>
        <w:br/>
      </w:r>
      <w:r>
        <w:rPr>
          <w:rFonts w:ascii="Times New Roman"/>
          <w:b w:val="false"/>
          <w:i w:val="false"/>
          <w:color w:val="000000"/>
          <w:sz w:val="28"/>
        </w:rPr>
        <w:t>
       тұлғалардың берешегi
</w:t>
      </w:r>
      <w:r>
        <w:br/>
      </w:r>
      <w:r>
        <w:rPr>
          <w:rFonts w:ascii="Times New Roman"/>
          <w:b w:val="false"/>
          <w:i w:val="false"/>
          <w:color w:val="000000"/>
          <w:sz w:val="28"/>
        </w:rPr>
        <w:t>
   334 Өзгелер
</w:t>
      </w:r>
      <w:r>
        <w:br/>
      </w:r>
      <w:r>
        <w:rPr>
          <w:rFonts w:ascii="Times New Roman"/>
          <w:b w:val="false"/>
          <w:i w:val="false"/>
          <w:color w:val="000000"/>
          <w:sz w:val="28"/>
        </w:rPr>
        <w:t>
34     Болашақ кезеңдердiң 
</w:t>
      </w:r>
      <w:r>
        <w:br/>
      </w:r>
      <w:r>
        <w:rPr>
          <w:rFonts w:ascii="Times New Roman"/>
          <w:b w:val="false"/>
          <w:i w:val="false"/>
          <w:color w:val="000000"/>
          <w:sz w:val="28"/>
        </w:rPr>
        <w:t>
       шығыстары, бөлiмше бойынша 
</w:t>
      </w:r>
      <w:r>
        <w:br/>
      </w:r>
      <w:r>
        <w:rPr>
          <w:rFonts w:ascii="Times New Roman"/>
          <w:b w:val="false"/>
          <w:i w:val="false"/>
          <w:color w:val="000000"/>
          <w:sz w:val="28"/>
        </w:rPr>
        <w:t>
       барлығы
</w:t>
      </w:r>
      <w:r>
        <w:br/>
      </w:r>
      <w:r>
        <w:rPr>
          <w:rFonts w:ascii="Times New Roman"/>
          <w:b w:val="false"/>
          <w:i w:val="false"/>
          <w:color w:val="000000"/>
          <w:sz w:val="28"/>
        </w:rPr>
        <w:t>
   341 Сақтандыру полисi
</w:t>
      </w:r>
      <w:r>
        <w:br/>
      </w:r>
      <w:r>
        <w:rPr>
          <w:rFonts w:ascii="Times New Roman"/>
          <w:b w:val="false"/>
          <w:i w:val="false"/>
          <w:color w:val="000000"/>
          <w:sz w:val="28"/>
        </w:rPr>
        <w:t>
   342 Жалдау ақысы
</w:t>
      </w:r>
      <w:r>
        <w:br/>
      </w:r>
      <w:r>
        <w:rPr>
          <w:rFonts w:ascii="Times New Roman"/>
          <w:b w:val="false"/>
          <w:i w:val="false"/>
          <w:color w:val="000000"/>
          <w:sz w:val="28"/>
        </w:rPr>
        <w:t>
   343 Өзгелер
</w:t>
      </w:r>
      <w:r>
        <w:br/>
      </w:r>
      <w:r>
        <w:rPr>
          <w:rFonts w:ascii="Times New Roman"/>
          <w:b w:val="false"/>
          <w:i w:val="false"/>
          <w:color w:val="000000"/>
          <w:sz w:val="28"/>
        </w:rPr>
        <w:t>
35     Берілген аванстар,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351 ТМҚ жеткiзуге берілген
</w:t>
      </w:r>
      <w:r>
        <w:br/>
      </w:r>
      <w:r>
        <w:rPr>
          <w:rFonts w:ascii="Times New Roman"/>
          <w:b w:val="false"/>
          <w:i w:val="false"/>
          <w:color w:val="000000"/>
          <w:sz w:val="28"/>
        </w:rPr>
        <w:t>
       аванстар
</w:t>
      </w:r>
      <w:r>
        <w:br/>
      </w:r>
      <w:r>
        <w:rPr>
          <w:rFonts w:ascii="Times New Roman"/>
          <w:b w:val="false"/>
          <w:i w:val="false"/>
          <w:color w:val="000000"/>
          <w:sz w:val="28"/>
        </w:rPr>
        <w:t>
   352 Жұмыстарды орындауға және 
</w:t>
      </w:r>
      <w:r>
        <w:br/>
      </w:r>
      <w:r>
        <w:rPr>
          <w:rFonts w:ascii="Times New Roman"/>
          <w:b w:val="false"/>
          <w:i w:val="false"/>
          <w:color w:val="000000"/>
          <w:sz w:val="28"/>
        </w:rPr>
        <w:t>
       қызмет көрсетуге берiлген 
</w:t>
      </w:r>
      <w:r>
        <w:br/>
      </w:r>
      <w:r>
        <w:rPr>
          <w:rFonts w:ascii="Times New Roman"/>
          <w:b w:val="false"/>
          <w:i w:val="false"/>
          <w:color w:val="000000"/>
          <w:sz w:val="28"/>
        </w:rPr>
        <w:t>
       аванстар
</w:t>
      </w:r>
      <w:r>
        <w:br/>
      </w:r>
      <w:r>
        <w:rPr>
          <w:rFonts w:ascii="Times New Roman"/>
          <w:b w:val="false"/>
          <w:i w:val="false"/>
          <w:color w:val="000000"/>
          <w:sz w:val="28"/>
        </w:rPr>
        <w:t>
4-бөлім. АҚШАЛАЙ ҚАРАЖАТТАР, Бөлiм 
</w:t>
      </w:r>
      <w:r>
        <w:br/>
      </w:r>
      <w:r>
        <w:rPr>
          <w:rFonts w:ascii="Times New Roman"/>
          <w:b w:val="false"/>
          <w:i w:val="false"/>
          <w:color w:val="000000"/>
          <w:sz w:val="28"/>
        </w:rPr>
        <w:t>
         бойынша жиыны
</w:t>
      </w:r>
      <w:r>
        <w:br/>
      </w:r>
      <w:r>
        <w:rPr>
          <w:rFonts w:ascii="Times New Roman"/>
          <w:b w:val="false"/>
          <w:i w:val="false"/>
          <w:color w:val="000000"/>
          <w:sz w:val="28"/>
        </w:rPr>
        <w:t>
40     Қаржылық инвестициялар,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401 Акциялар
</w:t>
      </w:r>
      <w:r>
        <w:br/>
      </w:r>
      <w:r>
        <w:rPr>
          <w:rFonts w:ascii="Times New Roman"/>
          <w:b w:val="false"/>
          <w:i w:val="false"/>
          <w:color w:val="000000"/>
          <w:sz w:val="28"/>
        </w:rPr>
        <w:t>
   402 Облигациялар
</w:t>
      </w:r>
      <w:r>
        <w:br/>
      </w:r>
      <w:r>
        <w:rPr>
          <w:rFonts w:ascii="Times New Roman"/>
          <w:b w:val="false"/>
          <w:i w:val="false"/>
          <w:color w:val="000000"/>
          <w:sz w:val="28"/>
        </w:rPr>
        <w:t>
   403 Өзгелер
</w:t>
      </w:r>
      <w:r>
        <w:br/>
      </w:r>
      <w:r>
        <w:rPr>
          <w:rFonts w:ascii="Times New Roman"/>
          <w:b w:val="false"/>
          <w:i w:val="false"/>
          <w:color w:val="000000"/>
          <w:sz w:val="28"/>
        </w:rPr>
        <w:t>
41     Жолдағы ақшалай аударымдар, 
</w:t>
      </w:r>
      <w:r>
        <w:br/>
      </w:r>
      <w:r>
        <w:rPr>
          <w:rFonts w:ascii="Times New Roman"/>
          <w:b w:val="false"/>
          <w:i w:val="false"/>
          <w:color w:val="000000"/>
          <w:sz w:val="28"/>
        </w:rPr>
        <w:t>
       бөлiмше бойынша барлығы
</w:t>
      </w:r>
      <w:r>
        <w:br/>
      </w:r>
      <w:r>
        <w:rPr>
          <w:rFonts w:ascii="Times New Roman"/>
          <w:b w:val="false"/>
          <w:i w:val="false"/>
          <w:color w:val="000000"/>
          <w:sz w:val="28"/>
        </w:rPr>
        <w:t>
42     Банктердегi арнайы шоттардағы 
</w:t>
      </w:r>
      <w:r>
        <w:br/>
      </w:r>
      <w:r>
        <w:rPr>
          <w:rFonts w:ascii="Times New Roman"/>
          <w:b w:val="false"/>
          <w:i w:val="false"/>
          <w:color w:val="000000"/>
          <w:sz w:val="28"/>
        </w:rPr>
        <w:t>
       ақшалай қаражаттар, бөлiмше
</w:t>
      </w:r>
      <w:r>
        <w:br/>
      </w:r>
      <w:r>
        <w:rPr>
          <w:rFonts w:ascii="Times New Roman"/>
          <w:b w:val="false"/>
          <w:i w:val="false"/>
          <w:color w:val="000000"/>
          <w:sz w:val="28"/>
        </w:rPr>
        <w:t>
       бойынша барлығы
</w:t>
      </w:r>
      <w:r>
        <w:br/>
      </w:r>
      <w:r>
        <w:rPr>
          <w:rFonts w:ascii="Times New Roman"/>
          <w:b w:val="false"/>
          <w:i w:val="false"/>
          <w:color w:val="000000"/>
          <w:sz w:val="28"/>
        </w:rPr>
        <w:t>
   421 Аккредитивтердегi ақшалай 
</w:t>
      </w:r>
      <w:r>
        <w:br/>
      </w:r>
      <w:r>
        <w:rPr>
          <w:rFonts w:ascii="Times New Roman"/>
          <w:b w:val="false"/>
          <w:i w:val="false"/>
          <w:color w:val="000000"/>
          <w:sz w:val="28"/>
        </w:rPr>
        <w:t>
       қаражаттар
</w:t>
      </w:r>
      <w:r>
        <w:br/>
      </w:r>
      <w:r>
        <w:rPr>
          <w:rFonts w:ascii="Times New Roman"/>
          <w:b w:val="false"/>
          <w:i w:val="false"/>
          <w:color w:val="000000"/>
          <w:sz w:val="28"/>
        </w:rPr>
        <w:t>
   422 Чек кiтапшаларындағы ақшалай 
</w:t>
      </w:r>
      <w:r>
        <w:br/>
      </w:r>
      <w:r>
        <w:rPr>
          <w:rFonts w:ascii="Times New Roman"/>
          <w:b w:val="false"/>
          <w:i w:val="false"/>
          <w:color w:val="000000"/>
          <w:sz w:val="28"/>
        </w:rPr>
        <w:t>
       қаражаттар
</w:t>
      </w:r>
      <w:r>
        <w:br/>
      </w:r>
      <w:r>
        <w:rPr>
          <w:rFonts w:ascii="Times New Roman"/>
          <w:b w:val="false"/>
          <w:i w:val="false"/>
          <w:color w:val="000000"/>
          <w:sz w:val="28"/>
        </w:rPr>
        <w:t>
   423 Банктердiң арнайы шоттарындағы 
</w:t>
      </w:r>
      <w:r>
        <w:br/>
      </w:r>
      <w:r>
        <w:rPr>
          <w:rFonts w:ascii="Times New Roman"/>
          <w:b w:val="false"/>
          <w:i w:val="false"/>
          <w:color w:val="000000"/>
          <w:sz w:val="28"/>
        </w:rPr>
        <w:t>
       қолма-қол ақша
</w:t>
      </w:r>
      <w:r>
        <w:br/>
      </w:r>
      <w:r>
        <w:rPr>
          <w:rFonts w:ascii="Times New Roman"/>
          <w:b w:val="false"/>
          <w:i w:val="false"/>
          <w:color w:val="000000"/>
          <w:sz w:val="28"/>
        </w:rPr>
        <w:t>
   424 Өзгелер
</w:t>
      </w:r>
      <w:r>
        <w:br/>
      </w:r>
      <w:r>
        <w:rPr>
          <w:rFonts w:ascii="Times New Roman"/>
          <w:b w:val="false"/>
          <w:i w:val="false"/>
          <w:color w:val="000000"/>
          <w:sz w:val="28"/>
        </w:rPr>
        <w:t>
43     Валюталық шоттағы қолма-қол 
</w:t>
      </w:r>
      <w:r>
        <w:br/>
      </w:r>
      <w:r>
        <w:rPr>
          <w:rFonts w:ascii="Times New Roman"/>
          <w:b w:val="false"/>
          <w:i w:val="false"/>
          <w:color w:val="000000"/>
          <w:sz w:val="28"/>
        </w:rPr>
        <w:t>
       ақша, бөлiмше бойынша барлығы
</w:t>
      </w:r>
      <w:r>
        <w:br/>
      </w:r>
      <w:r>
        <w:rPr>
          <w:rFonts w:ascii="Times New Roman"/>
          <w:b w:val="false"/>
          <w:i w:val="false"/>
          <w:color w:val="000000"/>
          <w:sz w:val="28"/>
        </w:rPr>
        <w:t>
   431 Ел iшiндегi валюталық шоттағы 
</w:t>
      </w:r>
      <w:r>
        <w:br/>
      </w:r>
      <w:r>
        <w:rPr>
          <w:rFonts w:ascii="Times New Roman"/>
          <w:b w:val="false"/>
          <w:i w:val="false"/>
          <w:color w:val="000000"/>
          <w:sz w:val="28"/>
        </w:rPr>
        <w:t>
       қолма-қол ақша
</w:t>
      </w:r>
      <w:r>
        <w:br/>
      </w:r>
      <w:r>
        <w:rPr>
          <w:rFonts w:ascii="Times New Roman"/>
          <w:b w:val="false"/>
          <w:i w:val="false"/>
          <w:color w:val="000000"/>
          <w:sz w:val="28"/>
        </w:rPr>
        <w:t>
   432 Шетелдегi валюталық шоттағы 
</w:t>
      </w:r>
      <w:r>
        <w:br/>
      </w:r>
      <w:r>
        <w:rPr>
          <w:rFonts w:ascii="Times New Roman"/>
          <w:b w:val="false"/>
          <w:i w:val="false"/>
          <w:color w:val="000000"/>
          <w:sz w:val="28"/>
        </w:rPr>
        <w:t>
       қолма-қол ақша
</w:t>
      </w:r>
      <w:r>
        <w:br/>
      </w:r>
      <w:r>
        <w:rPr>
          <w:rFonts w:ascii="Times New Roman"/>
          <w:b w:val="false"/>
          <w:i w:val="false"/>
          <w:color w:val="000000"/>
          <w:sz w:val="28"/>
        </w:rPr>
        <w:t>
44     Есеп айырысу шотындағы 
</w:t>
      </w:r>
      <w:r>
        <w:br/>
      </w:r>
      <w:r>
        <w:rPr>
          <w:rFonts w:ascii="Times New Roman"/>
          <w:b w:val="false"/>
          <w:i w:val="false"/>
          <w:color w:val="000000"/>
          <w:sz w:val="28"/>
        </w:rPr>
        <w:t>
       қолма-қол ақша, бөлiмше 
</w:t>
      </w:r>
      <w:r>
        <w:br/>
      </w:r>
      <w:r>
        <w:rPr>
          <w:rFonts w:ascii="Times New Roman"/>
          <w:b w:val="false"/>
          <w:i w:val="false"/>
          <w:color w:val="000000"/>
          <w:sz w:val="28"/>
        </w:rPr>
        <w:t>
       бойынша барлығы
</w:t>
      </w:r>
      <w:r>
        <w:br/>
      </w:r>
      <w:r>
        <w:rPr>
          <w:rFonts w:ascii="Times New Roman"/>
          <w:b w:val="false"/>
          <w:i w:val="false"/>
          <w:color w:val="000000"/>
          <w:sz w:val="28"/>
        </w:rPr>
        <w:t>
45     Кассадағы қолма-қол ақша, 
</w:t>
      </w:r>
      <w:r>
        <w:br/>
      </w:r>
      <w:r>
        <w:rPr>
          <w:rFonts w:ascii="Times New Roman"/>
          <w:b w:val="false"/>
          <w:i w:val="false"/>
          <w:color w:val="000000"/>
          <w:sz w:val="28"/>
        </w:rPr>
        <w:t>
       бөлiмше бойынша барлығы
</w:t>
      </w:r>
      <w:r>
        <w:br/>
      </w:r>
      <w:r>
        <w:rPr>
          <w:rFonts w:ascii="Times New Roman"/>
          <w:b w:val="false"/>
          <w:i w:val="false"/>
          <w:color w:val="000000"/>
          <w:sz w:val="28"/>
        </w:rPr>
        <w:t>
   451 Ұлттық валютамен кассадағы 
</w:t>
      </w:r>
      <w:r>
        <w:br/>
      </w:r>
      <w:r>
        <w:rPr>
          <w:rFonts w:ascii="Times New Roman"/>
          <w:b w:val="false"/>
          <w:i w:val="false"/>
          <w:color w:val="000000"/>
          <w:sz w:val="28"/>
        </w:rPr>
        <w:t>
       қолма-қол ақша
</w:t>
      </w:r>
      <w:r>
        <w:br/>
      </w:r>
      <w:r>
        <w:rPr>
          <w:rFonts w:ascii="Times New Roman"/>
          <w:b w:val="false"/>
          <w:i w:val="false"/>
          <w:color w:val="000000"/>
          <w:sz w:val="28"/>
        </w:rPr>
        <w:t>
   452 Шетел валютасымен кассадағы 
</w:t>
      </w:r>
      <w:r>
        <w:br/>
      </w:r>
      <w:r>
        <w:rPr>
          <w:rFonts w:ascii="Times New Roman"/>
          <w:b w:val="false"/>
          <w:i w:val="false"/>
          <w:color w:val="000000"/>
          <w:sz w:val="28"/>
        </w:rPr>
        <w:t>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5-бөлiм. МЕНШIКТI КАПИТАЛ, 
</w:t>
      </w:r>
      <w:r>
        <w:br/>
      </w:r>
      <w:r>
        <w:rPr>
          <w:rFonts w:ascii="Times New Roman"/>
          <w:b w:val="false"/>
          <w:i w:val="false"/>
          <w:color w:val="000000"/>
          <w:sz w:val="28"/>
        </w:rPr>
        <w:t>
         Бөлім бойынша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Жарғылық капитал, бөлiмше 
</w:t>
      </w:r>
      <w:r>
        <w:br/>
      </w:r>
      <w:r>
        <w:rPr>
          <w:rFonts w:ascii="Times New Roman"/>
          <w:b w:val="false"/>
          <w:i w:val="false"/>
          <w:color w:val="000000"/>
          <w:sz w:val="28"/>
        </w:rPr>
        <w:t>
       бойынша барлығы
</w:t>
      </w:r>
      <w:r>
        <w:br/>
      </w:r>
      <w:r>
        <w:rPr>
          <w:rFonts w:ascii="Times New Roman"/>
          <w:b w:val="false"/>
          <w:i w:val="false"/>
          <w:color w:val="000000"/>
          <w:sz w:val="28"/>
        </w:rPr>
        <w:t>
   501 Жай акциялар
</w:t>
      </w:r>
      <w:r>
        <w:br/>
      </w:r>
      <w:r>
        <w:rPr>
          <w:rFonts w:ascii="Times New Roman"/>
          <w:b w:val="false"/>
          <w:i w:val="false"/>
          <w:color w:val="000000"/>
          <w:sz w:val="28"/>
        </w:rPr>
        <w:t>
   502 Артықшылықты акциялар
</w:t>
      </w:r>
      <w:r>
        <w:br/>
      </w:r>
      <w:r>
        <w:rPr>
          <w:rFonts w:ascii="Times New Roman"/>
          <w:b w:val="false"/>
          <w:i w:val="false"/>
          <w:color w:val="000000"/>
          <w:sz w:val="28"/>
        </w:rPr>
        <w:t>
   503 Салымдар мен жарналар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Төленбеген капитал, 
</w:t>
      </w:r>
      <w:r>
        <w:br/>
      </w:r>
      <w:r>
        <w:rPr>
          <w:rFonts w:ascii="Times New Roman"/>
          <w:b w:val="false"/>
          <w:i w:val="false"/>
          <w:color w:val="000000"/>
          <w:sz w:val="28"/>
        </w:rPr>
        <w:t>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Алынған капитал, бөлiмше 
</w:t>
      </w:r>
      <w:r>
        <w:br/>
      </w:r>
      <w:r>
        <w:rPr>
          <w:rFonts w:ascii="Times New Roman"/>
          <w:b w:val="false"/>
          <w:i w:val="false"/>
          <w:color w:val="000000"/>
          <w:sz w:val="28"/>
        </w:rPr>
        <w:t>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Қосымша төленген капитал, 
</w:t>
      </w:r>
      <w:r>
        <w:br/>
      </w:r>
      <w:r>
        <w:rPr>
          <w:rFonts w:ascii="Times New Roman"/>
          <w:b w:val="false"/>
          <w:i w:val="false"/>
          <w:color w:val="000000"/>
          <w:sz w:val="28"/>
        </w:rPr>
        <w:t>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Қосымша төленбеген капитал,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541 Негiзгi құрал-жабдықтарды 
</w:t>
      </w:r>
      <w:r>
        <w:br/>
      </w:r>
      <w:r>
        <w:rPr>
          <w:rFonts w:ascii="Times New Roman"/>
          <w:b w:val="false"/>
          <w:i w:val="false"/>
          <w:color w:val="000000"/>
          <w:sz w:val="28"/>
        </w:rPr>
        <w:t>
       қайта бағалаудан алынған 
</w:t>
      </w:r>
      <w:r>
        <w:br/>
      </w:r>
      <w:r>
        <w:rPr>
          <w:rFonts w:ascii="Times New Roman"/>
          <w:b w:val="false"/>
          <w:i w:val="false"/>
          <w:color w:val="000000"/>
          <w:sz w:val="28"/>
        </w:rPr>
        <w:t>
       қосымша төленбеген капитал
</w:t>
      </w:r>
      <w:r>
        <w:br/>
      </w:r>
      <w:r>
        <w:rPr>
          <w:rFonts w:ascii="Times New Roman"/>
          <w:b w:val="false"/>
          <w:i w:val="false"/>
          <w:color w:val="000000"/>
          <w:sz w:val="28"/>
        </w:rPr>
        <w:t>
   542 Инвестицияларды қайта 
</w:t>
      </w:r>
      <w:r>
        <w:br/>
      </w:r>
      <w:r>
        <w:rPr>
          <w:rFonts w:ascii="Times New Roman"/>
          <w:b w:val="false"/>
          <w:i w:val="false"/>
          <w:color w:val="000000"/>
          <w:sz w:val="28"/>
        </w:rPr>
        <w:t>
       бағалаудан алынған қосымша  
</w:t>
      </w:r>
      <w:r>
        <w:br/>
      </w:r>
      <w:r>
        <w:rPr>
          <w:rFonts w:ascii="Times New Roman"/>
          <w:b w:val="false"/>
          <w:i w:val="false"/>
          <w:color w:val="000000"/>
          <w:sz w:val="28"/>
        </w:rPr>
        <w:t>
       төленбеген капитал
</w:t>
      </w:r>
      <w:r>
        <w:br/>
      </w:r>
      <w:r>
        <w:rPr>
          <w:rFonts w:ascii="Times New Roman"/>
          <w:b w:val="false"/>
          <w:i w:val="false"/>
          <w:color w:val="000000"/>
          <w:sz w:val="28"/>
        </w:rPr>
        <w:t>
   543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Резервтiк капитал,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551 Заңнамамен белгiленген
</w:t>
      </w:r>
      <w:r>
        <w:br/>
      </w:r>
      <w:r>
        <w:rPr>
          <w:rFonts w:ascii="Times New Roman"/>
          <w:b w:val="false"/>
          <w:i w:val="false"/>
          <w:color w:val="000000"/>
          <w:sz w:val="28"/>
        </w:rPr>
        <w:t>
       резервтік капитал
</w:t>
      </w:r>
      <w:r>
        <w:br/>
      </w:r>
      <w:r>
        <w:rPr>
          <w:rFonts w:ascii="Times New Roman"/>
          <w:b w:val="false"/>
          <w:i w:val="false"/>
          <w:color w:val="000000"/>
          <w:sz w:val="28"/>
        </w:rPr>
        <w:t>
   552 Өзге де резервтiк капитал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Бөлiнбеген кiрiс 
</w:t>
      </w:r>
      <w:r>
        <w:br/>
      </w:r>
      <w:r>
        <w:rPr>
          <w:rFonts w:ascii="Times New Roman"/>
          <w:b w:val="false"/>
          <w:i w:val="false"/>
          <w:color w:val="000000"/>
          <w:sz w:val="28"/>
        </w:rPr>
        <w:t>
       (өтелмеген шығын), бөлiмше 
</w:t>
      </w:r>
      <w:r>
        <w:br/>
      </w:r>
      <w:r>
        <w:rPr>
          <w:rFonts w:ascii="Times New Roman"/>
          <w:b w:val="false"/>
          <w:i w:val="false"/>
          <w:color w:val="000000"/>
          <w:sz w:val="28"/>
        </w:rPr>
        <w:t>
       бойынша барлығы
</w:t>
      </w:r>
      <w:r>
        <w:br/>
      </w:r>
      <w:r>
        <w:rPr>
          <w:rFonts w:ascii="Times New Roman"/>
          <w:b w:val="false"/>
          <w:i w:val="false"/>
          <w:color w:val="000000"/>
          <w:sz w:val="28"/>
        </w:rPr>
        <w:t>
   561 Есептi жылдың бөлiнбеген 
</w:t>
      </w:r>
      <w:r>
        <w:br/>
      </w:r>
      <w:r>
        <w:rPr>
          <w:rFonts w:ascii="Times New Roman"/>
          <w:b w:val="false"/>
          <w:i w:val="false"/>
          <w:color w:val="000000"/>
          <w:sz w:val="28"/>
        </w:rPr>
        <w:t>
       кірiсi (өтелмеген шығын)
</w:t>
      </w:r>
      <w:r>
        <w:br/>
      </w:r>
      <w:r>
        <w:rPr>
          <w:rFonts w:ascii="Times New Roman"/>
          <w:b w:val="false"/>
          <w:i w:val="false"/>
          <w:color w:val="000000"/>
          <w:sz w:val="28"/>
        </w:rPr>
        <w:t>
   562 Өткен жылдардың бөлiнбеген 
</w:t>
      </w:r>
      <w:r>
        <w:br/>
      </w:r>
      <w:r>
        <w:rPr>
          <w:rFonts w:ascii="Times New Roman"/>
          <w:b w:val="false"/>
          <w:i w:val="false"/>
          <w:color w:val="000000"/>
          <w:sz w:val="28"/>
        </w:rPr>
        <w:t>
       кiрiсi (өтелмеген шығын)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Қорытынды кіріс шығын, 
</w:t>
      </w:r>
      <w:r>
        <w:br/>
      </w:r>
      <w:r>
        <w:rPr>
          <w:rFonts w:ascii="Times New Roman"/>
          <w:b w:val="false"/>
          <w:i w:val="false"/>
          <w:color w:val="000000"/>
          <w:sz w:val="28"/>
        </w:rPr>
        <w:t>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6-бөлiм. МIНДЕТТЕМЕЛЕР, Бөлiм 
</w:t>
      </w:r>
      <w:r>
        <w:br/>
      </w:r>
      <w:r>
        <w:rPr>
          <w:rFonts w:ascii="Times New Roman"/>
          <w:b w:val="false"/>
          <w:i w:val="false"/>
          <w:color w:val="000000"/>
          <w:sz w:val="28"/>
        </w:rPr>
        <w:t>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     Несиелер,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601 Банктердiң несиелерi
</w:t>
      </w:r>
      <w:r>
        <w:br/>
      </w:r>
      <w:r>
        <w:rPr>
          <w:rFonts w:ascii="Times New Roman"/>
          <w:b w:val="false"/>
          <w:i w:val="false"/>
          <w:color w:val="000000"/>
          <w:sz w:val="28"/>
        </w:rPr>
        <w:t>
   602 Банктен тыс мекемелерден   
</w:t>
      </w:r>
      <w:r>
        <w:br/>
      </w:r>
      <w:r>
        <w:rPr>
          <w:rFonts w:ascii="Times New Roman"/>
          <w:b w:val="false"/>
          <w:i w:val="false"/>
          <w:color w:val="000000"/>
          <w:sz w:val="28"/>
        </w:rPr>
        <w:t>
       алынатын несиелер
</w:t>
      </w:r>
      <w:r>
        <w:br/>
      </w:r>
      <w:r>
        <w:rPr>
          <w:rFonts w:ascii="Times New Roman"/>
          <w:b w:val="false"/>
          <w:i w:val="false"/>
          <w:color w:val="000000"/>
          <w:sz w:val="28"/>
        </w:rPr>
        <w:t>
   603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Болашақ кезеңдердің кірістері, 
</w:t>
      </w:r>
      <w:r>
        <w:br/>
      </w:r>
      <w:r>
        <w:rPr>
          <w:rFonts w:ascii="Times New Roman"/>
          <w:b w:val="false"/>
          <w:i w:val="false"/>
          <w:color w:val="000000"/>
          <w:sz w:val="28"/>
        </w:rPr>
        <w:t>
       бөлімше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     Дивидендтер бойынша есеп 
</w:t>
      </w:r>
      <w:r>
        <w:br/>
      </w:r>
      <w:r>
        <w:rPr>
          <w:rFonts w:ascii="Times New Roman"/>
          <w:b w:val="false"/>
          <w:i w:val="false"/>
          <w:color w:val="000000"/>
          <w:sz w:val="28"/>
        </w:rPr>
        <w:t>
       айырысу
</w:t>
      </w:r>
      <w:r>
        <w:br/>
      </w:r>
      <w:r>
        <w:rPr>
          <w:rFonts w:ascii="Times New Roman"/>
          <w:b w:val="false"/>
          <w:i w:val="false"/>
          <w:color w:val="000000"/>
          <w:sz w:val="28"/>
        </w:rPr>
        <w:t>
   621 Жай акциялар бойынша есеп 
</w:t>
      </w:r>
      <w:r>
        <w:br/>
      </w:r>
      <w:r>
        <w:rPr>
          <w:rFonts w:ascii="Times New Roman"/>
          <w:b w:val="false"/>
          <w:i w:val="false"/>
          <w:color w:val="000000"/>
          <w:sz w:val="28"/>
        </w:rPr>
        <w:t>
       айырысу
</w:t>
      </w:r>
      <w:r>
        <w:br/>
      </w:r>
      <w:r>
        <w:rPr>
          <w:rFonts w:ascii="Times New Roman"/>
          <w:b w:val="false"/>
          <w:i w:val="false"/>
          <w:color w:val="000000"/>
          <w:sz w:val="28"/>
        </w:rPr>
        <w:t>
   622 Артықшылықты акциялар бойынша 
</w:t>
      </w:r>
      <w:r>
        <w:br/>
      </w:r>
      <w:r>
        <w:rPr>
          <w:rFonts w:ascii="Times New Roman"/>
          <w:b w:val="false"/>
          <w:i w:val="false"/>
          <w:color w:val="000000"/>
          <w:sz w:val="28"/>
        </w:rPr>
        <w:t>
       есеп айырысу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63     Бюджетпен есеп айырысу,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631 Төлеуге арналған ағымдағы 
</w:t>
      </w:r>
      <w:r>
        <w:br/>
      </w:r>
      <w:r>
        <w:rPr>
          <w:rFonts w:ascii="Times New Roman"/>
          <w:b w:val="false"/>
          <w:i w:val="false"/>
          <w:color w:val="000000"/>
          <w:sz w:val="28"/>
        </w:rPr>
        <w:t>
       табыс салығы
</w:t>
      </w:r>
      <w:r>
        <w:br/>
      </w:r>
      <w:r>
        <w:rPr>
          <w:rFonts w:ascii="Times New Roman"/>
          <w:b w:val="false"/>
          <w:i w:val="false"/>
          <w:color w:val="000000"/>
          <w:sz w:val="28"/>
        </w:rPr>
        <w:t>
   632 Мерзiмi ұзартылған табыс салығы
</w:t>
      </w:r>
      <w:r>
        <w:br/>
      </w:r>
      <w:r>
        <w:rPr>
          <w:rFonts w:ascii="Times New Roman"/>
          <w:b w:val="false"/>
          <w:i w:val="false"/>
          <w:color w:val="000000"/>
          <w:sz w:val="28"/>
        </w:rPr>
        <w:t>
   633 ҚҚС
</w:t>
      </w:r>
      <w:r>
        <w:br/>
      </w:r>
      <w:r>
        <w:rPr>
          <w:rFonts w:ascii="Times New Roman"/>
          <w:b w:val="false"/>
          <w:i w:val="false"/>
          <w:color w:val="000000"/>
          <w:sz w:val="28"/>
        </w:rPr>
        <w:t>
   634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Еншiлес (тәуелдi) 
</w:t>
      </w:r>
      <w:r>
        <w:br/>
      </w:r>
      <w:r>
        <w:rPr>
          <w:rFonts w:ascii="Times New Roman"/>
          <w:b w:val="false"/>
          <w:i w:val="false"/>
          <w:color w:val="000000"/>
          <w:sz w:val="28"/>
        </w:rPr>
        <w:t>
       серiктестiктерге кредиторлық 
</w:t>
      </w:r>
      <w:r>
        <w:br/>
      </w:r>
      <w:r>
        <w:rPr>
          <w:rFonts w:ascii="Times New Roman"/>
          <w:b w:val="false"/>
          <w:i w:val="false"/>
          <w:color w:val="000000"/>
          <w:sz w:val="28"/>
        </w:rPr>
        <w:t>
       берешек, бөлiмше бойынша 
</w:t>
      </w:r>
      <w:r>
        <w:br/>
      </w:r>
      <w:r>
        <w:rPr>
          <w:rFonts w:ascii="Times New Roman"/>
          <w:b w:val="false"/>
          <w:i w:val="false"/>
          <w:color w:val="000000"/>
          <w:sz w:val="28"/>
        </w:rPr>
        <w:t>
       барлығы
</w:t>
      </w:r>
      <w:r>
        <w:br/>
      </w:r>
      <w:r>
        <w:rPr>
          <w:rFonts w:ascii="Times New Roman"/>
          <w:b w:val="false"/>
          <w:i w:val="false"/>
          <w:color w:val="000000"/>
          <w:sz w:val="28"/>
        </w:rPr>
        <w:t>
   641 Еншiлес серiктестiктерге
</w:t>
      </w:r>
      <w:r>
        <w:br/>
      </w:r>
      <w:r>
        <w:rPr>
          <w:rFonts w:ascii="Times New Roman"/>
          <w:b w:val="false"/>
          <w:i w:val="false"/>
          <w:color w:val="000000"/>
          <w:sz w:val="28"/>
        </w:rPr>
        <w:t>
       берiлетiн берешек
</w:t>
      </w:r>
      <w:r>
        <w:br/>
      </w:r>
      <w:r>
        <w:rPr>
          <w:rFonts w:ascii="Times New Roman"/>
          <w:b w:val="false"/>
          <w:i w:val="false"/>
          <w:color w:val="000000"/>
          <w:sz w:val="28"/>
        </w:rPr>
        <w:t>
   642 Тәуелдi серiктестiктерге 
</w:t>
      </w:r>
      <w:r>
        <w:br/>
      </w:r>
      <w:r>
        <w:rPr>
          <w:rFonts w:ascii="Times New Roman"/>
          <w:b w:val="false"/>
          <w:i w:val="false"/>
          <w:color w:val="000000"/>
          <w:sz w:val="28"/>
        </w:rPr>
        <w:t>
       берiлетiн берешек
</w:t>
      </w:r>
      <w:r>
        <w:br/>
      </w:r>
      <w:r>
        <w:rPr>
          <w:rFonts w:ascii="Times New Roman"/>
          <w:b w:val="false"/>
          <w:i w:val="false"/>
          <w:color w:val="000000"/>
          <w:sz w:val="28"/>
        </w:rPr>
        <w:t>
   643 Бірлесiп бақылайтын 
</w:t>
      </w:r>
      <w:r>
        <w:br/>
      </w:r>
      <w:r>
        <w:rPr>
          <w:rFonts w:ascii="Times New Roman"/>
          <w:b w:val="false"/>
          <w:i w:val="false"/>
          <w:color w:val="000000"/>
          <w:sz w:val="28"/>
        </w:rPr>
        <w:t>
       заңды тұлғаларға берешек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Бюджеттен тыс төлемдер 
</w:t>
      </w:r>
      <w:r>
        <w:br/>
      </w:r>
      <w:r>
        <w:rPr>
          <w:rFonts w:ascii="Times New Roman"/>
          <w:b w:val="false"/>
          <w:i w:val="false"/>
          <w:color w:val="000000"/>
          <w:sz w:val="28"/>
        </w:rPr>
        <w:t>
       бойынша есеп айырысу, 
</w:t>
      </w:r>
      <w:r>
        <w:br/>
      </w:r>
      <w:r>
        <w:rPr>
          <w:rFonts w:ascii="Times New Roman"/>
          <w:b w:val="false"/>
          <w:i w:val="false"/>
          <w:color w:val="000000"/>
          <w:sz w:val="28"/>
        </w:rPr>
        <w:t>
       бөлiмше бойынша барлығы
</w:t>
      </w:r>
      <w:r>
        <w:br/>
      </w:r>
      <w:r>
        <w:rPr>
          <w:rFonts w:ascii="Times New Roman"/>
          <w:b w:val="false"/>
          <w:i w:val="false"/>
          <w:color w:val="000000"/>
          <w:sz w:val="28"/>
        </w:rPr>
        <w:t>
   651 Мүлiктiк және жеке сақтандыру
</w:t>
      </w:r>
      <w:r>
        <w:br/>
      </w:r>
      <w:r>
        <w:rPr>
          <w:rFonts w:ascii="Times New Roman"/>
          <w:b w:val="false"/>
          <w:i w:val="false"/>
          <w:color w:val="000000"/>
          <w:sz w:val="28"/>
        </w:rPr>
        <w:t>
       бойынша есеп айырысулар
</w:t>
      </w:r>
      <w:r>
        <w:br/>
      </w:r>
      <w:r>
        <w:rPr>
          <w:rFonts w:ascii="Times New Roman"/>
          <w:b w:val="false"/>
          <w:i w:val="false"/>
          <w:color w:val="000000"/>
          <w:sz w:val="28"/>
        </w:rPr>
        <w:t>
   652 Жұмыспен қамту қоры бойынша есеп
</w:t>
      </w:r>
      <w:r>
        <w:br/>
      </w:r>
      <w:r>
        <w:rPr>
          <w:rFonts w:ascii="Times New Roman"/>
          <w:b w:val="false"/>
          <w:i w:val="false"/>
          <w:color w:val="000000"/>
          <w:sz w:val="28"/>
        </w:rPr>
        <w:t>
       айырысулар
</w:t>
      </w:r>
      <w:r>
        <w:br/>
      </w:r>
      <w:r>
        <w:rPr>
          <w:rFonts w:ascii="Times New Roman"/>
          <w:b w:val="false"/>
          <w:i w:val="false"/>
          <w:color w:val="000000"/>
          <w:sz w:val="28"/>
        </w:rPr>
        <w:t>
   653 Әлеуметтiк сақтандыру және 
</w:t>
      </w:r>
      <w:r>
        <w:br/>
      </w:r>
      <w:r>
        <w:rPr>
          <w:rFonts w:ascii="Times New Roman"/>
          <w:b w:val="false"/>
          <w:i w:val="false"/>
          <w:color w:val="000000"/>
          <w:sz w:val="28"/>
        </w:rPr>
        <w:t>
       зейнетақымен қамсыздандыру 
</w:t>
      </w:r>
      <w:r>
        <w:br/>
      </w:r>
      <w:r>
        <w:rPr>
          <w:rFonts w:ascii="Times New Roman"/>
          <w:b w:val="false"/>
          <w:i w:val="false"/>
          <w:color w:val="000000"/>
          <w:sz w:val="28"/>
        </w:rPr>
        <w:t>
       бойынша есеп айырысулар
</w:t>
      </w:r>
      <w:r>
        <w:br/>
      </w:r>
      <w:r>
        <w:rPr>
          <w:rFonts w:ascii="Times New Roman"/>
          <w:b w:val="false"/>
          <w:i w:val="false"/>
          <w:color w:val="000000"/>
          <w:sz w:val="28"/>
        </w:rPr>
        <w:t>
   654 Жол қорымен есеп айырысулар
</w:t>
      </w:r>
      <w:r>
        <w:br/>
      </w:r>
      <w:r>
        <w:rPr>
          <w:rFonts w:ascii="Times New Roman"/>
          <w:b w:val="false"/>
          <w:i w:val="false"/>
          <w:color w:val="000000"/>
          <w:sz w:val="28"/>
        </w:rPr>
        <w:t>
   655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     Алынған аванстар, бөлiмше 
</w:t>
      </w:r>
      <w:r>
        <w:br/>
      </w:r>
      <w:r>
        <w:rPr>
          <w:rFonts w:ascii="Times New Roman"/>
          <w:b w:val="false"/>
          <w:i w:val="false"/>
          <w:color w:val="000000"/>
          <w:sz w:val="28"/>
        </w:rPr>
        <w:t>
       бойынша барлығы
</w:t>
      </w:r>
      <w:r>
        <w:br/>
      </w:r>
      <w:r>
        <w:rPr>
          <w:rFonts w:ascii="Times New Roman"/>
          <w:b w:val="false"/>
          <w:i w:val="false"/>
          <w:color w:val="000000"/>
          <w:sz w:val="28"/>
        </w:rPr>
        <w:t>
   661 ТМҚ жеткізуге алынған аванстар
</w:t>
      </w:r>
      <w:r>
        <w:br/>
      </w:r>
      <w:r>
        <w:rPr>
          <w:rFonts w:ascii="Times New Roman"/>
          <w:b w:val="false"/>
          <w:i w:val="false"/>
          <w:color w:val="000000"/>
          <w:sz w:val="28"/>
        </w:rPr>
        <w:t>
   662 Жұмыстарды орындауға және 
</w:t>
      </w:r>
      <w:r>
        <w:br/>
      </w:r>
      <w:r>
        <w:rPr>
          <w:rFonts w:ascii="Times New Roman"/>
          <w:b w:val="false"/>
          <w:i w:val="false"/>
          <w:color w:val="000000"/>
          <w:sz w:val="28"/>
        </w:rPr>
        <w:t>
       қызмет көрсетуге алынған аванстар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     Берушiлермен және мердiгерлермен
</w:t>
      </w:r>
      <w:r>
        <w:br/>
      </w:r>
      <w:r>
        <w:rPr>
          <w:rFonts w:ascii="Times New Roman"/>
          <w:b w:val="false"/>
          <w:i w:val="false"/>
          <w:color w:val="000000"/>
          <w:sz w:val="28"/>
        </w:rPr>
        <w:t>
       есеп айырысулар, бөлiмше
</w:t>
      </w:r>
      <w:r>
        <w:br/>
      </w:r>
      <w:r>
        <w:rPr>
          <w:rFonts w:ascii="Times New Roman"/>
          <w:b w:val="false"/>
          <w:i w:val="false"/>
          <w:color w:val="000000"/>
          <w:sz w:val="28"/>
        </w:rPr>
        <w:t>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Өзге де кредиторлық берешек 
</w:t>
      </w:r>
      <w:r>
        <w:br/>
      </w:r>
      <w:r>
        <w:rPr>
          <w:rFonts w:ascii="Times New Roman"/>
          <w:b w:val="false"/>
          <w:i w:val="false"/>
          <w:color w:val="000000"/>
          <w:sz w:val="28"/>
        </w:rPr>
        <w:t>
       және есептеулер, бөлiмше бойынша
</w:t>
      </w:r>
      <w:r>
        <w:br/>
      </w:r>
      <w:r>
        <w:rPr>
          <w:rFonts w:ascii="Times New Roman"/>
          <w:b w:val="false"/>
          <w:i w:val="false"/>
          <w:color w:val="000000"/>
          <w:sz w:val="28"/>
        </w:rPr>
        <w:t>
       барлығы
</w:t>
      </w:r>
      <w:r>
        <w:br/>
      </w:r>
      <w:r>
        <w:rPr>
          <w:rFonts w:ascii="Times New Roman"/>
          <w:b w:val="false"/>
          <w:i w:val="false"/>
          <w:color w:val="000000"/>
          <w:sz w:val="28"/>
        </w:rPr>
        <w:t>
   681 Еңбек ақы төлеу бойынша 
</w:t>
      </w:r>
      <w:r>
        <w:br/>
      </w:r>
      <w:r>
        <w:rPr>
          <w:rFonts w:ascii="Times New Roman"/>
          <w:b w:val="false"/>
          <w:i w:val="false"/>
          <w:color w:val="000000"/>
          <w:sz w:val="28"/>
        </w:rPr>
        <w:t>
       қызметкерлермен есеп
</w:t>
      </w:r>
      <w:r>
        <w:br/>
      </w:r>
      <w:r>
        <w:rPr>
          <w:rFonts w:ascii="Times New Roman"/>
          <w:b w:val="false"/>
          <w:i w:val="false"/>
          <w:color w:val="000000"/>
          <w:sz w:val="28"/>
        </w:rPr>
        <w:t>
       айырысулар
</w:t>
      </w:r>
      <w:r>
        <w:br/>
      </w:r>
      <w:r>
        <w:rPr>
          <w:rFonts w:ascii="Times New Roman"/>
          <w:b w:val="false"/>
          <w:i w:val="false"/>
          <w:color w:val="000000"/>
          <w:sz w:val="28"/>
        </w:rPr>
        <w:t>
   682 Лауазымды тұлғаларға берешек
</w:t>
      </w:r>
      <w:r>
        <w:br/>
      </w:r>
      <w:r>
        <w:rPr>
          <w:rFonts w:ascii="Times New Roman"/>
          <w:b w:val="false"/>
          <w:i w:val="false"/>
          <w:color w:val="000000"/>
          <w:sz w:val="28"/>
        </w:rPr>
        <w:t>
   683 Жалдау мiндеттемелерi
</w:t>
      </w:r>
      <w:r>
        <w:br/>
      </w:r>
      <w:r>
        <w:rPr>
          <w:rFonts w:ascii="Times New Roman"/>
          <w:b w:val="false"/>
          <w:i w:val="false"/>
          <w:color w:val="000000"/>
          <w:sz w:val="28"/>
        </w:rPr>
        <w:t>
   684 Төлеуге арналған пайыздар
</w:t>
      </w:r>
      <w:r>
        <w:br/>
      </w:r>
      <w:r>
        <w:rPr>
          <w:rFonts w:ascii="Times New Roman"/>
          <w:b w:val="false"/>
          <w:i w:val="false"/>
          <w:color w:val="000000"/>
          <w:sz w:val="28"/>
        </w:rPr>
        <w:t>
   685 Қызметкерлердің демалыстары 
</w:t>
      </w:r>
      <w:r>
        <w:br/>
      </w:r>
      <w:r>
        <w:rPr>
          <w:rFonts w:ascii="Times New Roman"/>
          <w:b w:val="false"/>
          <w:i w:val="false"/>
          <w:color w:val="000000"/>
          <w:sz w:val="28"/>
        </w:rPr>
        <w:t>
       бойынша есептелген берешек
</w:t>
      </w:r>
      <w:r>
        <w:br/>
      </w:r>
      <w:r>
        <w:rPr>
          <w:rFonts w:ascii="Times New Roman"/>
          <w:b w:val="false"/>
          <w:i w:val="false"/>
          <w:color w:val="000000"/>
          <w:sz w:val="28"/>
        </w:rPr>
        <w:t>
   686 Өзге есептелген шығыстар
</w:t>
      </w:r>
      <w:r>
        <w:br/>
      </w:r>
      <w:r>
        <w:rPr>
          <w:rFonts w:ascii="Times New Roman"/>
          <w:b w:val="false"/>
          <w:i w:val="false"/>
          <w:color w:val="000000"/>
          <w:sz w:val="28"/>
        </w:rPr>
        <w:t>
   687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7-бөлiм. КIРIСТЕР, Бөлiм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Негiзгi қызмет кірісі,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701 Дайын өнімді (жұмыстарды, 
</w:t>
      </w:r>
      <w:r>
        <w:br/>
      </w:r>
      <w:r>
        <w:rPr>
          <w:rFonts w:ascii="Times New Roman"/>
          <w:b w:val="false"/>
          <w:i w:val="false"/>
          <w:color w:val="000000"/>
          <w:sz w:val="28"/>
        </w:rPr>
        <w:t>
       қызметтердi) сатудан алынатын 
</w:t>
      </w:r>
      <w:r>
        <w:br/>
      </w:r>
      <w:r>
        <w:rPr>
          <w:rFonts w:ascii="Times New Roman"/>
          <w:b w:val="false"/>
          <w:i w:val="false"/>
          <w:color w:val="000000"/>
          <w:sz w:val="28"/>
        </w:rPr>
        <w:t>
       кiрiс
</w:t>
      </w:r>
      <w:r>
        <w:br/>
      </w:r>
      <w:r>
        <w:rPr>
          <w:rFonts w:ascii="Times New Roman"/>
          <w:b w:val="false"/>
          <w:i w:val="false"/>
          <w:color w:val="000000"/>
          <w:sz w:val="28"/>
        </w:rPr>
        <w:t>
   702 Сатып алынған тауарларды 
</w:t>
      </w:r>
      <w:r>
        <w:br/>
      </w:r>
      <w:r>
        <w:rPr>
          <w:rFonts w:ascii="Times New Roman"/>
          <w:b w:val="false"/>
          <w:i w:val="false"/>
          <w:color w:val="000000"/>
          <w:sz w:val="28"/>
        </w:rPr>
        <w:t>
       сатудан алынатын кiрiстер
</w:t>
      </w:r>
      <w:r>
        <w:br/>
      </w:r>
      <w:r>
        <w:rPr>
          <w:rFonts w:ascii="Times New Roman"/>
          <w:b w:val="false"/>
          <w:i w:val="false"/>
          <w:color w:val="000000"/>
          <w:sz w:val="28"/>
        </w:rPr>
        <w:t>
   703 ҚҚЖ, жобалау-iздестiру 
</w:t>
      </w:r>
      <w:r>
        <w:br/>
      </w:r>
      <w:r>
        <w:rPr>
          <w:rFonts w:ascii="Times New Roman"/>
          <w:b w:val="false"/>
          <w:i w:val="false"/>
          <w:color w:val="000000"/>
          <w:sz w:val="28"/>
        </w:rPr>
        <w:t>
       геологиялық барлау, 
</w:t>
      </w:r>
      <w:r>
        <w:br/>
      </w:r>
      <w:r>
        <w:rPr>
          <w:rFonts w:ascii="Times New Roman"/>
          <w:b w:val="false"/>
          <w:i w:val="false"/>
          <w:color w:val="000000"/>
          <w:sz w:val="28"/>
        </w:rPr>
        <w:t>
       ғылыми-iздестiру және
</w:t>
      </w:r>
      <w:r>
        <w:br/>
      </w:r>
      <w:r>
        <w:rPr>
          <w:rFonts w:ascii="Times New Roman"/>
          <w:b w:val="false"/>
          <w:i w:val="false"/>
          <w:color w:val="000000"/>
          <w:sz w:val="28"/>
        </w:rPr>
        <w:t>
       басқа да жұмыстардан алынатын 
</w:t>
      </w:r>
      <w:r>
        <w:br/>
      </w:r>
      <w:r>
        <w:rPr>
          <w:rFonts w:ascii="Times New Roman"/>
          <w:b w:val="false"/>
          <w:i w:val="false"/>
          <w:color w:val="000000"/>
          <w:sz w:val="28"/>
        </w:rPr>
        <w:t>
       кiрiс
</w:t>
      </w:r>
      <w:r>
        <w:br/>
      </w:r>
      <w:r>
        <w:rPr>
          <w:rFonts w:ascii="Times New Roman"/>
          <w:b w:val="false"/>
          <w:i w:val="false"/>
          <w:color w:val="000000"/>
          <w:sz w:val="28"/>
        </w:rPr>
        <w:t>
   704 Көлiк ұйымдарының жүк және 
</w:t>
      </w:r>
      <w:r>
        <w:br/>
      </w:r>
      <w:r>
        <w:rPr>
          <w:rFonts w:ascii="Times New Roman"/>
          <w:b w:val="false"/>
          <w:i w:val="false"/>
          <w:color w:val="000000"/>
          <w:sz w:val="28"/>
        </w:rPr>
        <w:t>
       жолаушылар тасымалдау жөнiндегi
</w:t>
      </w:r>
      <w:r>
        <w:br/>
      </w:r>
      <w:r>
        <w:rPr>
          <w:rFonts w:ascii="Times New Roman"/>
          <w:b w:val="false"/>
          <w:i w:val="false"/>
          <w:color w:val="000000"/>
          <w:sz w:val="28"/>
        </w:rPr>
        <w:t>
       қызметтерінен алынатын кiрiс
</w:t>
      </w:r>
      <w:r>
        <w:br/>
      </w:r>
      <w:r>
        <w:rPr>
          <w:rFonts w:ascii="Times New Roman"/>
          <w:b w:val="false"/>
          <w:i w:val="false"/>
          <w:color w:val="000000"/>
          <w:sz w:val="28"/>
        </w:rPr>
        <w:t>
   705 Жалға беруден алынатын кiрiс
</w:t>
      </w:r>
      <w:r>
        <w:br/>
      </w:r>
      <w:r>
        <w:rPr>
          <w:rFonts w:ascii="Times New Roman"/>
          <w:b w:val="false"/>
          <w:i w:val="false"/>
          <w:color w:val="000000"/>
          <w:sz w:val="28"/>
        </w:rPr>
        <w:t>
   706 Байланыс ұйымдарының 
</w:t>
      </w:r>
      <w:r>
        <w:br/>
      </w:r>
      <w:r>
        <w:rPr>
          <w:rFonts w:ascii="Times New Roman"/>
          <w:b w:val="false"/>
          <w:i w:val="false"/>
          <w:color w:val="000000"/>
          <w:sz w:val="28"/>
        </w:rPr>
        <w:t>
       қызметтерінен алынатын кiрiс
</w:t>
      </w:r>
      <w:r>
        <w:br/>
      </w:r>
      <w:r>
        <w:rPr>
          <w:rFonts w:ascii="Times New Roman"/>
          <w:b w:val="false"/>
          <w:i w:val="false"/>
          <w:color w:val="000000"/>
          <w:sz w:val="28"/>
        </w:rPr>
        <w:t>
   707 Сақтандыру компанияларының 
</w:t>
      </w:r>
      <w:r>
        <w:br/>
      </w:r>
      <w:r>
        <w:rPr>
          <w:rFonts w:ascii="Times New Roman"/>
          <w:b w:val="false"/>
          <w:i w:val="false"/>
          <w:color w:val="000000"/>
          <w:sz w:val="28"/>
        </w:rPr>
        <w:t>
       қызметiнен алынатын кiрiс
</w:t>
      </w:r>
      <w:r>
        <w:br/>
      </w:r>
      <w:r>
        <w:rPr>
          <w:rFonts w:ascii="Times New Roman"/>
          <w:b w:val="false"/>
          <w:i w:val="false"/>
          <w:color w:val="000000"/>
          <w:sz w:val="28"/>
        </w:rPr>
        <w:t>
   708 Инвестициялық қызметтен 
</w:t>
      </w:r>
      <w:r>
        <w:br/>
      </w:r>
      <w:r>
        <w:rPr>
          <w:rFonts w:ascii="Times New Roman"/>
          <w:b w:val="false"/>
          <w:i w:val="false"/>
          <w:color w:val="000000"/>
          <w:sz w:val="28"/>
        </w:rPr>
        <w:t>
       алынатын кiрiс
</w:t>
      </w:r>
      <w:r>
        <w:br/>
      </w:r>
      <w:r>
        <w:rPr>
          <w:rFonts w:ascii="Times New Roman"/>
          <w:b w:val="false"/>
          <w:i w:val="false"/>
          <w:color w:val="000000"/>
          <w:sz w:val="28"/>
        </w:rPr>
        <w:t>
   709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Сатылған тауарларды қайтару 
</w:t>
      </w:r>
      <w:r>
        <w:br/>
      </w:r>
      <w:r>
        <w:rPr>
          <w:rFonts w:ascii="Times New Roman"/>
          <w:b w:val="false"/>
          <w:i w:val="false"/>
          <w:color w:val="000000"/>
          <w:sz w:val="28"/>
        </w:rPr>
        <w:t>
       және сатудан шегерiмдер, 
</w:t>
      </w:r>
      <w:r>
        <w:br/>
      </w:r>
      <w:r>
        <w:rPr>
          <w:rFonts w:ascii="Times New Roman"/>
          <w:b w:val="false"/>
          <w:i w:val="false"/>
          <w:color w:val="000000"/>
          <w:sz w:val="28"/>
        </w:rPr>
        <w:t>
       сондай-ақ бағаларды түсiру 
</w:t>
      </w:r>
      <w:r>
        <w:br/>
      </w:r>
      <w:r>
        <w:rPr>
          <w:rFonts w:ascii="Times New Roman"/>
          <w:b w:val="false"/>
          <w:i w:val="false"/>
          <w:color w:val="000000"/>
          <w:sz w:val="28"/>
        </w:rPr>
        <w:t>
       бөлiмше бойынша барлығы
</w:t>
      </w:r>
      <w:r>
        <w:br/>
      </w:r>
      <w:r>
        <w:rPr>
          <w:rFonts w:ascii="Times New Roman"/>
          <w:b w:val="false"/>
          <w:i w:val="false"/>
          <w:color w:val="000000"/>
          <w:sz w:val="28"/>
        </w:rPr>
        <w:t>
   711 Сатылған тауарларды қайтару
</w:t>
      </w:r>
      <w:r>
        <w:br/>
      </w:r>
      <w:r>
        <w:rPr>
          <w:rFonts w:ascii="Times New Roman"/>
          <w:b w:val="false"/>
          <w:i w:val="false"/>
          <w:color w:val="000000"/>
          <w:sz w:val="28"/>
        </w:rPr>
        <w:t>
   712 Сатудан шегерім
</w:t>
      </w:r>
      <w:r>
        <w:br/>
      </w:r>
      <w:r>
        <w:rPr>
          <w:rFonts w:ascii="Times New Roman"/>
          <w:b w:val="false"/>
          <w:i w:val="false"/>
          <w:color w:val="000000"/>
          <w:sz w:val="28"/>
        </w:rPr>
        <w:t>
   713 Бағаны түсiру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     Негізгі емес қызмет кірісі,
</w:t>
      </w:r>
      <w:r>
        <w:br/>
      </w:r>
      <w:r>
        <w:rPr>
          <w:rFonts w:ascii="Times New Roman"/>
          <w:b w:val="false"/>
          <w:i w:val="false"/>
          <w:color w:val="000000"/>
          <w:sz w:val="28"/>
        </w:rPr>
        <w:t>
       бөлімше бойынша барлығы
</w:t>
      </w:r>
      <w:r>
        <w:br/>
      </w:r>
      <w:r>
        <w:rPr>
          <w:rFonts w:ascii="Times New Roman"/>
          <w:b w:val="false"/>
          <w:i w:val="false"/>
          <w:color w:val="000000"/>
          <w:sz w:val="28"/>
        </w:rPr>
        <w:t>
   721 Материалдық емес активтерді
</w:t>
      </w:r>
      <w:r>
        <w:br/>
      </w:r>
      <w:r>
        <w:rPr>
          <w:rFonts w:ascii="Times New Roman"/>
          <w:b w:val="false"/>
          <w:i w:val="false"/>
          <w:color w:val="000000"/>
          <w:sz w:val="28"/>
        </w:rPr>
        <w:t>
       сатудан алынатын кiрiс
</w:t>
      </w:r>
      <w:r>
        <w:br/>
      </w:r>
      <w:r>
        <w:rPr>
          <w:rFonts w:ascii="Times New Roman"/>
          <w:b w:val="false"/>
          <w:i w:val="false"/>
          <w:color w:val="000000"/>
          <w:sz w:val="28"/>
        </w:rPr>
        <w:t>
   722 Негiзгi қаражатты сатудан 
</w:t>
      </w:r>
      <w:r>
        <w:br/>
      </w:r>
      <w:r>
        <w:rPr>
          <w:rFonts w:ascii="Times New Roman"/>
          <w:b w:val="false"/>
          <w:i w:val="false"/>
          <w:color w:val="000000"/>
          <w:sz w:val="28"/>
        </w:rPr>
        <w:t>
       алынатын кiрiс
</w:t>
      </w:r>
      <w:r>
        <w:br/>
      </w:r>
      <w:r>
        <w:rPr>
          <w:rFonts w:ascii="Times New Roman"/>
          <w:b w:val="false"/>
          <w:i w:val="false"/>
          <w:color w:val="000000"/>
          <w:sz w:val="28"/>
        </w:rPr>
        <w:t>
   723 Бағалы қағаздарды сатудан 
</w:t>
      </w:r>
      <w:r>
        <w:br/>
      </w:r>
      <w:r>
        <w:rPr>
          <w:rFonts w:ascii="Times New Roman"/>
          <w:b w:val="false"/>
          <w:i w:val="false"/>
          <w:color w:val="000000"/>
          <w:sz w:val="28"/>
        </w:rPr>
        <w:t>
       алынатын кiрiс
</w:t>
      </w:r>
      <w:r>
        <w:br/>
      </w:r>
      <w:r>
        <w:rPr>
          <w:rFonts w:ascii="Times New Roman"/>
          <w:b w:val="false"/>
          <w:i w:val="false"/>
          <w:color w:val="000000"/>
          <w:sz w:val="28"/>
        </w:rPr>
        <w:t>
   724 Акциялар бойынша дивидендтер 
</w:t>
      </w:r>
      <w:r>
        <w:br/>
      </w:r>
      <w:r>
        <w:rPr>
          <w:rFonts w:ascii="Times New Roman"/>
          <w:b w:val="false"/>
          <w:i w:val="false"/>
          <w:color w:val="000000"/>
          <w:sz w:val="28"/>
        </w:rPr>
        <w:t>
       және пайыз түрiндегi кiрiстер
</w:t>
      </w:r>
      <w:r>
        <w:br/>
      </w:r>
      <w:r>
        <w:rPr>
          <w:rFonts w:ascii="Times New Roman"/>
          <w:b w:val="false"/>
          <w:i w:val="false"/>
          <w:color w:val="000000"/>
          <w:sz w:val="28"/>
        </w:rPr>
        <w:t>
   725 Бағам айырмасынан алынатын кiрiс
</w:t>
      </w:r>
      <w:r>
        <w:br/>
      </w:r>
      <w:r>
        <w:rPr>
          <w:rFonts w:ascii="Times New Roman"/>
          <w:b w:val="false"/>
          <w:i w:val="false"/>
          <w:color w:val="000000"/>
          <w:sz w:val="28"/>
        </w:rPr>
        <w:t>
   726 Атқарушы органдардың 
</w:t>
      </w:r>
      <w:r>
        <w:br/>
      </w:r>
      <w:r>
        <w:rPr>
          <w:rFonts w:ascii="Times New Roman"/>
          <w:b w:val="false"/>
          <w:i w:val="false"/>
          <w:color w:val="000000"/>
          <w:sz w:val="28"/>
        </w:rPr>
        <w:t>
       демеуқаржылары
</w:t>
      </w:r>
      <w:r>
        <w:br/>
      </w:r>
      <w:r>
        <w:rPr>
          <w:rFonts w:ascii="Times New Roman"/>
          <w:b w:val="false"/>
          <w:i w:val="false"/>
          <w:color w:val="000000"/>
          <w:sz w:val="28"/>
        </w:rPr>
        <w:t>
   727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8-бөлім. ШЫҒЫСТАР, Бөлiм бойынша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80     Сатылған тауарлардың 
</w:t>
      </w:r>
      <w:r>
        <w:br/>
      </w:r>
      <w:r>
        <w:rPr>
          <w:rFonts w:ascii="Times New Roman"/>
          <w:b w:val="false"/>
          <w:i w:val="false"/>
          <w:color w:val="000000"/>
          <w:sz w:val="28"/>
        </w:rPr>
        <w:t>
       (жұмыстардың, қызметтердiң) 
</w:t>
      </w:r>
      <w:r>
        <w:br/>
      </w:r>
      <w:r>
        <w:rPr>
          <w:rFonts w:ascii="Times New Roman"/>
          <w:b w:val="false"/>
          <w:i w:val="false"/>
          <w:color w:val="000000"/>
          <w:sz w:val="28"/>
        </w:rPr>
        <w:t>
       өзіндiк құны, бөлiмше бойынша 
</w:t>
      </w:r>
      <w:r>
        <w:br/>
      </w:r>
      <w:r>
        <w:rPr>
          <w:rFonts w:ascii="Times New Roman"/>
          <w:b w:val="false"/>
          <w:i w:val="false"/>
          <w:color w:val="000000"/>
          <w:sz w:val="28"/>
        </w:rPr>
        <w:t>
       барлығы
</w:t>
      </w:r>
      <w:r>
        <w:br/>
      </w:r>
      <w:r>
        <w:rPr>
          <w:rFonts w:ascii="Times New Roman"/>
          <w:b w:val="false"/>
          <w:i w:val="false"/>
          <w:color w:val="000000"/>
          <w:sz w:val="28"/>
        </w:rPr>
        <w:t>
   801 Сатылған дайын өнiмнiң
</w:t>
      </w:r>
      <w:r>
        <w:br/>
      </w:r>
      <w:r>
        <w:rPr>
          <w:rFonts w:ascii="Times New Roman"/>
          <w:b w:val="false"/>
          <w:i w:val="false"/>
          <w:color w:val="000000"/>
          <w:sz w:val="28"/>
        </w:rPr>
        <w:t>
       (жұмыстардың, қызметтердiң) 
</w:t>
      </w:r>
      <w:r>
        <w:br/>
      </w:r>
      <w:r>
        <w:rPr>
          <w:rFonts w:ascii="Times New Roman"/>
          <w:b w:val="false"/>
          <w:i w:val="false"/>
          <w:color w:val="000000"/>
          <w:sz w:val="28"/>
        </w:rPr>
        <w:t>
       өзiндiк құны
</w:t>
      </w:r>
      <w:r>
        <w:br/>
      </w:r>
      <w:r>
        <w:rPr>
          <w:rFonts w:ascii="Times New Roman"/>
          <w:b w:val="false"/>
          <w:i w:val="false"/>
          <w:color w:val="000000"/>
          <w:sz w:val="28"/>
        </w:rPr>
        <w:t>
   802 Сату үшiн алынған, сатылған 
</w:t>
      </w:r>
      <w:r>
        <w:br/>
      </w:r>
      <w:r>
        <w:rPr>
          <w:rFonts w:ascii="Times New Roman"/>
          <w:b w:val="false"/>
          <w:i w:val="false"/>
          <w:color w:val="000000"/>
          <w:sz w:val="28"/>
        </w:rPr>
        <w:t>
       тауарлардың өзiндiк құны
</w:t>
      </w:r>
      <w:r>
        <w:br/>
      </w:r>
      <w:r>
        <w:rPr>
          <w:rFonts w:ascii="Times New Roman"/>
          <w:b w:val="false"/>
          <w:i w:val="false"/>
          <w:color w:val="000000"/>
          <w:sz w:val="28"/>
        </w:rPr>
        <w:t>
   803 Орындалған ҚҚЖ, жобалау-iздестiру 
</w:t>
      </w:r>
      <w:r>
        <w:br/>
      </w:r>
      <w:r>
        <w:rPr>
          <w:rFonts w:ascii="Times New Roman"/>
          <w:b w:val="false"/>
          <w:i w:val="false"/>
          <w:color w:val="000000"/>
          <w:sz w:val="28"/>
        </w:rPr>
        <w:t>
       геологиялық барлау, ғылыми-
</w:t>
      </w:r>
      <w:r>
        <w:br/>
      </w:r>
      <w:r>
        <w:rPr>
          <w:rFonts w:ascii="Times New Roman"/>
          <w:b w:val="false"/>
          <w:i w:val="false"/>
          <w:color w:val="000000"/>
          <w:sz w:val="28"/>
        </w:rPr>
        <w:t>
       iздестіру және басқа да 
</w:t>
      </w:r>
      <w:r>
        <w:br/>
      </w:r>
      <w:r>
        <w:rPr>
          <w:rFonts w:ascii="Times New Roman"/>
          <w:b w:val="false"/>
          <w:i w:val="false"/>
          <w:color w:val="000000"/>
          <w:sz w:val="28"/>
        </w:rPr>
        <w:t>
       жұмыстардың өзiндiк құны
</w:t>
      </w:r>
      <w:r>
        <w:br/>
      </w:r>
      <w:r>
        <w:rPr>
          <w:rFonts w:ascii="Times New Roman"/>
          <w:b w:val="false"/>
          <w:i w:val="false"/>
          <w:color w:val="000000"/>
          <w:sz w:val="28"/>
        </w:rPr>
        <w:t>
   804 Көлiк ұйымдарымен жүк және 
</w:t>
      </w:r>
      <w:r>
        <w:br/>
      </w:r>
      <w:r>
        <w:rPr>
          <w:rFonts w:ascii="Times New Roman"/>
          <w:b w:val="false"/>
          <w:i w:val="false"/>
          <w:color w:val="000000"/>
          <w:sz w:val="28"/>
        </w:rPr>
        <w:t>
       жолаушылар тасымалдау жөнiндегі
</w:t>
      </w:r>
      <w:r>
        <w:br/>
      </w:r>
      <w:r>
        <w:rPr>
          <w:rFonts w:ascii="Times New Roman"/>
          <w:b w:val="false"/>
          <w:i w:val="false"/>
          <w:color w:val="000000"/>
          <w:sz w:val="28"/>
        </w:rPr>
        <w:t>
       қызметтерінiң өзiндiк құны
</w:t>
      </w:r>
      <w:r>
        <w:br/>
      </w:r>
      <w:r>
        <w:rPr>
          <w:rFonts w:ascii="Times New Roman"/>
          <w:b w:val="false"/>
          <w:i w:val="false"/>
          <w:color w:val="000000"/>
          <w:sz w:val="28"/>
        </w:rPr>
        <w:t>
   805 Жалға беруге байланысты 
</w:t>
      </w:r>
      <w:r>
        <w:br/>
      </w:r>
      <w:r>
        <w:rPr>
          <w:rFonts w:ascii="Times New Roman"/>
          <w:b w:val="false"/>
          <w:i w:val="false"/>
          <w:color w:val="000000"/>
          <w:sz w:val="28"/>
        </w:rPr>
        <w:t>
       қызметтердiң өзiндiк құны
</w:t>
      </w:r>
      <w:r>
        <w:br/>
      </w:r>
      <w:r>
        <w:rPr>
          <w:rFonts w:ascii="Times New Roman"/>
          <w:b w:val="false"/>
          <w:i w:val="false"/>
          <w:color w:val="000000"/>
          <w:sz w:val="28"/>
        </w:rPr>
        <w:t>
   806 Байланыс ұйымдары қызметтерiнiң
</w:t>
      </w:r>
      <w:r>
        <w:br/>
      </w:r>
      <w:r>
        <w:rPr>
          <w:rFonts w:ascii="Times New Roman"/>
          <w:b w:val="false"/>
          <w:i w:val="false"/>
          <w:color w:val="000000"/>
          <w:sz w:val="28"/>
        </w:rPr>
        <w:t>
       өзiндiк құны
</w:t>
      </w:r>
      <w:r>
        <w:br/>
      </w:r>
      <w:r>
        <w:rPr>
          <w:rFonts w:ascii="Times New Roman"/>
          <w:b w:val="false"/>
          <w:i w:val="false"/>
          <w:color w:val="000000"/>
          <w:sz w:val="28"/>
        </w:rPr>
        <w:t>
   807 Сақтандыру ұйымдары көрсеткен 
</w:t>
      </w:r>
      <w:r>
        <w:br/>
      </w:r>
      <w:r>
        <w:rPr>
          <w:rFonts w:ascii="Times New Roman"/>
          <w:b w:val="false"/>
          <w:i w:val="false"/>
          <w:color w:val="000000"/>
          <w:sz w:val="28"/>
        </w:rPr>
        <w:t>
       қызметтердің өзіндік құны
</w:t>
      </w:r>
      <w:r>
        <w:br/>
      </w:r>
      <w:r>
        <w:rPr>
          <w:rFonts w:ascii="Times New Roman"/>
          <w:b w:val="false"/>
          <w:i w:val="false"/>
          <w:color w:val="000000"/>
          <w:sz w:val="28"/>
        </w:rPr>
        <w:t>
   808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Тауарларды (жұмыстар мен 
</w:t>
      </w:r>
      <w:r>
        <w:br/>
      </w:r>
      <w:r>
        <w:rPr>
          <w:rFonts w:ascii="Times New Roman"/>
          <w:b w:val="false"/>
          <w:i w:val="false"/>
          <w:color w:val="000000"/>
          <w:sz w:val="28"/>
        </w:rPr>
        <w:t>
       қызметтерді) сатуға байланысты
</w:t>
      </w:r>
      <w:r>
        <w:br/>
      </w:r>
      <w:r>
        <w:rPr>
          <w:rFonts w:ascii="Times New Roman"/>
          <w:b w:val="false"/>
          <w:i w:val="false"/>
          <w:color w:val="000000"/>
          <w:sz w:val="28"/>
        </w:rPr>
        <w:t>
       шығыстар,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     Жалпы және әкiмшiлік шығыстар, 
</w:t>
      </w:r>
      <w:r>
        <w:br/>
      </w:r>
      <w:r>
        <w:rPr>
          <w:rFonts w:ascii="Times New Roman"/>
          <w:b w:val="false"/>
          <w:i w:val="false"/>
          <w:color w:val="000000"/>
          <w:sz w:val="28"/>
        </w:rPr>
        <w:t>
       бөлiмше бойынша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     Пайыздар бойынша шығыстар, 
</w:t>
      </w:r>
      <w:r>
        <w:br/>
      </w:r>
      <w:r>
        <w:rPr>
          <w:rFonts w:ascii="Times New Roman"/>
          <w:b w:val="false"/>
          <w:i w:val="false"/>
          <w:color w:val="000000"/>
          <w:sz w:val="28"/>
        </w:rPr>
        <w:t>
       бөлiмше бойынша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     Негiзгi емес қызмет бойынша 
</w:t>
      </w:r>
      <w:r>
        <w:br/>
      </w:r>
      <w:r>
        <w:rPr>
          <w:rFonts w:ascii="Times New Roman"/>
          <w:b w:val="false"/>
          <w:i w:val="false"/>
          <w:color w:val="000000"/>
          <w:sz w:val="28"/>
        </w:rPr>
        <w:t>
       шығыстар, бөлiмше бойынша
</w:t>
      </w:r>
      <w:r>
        <w:br/>
      </w: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 Материалдық емес активтердi 
</w:t>
      </w:r>
      <w:r>
        <w:br/>
      </w:r>
      <w:r>
        <w:rPr>
          <w:rFonts w:ascii="Times New Roman"/>
          <w:b w:val="false"/>
          <w:i w:val="false"/>
          <w:color w:val="000000"/>
          <w:sz w:val="28"/>
        </w:rPr>
        <w:t>
       сату бойынша шығыстар
</w:t>
      </w:r>
      <w:r>
        <w:br/>
      </w:r>
      <w:r>
        <w:rPr>
          <w:rFonts w:ascii="Times New Roman"/>
          <w:b w:val="false"/>
          <w:i w:val="false"/>
          <w:color w:val="000000"/>
          <w:sz w:val="28"/>
        </w:rPr>
        <w:t>
   842 Негізгі құрал-жабдықтарды 
</w:t>
      </w:r>
      <w:r>
        <w:br/>
      </w:r>
      <w:r>
        <w:rPr>
          <w:rFonts w:ascii="Times New Roman"/>
          <w:b w:val="false"/>
          <w:i w:val="false"/>
          <w:color w:val="000000"/>
          <w:sz w:val="28"/>
        </w:rPr>
        <w:t>
       сату бойынша шығыстар
</w:t>
      </w:r>
      <w:r>
        <w:br/>
      </w:r>
      <w:r>
        <w:rPr>
          <w:rFonts w:ascii="Times New Roman"/>
          <w:b w:val="false"/>
          <w:i w:val="false"/>
          <w:color w:val="000000"/>
          <w:sz w:val="28"/>
        </w:rPr>
        <w:t>
   843 Бағалы қағаздарды сату
</w:t>
      </w:r>
      <w:r>
        <w:br/>
      </w:r>
      <w:r>
        <w:rPr>
          <w:rFonts w:ascii="Times New Roman"/>
          <w:b w:val="false"/>
          <w:i w:val="false"/>
          <w:color w:val="000000"/>
          <w:sz w:val="28"/>
        </w:rPr>
        <w:t>
       бойынша шығыстар
</w:t>
      </w:r>
      <w:r>
        <w:br/>
      </w:r>
      <w:r>
        <w:rPr>
          <w:rFonts w:ascii="Times New Roman"/>
          <w:b w:val="false"/>
          <w:i w:val="false"/>
          <w:color w:val="000000"/>
          <w:sz w:val="28"/>
        </w:rPr>
        <w:t>
   844 Бағам айырмасы бойынша шығыстар
</w:t>
      </w:r>
      <w:r>
        <w:br/>
      </w:r>
      <w:r>
        <w:rPr>
          <w:rFonts w:ascii="Times New Roman"/>
          <w:b w:val="false"/>
          <w:i w:val="false"/>
          <w:color w:val="000000"/>
          <w:sz w:val="28"/>
        </w:rPr>
        <w:t>
   845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     Табыс салығы бойынша шығыстар, 
</w:t>
      </w:r>
      <w:r>
        <w:br/>
      </w:r>
      <w:r>
        <w:rPr>
          <w:rFonts w:ascii="Times New Roman"/>
          <w:b w:val="false"/>
          <w:i w:val="false"/>
          <w:color w:val="000000"/>
          <w:sz w:val="28"/>
        </w:rPr>
        <w:t>
       бөлімше бойынша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     Төтенше жағдайлар мен 
</w:t>
      </w:r>
      <w:r>
        <w:br/>
      </w:r>
      <w:r>
        <w:rPr>
          <w:rFonts w:ascii="Times New Roman"/>
          <w:b w:val="false"/>
          <w:i w:val="false"/>
          <w:color w:val="000000"/>
          <w:sz w:val="28"/>
        </w:rPr>
        <w:t>
       тоқтатылған операцияларға 
</w:t>
      </w:r>
      <w:r>
        <w:br/>
      </w:r>
      <w:r>
        <w:rPr>
          <w:rFonts w:ascii="Times New Roman"/>
          <w:b w:val="false"/>
          <w:i w:val="false"/>
          <w:color w:val="000000"/>
          <w:sz w:val="28"/>
        </w:rPr>
        <w:t>
       байланысты кiрiстер (шығындар), 
</w:t>
      </w:r>
      <w:r>
        <w:br/>
      </w:r>
      <w:r>
        <w:rPr>
          <w:rFonts w:ascii="Times New Roman"/>
          <w:b w:val="false"/>
          <w:i w:val="false"/>
          <w:color w:val="000000"/>
          <w:sz w:val="28"/>
        </w:rPr>
        <w:t>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87     Басқа ұйымдардағы үлестiк
</w:t>
      </w:r>
      <w:r>
        <w:br/>
      </w:r>
      <w:r>
        <w:rPr>
          <w:rFonts w:ascii="Times New Roman"/>
          <w:b w:val="false"/>
          <w:i w:val="false"/>
          <w:color w:val="000000"/>
          <w:sz w:val="28"/>
        </w:rPr>
        <w:t>
       қатысуға байланысты кiрiс (шығын),
</w:t>
      </w:r>
      <w:r>
        <w:br/>
      </w:r>
      <w:r>
        <w:rPr>
          <w:rFonts w:ascii="Times New Roman"/>
          <w:b w:val="false"/>
          <w:i w:val="false"/>
          <w:color w:val="000000"/>
          <w:sz w:val="28"/>
        </w:rPr>
        <w:t>
       бөлiмше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9-бөлiм. ӨНДIРIСТIК ЕСЕП ШОТТАРЫ, 
</w:t>
      </w:r>
      <w:r>
        <w:br/>
      </w:r>
      <w:r>
        <w:rPr>
          <w:rFonts w:ascii="Times New Roman"/>
          <w:b w:val="false"/>
          <w:i w:val="false"/>
          <w:color w:val="000000"/>
          <w:sz w:val="28"/>
        </w:rPr>
        <w:t>
         Бөлiм бойынша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     Негiзгi өндiрiс бөлiмше
</w:t>
      </w:r>
      <w:r>
        <w:br/>
      </w:r>
      <w:r>
        <w:rPr>
          <w:rFonts w:ascii="Times New Roman"/>
          <w:b w:val="false"/>
          <w:i w:val="false"/>
          <w:color w:val="000000"/>
          <w:sz w:val="28"/>
        </w:rPr>
        <w:t>
       бойынша барлығы
</w:t>
      </w:r>
      <w:r>
        <w:br/>
      </w:r>
      <w:r>
        <w:rPr>
          <w:rFonts w:ascii="Times New Roman"/>
          <w:b w:val="false"/>
          <w:i w:val="false"/>
          <w:color w:val="000000"/>
          <w:sz w:val="28"/>
        </w:rPr>
        <w:t>
   900 Негiзгi өндiрiс
</w:t>
      </w:r>
      <w:r>
        <w:br/>
      </w:r>
      <w:r>
        <w:rPr>
          <w:rFonts w:ascii="Times New Roman"/>
          <w:b w:val="false"/>
          <w:i w:val="false"/>
          <w:color w:val="000000"/>
          <w:sz w:val="28"/>
        </w:rPr>
        <w:t>
   901 Материалдар
</w:t>
      </w:r>
      <w:r>
        <w:br/>
      </w:r>
      <w:r>
        <w:rPr>
          <w:rFonts w:ascii="Times New Roman"/>
          <w:b w:val="false"/>
          <w:i w:val="false"/>
          <w:color w:val="000000"/>
          <w:sz w:val="28"/>
        </w:rPr>
        <w:t>
   902 Өндіріс қызметкерлерiне 
</w:t>
      </w:r>
      <w:r>
        <w:br/>
      </w:r>
      <w:r>
        <w:rPr>
          <w:rFonts w:ascii="Times New Roman"/>
          <w:b w:val="false"/>
          <w:i w:val="false"/>
          <w:color w:val="000000"/>
          <w:sz w:val="28"/>
        </w:rPr>
        <w:t>
       еңбекақы төлеу
</w:t>
      </w:r>
      <w:r>
        <w:br/>
      </w:r>
      <w:r>
        <w:rPr>
          <w:rFonts w:ascii="Times New Roman"/>
          <w:b w:val="false"/>
          <w:i w:val="false"/>
          <w:color w:val="000000"/>
          <w:sz w:val="28"/>
        </w:rPr>
        <w:t>
   903 Еңбекақы төлеуден аударымдар
</w:t>
      </w:r>
      <w:r>
        <w:br/>
      </w:r>
      <w:r>
        <w:rPr>
          <w:rFonts w:ascii="Times New Roman"/>
          <w:b w:val="false"/>
          <w:i w:val="false"/>
          <w:color w:val="000000"/>
          <w:sz w:val="28"/>
        </w:rPr>
        <w:t>
   904 Үстеме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Меншiктi өндiрiстiң жартылай 
</w:t>
      </w:r>
      <w:r>
        <w:br/>
      </w:r>
      <w:r>
        <w:rPr>
          <w:rFonts w:ascii="Times New Roman"/>
          <w:b w:val="false"/>
          <w:i w:val="false"/>
          <w:color w:val="000000"/>
          <w:sz w:val="28"/>
        </w:rPr>
        <w:t>
       фабрикаттары, бөлiмше бойынша
</w:t>
      </w:r>
      <w:r>
        <w:br/>
      </w: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92     Қосалқы өндiріс, бөлімше 
</w:t>
      </w:r>
      <w:r>
        <w:br/>
      </w:r>
      <w:r>
        <w:rPr>
          <w:rFonts w:ascii="Times New Roman"/>
          <w:b w:val="false"/>
          <w:i w:val="false"/>
          <w:color w:val="000000"/>
          <w:sz w:val="28"/>
        </w:rPr>
        <w:t>
       бойынша барлығы
</w:t>
      </w:r>
      <w:r>
        <w:br/>
      </w:r>
      <w:r>
        <w:rPr>
          <w:rFonts w:ascii="Times New Roman"/>
          <w:b w:val="false"/>
          <w:i w:val="false"/>
          <w:color w:val="000000"/>
          <w:sz w:val="28"/>
        </w:rPr>
        <w:t>
   920 Қосалқы өндіріс
</w:t>
      </w:r>
      <w:r>
        <w:br/>
      </w:r>
      <w:r>
        <w:rPr>
          <w:rFonts w:ascii="Times New Roman"/>
          <w:b w:val="false"/>
          <w:i w:val="false"/>
          <w:color w:val="000000"/>
          <w:sz w:val="28"/>
        </w:rPr>
        <w:t>
   921 Материалдар
</w:t>
      </w:r>
      <w:r>
        <w:br/>
      </w:r>
      <w:r>
        <w:rPr>
          <w:rFonts w:ascii="Times New Roman"/>
          <w:b w:val="false"/>
          <w:i w:val="false"/>
          <w:color w:val="000000"/>
          <w:sz w:val="28"/>
        </w:rPr>
        <w:t>
   923 Қызметкерлерге еңбекақы төлеу
</w:t>
      </w:r>
      <w:r>
        <w:br/>
      </w:r>
      <w:r>
        <w:rPr>
          <w:rFonts w:ascii="Times New Roman"/>
          <w:b w:val="false"/>
          <w:i w:val="false"/>
          <w:color w:val="000000"/>
          <w:sz w:val="28"/>
        </w:rPr>
        <w:t>
   924 Үстеме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93     Үстеме шығыстар, бөлiмше 
</w:t>
      </w:r>
      <w:r>
        <w:br/>
      </w:r>
      <w:r>
        <w:rPr>
          <w:rFonts w:ascii="Times New Roman"/>
          <w:b w:val="false"/>
          <w:i w:val="false"/>
          <w:color w:val="000000"/>
          <w:sz w:val="28"/>
        </w:rPr>
        <w:t>
       бойынша барлығы
</w:t>
      </w:r>
      <w:r>
        <w:br/>
      </w:r>
      <w:r>
        <w:rPr>
          <w:rFonts w:ascii="Times New Roman"/>
          <w:b w:val="false"/>
          <w:i w:val="false"/>
          <w:color w:val="000000"/>
          <w:sz w:val="28"/>
        </w:rPr>
        <w:t>
   930 Үстеме шығыстар
</w:t>
      </w:r>
      <w:r>
        <w:br/>
      </w:r>
      <w:r>
        <w:rPr>
          <w:rFonts w:ascii="Times New Roman"/>
          <w:b w:val="false"/>
          <w:i w:val="false"/>
          <w:color w:val="000000"/>
          <w:sz w:val="28"/>
        </w:rPr>
        <w:t>
   931 Материалдар
</w:t>
      </w:r>
      <w:r>
        <w:br/>
      </w:r>
      <w:r>
        <w:rPr>
          <w:rFonts w:ascii="Times New Roman"/>
          <w:b w:val="false"/>
          <w:i w:val="false"/>
          <w:color w:val="000000"/>
          <w:sz w:val="28"/>
        </w:rPr>
        <w:t>
   932 Қызметкерлерге еңбекақы төлеу
</w:t>
      </w:r>
      <w:r>
        <w:br/>
      </w:r>
      <w:r>
        <w:rPr>
          <w:rFonts w:ascii="Times New Roman"/>
          <w:b w:val="false"/>
          <w:i w:val="false"/>
          <w:color w:val="000000"/>
          <w:sz w:val="28"/>
        </w:rPr>
        <w:t>
   933 Еңбекақы төлеуден аударымдар
</w:t>
      </w:r>
      <w:r>
        <w:br/>
      </w:r>
      <w:r>
        <w:rPr>
          <w:rFonts w:ascii="Times New Roman"/>
          <w:b w:val="false"/>
          <w:i w:val="false"/>
          <w:color w:val="000000"/>
          <w:sz w:val="28"/>
        </w:rPr>
        <w:t>
   934 Негiзгi құрал-жабдықтарды жөндеу
</w:t>
      </w:r>
      <w:r>
        <w:br/>
      </w:r>
      <w:r>
        <w:rPr>
          <w:rFonts w:ascii="Times New Roman"/>
          <w:b w:val="false"/>
          <w:i w:val="false"/>
          <w:color w:val="000000"/>
          <w:sz w:val="28"/>
        </w:rPr>
        <w:t>
   935 Негiзгi құрал-жабдықтардың тозуы 
</w:t>
      </w:r>
      <w:r>
        <w:br/>
      </w:r>
      <w:r>
        <w:rPr>
          <w:rFonts w:ascii="Times New Roman"/>
          <w:b w:val="false"/>
          <w:i w:val="false"/>
          <w:color w:val="000000"/>
          <w:sz w:val="28"/>
        </w:rPr>
        <w:t>
       және материалдық емес активтердiң 
</w:t>
      </w:r>
      <w:r>
        <w:br/>
      </w:r>
      <w:r>
        <w:rPr>
          <w:rFonts w:ascii="Times New Roman"/>
          <w:b w:val="false"/>
          <w:i w:val="false"/>
          <w:color w:val="000000"/>
          <w:sz w:val="28"/>
        </w:rPr>
        <w:t>
       өтелiмi
</w:t>
      </w:r>
      <w:r>
        <w:br/>
      </w:r>
      <w:r>
        <w:rPr>
          <w:rFonts w:ascii="Times New Roman"/>
          <w:b w:val="false"/>
          <w:i w:val="false"/>
          <w:color w:val="000000"/>
          <w:sz w:val="28"/>
        </w:rPr>
        <w:t>
   936 Коммуналдық қызметтер
</w:t>
      </w:r>
      <w:r>
        <w:br/>
      </w:r>
      <w:r>
        <w:rPr>
          <w:rFonts w:ascii="Times New Roman"/>
          <w:b w:val="false"/>
          <w:i w:val="false"/>
          <w:color w:val="000000"/>
          <w:sz w:val="28"/>
        </w:rPr>
        <w:t>
   937 Жалдау ақы
</w:t>
      </w:r>
      <w:r>
        <w:br/>
      </w:r>
      <w:r>
        <w:rPr>
          <w:rFonts w:ascii="Times New Roman"/>
          <w:b w:val="false"/>
          <w:i w:val="false"/>
          <w:color w:val="000000"/>
          <w:sz w:val="28"/>
        </w:rPr>
        <w:t>
   938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94     Әлеуметтік сала, бөлімше бойынша
</w:t>
      </w:r>
      <w:r>
        <w:br/>
      </w: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95     Өндірістегі ақау, бөлімше бойынша
</w:t>
      </w:r>
      <w:r>
        <w:br/>
      </w:r>
      <w:r>
        <w:rPr>
          <w:rFonts w:ascii="Times New Roman"/>
          <w:b w:val="false"/>
          <w:i w:val="false"/>
          <w:color w:val="000000"/>
          <w:sz w:val="28"/>
        </w:rPr>
        <w:t>
       барлығы 
</w:t>
      </w:r>
      <w:r>
        <w:br/>
      </w:r>
      <w:r>
        <w:rPr>
          <w:rFonts w:ascii="Times New Roman"/>
          <w:b w:val="false"/>
          <w:i w:val="false"/>
          <w:color w:val="000000"/>
          <w:sz w:val="28"/>
        </w:rPr>
        <w:t>
   950 Өндiрiстегi ақау
</w:t>
      </w:r>
      <w:r>
        <w:br/>
      </w:r>
      <w:r>
        <w:rPr>
          <w:rFonts w:ascii="Times New Roman"/>
          <w:b w:val="false"/>
          <w:i w:val="false"/>
          <w:color w:val="000000"/>
          <w:sz w:val="28"/>
        </w:rPr>
        <w:t>
   951 Материалдар
</w:t>
      </w:r>
      <w:r>
        <w:br/>
      </w:r>
      <w:r>
        <w:rPr>
          <w:rFonts w:ascii="Times New Roman"/>
          <w:b w:val="false"/>
          <w:i w:val="false"/>
          <w:color w:val="000000"/>
          <w:sz w:val="28"/>
        </w:rPr>
        <w:t>
   952 Қызметкерлерге еңбекақы төлеу
</w:t>
      </w:r>
      <w:r>
        <w:br/>
      </w:r>
      <w:r>
        <w:rPr>
          <w:rFonts w:ascii="Times New Roman"/>
          <w:b w:val="false"/>
          <w:i w:val="false"/>
          <w:color w:val="000000"/>
          <w:sz w:val="28"/>
        </w:rPr>
        <w:t>
   953 Үстеме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Баланс валютасы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Шоттың|      Шоттың атауы         |  Есепті    | Есепті |  Келесі
</w:t>
      </w:r>
      <w:r>
        <w:br/>
      </w:r>
      <w:r>
        <w:rPr>
          <w:rFonts w:ascii="Times New Roman"/>
          <w:b w:val="false"/>
          <w:i w:val="false"/>
          <w:color w:val="000000"/>
          <w:sz w:val="28"/>
        </w:rPr>
        <w:t>
 коды |                           | кезеңнің   | кезең  | кезеңнің
</w:t>
      </w:r>
      <w:r>
        <w:br/>
      </w:r>
      <w:r>
        <w:rPr>
          <w:rFonts w:ascii="Times New Roman"/>
          <w:b w:val="false"/>
          <w:i w:val="false"/>
          <w:color w:val="000000"/>
          <w:sz w:val="28"/>
        </w:rPr>
        <w:t>
      |                           |басталу күні| үшін   |  басталу
</w:t>
      </w:r>
      <w:r>
        <w:br/>
      </w:r>
      <w:r>
        <w:rPr>
          <w:rFonts w:ascii="Times New Roman"/>
          <w:b w:val="false"/>
          <w:i w:val="false"/>
          <w:color w:val="000000"/>
          <w:sz w:val="28"/>
        </w:rPr>
        <w:t>
      |                           |            |        |   күні
</w:t>
      </w:r>
      <w:r>
        <w:br/>
      </w:r>
      <w:r>
        <w:rPr>
          <w:rFonts w:ascii="Times New Roman"/>
          <w:b w:val="false"/>
          <w:i w:val="false"/>
          <w:color w:val="000000"/>
          <w:sz w:val="28"/>
        </w:rPr>
        <w:t>
      |                           |____________|айналым.|___________
</w:t>
      </w:r>
      <w:r>
        <w:br/>
      </w:r>
      <w:r>
        <w:rPr>
          <w:rFonts w:ascii="Times New Roman"/>
          <w:b w:val="false"/>
          <w:i w:val="false"/>
          <w:color w:val="000000"/>
          <w:sz w:val="28"/>
        </w:rPr>
        <w:t>
      |                           |  сальдо    |  дар   |  сальдо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Д-т | К-т |Д-т |К-т| Д-т | К-т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бөлім. БАЛАНСТАН ТЫС ШОТТАР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анықтамалық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жолдың|         Атауы           |Басындағы|Шектеулі|Алынды|Соңындағы
</w:t>
      </w:r>
      <w:r>
        <w:br/>
      </w:r>
      <w:r>
        <w:rPr>
          <w:rFonts w:ascii="Times New Roman"/>
          <w:b w:val="false"/>
          <w:i w:val="false"/>
          <w:color w:val="000000"/>
          <w:sz w:val="28"/>
        </w:rPr>
        <w:t>
  N   |                         |  сальдо |        |      | сальдо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Иеленуді салық органдары
</w:t>
      </w:r>
      <w:r>
        <w:br/>
      </w:r>
      <w:r>
        <w:rPr>
          <w:rFonts w:ascii="Times New Roman"/>
          <w:b w:val="false"/>
          <w:i w:val="false"/>
          <w:color w:val="000000"/>
          <w:sz w:val="28"/>
        </w:rPr>
        <w:t>
       шектеген мүлік, барлығы
</w:t>
      </w:r>
      <w:r>
        <w:br/>
      </w:r>
      <w:r>
        <w:rPr>
          <w:rFonts w:ascii="Times New Roman"/>
          <w:b w:val="false"/>
          <w:i w:val="false"/>
          <w:color w:val="000000"/>
          <w:sz w:val="28"/>
        </w:rPr>
        <w:t>
       оның ішінде:
</w:t>
      </w:r>
      <w:r>
        <w:br/>
      </w:r>
      <w:r>
        <w:rPr>
          <w:rFonts w:ascii="Times New Roman"/>
          <w:b w:val="false"/>
          <w:i w:val="false"/>
          <w:color w:val="000000"/>
          <w:sz w:val="28"/>
        </w:rPr>
        <w:t>
     1 Негізгі қорлар, баланстық
</w:t>
      </w:r>
      <w:r>
        <w:br/>
      </w:r>
      <w:r>
        <w:rPr>
          <w:rFonts w:ascii="Times New Roman"/>
          <w:b w:val="false"/>
          <w:i w:val="false"/>
          <w:color w:val="000000"/>
          <w:sz w:val="28"/>
        </w:rPr>
        <w:t>
       құны бойынша барлығы
</w:t>
      </w:r>
      <w:r>
        <w:br/>
      </w:r>
      <w:r>
        <w:rPr>
          <w:rFonts w:ascii="Times New Roman"/>
          <w:b w:val="false"/>
          <w:i w:val="false"/>
          <w:color w:val="000000"/>
          <w:sz w:val="28"/>
        </w:rPr>
        <w:t>
   1.2 Жер
</w:t>
      </w:r>
      <w:r>
        <w:br/>
      </w:r>
      <w:r>
        <w:rPr>
          <w:rFonts w:ascii="Times New Roman"/>
          <w:b w:val="false"/>
          <w:i w:val="false"/>
          <w:color w:val="000000"/>
          <w:sz w:val="28"/>
        </w:rPr>
        <w:t>
   1.3 Ғимараттар мен құрылыс-
</w:t>
      </w:r>
      <w:r>
        <w:br/>
      </w:r>
      <w:r>
        <w:rPr>
          <w:rFonts w:ascii="Times New Roman"/>
          <w:b w:val="false"/>
          <w:i w:val="false"/>
          <w:color w:val="000000"/>
          <w:sz w:val="28"/>
        </w:rPr>
        <w:t>
       жайлары
</w:t>
      </w:r>
      <w:r>
        <w:br/>
      </w:r>
      <w:r>
        <w:rPr>
          <w:rFonts w:ascii="Times New Roman"/>
          <w:b w:val="false"/>
          <w:i w:val="false"/>
          <w:color w:val="000000"/>
          <w:sz w:val="28"/>
        </w:rPr>
        <w:t>
   1.4 Машиналар мен жабдықтар,
</w:t>
      </w:r>
      <w:r>
        <w:br/>
      </w:r>
      <w:r>
        <w:rPr>
          <w:rFonts w:ascii="Times New Roman"/>
          <w:b w:val="false"/>
          <w:i w:val="false"/>
          <w:color w:val="000000"/>
          <w:sz w:val="28"/>
        </w:rPr>
        <w:t>
       қосалқы тетіктер
</w:t>
      </w:r>
      <w:r>
        <w:br/>
      </w:r>
      <w:r>
        <w:rPr>
          <w:rFonts w:ascii="Times New Roman"/>
          <w:b w:val="false"/>
          <w:i w:val="false"/>
          <w:color w:val="000000"/>
          <w:sz w:val="28"/>
        </w:rPr>
        <w:t>
   1.5 Көлік құралдары
</w:t>
      </w:r>
      <w:r>
        <w:br/>
      </w:r>
      <w:r>
        <w:rPr>
          <w:rFonts w:ascii="Times New Roman"/>
          <w:b w:val="false"/>
          <w:i w:val="false"/>
          <w:color w:val="000000"/>
          <w:sz w:val="28"/>
        </w:rPr>
        <w:t>
   1.6 өзге де негізгі құралдар
</w:t>
      </w:r>
      <w:r>
        <w:br/>
      </w:r>
      <w:r>
        <w:rPr>
          <w:rFonts w:ascii="Times New Roman"/>
          <w:b w:val="false"/>
          <w:i w:val="false"/>
          <w:color w:val="000000"/>
          <w:sz w:val="28"/>
        </w:rPr>
        <w:t>
   1.7 Аяқталмаған құрылыс
</w:t>
      </w:r>
      <w:r>
        <w:br/>
      </w:r>
      <w:r>
        <w:rPr>
          <w:rFonts w:ascii="Times New Roman"/>
          <w:b w:val="false"/>
          <w:i w:val="false"/>
          <w:color w:val="000000"/>
          <w:sz w:val="28"/>
        </w:rPr>
        <w:t>
     2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14-бөлімше бойынша
</w:t>
      </w:r>
      <w:r>
        <w:br/>
      </w:r>
      <w:r>
        <w:rPr>
          <w:rFonts w:ascii="Times New Roman"/>
          <w:b w:val="false"/>
          <w:i w:val="false"/>
          <w:color w:val="000000"/>
          <w:sz w:val="28"/>
        </w:rPr>
        <w:t>
       барлығы
</w:t>
      </w:r>
      <w:r>
        <w:br/>
      </w:r>
      <w:r>
        <w:rPr>
          <w:rFonts w:ascii="Times New Roman"/>
          <w:b w:val="false"/>
          <w:i w:val="false"/>
          <w:color w:val="000000"/>
          <w:sz w:val="28"/>
        </w:rPr>
        <w:t>
     3 Материалдар, 20-бөлімше
</w:t>
      </w:r>
      <w:r>
        <w:br/>
      </w:r>
      <w:r>
        <w:rPr>
          <w:rFonts w:ascii="Times New Roman"/>
          <w:b w:val="false"/>
          <w:i w:val="false"/>
          <w:color w:val="000000"/>
          <w:sz w:val="28"/>
        </w:rPr>
        <w:t>
       бойынша барлығы
</w:t>
      </w:r>
      <w:r>
        <w:br/>
      </w:r>
      <w:r>
        <w:rPr>
          <w:rFonts w:ascii="Times New Roman"/>
          <w:b w:val="false"/>
          <w:i w:val="false"/>
          <w:color w:val="000000"/>
          <w:sz w:val="28"/>
        </w:rPr>
        <w:t>
     4 Аяқталмаған өндіріс,
</w:t>
      </w:r>
      <w:r>
        <w:br/>
      </w:r>
      <w:r>
        <w:rPr>
          <w:rFonts w:ascii="Times New Roman"/>
          <w:b w:val="false"/>
          <w:i w:val="false"/>
          <w:color w:val="000000"/>
          <w:sz w:val="28"/>
        </w:rPr>
        <w:t>
       21-бөлімше бойынша
</w:t>
      </w:r>
      <w:r>
        <w:br/>
      </w:r>
      <w:r>
        <w:rPr>
          <w:rFonts w:ascii="Times New Roman"/>
          <w:b w:val="false"/>
          <w:i w:val="false"/>
          <w:color w:val="000000"/>
          <w:sz w:val="28"/>
        </w:rPr>
        <w:t>
       барлығы
</w:t>
      </w:r>
      <w:r>
        <w:br/>
      </w:r>
      <w:r>
        <w:rPr>
          <w:rFonts w:ascii="Times New Roman"/>
          <w:b w:val="false"/>
          <w:i w:val="false"/>
          <w:color w:val="000000"/>
          <w:sz w:val="28"/>
        </w:rPr>
        <w:t>
     5 Тауарлар, 22-бөлімше
</w:t>
      </w:r>
      <w:r>
        <w:br/>
      </w:r>
      <w:r>
        <w:rPr>
          <w:rFonts w:ascii="Times New Roman"/>
          <w:b w:val="false"/>
          <w:i w:val="false"/>
          <w:color w:val="000000"/>
          <w:sz w:val="28"/>
        </w:rPr>
        <w:t>
       бойынша барлығы
</w:t>
      </w:r>
      <w:r>
        <w:br/>
      </w:r>
      <w:r>
        <w:rPr>
          <w:rFonts w:ascii="Times New Roman"/>
          <w:b w:val="false"/>
          <w:i w:val="false"/>
          <w:color w:val="000000"/>
          <w:sz w:val="28"/>
        </w:rPr>
        <w:t>
     6 Қаржылық инвестициялар,
</w:t>
      </w:r>
      <w:r>
        <w:br/>
      </w:r>
      <w:r>
        <w:rPr>
          <w:rFonts w:ascii="Times New Roman"/>
          <w:b w:val="false"/>
          <w:i w:val="false"/>
          <w:color w:val="000000"/>
          <w:sz w:val="28"/>
        </w:rPr>
        <w:t>
       40-бөлімше бойынша
</w:t>
      </w:r>
      <w:r>
        <w:br/>
      </w:r>
      <w:r>
        <w:rPr>
          <w:rFonts w:ascii="Times New Roman"/>
          <w:b w:val="false"/>
          <w:i w:val="false"/>
          <w:color w:val="000000"/>
          <w:sz w:val="28"/>
        </w:rPr>
        <w:t>
       барлығы
</w:t>
      </w:r>
      <w:r>
        <w:br/>
      </w:r>
      <w:r>
        <w:rPr>
          <w:rFonts w:ascii="Times New Roman"/>
          <w:b w:val="false"/>
          <w:i w:val="false"/>
          <w:color w:val="000000"/>
          <w:sz w:val="28"/>
        </w:rPr>
        <w:t>
     7 өзгелер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жолдың|         Атауы           |Басындағы|Ұсынылды|Қайта.|Соңындағы
</w:t>
      </w:r>
      <w:r>
        <w:br/>
      </w:r>
      <w:r>
        <w:rPr>
          <w:rFonts w:ascii="Times New Roman"/>
          <w:b w:val="false"/>
          <w:i w:val="false"/>
          <w:color w:val="000000"/>
          <w:sz w:val="28"/>
        </w:rPr>
        <w:t>
  N   |                         |  сальдо |        |рылды | сальдо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      Банктік шоттарға
</w:t>
      </w:r>
      <w:r>
        <w:br/>
      </w:r>
      <w:r>
        <w:rPr>
          <w:rFonts w:ascii="Times New Roman"/>
          <w:b w:val="false"/>
          <w:i w:val="false"/>
          <w:color w:val="000000"/>
          <w:sz w:val="28"/>
        </w:rPr>
        <w:t>
       қойылған инкассолық
</w:t>
      </w:r>
      <w:r>
        <w:br/>
      </w:r>
      <w:r>
        <w:rPr>
          <w:rFonts w:ascii="Times New Roman"/>
          <w:b w:val="false"/>
          <w:i w:val="false"/>
          <w:color w:val="000000"/>
          <w:sz w:val="28"/>
        </w:rPr>
        <w:t>
       өкімдер (түрлі негізде.
</w:t>
      </w:r>
      <w:r>
        <w:br/>
      </w:r>
      <w:r>
        <w:rPr>
          <w:rFonts w:ascii="Times New Roman"/>
          <w:b w:val="false"/>
          <w:i w:val="false"/>
          <w:color w:val="000000"/>
          <w:sz w:val="28"/>
        </w:rPr>
        <w:t>
       мелер бойынша), барлығы
</w:t>
      </w:r>
      <w:r>
        <w:br/>
      </w:r>
      <w:r>
        <w:rPr>
          <w:rFonts w:ascii="Times New Roman"/>
          <w:b w:val="false"/>
          <w:i w:val="false"/>
          <w:color w:val="000000"/>
          <w:sz w:val="28"/>
        </w:rPr>
        <w:t>
       оның ішінде:
</w:t>
      </w:r>
      <w:r>
        <w:br/>
      </w:r>
      <w:r>
        <w:rPr>
          <w:rFonts w:ascii="Times New Roman"/>
          <w:b w:val="false"/>
          <w:i w:val="false"/>
          <w:color w:val="000000"/>
          <w:sz w:val="28"/>
        </w:rPr>
        <w:t>
    1  Ел ішіндегі валюталық
</w:t>
      </w:r>
      <w:r>
        <w:br/>
      </w:r>
      <w:r>
        <w:rPr>
          <w:rFonts w:ascii="Times New Roman"/>
          <w:b w:val="false"/>
          <w:i w:val="false"/>
          <w:color w:val="000000"/>
          <w:sz w:val="28"/>
        </w:rPr>
        <w:t>
       шоттағы ақшалар (431-шот)
</w:t>
      </w:r>
      <w:r>
        <w:br/>
      </w:r>
      <w:r>
        <w:rPr>
          <w:rFonts w:ascii="Times New Roman"/>
          <w:b w:val="false"/>
          <w:i w:val="false"/>
          <w:color w:val="000000"/>
          <w:sz w:val="28"/>
        </w:rPr>
        <w:t>
    2  Шетелдегі валюталық
</w:t>
      </w:r>
      <w:r>
        <w:br/>
      </w:r>
      <w:r>
        <w:rPr>
          <w:rFonts w:ascii="Times New Roman"/>
          <w:b w:val="false"/>
          <w:i w:val="false"/>
          <w:color w:val="000000"/>
          <w:sz w:val="28"/>
        </w:rPr>
        <w:t>
       шоттағы ақшалар (432-шот)
</w:t>
      </w:r>
      <w:r>
        <w:br/>
      </w:r>
      <w:r>
        <w:rPr>
          <w:rFonts w:ascii="Times New Roman"/>
          <w:b w:val="false"/>
          <w:i w:val="false"/>
          <w:color w:val="000000"/>
          <w:sz w:val="28"/>
        </w:rPr>
        <w:t>
    3  Есеп айырысу шотындағы
</w:t>
      </w:r>
      <w:r>
        <w:br/>
      </w:r>
      <w:r>
        <w:rPr>
          <w:rFonts w:ascii="Times New Roman"/>
          <w:b w:val="false"/>
          <w:i w:val="false"/>
          <w:color w:val="000000"/>
          <w:sz w:val="28"/>
        </w:rPr>
        <w:t>
       ақшалар (441-шот)
</w:t>
      </w:r>
      <w:r>
        <w:br/>
      </w:r>
      <w:r>
        <w:rPr>
          <w:rFonts w:ascii="Times New Roman"/>
          <w:b w:val="false"/>
          <w:i w:val="false"/>
          <w:color w:val="000000"/>
          <w:sz w:val="28"/>
        </w:rPr>
        <w:t>
    4  Кассадағы Ұлттық валюта.
</w:t>
      </w:r>
      <w:r>
        <w:br/>
      </w:r>
      <w:r>
        <w:rPr>
          <w:rFonts w:ascii="Times New Roman"/>
          <w:b w:val="false"/>
          <w:i w:val="false"/>
          <w:color w:val="000000"/>
          <w:sz w:val="28"/>
        </w:rPr>
        <w:t>
       дамен қолға берілетін
</w:t>
      </w:r>
      <w:r>
        <w:br/>
      </w:r>
      <w:r>
        <w:rPr>
          <w:rFonts w:ascii="Times New Roman"/>
          <w:b w:val="false"/>
          <w:i w:val="false"/>
          <w:color w:val="000000"/>
          <w:sz w:val="28"/>
        </w:rPr>
        <w:t>
       ақшалар (451-шот)
</w:t>
      </w:r>
      <w:r>
        <w:br/>
      </w:r>
      <w:r>
        <w:rPr>
          <w:rFonts w:ascii="Times New Roman"/>
          <w:b w:val="false"/>
          <w:i w:val="false"/>
          <w:color w:val="000000"/>
          <w:sz w:val="28"/>
        </w:rPr>
        <w:t>
    5  Кассадағы шетелдік
</w:t>
      </w:r>
      <w:r>
        <w:br/>
      </w:r>
      <w:r>
        <w:rPr>
          <w:rFonts w:ascii="Times New Roman"/>
          <w:b w:val="false"/>
          <w:i w:val="false"/>
          <w:color w:val="000000"/>
          <w:sz w:val="28"/>
        </w:rPr>
        <w:t>
       валютамен қолға
</w:t>
      </w:r>
      <w:r>
        <w:br/>
      </w:r>
      <w:r>
        <w:rPr>
          <w:rFonts w:ascii="Times New Roman"/>
          <w:b w:val="false"/>
          <w:i w:val="false"/>
          <w:color w:val="000000"/>
          <w:sz w:val="28"/>
        </w:rPr>
        <w:t>
       берілетін ақшалар
</w:t>
      </w:r>
      <w:r>
        <w:br/>
      </w:r>
      <w:r>
        <w:rPr>
          <w:rFonts w:ascii="Times New Roman"/>
          <w:b w:val="false"/>
          <w:i w:val="false"/>
          <w:color w:val="000000"/>
          <w:sz w:val="28"/>
        </w:rPr>
        <w:t>
       (452-шот)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В      Кредиторлардың талаптары    |     Сома
</w:t>
      </w:r>
      <w:r>
        <w:br/>
      </w:r>
      <w:r>
        <w:rPr>
          <w:rFonts w:ascii="Times New Roman"/>
          <w:b w:val="false"/>
          <w:i w:val="false"/>
          <w:color w:val="000000"/>
          <w:sz w:val="28"/>
        </w:rPr>
        <w:t>
       бойынша алынған мүлік,      |
</w:t>
      </w:r>
      <w:r>
        <w:br/>
      </w:r>
      <w:r>
        <w:rPr>
          <w:rFonts w:ascii="Times New Roman"/>
          <w:b w:val="false"/>
          <w:i w:val="false"/>
          <w:color w:val="000000"/>
          <w:sz w:val="28"/>
        </w:rPr>
        <w:t>
       барлығы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  Баланстық құн бойынша негізгі
</w:t>
      </w:r>
      <w:r>
        <w:br/>
      </w:r>
      <w:r>
        <w:rPr>
          <w:rFonts w:ascii="Times New Roman"/>
          <w:b w:val="false"/>
          <w:i w:val="false"/>
          <w:color w:val="000000"/>
          <w:sz w:val="28"/>
        </w:rPr>
        <w:t>
       қорлар, барлығы
</w:t>
      </w:r>
      <w:r>
        <w:br/>
      </w:r>
      <w:r>
        <w:rPr>
          <w:rFonts w:ascii="Times New Roman"/>
          <w:b w:val="false"/>
          <w:i w:val="false"/>
          <w:color w:val="000000"/>
          <w:sz w:val="28"/>
        </w:rPr>
        <w:t>
  1.2  Жер
</w:t>
      </w:r>
      <w:r>
        <w:br/>
      </w:r>
      <w:r>
        <w:rPr>
          <w:rFonts w:ascii="Times New Roman"/>
          <w:b w:val="false"/>
          <w:i w:val="false"/>
          <w:color w:val="000000"/>
          <w:sz w:val="28"/>
        </w:rPr>
        <w:t>
  1.3  Ғимараттар мен құрылыс-жайлары
</w:t>
      </w:r>
      <w:r>
        <w:br/>
      </w:r>
      <w:r>
        <w:rPr>
          <w:rFonts w:ascii="Times New Roman"/>
          <w:b w:val="false"/>
          <w:i w:val="false"/>
          <w:color w:val="000000"/>
          <w:sz w:val="28"/>
        </w:rPr>
        <w:t>
  1.4  Машиналар мен жабдықтар,
</w:t>
      </w:r>
      <w:r>
        <w:br/>
      </w:r>
      <w:r>
        <w:rPr>
          <w:rFonts w:ascii="Times New Roman"/>
          <w:b w:val="false"/>
          <w:i w:val="false"/>
          <w:color w:val="000000"/>
          <w:sz w:val="28"/>
        </w:rPr>
        <w:t>
       қосалқы тетіктер
</w:t>
      </w:r>
      <w:r>
        <w:br/>
      </w:r>
      <w:r>
        <w:rPr>
          <w:rFonts w:ascii="Times New Roman"/>
          <w:b w:val="false"/>
          <w:i w:val="false"/>
          <w:color w:val="000000"/>
          <w:sz w:val="28"/>
        </w:rPr>
        <w:t>
  1.5  Көлік құралдары
</w:t>
      </w:r>
      <w:r>
        <w:br/>
      </w:r>
      <w:r>
        <w:rPr>
          <w:rFonts w:ascii="Times New Roman"/>
          <w:b w:val="false"/>
          <w:i w:val="false"/>
          <w:color w:val="000000"/>
          <w:sz w:val="28"/>
        </w:rPr>
        <w:t>
  1.6  өзге де негізгі құралдар
</w:t>
      </w:r>
      <w:r>
        <w:br/>
      </w:r>
      <w:r>
        <w:rPr>
          <w:rFonts w:ascii="Times New Roman"/>
          <w:b w:val="false"/>
          <w:i w:val="false"/>
          <w:color w:val="000000"/>
          <w:sz w:val="28"/>
        </w:rPr>
        <w:t>
  1.7  Аяқталмаған құрылыс
</w:t>
      </w:r>
      <w:r>
        <w:br/>
      </w:r>
      <w:r>
        <w:rPr>
          <w:rFonts w:ascii="Times New Roman"/>
          <w:b w:val="false"/>
          <w:i w:val="false"/>
          <w:color w:val="000000"/>
          <w:sz w:val="28"/>
        </w:rPr>
        <w:t>
    2  Инвестициялар, 14-бөлімше
</w:t>
      </w:r>
      <w:r>
        <w:br/>
      </w:r>
      <w:r>
        <w:rPr>
          <w:rFonts w:ascii="Times New Roman"/>
          <w:b w:val="false"/>
          <w:i w:val="false"/>
          <w:color w:val="000000"/>
          <w:sz w:val="28"/>
        </w:rPr>
        <w:t>
       бойынша барлығы
</w:t>
      </w:r>
      <w:r>
        <w:br/>
      </w:r>
      <w:r>
        <w:rPr>
          <w:rFonts w:ascii="Times New Roman"/>
          <w:b w:val="false"/>
          <w:i w:val="false"/>
          <w:color w:val="000000"/>
          <w:sz w:val="28"/>
        </w:rPr>
        <w:t>
    3  Материалдар, 20-бөлімше
</w:t>
      </w:r>
      <w:r>
        <w:br/>
      </w:r>
      <w:r>
        <w:rPr>
          <w:rFonts w:ascii="Times New Roman"/>
          <w:b w:val="false"/>
          <w:i w:val="false"/>
          <w:color w:val="000000"/>
          <w:sz w:val="28"/>
        </w:rPr>
        <w:t>
       бойынша барлығы
</w:t>
      </w:r>
      <w:r>
        <w:br/>
      </w:r>
      <w:r>
        <w:rPr>
          <w:rFonts w:ascii="Times New Roman"/>
          <w:b w:val="false"/>
          <w:i w:val="false"/>
          <w:color w:val="000000"/>
          <w:sz w:val="28"/>
        </w:rPr>
        <w:t>
    4  Аяқталмаған өндіріс,
</w:t>
      </w:r>
      <w:r>
        <w:br/>
      </w:r>
      <w:r>
        <w:rPr>
          <w:rFonts w:ascii="Times New Roman"/>
          <w:b w:val="false"/>
          <w:i w:val="false"/>
          <w:color w:val="000000"/>
          <w:sz w:val="28"/>
        </w:rPr>
        <w:t>
       21-бөлімше бойынша барлығы
</w:t>
      </w:r>
      <w:r>
        <w:br/>
      </w:r>
      <w:r>
        <w:rPr>
          <w:rFonts w:ascii="Times New Roman"/>
          <w:b w:val="false"/>
          <w:i w:val="false"/>
          <w:color w:val="000000"/>
          <w:sz w:val="28"/>
        </w:rPr>
        <w:t>
    5  Тауарлар, 22-бөлімше бойынша
</w:t>
      </w:r>
      <w:r>
        <w:br/>
      </w:r>
      <w:r>
        <w:rPr>
          <w:rFonts w:ascii="Times New Roman"/>
          <w:b w:val="false"/>
          <w:i w:val="false"/>
          <w:color w:val="000000"/>
          <w:sz w:val="28"/>
        </w:rPr>
        <w:t>
       барлығы
</w:t>
      </w:r>
      <w:r>
        <w:br/>
      </w:r>
      <w:r>
        <w:rPr>
          <w:rFonts w:ascii="Times New Roman"/>
          <w:b w:val="false"/>
          <w:i w:val="false"/>
          <w:color w:val="000000"/>
          <w:sz w:val="28"/>
        </w:rPr>
        <w:t>
    6  Қаржылық инвестициялар,
</w:t>
      </w:r>
      <w:r>
        <w:br/>
      </w:r>
      <w:r>
        <w:rPr>
          <w:rFonts w:ascii="Times New Roman"/>
          <w:b w:val="false"/>
          <w:i w:val="false"/>
          <w:color w:val="000000"/>
          <w:sz w:val="28"/>
        </w:rPr>
        <w:t>
       40-бөлімше бойынша барлығы
</w:t>
      </w:r>
      <w:r>
        <w:br/>
      </w:r>
      <w:r>
        <w:rPr>
          <w:rFonts w:ascii="Times New Roman"/>
          <w:b w:val="false"/>
          <w:i w:val="false"/>
          <w:color w:val="000000"/>
          <w:sz w:val="28"/>
        </w:rPr>
        <w:t>
    7  өзгелер
</w:t>
      </w:r>
      <w:r>
        <w:br/>
      </w:r>
      <w:r>
        <w:rPr>
          <w:rFonts w:ascii="Times New Roman"/>
          <w:b w:val="false"/>
          <w:i w:val="false"/>
          <w:color w:val="000000"/>
          <w:sz w:val="28"/>
        </w:rPr>
        <w:t>
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Орындаушының аты-жөні мен телефон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Міндетті түрде толтырылады, егер шектеулер болмаса - нөлдер
</w:t>
      </w:r>
      <w:r>
        <w:br/>
      </w:r>
      <w:r>
        <w:rPr>
          <w:rFonts w:ascii="Times New Roman"/>
          <w:b w:val="false"/>
          <w:i w:val="false"/>
          <w:color w:val="000000"/>
          <w:sz w:val="28"/>
        </w:rPr>
        <w:t>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Қолдары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қызметтің қорытындылары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мен шығыстар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01______ бастап ____ 20_жылғы 01_______ қоса алғандағы кезең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Көрсеткіштердің атауы      |  Өткен     | Есепті | Есепті
</w:t>
      </w:r>
      <w:r>
        <w:br/>
      </w:r>
      <w:r>
        <w:rPr>
          <w:rFonts w:ascii="Times New Roman"/>
          <w:b w:val="false"/>
          <w:i w:val="false"/>
          <w:color w:val="000000"/>
          <w:sz w:val="28"/>
        </w:rPr>
        <w:t>
    |                               | кезең үшін |кезеңге | кезең
</w:t>
      </w:r>
      <w:r>
        <w:br/>
      </w:r>
      <w:r>
        <w:rPr>
          <w:rFonts w:ascii="Times New Roman"/>
          <w:b w:val="false"/>
          <w:i w:val="false"/>
          <w:color w:val="000000"/>
          <w:sz w:val="28"/>
        </w:rPr>
        <w:t>
    |                               |            |арналған|  үшін
</w:t>
      </w:r>
      <w:r>
        <w:br/>
      </w:r>
      <w:r>
        <w:rPr>
          <w:rFonts w:ascii="Times New Roman"/>
          <w:b w:val="false"/>
          <w:i w:val="false"/>
          <w:color w:val="000000"/>
          <w:sz w:val="28"/>
        </w:rPr>
        <w:t>
    |                               |            | жоспар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Өнімді (жұмыстарды, қызметтерді)
</w:t>
      </w:r>
      <w:r>
        <w:br/>
      </w:r>
      <w:r>
        <w:rPr>
          <w:rFonts w:ascii="Times New Roman"/>
          <w:b w:val="false"/>
          <w:i w:val="false"/>
          <w:color w:val="000000"/>
          <w:sz w:val="28"/>
        </w:rPr>
        <w:t>
     сатудан алынатын кіріс
</w:t>
      </w:r>
      <w:r>
        <w:br/>
      </w:r>
      <w:r>
        <w:rPr>
          <w:rFonts w:ascii="Times New Roman"/>
          <w:b w:val="false"/>
          <w:i w:val="false"/>
          <w:color w:val="000000"/>
          <w:sz w:val="28"/>
        </w:rPr>
        <w:t>
  2  Сатылған өнімнің
</w:t>
      </w:r>
      <w:r>
        <w:br/>
      </w:r>
      <w:r>
        <w:rPr>
          <w:rFonts w:ascii="Times New Roman"/>
          <w:b w:val="false"/>
          <w:i w:val="false"/>
          <w:color w:val="000000"/>
          <w:sz w:val="28"/>
        </w:rPr>
        <w:t>
     (жұмыстардың, қызметтердің)
</w:t>
      </w:r>
      <w:r>
        <w:br/>
      </w:r>
      <w:r>
        <w:rPr>
          <w:rFonts w:ascii="Times New Roman"/>
          <w:b w:val="false"/>
          <w:i w:val="false"/>
          <w:color w:val="000000"/>
          <w:sz w:val="28"/>
        </w:rPr>
        <w:t>
     өзіндік құны
</w:t>
      </w:r>
      <w:r>
        <w:br/>
      </w:r>
      <w:r>
        <w:rPr>
          <w:rFonts w:ascii="Times New Roman"/>
          <w:b w:val="false"/>
          <w:i w:val="false"/>
          <w:color w:val="000000"/>
          <w:sz w:val="28"/>
        </w:rPr>
        <w:t>
  3  Жалпы кіріс (1-бет - 2-бет)
</w:t>
      </w:r>
      <w:r>
        <w:br/>
      </w:r>
      <w:r>
        <w:rPr>
          <w:rFonts w:ascii="Times New Roman"/>
          <w:b w:val="false"/>
          <w:i w:val="false"/>
          <w:color w:val="000000"/>
          <w:sz w:val="28"/>
        </w:rPr>
        <w:t>
4    Кезеңнің шығыстары, оның ішінде
</w:t>
      </w:r>
      <w:r>
        <w:br/>
      </w:r>
      <w:r>
        <w:rPr>
          <w:rFonts w:ascii="Times New Roman"/>
          <w:b w:val="false"/>
          <w:i w:val="false"/>
          <w:color w:val="000000"/>
          <w:sz w:val="28"/>
        </w:rPr>
        <w:t>
4.1. жалпы және әкімшілік шығыстар
</w:t>
      </w:r>
      <w:r>
        <w:br/>
      </w:r>
      <w:r>
        <w:rPr>
          <w:rFonts w:ascii="Times New Roman"/>
          <w:b w:val="false"/>
          <w:i w:val="false"/>
          <w:color w:val="000000"/>
          <w:sz w:val="28"/>
        </w:rPr>
        <w:t>
4.2. сату жөніндегі шығыстар
</w:t>
      </w:r>
      <w:r>
        <w:br/>
      </w:r>
      <w:r>
        <w:rPr>
          <w:rFonts w:ascii="Times New Roman"/>
          <w:b w:val="false"/>
          <w:i w:val="false"/>
          <w:color w:val="000000"/>
          <w:sz w:val="28"/>
        </w:rPr>
        <w:t>
4.3. пайыздарды төлеуге арналған шығыстар
</w:t>
      </w:r>
      <w:r>
        <w:br/>
      </w:r>
      <w:r>
        <w:rPr>
          <w:rFonts w:ascii="Times New Roman"/>
          <w:b w:val="false"/>
          <w:i w:val="false"/>
          <w:color w:val="000000"/>
          <w:sz w:val="28"/>
        </w:rPr>
        <w:t>
5    Негізгі қызметтен алынатын кіріс 
</w:t>
      </w:r>
      <w:r>
        <w:br/>
      </w:r>
      <w:r>
        <w:rPr>
          <w:rFonts w:ascii="Times New Roman"/>
          <w:b w:val="false"/>
          <w:i w:val="false"/>
          <w:color w:val="000000"/>
          <w:sz w:val="28"/>
        </w:rPr>
        <w:t>
     (шығын) (3-бет - 4-бет)
</w:t>
      </w:r>
      <w:r>
        <w:br/>
      </w:r>
      <w:r>
        <w:rPr>
          <w:rFonts w:ascii="Times New Roman"/>
          <w:b w:val="false"/>
          <w:i w:val="false"/>
          <w:color w:val="000000"/>
          <w:sz w:val="28"/>
        </w:rPr>
        <w:t>
6    Негізгі емес қызметтен алынатын 
</w:t>
      </w:r>
      <w:r>
        <w:br/>
      </w:r>
      <w:r>
        <w:rPr>
          <w:rFonts w:ascii="Times New Roman"/>
          <w:b w:val="false"/>
          <w:i w:val="false"/>
          <w:color w:val="000000"/>
          <w:sz w:val="28"/>
        </w:rPr>
        <w:t>
     кіріс (шығын) 
</w:t>
      </w:r>
      <w:r>
        <w:br/>
      </w:r>
      <w:r>
        <w:rPr>
          <w:rFonts w:ascii="Times New Roman"/>
          <w:b w:val="false"/>
          <w:i w:val="false"/>
          <w:color w:val="000000"/>
          <w:sz w:val="28"/>
        </w:rPr>
        <w:t>
7    Салық салуға дейінгі кәдімгі 
</w:t>
      </w:r>
      <w:r>
        <w:br/>
      </w:r>
      <w:r>
        <w:rPr>
          <w:rFonts w:ascii="Times New Roman"/>
          <w:b w:val="false"/>
          <w:i w:val="false"/>
          <w:color w:val="000000"/>
          <w:sz w:val="28"/>
        </w:rPr>
        <w:t>
     қызметтен алынатын кіріс 
</w:t>
      </w:r>
      <w:r>
        <w:br/>
      </w:r>
      <w:r>
        <w:rPr>
          <w:rFonts w:ascii="Times New Roman"/>
          <w:b w:val="false"/>
          <w:i w:val="false"/>
          <w:color w:val="000000"/>
          <w:sz w:val="28"/>
        </w:rPr>
        <w:t>
     (шығын) (5-бет +(-) 6-бет)
</w:t>
      </w:r>
      <w:r>
        <w:br/>
      </w:r>
      <w:r>
        <w:rPr>
          <w:rFonts w:ascii="Times New Roman"/>
          <w:b w:val="false"/>
          <w:i w:val="false"/>
          <w:color w:val="000000"/>
          <w:sz w:val="28"/>
        </w:rPr>
        <w:t>
8    Табыс салығы   
</w:t>
      </w:r>
      <w:r>
        <w:br/>
      </w:r>
      <w:r>
        <w:rPr>
          <w:rFonts w:ascii="Times New Roman"/>
          <w:b w:val="false"/>
          <w:i w:val="false"/>
          <w:color w:val="000000"/>
          <w:sz w:val="28"/>
        </w:rPr>
        <w:t>
9    Салық салынғаннан кейінгі кәдімгі 
</w:t>
      </w:r>
      <w:r>
        <w:br/>
      </w:r>
      <w:r>
        <w:rPr>
          <w:rFonts w:ascii="Times New Roman"/>
          <w:b w:val="false"/>
          <w:i w:val="false"/>
          <w:color w:val="000000"/>
          <w:sz w:val="28"/>
        </w:rPr>
        <w:t>
     қызметтен алынатын кіріс 
</w:t>
      </w:r>
      <w:r>
        <w:br/>
      </w:r>
      <w:r>
        <w:rPr>
          <w:rFonts w:ascii="Times New Roman"/>
          <w:b w:val="false"/>
          <w:i w:val="false"/>
          <w:color w:val="000000"/>
          <w:sz w:val="28"/>
        </w:rPr>
        <w:t>
     (шығын) (7-бет - 8-бет)
</w:t>
      </w:r>
      <w:r>
        <w:br/>
      </w:r>
      <w:r>
        <w:rPr>
          <w:rFonts w:ascii="Times New Roman"/>
          <w:b w:val="false"/>
          <w:i w:val="false"/>
          <w:color w:val="000000"/>
          <w:sz w:val="28"/>
        </w:rPr>
        <w:t>
10   Төтенше жағдайларға байланысты 
</w:t>
      </w:r>
      <w:r>
        <w:br/>
      </w:r>
      <w:r>
        <w:rPr>
          <w:rFonts w:ascii="Times New Roman"/>
          <w:b w:val="false"/>
          <w:i w:val="false"/>
          <w:color w:val="000000"/>
          <w:sz w:val="28"/>
        </w:rPr>
        <w:t>
     кіріс (шығын)
</w:t>
      </w:r>
      <w:r>
        <w:br/>
      </w:r>
      <w:r>
        <w:rPr>
          <w:rFonts w:ascii="Times New Roman"/>
          <w:b w:val="false"/>
          <w:i w:val="false"/>
          <w:color w:val="000000"/>
          <w:sz w:val="28"/>
        </w:rPr>
        <w:t>
11   ТАЗА ТАБЫС (ШЫҒЫН) (9-бет +(-) 10-бет)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Орындаушының аты-жөні мен телефон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Қолдары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Ақшалай қаражаттың қозғалысы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01_____ бастап ______ жылғы 01_____ қоса алғандағы кезең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Көрсеткіштік атауы                !  Сомасы
</w:t>
      </w:r>
      <w:r>
        <w:br/>
      </w:r>
      <w:r>
        <w:rPr>
          <w:rFonts w:ascii="Times New Roman"/>
          <w:b w:val="false"/>
          <w:i w:val="false"/>
          <w:color w:val="000000"/>
          <w:sz w:val="28"/>
        </w:rPr>
        <w:t>
--------------------------------------------------------------------
</w:t>
      </w:r>
      <w:r>
        <w:br/>
      </w:r>
      <w:r>
        <w:rPr>
          <w:rFonts w:ascii="Times New Roman"/>
          <w:b w:val="false"/>
          <w:i w:val="false"/>
          <w:color w:val="000000"/>
          <w:sz w:val="28"/>
        </w:rPr>
        <w:t>
   !                          1                          !      2
</w:t>
      </w:r>
      <w:r>
        <w:br/>
      </w:r>
      <w:r>
        <w:rPr>
          <w:rFonts w:ascii="Times New Roman"/>
          <w:b w:val="false"/>
          <w:i w:val="false"/>
          <w:color w:val="000000"/>
          <w:sz w:val="28"/>
        </w:rPr>
        <w:t>
--------------------------------------------------------------------
</w:t>
      </w:r>
      <w:r>
        <w:br/>
      </w:r>
      <w:r>
        <w:rPr>
          <w:rFonts w:ascii="Times New Roman"/>
          <w:b w:val="false"/>
          <w:i w:val="false"/>
          <w:color w:val="000000"/>
          <w:sz w:val="28"/>
        </w:rPr>
        <w:t>
І.  Операциялық қызметтен болатын ақшалай қаражаттың қозғалысы
</w:t>
      </w:r>
      <w:r>
        <w:br/>
      </w:r>
      <w:r>
        <w:rPr>
          <w:rFonts w:ascii="Times New Roman"/>
          <w:b w:val="false"/>
          <w:i w:val="false"/>
          <w:color w:val="000000"/>
          <w:sz w:val="28"/>
        </w:rPr>
        <w:t>
1.  Ақшалай қаражаттың түсуі
</w:t>
      </w:r>
      <w:r>
        <w:br/>
      </w:r>
      <w:r>
        <w:rPr>
          <w:rFonts w:ascii="Times New Roman"/>
          <w:b w:val="false"/>
          <w:i w:val="false"/>
          <w:color w:val="000000"/>
          <w:sz w:val="28"/>
        </w:rPr>
        <w:t>
    өнiмдi (жұмыстарды, қызметтердi) сатудан алынатын кiрiс
</w:t>
      </w:r>
      <w:r>
        <w:br/>
      </w:r>
      <w:r>
        <w:rPr>
          <w:rFonts w:ascii="Times New Roman"/>
          <w:b w:val="false"/>
          <w:i w:val="false"/>
          <w:color w:val="000000"/>
          <w:sz w:val="28"/>
        </w:rPr>
        <w:t>
    алынған аванстар
</w:t>
      </w:r>
      <w:r>
        <w:br/>
      </w:r>
      <w:r>
        <w:rPr>
          <w:rFonts w:ascii="Times New Roman"/>
          <w:b w:val="false"/>
          <w:i w:val="false"/>
          <w:color w:val="000000"/>
          <w:sz w:val="28"/>
        </w:rPr>
        <w:t>
    пайыздар
</w:t>
      </w:r>
      <w:r>
        <w:br/>
      </w:r>
      <w:r>
        <w:rPr>
          <w:rFonts w:ascii="Times New Roman"/>
          <w:b w:val="false"/>
          <w:i w:val="false"/>
          <w:color w:val="000000"/>
          <w:sz w:val="28"/>
        </w:rPr>
        <w:t>
    дивидендтер
</w:t>
      </w:r>
      <w:r>
        <w:br/>
      </w:r>
      <w:r>
        <w:rPr>
          <w:rFonts w:ascii="Times New Roman"/>
          <w:b w:val="false"/>
          <w:i w:val="false"/>
          <w:color w:val="000000"/>
          <w:sz w:val="28"/>
        </w:rPr>
        <w:t>
    роялти
</w:t>
      </w:r>
      <w:r>
        <w:br/>
      </w:r>
      <w:r>
        <w:rPr>
          <w:rFonts w:ascii="Times New Roman"/>
          <w:b w:val="false"/>
          <w:i w:val="false"/>
          <w:color w:val="000000"/>
          <w:sz w:val="28"/>
        </w:rPr>
        <w:t>
    өзге де түсiмдер
</w:t>
      </w:r>
      <w:r>
        <w:br/>
      </w:r>
      <w:r>
        <w:rPr>
          <w:rFonts w:ascii="Times New Roman"/>
          <w:b w:val="false"/>
          <w:i w:val="false"/>
          <w:color w:val="000000"/>
          <w:sz w:val="28"/>
        </w:rPr>
        <w:t>
2.  Ақшалай қаражаттың шығуы
</w:t>
      </w:r>
      <w:r>
        <w:br/>
      </w:r>
      <w:r>
        <w:rPr>
          <w:rFonts w:ascii="Times New Roman"/>
          <w:b w:val="false"/>
          <w:i w:val="false"/>
          <w:color w:val="000000"/>
          <w:sz w:val="28"/>
        </w:rPr>
        <w:t>
    берушiлер мен мердiгерлердiң шоттары бойынша
</w:t>
      </w:r>
      <w:r>
        <w:br/>
      </w:r>
      <w:r>
        <w:rPr>
          <w:rFonts w:ascii="Times New Roman"/>
          <w:b w:val="false"/>
          <w:i w:val="false"/>
          <w:color w:val="000000"/>
          <w:sz w:val="28"/>
        </w:rPr>
        <w:t>
    берiлген аванстар
</w:t>
      </w:r>
      <w:r>
        <w:br/>
      </w:r>
      <w:r>
        <w:rPr>
          <w:rFonts w:ascii="Times New Roman"/>
          <w:b w:val="false"/>
          <w:i w:val="false"/>
          <w:color w:val="000000"/>
          <w:sz w:val="28"/>
        </w:rPr>
        <w:t>
    жалақы бойынша
</w:t>
      </w:r>
      <w:r>
        <w:br/>
      </w:r>
      <w:r>
        <w:rPr>
          <w:rFonts w:ascii="Times New Roman"/>
          <w:b w:val="false"/>
          <w:i w:val="false"/>
          <w:color w:val="000000"/>
          <w:sz w:val="28"/>
        </w:rPr>
        <w:t>
    әлеуметтiк сақтандыру және зейнетақымен қамсыздандыру 
</w:t>
      </w:r>
      <w:r>
        <w:br/>
      </w:r>
      <w:r>
        <w:rPr>
          <w:rFonts w:ascii="Times New Roman"/>
          <w:b w:val="false"/>
          <w:i w:val="false"/>
          <w:color w:val="000000"/>
          <w:sz w:val="28"/>
        </w:rPr>
        <w:t>
    қорларына
</w:t>
      </w:r>
      <w:r>
        <w:br/>
      </w:r>
      <w:r>
        <w:rPr>
          <w:rFonts w:ascii="Times New Roman"/>
          <w:b w:val="false"/>
          <w:i w:val="false"/>
          <w:color w:val="000000"/>
          <w:sz w:val="28"/>
        </w:rPr>
        <w:t>
    салықтар бойынша
</w:t>
      </w:r>
      <w:r>
        <w:br/>
      </w:r>
      <w:r>
        <w:rPr>
          <w:rFonts w:ascii="Times New Roman"/>
          <w:b w:val="false"/>
          <w:i w:val="false"/>
          <w:color w:val="000000"/>
          <w:sz w:val="28"/>
        </w:rPr>
        <w:t>
    пайыздарды төлеу
</w:t>
      </w:r>
      <w:r>
        <w:br/>
      </w:r>
      <w:r>
        <w:rPr>
          <w:rFonts w:ascii="Times New Roman"/>
          <w:b w:val="false"/>
          <w:i w:val="false"/>
          <w:color w:val="000000"/>
          <w:sz w:val="28"/>
        </w:rPr>
        <w:t>
    өзге де төлемдер
</w:t>
      </w:r>
      <w:r>
        <w:br/>
      </w:r>
      <w:r>
        <w:rPr>
          <w:rFonts w:ascii="Times New Roman"/>
          <w:b w:val="false"/>
          <w:i w:val="false"/>
          <w:color w:val="000000"/>
          <w:sz w:val="28"/>
        </w:rPr>
        <w:t>
3.  Операциялық қызметтiң нәтижесiнде ақшалай қаражаттың 
</w:t>
      </w:r>
      <w:r>
        <w:br/>
      </w:r>
      <w:r>
        <w:rPr>
          <w:rFonts w:ascii="Times New Roman"/>
          <w:b w:val="false"/>
          <w:i w:val="false"/>
          <w:color w:val="000000"/>
          <w:sz w:val="28"/>
        </w:rPr>
        <w:t>
    көбеюi (+)/азаюы (-)
</w:t>
      </w:r>
      <w:r>
        <w:br/>
      </w:r>
      <w:r>
        <w:rPr>
          <w:rFonts w:ascii="Times New Roman"/>
          <w:b w:val="false"/>
          <w:i w:val="false"/>
          <w:color w:val="000000"/>
          <w:sz w:val="28"/>
        </w:rPr>
        <w:t>
ІІ. Инвестициялық қызметтен болатын ақшалай қаражаттың 
</w:t>
      </w:r>
      <w:r>
        <w:br/>
      </w:r>
      <w:r>
        <w:rPr>
          <w:rFonts w:ascii="Times New Roman"/>
          <w:b w:val="false"/>
          <w:i w:val="false"/>
          <w:color w:val="000000"/>
          <w:sz w:val="28"/>
        </w:rPr>
        <w:t>
    қозғалысы
</w:t>
      </w:r>
      <w:r>
        <w:br/>
      </w:r>
      <w:r>
        <w:rPr>
          <w:rFonts w:ascii="Times New Roman"/>
          <w:b w:val="false"/>
          <w:i w:val="false"/>
          <w:color w:val="000000"/>
          <w:sz w:val="28"/>
        </w:rPr>
        <w:t>
1.  Ақшалай қаражаттың түсуi
</w:t>
      </w:r>
      <w:r>
        <w:br/>
      </w:r>
      <w:r>
        <w:rPr>
          <w:rFonts w:ascii="Times New Roman"/>
          <w:b w:val="false"/>
          <w:i w:val="false"/>
          <w:color w:val="000000"/>
          <w:sz w:val="28"/>
        </w:rPr>
        <w:t>
    материалдық емес активтердi сатудан алынатын кiрiс
</w:t>
      </w:r>
      <w:r>
        <w:br/>
      </w:r>
      <w:r>
        <w:rPr>
          <w:rFonts w:ascii="Times New Roman"/>
          <w:b w:val="false"/>
          <w:i w:val="false"/>
          <w:color w:val="000000"/>
          <w:sz w:val="28"/>
        </w:rPr>
        <w:t>
    негiзгi қаражатты сатудан алынатын кiрiс
</w:t>
      </w:r>
      <w:r>
        <w:br/>
      </w:r>
      <w:r>
        <w:rPr>
          <w:rFonts w:ascii="Times New Roman"/>
          <w:b w:val="false"/>
          <w:i w:val="false"/>
          <w:color w:val="000000"/>
          <w:sz w:val="28"/>
        </w:rPr>
        <w:t>
    басқа ұзақ мерзiмдi активтердi сатудан алынатын кiрiс
</w:t>
      </w:r>
      <w:r>
        <w:br/>
      </w:r>
      <w:r>
        <w:rPr>
          <w:rFonts w:ascii="Times New Roman"/>
          <w:b w:val="false"/>
          <w:i w:val="false"/>
          <w:color w:val="000000"/>
          <w:sz w:val="28"/>
        </w:rPr>
        <w:t>
    қаржылық инвестицияларды сатудан алынатын кiрiс
</w:t>
      </w:r>
      <w:r>
        <w:br/>
      </w:r>
      <w:r>
        <w:rPr>
          <w:rFonts w:ascii="Times New Roman"/>
          <w:b w:val="false"/>
          <w:i w:val="false"/>
          <w:color w:val="000000"/>
          <w:sz w:val="28"/>
        </w:rPr>
        <w:t>
    басқа заңды тұлғалар берген несиелердi алудан кiрiс
</w:t>
      </w:r>
      <w:r>
        <w:br/>
      </w:r>
      <w:r>
        <w:rPr>
          <w:rFonts w:ascii="Times New Roman"/>
          <w:b w:val="false"/>
          <w:i w:val="false"/>
          <w:color w:val="000000"/>
          <w:sz w:val="28"/>
        </w:rPr>
        <w:t>
    өзге де түсiмдер
</w:t>
      </w:r>
      <w:r>
        <w:br/>
      </w:r>
      <w:r>
        <w:rPr>
          <w:rFonts w:ascii="Times New Roman"/>
          <w:b w:val="false"/>
          <w:i w:val="false"/>
          <w:color w:val="000000"/>
          <w:sz w:val="28"/>
        </w:rPr>
        <w:t>
2.  Ақшалай қаражаттың шығуы
</w:t>
      </w:r>
      <w:r>
        <w:br/>
      </w:r>
      <w:r>
        <w:rPr>
          <w:rFonts w:ascii="Times New Roman"/>
          <w:b w:val="false"/>
          <w:i w:val="false"/>
          <w:color w:val="000000"/>
          <w:sz w:val="28"/>
        </w:rPr>
        <w:t>
    материалдық емес активтердi сатып алу
</w:t>
      </w:r>
      <w:r>
        <w:br/>
      </w:r>
      <w:r>
        <w:rPr>
          <w:rFonts w:ascii="Times New Roman"/>
          <w:b w:val="false"/>
          <w:i w:val="false"/>
          <w:color w:val="000000"/>
          <w:sz w:val="28"/>
        </w:rPr>
        <w:t>
    негiзгi қаражатты сатып алу
</w:t>
      </w:r>
      <w:r>
        <w:br/>
      </w:r>
      <w:r>
        <w:rPr>
          <w:rFonts w:ascii="Times New Roman"/>
          <w:b w:val="false"/>
          <w:i w:val="false"/>
          <w:color w:val="000000"/>
          <w:sz w:val="28"/>
        </w:rPr>
        <w:t>
    басқа ұзақ мерзiмдi активтердi сатып алу
</w:t>
      </w:r>
      <w:r>
        <w:br/>
      </w:r>
      <w:r>
        <w:rPr>
          <w:rFonts w:ascii="Times New Roman"/>
          <w:b w:val="false"/>
          <w:i w:val="false"/>
          <w:color w:val="000000"/>
          <w:sz w:val="28"/>
        </w:rPr>
        <w:t>
    қаржылық инвестицияларды сатып алу
</w:t>
      </w:r>
      <w:r>
        <w:br/>
      </w:r>
      <w:r>
        <w:rPr>
          <w:rFonts w:ascii="Times New Roman"/>
          <w:b w:val="false"/>
          <w:i w:val="false"/>
          <w:color w:val="000000"/>
          <w:sz w:val="28"/>
        </w:rPr>
        <w:t>
    басқа заңды тұлғаларға несие ұсыну
</w:t>
      </w:r>
      <w:r>
        <w:br/>
      </w:r>
      <w:r>
        <w:rPr>
          <w:rFonts w:ascii="Times New Roman"/>
          <w:b w:val="false"/>
          <w:i w:val="false"/>
          <w:color w:val="000000"/>
          <w:sz w:val="28"/>
        </w:rPr>
        <w:t>
    өзге де төлемдер
</w:t>
      </w:r>
      <w:r>
        <w:br/>
      </w:r>
      <w:r>
        <w:rPr>
          <w:rFonts w:ascii="Times New Roman"/>
          <w:b w:val="false"/>
          <w:i w:val="false"/>
          <w:color w:val="000000"/>
          <w:sz w:val="28"/>
        </w:rPr>
        <w:t>
3.  Инвестициялық қызметтің нәтижесінде ақшалай 
</w:t>
      </w:r>
      <w:r>
        <w:br/>
      </w:r>
      <w:r>
        <w:rPr>
          <w:rFonts w:ascii="Times New Roman"/>
          <w:b w:val="false"/>
          <w:i w:val="false"/>
          <w:color w:val="000000"/>
          <w:sz w:val="28"/>
        </w:rPr>
        <w:t>
    қаражаттың көбеюi (+)/азаюы (-)
</w:t>
      </w:r>
      <w:r>
        <w:br/>
      </w:r>
      <w:r>
        <w:rPr>
          <w:rFonts w:ascii="Times New Roman"/>
          <w:b w:val="false"/>
          <w:i w:val="false"/>
          <w:color w:val="000000"/>
          <w:sz w:val="28"/>
        </w:rPr>
        <w:t>
ІІІ. Қаржылық қызметтен болатын ақшалай қаражаттың 
</w:t>
      </w:r>
      <w:r>
        <w:br/>
      </w:r>
      <w:r>
        <w:rPr>
          <w:rFonts w:ascii="Times New Roman"/>
          <w:b w:val="false"/>
          <w:i w:val="false"/>
          <w:color w:val="000000"/>
          <w:sz w:val="28"/>
        </w:rPr>
        <w:t>
     қозғалысы
</w:t>
      </w:r>
      <w:r>
        <w:br/>
      </w:r>
      <w:r>
        <w:rPr>
          <w:rFonts w:ascii="Times New Roman"/>
          <w:b w:val="false"/>
          <w:i w:val="false"/>
          <w:color w:val="000000"/>
          <w:sz w:val="28"/>
        </w:rPr>
        <w:t>
1.   Ақшалай қаражаттың түсуi
</w:t>
      </w:r>
      <w:r>
        <w:br/>
      </w:r>
      <w:r>
        <w:rPr>
          <w:rFonts w:ascii="Times New Roman"/>
          <w:b w:val="false"/>
          <w:i w:val="false"/>
          <w:color w:val="000000"/>
          <w:sz w:val="28"/>
        </w:rPr>
        <w:t>
     акциялар мен басқа бағалы қағаздар шығарудан алынатын
</w:t>
      </w:r>
      <w:r>
        <w:br/>
      </w:r>
      <w:r>
        <w:rPr>
          <w:rFonts w:ascii="Times New Roman"/>
          <w:b w:val="false"/>
          <w:i w:val="false"/>
          <w:color w:val="000000"/>
          <w:sz w:val="28"/>
        </w:rPr>
        <w:t>
     банктiк несиелер алу
</w:t>
      </w:r>
      <w:r>
        <w:br/>
      </w:r>
      <w:r>
        <w:rPr>
          <w:rFonts w:ascii="Times New Roman"/>
          <w:b w:val="false"/>
          <w:i w:val="false"/>
          <w:color w:val="000000"/>
          <w:sz w:val="28"/>
        </w:rPr>
        <w:t>
     өзге де түсiмдер
</w:t>
      </w:r>
      <w:r>
        <w:br/>
      </w:r>
      <w:r>
        <w:rPr>
          <w:rFonts w:ascii="Times New Roman"/>
          <w:b w:val="false"/>
          <w:i w:val="false"/>
          <w:color w:val="000000"/>
          <w:sz w:val="28"/>
        </w:rPr>
        <w:t>
2.   Ақшалай қаражаттың шығуы
</w:t>
      </w:r>
      <w:r>
        <w:br/>
      </w:r>
      <w:r>
        <w:rPr>
          <w:rFonts w:ascii="Times New Roman"/>
          <w:b w:val="false"/>
          <w:i w:val="false"/>
          <w:color w:val="000000"/>
          <w:sz w:val="28"/>
        </w:rPr>
        <w:t>
     банктiк несиелердi өтеу
</w:t>
      </w:r>
      <w:r>
        <w:br/>
      </w:r>
      <w:r>
        <w:rPr>
          <w:rFonts w:ascii="Times New Roman"/>
          <w:b w:val="false"/>
          <w:i w:val="false"/>
          <w:color w:val="000000"/>
          <w:sz w:val="28"/>
        </w:rPr>
        <w:t>
     меншiктi акцияларды сатып алу
</w:t>
      </w:r>
      <w:r>
        <w:br/>
      </w:r>
      <w:r>
        <w:rPr>
          <w:rFonts w:ascii="Times New Roman"/>
          <w:b w:val="false"/>
          <w:i w:val="false"/>
          <w:color w:val="000000"/>
          <w:sz w:val="28"/>
        </w:rPr>
        <w:t>
     дивидендтер төлеу
</w:t>
      </w:r>
      <w:r>
        <w:br/>
      </w:r>
      <w:r>
        <w:rPr>
          <w:rFonts w:ascii="Times New Roman"/>
          <w:b w:val="false"/>
          <w:i w:val="false"/>
          <w:color w:val="000000"/>
          <w:sz w:val="28"/>
        </w:rPr>
        <w:t>
     өзге де төлемдер
</w:t>
      </w:r>
      <w:r>
        <w:br/>
      </w:r>
      <w:r>
        <w:rPr>
          <w:rFonts w:ascii="Times New Roman"/>
          <w:b w:val="false"/>
          <w:i w:val="false"/>
          <w:color w:val="000000"/>
          <w:sz w:val="28"/>
        </w:rPr>
        <w:t>
3.   Қаржылық қызметтiң нәтижесiнде ақшалай қаражаттың 
</w:t>
      </w:r>
      <w:r>
        <w:br/>
      </w:r>
      <w:r>
        <w:rPr>
          <w:rFonts w:ascii="Times New Roman"/>
          <w:b w:val="false"/>
          <w:i w:val="false"/>
          <w:color w:val="000000"/>
          <w:sz w:val="28"/>
        </w:rPr>
        <w:t>
     көбеюi (+)/азаюы (-)
</w:t>
      </w:r>
      <w:r>
        <w:br/>
      </w:r>
      <w:r>
        <w:rPr>
          <w:rFonts w:ascii="Times New Roman"/>
          <w:b w:val="false"/>
          <w:i w:val="false"/>
          <w:color w:val="000000"/>
          <w:sz w:val="28"/>
        </w:rPr>
        <w:t>
     БАРЛЫҒЫ: Ақшалай қаражаттың өсуi (+)/азаюы (-)
</w:t>
      </w:r>
      <w:r>
        <w:br/>
      </w:r>
      <w:r>
        <w:rPr>
          <w:rFonts w:ascii="Times New Roman"/>
          <w:b w:val="false"/>
          <w:i w:val="false"/>
          <w:color w:val="000000"/>
          <w:sz w:val="28"/>
        </w:rPr>
        <w:t>
     Есептi кезеңнiң басындағы ақшалай қаражат
</w:t>
      </w:r>
      <w:r>
        <w:br/>
      </w:r>
      <w:r>
        <w:rPr>
          <w:rFonts w:ascii="Times New Roman"/>
          <w:b w:val="false"/>
          <w:i w:val="false"/>
          <w:color w:val="000000"/>
          <w:sz w:val="28"/>
        </w:rPr>
        <w:t>
     Есептi кезеңнiң соңындағы ақшалай қаражат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
</w:t>
      </w:r>
      <w:r>
        <w:br/>
      </w:r>
      <w:r>
        <w:rPr>
          <w:rFonts w:ascii="Times New Roman"/>
          <w:b w:val="false"/>
          <w:i w:val="false"/>
          <w:color w:val="000000"/>
          <w:sz w:val="28"/>
        </w:rPr>
        <w:t>
                              Орындаушының аты-жөні мен телефон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5-қосымша       
</w:t>
      </w:r>
      <w:r>
        <w:br/>
      </w:r>
      <w:r>
        <w:rPr>
          <w:rFonts w:ascii="Times New Roman"/>
          <w:b w:val="false"/>
          <w:i w:val="false"/>
          <w:color w:val="000000"/>
          <w:sz w:val="28"/>
        </w:rPr>
        <w:t>
5-нысан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Кезеңнің шығыстары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01_____ бастап ______ жылғы 01_____ қоса алғандағы кезең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!Көрсеткіштердің атауы        ! Есепті кезең үшін есептелгені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1      Жалпы және әкiмшiлiк шығыстар, 
</w:t>
      </w:r>
      <w:r>
        <w:br/>
      </w:r>
      <w:r>
        <w:rPr>
          <w:rFonts w:ascii="Times New Roman"/>
          <w:b w:val="false"/>
          <w:i w:val="false"/>
          <w:color w:val="000000"/>
          <w:sz w:val="28"/>
        </w:rPr>
        <w:t>
       барлығы
</w:t>
      </w:r>
      <w:r>
        <w:br/>
      </w:r>
      <w:r>
        <w:rPr>
          <w:rFonts w:ascii="Times New Roman"/>
          <w:b w:val="false"/>
          <w:i w:val="false"/>
          <w:color w:val="000000"/>
          <w:sz w:val="28"/>
        </w:rPr>
        <w:t>
1.1    Материалдар
</w:t>
      </w:r>
      <w:r>
        <w:br/>
      </w:r>
      <w:r>
        <w:rPr>
          <w:rFonts w:ascii="Times New Roman"/>
          <w:b w:val="false"/>
          <w:i w:val="false"/>
          <w:color w:val="000000"/>
          <w:sz w:val="28"/>
        </w:rPr>
        <w:t>
1.2    Қызметкерлердiң еңбек жалақылары
</w:t>
      </w:r>
      <w:r>
        <w:br/>
      </w:r>
      <w:r>
        <w:rPr>
          <w:rFonts w:ascii="Times New Roman"/>
          <w:b w:val="false"/>
          <w:i w:val="false"/>
          <w:color w:val="000000"/>
          <w:sz w:val="28"/>
        </w:rPr>
        <w:t>
1.3    Еңбек жалақыларынан аударымдар
</w:t>
      </w:r>
      <w:r>
        <w:br/>
      </w:r>
      <w:r>
        <w:rPr>
          <w:rFonts w:ascii="Times New Roman"/>
          <w:b w:val="false"/>
          <w:i w:val="false"/>
          <w:color w:val="000000"/>
          <w:sz w:val="28"/>
        </w:rPr>
        <w:t>
1.4    Негiзгi құрал-жабдықтардың және 
</w:t>
      </w:r>
      <w:r>
        <w:br/>
      </w:r>
      <w:r>
        <w:rPr>
          <w:rFonts w:ascii="Times New Roman"/>
          <w:b w:val="false"/>
          <w:i w:val="false"/>
          <w:color w:val="000000"/>
          <w:sz w:val="28"/>
        </w:rPr>
        <w:t>
       материалдық емес активтердiң өтелiмi
</w:t>
      </w:r>
      <w:r>
        <w:br/>
      </w:r>
      <w:r>
        <w:rPr>
          <w:rFonts w:ascii="Times New Roman"/>
          <w:b w:val="false"/>
          <w:i w:val="false"/>
          <w:color w:val="000000"/>
          <w:sz w:val="28"/>
        </w:rPr>
        <w:t>
1.5    Негiзгi құрал-жабдықтарды және 
</w:t>
      </w:r>
      <w:r>
        <w:br/>
      </w:r>
      <w:r>
        <w:rPr>
          <w:rFonts w:ascii="Times New Roman"/>
          <w:b w:val="false"/>
          <w:i w:val="false"/>
          <w:color w:val="000000"/>
          <w:sz w:val="28"/>
        </w:rPr>
        <w:t>
       материалдық емес активтердi жөндеу 
</w:t>
      </w:r>
      <w:r>
        <w:br/>
      </w:r>
      <w:r>
        <w:rPr>
          <w:rFonts w:ascii="Times New Roman"/>
          <w:b w:val="false"/>
          <w:i w:val="false"/>
          <w:color w:val="000000"/>
          <w:sz w:val="28"/>
        </w:rPr>
        <w:t>
       және қызмет көрсету
</w:t>
      </w:r>
      <w:r>
        <w:br/>
      </w:r>
      <w:r>
        <w:rPr>
          <w:rFonts w:ascii="Times New Roman"/>
          <w:b w:val="false"/>
          <w:i w:val="false"/>
          <w:color w:val="000000"/>
          <w:sz w:val="28"/>
        </w:rPr>
        <w:t>
1.6    Коммуналдық шығыстары
</w:t>
      </w:r>
      <w:r>
        <w:br/>
      </w:r>
      <w:r>
        <w:rPr>
          <w:rFonts w:ascii="Times New Roman"/>
          <w:b w:val="false"/>
          <w:i w:val="false"/>
          <w:color w:val="000000"/>
          <w:sz w:val="28"/>
        </w:rPr>
        <w:t>
1.7    Іссапар шығыстары, барлығы
</w:t>
      </w:r>
      <w:r>
        <w:br/>
      </w:r>
      <w:r>
        <w:rPr>
          <w:rFonts w:ascii="Times New Roman"/>
          <w:b w:val="false"/>
          <w:i w:val="false"/>
          <w:color w:val="000000"/>
          <w:sz w:val="28"/>
        </w:rPr>
        <w:t>
1.7.1  белгiленген нормалардың шеңберiнде
</w:t>
      </w:r>
      <w:r>
        <w:br/>
      </w:r>
      <w:r>
        <w:rPr>
          <w:rFonts w:ascii="Times New Roman"/>
          <w:b w:val="false"/>
          <w:i w:val="false"/>
          <w:color w:val="000000"/>
          <w:sz w:val="28"/>
        </w:rPr>
        <w:t>
1.7.2  нормалардан тыс
</w:t>
      </w:r>
      <w:r>
        <w:br/>
      </w:r>
      <w:r>
        <w:rPr>
          <w:rFonts w:ascii="Times New Roman"/>
          <w:b w:val="false"/>
          <w:i w:val="false"/>
          <w:color w:val="000000"/>
          <w:sz w:val="28"/>
        </w:rPr>
        <w:t>
1.8    Өкiлдiк шығыстары
</w:t>
      </w:r>
      <w:r>
        <w:br/>
      </w:r>
      <w:r>
        <w:rPr>
          <w:rFonts w:ascii="Times New Roman"/>
          <w:b w:val="false"/>
          <w:i w:val="false"/>
          <w:color w:val="000000"/>
          <w:sz w:val="28"/>
        </w:rPr>
        <w:t>
1.9    Қызметкерлердiң бiлiктiлiгiн арттыру 
</w:t>
      </w:r>
      <w:r>
        <w:br/>
      </w:r>
      <w:r>
        <w:rPr>
          <w:rFonts w:ascii="Times New Roman"/>
          <w:b w:val="false"/>
          <w:i w:val="false"/>
          <w:color w:val="000000"/>
          <w:sz w:val="28"/>
        </w:rPr>
        <w:t>
       шығыстары
</w:t>
      </w:r>
      <w:r>
        <w:br/>
      </w:r>
      <w:r>
        <w:rPr>
          <w:rFonts w:ascii="Times New Roman"/>
          <w:b w:val="false"/>
          <w:i w:val="false"/>
          <w:color w:val="000000"/>
          <w:sz w:val="28"/>
        </w:rPr>
        <w:t>
1.10   Директорлар кеңесiн ұстауға арналған 
</w:t>
      </w:r>
      <w:r>
        <w:br/>
      </w:r>
      <w:r>
        <w:rPr>
          <w:rFonts w:ascii="Times New Roman"/>
          <w:b w:val="false"/>
          <w:i w:val="false"/>
          <w:color w:val="000000"/>
          <w:sz w:val="28"/>
        </w:rPr>
        <w:t>
       шығыстар
</w:t>
      </w:r>
      <w:r>
        <w:br/>
      </w:r>
      <w:r>
        <w:rPr>
          <w:rFonts w:ascii="Times New Roman"/>
          <w:b w:val="false"/>
          <w:i w:val="false"/>
          <w:color w:val="000000"/>
          <w:sz w:val="28"/>
        </w:rPr>
        <w:t>
1.11   Бюджетпен есеп айырысулар
</w:t>
      </w:r>
      <w:r>
        <w:br/>
      </w:r>
      <w:r>
        <w:rPr>
          <w:rFonts w:ascii="Times New Roman"/>
          <w:b w:val="false"/>
          <w:i w:val="false"/>
          <w:color w:val="000000"/>
          <w:sz w:val="28"/>
        </w:rPr>
        <w:t>
1.12   Кеңсе және баспахана шығыстары
</w:t>
      </w:r>
      <w:r>
        <w:br/>
      </w:r>
      <w:r>
        <w:rPr>
          <w:rFonts w:ascii="Times New Roman"/>
          <w:b w:val="false"/>
          <w:i w:val="false"/>
          <w:color w:val="000000"/>
          <w:sz w:val="28"/>
        </w:rPr>
        <w:t>
1.13   Байланыс қызметтері
</w:t>
      </w:r>
      <w:r>
        <w:br/>
      </w:r>
      <w:r>
        <w:rPr>
          <w:rFonts w:ascii="Times New Roman"/>
          <w:b w:val="false"/>
          <w:i w:val="false"/>
          <w:color w:val="000000"/>
          <w:sz w:val="28"/>
        </w:rPr>
        <w:t>
1.14   Күзет шығыстары
</w:t>
      </w:r>
      <w:r>
        <w:br/>
      </w:r>
      <w:r>
        <w:rPr>
          <w:rFonts w:ascii="Times New Roman"/>
          <w:b w:val="false"/>
          <w:i w:val="false"/>
          <w:color w:val="000000"/>
          <w:sz w:val="28"/>
        </w:rPr>
        <w:t>
1.15   Консультациялық (аудиторлық) және 
</w:t>
      </w:r>
      <w:r>
        <w:br/>
      </w:r>
      <w:r>
        <w:rPr>
          <w:rFonts w:ascii="Times New Roman"/>
          <w:b w:val="false"/>
          <w:i w:val="false"/>
          <w:color w:val="000000"/>
          <w:sz w:val="28"/>
        </w:rPr>
        <w:t>
       ақпараттық қызметтер
</w:t>
      </w:r>
      <w:r>
        <w:br/>
      </w:r>
      <w:r>
        <w:rPr>
          <w:rFonts w:ascii="Times New Roman"/>
          <w:b w:val="false"/>
          <w:i w:val="false"/>
          <w:color w:val="000000"/>
          <w:sz w:val="28"/>
        </w:rPr>
        <w:t>
1.16   Банк қызметтері
</w:t>
      </w:r>
      <w:r>
        <w:br/>
      </w:r>
      <w:r>
        <w:rPr>
          <w:rFonts w:ascii="Times New Roman"/>
          <w:b w:val="false"/>
          <w:i w:val="false"/>
          <w:color w:val="000000"/>
          <w:sz w:val="28"/>
        </w:rPr>
        <w:t>
1.17   Сот шығындары
</w:t>
      </w:r>
      <w:r>
        <w:br/>
      </w:r>
      <w:r>
        <w:rPr>
          <w:rFonts w:ascii="Times New Roman"/>
          <w:b w:val="false"/>
          <w:i w:val="false"/>
          <w:color w:val="000000"/>
          <w:sz w:val="28"/>
        </w:rPr>
        <w:t>
1.18   Шарттардың талаптарын бұзғаны үшiн 
</w:t>
      </w:r>
      <w:r>
        <w:br/>
      </w:r>
      <w:r>
        <w:rPr>
          <w:rFonts w:ascii="Times New Roman"/>
          <w:b w:val="false"/>
          <w:i w:val="false"/>
          <w:color w:val="000000"/>
          <w:sz w:val="28"/>
        </w:rPr>
        <w:t>
       айыппұлдар, өсiмақылар мен 
</w:t>
      </w:r>
      <w:r>
        <w:br/>
      </w:r>
      <w:r>
        <w:rPr>
          <w:rFonts w:ascii="Times New Roman"/>
          <w:b w:val="false"/>
          <w:i w:val="false"/>
          <w:color w:val="000000"/>
          <w:sz w:val="28"/>
        </w:rPr>
        <w:t>
       тұрақсыздық төлемдер
</w:t>
      </w:r>
      <w:r>
        <w:br/>
      </w:r>
      <w:r>
        <w:rPr>
          <w:rFonts w:ascii="Times New Roman"/>
          <w:b w:val="false"/>
          <w:i w:val="false"/>
          <w:color w:val="000000"/>
          <w:sz w:val="28"/>
        </w:rPr>
        <w:t>
1.19   Табысты жасырғаны үшiн айыппұлдар 
</w:t>
      </w:r>
      <w:r>
        <w:br/>
      </w:r>
      <w:r>
        <w:rPr>
          <w:rFonts w:ascii="Times New Roman"/>
          <w:b w:val="false"/>
          <w:i w:val="false"/>
          <w:color w:val="000000"/>
          <w:sz w:val="28"/>
        </w:rPr>
        <w:t>
       мен өсiмақылар
</w:t>
      </w:r>
      <w:r>
        <w:br/>
      </w:r>
      <w:r>
        <w:rPr>
          <w:rFonts w:ascii="Times New Roman"/>
          <w:b w:val="false"/>
          <w:i w:val="false"/>
          <w:color w:val="000000"/>
          <w:sz w:val="28"/>
        </w:rPr>
        <w:t>
1.20   ТМҚ-ды ұрлау, нормативтен тыс 
</w:t>
      </w:r>
      <w:r>
        <w:br/>
      </w:r>
      <w:r>
        <w:rPr>
          <w:rFonts w:ascii="Times New Roman"/>
          <w:b w:val="false"/>
          <w:i w:val="false"/>
          <w:color w:val="000000"/>
          <w:sz w:val="28"/>
        </w:rPr>
        <w:t>
       шығындар, бүлiнуi
</w:t>
      </w:r>
      <w:r>
        <w:br/>
      </w:r>
      <w:r>
        <w:rPr>
          <w:rFonts w:ascii="Times New Roman"/>
          <w:b w:val="false"/>
          <w:i w:val="false"/>
          <w:color w:val="000000"/>
          <w:sz w:val="28"/>
        </w:rPr>
        <w:t>
1.21   Жалға алу шығыстары
</w:t>
      </w:r>
      <w:r>
        <w:br/>
      </w:r>
      <w:r>
        <w:rPr>
          <w:rFonts w:ascii="Times New Roman"/>
          <w:b w:val="false"/>
          <w:i w:val="false"/>
          <w:color w:val="000000"/>
          <w:sz w:val="28"/>
        </w:rPr>
        <w:t>
1.22   Әлеуметтік сала бойынша шығыстары     
</w:t>
      </w:r>
      <w:r>
        <w:br/>
      </w:r>
      <w:r>
        <w:rPr>
          <w:rFonts w:ascii="Times New Roman"/>
          <w:b w:val="false"/>
          <w:i w:val="false"/>
          <w:color w:val="000000"/>
          <w:sz w:val="28"/>
        </w:rPr>
        <w:t>
1.23   Күмәндi борыштар жөнiндегі резервтер
</w:t>
      </w:r>
      <w:r>
        <w:br/>
      </w:r>
      <w:r>
        <w:rPr>
          <w:rFonts w:ascii="Times New Roman"/>
          <w:b w:val="false"/>
          <w:i w:val="false"/>
          <w:color w:val="000000"/>
          <w:sz w:val="28"/>
        </w:rPr>
        <w:t>
1.24   Қайырымдылық көмек
</w:t>
      </w:r>
      <w:r>
        <w:br/>
      </w:r>
      <w:r>
        <w:rPr>
          <w:rFonts w:ascii="Times New Roman"/>
          <w:b w:val="false"/>
          <w:i w:val="false"/>
          <w:color w:val="000000"/>
          <w:sz w:val="28"/>
        </w:rPr>
        <w:t>
1.25   Мерекелiк, мәдени және спорттық 
</w:t>
      </w:r>
      <w:r>
        <w:br/>
      </w:r>
      <w:r>
        <w:rPr>
          <w:rFonts w:ascii="Times New Roman"/>
          <w:b w:val="false"/>
          <w:i w:val="false"/>
          <w:color w:val="000000"/>
          <w:sz w:val="28"/>
        </w:rPr>
        <w:t>
       iс-шараларды өткiзуге арналған 
</w:t>
      </w:r>
      <w:r>
        <w:br/>
      </w:r>
      <w:r>
        <w:rPr>
          <w:rFonts w:ascii="Times New Roman"/>
          <w:b w:val="false"/>
          <w:i w:val="false"/>
          <w:color w:val="000000"/>
          <w:sz w:val="28"/>
        </w:rPr>
        <w:t>
       шығындар
</w:t>
      </w:r>
      <w:r>
        <w:br/>
      </w:r>
      <w:r>
        <w:rPr>
          <w:rFonts w:ascii="Times New Roman"/>
          <w:b w:val="false"/>
          <w:i w:val="false"/>
          <w:color w:val="000000"/>
          <w:sz w:val="28"/>
        </w:rPr>
        <w:t>
1.26   Өзге де шығыстар
</w:t>
      </w:r>
      <w:r>
        <w:br/>
      </w:r>
      <w:r>
        <w:rPr>
          <w:rFonts w:ascii="Times New Roman"/>
          <w:b w:val="false"/>
          <w:i w:val="false"/>
          <w:color w:val="000000"/>
          <w:sz w:val="28"/>
        </w:rPr>
        <w:t>
2      Сатуға байланысты шығыстар, барлығы
</w:t>
      </w:r>
      <w:r>
        <w:br/>
      </w:r>
      <w:r>
        <w:rPr>
          <w:rFonts w:ascii="Times New Roman"/>
          <w:b w:val="false"/>
          <w:i w:val="false"/>
          <w:color w:val="000000"/>
          <w:sz w:val="28"/>
        </w:rPr>
        <w:t>
2.1    Материалдар
</w:t>
      </w:r>
      <w:r>
        <w:br/>
      </w:r>
      <w:r>
        <w:rPr>
          <w:rFonts w:ascii="Times New Roman"/>
          <w:b w:val="false"/>
          <w:i w:val="false"/>
          <w:color w:val="000000"/>
          <w:sz w:val="28"/>
        </w:rPr>
        <w:t>
2.2    Қызметкерлердiң еңбек жалақылары
</w:t>
      </w:r>
      <w:r>
        <w:br/>
      </w:r>
      <w:r>
        <w:rPr>
          <w:rFonts w:ascii="Times New Roman"/>
          <w:b w:val="false"/>
          <w:i w:val="false"/>
          <w:color w:val="000000"/>
          <w:sz w:val="28"/>
        </w:rPr>
        <w:t>
2.3    Еңбек жалақыларынан аударымдар
</w:t>
      </w:r>
      <w:r>
        <w:br/>
      </w:r>
      <w:r>
        <w:rPr>
          <w:rFonts w:ascii="Times New Roman"/>
          <w:b w:val="false"/>
          <w:i w:val="false"/>
          <w:color w:val="000000"/>
          <w:sz w:val="28"/>
        </w:rPr>
        <w:t>
2.4    Негізгі құрал-жабдықтардың және 
</w:t>
      </w:r>
      <w:r>
        <w:br/>
      </w:r>
      <w:r>
        <w:rPr>
          <w:rFonts w:ascii="Times New Roman"/>
          <w:b w:val="false"/>
          <w:i w:val="false"/>
          <w:color w:val="000000"/>
          <w:sz w:val="28"/>
        </w:rPr>
        <w:t>
       материалдық емес активтердiң өтелiмi
</w:t>
      </w:r>
      <w:r>
        <w:br/>
      </w:r>
      <w:r>
        <w:rPr>
          <w:rFonts w:ascii="Times New Roman"/>
          <w:b w:val="false"/>
          <w:i w:val="false"/>
          <w:color w:val="000000"/>
          <w:sz w:val="28"/>
        </w:rPr>
        <w:t>
2.5    Негiзгi құрал-жабдықтарды және 
</w:t>
      </w:r>
      <w:r>
        <w:br/>
      </w:r>
      <w:r>
        <w:rPr>
          <w:rFonts w:ascii="Times New Roman"/>
          <w:b w:val="false"/>
          <w:i w:val="false"/>
          <w:color w:val="000000"/>
          <w:sz w:val="28"/>
        </w:rPr>
        <w:t>
       материалдық емес активтердi жөндеу 
</w:t>
      </w:r>
      <w:r>
        <w:br/>
      </w:r>
      <w:r>
        <w:rPr>
          <w:rFonts w:ascii="Times New Roman"/>
          <w:b w:val="false"/>
          <w:i w:val="false"/>
          <w:color w:val="000000"/>
          <w:sz w:val="28"/>
        </w:rPr>
        <w:t>
       және қызмет көрсету
</w:t>
      </w:r>
      <w:r>
        <w:br/>
      </w:r>
      <w:r>
        <w:rPr>
          <w:rFonts w:ascii="Times New Roman"/>
          <w:b w:val="false"/>
          <w:i w:val="false"/>
          <w:color w:val="000000"/>
          <w:sz w:val="28"/>
        </w:rPr>
        <w:t>
2.6    Коммуналдық шығыстары
</w:t>
      </w:r>
      <w:r>
        <w:br/>
      </w:r>
      <w:r>
        <w:rPr>
          <w:rFonts w:ascii="Times New Roman"/>
          <w:b w:val="false"/>
          <w:i w:val="false"/>
          <w:color w:val="000000"/>
          <w:sz w:val="28"/>
        </w:rPr>
        <w:t>
2.7    Іссапар шығыстары, барлығы
</w:t>
      </w:r>
      <w:r>
        <w:br/>
      </w:r>
      <w:r>
        <w:rPr>
          <w:rFonts w:ascii="Times New Roman"/>
          <w:b w:val="false"/>
          <w:i w:val="false"/>
          <w:color w:val="000000"/>
          <w:sz w:val="28"/>
        </w:rPr>
        <w:t>
2.7.1  белгiленген нормалардың шеңберiнде
</w:t>
      </w:r>
      <w:r>
        <w:br/>
      </w:r>
      <w:r>
        <w:rPr>
          <w:rFonts w:ascii="Times New Roman"/>
          <w:b w:val="false"/>
          <w:i w:val="false"/>
          <w:color w:val="000000"/>
          <w:sz w:val="28"/>
        </w:rPr>
        <w:t>
2.7.2  нормалардан тыс
</w:t>
      </w:r>
      <w:r>
        <w:br/>
      </w:r>
      <w:r>
        <w:rPr>
          <w:rFonts w:ascii="Times New Roman"/>
          <w:b w:val="false"/>
          <w:i w:val="false"/>
          <w:color w:val="000000"/>
          <w:sz w:val="28"/>
        </w:rPr>
        <w:t>
2.8    Тиеу, тасымалдау және сақтау
</w:t>
      </w:r>
      <w:r>
        <w:br/>
      </w:r>
      <w:r>
        <w:rPr>
          <w:rFonts w:ascii="Times New Roman"/>
          <w:b w:val="false"/>
          <w:i w:val="false"/>
          <w:color w:val="000000"/>
          <w:sz w:val="28"/>
        </w:rPr>
        <w:t>
2.9    Маркетингтiк және жарнамалық қызметтер
</w:t>
      </w:r>
      <w:r>
        <w:br/>
      </w:r>
      <w:r>
        <w:rPr>
          <w:rFonts w:ascii="Times New Roman"/>
          <w:b w:val="false"/>
          <w:i w:val="false"/>
          <w:color w:val="000000"/>
          <w:sz w:val="28"/>
        </w:rPr>
        <w:t>
2.10   Жалға алу шығыстары
</w:t>
      </w:r>
      <w:r>
        <w:br/>
      </w:r>
      <w:r>
        <w:rPr>
          <w:rFonts w:ascii="Times New Roman"/>
          <w:b w:val="false"/>
          <w:i w:val="false"/>
          <w:color w:val="000000"/>
          <w:sz w:val="28"/>
        </w:rPr>
        <w:t>
2.11   Әлеуметтік сала бойынша шығыстары
</w:t>
      </w:r>
      <w:r>
        <w:br/>
      </w:r>
      <w:r>
        <w:rPr>
          <w:rFonts w:ascii="Times New Roman"/>
          <w:b w:val="false"/>
          <w:i w:val="false"/>
          <w:color w:val="000000"/>
          <w:sz w:val="28"/>
        </w:rPr>
        <w:t>
2.12   Өзге де шығыстар
</w:t>
      </w:r>
      <w:r>
        <w:br/>
      </w:r>
      <w:r>
        <w:rPr>
          <w:rFonts w:ascii="Times New Roman"/>
          <w:b w:val="false"/>
          <w:i w:val="false"/>
          <w:color w:val="000000"/>
          <w:sz w:val="28"/>
        </w:rPr>
        <w:t>
3      Пайыздар бойынша шығыстар, барлығы
</w:t>
      </w:r>
      <w:r>
        <w:br/>
      </w:r>
      <w:r>
        <w:rPr>
          <w:rFonts w:ascii="Times New Roman"/>
          <w:b w:val="false"/>
          <w:i w:val="false"/>
          <w:color w:val="000000"/>
          <w:sz w:val="28"/>
        </w:rPr>
        <w:t>
       оның ішiнде
</w:t>
      </w:r>
      <w:r>
        <w:br/>
      </w:r>
      <w:r>
        <w:rPr>
          <w:rFonts w:ascii="Times New Roman"/>
          <w:b w:val="false"/>
          <w:i w:val="false"/>
          <w:color w:val="000000"/>
          <w:sz w:val="28"/>
        </w:rPr>
        <w:t>
3.1    Банктердің несиелері бойынша пайыздарды
</w:t>
      </w:r>
      <w:r>
        <w:br/>
      </w:r>
      <w:r>
        <w:rPr>
          <w:rFonts w:ascii="Times New Roman"/>
          <w:b w:val="false"/>
          <w:i w:val="false"/>
          <w:color w:val="000000"/>
          <w:sz w:val="28"/>
        </w:rPr>
        <w:t>
       төлеу
</w:t>
      </w:r>
      <w:r>
        <w:br/>
      </w:r>
      <w:r>
        <w:rPr>
          <w:rFonts w:ascii="Times New Roman"/>
          <w:b w:val="false"/>
          <w:i w:val="false"/>
          <w:color w:val="000000"/>
          <w:sz w:val="28"/>
        </w:rPr>
        <w:t>
3.2    Берушілердің несиелері бойынша 
</w:t>
      </w:r>
      <w:r>
        <w:br/>
      </w:r>
      <w:r>
        <w:rPr>
          <w:rFonts w:ascii="Times New Roman"/>
          <w:b w:val="false"/>
          <w:i w:val="false"/>
          <w:color w:val="000000"/>
          <w:sz w:val="28"/>
        </w:rPr>
        <w:t>
       пайыздарды төлеу
</w:t>
      </w:r>
      <w:r>
        <w:br/>
      </w:r>
      <w:r>
        <w:rPr>
          <w:rFonts w:ascii="Times New Roman"/>
          <w:b w:val="false"/>
          <w:i w:val="false"/>
          <w:color w:val="000000"/>
          <w:sz w:val="28"/>
        </w:rPr>
        <w:t>
3.3    Жалға беру жөнiндегі пайыздарды төлеу
</w:t>
      </w:r>
      <w:r>
        <w:br/>
      </w:r>
      <w:r>
        <w:rPr>
          <w:rFonts w:ascii="Times New Roman"/>
          <w:b w:val="false"/>
          <w:i w:val="false"/>
          <w:color w:val="000000"/>
          <w:sz w:val="28"/>
        </w:rPr>
        <w:t>
       бойынша шығыстар
</w:t>
      </w:r>
      <w:r>
        <w:br/>
      </w:r>
      <w:r>
        <w:rPr>
          <w:rFonts w:ascii="Times New Roman"/>
          <w:b w:val="false"/>
          <w:i w:val="false"/>
          <w:color w:val="000000"/>
          <w:sz w:val="28"/>
        </w:rPr>
        <w:t>
3.4    Өзге де шығыстар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Орындаушының аты-жөні мен телефон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Қолдары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6-қосымша       
</w:t>
      </w:r>
      <w:r>
        <w:br/>
      </w:r>
      <w:r>
        <w:rPr>
          <w:rFonts w:ascii="Times New Roman"/>
          <w:b w:val="false"/>
          <w:i w:val="false"/>
          <w:color w:val="000000"/>
          <w:sz w:val="28"/>
        </w:rPr>
        <w:t>
6-нысан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Еңбек жөніндегі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01_____ бастап ______ жылғы 01_____ қоса алғандағы кезең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саны және жалақы қоры
</w:t>
      </w:r>
      <w:r>
        <w:br/>
      </w:r>
      <w:r>
        <w:rPr>
          <w:rFonts w:ascii="Times New Roman"/>
          <w:b w:val="false"/>
          <w:i w:val="false"/>
          <w:color w:val="000000"/>
          <w:sz w:val="28"/>
        </w:rPr>
        <w:t>
--------------------------------------------------------------------
</w:t>
      </w:r>
      <w:r>
        <w:br/>
      </w:r>
      <w:r>
        <w:rPr>
          <w:rFonts w:ascii="Times New Roman"/>
          <w:b w:val="false"/>
          <w:i w:val="false"/>
          <w:color w:val="000000"/>
          <w:sz w:val="28"/>
        </w:rPr>
        <w:t>
  N  !       Көрсеткіштің атауы            !Өлшембірлігі!Саны/Сомасы
</w:t>
      </w:r>
      <w:r>
        <w:br/>
      </w:r>
      <w:r>
        <w:rPr>
          <w:rFonts w:ascii="Times New Roman"/>
          <w:b w:val="false"/>
          <w:i w:val="false"/>
          <w:color w:val="000000"/>
          <w:sz w:val="28"/>
        </w:rPr>
        <w:t>
--------------------------------------------------------------------
</w:t>
      </w:r>
      <w:r>
        <w:br/>
      </w:r>
      <w:r>
        <w:rPr>
          <w:rFonts w:ascii="Times New Roman"/>
          <w:b w:val="false"/>
          <w:i w:val="false"/>
          <w:color w:val="000000"/>
          <w:sz w:val="28"/>
        </w:rPr>
        <w:t>
     !                     1               !       2     !     3
</w:t>
      </w:r>
      <w:r>
        <w:br/>
      </w:r>
      <w:r>
        <w:rPr>
          <w:rFonts w:ascii="Times New Roman"/>
          <w:b w:val="false"/>
          <w:i w:val="false"/>
          <w:color w:val="000000"/>
          <w:sz w:val="28"/>
        </w:rPr>
        <w:t>
--------------------------------------------------------------------
</w:t>
      </w:r>
      <w:r>
        <w:br/>
      </w:r>
      <w:r>
        <w:rPr>
          <w:rFonts w:ascii="Times New Roman"/>
          <w:b w:val="false"/>
          <w:i w:val="false"/>
          <w:color w:val="000000"/>
          <w:sz w:val="28"/>
        </w:rPr>
        <w:t>
001   Есептi кезеңдегi қызметкерлердiң (қызметтi 
</w:t>
      </w:r>
      <w:r>
        <w:br/>
      </w:r>
      <w:r>
        <w:rPr>
          <w:rFonts w:ascii="Times New Roman"/>
          <w:b w:val="false"/>
          <w:i w:val="false"/>
          <w:color w:val="000000"/>
          <w:sz w:val="28"/>
        </w:rPr>
        <w:t>
      қоса атқарушысыз) тiзiмдегi орташа саны -       адам
</w:t>
      </w:r>
      <w:r>
        <w:br/>
      </w:r>
      <w:r>
        <w:rPr>
          <w:rFonts w:ascii="Times New Roman"/>
          <w:b w:val="false"/>
          <w:i w:val="false"/>
          <w:color w:val="000000"/>
          <w:sz w:val="28"/>
        </w:rPr>
        <w:t>
      барлығы
</w:t>
      </w:r>
      <w:r>
        <w:br/>
      </w:r>
      <w:r>
        <w:rPr>
          <w:rFonts w:ascii="Times New Roman"/>
          <w:b w:val="false"/>
          <w:i w:val="false"/>
          <w:color w:val="000000"/>
          <w:sz w:val="28"/>
        </w:rPr>
        <w:t>
002   Оның iшiнде негiзгi қызметтiң қызметкерлерi     адам
</w:t>
      </w:r>
      <w:r>
        <w:br/>
      </w:r>
      <w:r>
        <w:rPr>
          <w:rFonts w:ascii="Times New Roman"/>
          <w:b w:val="false"/>
          <w:i w:val="false"/>
          <w:color w:val="000000"/>
          <w:sz w:val="28"/>
        </w:rPr>
        <w:t>
      Орташа жалақы мен басқа да орташа 
</w:t>
      </w:r>
      <w:r>
        <w:br/>
      </w:r>
      <w:r>
        <w:rPr>
          <w:rFonts w:ascii="Times New Roman"/>
          <w:b w:val="false"/>
          <w:i w:val="false"/>
          <w:color w:val="000000"/>
          <w:sz w:val="28"/>
        </w:rPr>
        <w:t>
003   мөлшерлердi есептеу үшiн алынатын               адам
</w:t>
      </w:r>
      <w:r>
        <w:br/>
      </w:r>
      <w:r>
        <w:rPr>
          <w:rFonts w:ascii="Times New Roman"/>
          <w:b w:val="false"/>
          <w:i w:val="false"/>
          <w:color w:val="000000"/>
          <w:sz w:val="28"/>
        </w:rPr>
        <w:t>
      қызметкерлердiң (қызметтi қоса
</w:t>
      </w:r>
      <w:r>
        <w:br/>
      </w:r>
      <w:r>
        <w:rPr>
          <w:rFonts w:ascii="Times New Roman"/>
          <w:b w:val="false"/>
          <w:i w:val="false"/>
          <w:color w:val="000000"/>
          <w:sz w:val="28"/>
        </w:rPr>
        <w:t>
      атқарушыларсыз) саны - барлығы
</w:t>
      </w:r>
      <w:r>
        <w:br/>
      </w:r>
      <w:r>
        <w:rPr>
          <w:rFonts w:ascii="Times New Roman"/>
          <w:b w:val="false"/>
          <w:i w:val="false"/>
          <w:color w:val="000000"/>
          <w:sz w:val="28"/>
        </w:rPr>
        <w:t>
004   Оның iшiнде негiзгi қызметтiң қызметкерлерi     адам
</w:t>
      </w:r>
      <w:r>
        <w:br/>
      </w:r>
      <w:r>
        <w:rPr>
          <w:rFonts w:ascii="Times New Roman"/>
          <w:b w:val="false"/>
          <w:i w:val="false"/>
          <w:color w:val="000000"/>
          <w:sz w:val="28"/>
        </w:rPr>
        <w:t>
      Тiзiмдегi және тiзiмге енбейтiн құрам 
</w:t>
      </w:r>
      <w:r>
        <w:br/>
      </w:r>
      <w:r>
        <w:rPr>
          <w:rFonts w:ascii="Times New Roman"/>
          <w:b w:val="false"/>
          <w:i w:val="false"/>
          <w:color w:val="000000"/>
          <w:sz w:val="28"/>
        </w:rPr>
        <w:t>
005   қызметкерлерiнiң және қызметтi қоса           мың теңге*
</w:t>
      </w:r>
      <w:r>
        <w:br/>
      </w:r>
      <w:r>
        <w:rPr>
          <w:rFonts w:ascii="Times New Roman"/>
          <w:b w:val="false"/>
          <w:i w:val="false"/>
          <w:color w:val="000000"/>
          <w:sz w:val="28"/>
        </w:rPr>
        <w:t>
      атқарушылардың жалақы қоры (заттай
</w:t>
      </w:r>
      <w:r>
        <w:br/>
      </w:r>
      <w:r>
        <w:rPr>
          <w:rFonts w:ascii="Times New Roman"/>
          <w:b w:val="false"/>
          <w:i w:val="false"/>
          <w:color w:val="000000"/>
          <w:sz w:val="28"/>
        </w:rPr>
        <w:t>
      нысандағы төлемдердi қоса алғанда) - 
</w:t>
      </w:r>
      <w:r>
        <w:br/>
      </w:r>
      <w:r>
        <w:rPr>
          <w:rFonts w:ascii="Times New Roman"/>
          <w:b w:val="false"/>
          <w:i w:val="false"/>
          <w:color w:val="000000"/>
          <w:sz w:val="28"/>
        </w:rPr>
        <w:t>
      барлығы
</w:t>
      </w:r>
      <w:r>
        <w:br/>
      </w:r>
      <w:r>
        <w:rPr>
          <w:rFonts w:ascii="Times New Roman"/>
          <w:b w:val="false"/>
          <w:i w:val="false"/>
          <w:color w:val="000000"/>
          <w:sz w:val="28"/>
        </w:rPr>
        <w:t>
006   Оның iшiнде негiзгi қызметтiң қызметкерлерi   мың теңге*
</w:t>
      </w:r>
      <w:r>
        <w:br/>
      </w:r>
      <w:r>
        <w:rPr>
          <w:rFonts w:ascii="Times New Roman"/>
          <w:b w:val="false"/>
          <w:i w:val="false"/>
          <w:color w:val="000000"/>
          <w:sz w:val="28"/>
        </w:rPr>
        <w:t>
007   Орташа айлық жалақы:                          мың теңге*
</w:t>
      </w:r>
      <w:r>
        <w:br/>
      </w:r>
      <w:r>
        <w:rPr>
          <w:rFonts w:ascii="Times New Roman"/>
          <w:b w:val="false"/>
          <w:i w:val="false"/>
          <w:color w:val="000000"/>
          <w:sz w:val="28"/>
        </w:rPr>
        <w:t>
008   Барлық қызметкерлер (005-бет/003-бет)/айлар   мың теңге* 
</w:t>
      </w:r>
      <w:r>
        <w:br/>
      </w:r>
      <w:r>
        <w:rPr>
          <w:rFonts w:ascii="Times New Roman"/>
          <w:b w:val="false"/>
          <w:i w:val="false"/>
          <w:color w:val="000000"/>
          <w:sz w:val="28"/>
        </w:rPr>
        <w:t>
      саны
</w:t>
      </w:r>
      <w:r>
        <w:br/>
      </w:r>
      <w:r>
        <w:rPr>
          <w:rFonts w:ascii="Times New Roman"/>
          <w:b w:val="false"/>
          <w:i w:val="false"/>
          <w:color w:val="000000"/>
          <w:sz w:val="28"/>
        </w:rPr>
        <w:t>
009   Негiзгi қызметтiң қызметкерлерi               мың теңге*
</w:t>
      </w:r>
      <w:r>
        <w:br/>
      </w:r>
      <w:r>
        <w:rPr>
          <w:rFonts w:ascii="Times New Roman"/>
          <w:b w:val="false"/>
          <w:i w:val="false"/>
          <w:color w:val="000000"/>
          <w:sz w:val="28"/>
        </w:rPr>
        <w:t>
      (006-бет/004-бет)/айлар саны
</w:t>
      </w:r>
      <w:r>
        <w:br/>
      </w:r>
      <w:r>
        <w:rPr>
          <w:rFonts w:ascii="Times New Roman"/>
          <w:b w:val="false"/>
          <w:i w:val="false"/>
          <w:color w:val="000000"/>
          <w:sz w:val="28"/>
        </w:rPr>
        <w:t>
010   Барлық қызметкерлердiң іс жүзiнде жасаған     адам-сағат*
</w:t>
      </w:r>
      <w:r>
        <w:br/>
      </w:r>
      <w:r>
        <w:rPr>
          <w:rFonts w:ascii="Times New Roman"/>
          <w:b w:val="false"/>
          <w:i w:val="false"/>
          <w:color w:val="000000"/>
          <w:sz w:val="28"/>
        </w:rPr>
        <w:t>
      адам-сағаттары
</w:t>
      </w:r>
      <w:r>
        <w:br/>
      </w:r>
      <w:r>
        <w:rPr>
          <w:rFonts w:ascii="Times New Roman"/>
          <w:b w:val="false"/>
          <w:i w:val="false"/>
          <w:color w:val="000000"/>
          <w:sz w:val="28"/>
        </w:rPr>
        <w:t>
--------------------------------------------------------------------
</w:t>
      </w:r>
      <w:r>
        <w:br/>
      </w:r>
      <w:r>
        <w:rPr>
          <w:rFonts w:ascii="Times New Roman"/>
          <w:b w:val="false"/>
          <w:i w:val="false"/>
          <w:color w:val="000000"/>
          <w:sz w:val="28"/>
        </w:rPr>
        <w:t>
                    2. Еңбекке ақы төлеу
</w:t>
      </w:r>
      <w:r>
        <w:br/>
      </w:r>
      <w:r>
        <w:rPr>
          <w:rFonts w:ascii="Times New Roman"/>
          <w:b w:val="false"/>
          <w:i w:val="false"/>
          <w:color w:val="000000"/>
          <w:sz w:val="28"/>
        </w:rPr>
        <w:t>
-------------------------------------------------------------------- 
</w:t>
      </w:r>
      <w:r>
        <w:br/>
      </w:r>
      <w:r>
        <w:rPr>
          <w:rFonts w:ascii="Times New Roman"/>
          <w:b w:val="false"/>
          <w:i w:val="false"/>
          <w:color w:val="000000"/>
          <w:sz w:val="28"/>
        </w:rPr>
        <w:t>
N  !          Көрсеткіштің атауы            !өлшем бірлігі!   Сома
</w:t>
      </w:r>
      <w:r>
        <w:br/>
      </w:r>
      <w:r>
        <w:rPr>
          <w:rFonts w:ascii="Times New Roman"/>
          <w:b w:val="false"/>
          <w:i w:val="false"/>
          <w:color w:val="000000"/>
          <w:sz w:val="28"/>
        </w:rPr>
        <w:t>
--------------------------------------------------------------------
</w:t>
      </w:r>
      <w:r>
        <w:br/>
      </w:r>
      <w:r>
        <w:rPr>
          <w:rFonts w:ascii="Times New Roman"/>
          <w:b w:val="false"/>
          <w:i w:val="false"/>
          <w:color w:val="000000"/>
          <w:sz w:val="28"/>
        </w:rPr>
        <w:t>
    !                     1                    !     2       !   3
</w:t>
      </w:r>
      <w:r>
        <w:br/>
      </w:r>
      <w:r>
        <w:rPr>
          <w:rFonts w:ascii="Times New Roman"/>
          <w:b w:val="false"/>
          <w:i w:val="false"/>
          <w:color w:val="000000"/>
          <w:sz w:val="28"/>
        </w:rPr>
        <w:t>
--------------------------------------------------------------------
</w:t>
      </w:r>
      <w:r>
        <w:br/>
      </w:r>
      <w:r>
        <w:rPr>
          <w:rFonts w:ascii="Times New Roman"/>
          <w:b w:val="false"/>
          <w:i w:val="false"/>
          <w:color w:val="000000"/>
          <w:sz w:val="28"/>
        </w:rPr>
        <w:t>
001   Есептi кезеңнiң басындағы жалақы бойынша     мың теңге*
</w:t>
      </w:r>
      <w:r>
        <w:br/>
      </w:r>
      <w:r>
        <w:rPr>
          <w:rFonts w:ascii="Times New Roman"/>
          <w:b w:val="false"/>
          <w:i w:val="false"/>
          <w:color w:val="000000"/>
          <w:sz w:val="28"/>
        </w:rPr>
        <w:t>
      берешек
</w:t>
      </w:r>
      <w:r>
        <w:br/>
      </w:r>
      <w:r>
        <w:rPr>
          <w:rFonts w:ascii="Times New Roman"/>
          <w:b w:val="false"/>
          <w:i w:val="false"/>
          <w:color w:val="000000"/>
          <w:sz w:val="28"/>
        </w:rPr>
        <w:t>
002   Есептi кезең үшiн есептелгенi                мың теңге*
</w:t>
      </w:r>
      <w:r>
        <w:br/>
      </w:r>
      <w:r>
        <w:rPr>
          <w:rFonts w:ascii="Times New Roman"/>
          <w:b w:val="false"/>
          <w:i w:val="false"/>
          <w:color w:val="000000"/>
          <w:sz w:val="28"/>
        </w:rPr>
        <w:t>
003   Ұсталғаны, барлығы:                          мың теңге*
</w:t>
      </w:r>
      <w:r>
        <w:br/>
      </w:r>
      <w:r>
        <w:rPr>
          <w:rFonts w:ascii="Times New Roman"/>
          <w:b w:val="false"/>
          <w:i w:val="false"/>
          <w:color w:val="000000"/>
          <w:sz w:val="28"/>
        </w:rPr>
        <w:t>
      оның ішiнде:
</w:t>
      </w:r>
      <w:r>
        <w:br/>
      </w:r>
      <w:r>
        <w:rPr>
          <w:rFonts w:ascii="Times New Roman"/>
          <w:b w:val="false"/>
          <w:i w:val="false"/>
          <w:color w:val="000000"/>
          <w:sz w:val="28"/>
        </w:rPr>
        <w:t>
004   зейнетақы жарналары (10 %)                   мың теңге*
</w:t>
      </w:r>
      <w:r>
        <w:br/>
      </w:r>
      <w:r>
        <w:rPr>
          <w:rFonts w:ascii="Times New Roman"/>
          <w:b w:val="false"/>
          <w:i w:val="false"/>
          <w:color w:val="000000"/>
          <w:sz w:val="28"/>
        </w:rPr>
        <w:t>
005   жеке тұлғалардан табыс салығы                мың теңге*
</w:t>
      </w:r>
      <w:r>
        <w:br/>
      </w:r>
      <w:r>
        <w:rPr>
          <w:rFonts w:ascii="Times New Roman"/>
          <w:b w:val="false"/>
          <w:i w:val="false"/>
          <w:color w:val="000000"/>
          <w:sz w:val="28"/>
        </w:rPr>
        <w:t>
006   өзгелер                                      мың теңге*
</w:t>
      </w:r>
      <w:r>
        <w:br/>
      </w:r>
      <w:r>
        <w:rPr>
          <w:rFonts w:ascii="Times New Roman"/>
          <w:b w:val="false"/>
          <w:i w:val="false"/>
          <w:color w:val="000000"/>
          <w:sz w:val="28"/>
        </w:rPr>
        <w:t>
007   Есептi кезеңде төленгенi, барлығы            мың теңге*
</w:t>
      </w:r>
      <w:r>
        <w:br/>
      </w:r>
      <w:r>
        <w:rPr>
          <w:rFonts w:ascii="Times New Roman"/>
          <w:b w:val="false"/>
          <w:i w:val="false"/>
          <w:color w:val="000000"/>
          <w:sz w:val="28"/>
        </w:rPr>
        <w:t>
      оның ішiнде:
</w:t>
      </w:r>
      <w:r>
        <w:br/>
      </w:r>
      <w:r>
        <w:rPr>
          <w:rFonts w:ascii="Times New Roman"/>
          <w:b w:val="false"/>
          <w:i w:val="false"/>
          <w:color w:val="000000"/>
          <w:sz w:val="28"/>
        </w:rPr>
        <w:t>
008   ақшалай қаражатпен                           мың теңге*
</w:t>
      </w:r>
      <w:r>
        <w:br/>
      </w:r>
      <w:r>
        <w:rPr>
          <w:rFonts w:ascii="Times New Roman"/>
          <w:b w:val="false"/>
          <w:i w:val="false"/>
          <w:color w:val="000000"/>
          <w:sz w:val="28"/>
        </w:rPr>
        <w:t>
009   тауарлармен, қызметтермен                    мың теңге*
</w:t>
      </w:r>
      <w:r>
        <w:br/>
      </w:r>
      <w:r>
        <w:rPr>
          <w:rFonts w:ascii="Times New Roman"/>
          <w:b w:val="false"/>
          <w:i w:val="false"/>
          <w:color w:val="000000"/>
          <w:sz w:val="28"/>
        </w:rPr>
        <w:t>
010   Есептi күнгi сальдо (қалдық)                 мың теңге*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Орындаушының аты-жөні мен телефон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Бір ондық таңбамен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7-қосымша       
</w:t>
      </w:r>
      <w:r>
        <w:br/>
      </w:r>
      <w:r>
        <w:rPr>
          <w:rFonts w:ascii="Times New Roman"/>
          <w:b w:val="false"/>
          <w:i w:val="false"/>
          <w:color w:val="000000"/>
          <w:sz w:val="28"/>
        </w:rPr>
        <w:t>
 7-нысан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Өнімдерді өндіру (жұмыстарды, қызметтерді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01_____ бастап ______ жылғы 01_____ қоса алғандағы кезең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|Көрсеткіштердің атауы | Есепті кезеңге |     Шын мәнінде
</w:t>
      </w:r>
      <w:r>
        <w:br/>
      </w:r>
      <w:r>
        <w:rPr>
          <w:rFonts w:ascii="Times New Roman"/>
          <w:b w:val="false"/>
          <w:i w:val="false"/>
          <w:color w:val="000000"/>
          <w:sz w:val="28"/>
        </w:rPr>
        <w:t>
    |                      |арналған жоспар |______________________
</w:t>
      </w:r>
      <w:r>
        <w:br/>
      </w:r>
      <w:r>
        <w:rPr>
          <w:rFonts w:ascii="Times New Roman"/>
          <w:b w:val="false"/>
          <w:i w:val="false"/>
          <w:color w:val="000000"/>
          <w:sz w:val="28"/>
        </w:rPr>
        <w:t>
    |                      |                |  есепті кезең үшін
</w:t>
      </w:r>
      <w:r>
        <w:br/>
      </w:r>
      <w:r>
        <w:rPr>
          <w:rFonts w:ascii="Times New Roman"/>
          <w:b w:val="false"/>
          <w:i w:val="false"/>
          <w:color w:val="000000"/>
          <w:sz w:val="28"/>
        </w:rPr>
        <w:t>
    |                      |_______________________________________
</w:t>
      </w:r>
      <w:r>
        <w:br/>
      </w:r>
      <w:r>
        <w:rPr>
          <w:rFonts w:ascii="Times New Roman"/>
          <w:b w:val="false"/>
          <w:i w:val="false"/>
          <w:color w:val="000000"/>
          <w:sz w:val="28"/>
        </w:rPr>
        <w:t>
    |                      | саны |мың теңге| мөлшері |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Дайын өнімнің (тауар.
</w:t>
      </w:r>
      <w:r>
        <w:br/>
      </w:r>
      <w:r>
        <w:rPr>
          <w:rFonts w:ascii="Times New Roman"/>
          <w:b w:val="false"/>
          <w:i w:val="false"/>
          <w:color w:val="000000"/>
          <w:sz w:val="28"/>
        </w:rPr>
        <w:t>
     лардың, жұмыстар мен
</w:t>
      </w:r>
      <w:r>
        <w:br/>
      </w:r>
      <w:r>
        <w:rPr>
          <w:rFonts w:ascii="Times New Roman"/>
          <w:b w:val="false"/>
          <w:i w:val="false"/>
          <w:color w:val="000000"/>
          <w:sz w:val="28"/>
        </w:rPr>
        <w:t>
     қызметтердің) өндіріл.
</w:t>
      </w:r>
      <w:r>
        <w:br/>
      </w:r>
      <w:r>
        <w:rPr>
          <w:rFonts w:ascii="Times New Roman"/>
          <w:b w:val="false"/>
          <w:i w:val="false"/>
          <w:color w:val="000000"/>
          <w:sz w:val="28"/>
        </w:rPr>
        <w:t>
     гені (өлшем бірлігі,
</w:t>
      </w:r>
      <w:r>
        <w:br/>
      </w:r>
      <w:r>
        <w:rPr>
          <w:rFonts w:ascii="Times New Roman"/>
          <w:b w:val="false"/>
          <w:i w:val="false"/>
          <w:color w:val="000000"/>
          <w:sz w:val="28"/>
        </w:rPr>
        <w:t>
     мың)                     х                  х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Өзгелер                  х                  х
</w:t>
      </w:r>
      <w:r>
        <w:br/>
      </w:r>
      <w:r>
        <w:rPr>
          <w:rFonts w:ascii="Times New Roman"/>
          <w:b w:val="false"/>
          <w:i w:val="false"/>
          <w:color w:val="000000"/>
          <w:sz w:val="28"/>
        </w:rPr>
        <w:t>
  2  Дайын өнімнің (тауар.
</w:t>
      </w:r>
      <w:r>
        <w:br/>
      </w:r>
      <w:r>
        <w:rPr>
          <w:rFonts w:ascii="Times New Roman"/>
          <w:b w:val="false"/>
          <w:i w:val="false"/>
          <w:color w:val="000000"/>
          <w:sz w:val="28"/>
        </w:rPr>
        <w:t>
     лардың, жұмыстар мен
</w:t>
      </w:r>
      <w:r>
        <w:br/>
      </w:r>
      <w:r>
        <w:rPr>
          <w:rFonts w:ascii="Times New Roman"/>
          <w:b w:val="false"/>
          <w:i w:val="false"/>
          <w:color w:val="000000"/>
          <w:sz w:val="28"/>
        </w:rPr>
        <w:t>
     қызметтердің) сатыл.
</w:t>
      </w:r>
      <w:r>
        <w:br/>
      </w:r>
      <w:r>
        <w:rPr>
          <w:rFonts w:ascii="Times New Roman"/>
          <w:b w:val="false"/>
          <w:i w:val="false"/>
          <w:color w:val="000000"/>
          <w:sz w:val="28"/>
        </w:rPr>
        <w:t>
     ғаны (өлшем бірлігі,
</w:t>
      </w:r>
      <w:r>
        <w:br/>
      </w:r>
      <w:r>
        <w:rPr>
          <w:rFonts w:ascii="Times New Roman"/>
          <w:b w:val="false"/>
          <w:i w:val="false"/>
          <w:color w:val="000000"/>
          <w:sz w:val="28"/>
        </w:rPr>
        <w:t>
     мың)                     х                  х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2.4
</w:t>
      </w:r>
      <w:r>
        <w:br/>
      </w:r>
      <w:r>
        <w:rPr>
          <w:rFonts w:ascii="Times New Roman"/>
          <w:b w:val="false"/>
          <w:i w:val="false"/>
          <w:color w:val="000000"/>
          <w:sz w:val="28"/>
        </w:rPr>
        <w:t>
2.5
</w:t>
      </w:r>
      <w:r>
        <w:br/>
      </w:r>
      <w:r>
        <w:rPr>
          <w:rFonts w:ascii="Times New Roman"/>
          <w:b w:val="false"/>
          <w:i w:val="false"/>
          <w:color w:val="000000"/>
          <w:sz w:val="28"/>
        </w:rPr>
        <w:t>
2.6  Өзгелер                  х                  х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Шын мәнінде
</w:t>
      </w:r>
      <w:r>
        <w:br/>
      </w:r>
      <w:r>
        <w:rPr>
          <w:rFonts w:ascii="Times New Roman"/>
          <w:b w:val="false"/>
          <w:i w:val="false"/>
          <w:color w:val="000000"/>
          <w:sz w:val="28"/>
        </w:rPr>
        <w:t>
___________________________________________
</w:t>
      </w:r>
      <w:r>
        <w:br/>
      </w:r>
      <w:r>
        <w:rPr>
          <w:rFonts w:ascii="Times New Roman"/>
          <w:b w:val="false"/>
          <w:i w:val="false"/>
          <w:color w:val="000000"/>
          <w:sz w:val="28"/>
        </w:rPr>
        <w:t>
 N |алдыңғы жылдың ұқсас|   есепті жылдың
</w:t>
      </w:r>
      <w:r>
        <w:br/>
      </w:r>
      <w:r>
        <w:rPr>
          <w:rFonts w:ascii="Times New Roman"/>
          <w:b w:val="false"/>
          <w:i w:val="false"/>
          <w:color w:val="000000"/>
          <w:sz w:val="28"/>
        </w:rPr>
        <w:t>
   |кезеңі (жыл басынан |басынан бастағандағы
</w:t>
      </w:r>
      <w:r>
        <w:br/>
      </w:r>
      <w:r>
        <w:rPr>
          <w:rFonts w:ascii="Times New Roman"/>
          <w:b w:val="false"/>
          <w:i w:val="false"/>
          <w:color w:val="000000"/>
          <w:sz w:val="28"/>
        </w:rPr>
        <w:t>
   |бері өспелі         |    кезең үшін
</w:t>
      </w:r>
      <w:r>
        <w:br/>
      </w:r>
      <w:r>
        <w:rPr>
          <w:rFonts w:ascii="Times New Roman"/>
          <w:b w:val="false"/>
          <w:i w:val="false"/>
          <w:color w:val="000000"/>
          <w:sz w:val="28"/>
        </w:rPr>
        <w:t>
   |қорытындымен) үшін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 саны | мың теңге   |  саны  | мың теңге
</w:t>
      </w:r>
      <w:r>
        <w:br/>
      </w:r>
      <w:r>
        <w:rPr>
          <w:rFonts w:ascii="Times New Roman"/>
          <w:b w:val="false"/>
          <w:i w:val="false"/>
          <w:color w:val="000000"/>
          <w:sz w:val="28"/>
        </w:rPr>
        <w:t>
___________________________________________
</w:t>
      </w:r>
      <w:r>
        <w:br/>
      </w:r>
      <w:r>
        <w:rPr>
          <w:rFonts w:ascii="Times New Roman"/>
          <w:b w:val="false"/>
          <w:i w:val="false"/>
          <w:color w:val="000000"/>
          <w:sz w:val="28"/>
        </w:rPr>
        <w:t>
      7       8              9        10
</w:t>
      </w:r>
      <w:r>
        <w:br/>
      </w:r>
      <w:r>
        <w:rPr>
          <w:rFonts w:ascii="Times New Roman"/>
          <w:b w:val="false"/>
          <w:i w:val="false"/>
          <w:color w:val="000000"/>
          <w:sz w:val="28"/>
        </w:rPr>
        <w:t>
___________________________________________
</w:t>
      </w:r>
      <w:r>
        <w:br/>
      </w:r>
      <w:r>
        <w:rPr>
          <w:rFonts w:ascii="Times New Roman"/>
          <w:b w:val="false"/>
          <w:i w:val="false"/>
          <w:color w:val="000000"/>
          <w:sz w:val="28"/>
        </w:rPr>
        <w:t>
  1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х                     х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2.4
</w:t>
      </w:r>
      <w:r>
        <w:br/>
      </w:r>
      <w:r>
        <w:rPr>
          <w:rFonts w:ascii="Times New Roman"/>
          <w:b w:val="false"/>
          <w:i w:val="false"/>
          <w:color w:val="000000"/>
          <w:sz w:val="28"/>
        </w:rPr>
        <w:t>
2.5
</w:t>
      </w:r>
      <w:r>
        <w:br/>
      </w:r>
      <w:r>
        <w:rPr>
          <w:rFonts w:ascii="Times New Roman"/>
          <w:b w:val="false"/>
          <w:i w:val="false"/>
          <w:color w:val="000000"/>
          <w:sz w:val="28"/>
        </w:rPr>
        <w:t>
2.6   х                     х
</w:t>
      </w:r>
      <w:r>
        <w:br/>
      </w:r>
      <w:r>
        <w:rPr>
          <w:rFonts w:ascii="Times New Roman"/>
          <w:b w:val="false"/>
          <w:i w:val="false"/>
          <w:color w:val="000000"/>
          <w:sz w:val="28"/>
        </w:rPr>
        <w:t>
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Орындаушының аты-жөні мен телефон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Қолдары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2001 жылғы 9 сәуірдегі
</w:t>
      </w:r>
      <w:r>
        <w:br/>
      </w:r>
      <w:r>
        <w:rPr>
          <w:rFonts w:ascii="Times New Roman"/>
          <w:b w:val="false"/>
          <w:i w:val="false"/>
          <w:color w:val="000000"/>
          <w:sz w:val="28"/>
        </w:rPr>
        <w:t>
N 182 бұйрығымен бекiтiлген
</w:t>
      </w:r>
      <w:r>
        <w:br/>
      </w:r>
      <w:r>
        <w:rPr>
          <w:rFonts w:ascii="Times New Roman"/>
          <w:b w:val="false"/>
          <w:i w:val="false"/>
          <w:color w:val="000000"/>
          <w:sz w:val="28"/>
        </w:rPr>
        <w:t>
Қаржылық ақпарат нысандарын
</w:t>
      </w:r>
      <w:r>
        <w:br/>
      </w:r>
      <w:r>
        <w:rPr>
          <w:rFonts w:ascii="Times New Roman"/>
          <w:b w:val="false"/>
          <w:i w:val="false"/>
          <w:color w:val="000000"/>
          <w:sz w:val="28"/>
        </w:rPr>
        <w:t>
толтыру жөніндегі нұсқаулыққа
</w:t>
      </w:r>
      <w:r>
        <w:br/>
      </w:r>
      <w:r>
        <w:rPr>
          <w:rFonts w:ascii="Times New Roman"/>
          <w:b w:val="false"/>
          <w:i w:val="false"/>
          <w:color w:val="000000"/>
          <w:sz w:val="28"/>
        </w:rPr>
        <w:t>
8-қосымша
</w:t>
      </w:r>
      <w:r>
        <w:br/>
      </w:r>
      <w:r>
        <w:rPr>
          <w:rFonts w:ascii="Times New Roman"/>
          <w:b w:val="false"/>
          <w:i w:val="false"/>
          <w:color w:val="000000"/>
          <w:sz w:val="28"/>
        </w:rPr>
        <w:t>
8-нысан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Бөлінбеген кіріс (өтелмеген шығын) сомаларының бар-жоғы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қозғалысы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01_____ бастап ______ жылғы 01_____ қоса алғандағы кезең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Көрсеткіштердің атауы         !     Сома, мың теңге  --------------------------------------------------------------------
</w:t>
      </w:r>
      <w:r>
        <w:br/>
      </w:r>
      <w:r>
        <w:rPr>
          <w:rFonts w:ascii="Times New Roman"/>
          <w:b w:val="false"/>
          <w:i w:val="false"/>
          <w:color w:val="000000"/>
          <w:sz w:val="28"/>
        </w:rPr>
        <w:t>
1     Жылдың басындағы сальдо
</w:t>
      </w:r>
      <w:r>
        <w:br/>
      </w:r>
      <w:r>
        <w:rPr>
          <w:rFonts w:ascii="Times New Roman"/>
          <w:b w:val="false"/>
          <w:i w:val="false"/>
          <w:color w:val="000000"/>
          <w:sz w:val="28"/>
        </w:rPr>
        <w:t>
      (562-шоттан жыл басына ауыстырылады)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Есепті кезеңде алынған таза табыс 
</w:t>
      </w:r>
      <w:r>
        <w:br/>
      </w:r>
      <w:r>
        <w:rPr>
          <w:rFonts w:ascii="Times New Roman"/>
          <w:b w:val="false"/>
          <w:i w:val="false"/>
          <w:color w:val="000000"/>
          <w:sz w:val="28"/>
        </w:rPr>
        <w:t>
      (шығын)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Бөлінбеген кірісті басқа да арттырулар,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3.1
</w:t>
      </w:r>
      <w:r>
        <w:br/>
      </w:r>
      <w:r>
        <w:rPr>
          <w:rFonts w:ascii="Times New Roman"/>
          <w:b w:val="false"/>
          <w:i w:val="false"/>
          <w:color w:val="000000"/>
          <w:sz w:val="28"/>
        </w:rPr>
        <w:t>
3.2
</w:t>
      </w:r>
      <w:r>
        <w:br/>
      </w:r>
      <w:r>
        <w:rPr>
          <w:rFonts w:ascii="Times New Roman"/>
          <w:b w:val="false"/>
          <w:i w:val="false"/>
          <w:color w:val="000000"/>
          <w:sz w:val="28"/>
        </w:rPr>
        <w:t>
3.3
</w:t>
      </w:r>
      <w:r>
        <w:br/>
      </w:r>
      <w:r>
        <w:rPr>
          <w:rFonts w:ascii="Times New Roman"/>
          <w:b w:val="false"/>
          <w:i w:val="false"/>
          <w:color w:val="000000"/>
          <w:sz w:val="28"/>
        </w:rPr>
        <w:t>
3.4
</w:t>
      </w:r>
      <w:r>
        <w:br/>
      </w:r>
      <w:r>
        <w:rPr>
          <w:rFonts w:ascii="Times New Roman"/>
          <w:b w:val="false"/>
          <w:i w:val="false"/>
          <w:color w:val="000000"/>
          <w:sz w:val="28"/>
        </w:rPr>
        <w:t>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Жиыны
</w:t>
      </w:r>
      <w:r>
        <w:br/>
      </w:r>
      <w:r>
        <w:rPr>
          <w:rFonts w:ascii="Times New Roman"/>
          <w:b w:val="false"/>
          <w:i w:val="false"/>
          <w:color w:val="000000"/>
          <w:sz w:val="28"/>
        </w:rPr>
        <w:t>
      (1 және 3-жолдардың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Дивидендтерді төлеуге жұмсалғаны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Бөлінбеген кірісті басқа да азайтулар,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6.1
</w:t>
      </w:r>
      <w:r>
        <w:br/>
      </w:r>
      <w:r>
        <w:rPr>
          <w:rFonts w:ascii="Times New Roman"/>
          <w:b w:val="false"/>
          <w:i w:val="false"/>
          <w:color w:val="000000"/>
          <w:sz w:val="28"/>
        </w:rPr>
        <w:t>
6.2
</w:t>
      </w:r>
      <w:r>
        <w:br/>
      </w:r>
      <w:r>
        <w:rPr>
          <w:rFonts w:ascii="Times New Roman"/>
          <w:b w:val="false"/>
          <w:i w:val="false"/>
          <w:color w:val="000000"/>
          <w:sz w:val="28"/>
        </w:rPr>
        <w:t>
6.3
</w:t>
      </w:r>
      <w:r>
        <w:br/>
      </w:r>
      <w:r>
        <w:rPr>
          <w:rFonts w:ascii="Times New Roman"/>
          <w:b w:val="false"/>
          <w:i w:val="false"/>
          <w:color w:val="000000"/>
          <w:sz w:val="28"/>
        </w:rPr>
        <w:t>
6.4
</w:t>
      </w:r>
      <w:r>
        <w:br/>
      </w:r>
      <w:r>
        <w:rPr>
          <w:rFonts w:ascii="Times New Roman"/>
          <w:b w:val="false"/>
          <w:i w:val="false"/>
          <w:color w:val="000000"/>
          <w:sz w:val="28"/>
        </w:rPr>
        <w:t>
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Жиыны
</w:t>
      </w:r>
      <w:r>
        <w:br/>
      </w:r>
      <w:r>
        <w:rPr>
          <w:rFonts w:ascii="Times New Roman"/>
          <w:b w:val="false"/>
          <w:i w:val="false"/>
          <w:color w:val="000000"/>
          <w:sz w:val="28"/>
        </w:rPr>
        <w:t>
      (5 және 6-жолдардың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Жыл соңындағы сальдо (4-бет - 7-бет)
</w:t>
      </w:r>
      <w:r>
        <w:br/>
      </w:r>
      <w:r>
        <w:rPr>
          <w:rFonts w:ascii="Times New Roman"/>
          <w:b w:val="false"/>
          <w:i w:val="false"/>
          <w:color w:val="000000"/>
          <w:sz w:val="28"/>
        </w:rPr>
        <w:t>
      Белгіленген сома жыл соңындағы 561 және 
</w:t>
      </w:r>
      <w:r>
        <w:br/>
      </w:r>
      <w:r>
        <w:rPr>
          <w:rFonts w:ascii="Times New Roman"/>
          <w:b w:val="false"/>
          <w:i w:val="false"/>
          <w:color w:val="000000"/>
          <w:sz w:val="28"/>
        </w:rPr>
        <w:t>
      562-шоттардың сомасымен сәйкес келуі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Басшы 
</w:t>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color w:val="000000"/>
          <w:sz w:val="28"/>
        </w:rPr>
        <w:t>
  Орындаушының аты-жөні мен телефон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Қолдары мөртаңбамен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9 сәуірдегі
</w:t>
      </w:r>
      <w:r>
        <w:br/>
      </w:r>
      <w:r>
        <w:rPr>
          <w:rFonts w:ascii="Times New Roman"/>
          <w:b w:val="false"/>
          <w:i w:val="false"/>
          <w:color w:val="000000"/>
          <w:sz w:val="28"/>
        </w:rPr>
        <w:t>
N 182 бұйрығымен бекiтiлді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кәсiпорындардың қызметiн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"Мемлекеттiк мүлiктi жекешелендiрудiң және басқарудың тиiмдiлiгiн арттырудың 1999-2000 жылдарға арналған шаралар жоспарын бекiту туралы" Қазақстан Республикасы Үкiметiнiң 2000 жылғы 31 наурыздағы N 482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және мемлекеттiк кәсiпорындардың қызметiне талдау жүргiзудiң тәртiбiн анықтайды.
</w:t>
      </w:r>
      <w:r>
        <w:br/>
      </w:r>
      <w:r>
        <w:rPr>
          <w:rFonts w:ascii="Times New Roman"/>
          <w:b w:val="false"/>
          <w:i w:val="false"/>
          <w:color w:val="000000"/>
          <w:sz w:val="28"/>
        </w:rPr>
        <w:t>
      2. Талдау жүргiзу үшiн өзiне мыналарды қамтитын қаржылық ақпараттың мынадай нысандары ақпараттық дерекқор болып табылады:
</w:t>
      </w:r>
      <w:r>
        <w:br/>
      </w:r>
      <w:r>
        <w:rPr>
          <w:rFonts w:ascii="Times New Roman"/>
          <w:b w:val="false"/>
          <w:i w:val="false"/>
          <w:color w:val="000000"/>
          <w:sz w:val="28"/>
        </w:rPr>
        <w:t>
      1) Айналым балансы;
</w:t>
      </w:r>
      <w:r>
        <w:br/>
      </w:r>
      <w:r>
        <w:rPr>
          <w:rFonts w:ascii="Times New Roman"/>
          <w:b w:val="false"/>
          <w:i w:val="false"/>
          <w:color w:val="000000"/>
          <w:sz w:val="28"/>
        </w:rPr>
        <w:t>
      2) Қаржы-шаруашылық қызметiнiң нәтижелерi туралы есеп;
</w:t>
      </w:r>
      <w:r>
        <w:br/>
      </w:r>
      <w:r>
        <w:rPr>
          <w:rFonts w:ascii="Times New Roman"/>
          <w:b w:val="false"/>
          <w:i w:val="false"/>
          <w:color w:val="000000"/>
          <w:sz w:val="28"/>
        </w:rPr>
        <w:t>
      3) Ақшалай қаражаттың қозғалысы туралы есеп;
</w:t>
      </w:r>
      <w:r>
        <w:br/>
      </w:r>
      <w:r>
        <w:rPr>
          <w:rFonts w:ascii="Times New Roman"/>
          <w:b w:val="false"/>
          <w:i w:val="false"/>
          <w:color w:val="000000"/>
          <w:sz w:val="28"/>
        </w:rPr>
        <w:t>
      4) Кезеңнiң шығыстары;
</w:t>
      </w:r>
      <w:r>
        <w:br/>
      </w:r>
      <w:r>
        <w:rPr>
          <w:rFonts w:ascii="Times New Roman"/>
          <w:b w:val="false"/>
          <w:i w:val="false"/>
          <w:color w:val="000000"/>
          <w:sz w:val="28"/>
        </w:rPr>
        <w:t>
      5) Еңбек жөнiндегi есеп;
</w:t>
      </w:r>
      <w:r>
        <w:br/>
      </w:r>
      <w:r>
        <w:rPr>
          <w:rFonts w:ascii="Times New Roman"/>
          <w:b w:val="false"/>
          <w:i w:val="false"/>
          <w:color w:val="000000"/>
          <w:sz w:val="28"/>
        </w:rPr>
        <w:t>
      6) Өнiмдi шығару (жұмыстар және қызметтер) туралы есеп;
</w:t>
      </w:r>
      <w:r>
        <w:br/>
      </w:r>
      <w:r>
        <w:rPr>
          <w:rFonts w:ascii="Times New Roman"/>
          <w:b w:val="false"/>
          <w:i w:val="false"/>
          <w:color w:val="000000"/>
          <w:sz w:val="28"/>
        </w:rPr>
        <w:t>
      7) Бөлiнбеген кiрiс сомасының бар-жоғы және қозғалысы (жабылмаған шығын) туралы есеп.
</w:t>
      </w:r>
      <w:r>
        <w:br/>
      </w:r>
      <w:r>
        <w:rPr>
          <w:rFonts w:ascii="Times New Roman"/>
          <w:b w:val="false"/>
          <w:i w:val="false"/>
          <w:color w:val="000000"/>
          <w:sz w:val="28"/>
        </w:rPr>
        <w:t>
      3. Көрсеткiштердi есептеу Жарғылық капиталында мемлекеттiң қатысуы бар мемлекеттiк емес заңды тұлғалардың қызметi тиiмдiлiгiнiң негiзгi көрсеткiштерiн анықтау ережесiнде (бұдан әрi - Ереже) берiлген.
</w:t>
      </w:r>
      <w:r>
        <w:br/>
      </w:r>
      <w:r>
        <w:rPr>
          <w:rFonts w:ascii="Times New Roman"/>
          <w:b w:val="false"/>
          <w:i w:val="false"/>
          <w:color w:val="000000"/>
          <w:sz w:val="28"/>
        </w:rPr>
        <w:t>
      4. Мемлекеттiк кәсiпорындар қызметiне талдау мынадай тiзбектiлiкте жүргiзiледi:
</w:t>
      </w:r>
      <w:r>
        <w:br/>
      </w:r>
      <w:r>
        <w:rPr>
          <w:rFonts w:ascii="Times New Roman"/>
          <w:b w:val="false"/>
          <w:i w:val="false"/>
          <w:color w:val="000000"/>
          <w:sz w:val="28"/>
        </w:rPr>
        <w:t>
      1) Активтердi қалыптастыру көздерiн талдау;
</w:t>
      </w:r>
      <w:r>
        <w:br/>
      </w:r>
      <w:r>
        <w:rPr>
          <w:rFonts w:ascii="Times New Roman"/>
          <w:b w:val="false"/>
          <w:i w:val="false"/>
          <w:color w:val="000000"/>
          <w:sz w:val="28"/>
        </w:rPr>
        <w:t>
      2) Активтердiң құрылымын талдау;
</w:t>
      </w:r>
      <w:r>
        <w:br/>
      </w:r>
      <w:r>
        <w:rPr>
          <w:rFonts w:ascii="Times New Roman"/>
          <w:b w:val="false"/>
          <w:i w:val="false"/>
          <w:color w:val="000000"/>
          <w:sz w:val="28"/>
        </w:rPr>
        <w:t>
      3) Еңбек және жалақыны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Активтердi қалыптастыру көздерiн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Активтердiң құрамы мен қалыптастыру көздерi құрамының серпiнiн талдау олардың абсолюттiк және салыстырмалы өсуiнiң немесе азаюының мөлшерiн белгiлеуге мүмкiндiк бередi, белгiлi бiр күнге активтердi қалыптастыру көздерiнiң бар-жоғын және белгiлi бiр мерзiм iшiнде олардың серпiнiнiң өзгеруiн қарап отыруға мүмкiндiк бередi. 
</w:t>
      </w:r>
      <w:r>
        <w:br/>
      </w:r>
      <w:r>
        <w:rPr>
          <w:rFonts w:ascii="Times New Roman"/>
          <w:b w:val="false"/>
          <w:i w:val="false"/>
          <w:color w:val="000000"/>
          <w:sz w:val="28"/>
        </w:rPr>
        <w:t>
      Кәсiпорынның қаржылық тәуелсiздiгi активтердiң қалыптастыру көздерiндегi меншiктi капиталдың үлесiне тәуелдi. Сондықтан, активтердi қалыптастыру көздерi шектеледi және мемлекеттiк кәсiпорын активтерiнiң қай бөлiгi меншiктi капиталдың есебiнен, қайсысы - мiндеттемелер есебiнен қалыптастырылатыны анықталады. 
</w:t>
      </w:r>
      <w:r>
        <w:br/>
      </w:r>
      <w:r>
        <w:rPr>
          <w:rFonts w:ascii="Times New Roman"/>
          <w:b w:val="false"/>
          <w:i w:val="false"/>
          <w:color w:val="000000"/>
          <w:sz w:val="28"/>
        </w:rPr>
        <w:t>
      Тәуелсiздiк коэффициентi мемлекеттiк кәсiпорындар активтерiнiң қалыптастыру көздерiнiң жалпы көлемiндегi меншiктi капиталдың үлесiн сипаттайды. 
</w:t>
      </w:r>
      <w:r>
        <w:br/>
      </w:r>
      <w:r>
        <w:rPr>
          <w:rFonts w:ascii="Times New Roman"/>
          <w:b w:val="false"/>
          <w:i w:val="false"/>
          <w:color w:val="000000"/>
          <w:sz w:val="28"/>
        </w:rPr>
        <w:t>
      Талдау үшiн мынадай көрсеткiштер қолданылады: 
</w:t>
      </w:r>
      <w:r>
        <w:br/>
      </w:r>
      <w:r>
        <w:rPr>
          <w:rFonts w:ascii="Times New Roman"/>
          <w:b w:val="false"/>
          <w:i w:val="false"/>
          <w:color w:val="000000"/>
          <w:sz w:val="28"/>
        </w:rPr>
        <w:t>
      1) Баланстың валютасы Ереженiң 4-бөлiмiнiң 2-тармағына сәйкес есептеледi; 
</w:t>
      </w:r>
      <w:r>
        <w:br/>
      </w:r>
      <w:r>
        <w:rPr>
          <w:rFonts w:ascii="Times New Roman"/>
          <w:b w:val="false"/>
          <w:i w:val="false"/>
          <w:color w:val="000000"/>
          <w:sz w:val="28"/>
        </w:rPr>
        <w:t>
      2) Меншiктi капитал (Ереженiң 4-бөлiмiнiң 3-тармағы); 
</w:t>
      </w:r>
      <w:r>
        <w:br/>
      </w:r>
      <w:r>
        <w:rPr>
          <w:rFonts w:ascii="Times New Roman"/>
          <w:b w:val="false"/>
          <w:i w:val="false"/>
          <w:color w:val="000000"/>
          <w:sz w:val="28"/>
        </w:rPr>
        <w:t>
      3) Меншiктi айналымдық капитал (Ереженiң 4-бөлiмiнiң 19-тармағы); 
</w:t>
      </w:r>
      <w:r>
        <w:br/>
      </w:r>
      <w:r>
        <w:rPr>
          <w:rFonts w:ascii="Times New Roman"/>
          <w:b w:val="false"/>
          <w:i w:val="false"/>
          <w:color w:val="000000"/>
          <w:sz w:val="28"/>
        </w:rPr>
        <w:t>
      4) Мiндеттемелер (Ереженiң 4-бөлiмiнiң 22-тармағы); 
</w:t>
      </w:r>
      <w:r>
        <w:br/>
      </w:r>
      <w:r>
        <w:rPr>
          <w:rFonts w:ascii="Times New Roman"/>
          <w:b w:val="false"/>
          <w:i w:val="false"/>
          <w:color w:val="000000"/>
          <w:sz w:val="28"/>
        </w:rPr>
        <w:t>
      5) Қаржыландыру коэффициентi (Ереженiң 4-бөлiмiнiң 20-тармағы); 
</w:t>
      </w:r>
      <w:r>
        <w:br/>
      </w:r>
      <w:r>
        <w:rPr>
          <w:rFonts w:ascii="Times New Roman"/>
          <w:b w:val="false"/>
          <w:i w:val="false"/>
          <w:color w:val="000000"/>
          <w:sz w:val="28"/>
        </w:rPr>
        <w:t>
      6) Тәуелсiздiк коэффициентi (Ережелердiң 4-бөлiмiнiң 21-тармағы). 
</w:t>
      </w:r>
      <w:r>
        <w:br/>
      </w:r>
      <w:r>
        <w:rPr>
          <w:rFonts w:ascii="Times New Roman"/>
          <w:b w:val="false"/>
          <w:i w:val="false"/>
          <w:color w:val="000000"/>
          <w:sz w:val="28"/>
        </w:rPr>
        <w:t>
      6. Меншiктi капитал мөлшерiнiң өзгеруiне кiрiстер мен шығыстардың айырмасы ретiнде есептелетiн ағымдағы қызметтiң қаржылық нәтижесi әсерiн тигiзедi. 
</w:t>
      </w:r>
      <w:r>
        <w:br/>
      </w:r>
      <w:r>
        <w:rPr>
          <w:rFonts w:ascii="Times New Roman"/>
          <w:b w:val="false"/>
          <w:i w:val="false"/>
          <w:color w:val="000000"/>
          <w:sz w:val="28"/>
        </w:rPr>
        <w:t>
      Кiрiстер негiзгi қызметтен алынатын кiрiс және негiзгi емес қызметтен алынатын кiрiс сияқты абсолюттiк көрсеткiштерден қалыптастырылады.
</w:t>
      </w:r>
      <w:r>
        <w:br/>
      </w:r>
      <w:r>
        <w:rPr>
          <w:rFonts w:ascii="Times New Roman"/>
          <w:b w:val="false"/>
          <w:i w:val="false"/>
          <w:color w:val="000000"/>
          <w:sz w:val="28"/>
        </w:rPr>
        <w:t>
      Шығыстар негiзгi қызмет бойынша шығыстар, кезеңнiң шығыстары  және негiзгi қызмет бойынша шығыстар сияқты абсолюттiк көрсеткiштерден қалыптастырылады.
</w:t>
      </w:r>
      <w:r>
        <w:br/>
      </w:r>
      <w:r>
        <w:rPr>
          <w:rFonts w:ascii="Times New Roman"/>
          <w:b w:val="false"/>
          <w:i w:val="false"/>
          <w:color w:val="000000"/>
          <w:sz w:val="28"/>
        </w:rPr>
        <w:t>
      Мемлекеттiк кәсiпорын қызметiнiң тиiмдiлiгiн сипаттайтын табыстылық пен пайдалылық коэффициенттерi мемлекеттiк кәсiпорынның қаржылық жағдайын талдау мен бағалаудың элементтерi болып табылады.
</w:t>
      </w:r>
      <w:r>
        <w:br/>
      </w:r>
      <w:r>
        <w:rPr>
          <w:rFonts w:ascii="Times New Roman"/>
          <w:b w:val="false"/>
          <w:i w:val="false"/>
          <w:color w:val="000000"/>
          <w:sz w:val="28"/>
        </w:rPr>
        <w:t>
      Талдау үшiн мынадай көрсеткiштер қолданылады:
</w:t>
      </w:r>
      <w:r>
        <w:br/>
      </w:r>
      <w:r>
        <w:rPr>
          <w:rFonts w:ascii="Times New Roman"/>
          <w:b w:val="false"/>
          <w:i w:val="false"/>
          <w:color w:val="000000"/>
          <w:sz w:val="28"/>
        </w:rPr>
        <w:t>
      1) Кiрiстер (Ереженiң 4-бөлiмiнiң 4-тармағы);
</w:t>
      </w:r>
      <w:r>
        <w:br/>
      </w:r>
      <w:r>
        <w:rPr>
          <w:rFonts w:ascii="Times New Roman"/>
          <w:b w:val="false"/>
          <w:i w:val="false"/>
          <w:color w:val="000000"/>
          <w:sz w:val="28"/>
        </w:rPr>
        <w:t>
      2) Негiзгi қызметтен алынатын кiрiс (Ереженiң 4-бөлiмiнiң 5-тармағы);
</w:t>
      </w:r>
      <w:r>
        <w:br/>
      </w:r>
      <w:r>
        <w:rPr>
          <w:rFonts w:ascii="Times New Roman"/>
          <w:b w:val="false"/>
          <w:i w:val="false"/>
          <w:color w:val="000000"/>
          <w:sz w:val="28"/>
        </w:rPr>
        <w:t>
      3) Негiзгi емес қызметтен алынатын табыс (Ереженiң 4-бөлiмiнiң 6-тармағы);
</w:t>
      </w:r>
      <w:r>
        <w:br/>
      </w:r>
      <w:r>
        <w:rPr>
          <w:rFonts w:ascii="Times New Roman"/>
          <w:b w:val="false"/>
          <w:i w:val="false"/>
          <w:color w:val="000000"/>
          <w:sz w:val="28"/>
        </w:rPr>
        <w:t>
      4) Шығыстар (Ереженiң 4-бөлiмiнiң 15-тармағы);
</w:t>
      </w:r>
      <w:r>
        <w:br/>
      </w:r>
      <w:r>
        <w:rPr>
          <w:rFonts w:ascii="Times New Roman"/>
          <w:b w:val="false"/>
          <w:i w:val="false"/>
          <w:color w:val="000000"/>
          <w:sz w:val="28"/>
        </w:rPr>
        <w:t>
      5) Негiзгi қызмет бойынша шығыстар (Ереженiң 4-бөлiмiнiң 16-тармағы);
</w:t>
      </w:r>
      <w:r>
        <w:br/>
      </w:r>
      <w:r>
        <w:rPr>
          <w:rFonts w:ascii="Times New Roman"/>
          <w:b w:val="false"/>
          <w:i w:val="false"/>
          <w:color w:val="000000"/>
          <w:sz w:val="28"/>
        </w:rPr>
        <w:t>
      6) Кезеңнiң шығыстары (Ереженiң 4-бөлiмiнiң 17-тармағы);
</w:t>
      </w:r>
      <w:r>
        <w:br/>
      </w:r>
      <w:r>
        <w:rPr>
          <w:rFonts w:ascii="Times New Roman"/>
          <w:b w:val="false"/>
          <w:i w:val="false"/>
          <w:color w:val="000000"/>
          <w:sz w:val="28"/>
        </w:rPr>
        <w:t>
      7) Негiзгi емес қызмет бойынша шығыстар (Ереженiң 4-бөлiмiнiң 18-тармағы);
</w:t>
      </w:r>
      <w:r>
        <w:br/>
      </w:r>
      <w:r>
        <w:rPr>
          <w:rFonts w:ascii="Times New Roman"/>
          <w:b w:val="false"/>
          <w:i w:val="false"/>
          <w:color w:val="000000"/>
          <w:sz w:val="28"/>
        </w:rPr>
        <w:t>
      8) Ағымдағы қызметтiң пайдалылығы (Ереженiң 4-бөлiмiнiң 7-тармағы);
</w:t>
      </w:r>
      <w:r>
        <w:br/>
      </w:r>
      <w:r>
        <w:rPr>
          <w:rFonts w:ascii="Times New Roman"/>
          <w:b w:val="false"/>
          <w:i w:val="false"/>
          <w:color w:val="000000"/>
          <w:sz w:val="28"/>
        </w:rPr>
        <w:t>
      9) Негiзгi қызметтiң пайдалылығы (Ереженiң 4-бөлiмiнiң 8-тармағы);
</w:t>
      </w:r>
      <w:r>
        <w:br/>
      </w:r>
      <w:r>
        <w:rPr>
          <w:rFonts w:ascii="Times New Roman"/>
          <w:b w:val="false"/>
          <w:i w:val="false"/>
          <w:color w:val="000000"/>
          <w:sz w:val="28"/>
        </w:rPr>
        <w:t>
      10) Негiзгi емес қызметтiң пайдалылығы (Ереженiң 4-бөлiмiнiң 9-тармағы);
</w:t>
      </w:r>
      <w:r>
        <w:br/>
      </w:r>
      <w:r>
        <w:rPr>
          <w:rFonts w:ascii="Times New Roman"/>
          <w:b w:val="false"/>
          <w:i w:val="false"/>
          <w:color w:val="000000"/>
          <w:sz w:val="28"/>
        </w:rPr>
        <w:t>
      11) Активтердiң (авансыланған капиталдың) табыстылығы (Ереженiң 4-бөлiмiнiң 10-тармағы);
</w:t>
      </w:r>
      <w:r>
        <w:br/>
      </w:r>
      <w:r>
        <w:rPr>
          <w:rFonts w:ascii="Times New Roman"/>
          <w:b w:val="false"/>
          <w:i w:val="false"/>
          <w:color w:val="000000"/>
          <w:sz w:val="28"/>
        </w:rPr>
        <w:t>
      12) Қор қайтарымы (Ереженiң 4-бөлiмiнiң 11-тармағы);
</w:t>
      </w:r>
      <w:r>
        <w:br/>
      </w:r>
      <w:r>
        <w:rPr>
          <w:rFonts w:ascii="Times New Roman"/>
          <w:b w:val="false"/>
          <w:i w:val="false"/>
          <w:color w:val="000000"/>
          <w:sz w:val="28"/>
        </w:rPr>
        <w:t>
      13) Меншiктi капиталдың табыстылығы (Ереженiң 4-бөлiмiнiң 12-тармағы);
</w:t>
      </w:r>
      <w:r>
        <w:br/>
      </w:r>
      <w:r>
        <w:rPr>
          <w:rFonts w:ascii="Times New Roman"/>
          <w:b w:val="false"/>
          <w:i w:val="false"/>
          <w:color w:val="000000"/>
          <w:sz w:val="28"/>
        </w:rPr>
        <w:t>
      14) Жарғылық капиталдың табыстылығы (Ереженiң 4-бөлiмiнiң 13-тармағы).
</w:t>
      </w:r>
      <w:r>
        <w:br/>
      </w:r>
      <w:r>
        <w:rPr>
          <w:rFonts w:ascii="Times New Roman"/>
          <w:b w:val="false"/>
          <w:i w:val="false"/>
          <w:color w:val="000000"/>
          <w:sz w:val="28"/>
        </w:rPr>
        <w:t>
      1. Мiндеттемелердi талдау кезiнде олардың құрамдас бөлiктерiнiң құрылымы қарастырылады.
</w:t>
      </w:r>
      <w:r>
        <w:br/>
      </w:r>
      <w:r>
        <w:rPr>
          <w:rFonts w:ascii="Times New Roman"/>
          <w:b w:val="false"/>
          <w:i w:val="false"/>
          <w:color w:val="000000"/>
          <w:sz w:val="28"/>
        </w:rPr>
        <w:t>
      Несиегерлер тарапынан мемлекеттiк кәсiпорын алатын коммерциялық несиенi кеңейту немесе азайту, мiндеттемелердiң айналымдылық коэффициентi және олардың айналым мерзiмi сияқты көрсеткiштердi бiлдiредi.
</w:t>
      </w:r>
      <w:r>
        <w:br/>
      </w:r>
      <w:r>
        <w:rPr>
          <w:rFonts w:ascii="Times New Roman"/>
          <w:b w:val="false"/>
          <w:i w:val="false"/>
          <w:color w:val="000000"/>
          <w:sz w:val="28"/>
        </w:rPr>
        <w:t>
      Талдау үшiн мынадай көрсеткiштер қолданылады:
</w:t>
      </w:r>
      <w:r>
        <w:br/>
      </w:r>
      <w:r>
        <w:rPr>
          <w:rFonts w:ascii="Times New Roman"/>
          <w:b w:val="false"/>
          <w:i w:val="false"/>
          <w:color w:val="000000"/>
          <w:sz w:val="28"/>
        </w:rPr>
        <w:t>
      1) Несиелер (Ереженiң 23-бөлiмiнiң 12-тармағы);
</w:t>
      </w:r>
      <w:r>
        <w:br/>
      </w:r>
      <w:r>
        <w:rPr>
          <w:rFonts w:ascii="Times New Roman"/>
          <w:b w:val="false"/>
          <w:i w:val="false"/>
          <w:color w:val="000000"/>
          <w:sz w:val="28"/>
        </w:rPr>
        <w:t>
      2) Бюджетпен есеп айырысу (Ереженiң 25-бөлiмiнiң 12-тармағы);
</w:t>
      </w:r>
      <w:r>
        <w:br/>
      </w:r>
      <w:r>
        <w:rPr>
          <w:rFonts w:ascii="Times New Roman"/>
          <w:b w:val="false"/>
          <w:i w:val="false"/>
          <w:color w:val="000000"/>
          <w:sz w:val="28"/>
        </w:rPr>
        <w:t>
      3) Еншiлес (тәуелдi) заңды тұлғаларға кредиторлық берешек (Ереженiң 26-бөлiмiнiң 12-тармағы);
</w:t>
      </w:r>
      <w:r>
        <w:br/>
      </w:r>
      <w:r>
        <w:rPr>
          <w:rFonts w:ascii="Times New Roman"/>
          <w:b w:val="false"/>
          <w:i w:val="false"/>
          <w:color w:val="000000"/>
          <w:sz w:val="28"/>
        </w:rPr>
        <w:t>
      4) Алынған аванстар және жеткiзушiлер мен мердiгерлермен есеп айырысу (Ереженiң 27-бөлiмiнiң 12-тармағы);
</w:t>
      </w:r>
      <w:r>
        <w:br/>
      </w:r>
      <w:r>
        <w:rPr>
          <w:rFonts w:ascii="Times New Roman"/>
          <w:b w:val="false"/>
          <w:i w:val="false"/>
          <w:color w:val="000000"/>
          <w:sz w:val="28"/>
        </w:rPr>
        <w:t>
      5) Өзге кредиторлық берешек (Ереженiң 28-бөлiмiнiң 12-тармағы);
</w:t>
      </w:r>
      <w:r>
        <w:br/>
      </w:r>
      <w:r>
        <w:rPr>
          <w:rFonts w:ascii="Times New Roman"/>
          <w:b w:val="false"/>
          <w:i w:val="false"/>
          <w:color w:val="000000"/>
          <w:sz w:val="28"/>
        </w:rPr>
        <w:t>
      6) Жалақы жөнiндегi берешек (Ереженiң 29-бөлiмiнiң 12-тармағы);
</w:t>
      </w:r>
      <w:r>
        <w:br/>
      </w:r>
      <w:r>
        <w:rPr>
          <w:rFonts w:ascii="Times New Roman"/>
          <w:b w:val="false"/>
          <w:i w:val="false"/>
          <w:color w:val="000000"/>
          <w:sz w:val="28"/>
        </w:rPr>
        <w:t>
      7) Мiндеттемелердiң айналымдылық коэффициенті (Ереженiң 30-бөлiмiнiң 12-тармағы);
</w:t>
      </w:r>
      <w:r>
        <w:br/>
      </w:r>
      <w:r>
        <w:rPr>
          <w:rFonts w:ascii="Times New Roman"/>
          <w:b w:val="false"/>
          <w:i w:val="false"/>
          <w:color w:val="000000"/>
          <w:sz w:val="28"/>
        </w:rPr>
        <w:t>
      8) Мiндеттемелердiң айналым мерзiмi (Ереженiң 31-бөлiмiнiң 12-тармағы).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Активтердi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Активтердiң құрамы мен құрылымының серпiнiн талдау мемлекеттiк кәсiпорынның барлық мүлкiнiң және оның жекелеген түрлерiнiң абсолюттiк және салыстырмалы өсуi немесе азаюының мөлшерiн анықтайды. Активтердiң артуы оның қызметiнiң бұдан әрi кеңейту туралы айғақтайтындықтан, оның жұмысына оң баға бередi. 
</w:t>
      </w:r>
      <w:r>
        <w:br/>
      </w:r>
      <w:r>
        <w:rPr>
          <w:rFonts w:ascii="Times New Roman"/>
          <w:b w:val="false"/>
          <w:i w:val="false"/>
          <w:color w:val="000000"/>
          <w:sz w:val="28"/>
        </w:rPr>
        <w:t>
      Айналымнан тыс активтердiң, оның iшiнде материалдық емес активтердiң, негiзгi қаражат пен инвестициялардың, сондай-ақ тауар-материалдық қорлардың, дебиторлық берешектiң, ақшалар және қысқа мерзiмдi қаржылық инвестициялардың серпiнi ағымдағы жағдайы мен серпiнi бөлек қарастырылады. Бұдан басқа тозу коэффициентiмен сипатталатын негiзгi қаражаттардың техникалық жағдайы анықталады. 
</w:t>
      </w:r>
      <w:r>
        <w:br/>
      </w:r>
      <w:r>
        <w:rPr>
          <w:rFonts w:ascii="Times New Roman"/>
          <w:b w:val="false"/>
          <w:i w:val="false"/>
          <w:color w:val="000000"/>
          <w:sz w:val="28"/>
        </w:rPr>
        <w:t>
      Мемлекеттiк кәсiпорын мүлкi құнының ұлғаюының себептерiн талдай отырып, олардың есебiнен арту болған көздер, сондай-ақ инфляцияның әсерi анықталады. 
</w:t>
      </w:r>
      <w:r>
        <w:br/>
      </w:r>
      <w:r>
        <w:rPr>
          <w:rFonts w:ascii="Times New Roman"/>
          <w:b w:val="false"/>
          <w:i w:val="false"/>
          <w:color w:val="000000"/>
          <w:sz w:val="28"/>
        </w:rPr>
        <w:t>
      Активтердiң қозғалысы мен өндiрiстiң кезеңдiлiгi жөнiндегi ақпаратты бiлу үшiн активтердiң айналымдылық коэффициентi мен олардың айналым мерзiмi сияқты көрсеткiштер қолданылады. 
</w:t>
      </w:r>
      <w:r>
        <w:br/>
      </w:r>
      <w:r>
        <w:rPr>
          <w:rFonts w:ascii="Times New Roman"/>
          <w:b w:val="false"/>
          <w:i w:val="false"/>
          <w:color w:val="000000"/>
          <w:sz w:val="28"/>
        </w:rPr>
        <w:t>
      Активтердi әртараптандыру мүмкiндiгi жөнiндегi ақпаратты бiлу үшiн мемлекеттiк кәсiпорын активтерiнiң қай бөлiгi айналымнан тыс активтерде шоғырланғанын көрсететiн оңтайлылық коэффициентi есептеледi. 
</w:t>
      </w:r>
      <w:r>
        <w:br/>
      </w:r>
      <w:r>
        <w:rPr>
          <w:rFonts w:ascii="Times New Roman"/>
          <w:b w:val="false"/>
          <w:i w:val="false"/>
          <w:color w:val="000000"/>
          <w:sz w:val="28"/>
        </w:rPr>
        <w:t>
      Кәсiпорынның төлем қабiлетсiздiгiнiң тәуекелдiк деңгейi ағымдағы өтемпаздық коэффициентi мен меншiктi капиталға активтердiң ара салмағы коэффициентi сияқты көрсеткiштермен анықталады. Ағымдағы өтемпаздық коэффициентi тауар-материалдық қорлар, дебиторлық берешек пен ақша сомасына мiндеттемелер сомасының бөлiндiсi ретiнде есептеледi.
</w:t>
      </w:r>
      <w:r>
        <w:br/>
      </w:r>
      <w:r>
        <w:rPr>
          <w:rFonts w:ascii="Times New Roman"/>
          <w:b w:val="false"/>
          <w:i w:val="false"/>
          <w:color w:val="000000"/>
          <w:sz w:val="28"/>
        </w:rPr>
        <w:t>
      Талдау үшiн мынадай көрсеткiштер қолданылады:
</w:t>
      </w:r>
      <w:r>
        <w:br/>
      </w:r>
      <w:r>
        <w:rPr>
          <w:rFonts w:ascii="Times New Roman"/>
          <w:b w:val="false"/>
          <w:i w:val="false"/>
          <w:color w:val="000000"/>
          <w:sz w:val="28"/>
        </w:rPr>
        <w:t>
      1) Активтер (Ереженiң 4-бөлiмiнiң 32-тармағы);
</w:t>
      </w:r>
      <w:r>
        <w:br/>
      </w:r>
      <w:r>
        <w:rPr>
          <w:rFonts w:ascii="Times New Roman"/>
          <w:b w:val="false"/>
          <w:i w:val="false"/>
          <w:color w:val="000000"/>
          <w:sz w:val="28"/>
        </w:rPr>
        <w:t>
      2) Активтердiң айналымдылық коэффициентi (Ереженiң 4-бөлiмiнiң 33-тармағы);
</w:t>
      </w:r>
      <w:r>
        <w:br/>
      </w:r>
      <w:r>
        <w:rPr>
          <w:rFonts w:ascii="Times New Roman"/>
          <w:b w:val="false"/>
          <w:i w:val="false"/>
          <w:color w:val="000000"/>
          <w:sz w:val="28"/>
        </w:rPr>
        <w:t>
      3) Активтердiң айналым мерзiмi (Ереженiң 4-бөлiмiнiң 34-тармағы);
</w:t>
      </w:r>
      <w:r>
        <w:br/>
      </w:r>
      <w:r>
        <w:rPr>
          <w:rFonts w:ascii="Times New Roman"/>
          <w:b w:val="false"/>
          <w:i w:val="false"/>
          <w:color w:val="000000"/>
          <w:sz w:val="28"/>
        </w:rPr>
        <w:t>
      4) Айналымнан тыс активтер (Ереженiң 4-бөлiмiнiң 35-тармағы);
</w:t>
      </w:r>
      <w:r>
        <w:br/>
      </w:r>
      <w:r>
        <w:rPr>
          <w:rFonts w:ascii="Times New Roman"/>
          <w:b w:val="false"/>
          <w:i w:val="false"/>
          <w:color w:val="000000"/>
          <w:sz w:val="28"/>
        </w:rPr>
        <w:t>
      5) Материалдық емес активтер (Ереженiң 4-бөлiмiнiң 36-тармағы);
</w:t>
      </w:r>
      <w:r>
        <w:br/>
      </w:r>
      <w:r>
        <w:rPr>
          <w:rFonts w:ascii="Times New Roman"/>
          <w:b w:val="false"/>
          <w:i w:val="false"/>
          <w:color w:val="000000"/>
          <w:sz w:val="28"/>
        </w:rPr>
        <w:t>
      6) Негiзгi қаражаттар (Ереженiң 4-бөлiмiнiң 37-тармағы);
</w:t>
      </w:r>
      <w:r>
        <w:br/>
      </w:r>
      <w:r>
        <w:rPr>
          <w:rFonts w:ascii="Times New Roman"/>
          <w:b w:val="false"/>
          <w:i w:val="false"/>
          <w:color w:val="000000"/>
          <w:sz w:val="28"/>
        </w:rPr>
        <w:t>
      7) Негiзгi қаражаттардың тозу коэффициентi (Ереженiң 4-бөлiмiнiң 38-тармағы);
</w:t>
      </w:r>
      <w:r>
        <w:br/>
      </w:r>
      <w:r>
        <w:rPr>
          <w:rFonts w:ascii="Times New Roman"/>
          <w:b w:val="false"/>
          <w:i w:val="false"/>
          <w:color w:val="000000"/>
          <w:sz w:val="28"/>
        </w:rPr>
        <w:t>
      8) Инвестициялар (Ереженiң 4-бөлiмiнiң 39-тармағы);
</w:t>
      </w:r>
      <w:r>
        <w:br/>
      </w:r>
      <w:r>
        <w:rPr>
          <w:rFonts w:ascii="Times New Roman"/>
          <w:b w:val="false"/>
          <w:i w:val="false"/>
          <w:color w:val="000000"/>
          <w:sz w:val="28"/>
        </w:rPr>
        <w:t>
      9) Жарғылық капиталдың активтермен қамтамасыз етiлуi (Ереженiң 4-бөлiмiнiң 40-тармағы);
</w:t>
      </w:r>
      <w:r>
        <w:br/>
      </w:r>
      <w:r>
        <w:rPr>
          <w:rFonts w:ascii="Times New Roman"/>
          <w:b w:val="false"/>
          <w:i w:val="false"/>
          <w:color w:val="000000"/>
          <w:sz w:val="28"/>
        </w:rPr>
        <w:t>
      10) Оңтайлылық коэффициентi (Ереженiң 4-бөлiмiнiң 41-тармағы);
</w:t>
      </w:r>
      <w:r>
        <w:br/>
      </w:r>
      <w:r>
        <w:rPr>
          <w:rFonts w:ascii="Times New Roman"/>
          <w:b w:val="false"/>
          <w:i w:val="false"/>
          <w:color w:val="000000"/>
          <w:sz w:val="28"/>
        </w:rPr>
        <w:t>
      11) Тауар-материалдық қорлар (Ереженiң 4-бөлiмiнiң 42-тармағы);
</w:t>
      </w:r>
      <w:r>
        <w:br/>
      </w:r>
      <w:r>
        <w:rPr>
          <w:rFonts w:ascii="Times New Roman"/>
          <w:b w:val="false"/>
          <w:i w:val="false"/>
          <w:color w:val="000000"/>
          <w:sz w:val="28"/>
        </w:rPr>
        <w:t>
      12) Дебиторлық берешек (Ереженiң 4-бөлiмiнiң 43-тармағы);
</w:t>
      </w:r>
      <w:r>
        <w:br/>
      </w:r>
      <w:r>
        <w:rPr>
          <w:rFonts w:ascii="Times New Roman"/>
          <w:b w:val="false"/>
          <w:i w:val="false"/>
          <w:color w:val="000000"/>
          <w:sz w:val="28"/>
        </w:rPr>
        <w:t>
      13) Ақша және қысқа мерзiмдi қаржылық инвестициялар (Ереженiң 4-бөлiмiнiң 44-тармағы);
</w:t>
      </w:r>
      <w:r>
        <w:br/>
      </w:r>
      <w:r>
        <w:rPr>
          <w:rFonts w:ascii="Times New Roman"/>
          <w:b w:val="false"/>
          <w:i w:val="false"/>
          <w:color w:val="000000"/>
          <w:sz w:val="28"/>
        </w:rPr>
        <w:t>
      14) Ақшаның түсiмi (Ереженiң 4-бөлiмiнiң 45-тармағы);
</w:t>
      </w:r>
      <w:r>
        <w:br/>
      </w:r>
      <w:r>
        <w:rPr>
          <w:rFonts w:ascii="Times New Roman"/>
          <w:b w:val="false"/>
          <w:i w:val="false"/>
          <w:color w:val="000000"/>
          <w:sz w:val="28"/>
        </w:rPr>
        <w:t>
      15) Ағымдағы өтiмдiлiк коэффициентi (Ереженiң 4-бөлiмiнiң 46-тармағы);
</w:t>
      </w:r>
      <w:r>
        <w:br/>
      </w:r>
      <w:r>
        <w:rPr>
          <w:rFonts w:ascii="Times New Roman"/>
          <w:b w:val="false"/>
          <w:i w:val="false"/>
          <w:color w:val="000000"/>
          <w:sz w:val="28"/>
        </w:rPr>
        <w:t>
      16) Дебиторлық берешектiң айналымдылық коэффициентi (Ереженiң 4-бөлiмiнiң 47-тармағы);
</w:t>
      </w:r>
      <w:r>
        <w:br/>
      </w:r>
      <w:r>
        <w:rPr>
          <w:rFonts w:ascii="Times New Roman"/>
          <w:b w:val="false"/>
          <w:i w:val="false"/>
          <w:color w:val="000000"/>
          <w:sz w:val="28"/>
        </w:rPr>
        <w:t>
      17) Дебиторлық берешек айналымының мерзiмi (Ереженiң 4-бөлiмiнiң 48-тармағы);
</w:t>
      </w:r>
      <w:r>
        <w:br/>
      </w:r>
      <w:r>
        <w:rPr>
          <w:rFonts w:ascii="Times New Roman"/>
          <w:b w:val="false"/>
          <w:i w:val="false"/>
          <w:color w:val="000000"/>
          <w:sz w:val="28"/>
        </w:rPr>
        <w:t>
      18) Материалдардың айналымдылық коэффициентi (Ереженiң 4-бөлiмiнiң 49-тармағы);
</w:t>
      </w:r>
      <w:r>
        <w:br/>
      </w:r>
      <w:r>
        <w:rPr>
          <w:rFonts w:ascii="Times New Roman"/>
          <w:b w:val="false"/>
          <w:i w:val="false"/>
          <w:color w:val="000000"/>
          <w:sz w:val="28"/>
        </w:rPr>
        <w:t>
      19) Материалдар айналымының коэффициентi (Ереженiң 4-бөлiмiнiң 50-тармағы);
</w:t>
      </w:r>
      <w:r>
        <w:br/>
      </w:r>
      <w:r>
        <w:rPr>
          <w:rFonts w:ascii="Times New Roman"/>
          <w:b w:val="false"/>
          <w:i w:val="false"/>
          <w:color w:val="000000"/>
          <w:sz w:val="28"/>
        </w:rPr>
        <w:t>
      20) Аяқталмаған өндiрiс айналымының коэффициентi (Ереженiң 4-бөлiмiнiң 51-тармағы);
</w:t>
      </w:r>
      <w:r>
        <w:br/>
      </w:r>
      <w:r>
        <w:rPr>
          <w:rFonts w:ascii="Times New Roman"/>
          <w:b w:val="false"/>
          <w:i w:val="false"/>
          <w:color w:val="000000"/>
          <w:sz w:val="28"/>
        </w:rPr>
        <w:t>
      21) Аяқталмаған өндiрiс айналымының мерзiмi (Ереженiң 4-бөлiмiнiң 52-тармағы);
</w:t>
      </w:r>
      <w:r>
        <w:br/>
      </w:r>
      <w:r>
        <w:rPr>
          <w:rFonts w:ascii="Times New Roman"/>
          <w:b w:val="false"/>
          <w:i w:val="false"/>
          <w:color w:val="000000"/>
          <w:sz w:val="28"/>
        </w:rPr>
        <w:t>
      22) Дайын өнiм айналымдылығының коэффициентi (Ереженiң 4-бөлiмiнiң 53-тармағы);
</w:t>
      </w:r>
      <w:r>
        <w:br/>
      </w:r>
      <w:r>
        <w:rPr>
          <w:rFonts w:ascii="Times New Roman"/>
          <w:b w:val="false"/>
          <w:i w:val="false"/>
          <w:color w:val="000000"/>
          <w:sz w:val="28"/>
        </w:rPr>
        <w:t>
      23) Дайын өнiм айналымының мерзiмi (Ереженiң 4-бөлiмiнiң 54-тармағы);
</w:t>
      </w:r>
      <w:r>
        <w:br/>
      </w:r>
      <w:r>
        <w:rPr>
          <w:rFonts w:ascii="Times New Roman"/>
          <w:b w:val="false"/>
          <w:i w:val="false"/>
          <w:color w:val="000000"/>
          <w:sz w:val="28"/>
        </w:rPr>
        <w:t>
      24) Тауар айналымдылығының коэффициентi (Ереженiң 4-бөлiмiнiң 55-тармағы);
</w:t>
      </w:r>
      <w:r>
        <w:br/>
      </w:r>
      <w:r>
        <w:rPr>
          <w:rFonts w:ascii="Times New Roman"/>
          <w:b w:val="false"/>
          <w:i w:val="false"/>
          <w:color w:val="000000"/>
          <w:sz w:val="28"/>
        </w:rPr>
        <w:t>
      25) Тауар айналымының мерзiмi (Ереженiң 4-бөлiмiнiң 54-тармағы).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Еңбек пен жалақыны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пен жалақыны талдау барлық қызметкерлердiң адам-сағаттарды нақты қалай iстегенi және жалақы қоры сияқты көрсеткiштер кешенiмен бiрге қарастыру қажет. Бұдан басқа, жалақы бойынша берешектердi есептеу және өтеудiң серпiнi, оның iшiнде: өтеудiң ақша, тауар, жұмыстар мен қызметтер сияқты түрлерi қарастырылып, талданады. 
</w:t>
      </w:r>
      <w:r>
        <w:br/>
      </w:r>
      <w:r>
        <w:rPr>
          <w:rFonts w:ascii="Times New Roman"/>
          <w:b w:val="false"/>
          <w:i w:val="false"/>
          <w:color w:val="000000"/>
          <w:sz w:val="28"/>
        </w:rPr>
        <w:t>
      Еңбек пен жалақыны талдау үшiн мынадай көрсеткiштер қолданылады: 
</w:t>
      </w:r>
      <w:r>
        <w:br/>
      </w:r>
      <w:r>
        <w:rPr>
          <w:rFonts w:ascii="Times New Roman"/>
          <w:b w:val="false"/>
          <w:i w:val="false"/>
          <w:color w:val="000000"/>
          <w:sz w:val="28"/>
        </w:rPr>
        <w:t>
      1) Қызметкерлердiң саны (Ереженiң 4-бөлiмiнiң 57-тармағы); 
</w:t>
      </w:r>
      <w:r>
        <w:br/>
      </w:r>
      <w:r>
        <w:rPr>
          <w:rFonts w:ascii="Times New Roman"/>
          <w:b w:val="false"/>
          <w:i w:val="false"/>
          <w:color w:val="000000"/>
          <w:sz w:val="28"/>
        </w:rPr>
        <w:t>
      2) Орташа жалақы (Ереженiң 4-бөлiмiнiң 58-тармағы); 
</w:t>
      </w:r>
      <w:r>
        <w:br/>
      </w:r>
      <w:r>
        <w:rPr>
          <w:rFonts w:ascii="Times New Roman"/>
          <w:b w:val="false"/>
          <w:i w:val="false"/>
          <w:color w:val="000000"/>
          <w:sz w:val="28"/>
        </w:rPr>
        <w:t>
      3) Барлық қызметкерлердiң нақты iстеген адам-сағаттары (Ереженiң 4-бөлiмiнiң 59-тармағы); 
</w:t>
      </w:r>
      <w:r>
        <w:br/>
      </w:r>
      <w:r>
        <w:rPr>
          <w:rFonts w:ascii="Times New Roman"/>
          <w:b w:val="false"/>
          <w:i w:val="false"/>
          <w:color w:val="000000"/>
          <w:sz w:val="28"/>
        </w:rPr>
        <w:t>
      4) Бiр қызметкердiң нақты iстеген адам-сағаты (Ереженiң 4-бөлiмiнiң 60-тармағы); 
</w:t>
      </w:r>
      <w:r>
        <w:br/>
      </w:r>
      <w:r>
        <w:rPr>
          <w:rFonts w:ascii="Times New Roman"/>
          <w:b w:val="false"/>
          <w:i w:val="false"/>
          <w:color w:val="000000"/>
          <w:sz w:val="28"/>
        </w:rPr>
        <w:t>
      5) Еңбек өнiмдiлiгi (Ереженiң 4-бөлiмiнiң 61-тармағы).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9 сәуірдегі
</w:t>
      </w:r>
      <w:r>
        <w:br/>
      </w:r>
      <w:r>
        <w:rPr>
          <w:rFonts w:ascii="Times New Roman"/>
          <w:b w:val="false"/>
          <w:i w:val="false"/>
          <w:color w:val="000000"/>
          <w:sz w:val="28"/>
        </w:rPr>
        <w:t>
N 182 бұйрығымен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капиталында мемлекеттiң қатысуы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емес заңды тұлғалардың қызметi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тиiмдiлiгiнiң негiзгi көрсеткiштерiн анықтау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Жарғылық капиталында мемлекеттiң қатысуы бар мемлекеттiк емес заңды тұлғалардың қызметi тиiмдiлiгiнiң негiзгi көрсеткiштерiн анықтау ережесi (бұдан әрi - Ереже) "Мемлекеттiк мүлiктi жекешелендiрудiң және басқарудың тиiмдiлiгiн арттырудың 1999-2000 жылдарға арналған бағдарламасын iске асыру жөнiндегi 2000 жылға арналған шаралар жоспарын бекiту туралы" Қазақстан Республикасы Yкiметiнiң 2000 жылғы 31 наурыздағы N 482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және жарғылық капиталында мемлекеттiң қатысу бар мемлекеттiк емес заңды тұлғалар қызметiнiң негiзгi көрсеткiштерiн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Орташа мәндi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мән (ОМ) - шоттар (бөлiмшелер, бөлiмдер) бойынша қалдық мәндерiнiң сомасын бөлуден алынған айналым балансын осы мәндердiң санына бөлуден алынған бөлiндi ретiнде есептеледi:
</w:t>
      </w:r>
      <w:r>
        <w:br/>
      </w:r>
      <w:r>
        <w:rPr>
          <w:rFonts w:ascii="Times New Roman"/>
          <w:b w:val="false"/>
          <w:i w:val="false"/>
          <w:color w:val="000000"/>
          <w:sz w:val="28"/>
        </w:rPr>
        <w:t>
                                n
</w:t>
      </w:r>
      <w:r>
        <w:br/>
      </w:r>
      <w:r>
        <w:rPr>
          <w:rFonts w:ascii="Times New Roman"/>
          <w:b w:val="false"/>
          <w:i w:val="false"/>
          <w:color w:val="000000"/>
          <w:sz w:val="28"/>
        </w:rPr>
        <w:t>
                               E Xi
</w:t>
      </w:r>
      <w:r>
        <w:br/>
      </w:r>
      <w:r>
        <w:rPr>
          <w:rFonts w:ascii="Times New Roman"/>
          <w:b w:val="false"/>
          <w:i w:val="false"/>
          <w:color w:val="000000"/>
          <w:sz w:val="28"/>
        </w:rPr>
        <w:t>
                         _     i=1
</w:t>
      </w:r>
      <w:r>
        <w:br/>
      </w:r>
      <w:r>
        <w:rPr>
          <w:rFonts w:ascii="Times New Roman"/>
          <w:b w:val="false"/>
          <w:i w:val="false"/>
          <w:color w:val="000000"/>
          <w:sz w:val="28"/>
        </w:rPr>
        <w:t>
                         Х = ---------
</w:t>
      </w:r>
      <w:r>
        <w:br/>
      </w:r>
      <w:r>
        <w:rPr>
          <w:rFonts w:ascii="Times New Roman"/>
          <w:b w:val="false"/>
          <w:i w:val="false"/>
          <w:color w:val="000000"/>
          <w:sz w:val="28"/>
        </w:rPr>
        <w:t>
                                n
</w:t>
      </w:r>
      <w:r>
        <w:br/>
      </w:r>
      <w:r>
        <w:rPr>
          <w:rFonts w:ascii="Times New Roman"/>
          <w:b w:val="false"/>
          <w:i w:val="false"/>
          <w:color w:val="000000"/>
          <w:sz w:val="28"/>
        </w:rPr>
        <w:t>
              _ 
</w:t>
      </w:r>
      <w:r>
        <w:br/>
      </w:r>
      <w:r>
        <w:rPr>
          <w:rFonts w:ascii="Times New Roman"/>
          <w:b w:val="false"/>
          <w:i w:val="false"/>
          <w:color w:val="000000"/>
          <w:sz w:val="28"/>
        </w:rPr>
        <w:t>
     Мұндағы: Х - орташа мән;
</w:t>
      </w:r>
      <w:r>
        <w:br/>
      </w:r>
      <w:r>
        <w:rPr>
          <w:rFonts w:ascii="Times New Roman"/>
          <w:b w:val="false"/>
          <w:i w:val="false"/>
          <w:color w:val="000000"/>
          <w:sz w:val="28"/>
        </w:rPr>
        <w:t>
              Хі - шоттар (бөлiмшелер, бөлiмдер) бойынша талданатын қалдықтардың, шоттардың Бас жоспарының мәнi;
</w:t>
      </w:r>
      <w:r>
        <w:br/>
      </w:r>
      <w:r>
        <w:rPr>
          <w:rFonts w:ascii="Times New Roman"/>
          <w:b w:val="false"/>
          <w:i w:val="false"/>
          <w:color w:val="000000"/>
          <w:sz w:val="28"/>
        </w:rPr>
        <w:t>
              n - талданатын мәндердiң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Шартты белгiлер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ережелерде мынадай белгiлер пайдаланылады:
</w:t>
      </w:r>
      <w:r>
        <w:br/>
      </w:r>
      <w:r>
        <w:rPr>
          <w:rFonts w:ascii="Times New Roman"/>
          <w:b w:val="false"/>
          <w:i w:val="false"/>
          <w:color w:val="000000"/>
          <w:sz w:val="28"/>
        </w:rPr>
        <w:t>
      1) ЕКтСальдо(...) - көрсетiлген айналым балансы шоттарының, бөлiмшелерiнiң, бөлiмдерiнiң кредит сальдоларының сомасы; 
</w:t>
      </w:r>
      <w:r>
        <w:br/>
      </w:r>
      <w:r>
        <w:rPr>
          <w:rFonts w:ascii="Times New Roman"/>
          <w:b w:val="false"/>
          <w:i w:val="false"/>
          <w:color w:val="000000"/>
          <w:sz w:val="28"/>
        </w:rPr>
        <w:t>
      2) ЕДтСальдо(...) - көрсетiлген айналым балансы шоттарының, бөлiмшелерiнiң, бөлiмдерiнiң дебет сальдоларының сомасы; 
</w:t>
      </w:r>
      <w:r>
        <w:br/>
      </w:r>
      <w:r>
        <w:rPr>
          <w:rFonts w:ascii="Times New Roman"/>
          <w:b w:val="false"/>
          <w:i w:val="false"/>
          <w:color w:val="000000"/>
          <w:sz w:val="28"/>
        </w:rPr>
        <w:t>
      3) ЕКтАйн(...) - көрсетiлген айналым балансы шоттарының, бөлiмшелерiнiң, бөлiмдерiнiң кредит айналымдарының сомасы; 
</w:t>
      </w:r>
      <w:r>
        <w:br/>
      </w:r>
      <w:r>
        <w:rPr>
          <w:rFonts w:ascii="Times New Roman"/>
          <w:b w:val="false"/>
          <w:i w:val="false"/>
          <w:color w:val="000000"/>
          <w:sz w:val="28"/>
        </w:rPr>
        <w:t>
      4) ЕДтАйн(...) - көрсетiлген айналым балансы шоттарының, бөлiмшелерiнiң, бөлiмдерiнiң дебет айналымдарының сомасы; 
</w:t>
      </w:r>
      <w:r>
        <w:br/>
      </w:r>
      <w:r>
        <w:rPr>
          <w:rFonts w:ascii="Times New Roman"/>
          <w:b w:val="false"/>
          <w:i w:val="false"/>
          <w:color w:val="000000"/>
          <w:sz w:val="28"/>
        </w:rPr>
        <w:t>
      5) БөлАҚIп1(...) - Ақшалай қаражаттардың қозғалысы туралы есептiң бөлiмдерi мен тармақтары бойынша көрсетiлетiн ақша қозғалысының сомасы; 
</w:t>
      </w:r>
      <w:r>
        <w:br/>
      </w:r>
      <w:r>
        <w:rPr>
          <w:rFonts w:ascii="Times New Roman"/>
          <w:b w:val="false"/>
          <w:i w:val="false"/>
          <w:color w:val="000000"/>
          <w:sz w:val="28"/>
        </w:rPr>
        <w:t>
      6) ЕңбекБ2жол001(...) - Еңбек жөнiндегi есептiң бөлiмдерi мен тармақтары бойынша көрсетiлетiн ақша қозғалысының сомасы; 
</w:t>
      </w:r>
      <w:r>
        <w:br/>
      </w:r>
      <w:r>
        <w:rPr>
          <w:rFonts w:ascii="Times New Roman"/>
          <w:b w:val="false"/>
          <w:i w:val="false"/>
          <w:color w:val="000000"/>
          <w:sz w:val="28"/>
        </w:rPr>
        <w:t>
      7) ЕД(Ш)жол01(...) - Қаржы-шаруашылық қызметтiң қорытындылары туралы есептiң Кiрiстер (Шығыстар) деген бағандарының жолдары бойынша қорытынды сомалар; 
</w:t>
      </w:r>
      <w:r>
        <w:br/>
      </w:r>
      <w:r>
        <w:rPr>
          <w:rFonts w:ascii="Times New Roman"/>
          <w:b w:val="false"/>
          <w:i w:val="false"/>
          <w:color w:val="000000"/>
          <w:sz w:val="28"/>
        </w:rPr>
        <w:t>
      8) НомСтоим - акцияның атаулы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Негiзгi көрсеткiштер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Активтердi қалыптастыру көздерi - баланс валютасы (БВ), мың теңге - жарғылық капиталында мемлекеттiң қатысуы бар мемлекеттiк емес заңды тұлғалардың (бұдан әрi - заңды тұлға) активтерiн қалыптастыру қандай көздер есебiнен жүзеге асырылатынын көрсетедi. Осы көрсеткiштiң серпiнi заңды тұлға қызметiнiң негiзгi беталыстарын сипаттайды. Осы көрсеткiштiң төмендеуi iскерлiк белсендiлігінiң төмендеуiн сипаттайды. Мына формула бойынша
</w:t>
      </w:r>
      <w:r>
        <w:br/>
      </w:r>
      <w:r>
        <w:rPr>
          <w:rFonts w:ascii="Times New Roman"/>
          <w:b w:val="false"/>
          <w:i w:val="false"/>
          <w:color w:val="000000"/>
          <w:sz w:val="28"/>
        </w:rPr>
        <w:t>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ЕКт(5, 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Меншiктi капитал (МК), мың теңге - бұл заңды тұлғаның мiндеттемелерiн шегергеннен кейiнгi активтерi.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 2, 3, 4)Бөлiм Сальдосы - ЕКтСальдоПР(11, 13, 31) - ЕКт6БөлiмСальдосы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Кiрiстер, барлығы (К), мың теңге - есептi кезеңдегi активтердiң көбеюi, не мiндеттемелердiң азаюы.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КтАйнПР(70, 72, 86, 87) - Е ДтАйнПР71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Негiзгi қызметтен алынатын кiрiстер (НҚК), мың теңге - негiзгi қызметтi жүзеге асыруға байланысты есептi кезеңнiң кiрiстерi.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Негiзгi емес қызметтен алынатын кiрiстер (НЕҚК), мың теңге - негiзгi қызметтi жүзеге асыруға байланысты емес есептi кезеңнiң кiрiстерi. 
</w:t>
      </w:r>
      <w:r>
        <w:br/>
      </w:r>
      <w:r>
        <w:rPr>
          <w:rFonts w:ascii="Times New Roman"/>
          <w:b w:val="false"/>
          <w:i w:val="false"/>
          <w:color w:val="000000"/>
          <w:sz w:val="28"/>
        </w:rPr>
        <w:t>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Ағымдағы қызметтiң пайдалылығы (АҚпайд), % - ағымдағы қызметтен алынған кiрiстiң қаншасы оны алуға байланысты 1 теңгелiк шығыстарға келетiнiн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ЕКр7БөлiмСальдосы - ЕДт8БөлiмСальдосы
</w:t>
      </w:r>
      <w:r>
        <w:br/>
      </w:r>
      <w:r>
        <w:rPr>
          <w:rFonts w:ascii="Times New Roman"/>
          <w:b w:val="false"/>
          <w:i w:val="false"/>
          <w:color w:val="000000"/>
          <w:sz w:val="28"/>
        </w:rPr>
        <w:t>
                           ЕДт8БөлiмСальдосы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Негiзгi қызметтiң пайдалылығы (НҚпайд), % - негiзгi қызметтен алынған жалпы кiрiстiң қаншасы оны алуға байланысты 1 теңгелiк шығыстарға келетiнiн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ЕктАйнПР70 - ЕДтАйнПР80
</w:t>
      </w:r>
      <w:r>
        <w:br/>
      </w:r>
      <w:r>
        <w:rPr>
          <w:rFonts w:ascii="Times New Roman"/>
          <w:b w:val="false"/>
          <w:i w:val="false"/>
          <w:color w:val="000000"/>
          <w:sz w:val="28"/>
        </w:rPr>
        <w:t>
                       __________________________
</w:t>
      </w:r>
      <w:r>
        <w:br/>
      </w:r>
      <w:r>
        <w:rPr>
          <w:rFonts w:ascii="Times New Roman"/>
          <w:b w:val="false"/>
          <w:i w:val="false"/>
          <w:color w:val="000000"/>
          <w:sz w:val="28"/>
        </w:rPr>
        <w:t>
                              ЕДтАйнПР80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Негiзгi емес қызметтiң пайдалылығы (НЕҚпайд), % - негiзгi емес қызметтен алынған кiрiстiң қаншасы оны алуға байланысты 1 теңгелiк шығыстарға келетiнiн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ЕКтАйнПР72 - ЕДтАйнПР84
</w:t>
      </w:r>
      <w:r>
        <w:br/>
      </w:r>
      <w:r>
        <w:rPr>
          <w:rFonts w:ascii="Times New Roman"/>
          <w:b w:val="false"/>
          <w:i w:val="false"/>
          <w:color w:val="000000"/>
          <w:sz w:val="28"/>
        </w:rPr>
        <w:t>
                       __________________________
</w:t>
      </w:r>
      <w:r>
        <w:br/>
      </w:r>
      <w:r>
        <w:rPr>
          <w:rFonts w:ascii="Times New Roman"/>
          <w:b w:val="false"/>
          <w:i w:val="false"/>
          <w:color w:val="000000"/>
          <w:sz w:val="28"/>
        </w:rPr>
        <w:t>
                              ЕДтАйнПР84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Авансталған капиталдардың - активтердiң табыстылығы (Пайда нормасы), (RОА), % - заңды тұлға активтерiнiң қаншалықты тиiмдi пайдаланылатынын, яғни заңды тұлғаның активтерiне салынған тиынның әрқайсысы таза пайданың қанша мөлшерiн әкелетiнiн көрсетедi. Мына формула бойынша есептеледi:
</w:t>
      </w:r>
      <w:r>
        <w:br/>
      </w:r>
      <w:r>
        <w:rPr>
          <w:rFonts w:ascii="Times New Roman"/>
          <w:b w:val="false"/>
          <w:i w:val="false"/>
          <w:color w:val="000000"/>
          <w:sz w:val="28"/>
        </w:rPr>
        <w:t>
                             ЕДжол14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ЕДт(1, 2, 3, 4)БөлiмСальдосы - ЕКтСальдоПР(11, 13,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Қайтарым қоры (ҚҚ) - негiзгi қаражаттарды пайдаланудың тиiмдiлiгiн сипаттайды. Таза табыстың орташа баланстық құн кезеңiндегi негiзгi қаражаттарға қатынасы ретiнде есептеледi. Мына формула бойынша есептеледi:
</w:t>
      </w:r>
      <w:r>
        <w:br/>
      </w:r>
      <w:r>
        <w:rPr>
          <w:rFonts w:ascii="Times New Roman"/>
          <w:b w:val="false"/>
          <w:i w:val="false"/>
          <w:color w:val="000000"/>
          <w:sz w:val="28"/>
        </w:rPr>
        <w:t>
                               ЕДжол14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ЕДтСальдоПР12 - ЕКтСальдоПР13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Меншiктi капиталдың табыстылығы (RОЕ) - заңды тұлға меншiктi капиталының табыстылығын сипаттайды, яғни меншiктi пайданың 1 теңгесiне таза пайданың қай мөлшерi келетiндiгiн көрсетедi. Мына формула бойынша есептеледi:
</w:t>
      </w:r>
      <w:r>
        <w:br/>
      </w:r>
      <w:r>
        <w:rPr>
          <w:rFonts w:ascii="Times New Roman"/>
          <w:b w:val="false"/>
          <w:i w:val="false"/>
          <w:color w:val="000000"/>
          <w:sz w:val="28"/>
        </w:rPr>
        <w:t>
                               ЕДжол14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ЕДт(1, 2, 3, 4)БөлiмСальдосы - ЕКтСальдоПР(11, 13, 31) - Е
</w:t>
      </w:r>
      <w:r>
        <w:br/>
      </w:r>
      <w:r>
        <w:rPr>
          <w:rFonts w:ascii="Times New Roman"/>
          <w:b w:val="false"/>
          <w:i w:val="false"/>
          <w:color w:val="000000"/>
          <w:sz w:val="28"/>
        </w:rPr>
        <w:t>
                          Кт6БөлiмСальдосы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Акционерлiк (жарғылық) капиталдың табыстылығы - заңды тұлғаның жарғылық капиталына салынған активтер қаншалықты тиiмдi пайдаланылатындығын, яғни акционерлiк (жарғылық) капиталдың 1 теңгесiне таза пайданың қай мөлшерi келетiндiгiн көрсетедi. Мына формула бойынша есептеледi:
</w:t>
      </w:r>
      <w:r>
        <w:br/>
      </w:r>
      <w:r>
        <w:rPr>
          <w:rFonts w:ascii="Times New Roman"/>
          <w:b w:val="false"/>
          <w:i w:val="false"/>
          <w:color w:val="000000"/>
          <w:sz w:val="28"/>
        </w:rPr>
        <w:t>
                               ЕДжол14
</w:t>
      </w:r>
      <w:r>
        <w:br/>
      </w:r>
      <w:r>
        <w:rPr>
          <w:rFonts w:ascii="Times New Roman"/>
          <w:b w:val="false"/>
          <w:i w:val="false"/>
          <w:color w:val="000000"/>
          <w:sz w:val="28"/>
        </w:rPr>
        <w:t>
                __________________________________
</w:t>
      </w:r>
      <w:r>
        <w:br/>
      </w:r>
      <w:r>
        <w:rPr>
          <w:rFonts w:ascii="Times New Roman"/>
          <w:b w:val="false"/>
          <w:i w:val="false"/>
          <w:color w:val="000000"/>
          <w:sz w:val="28"/>
        </w:rPr>
        <w:t>
                  ЕКрСальдоПР50 - ЕДтСальдоПР51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Акциялардың мемлекеттiк пакетiнiң табыстылығы акциялардың мемлекеттiк пакетiнiң 1 теңгесiне қанша дивидендтер есептелетiнiн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Акциялардың мемлекеттiк пакетiне есептелген дивидендтер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Мемлекеттiк акциялардың саны * Атаулы Құн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Шығыстар, барлығы (Ш), мың теңге - есептi кезеңдегi активтердiң азаюы, не мiндеттемелердiң өсуi.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ЕДтАйнПР(80, 81, 82, 83, 84, 85, 86, 87)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Негiзгi қызмет бойынша шығыстар (НҚШ), мың теңге - негiзгi қызметтi жүзеге асыруға байланысты есептi кезеңнiң шығыстары. Мына формула бойынша есептеледi:
</w:t>
      </w:r>
      <w:r>
        <w:br/>
      </w:r>
      <w:r>
        <w:rPr>
          <w:rFonts w:ascii="Times New Roman"/>
          <w:b w:val="false"/>
          <w:i w:val="false"/>
          <w:color w:val="000000"/>
          <w:sz w:val="28"/>
        </w:rPr>
        <w:t>
                              ЕДтАйнПР80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Кезеңнiң шығыстары (КШ) - өндiрiстi басқаруға және ұйымдастыруға байланысты есептi кезеңнiң шығыстары.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ЕДтАйн(ПР81, 82, 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Негiзгi емес қызмет бойынша шығыстар (НЕҚШ), мың теңге - негiзгi қызметтi жүзеге асыруға байланысты емес есептi кезеңнiң шығыстары. Мына формула бойынша есептеледi: 
</w:t>
      </w:r>
      <w:r>
        <w:br/>
      </w:r>
      <w:r>
        <w:rPr>
          <w:rFonts w:ascii="Times New Roman"/>
          <w:b w:val="false"/>
          <w:i w:val="false"/>
          <w:color w:val="000000"/>
          <w:sz w:val="28"/>
        </w:rPr>
        <w:t>
                               ЕДтАйнПР84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Меншiктi айналым капиталы (МАК), мың теңге - меншiктi капиталдың құрамдас бөлiгi. Ағымдағы активтердi қалыптастыру үшiн меншiктi капиталдың қай бөлiгi көз болып табылатындығын көрсетедi. Осы көрсеткiштiң басқа, мысалы: айналымдылықты сипаттайтын коэффициенттермен көрсеткiштер кешенiмен ғана өсуi оң болып танылады.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ЕДт(2, 3, 4)БөлiмСальдосы - ЕКтСальдоПР31 - ЕКт6БелiмСальдосы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Қаржыландыру коэффициентi (ҚарК) - меншiктi капитал мен мiнддетемелердiң ара қатынасын сипаттайды. Ол активтердiң қай бөлiгi меншiктi капиталдың есебiнен, қайсысы мiндеттемелердiң есебiнен қаржыландырылатынын көрсетедi. Оңтайлы мән - 1-ден кем емес.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 2, 3, 4)БөлiмСальдосы - ЕКтСальдоПР(11, 13, 31) - 
</w:t>
      </w:r>
      <w:r>
        <w:br/>
      </w:r>
      <w:r>
        <w:rPr>
          <w:rFonts w:ascii="Times New Roman"/>
          <w:b w:val="false"/>
          <w:i w:val="false"/>
          <w:color w:val="000000"/>
          <w:sz w:val="28"/>
        </w:rPr>
        <w:t>
                           ЕКт6БөлiмСальдосы     _________________________________________________________________
</w:t>
      </w:r>
      <w:r>
        <w:br/>
      </w:r>
      <w:r>
        <w:rPr>
          <w:rFonts w:ascii="Times New Roman"/>
          <w:b w:val="false"/>
          <w:i w:val="false"/>
          <w:color w:val="000000"/>
          <w:sz w:val="28"/>
        </w:rPr>
        <w:t>
                            ЕКр6БөлiмСальдосы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Тәуелсiздiк (автономия) коэффициентi (ТәуК) - заңды тұлға активтерiнiң қалыптастырылу көздерiнiң жалпы көлемiндегi меншiктi капиталдың үлесiн сипаттайды. Ол бойынша заңды тұлғаның мiндеттемелерден қаншалықты тәуелсiз екендігi және меншiктi капиталымен оңтайландыру мүмкiндiгi бағаланады. Оңтайлы мән - 0,5 кем емес.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 2, 3, 4)БөлiмСальдосы - ЕКтСальдоПР(11, 13, 31) - 
</w:t>
      </w:r>
      <w:r>
        <w:br/>
      </w:r>
      <w:r>
        <w:rPr>
          <w:rFonts w:ascii="Times New Roman"/>
          <w:b w:val="false"/>
          <w:i w:val="false"/>
          <w:color w:val="000000"/>
          <w:sz w:val="28"/>
        </w:rPr>
        <w:t>
                            ЕКт6БелiмСальдосы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ЕКт(5, 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Мiндеттемелер (М), мың теңге - заңды тұлғаның (борышкердiң) басқа тұлғаның (несие берушiнiң) пайдасына белгiлi бiр iс-әрекет жасау, атап айтқанда: мүлiктi беру, жұмысты орындау, ақша төлеу және т.с.с., не белгiлi бiр iс-әрекеттен тартыну мiндетi, ал несие берушiнiң борышкерден мiндеттемелерiн орындауын талап етуге құқығы бар. Мына формула бойынша есептеледi:
</w:t>
      </w:r>
      <w:r>
        <w:br/>
      </w:r>
      <w:r>
        <w:rPr>
          <w:rFonts w:ascii="Times New Roman"/>
          <w:b w:val="false"/>
          <w:i w:val="false"/>
          <w:color w:val="000000"/>
          <w:sz w:val="28"/>
        </w:rPr>
        <w:t>
                             ЕКт6БөлiмСальдосы
</w:t>
      </w:r>
      <w:r>
        <w:br/>
      </w:r>
      <w:r>
        <w:rPr>
          <w:rFonts w:ascii="Times New Roman"/>
          <w:b w:val="false"/>
          <w:i w:val="false"/>
          <w:color w:val="000000"/>
          <w:sz w:val="28"/>
        </w:rPr>
        <w:t>
      23. Несиелер (Н), мың теңге - мiндеттемелердiң құрамдас бөлiгi. Осы пассивтiң сату көлемдерi мен ақша түсуiнiң үйлесiмдi ұлғаюынсыз артуы әрқашан терiс деп қарастырылады. Мына формула бойынша есептеледi:
</w:t>
      </w:r>
      <w:r>
        <w:br/>
      </w:r>
      <w:r>
        <w:rPr>
          <w:rFonts w:ascii="Times New Roman"/>
          <w:b w:val="false"/>
          <w:i w:val="false"/>
          <w:color w:val="000000"/>
          <w:sz w:val="28"/>
        </w:rPr>
        <w:t>
                            ЕДтСальдоПР60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Дивидендтер бойынша есеп айырысу (Див), мың теңге - мiндеттемелердiң құрамдас бөлiгi. Заңды тұлғаның есептелген, бiрақ төленбеген дивидендтер бойынша акционерлермен есеп айырысу жөнiндегi берешегiн қамтиды.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ЕКтСальдоПР62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Бюджетпен есеп айырысу (Бюд), мың теңге мiндеттемелердiң құрамдас бөлiгi. Осы пассивтiң сату көлемдерi мен ақша түсуінің үйлесімді ұлғаюынсыз артуы әрқашан теріс деп қарастырылады. Мына формула бойынша есептеледi:
</w:t>
      </w:r>
      <w:r>
        <w:br/>
      </w:r>
      <w:r>
        <w:rPr>
          <w:rFonts w:ascii="Times New Roman"/>
          <w:b w:val="false"/>
          <w:i w:val="false"/>
          <w:color w:val="000000"/>
          <w:sz w:val="28"/>
        </w:rPr>
        <w:t>
                  ЕКтСальдо(63, 65) - ЕКтСальдоШ651
</w:t>
      </w:r>
      <w:r>
        <w:br/>
      </w:r>
      <w:r>
        <w:rPr>
          <w:rFonts w:ascii="Times New Roman"/>
          <w:b w:val="false"/>
          <w:i w:val="false"/>
          <w:color w:val="000000"/>
          <w:sz w:val="28"/>
        </w:rPr>
        <w:t>
      26. Еншiлес (тәуелдi) заңды тұлғаларға кредиторлық берешек, мың теңге - мiндеттемелердiң құрамдас бөлiгi. Заңды тұлғаның еншiлес, тәуелдi және бiрлесiп бақылайтын заңды тұлғаларға кредиторлық берешегiн қамтиды. Мына формула бойынша есептеледi: 
</w:t>
      </w:r>
      <w:r>
        <w:br/>
      </w:r>
      <w:r>
        <w:rPr>
          <w:rFonts w:ascii="Times New Roman"/>
          <w:b w:val="false"/>
          <w:i w:val="false"/>
          <w:color w:val="000000"/>
          <w:sz w:val="28"/>
        </w:rPr>
        <w:t>
                       ЕКтСальдоПР64 
</w:t>
      </w:r>
      <w:r>
        <w:br/>
      </w:r>
      <w:r>
        <w:rPr>
          <w:rFonts w:ascii="Times New Roman"/>
          <w:b w:val="false"/>
          <w:i w:val="false"/>
          <w:color w:val="000000"/>
          <w:sz w:val="28"/>
        </w:rPr>
        <w:t>
      27. Алынған аванстар және берушiлермен және мердiгерлермен есеп айырысу (Аван), мың теңге - мiндеттемелердiң құрамдас бөлiгi. Заңды тұлғаның берушiлермен және мердiгерлермен есеп айырысу жөнiндегi берешегiн, еншiлес заңды тұлғалар алдындағы берешегiн, сондай-ақ тауарлық-материалдық қорларды беруге, жұмыстар мен қызметтердi орындауға алынған аванстарды қамтиды. Осы пассивтiң сату көлемдерi мен ақша түсуiнiң үйлесiмдi ұлғаюынсыз артуы әрқашан терiс деп қарастырылады. Мына формула бойынша есептеледi:
</w:t>
      </w:r>
      <w:r>
        <w:br/>
      </w:r>
      <w:r>
        <w:rPr>
          <w:rFonts w:ascii="Times New Roman"/>
          <w:b w:val="false"/>
          <w:i w:val="false"/>
          <w:color w:val="000000"/>
          <w:sz w:val="28"/>
        </w:rPr>
        <w:t>
                         ЕКтСальдоПР66
</w:t>
      </w:r>
      <w:r>
        <w:br/>
      </w:r>
      <w:r>
        <w:rPr>
          <w:rFonts w:ascii="Times New Roman"/>
          <w:b w:val="false"/>
          <w:i w:val="false"/>
          <w:color w:val="000000"/>
          <w:sz w:val="28"/>
        </w:rPr>
        <w:t>
      28. Өзге кредиторлық берешек - (ӨзКр), мың теңге мiндеттемелердiң құрамдас бөлiгi. Заңды тұлғаның өзге кредиторлармен есеп айырысу жөнiндегi берешегiн қамтиды. Осы пассивтiң сату көлемдерi мен ақша түсуiнiң үйлесiмдi ұлғаюынсыз артуы әрқашан терiс деп қарастырылады. Мына формула бойынша есептеледi: 
</w:t>
      </w:r>
      <w:r>
        <w:br/>
      </w:r>
      <w:r>
        <w:rPr>
          <w:rFonts w:ascii="Times New Roman"/>
          <w:b w:val="false"/>
          <w:i w:val="false"/>
          <w:color w:val="000000"/>
          <w:sz w:val="28"/>
        </w:rPr>
        <w:t>
                        ЕКтСальдоПР68 
</w:t>
      </w:r>
      <w:r>
        <w:br/>
      </w:r>
      <w:r>
        <w:rPr>
          <w:rFonts w:ascii="Times New Roman"/>
          <w:b w:val="false"/>
          <w:i w:val="false"/>
          <w:color w:val="000000"/>
          <w:sz w:val="28"/>
        </w:rPr>
        <w:t>
      29. Жалақы жөнiндегi берешек (Ж), мың теңге - мiндеттемелердiң құрамдас бөлiгi. Заңды тұлғаның еңбекке ақы төлеу бойынша қызметкерлермен есеп айырысу жөнiндегi берешегiн және қызметкерлердiң демалыстары жөнiндегi есептелген берешектi қамтиды. Осы пассивтiң қызметкерлердiң санын, сату көлемдерi мен ақша түсуінің үйлесімді ұлғаюынсыз артуы әрқашан терiс деп қарастырылады. Мына формула бойынша есептеледi: 
</w:t>
      </w:r>
      <w:r>
        <w:br/>
      </w:r>
      <w:r>
        <w:rPr>
          <w:rFonts w:ascii="Times New Roman"/>
          <w:b w:val="false"/>
          <w:i w:val="false"/>
          <w:color w:val="000000"/>
          <w:sz w:val="28"/>
        </w:rPr>
        <w:t>
                       ЕКтСальдоШ(681, 685) 
</w:t>
      </w:r>
      <w:r>
        <w:br/>
      </w:r>
      <w:r>
        <w:rPr>
          <w:rFonts w:ascii="Times New Roman"/>
          <w:b w:val="false"/>
          <w:i w:val="false"/>
          <w:color w:val="000000"/>
          <w:sz w:val="28"/>
        </w:rPr>
        <w:t>
      30. Мiндеттемелердiң айналымдылық коэффициентi (МАйК) - талданып отырған кезеңдегi мiндеттемелер айналымының саны. Заңды тұлғаның несие берушiлер тарапынан алатын коммерциялық несиенiң кеңеюiн немесе төмендеуiн көрсетедi. Көрсеткiштiң өсуi заңды тұлғаның несиенi өтеу қабiлетiнiң нашарлауы ретiнде бағалануы мүмкiн мiндеттемелердi төлеу жөнiндегi проблемалардың болуы туралы айғақтайды.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ЕДт6БөлiмАйн
</w:t>
      </w:r>
      <w:r>
        <w:br/>
      </w:r>
      <w:r>
        <w:rPr>
          <w:rFonts w:ascii="Times New Roman"/>
          <w:b w:val="false"/>
          <w:i w:val="false"/>
          <w:color w:val="000000"/>
          <w:sz w:val="28"/>
        </w:rPr>
        <w:t>
               _____________________________________
</w:t>
      </w:r>
      <w:r>
        <w:br/>
      </w:r>
      <w:r>
        <w:rPr>
          <w:rFonts w:ascii="Times New Roman"/>
          <w:b w:val="false"/>
          <w:i w:val="false"/>
          <w:color w:val="000000"/>
          <w:sz w:val="28"/>
        </w:rPr>
        <w:t>
                         ЕКт6БөлiмСальдосы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Мiндеттемелердiң айналу мерзiмi (МАйМ), күндер - заңды тұлғаның мiндеттемелердi қайтаруының орта мерзiмiн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ішiндегi күндердiң саны
</w:t>
      </w:r>
      <w:r>
        <w:br/>
      </w:r>
      <w:r>
        <w:rPr>
          <w:rFonts w:ascii="Times New Roman"/>
          <w:b w:val="false"/>
          <w:i w:val="false"/>
          <w:color w:val="000000"/>
          <w:sz w:val="28"/>
        </w:rPr>
        <w:t>
               _____________________________________
</w:t>
      </w:r>
      <w:r>
        <w:br/>
      </w:r>
      <w:r>
        <w:rPr>
          <w:rFonts w:ascii="Times New Roman"/>
          <w:b w:val="false"/>
          <w:i w:val="false"/>
          <w:color w:val="000000"/>
          <w:sz w:val="28"/>
        </w:rPr>
        <w:t>
                                 АйнК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Активтер (А), мың теңге - бұл заңды тұлғаның құндық бағасы бар мүлкi, мүлiктiк және жеке мүлiктiк емес игiлiктерi мен құқықтары.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 2, 3, 4)БөлiмСальдосы - ЕКтСальдоП(11, 13,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Активтердiң айналымдылық коэффициентi (ААйК) - талданатын мерзiмде өндiрiс пен айналыс кезеңiнiң қанша рет жасалатынын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Ект7БөлiмАйн     _________________________________________________________________
</w:t>
      </w:r>
      <w:r>
        <w:br/>
      </w:r>
      <w:r>
        <w:rPr>
          <w:rFonts w:ascii="Times New Roman"/>
          <w:b w:val="false"/>
          <w:i w:val="false"/>
          <w:color w:val="000000"/>
          <w:sz w:val="28"/>
        </w:rPr>
        <w:t>
          ЕДт(1, 2, 3, 4)БелiмСальдосы - ЕКтСальдоПР(11, 13,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Активтер айналымының мерзiмi (ААйМ), күндер - өндiрiс пен айналыс кезеңi жасалатын мерзiмдi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iшiндегi күндердiң саны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ААйК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Айналымнан тыс активтер (АтА), мың теңге - материалдық емес активтердiң, негiзгi қаражат пен инвестициялардың баланстық құны.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ЕДт(10, 12, 14)БөлiмСальдосы - ЕКт(11, 13)БелiмСальдосы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Материалдық емес активтер (МеА), мың теңге - барлық топтар бойынша материалдық емес активтердiң баланстық құны. Мына формула бойынша есептеледi:
</w:t>
      </w:r>
      <w:r>
        <w:br/>
      </w:r>
      <w:r>
        <w:rPr>
          <w:rFonts w:ascii="Times New Roman"/>
          <w:b w:val="false"/>
          <w:i w:val="false"/>
          <w:color w:val="000000"/>
          <w:sz w:val="28"/>
        </w:rPr>
        <w:t>
                       ЕДтСальдоПР10 - ЕКтСальдоПР11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Негiзгi қаражаттар (НҚ), мың теңге - барлық топтар бойынша негiзгi құралдардың баланстық құны.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ЕДтСальдоПР12 - ЕКтСальдоПР13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Негiзгi құралдардың тозу коэффициентi - негiзгi құралдардың техникалық жағдайын сипаттайды және жинақталған тозу сомасының бастапқы құнға қатынасын бiлдiредi. Оңтайлы мән - 0,5-тен кем емес. Мына формула бойынша есептеледi:
</w:t>
      </w:r>
      <w:r>
        <w:br/>
      </w:r>
      <w:r>
        <w:rPr>
          <w:rFonts w:ascii="Times New Roman"/>
          <w:b w:val="false"/>
          <w:i w:val="false"/>
          <w:color w:val="000000"/>
          <w:sz w:val="28"/>
        </w:rPr>
        <w:t>
                       ЕКтСальдоПР13
</w:t>
      </w:r>
      <w:r>
        <w:br/>
      </w:r>
      <w:r>
        <w:rPr>
          <w:rFonts w:ascii="Times New Roman"/>
          <w:b w:val="false"/>
          <w:i w:val="false"/>
          <w:color w:val="000000"/>
          <w:sz w:val="28"/>
        </w:rPr>
        <w:t>
                     _________________
</w:t>
      </w:r>
      <w:r>
        <w:br/>
      </w:r>
      <w:r>
        <w:rPr>
          <w:rFonts w:ascii="Times New Roman"/>
          <w:b w:val="false"/>
          <w:i w:val="false"/>
          <w:color w:val="000000"/>
          <w:sz w:val="28"/>
        </w:rPr>
        <w:t>
                       ЕДтСальдоПР12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Инвестициялар (Инв), мың теңге - заңды тұлғаның пайда алу мақсатында (мысалы, дивидендтер, роялтилер және т.б.) иелiк ететiн активтер.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ЕДтСальдоПР14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Акционерлiк (жарғылық) капиталдың активтермен қамтамасыз етiлуi - заңды тұлғаның қанша активi акционерлiк (жарғылық) капиталдың 1 теңгесiне келетiндiгiн көрсетедi.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ЕДт(1, 2, 3, 4)БөлiмСальдосы - ЕКрСальдоПР(11, 13, 31)     _________________________________________________________________                     ЕКрСальдоПР50 - ЕДтСальдоПР51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Оңтайландыру коэффициентi (ОңтайлК) - заңды тұлға активтерiнiң қай бөлiгi айналымнан тыс активтерде шоғырланғандығын көрсетедi, сонымен заңды тұлға активтерiн әртараптандыру мүмкiндiгiне сипаттама бередi.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ЕДтСальдоПР(10, 12, 14) - ЕКтСальдо(11, 13)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ЕДт(1, 2, 3, 4)БелiмСальдосы - ЕКтСальдо(11, 13, 31)
</w:t>
      </w:r>
      <w:r>
        <w:br/>
      </w:r>
      <w:r>
        <w:rPr>
          <w:rFonts w:ascii="Times New Roman"/>
          <w:b w:val="false"/>
          <w:i w:val="false"/>
          <w:color w:val="000000"/>
          <w:sz w:val="28"/>
        </w:rPr>
        <w:t>
      42. Тауарлық-материалдық қорлар (ТМҚ), мың теңге - өндiрiсте қолдануға немесе жұмыстар мен қызметтердi орындауға арналған тауарлық-материалдық қорлардың бар-жоғы; дайын өнiм; сатуға арналған тауарлар жөнiндегi ақпаратты қорытындылайды. Басқа көрсеткiштердi, мысалы айналымдылықты сипаттайтын коэффициенттердi талдаудың негiзiнде серпiн туралы түпкiлiктi тұжырым жасауға болады. Мына формула бойынша есептеледi: 
</w:t>
      </w:r>
      <w:r>
        <w:br/>
      </w:r>
      <w:r>
        <w:rPr>
          <w:rFonts w:ascii="Times New Roman"/>
          <w:b w:val="false"/>
          <w:i w:val="false"/>
          <w:color w:val="000000"/>
          <w:sz w:val="28"/>
        </w:rPr>
        <w:t>
                            ЕДт2БөлiмСальдосы 
</w:t>
      </w:r>
      <w:r>
        <w:br/>
      </w:r>
      <w:r>
        <w:rPr>
          <w:rFonts w:ascii="Times New Roman"/>
          <w:b w:val="false"/>
          <w:i w:val="false"/>
          <w:color w:val="000000"/>
          <w:sz w:val="28"/>
        </w:rPr>
        <w:t>
      43. Дебиторлық берешек және басқа активтер (Деб), мың теңге - осы көрсеткiштiң тұрақты өсуi заңды тұлғаны өндiрiстiк процестi жаңғырту мүмкiндiгiнен айыруға әкелуi мүмкiн. Егжей-тегжейлi талдау үшiн дебиторлардың толық ажырату қажет, бұдан басқа, дайын өнiмнiң серпiнiн талдау қажет. Мына формула бойынша есептеледi:
</w:t>
      </w:r>
      <w:r>
        <w:br/>
      </w:r>
      <w:r>
        <w:rPr>
          <w:rFonts w:ascii="Times New Roman"/>
          <w:b w:val="false"/>
          <w:i w:val="false"/>
          <w:color w:val="000000"/>
          <w:sz w:val="28"/>
        </w:rPr>
        <w:t>
                    ЕДтСальдоПР(30, 32, 33, 34, 35)
</w:t>
      </w:r>
      <w:r>
        <w:br/>
      </w:r>
      <w:r>
        <w:rPr>
          <w:rFonts w:ascii="Times New Roman"/>
          <w:b w:val="false"/>
          <w:i w:val="false"/>
          <w:color w:val="000000"/>
          <w:sz w:val="28"/>
        </w:rPr>
        <w:t>
      44. Ақша және қысқа мерзiмдi қаржылық инвестициялар (Ден), мың теңге - қысқа мерзiмдi қаржылық инвестициялардың және заңды тұлғаның банктiк шоттарындағы және кассасындағы ақшаның бар-жоғы туралы ақпаратты тұжырымдайды. Ақшаның болмауы бiр мәндi терiс сипатталады. Мына формула бойынша есептеледi:
</w:t>
      </w:r>
      <w:r>
        <w:br/>
      </w:r>
      <w:r>
        <w:rPr>
          <w:rFonts w:ascii="Times New Roman"/>
          <w:b w:val="false"/>
          <w:i w:val="false"/>
          <w:color w:val="000000"/>
          <w:sz w:val="28"/>
        </w:rPr>
        <w:t>
                   ЕДтСальдоПР(40, 41, 42, 43, 44, 45)
</w:t>
      </w:r>
      <w:r>
        <w:br/>
      </w:r>
      <w:r>
        <w:rPr>
          <w:rFonts w:ascii="Times New Roman"/>
          <w:b w:val="false"/>
          <w:i w:val="false"/>
          <w:color w:val="000000"/>
          <w:sz w:val="28"/>
        </w:rPr>
        <w:t>
      45. Ақшаның түсуi (АқшҚТ), мың теңге - есептi мерзiмде заңды тұлғаның банктiк шоттары мен кассасына түскен ақша. Мына формула бойынша есептеледi:
</w:t>
      </w:r>
      <w:r>
        <w:br/>
      </w:r>
      <w:r>
        <w:rPr>
          <w:rFonts w:ascii="Times New Roman"/>
          <w:b w:val="false"/>
          <w:i w:val="false"/>
          <w:color w:val="000000"/>
          <w:sz w:val="28"/>
        </w:rPr>
        <w:t>
                   Е(ДСБөлІп1, ДСБөлIIп1, ДСБөлIIIп1)
</w:t>
      </w:r>
      <w:r>
        <w:br/>
      </w:r>
      <w:r>
        <w:rPr>
          <w:rFonts w:ascii="Times New Roman"/>
          <w:b w:val="false"/>
          <w:i w:val="false"/>
          <w:color w:val="000000"/>
          <w:sz w:val="28"/>
        </w:rPr>
        <w:t>
      46. Ағымдағы өтiмдiлiк коэффициент (АғӨтК) - тауарлық-материалдық қорлардың, дебиторлық берешек пен ақшаның міндеттемелерді қандай мөлшерде өтейтiндiгiн анықтауға мүмкіндік бередi. Оңтайлы мән - 2-ден кем емес.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ЕДтСальдоПР(20, 21, 22, 30, 32, 33, 34, 35, 40, 41, 42, 43, 44, 45)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ЕКт6БелiмСальдосы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Дебиторлық берешектiң айналымдылық коэффициентi (К.ДебАйн) - талданатын мерзiмдегi дебиторлық берешек айналымының саны. Заңды тұлға беретiн коммерциялық несиенiң кеңеюi мен төмендеуiн көрсетедi. Осы коэффициенттiң өсуi несиеге сатуды қысқарту туралы түсiнiк бередi. Төмендету - берiлетiн коммерциялық несиелердiң өсуi. Бұл жағдайда заңды тұлға сөзсiз төлеу проблемаларымен қақтығысады және осының салдары ретiнде - ағымдағы қызметтi қаржыландыру мәселелерi туындайды.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ЕКтАйнПР(30, 32, 33, 34, 35)
</w:t>
      </w:r>
      <w:r>
        <w:br/>
      </w:r>
      <w:r>
        <w:rPr>
          <w:rFonts w:ascii="Times New Roman"/>
          <w:b w:val="false"/>
          <w:i w:val="false"/>
          <w:color w:val="000000"/>
          <w:sz w:val="28"/>
        </w:rPr>
        <w:t>
                  ___________________________________
</w:t>
      </w:r>
      <w:r>
        <w:br/>
      </w:r>
      <w:r>
        <w:rPr>
          <w:rFonts w:ascii="Times New Roman"/>
          <w:b w:val="false"/>
          <w:i w:val="false"/>
          <w:color w:val="000000"/>
          <w:sz w:val="28"/>
        </w:rPr>
        <w:t>
                     ЕДтСальдоПР(30, 32, 33, 34,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Дебиторлық берешектiң айналым мерзiмi (ДебАйнМер), күндер - дебиторлық берешектi өтеудiң мерзiмiн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iшiндегi күндердiң саны
</w:t>
      </w:r>
      <w:r>
        <w:br/>
      </w:r>
      <w:r>
        <w:rPr>
          <w:rFonts w:ascii="Times New Roman"/>
          <w:b w:val="false"/>
          <w:i w:val="false"/>
          <w:color w:val="000000"/>
          <w:sz w:val="28"/>
        </w:rPr>
        <w:t>
                 __________________________________
</w:t>
      </w:r>
      <w:r>
        <w:br/>
      </w:r>
      <w:r>
        <w:rPr>
          <w:rFonts w:ascii="Times New Roman"/>
          <w:b w:val="false"/>
          <w:i w:val="false"/>
          <w:color w:val="000000"/>
          <w:sz w:val="28"/>
        </w:rPr>
        <w:t>
                                АйнКТА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Материалдардың айналымдылық коэффициентi (МАйК) - талданатын мерзiмдегi материалдар айналымының саны. Коэффициенттердiң өсуi материалдардың артқанын бiлдiредi. Мына формула бойынша есептеледi:
</w:t>
      </w:r>
      <w:r>
        <w:br/>
      </w:r>
      <w:r>
        <w:rPr>
          <w:rFonts w:ascii="Times New Roman"/>
          <w:b w:val="false"/>
          <w:i w:val="false"/>
          <w:color w:val="000000"/>
          <w:sz w:val="28"/>
        </w:rPr>
        <w:t>
                              ЕКтАйнПР20
</w:t>
      </w:r>
      <w:r>
        <w:br/>
      </w:r>
      <w:r>
        <w:rPr>
          <w:rFonts w:ascii="Times New Roman"/>
          <w:b w:val="false"/>
          <w:i w:val="false"/>
          <w:color w:val="000000"/>
          <w:sz w:val="28"/>
        </w:rPr>
        <w:t>
                         ____________________
</w:t>
      </w:r>
      <w:r>
        <w:br/>
      </w:r>
      <w:r>
        <w:rPr>
          <w:rFonts w:ascii="Times New Roman"/>
          <w:b w:val="false"/>
          <w:i w:val="false"/>
          <w:color w:val="000000"/>
          <w:sz w:val="28"/>
        </w:rPr>
        <w:t>
                              ЕДтСальдоПР20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Материалдардың айналым мерзiмi (МАйМер), күндер - материалдардың айналым мерзiмiн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ішiндегi күндердiң саны
</w:t>
      </w:r>
      <w:r>
        <w:br/>
      </w:r>
      <w:r>
        <w:rPr>
          <w:rFonts w:ascii="Times New Roman"/>
          <w:b w:val="false"/>
          <w:i w:val="false"/>
          <w:color w:val="000000"/>
          <w:sz w:val="28"/>
        </w:rPr>
        <w:t>
                ______________________________________
</w:t>
      </w:r>
      <w:r>
        <w:br/>
      </w:r>
      <w:r>
        <w:rPr>
          <w:rFonts w:ascii="Times New Roman"/>
          <w:b w:val="false"/>
          <w:i w:val="false"/>
          <w:color w:val="000000"/>
          <w:sz w:val="28"/>
        </w:rPr>
        <w:t>
                                 МАйнК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Аяқталмаған өндiрiстiң айналымдылық коэффициентi (АӨАйК) - талданатын мерзiмдегi аяқталмаған өндiрiс айналымының саны. Коэффициенттiң өсуi өндiрiстiк қызметтiң жандануын бiлдiредi, төмендеуi - тиiсiнше өндiрiс белсендiлiгiнiң төмендеуiн.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ЕКтАйнПР21
</w:t>
      </w:r>
      <w:r>
        <w:br/>
      </w:r>
      <w:r>
        <w:rPr>
          <w:rFonts w:ascii="Times New Roman"/>
          <w:b w:val="false"/>
          <w:i w:val="false"/>
          <w:color w:val="000000"/>
          <w:sz w:val="28"/>
        </w:rPr>
        <w:t>
                        ____________________
</w:t>
      </w:r>
      <w:r>
        <w:br/>
      </w:r>
      <w:r>
        <w:rPr>
          <w:rFonts w:ascii="Times New Roman"/>
          <w:b w:val="false"/>
          <w:i w:val="false"/>
          <w:color w:val="000000"/>
          <w:sz w:val="28"/>
        </w:rPr>
        <w:t>
                              ЕДтСальдоПР21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Аяқталмаған өндiрiс айналымының мерзiмi (АӨАйМер), күндер - аяқталмаған өндiрiс айналымының мерзiмiн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iшiндегi күндердiң саны
</w:t>
      </w:r>
      <w:r>
        <w:br/>
      </w:r>
      <w:r>
        <w:rPr>
          <w:rFonts w:ascii="Times New Roman"/>
          <w:b w:val="false"/>
          <w:i w:val="false"/>
          <w:color w:val="000000"/>
          <w:sz w:val="28"/>
        </w:rPr>
        <w:t>
                   _________________________________
</w:t>
      </w:r>
      <w:r>
        <w:br/>
      </w:r>
      <w:r>
        <w:rPr>
          <w:rFonts w:ascii="Times New Roman"/>
          <w:b w:val="false"/>
          <w:i w:val="false"/>
          <w:color w:val="000000"/>
          <w:sz w:val="28"/>
        </w:rPr>
        <w:t>
                                АӨАйК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Дайын өнiмнiң айналымдылық коэффициентi (ДӨАйК) - талданатын мерзiмдегi дайын өнiм айналымының саны. Коэффициенттiң өсуi заңды тұлғаның дайын өнiмдi сатуының ұлғайтуын бiлдiредi, ал төмендеуi - дайын өнiмдi сатуының төмендетуiн бiлдiредi. Мына формула бойынша есептеледi:
</w:t>
      </w:r>
      <w:r>
        <w:br/>
      </w:r>
      <w:r>
        <w:rPr>
          <w:rFonts w:ascii="Times New Roman"/>
          <w:b w:val="false"/>
          <w:i w:val="false"/>
          <w:color w:val="000000"/>
          <w:sz w:val="28"/>
        </w:rPr>
        <w:t>
                               ЕКтАйнШ221
</w:t>
      </w:r>
      <w:r>
        <w:br/>
      </w:r>
      <w:r>
        <w:rPr>
          <w:rFonts w:ascii="Times New Roman"/>
          <w:b w:val="false"/>
          <w:i w:val="false"/>
          <w:color w:val="000000"/>
          <w:sz w:val="28"/>
        </w:rPr>
        <w:t>
                   ______________________________
</w:t>
      </w:r>
      <w:r>
        <w:br/>
      </w:r>
      <w:r>
        <w:rPr>
          <w:rFonts w:ascii="Times New Roman"/>
          <w:b w:val="false"/>
          <w:i w:val="false"/>
          <w:color w:val="000000"/>
          <w:sz w:val="28"/>
        </w:rPr>
        <w:t>
                             ЕДтСальдоШ221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Дайын өнiм айналымының мерзiмi (ДӨАйМер), күндер - дайын өнiм айналымының мерзiмiн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ішiндегi күндердiң саны
</w:t>
      </w:r>
      <w:r>
        <w:br/>
      </w:r>
      <w:r>
        <w:rPr>
          <w:rFonts w:ascii="Times New Roman"/>
          <w:b w:val="false"/>
          <w:i w:val="false"/>
          <w:color w:val="000000"/>
          <w:sz w:val="28"/>
        </w:rPr>
        <w:t>
                  _________________________________
</w:t>
      </w:r>
      <w:r>
        <w:br/>
      </w:r>
      <w:r>
        <w:rPr>
          <w:rFonts w:ascii="Times New Roman"/>
          <w:b w:val="false"/>
          <w:i w:val="false"/>
          <w:color w:val="000000"/>
          <w:sz w:val="28"/>
        </w:rPr>
        <w:t>
                                ДӨАйК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Тауар айналымдылығының коэффициентi (ТауАйК) - талданатын мерзiмдегi тауар айналымының саны. Коэффициенттiң өсуi тауарларға сұранымның өсуiн бiлдiредi, ал төмендеуi сату мөлшерлерiмен.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ЕКтАйнШ(221, 223)
</w:t>
      </w:r>
      <w:r>
        <w:br/>
      </w:r>
      <w:r>
        <w:rPr>
          <w:rFonts w:ascii="Times New Roman"/>
          <w:b w:val="false"/>
          <w:i w:val="false"/>
          <w:color w:val="000000"/>
          <w:sz w:val="28"/>
        </w:rPr>
        <w:t>
                  _________________________________
</w:t>
      </w:r>
      <w:r>
        <w:br/>
      </w:r>
      <w:r>
        <w:rPr>
          <w:rFonts w:ascii="Times New Roman"/>
          <w:b w:val="false"/>
          <w:i w:val="false"/>
          <w:color w:val="000000"/>
          <w:sz w:val="28"/>
        </w:rPr>
        <w:t>
                         ЕДтСальдоШ(221,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Тауар айналымының мерзiмi (ТауАйМер), күндер - заңды тұлға сату үшiн алған тауар айналымының мерзiмiн (күндермен) көрсетедi. Көрсеткiштiң төмендеуi, яғни айналым мерзiмiнiң қысқаруы және керiсiнше, оң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iшiндегi күндердiң саны
</w:t>
      </w:r>
      <w:r>
        <w:br/>
      </w:r>
      <w:r>
        <w:rPr>
          <w:rFonts w:ascii="Times New Roman"/>
          <w:b w:val="false"/>
          <w:i w:val="false"/>
          <w:color w:val="000000"/>
          <w:sz w:val="28"/>
        </w:rPr>
        <w:t>
               ____________________________________
</w:t>
      </w:r>
      <w:r>
        <w:br/>
      </w:r>
      <w:r>
        <w:rPr>
          <w:rFonts w:ascii="Times New Roman"/>
          <w:b w:val="false"/>
          <w:i w:val="false"/>
          <w:color w:val="000000"/>
          <w:sz w:val="28"/>
        </w:rPr>
        <w:t>
                              ТауАйнК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Қызметкерлер саны (ҚС), адам - орташа жалақы мен өзге де орташа мөлшерлердi есептеу үшiн қолданылатын қызметкерлердiң жалпы саны. Өнiм (жұмыстар мен қызметтер) өндiрiсiнiң көлемдерiн ұлғайтпастан осы көрсеткiштiң ұлғайту келеңсiз қаралады.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ЕңбекБ1жол003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Орташа айлық жалақы (ОАЖ), мың теңге - 1 қызметкерге есептегендегi орташа айлық жалақының сомасы. Заңды тұлғаның 1 қызметкерге есептегендегi кiрiстерiн ұлғайтпастан осы көрсеткiштiң ұлғайту келеңсiз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ЕңбекБ1жол008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59. Барлық қызметкерлердiң iс жүзiнде жасаған адам-сағаттары (IЖЖ), адам-сағат - шын мәнiнде жасалған уақыттың адам-сағаттардағы жалпы саны. Заңды тұлға кiрiстерi мен қызметкерлер санының ұлғаюы болмай осы көрсеткiштiң ұлғаюы келеңсiз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ЕңбекБ1жол011
</w:t>
      </w:r>
      <w:r>
        <w:br/>
      </w:r>
      <w:r>
        <w:rPr>
          <w:rFonts w:ascii="Times New Roman"/>
          <w:b w:val="false"/>
          <w:i w:val="false"/>
          <w:color w:val="000000"/>
          <w:sz w:val="28"/>
        </w:rPr>
        <w:t>
      60. Бiр қызметкердiң шын мәнiнде жасаған адам-сағаттары (1қIЖ), адам-сағат - еңбек қорының нормативтiк және нақтылы мәндерiн 1 қызметкерге есептеп салыстыруға мүмкiндiк бередi. Өнiм (жұмыстар мен қызметтер) өндiрiсi көлемдерiнiң ұлғаюы болмай осы көрсеткiштiң ұлғаюы келеңсiз бағаланады. Мына формула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ЕңбекБ1жол011
</w:t>
      </w:r>
      <w:r>
        <w:br/>
      </w:r>
      <w:r>
        <w:rPr>
          <w:rFonts w:ascii="Times New Roman"/>
          <w:b w:val="false"/>
          <w:i w:val="false"/>
          <w:color w:val="000000"/>
          <w:sz w:val="28"/>
        </w:rPr>
        <w:t>
                         _______________
</w:t>
      </w:r>
      <w:r>
        <w:br/>
      </w:r>
      <w:r>
        <w:rPr>
          <w:rFonts w:ascii="Times New Roman"/>
          <w:b w:val="false"/>
          <w:i w:val="false"/>
          <w:color w:val="000000"/>
          <w:sz w:val="28"/>
        </w:rPr>
        <w:t>
                          ЕңбекБ1жол003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Еңбек өнiмдiлiгi, теңге - заңды тұлға қызметкерлерiнiң еңбегiне ақы төлеуге байланысты шығындардың тиiмдiлiгiн сипаттайды. Осы көрсеткiштiң өсiмi оң бағаланады. Мына формула бойынша есептеледi:
</w:t>
      </w:r>
      <w:r>
        <w:br/>
      </w:r>
      <w:r>
        <w:rPr>
          <w:rFonts w:ascii="Times New Roman"/>
          <w:b w:val="false"/>
          <w:i w:val="false"/>
          <w:color w:val="000000"/>
          <w:sz w:val="28"/>
        </w:rPr>
        <w:t>
                           Е7Бөлiм
</w:t>
      </w:r>
      <w:r>
        <w:br/>
      </w:r>
      <w:r>
        <w:rPr>
          <w:rFonts w:ascii="Times New Roman"/>
          <w:b w:val="false"/>
          <w:i w:val="false"/>
          <w:color w:val="000000"/>
          <w:sz w:val="28"/>
        </w:rPr>
        <w:t>
                      ___________________
</w:t>
      </w:r>
      <w:r>
        <w:br/>
      </w:r>
      <w:r>
        <w:rPr>
          <w:rFonts w:ascii="Times New Roman"/>
          <w:b w:val="false"/>
          <w:i w:val="false"/>
          <w:color w:val="000000"/>
          <w:sz w:val="28"/>
        </w:rPr>
        <w:t>
                        ЕңбекЕБ2жол003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