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1596a" w14:textId="af159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материалдық резервінің материалдық құндылықтарын (жаңарту, алмастыру және броньнан шығару тәртібімен) шығару және жеткізу жөніндегі тендерлерді  әзірлеу және өткізу ережелері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материалдық резервтер жөніндегі агенттігі төрағасының 2001 жылғы 26 ақпандағы N 10 бұйрығы. Қазақстан Республикасы Әділет министрлігінде 2001 жылғы 7 сәуірде тіркелді. Тіркеу N 1456. Күші жойылды - Қазақстан Республикасы Төтенше жағдайлар министрінің 2008 жылғы 22 шілдедегі N 128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800000"/>
          <w:sz w:val="28"/>
        </w:rPr>
        <w:t xml:space="preserve">Күші жойылды - ҚР Төтенше жағдайлар министрінің 2008.07.22.  </w:t>
      </w:r>
      <w:r>
        <w:rPr>
          <w:rFonts w:ascii="Times New Roman"/>
          <w:b w:val="false"/>
          <w:i w:val="false"/>
          <w:color w:val="000000"/>
          <w:sz w:val="28"/>
        </w:rPr>
        <w:t xml:space="preserve">N 128 </w:t>
      </w:r>
      <w:r>
        <w:rPr>
          <w:rFonts w:ascii="Times New Roman"/>
          <w:b w:val="false"/>
          <w:i/>
          <w:color w:val="800000"/>
          <w:sz w:val="28"/>
        </w:rPr>
        <w:t xml:space="preserve">Бұйрығымен. </w:t>
      </w:r>
    </w:p>
    <w:p>
      <w:pPr>
        <w:spacing w:after="0"/>
        <w:ind w:left="0"/>
        <w:jc w:val="both"/>
      </w:pPr>
      <w:r>
        <w:rPr>
          <w:rFonts w:ascii="Times New Roman"/>
          <w:b w:val="false"/>
          <w:i/>
          <w:color w:val="800000"/>
          <w:sz w:val="28"/>
        </w:rPr>
        <w:t xml:space="preserve">     --------------------Бұйрықтан үзінді--------------------- </w:t>
      </w:r>
    </w:p>
    <w:p>
      <w:pPr>
        <w:spacing w:after="0"/>
        <w:ind w:left="0"/>
        <w:jc w:val="both"/>
      </w:pPr>
      <w:r>
        <w:rPr>
          <w:rFonts w:ascii="Times New Roman"/>
          <w:b w:val="false"/>
          <w:i/>
          <w:color w:val="800000"/>
          <w:sz w:val="28"/>
        </w:rPr>
        <w:t xml:space="preserve">      "Мемлекеттік материалдық резерв туралы" Қазақстан Республикасының 2000 жылғы 27 қарашадағы </w:t>
      </w:r>
      <w:r>
        <w:rPr>
          <w:rFonts w:ascii="Times New Roman"/>
          <w:b w:val="false"/>
          <w:i/>
          <w:color w:val="800000"/>
          <w:sz w:val="28"/>
        </w:rPr>
        <w:t xml:space="preserve">Заңына </w:t>
      </w:r>
      <w:r>
        <w:rPr>
          <w:rFonts w:ascii="Times New Roman"/>
          <w:b w:val="false"/>
          <w:i/>
          <w:color w:val="800000"/>
          <w:sz w:val="28"/>
        </w:rPr>
        <w:t xml:space="preserve">сәйкес </w:t>
      </w:r>
      <w:r>
        <w:rPr>
          <w:rFonts w:ascii="Times New Roman"/>
          <w:b/>
          <w:i/>
          <w:color w:val="800000"/>
          <w:sz w:val="28"/>
        </w:rPr>
        <w:t xml:space="preserve">БҰЙЫРАМЫН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color w:val="800000"/>
          <w:sz w:val="28"/>
        </w:rPr>
        <w:t xml:space="preserve">      1. ... </w:t>
      </w:r>
      <w:r>
        <w:br/>
      </w:r>
      <w:r>
        <w:rPr>
          <w:rFonts w:ascii="Times New Roman"/>
          <w:b w:val="false"/>
          <w:i w:val="false"/>
          <w:color w:val="000000"/>
          <w:sz w:val="28"/>
        </w:rPr>
        <w:t>
</w:t>
      </w:r>
      <w:r>
        <w:rPr>
          <w:rFonts w:ascii="Times New Roman"/>
          <w:b w:val="false"/>
          <w:i/>
          <w:color w:val="800000"/>
          <w:sz w:val="28"/>
        </w:rPr>
        <w:t xml:space="preserve">      2. ... </w:t>
      </w:r>
      <w:r>
        <w:br/>
      </w:r>
      <w:r>
        <w:rPr>
          <w:rFonts w:ascii="Times New Roman"/>
          <w:b w:val="false"/>
          <w:i w:val="false"/>
          <w:color w:val="000000"/>
          <w:sz w:val="28"/>
        </w:rPr>
        <w:t>
</w:t>
      </w:r>
      <w:r>
        <w:rPr>
          <w:rFonts w:ascii="Times New Roman"/>
          <w:b w:val="false"/>
          <w:i/>
          <w:color w:val="800000"/>
          <w:sz w:val="28"/>
        </w:rPr>
        <w:t xml:space="preserve">      3. Осы бұйрыққа тізбеге сәйкес Қазақстан Республикасы Мемлекеттік материалдық резервтер жөніндегі агенттігі және Қазақстан Республикасы Төтенше жағдайлар министрлігі Мемлекеттік материалдық резервтер комитеті төрағасының кейбір бұйрықтарының күші жойылды деп танылсын. </w:t>
      </w:r>
      <w:r>
        <w:br/>
      </w:r>
      <w:r>
        <w:rPr>
          <w:rFonts w:ascii="Times New Roman"/>
          <w:b w:val="false"/>
          <w:i w:val="false"/>
          <w:color w:val="000000"/>
          <w:sz w:val="28"/>
        </w:rPr>
        <w:t>
</w:t>
      </w:r>
      <w:r>
        <w:rPr>
          <w:rFonts w:ascii="Times New Roman"/>
          <w:b w:val="false"/>
          <w:i/>
          <w:color w:val="800000"/>
          <w:sz w:val="28"/>
        </w:rPr>
        <w:t xml:space="preserve">      4. ... </w:t>
      </w:r>
    </w:p>
    <w:p>
      <w:pPr>
        <w:spacing w:after="0"/>
        <w:ind w:left="0"/>
        <w:jc w:val="both"/>
      </w:pPr>
      <w:r>
        <w:rPr>
          <w:rFonts w:ascii="Times New Roman"/>
          <w:b w:val="false"/>
          <w:i/>
          <w:color w:val="800000"/>
          <w:sz w:val="28"/>
        </w:rPr>
        <w:t xml:space="preserve">      Министр                                           В. Божко </w:t>
      </w:r>
    </w:p>
    <w:p>
      <w:pPr>
        <w:spacing w:after="0"/>
        <w:ind w:left="0"/>
        <w:jc w:val="both"/>
      </w:pPr>
      <w:r>
        <w:rPr>
          <w:rFonts w:ascii="Times New Roman"/>
          <w:b w:val="false"/>
          <w:i/>
          <w:color w:val="800000"/>
          <w:sz w:val="28"/>
        </w:rPr>
        <w:t xml:space="preserve">                                             Қазақстан Республикасы  </w:t>
      </w:r>
      <w:r>
        <w:br/>
      </w:r>
      <w:r>
        <w:rPr>
          <w:rFonts w:ascii="Times New Roman"/>
          <w:b w:val="false"/>
          <w:i w:val="false"/>
          <w:color w:val="000000"/>
          <w:sz w:val="28"/>
        </w:rPr>
        <w:t>
</w:t>
      </w:r>
      <w:r>
        <w:rPr>
          <w:rFonts w:ascii="Times New Roman"/>
          <w:b w:val="false"/>
          <w:i/>
          <w:color w:val="800000"/>
          <w:sz w:val="28"/>
        </w:rPr>
        <w:t xml:space="preserve">Төтенше жағдайлар    </w:t>
      </w:r>
      <w:r>
        <w:br/>
      </w:r>
      <w:r>
        <w:rPr>
          <w:rFonts w:ascii="Times New Roman"/>
          <w:b w:val="false"/>
          <w:i w:val="false"/>
          <w:color w:val="000000"/>
          <w:sz w:val="28"/>
        </w:rPr>
        <w:t>
</w:t>
      </w:r>
      <w:r>
        <w:rPr>
          <w:rFonts w:ascii="Times New Roman"/>
          <w:b w:val="false"/>
          <w:i/>
          <w:color w:val="800000"/>
          <w:sz w:val="28"/>
        </w:rPr>
        <w:t xml:space="preserve">Министрінің       </w:t>
      </w:r>
      <w:r>
        <w:br/>
      </w:r>
      <w:r>
        <w:rPr>
          <w:rFonts w:ascii="Times New Roman"/>
          <w:b w:val="false"/>
          <w:i w:val="false"/>
          <w:color w:val="000000"/>
          <w:sz w:val="28"/>
        </w:rPr>
        <w:t>
</w:t>
      </w:r>
      <w:r>
        <w:rPr>
          <w:rFonts w:ascii="Times New Roman"/>
          <w:b w:val="false"/>
          <w:i/>
          <w:color w:val="800000"/>
          <w:sz w:val="28"/>
        </w:rPr>
        <w:t xml:space="preserve">2008 жылғы 22 шілдедегі </w:t>
      </w:r>
      <w:r>
        <w:br/>
      </w:r>
      <w:r>
        <w:rPr>
          <w:rFonts w:ascii="Times New Roman"/>
          <w:b w:val="false"/>
          <w:i w:val="false"/>
          <w:color w:val="000000"/>
          <w:sz w:val="28"/>
        </w:rPr>
        <w:t>
</w:t>
      </w:r>
      <w:r>
        <w:rPr>
          <w:rFonts w:ascii="Times New Roman"/>
          <w:b w:val="false"/>
          <w:i/>
          <w:color w:val="800000"/>
          <w:sz w:val="28"/>
        </w:rPr>
        <w:t xml:space="preserve">N 128 бұйрығына     </w:t>
      </w:r>
      <w:r>
        <w:br/>
      </w:r>
      <w:r>
        <w:rPr>
          <w:rFonts w:ascii="Times New Roman"/>
          <w:b w:val="false"/>
          <w:i w:val="false"/>
          <w:color w:val="000000"/>
          <w:sz w:val="28"/>
        </w:rPr>
        <w:t>
</w:t>
      </w:r>
      <w:r>
        <w:rPr>
          <w:rFonts w:ascii="Times New Roman"/>
          <w:b w:val="false"/>
          <w:i/>
          <w:color w:val="800000"/>
          <w:sz w:val="28"/>
        </w:rPr>
        <w:t xml:space="preserve">қосымша         </w:t>
      </w:r>
    </w:p>
    <w:p>
      <w:pPr>
        <w:spacing w:after="0"/>
        <w:ind w:left="0"/>
        <w:jc w:val="both"/>
      </w:pPr>
      <w:r>
        <w:rPr>
          <w:rFonts w:ascii="Times New Roman"/>
          <w:b/>
          <w:i/>
          <w:color w:val="800000"/>
          <w:sz w:val="28"/>
        </w:rPr>
        <w:t xml:space="preserve">Қазақстан Республикасы Мемлекеттік материалдық резервтер жөніндегі агенттігі және Қазақстан Республикасы Төтенше жағдайлар министрлігі Мемлекеттік материалдық резервтер комитеті төрағасының күшін жойған кейбір бұйрықтарының тізбесі </w:t>
      </w:r>
    </w:p>
    <w:p>
      <w:pPr>
        <w:spacing w:after="0"/>
        <w:ind w:left="0"/>
        <w:jc w:val="both"/>
      </w:pPr>
      <w:r>
        <w:rPr>
          <w:rFonts w:ascii="Times New Roman"/>
          <w:b w:val="false"/>
          <w:i/>
          <w:color w:val="800000"/>
          <w:sz w:val="28"/>
        </w:rPr>
        <w:t xml:space="preserve">      1. Қазақстан Республикасы Мемлекеттік материалдық резервтер жөніндегі агенттік төрағасының 2001 жылғы 26 ақпандағы N 10 "Қазақстан Республикасы мемлекеттік материалдық резервінің материалдық құндылықтарын (жаңарту, броньнан шығару тәртібімен) шығару және жеткізу жөніндегі тендерлерді әзірлеу және өткізу ережелері туралы" </w:t>
      </w:r>
      <w:r>
        <w:rPr>
          <w:rFonts w:ascii="Times New Roman"/>
          <w:b w:val="false"/>
          <w:i/>
          <w:color w:val="800000"/>
          <w:sz w:val="28"/>
        </w:rPr>
        <w:t xml:space="preserve">бұйрығы </w:t>
      </w:r>
      <w:r>
        <w:rPr>
          <w:rFonts w:ascii="Times New Roman"/>
          <w:b w:val="false"/>
          <w:i/>
          <w:color w:val="800000"/>
          <w:sz w:val="28"/>
        </w:rPr>
        <w:t xml:space="preserve">(2001 жылғы 7 сәуірдегі N 1456 нормативтік құқықтық актілерді мемлекеттік тіркеу Тізілімінде тіркелген, 2001 жылғы 30 сәуірде N 21 "Заң газетінде" жарияланды, Қазақстан Республикасы орталық атқарушы және өзге де мемлекеттік органдарының нормативтік құқықтық актілер Бюллетені, 2001 ж. N 23 410 бет). </w:t>
      </w:r>
      <w:r>
        <w:br/>
      </w:r>
      <w:r>
        <w:rPr>
          <w:rFonts w:ascii="Times New Roman"/>
          <w:b w:val="false"/>
          <w:i w:val="false"/>
          <w:color w:val="000000"/>
          <w:sz w:val="28"/>
        </w:rPr>
        <w:t>
</w:t>
      </w:r>
      <w:r>
        <w:rPr>
          <w:rFonts w:ascii="Times New Roman"/>
          <w:b w:val="false"/>
          <w:i/>
          <w:color w:val="800000"/>
          <w:sz w:val="28"/>
        </w:rPr>
        <w:t xml:space="preserve">      2. ... </w:t>
      </w:r>
      <w:r>
        <w:br/>
      </w:r>
      <w:r>
        <w:rPr>
          <w:rFonts w:ascii="Times New Roman"/>
          <w:b w:val="false"/>
          <w:i w:val="false"/>
          <w:color w:val="000000"/>
          <w:sz w:val="28"/>
        </w:rPr>
        <w:t>
</w:t>
      </w:r>
      <w:r>
        <w:rPr>
          <w:rFonts w:ascii="Times New Roman"/>
          <w:b w:val="false"/>
          <w:i/>
          <w:color w:val="800000"/>
          <w:sz w:val="28"/>
        </w:rPr>
        <w:t xml:space="preserve">      3. ... </w:t>
      </w:r>
      <w:r>
        <w:br/>
      </w:r>
      <w:r>
        <w:rPr>
          <w:rFonts w:ascii="Times New Roman"/>
          <w:b w:val="false"/>
          <w:i w:val="false"/>
          <w:color w:val="000000"/>
          <w:sz w:val="28"/>
        </w:rPr>
        <w:t>
</w:t>
      </w:r>
      <w:r>
        <w:rPr>
          <w:rFonts w:ascii="Times New Roman"/>
          <w:b w:val="false"/>
          <w:i/>
          <w:color w:val="800000"/>
          <w:sz w:val="28"/>
        </w:rPr>
        <w:t xml:space="preserve">      4. ... </w:t>
      </w:r>
      <w:r>
        <w:br/>
      </w:r>
      <w:r>
        <w:rPr>
          <w:rFonts w:ascii="Times New Roman"/>
          <w:b w:val="false"/>
          <w:i w:val="false"/>
          <w:color w:val="000000"/>
          <w:sz w:val="28"/>
        </w:rPr>
        <w:t>
</w:t>
      </w:r>
      <w:r>
        <w:rPr>
          <w:rFonts w:ascii="Times New Roman"/>
          <w:b w:val="false"/>
          <w:i/>
          <w:color w:val="800000"/>
          <w:sz w:val="28"/>
        </w:rPr>
        <w:t xml:space="preserve">      5. ... </w:t>
      </w:r>
    </w:p>
    <w:p>
      <w:pPr>
        <w:spacing w:after="0"/>
        <w:ind w:left="0"/>
        <w:jc w:val="both"/>
      </w:pPr>
      <w:r>
        <w:rPr>
          <w:rFonts w:ascii="Times New Roman"/>
          <w:b w:val="false"/>
          <w:i w:val="false"/>
          <w:color w:val="000000"/>
          <w:sz w:val="28"/>
        </w:rPr>
        <w:t xml:space="preserve">       Республикасының 2000 жылғы 27 қарашадағы "Мемлекеттік материалдық резерв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Қазақстан Республикасы мемлекеттік материалдық резервінің материалдық құндылықтарын (жаңарту, алмастыру және броньнан шығару тәртібімен) шығару және жеткізу жөніндегі тендерлерді әзірлеу және өткізу ережелері бекітілсін. </w:t>
      </w:r>
      <w:r>
        <w:br/>
      </w:r>
      <w:r>
        <w:rPr>
          <w:rFonts w:ascii="Times New Roman"/>
          <w:b w:val="false"/>
          <w:i w:val="false"/>
          <w:color w:val="000000"/>
          <w:sz w:val="28"/>
        </w:rPr>
        <w:t xml:space="preserve">
      2. Қазақстан Республикасы мемлекеттік материалдық резервінің материалдық құндылықтарын (жаңарту, алмастыру және броньнан шығару тәртібімен) шығару және жеткізу жөніндегі тендерлерді әзірлеу және өткізу ережелерін заңға сәйкес Қазақстан Республикасы Әділет министрлігінде мемлекеттік тіркеу жүргізілсін. </w:t>
      </w:r>
      <w:r>
        <w:br/>
      </w:r>
      <w:r>
        <w:rPr>
          <w:rFonts w:ascii="Times New Roman"/>
          <w:b w:val="false"/>
          <w:i w:val="false"/>
          <w:color w:val="000000"/>
          <w:sz w:val="28"/>
        </w:rPr>
        <w:t xml:space="preserve">
      3. Осы бұйрық мемлекеттік тіркеуден өткен күннен бастап күшіне енеді.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Мемлекеттік материалдық резервтер </w:t>
      </w:r>
      <w:r>
        <w:br/>
      </w:r>
      <w:r>
        <w:rPr>
          <w:rFonts w:ascii="Times New Roman"/>
          <w:b w:val="false"/>
          <w:i w:val="false"/>
          <w:color w:val="000000"/>
          <w:sz w:val="28"/>
        </w:rPr>
        <w:t xml:space="preserve">
жөніндегі агенттігі Төрағасының </w:t>
      </w:r>
      <w:r>
        <w:br/>
      </w:r>
      <w:r>
        <w:rPr>
          <w:rFonts w:ascii="Times New Roman"/>
          <w:b w:val="false"/>
          <w:i w:val="false"/>
          <w:color w:val="000000"/>
          <w:sz w:val="28"/>
        </w:rPr>
        <w:t xml:space="preserve">
2001 жылғы 26 ақпандағы    </w:t>
      </w:r>
      <w:r>
        <w:br/>
      </w:r>
      <w:r>
        <w:rPr>
          <w:rFonts w:ascii="Times New Roman"/>
          <w:b w:val="false"/>
          <w:i w:val="false"/>
          <w:color w:val="000000"/>
          <w:sz w:val="28"/>
        </w:rPr>
        <w:t xml:space="preserve">
N 10 бұйрығымен бекітілді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Қазақстан Республикасы мемлекеттік материалдық </w:t>
      </w:r>
      <w:r>
        <w:br/>
      </w:r>
      <w:r>
        <w:rPr>
          <w:rFonts w:ascii="Times New Roman"/>
          <w:b w:val="false"/>
          <w:i w:val="false"/>
          <w:color w:val="000000"/>
          <w:sz w:val="28"/>
        </w:rPr>
        <w:t>
</w:t>
      </w:r>
      <w:r>
        <w:rPr>
          <w:rFonts w:ascii="Times New Roman"/>
          <w:b/>
          <w:i w:val="false"/>
          <w:color w:val="000080"/>
          <w:sz w:val="28"/>
        </w:rPr>
        <w:t xml:space="preserve">резервінің материалдық құндылықтарын (жаңарту, </w:t>
      </w:r>
      <w:r>
        <w:br/>
      </w:r>
      <w:r>
        <w:rPr>
          <w:rFonts w:ascii="Times New Roman"/>
          <w:b w:val="false"/>
          <w:i w:val="false"/>
          <w:color w:val="000000"/>
          <w:sz w:val="28"/>
        </w:rPr>
        <w:t>
</w:t>
      </w:r>
      <w:r>
        <w:rPr>
          <w:rFonts w:ascii="Times New Roman"/>
          <w:b/>
          <w:i w:val="false"/>
          <w:color w:val="000080"/>
          <w:sz w:val="28"/>
        </w:rPr>
        <w:t xml:space="preserve">алмастыру және броньнан шығару тәртібімен) </w:t>
      </w:r>
      <w:r>
        <w:br/>
      </w:r>
      <w:r>
        <w:rPr>
          <w:rFonts w:ascii="Times New Roman"/>
          <w:b w:val="false"/>
          <w:i w:val="false"/>
          <w:color w:val="000000"/>
          <w:sz w:val="28"/>
        </w:rPr>
        <w:t>
</w:t>
      </w:r>
      <w:r>
        <w:rPr>
          <w:rFonts w:ascii="Times New Roman"/>
          <w:b/>
          <w:i w:val="false"/>
          <w:color w:val="000080"/>
          <w:sz w:val="28"/>
        </w:rPr>
        <w:t xml:space="preserve">шығару және жеткізу жөніндегі тендерлерді </w:t>
      </w:r>
      <w:r>
        <w:br/>
      </w:r>
      <w:r>
        <w:rPr>
          <w:rFonts w:ascii="Times New Roman"/>
          <w:b w:val="false"/>
          <w:i w:val="false"/>
          <w:color w:val="000000"/>
          <w:sz w:val="28"/>
        </w:rPr>
        <w:t>
</w:t>
      </w:r>
      <w:r>
        <w:rPr>
          <w:rFonts w:ascii="Times New Roman"/>
          <w:b/>
          <w:i w:val="false"/>
          <w:color w:val="000080"/>
          <w:sz w:val="28"/>
        </w:rPr>
        <w:t xml:space="preserve">әзірлеу және өткізу ережелері </w:t>
      </w:r>
    </w:p>
    <w:p>
      <w:pPr>
        <w:spacing w:after="0"/>
        <w:ind w:left="0"/>
        <w:jc w:val="both"/>
      </w:pPr>
      <w:r>
        <w:rPr>
          <w:rFonts w:ascii="Times New Roman"/>
          <w:b/>
          <w:i w:val="false"/>
          <w:color w:val="000080"/>
          <w:sz w:val="28"/>
        </w:rPr>
        <w:t xml:space="preserve">1. Жалпы ережелер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Осы Қазақстан Республикасы мемлекеттік материалдық резервінің материалдық құндылықтарын шығару және жеткізу жөніндегі тендерлерді әзірлеу және өткізу ережелері (бұдан әрі - Ережелер) "Мемлекеттік материалдық резерв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(бұдан әрі - Заң) сәйкес әзірленді.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Ережелер Қазақстан Республикасы мемлекеттік материалдық резервінің материалдық құндылықтарын оларды жаңарту, ауыстыру және броньнан шығару тәртібімен сатудан алынған қаражат есебінен шығару және жеткізу жөніндегі тендерлерді әзірлеудің және өткізудің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Ережелер тендерді ұйымдастырудың және өткізудің, қатысушылардың ұсыныстарын қараудың тәртібін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Ережелерде мынадай ұғымдар пайдаланылады: </w:t>
      </w:r>
      <w:r>
        <w:br/>
      </w:r>
      <w:r>
        <w:rPr>
          <w:rFonts w:ascii="Times New Roman"/>
          <w:b w:val="false"/>
          <w:i w:val="false"/>
          <w:color w:val="000000"/>
          <w:sz w:val="28"/>
        </w:rPr>
        <w:t xml:space="preserve">
      1) Кепілдік жарна - өтінімдегі соманың 1 (бірден) кем емес 5 (бестен) артық емес проценті мөлшерінде белгілейтін, сатып алушы сатушы төлейтін, мемлекеттік резервке тауар жеткізудегі тендерге қатысу үшін және оның тауар жеткізу шартын жасасу жөніндегі міндеттемесін және оны тиісінше орындауын қамтамасыз етуші болып табылатын ақшалай жарна; &lt;*&gt; </w:t>
      </w:r>
      <w:r>
        <w:br/>
      </w:r>
      <w:r>
        <w:rPr>
          <w:rFonts w:ascii="Times New Roman"/>
          <w:b w:val="false"/>
          <w:i w:val="false"/>
          <w:color w:val="000000"/>
          <w:sz w:val="28"/>
        </w:rPr>
        <w:t xml:space="preserve">
      2) тендерді ұйымдастырушы - Комитетi уәкілеттік берген заңмен белгіленген тәртіпте құрылған заңды тұлға; </w:t>
      </w:r>
      <w:r>
        <w:br/>
      </w:r>
      <w:r>
        <w:rPr>
          <w:rFonts w:ascii="Times New Roman"/>
          <w:b w:val="false"/>
          <w:i w:val="false"/>
          <w:color w:val="000000"/>
          <w:sz w:val="28"/>
        </w:rPr>
        <w:t xml:space="preserve">
      3) Қазақстан Республикасы мемлекеттік материалдық резервінің материалдық құндылықтарымен операция жасау жоспары - мемлекеттік резервтің материалдық құндылықтарын жаңарту, алмастыру және броньнан шығару мерзімдері бойынша жеткізу және шығару (бұдан әрі - Операция жасау жоспары); &lt;*&gt; </w:t>
      </w:r>
      <w:r>
        <w:br/>
      </w:r>
      <w:r>
        <w:rPr>
          <w:rFonts w:ascii="Times New Roman"/>
          <w:b w:val="false"/>
          <w:i w:val="false"/>
          <w:color w:val="000000"/>
          <w:sz w:val="28"/>
        </w:rPr>
        <w:t xml:space="preserve">
      4) әлуетті жеткізуші - жеткізу шартын жасау мақсатымен мемлекеттік материалдық резервке материалдық құндылықтарды жеткізу процесінде қатысушы заңды немесе жеке тұлға; </w:t>
      </w:r>
      <w:r>
        <w:br/>
      </w:r>
      <w:r>
        <w:rPr>
          <w:rFonts w:ascii="Times New Roman"/>
          <w:b w:val="false"/>
          <w:i w:val="false"/>
          <w:color w:val="000000"/>
          <w:sz w:val="28"/>
        </w:rPr>
        <w:t xml:space="preserve">
      5) үміткер - тендерге қатысқысы келген заңды немесе жеке тұлға; </w:t>
      </w:r>
      <w:r>
        <w:br/>
      </w:r>
      <w:r>
        <w:rPr>
          <w:rFonts w:ascii="Times New Roman"/>
          <w:b w:val="false"/>
          <w:i w:val="false"/>
          <w:color w:val="000000"/>
          <w:sz w:val="28"/>
        </w:rPr>
        <w:t xml:space="preserve">
      6) тендер - мемлекеттік материалдық резервтің материалдық </w:t>
      </w:r>
      <w:r>
        <w:br/>
      </w:r>
      <w:r>
        <w:rPr>
          <w:rFonts w:ascii="Times New Roman"/>
          <w:b w:val="false"/>
          <w:i w:val="false"/>
          <w:color w:val="000000"/>
          <w:sz w:val="28"/>
        </w:rPr>
        <w:t xml:space="preserve">
құндылықтарын шығаруға не жеткізуге бағытталған конкурстық сауда; </w:t>
      </w:r>
      <w:r>
        <w:br/>
      </w:r>
      <w:r>
        <w:rPr>
          <w:rFonts w:ascii="Times New Roman"/>
          <w:b w:val="false"/>
          <w:i w:val="false"/>
          <w:color w:val="000000"/>
          <w:sz w:val="28"/>
        </w:rPr>
        <w:t xml:space="preserve">
      7) тендерлік құжаттама - тендерге қатысуға тендерлік өтінімдерді әзірлеу үшін үміткерге берілетін құжаттама; </w:t>
      </w:r>
      <w:r>
        <w:br/>
      </w:r>
      <w:r>
        <w:rPr>
          <w:rFonts w:ascii="Times New Roman"/>
          <w:b w:val="false"/>
          <w:i w:val="false"/>
          <w:color w:val="000000"/>
          <w:sz w:val="28"/>
        </w:rPr>
        <w:t xml:space="preserve">
      8) тендерлік өтінім - тендерлік құжаттамаға сәйкес жазбаша нұсқада жасалған үміткердің тендерлік ұсынысы; </w:t>
      </w:r>
      <w:r>
        <w:br/>
      </w:r>
      <w:r>
        <w:rPr>
          <w:rFonts w:ascii="Times New Roman"/>
          <w:b w:val="false"/>
          <w:i w:val="false"/>
          <w:color w:val="000000"/>
          <w:sz w:val="28"/>
        </w:rPr>
        <w:t xml:space="preserve">
      9) тендерлік комиссия - тендерді ұйымдастыру және өткізу үшін </w:t>
      </w:r>
      <w:r>
        <w:br/>
      </w:r>
      <w:r>
        <w:rPr>
          <w:rFonts w:ascii="Times New Roman"/>
          <w:b w:val="false"/>
          <w:i w:val="false"/>
          <w:color w:val="000000"/>
          <w:sz w:val="28"/>
        </w:rPr>
        <w:t xml:space="preserve">
уәкілетті орган құрған комиссия; </w:t>
      </w:r>
      <w:r>
        <w:br/>
      </w:r>
      <w:r>
        <w:rPr>
          <w:rFonts w:ascii="Times New Roman"/>
          <w:b w:val="false"/>
          <w:i w:val="false"/>
          <w:color w:val="000000"/>
          <w:sz w:val="28"/>
        </w:rPr>
        <w:t xml:space="preserve">
      10) тауар - осы Ережелерге сәйкес мемлекеттік материалдық резервтен шығаруға немесе мемлекеттік материалдық резервке жеткізуге жататын материалдық құндылықтар; </w:t>
      </w:r>
      <w:r>
        <w:br/>
      </w:r>
      <w:r>
        <w:rPr>
          <w:rFonts w:ascii="Times New Roman"/>
          <w:b w:val="false"/>
          <w:i w:val="false"/>
          <w:color w:val="000000"/>
          <w:sz w:val="28"/>
        </w:rPr>
        <w:t xml:space="preserve">
      11) уәкілетті орган - атқару және бақылау функцияларын, сондай-ақ мемлекеттік резерв жүйесіне басшылықты жүзеге асырушы мемлекеттік орган - Қазақстан Республикасы Төтенше жағдайлар министрлiгiнiң Мемлекеттiк материалдық резервтер комитетi; </w:t>
      </w:r>
      <w:r>
        <w:br/>
      </w:r>
      <w:r>
        <w:rPr>
          <w:rFonts w:ascii="Times New Roman"/>
          <w:b w:val="false"/>
          <w:i w:val="false"/>
          <w:color w:val="000000"/>
          <w:sz w:val="28"/>
        </w:rPr>
        <w:t xml:space="preserve">
      12) қатысушы - тендерге қатысу үшін белгіленген тәртіппен тіркелген, заңды немесе жеке тұлға; </w:t>
      </w:r>
      <w:r>
        <w:br/>
      </w:r>
      <w:r>
        <w:rPr>
          <w:rFonts w:ascii="Times New Roman"/>
          <w:b w:val="false"/>
          <w:i w:val="false"/>
          <w:color w:val="000000"/>
          <w:sz w:val="28"/>
        </w:rPr>
        <w:t xml:space="preserve">
      13) өтінім бағасы - үміткердің тендерлік өтінімде көрсетілген тауарға ұсынған бағасы; </w:t>
      </w:r>
      <w:r>
        <w:br/>
      </w:r>
      <w:r>
        <w:rPr>
          <w:rFonts w:ascii="Times New Roman"/>
          <w:b w:val="false"/>
          <w:i w:val="false"/>
          <w:color w:val="000000"/>
          <w:sz w:val="28"/>
        </w:rPr>
        <w:t xml:space="preserve">
      14) кесімді баға - ақпараттық хабарламада жарияланған және одан өтінімдерді қарау басталатын, қатысушыларға жіберілетін қосымша құжаттамадағы баға. </w:t>
      </w:r>
      <w:r>
        <w:br/>
      </w:r>
      <w:r>
        <w:rPr>
          <w:rFonts w:ascii="Times New Roman"/>
          <w:b w:val="false"/>
          <w:i w:val="false"/>
          <w:color w:val="000000"/>
          <w:sz w:val="28"/>
        </w:rPr>
        <w:t>
</w:t>
      </w:r>
      <w:r>
        <w:rPr>
          <w:rFonts w:ascii="Times New Roman"/>
          <w:b w:val="false"/>
          <w:i/>
          <w:color w:val="800000"/>
          <w:sz w:val="28"/>
        </w:rPr>
        <w:t xml:space="preserve">     ЕСКЕРТУ. 4-тармаққа өзгерту енгізілді - Қазақстан Республикасы Мемлекеттік материалдық резервтер жөніндегі агенттігінің 2002.04.25. </w:t>
      </w:r>
      <w:r>
        <w:rPr>
          <w:rFonts w:ascii="Times New Roman"/>
          <w:b w:val="false"/>
          <w:i w:val="false"/>
          <w:color w:val="000000"/>
          <w:sz w:val="28"/>
        </w:rPr>
        <w:t xml:space="preserve">N 24 </w:t>
      </w:r>
      <w:r>
        <w:rPr>
          <w:rFonts w:ascii="Times New Roman"/>
          <w:b w:val="false"/>
          <w:i/>
          <w:color w:val="800000"/>
          <w:sz w:val="28"/>
        </w:rPr>
        <w:t xml:space="preserve">; ҚР Төтенше жағдайлар министрлігінің мемлекеттік материалдық резервтер комитеті мемлекеттік мекемесі Төрағасының 2005 жылғы 14 сәуірдегі </w:t>
      </w:r>
      <w:r>
        <w:rPr>
          <w:rFonts w:ascii="Times New Roman"/>
          <w:b w:val="false"/>
          <w:i w:val="false"/>
          <w:color w:val="000000"/>
          <w:sz w:val="28"/>
        </w:rPr>
        <w:t xml:space="preserve">N 37 </w:t>
      </w:r>
      <w:r>
        <w:rPr>
          <w:rFonts w:ascii="Times New Roman"/>
          <w:b w:val="false"/>
          <w:i/>
          <w:color w:val="800000"/>
          <w:sz w:val="28"/>
        </w:rPr>
        <w:t xml:space="preserve">Бұйрықтарымен.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Ашық тендерлерді өткізу дайындығы </w:t>
      </w:r>
    </w:p>
    <w:p>
      <w:pPr>
        <w:spacing w:after="0"/>
        <w:ind w:left="0"/>
        <w:jc w:val="both"/>
      </w:pPr>
      <w:r>
        <w:rPr>
          <w:rFonts w:ascii="Times New Roman"/>
          <w:b w:val="false"/>
          <w:i w:val="false"/>
          <w:color w:val="000000"/>
          <w:sz w:val="28"/>
        </w:rPr>
        <w:t xml:space="preserve">      5. Қазақстан Республикасының Үкіметі тауарды броньнан шығару және қарызға беру тәртібімен шығару туралы шешім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Уәкілетті орган тауарды (жаңарту және алмастыру тәртібімен) мемлекеттік материалдық резервтен шығару және оған жеткізу туралы шешім қабылдайды. Қазақстан Республикасы Үкіметінің тиісті қаулысы негізінде уәкілетті орган броньнан шығару тәртібінде тендерді өткізу туралы шешім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Тендерді өткізу үшін уәкілетті орган материалдық құндылықтармен операция жасау жоспарын ұйымдастырушыға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Тендерлерді әзірлеу және өткізу, оның жеңімпазын анықтау үшін уәкілетті орган тендерлік комиссия құрады. </w:t>
      </w:r>
      <w:r>
        <w:br/>
      </w:r>
      <w:r>
        <w:rPr>
          <w:rFonts w:ascii="Times New Roman"/>
          <w:b w:val="false"/>
          <w:i w:val="false"/>
          <w:color w:val="000000"/>
          <w:sz w:val="28"/>
        </w:rPr>
        <w:t xml:space="preserve">
      Тендерлік комиссия мүшелерінің жалпы саны, тендерлік комиссия хатшысын есептемегенде, тақ саннан және комиссия төрағасын қосқанда кемінде үш адамнан құралуы керек. </w:t>
      </w:r>
      <w:r>
        <w:br/>
      </w:r>
      <w:r>
        <w:rPr>
          <w:rFonts w:ascii="Times New Roman"/>
          <w:b w:val="false"/>
          <w:i w:val="false"/>
          <w:color w:val="000000"/>
          <w:sz w:val="28"/>
        </w:rPr>
        <w:t>
</w:t>
      </w:r>
      <w:r>
        <w:rPr>
          <w:rFonts w:ascii="Times New Roman"/>
          <w:b w:val="false"/>
          <w:i/>
          <w:color w:val="800000"/>
          <w:sz w:val="28"/>
        </w:rPr>
        <w:t xml:space="preserve">      ЕСКЕРТУ. 8-тармаққа өзгерту енгізілді - ҚР Төтенше жағдайлар министрлігінің мемлекеттік материалдық резервтер комитеті мемлекеттік мекемесі Төрағасының 2005 жылғы 30 маусымдағы </w:t>
      </w:r>
      <w:r>
        <w:rPr>
          <w:rFonts w:ascii="Times New Roman"/>
          <w:b w:val="false"/>
          <w:i w:val="false"/>
          <w:color w:val="000000"/>
          <w:sz w:val="28"/>
        </w:rPr>
        <w:t xml:space="preserve">N 66 </w:t>
      </w:r>
      <w:r>
        <w:rPr>
          <w:rFonts w:ascii="Times New Roman"/>
          <w:b w:val="false"/>
          <w:i/>
          <w:color w:val="800000"/>
          <w:sz w:val="28"/>
        </w:rPr>
        <w:t xml:space="preserve">(қолданысқа енгізілу тәртібін 3-тармақтан қараңыз) 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Тендерлік комиссияның төрағасы оның қызметіне басшылық жасайды, комиссия отырыстарында төрағалық етеді, оның жұмысын жоспарлайды, оның шешімдерінің іске асырылуын жалпы бақылауды жүзеге асырады және комиссия жүзеге асыратын қызмет үшін қолданыстағы заңнамада белгіленгендей жауап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Тендерлік комиссия хатшысын тендерді ұйымдастырушы бекітеді және ол тендерді ұйымдастырушының Қазақстан Республикасы мемлекеттік материалдық резервінің материалдық құндылықтарын шығару және жеткізу жөніндегі тендерлерді ұйымдастыруға және өткізуге жауапты тиісті құрылымдық бөлімшесінің маманы болып табылады. Тендерлік комиссия шешімдер қабылдаған кезде тендерлік комиссия хатшысының дауыс беруге құқығы жоқ. </w:t>
      </w:r>
      <w:r>
        <w:br/>
      </w:r>
      <w:r>
        <w:rPr>
          <w:rFonts w:ascii="Times New Roman"/>
          <w:b w:val="false"/>
          <w:i w:val="false"/>
          <w:color w:val="000000"/>
          <w:sz w:val="28"/>
        </w:rPr>
        <w:t xml:space="preserve">
      Тендерлік комиссияның хатшысы үміткерлерге тендерлік құжаттаманы табыс етеді, үміткерлерден құжаттар пакетін қабылдайды, түскен тендерлік өтінімдерді тіркеуді жүргізеді, кепілдік жарнаның түскендігін тексереді, тендерге қатысушылардың ұсыным кестелерін, қажетті құжаттарды, материалдарды дайындайды және тендерлік комиссия отырысы өткеннен кейін оның хаттамалық шешімін ресімдейді, тендер қорытындысы бойынша барлық қатысушылардың мекен жайына хабарламаларды әзірлеп жібереді, олардың көшірмелеріне бұл хабарламаны кімге және қашан тапсырғандығын немесе жібергендігін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Тендерлік комиссия: </w:t>
      </w:r>
      <w:r>
        <w:br/>
      </w:r>
      <w:r>
        <w:rPr>
          <w:rFonts w:ascii="Times New Roman"/>
          <w:b w:val="false"/>
          <w:i w:val="false"/>
          <w:color w:val="000000"/>
          <w:sz w:val="28"/>
        </w:rPr>
        <w:t xml:space="preserve">
      1) өз жұмысының регламентін дербес әзірлейді және бекітеді; </w:t>
      </w:r>
      <w:r>
        <w:br/>
      </w:r>
      <w:r>
        <w:rPr>
          <w:rFonts w:ascii="Times New Roman"/>
          <w:b w:val="false"/>
          <w:i w:val="false"/>
          <w:color w:val="000000"/>
          <w:sz w:val="28"/>
        </w:rPr>
        <w:t xml:space="preserve">
      2) ақпараттық хабар жобасын бекітеді; </w:t>
      </w:r>
      <w:r>
        <w:br/>
      </w:r>
      <w:r>
        <w:rPr>
          <w:rFonts w:ascii="Times New Roman"/>
          <w:b w:val="false"/>
          <w:i w:val="false"/>
          <w:color w:val="000000"/>
          <w:sz w:val="28"/>
        </w:rPr>
        <w:t xml:space="preserve">
      3) тендер өткізеді; </w:t>
      </w:r>
      <w:r>
        <w:br/>
      </w:r>
      <w:r>
        <w:rPr>
          <w:rFonts w:ascii="Times New Roman"/>
          <w:b w:val="false"/>
          <w:i w:val="false"/>
          <w:color w:val="000000"/>
          <w:sz w:val="28"/>
        </w:rPr>
        <w:t xml:space="preserve">
      4) тендерлік өтінімдері қарайды және оларды қанағаттандыру не қабылдамау жөнінде шешім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Тауарды шығару және жеткізу туралы уәкілетті органның шешімі бойынша тендерді ұйымдастырушы республикалық бұқаралық ақпарат құралдарында тендерлік комиссия бекіткен ақпараттық хабар жариялайды. Хабарлама тендер басталудан кемінде 10 (он) күнтізбелік күн бұрын жариялануы керек. Тендер өткізу туралы хабарламада: </w:t>
      </w:r>
      <w:r>
        <w:br/>
      </w:r>
      <w:r>
        <w:rPr>
          <w:rFonts w:ascii="Times New Roman"/>
          <w:b w:val="false"/>
          <w:i w:val="false"/>
          <w:color w:val="000000"/>
          <w:sz w:val="28"/>
        </w:rPr>
        <w:t xml:space="preserve">
      1) тендерді ұйымдастырушының атауы мен орналасқан жері; </w:t>
      </w:r>
      <w:r>
        <w:br/>
      </w:r>
      <w:r>
        <w:rPr>
          <w:rFonts w:ascii="Times New Roman"/>
          <w:b w:val="false"/>
          <w:i w:val="false"/>
          <w:color w:val="000000"/>
          <w:sz w:val="28"/>
        </w:rPr>
        <w:t xml:space="preserve">
      2) тендердің өткізілетін орны, күні мен уақыты (тендер өткізілетін бір үздіксіз кезең ағымын көрсету рұқсат етіледі), сондай-ақ тендерге қатысуға тендерлік өтінім беретін орын мен мерзім; </w:t>
      </w:r>
      <w:r>
        <w:br/>
      </w:r>
      <w:r>
        <w:rPr>
          <w:rFonts w:ascii="Times New Roman"/>
          <w:b w:val="false"/>
          <w:i w:val="false"/>
          <w:color w:val="000000"/>
          <w:sz w:val="28"/>
        </w:rPr>
        <w:t xml:space="preserve">
      3) тауарды шығару жөніндегі тендерді өткізу кезінде: номенклатурасы, ең аз көлемі және кесімді баға қамтылған тауар туралы мәлімет; </w:t>
      </w:r>
      <w:r>
        <w:br/>
      </w:r>
      <w:r>
        <w:rPr>
          <w:rFonts w:ascii="Times New Roman"/>
          <w:b w:val="false"/>
          <w:i w:val="false"/>
          <w:color w:val="000000"/>
          <w:sz w:val="28"/>
        </w:rPr>
        <w:t xml:space="preserve">
      4) тауарды жеткізуге тендерді өткізу кезінде: қажетті көлемі, кесімді бағасы және жеткізілетін мекен қамтылған тауар туралы мәлімет; </w:t>
      </w:r>
      <w:r>
        <w:br/>
      </w:r>
      <w:r>
        <w:rPr>
          <w:rFonts w:ascii="Times New Roman"/>
          <w:b w:val="false"/>
          <w:i w:val="false"/>
          <w:color w:val="000000"/>
          <w:sz w:val="28"/>
        </w:rPr>
        <w:t xml:space="preserve">
      5) тендерлік құжаттаманы алу орны; </w:t>
      </w:r>
      <w:r>
        <w:br/>
      </w:r>
      <w:r>
        <w:rPr>
          <w:rFonts w:ascii="Times New Roman"/>
          <w:b w:val="false"/>
          <w:i w:val="false"/>
          <w:color w:val="000000"/>
          <w:sz w:val="28"/>
        </w:rPr>
        <w:t xml:space="preserve">
      6) мемлекеттік резервке тауар жеткізудегі кепілдік жарна мөлшері; &lt;*&gt; </w:t>
      </w:r>
      <w:r>
        <w:br/>
      </w:r>
      <w:r>
        <w:rPr>
          <w:rFonts w:ascii="Times New Roman"/>
          <w:b w:val="false"/>
          <w:i w:val="false"/>
          <w:color w:val="000000"/>
          <w:sz w:val="28"/>
        </w:rPr>
        <w:t xml:space="preserve">
      Ақпараттық хабарламада мемлекеттік резервке жеткізілетін тауарға кесімді баға болмағанда, үміткер кепілдік жарна сомасын төлем күнгі тауардың нарықтық бағасы есебінен төлейді. &lt;*&gt; </w:t>
      </w:r>
      <w:r>
        <w:br/>
      </w:r>
      <w:r>
        <w:rPr>
          <w:rFonts w:ascii="Times New Roman"/>
          <w:b w:val="false"/>
          <w:i w:val="false"/>
          <w:color w:val="000000"/>
          <w:sz w:val="28"/>
        </w:rPr>
        <w:t xml:space="preserve">
      7) қорытындыларды хабарлау тәртібі және мерзімі (Ережелердің 43-тармағы); </w:t>
      </w:r>
      <w:r>
        <w:br/>
      </w:r>
      <w:r>
        <w:rPr>
          <w:rFonts w:ascii="Times New Roman"/>
          <w:b w:val="false"/>
          <w:i w:val="false"/>
          <w:color w:val="000000"/>
          <w:sz w:val="28"/>
        </w:rPr>
        <w:t xml:space="preserve">
      8) тендерді ұйымдастырушының тендер өткізуден бас тарту тәртібі (Ережелердің 28-тармағы) жазылады. </w:t>
      </w:r>
      <w:r>
        <w:br/>
      </w:r>
      <w:r>
        <w:rPr>
          <w:rFonts w:ascii="Times New Roman"/>
          <w:b w:val="false"/>
          <w:i w:val="false"/>
          <w:color w:val="000000"/>
          <w:sz w:val="28"/>
        </w:rPr>
        <w:t>
</w:t>
      </w:r>
      <w:r>
        <w:rPr>
          <w:rFonts w:ascii="Times New Roman"/>
          <w:b w:val="false"/>
          <w:i/>
          <w:color w:val="800000"/>
          <w:sz w:val="28"/>
        </w:rPr>
        <w:t xml:space="preserve">      ЕСКЕРТУ. 12-тармаққа өзгерту енгізілді - Қазақстан Республикасы Мемлекеттік материалдық резервтер жөніндегі агенттігінің 2002.04.25. N 24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12-1. Мемлекеттік резервтің материалдық құндылықтарының 50-ден аса атаулары шығарылған кезде тендерді өткізу туралы ақпараттық хабарлама осы Ережелердің 12-тармағының 3) тармақшасынсыз жарияланады. </w:t>
      </w:r>
      <w:r>
        <w:br/>
      </w:r>
      <w:r>
        <w:rPr>
          <w:rFonts w:ascii="Times New Roman"/>
          <w:b w:val="false"/>
          <w:i w:val="false"/>
          <w:color w:val="000000"/>
          <w:sz w:val="28"/>
        </w:rPr>
        <w:t xml:space="preserve">
      Бұл жағдайда номенклатура, ең аз көлем, кесімді баға және шығару шарттары кіретін тауар туралы мәліметті конкурсты ұйымдастырушы уәкілетті жеткізушіге тікелей ұсынады. </w:t>
      </w:r>
      <w:r>
        <w:br/>
      </w:r>
      <w:r>
        <w:rPr>
          <w:rFonts w:ascii="Times New Roman"/>
          <w:b w:val="false"/>
          <w:i w:val="false"/>
          <w:color w:val="000000"/>
          <w:sz w:val="28"/>
        </w:rPr>
        <w:t>
</w:t>
      </w:r>
      <w:r>
        <w:rPr>
          <w:rFonts w:ascii="Times New Roman"/>
          <w:b w:val="false"/>
          <w:i/>
          <w:color w:val="800000"/>
          <w:sz w:val="28"/>
        </w:rPr>
        <w:t xml:space="preserve">      Ескерту: 12-1-тармақпен толықтырылды - ҚР Мемлекеттік материалдық резервтер жөніндегі агенттігі төрағасының 2004 жылғы 11 мамырдағы N 40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Тендерді ұйымдастырушы үміткерлерге табыс ететін тендерлік құжаттама осы Ережелер белгілеген барлық талаптарға сай болуы және мынадай құжаттардан тұруы қажет: </w:t>
      </w:r>
      <w:r>
        <w:br/>
      </w:r>
      <w:r>
        <w:rPr>
          <w:rFonts w:ascii="Times New Roman"/>
          <w:b w:val="false"/>
          <w:i w:val="false"/>
          <w:color w:val="000000"/>
          <w:sz w:val="28"/>
        </w:rPr>
        <w:t xml:space="preserve">
      1) Осы Ережелерге сәйкес үміткерлерге нұсқаулық, N 1 қосымша. </w:t>
      </w:r>
      <w:r>
        <w:br/>
      </w:r>
      <w:r>
        <w:rPr>
          <w:rFonts w:ascii="Times New Roman"/>
          <w:b w:val="false"/>
          <w:i w:val="false"/>
          <w:color w:val="000000"/>
          <w:sz w:val="28"/>
        </w:rPr>
        <w:t xml:space="preserve">
      2) N 2 қосымшаға сәйкес тендерге қатысуға өтінім нысаны.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Тендерлік құжаттама Қазақстан Республикасының </w:t>
      </w:r>
      <w:r>
        <w:rPr>
          <w:rFonts w:ascii="Times New Roman"/>
          <w:b w:val="false"/>
          <w:i w:val="false"/>
          <w:color w:val="000000"/>
          <w:sz w:val="28"/>
        </w:rPr>
        <w:t xml:space="preserve">тіл </w:t>
      </w:r>
      <w:r>
        <w:rPr>
          <w:rFonts w:ascii="Times New Roman"/>
          <w:b w:val="false"/>
          <w:i w:val="false"/>
          <w:color w:val="000000"/>
          <w:sz w:val="28"/>
        </w:rPr>
        <w:t xml:space="preserve">туралы заңдарына сәйкес мемлекеттік немесе орыс тілдерінде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Тауарды мемлекеттік материалдық резервтен шығару және оған жеткізу жөніндегі тендерге қатысу үшін үміткер мынадай біліктілік талаптарын қанағаттандыруға: </w:t>
      </w:r>
      <w:r>
        <w:br/>
      </w:r>
      <w:r>
        <w:rPr>
          <w:rFonts w:ascii="Times New Roman"/>
          <w:b w:val="false"/>
          <w:i w:val="false"/>
          <w:color w:val="000000"/>
          <w:sz w:val="28"/>
        </w:rPr>
        <w:t xml:space="preserve">
      1) тауарды сатып алу-сату туралы шартқа сәйкес міндеттемелерін орындау үшін кәсіптік құзыреті, қажетті қаржылық, материалдық және еңбек ресурстары болуға; </w:t>
      </w:r>
      <w:r>
        <w:br/>
      </w:r>
      <w:r>
        <w:rPr>
          <w:rFonts w:ascii="Times New Roman"/>
          <w:b w:val="false"/>
          <w:i w:val="false"/>
          <w:color w:val="000000"/>
          <w:sz w:val="28"/>
        </w:rPr>
        <w:t xml:space="preserve">
      2) тауарды сатып алу-сату туралы шарт жасасу үшін азаматтық құқық қабілеті болуға; </w:t>
      </w:r>
      <w:r>
        <w:br/>
      </w:r>
      <w:r>
        <w:rPr>
          <w:rFonts w:ascii="Times New Roman"/>
          <w:b w:val="false"/>
          <w:i w:val="false"/>
          <w:color w:val="000000"/>
          <w:sz w:val="28"/>
        </w:rPr>
        <w:t xml:space="preserve">
      3) төлем қабілеті болуға, таратуға жатпауға тиіс, мүлкі алып қойылмауға тиіс, оның қаржы-шаруашылық қызметі Қазақстан Республикасының заңдарында белгіленген тәртіппен тоқтатылмауға тиіс. </w:t>
      </w:r>
      <w:r>
        <w:br/>
      </w:r>
      <w:r>
        <w:rPr>
          <w:rFonts w:ascii="Times New Roman"/>
          <w:b w:val="false"/>
          <w:i w:val="false"/>
          <w:color w:val="000000"/>
          <w:sz w:val="28"/>
        </w:rPr>
        <w:t>
</w:t>
      </w:r>
      <w:r>
        <w:rPr>
          <w:rFonts w:ascii="Times New Roman"/>
          <w:b w:val="false"/>
          <w:i/>
          <w:color w:val="800000"/>
          <w:sz w:val="28"/>
        </w:rPr>
        <w:t xml:space="preserve">      ЕСКЕРТУ. 15-тармаққа өзгерту енгізілді - Қазақстан Республикасы Мемлекеттік материалдық резервтер жөніндегі агенттігінің 2002.04.25. N 24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Тендерге қатысушы санатында тіркелу үшін міндетті шарттар, қатысушының біліктілік талаптарына сәйкестігін растайтын құжаттарды үміткерлердің табыс етуі, оның ішіне мыналар кіреді: </w:t>
      </w:r>
      <w:r>
        <w:br/>
      </w:r>
      <w:r>
        <w:rPr>
          <w:rFonts w:ascii="Times New Roman"/>
          <w:b w:val="false"/>
          <w:i w:val="false"/>
          <w:color w:val="000000"/>
          <w:sz w:val="28"/>
        </w:rPr>
        <w:t xml:space="preserve">
      1) белгіленген үлгі бойынша тендерге қатысуға өтінім; </w:t>
      </w:r>
      <w:r>
        <w:br/>
      </w:r>
      <w:r>
        <w:rPr>
          <w:rFonts w:ascii="Times New Roman"/>
          <w:b w:val="false"/>
          <w:i w:val="false"/>
          <w:color w:val="000000"/>
          <w:sz w:val="28"/>
        </w:rPr>
        <w:t xml:space="preserve">
      2) құрылтай құжаттарының, шаруашылық жүргізуші субъектінің тіркелгені туралы куәліктің және статистикалық карточкасының нотариалды куәландырылған көшірмелері; </w:t>
      </w:r>
      <w:r>
        <w:br/>
      </w:r>
      <w:r>
        <w:rPr>
          <w:rFonts w:ascii="Times New Roman"/>
          <w:b w:val="false"/>
          <w:i w:val="false"/>
          <w:color w:val="000000"/>
          <w:sz w:val="28"/>
        </w:rPr>
        <w:t xml:space="preserve">
      3) СТН (салық төлеушінің тіркеу нөмірін) растайтыны туралы тиісті салық органының анықтамасы; &lt;*&gt; </w:t>
      </w:r>
      <w:r>
        <w:br/>
      </w:r>
      <w:r>
        <w:rPr>
          <w:rFonts w:ascii="Times New Roman"/>
          <w:b w:val="false"/>
          <w:i w:val="false"/>
          <w:color w:val="000000"/>
          <w:sz w:val="28"/>
        </w:rPr>
        <w:t xml:space="preserve">
      4) қатысушының банк деректемелерін және қаржылық жай-күйін растайтын банктің анықтамасы; </w:t>
      </w:r>
      <w:r>
        <w:br/>
      </w:r>
      <w:r>
        <w:rPr>
          <w:rFonts w:ascii="Times New Roman"/>
          <w:b w:val="false"/>
          <w:i w:val="false"/>
          <w:color w:val="000000"/>
          <w:sz w:val="28"/>
        </w:rPr>
        <w:t xml:space="preserve">
      5) уәкілетті адамның жеке басының куәлігінің нотариалды куәландырылған көшірмесі; </w:t>
      </w:r>
      <w:r>
        <w:br/>
      </w:r>
      <w:r>
        <w:rPr>
          <w:rFonts w:ascii="Times New Roman"/>
          <w:b w:val="false"/>
          <w:i w:val="false"/>
          <w:color w:val="000000"/>
          <w:sz w:val="28"/>
        </w:rPr>
        <w:t xml:space="preserve">
      6) уәкілетті адамға ұйымның сенімхаты; </w:t>
      </w:r>
      <w:r>
        <w:br/>
      </w:r>
      <w:r>
        <w:rPr>
          <w:rFonts w:ascii="Times New Roman"/>
          <w:b w:val="false"/>
          <w:i w:val="false"/>
          <w:color w:val="000000"/>
          <w:sz w:val="28"/>
        </w:rPr>
        <w:t xml:space="preserve">
      7) мемлекеттік резервке тауар жеткізудегі кепілдік жарнаның төленгенін растайтын құжат. &lt;*&gt; </w:t>
      </w:r>
      <w:r>
        <w:br/>
      </w:r>
      <w:r>
        <w:rPr>
          <w:rFonts w:ascii="Times New Roman"/>
          <w:b w:val="false"/>
          <w:i w:val="false"/>
          <w:color w:val="000000"/>
          <w:sz w:val="28"/>
        </w:rPr>
        <w:t xml:space="preserve">
      Кейінгі тендерлерге тіркелу кезінде күнтізбелік жыл ішінде қатысушы осы тармақтың 2-тармақшасында көрсетілген құжаттарды ұсынбайды. Егер күнтізбелік жыл ішінде қатысушының осы тармақтың 2-тармақшасында көрсетілген құжаттарында өзгерістер болған жағдайда, ол тендерді ұйымдастырушыға оның қатысушы санатында кейінгі тіркелуі үшін, мұндай өзгерістерді ұсынуға міндетті (заңды тұлғаның мемлекеттік тізілімінен көшірмесі). </w:t>
      </w:r>
      <w:r>
        <w:br/>
      </w:r>
      <w:r>
        <w:rPr>
          <w:rFonts w:ascii="Times New Roman"/>
          <w:b w:val="false"/>
          <w:i w:val="false"/>
          <w:color w:val="000000"/>
          <w:sz w:val="28"/>
        </w:rPr>
        <w:t>
</w:t>
      </w:r>
      <w:r>
        <w:rPr>
          <w:rFonts w:ascii="Times New Roman"/>
          <w:b w:val="false"/>
          <w:i/>
          <w:color w:val="800000"/>
          <w:sz w:val="28"/>
        </w:rPr>
        <w:t xml:space="preserve">      ЕСКЕРТУ. 16-тармаққа өзгерту енгізілді - Қазақстан Республикасы Мемлекеттік материалдық резервтер жөніндегі агенттігінің 2002.04.25. N 24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16-1. Кәсіпкерлік қызметпен айналыспайтын жеке тұлғаны тауарларды шығару жөніндегі тендерге қатысушы ретінде тіркеу үшін үміткер мынадай құжаттарды табыстайды: </w:t>
      </w:r>
      <w:r>
        <w:br/>
      </w:r>
      <w:r>
        <w:rPr>
          <w:rFonts w:ascii="Times New Roman"/>
          <w:b w:val="false"/>
          <w:i w:val="false"/>
          <w:color w:val="000000"/>
          <w:sz w:val="28"/>
        </w:rPr>
        <w:t xml:space="preserve">
      1) белгіленген нысан бойынша тендерге қатысуға өтінім; </w:t>
      </w:r>
      <w:r>
        <w:br/>
      </w:r>
      <w:r>
        <w:rPr>
          <w:rFonts w:ascii="Times New Roman"/>
          <w:b w:val="false"/>
          <w:i w:val="false"/>
          <w:color w:val="000000"/>
          <w:sz w:val="28"/>
        </w:rPr>
        <w:t xml:space="preserve">
      2) жеке куәлігінің нотариалды куәландырылған көшірмесі; </w:t>
      </w:r>
      <w:r>
        <w:br/>
      </w:r>
      <w:r>
        <w:rPr>
          <w:rFonts w:ascii="Times New Roman"/>
          <w:b w:val="false"/>
          <w:i w:val="false"/>
          <w:color w:val="000000"/>
          <w:sz w:val="28"/>
        </w:rPr>
        <w:t xml:space="preserve">
      3) Қазақстан Республикасы салық төлеушісі куәлігінің көшірмесі. </w:t>
      </w:r>
      <w:r>
        <w:br/>
      </w:r>
      <w:r>
        <w:rPr>
          <w:rFonts w:ascii="Times New Roman"/>
          <w:b w:val="false"/>
          <w:i w:val="false"/>
          <w:color w:val="000000"/>
          <w:sz w:val="28"/>
        </w:rPr>
        <w:t xml:space="preserve">
      Келесі тендерлерде тіркелген кезде қатысушы осы тармақтың 2) және 3) тармақшаларында көрсетілген құжаттарды тапсырмайды. Егер күнтізбелік жыл ішінде тұрақты қатысушының осы тармақтың 2) және 3) тармақшаларында көрсетілген құжаттарында өзгерістер пайда болса, онда ол өзін әрі қарай қатысушы ретінде тіркеу үшін тендерді ұйымдастырушыға сол өзгерістерін тапсыруға міндетті. </w:t>
      </w:r>
      <w:r>
        <w:br/>
      </w:r>
      <w:r>
        <w:rPr>
          <w:rFonts w:ascii="Times New Roman"/>
          <w:b w:val="false"/>
          <w:i w:val="false"/>
          <w:color w:val="000000"/>
          <w:sz w:val="28"/>
        </w:rPr>
        <w:t>
</w:t>
      </w:r>
      <w:r>
        <w:rPr>
          <w:rFonts w:ascii="Times New Roman"/>
          <w:b w:val="false"/>
          <w:i/>
          <w:color w:val="800000"/>
          <w:sz w:val="28"/>
        </w:rPr>
        <w:t xml:space="preserve">      ЕСКЕРТУ. 16-1-тармақпен толықтырылды - ҚР Төтенше жағдайлар министрлігінің мемлекеттік материалдық резервтер комитеті мемлекеттік мекемесі Төрағасының 2005 жылғы 30 маусымдағы </w:t>
      </w:r>
      <w:r>
        <w:rPr>
          <w:rFonts w:ascii="Times New Roman"/>
          <w:b w:val="false"/>
          <w:i w:val="false"/>
          <w:color w:val="000000"/>
          <w:sz w:val="28"/>
        </w:rPr>
        <w:t xml:space="preserve">N 66 </w:t>
      </w:r>
      <w:r>
        <w:rPr>
          <w:rFonts w:ascii="Times New Roman"/>
          <w:b w:val="false"/>
          <w:i/>
          <w:color w:val="800000"/>
          <w:sz w:val="28"/>
        </w:rPr>
        <w:t xml:space="preserve">(қолданысқа енгізілу тәртібін 3-тармақтан қараңыз) 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Үміткер өтінімнің түпнұсқасын әзірлесін және ұсынсын. Конкурстық өтінімнің түпнұсқасы және барлық көшірмелері жуылмайтын сиямен басылады не жазылады, үміткер қолын қояды және ұранмен жеке конвертке салынады. </w:t>
      </w:r>
      <w:r>
        <w:br/>
      </w:r>
      <w:r>
        <w:rPr>
          <w:rFonts w:ascii="Times New Roman"/>
          <w:b w:val="false"/>
          <w:i w:val="false"/>
          <w:color w:val="000000"/>
          <w:sz w:val="28"/>
        </w:rPr>
        <w:t xml:space="preserve">
      Конкурстық өтінімде жол арасында қосымшалар, өшірулер немесе қоса жазулар болмау керек. </w:t>
      </w:r>
      <w:r>
        <w:br/>
      </w:r>
      <w:r>
        <w:rPr>
          <w:rFonts w:ascii="Times New Roman"/>
          <w:b w:val="false"/>
          <w:i w:val="false"/>
          <w:color w:val="000000"/>
          <w:sz w:val="28"/>
        </w:rPr>
        <w:t xml:space="preserve">
      Конкурстық өтінімде үміткер шарт жасасқанда қажет негізгі жағдайларды: тауардың атауын, сапалық, техникалық сипаттары, баға, мөлшер, жеткізу мерзімін, жеткізу шарттарын және төлем шарттарын көрсетеді. Қосымша құжаттамада баға хабарланатын жағдайда үміткер өтінім бағасын көрсетпейді. </w:t>
      </w:r>
      <w:r>
        <w:br/>
      </w:r>
      <w:r>
        <w:rPr>
          <w:rFonts w:ascii="Times New Roman"/>
          <w:b w:val="false"/>
          <w:i w:val="false"/>
          <w:color w:val="000000"/>
          <w:sz w:val="28"/>
        </w:rPr>
        <w:t xml:space="preserve">
      Конкурстық өтiнiмдi үмiткер нөмiрленген парақтармен және соңғы бетi оның қолымен, ал заңды тұлғаның - мөрмен куәландырылып тiгiлген түрде ұсынады. </w:t>
      </w:r>
      <w:r>
        <w:br/>
      </w:r>
      <w:r>
        <w:rPr>
          <w:rFonts w:ascii="Times New Roman"/>
          <w:b w:val="false"/>
          <w:i w:val="false"/>
          <w:color w:val="000000"/>
          <w:sz w:val="28"/>
        </w:rPr>
        <w:t>
</w:t>
      </w:r>
      <w:r>
        <w:rPr>
          <w:rFonts w:ascii="Times New Roman"/>
          <w:b w:val="false"/>
          <w:i/>
          <w:color w:val="800000"/>
          <w:sz w:val="28"/>
        </w:rPr>
        <w:t xml:space="preserve">      Ескерту. 17-тармаққа өзгерту енгізілді </w:t>
      </w:r>
      <w:r>
        <w:rPr>
          <w:rFonts w:ascii="Times New Roman"/>
          <w:b w:val="false"/>
          <w:i w:val="false"/>
          <w:color w:val="000000"/>
          <w:sz w:val="28"/>
        </w:rPr>
        <w:t xml:space="preserve">- </w:t>
      </w:r>
      <w:r>
        <w:rPr>
          <w:rFonts w:ascii="Times New Roman"/>
          <w:b w:val="false"/>
          <w:i/>
          <w:color w:val="800000"/>
          <w:sz w:val="28"/>
        </w:rPr>
        <w:t xml:space="preserve">ҚР Төтенше жағдайлар министрлігінің мемлекеттік материалдық резервтер комитеті мемлекеттік мекемесі Төрағасының 2005 жылғы 14 сәуірдегі </w:t>
      </w:r>
      <w:r>
        <w:rPr>
          <w:rFonts w:ascii="Times New Roman"/>
          <w:b w:val="false"/>
          <w:i w:val="false"/>
          <w:color w:val="000000"/>
          <w:sz w:val="28"/>
        </w:rPr>
        <w:t xml:space="preserve">N 37 </w:t>
      </w:r>
      <w:r>
        <w:rPr>
          <w:rFonts w:ascii="Times New Roman"/>
          <w:b w:val="false"/>
          <w:i/>
          <w:color w:val="800000"/>
          <w:sz w:val="28"/>
        </w:rPr>
        <w:t xml:space="preserve">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Тендерлік өтінімдер Қазақстан Республикасының тіл туралы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мемлекеттік не орыс тілдерінде жасалып, табыс етілуі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Тендерге қатысу үшін талап етілген құжаттар пакетін қатысушы Ұйымдастырушыға тек қана қолма-қол тапсыру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Қатысушы біліктілік талаптары туралы толық емес, дәл емес немесе жалған ақпарат берген жағдайда тендерді ұйымдастырушы оны тендерге қатысудан шеттетуге құқылы. Берілген ақпараттың толықтығы қатысушының біліктілік мүмкіндіктерін растайтын құжаттарды ұйымдастырушы қараған кезде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Тендерлік комиссия хатшысы тендерге қатысушыларды тіркеу журналын жүргізеді, онда қатысушының атауы, мекен-жайы, телефоны мен факсының нөмірі, өтінімді ұсынған адамның тегі, аты, әкесінің аты, өтінім түскен күні, айы, жылы және уақыты, кепілдік жарна сомасы, кепілдік жарнаның түскен күні, айы, жылы, өтінімнің қысқаша мазмұны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Тендерге қатысушылардың өтінімін тіркеу ақпараттық хабар жарияланған күннен басталып, тендер өткізуден бір сағат бұрын аяқталады.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Тендерге қатысушылардың өтінімін қабылдау және оларды тіркеу талап етілген құжаттар пакеті толық болған жағдайда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Тіркелген тұлға тендерге қатысушы мәртебесін иеленеді.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Тендерге қатысуға қажетті құжаттар пакеті, осы Ережелердің 21-тармағында ескертілген журналда тіркеуден өткеннен соң, тендер өткізілетін күнге дейін тендерлік комиссия хатшысының арнайы сейфінде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Нарықтық бағасы жылдам көтерілуі не түсуі мүмкін тауарлардың кесімді бағасы ақпараттық хабарламада көрсетілмейді. Мұндай жағдайда тендерді Ұйымдастырушы сондай тауарлардың бағасы (кесімді бағасы) бойынша алғы шарттарды қосымша құжаттамаға (кестеге) енгізеді және тендер өткізілетін жерде оны өткізу басталудан бес сағат бұрын мерзімде тендерге қатысушыларға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Тендер басталудан бір сағат бұрын қатысушы тендерге қатысудан бас тарта алады. Мұндай жағдайда төлеген кепілдік жарнасы оған қайтарылуға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Ұйымдастырушы тендер басталуынан бір күн бұрын тендер өткізуден бас тарта алады және бас тартқан күннен бастап 10 жұмыс күні ішінде қатысушыға төлеген кепілдік жарнасын қайтаруға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Мемлекеттік резервтен материалдық құндылықтарды шығару жөніндегі тендерді өткізуге дейін қатысушы тауардың сапалық жағдайына және оның ГОСТ (немесе өзге стандарттар) талаптарына сәйкестігіне сараптама жасай алады. Ондай сараптамаға байланысты шығындар қатысушы тарапына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Ашық тендерлерді өткізу тәртібі </w:t>
      </w:r>
    </w:p>
    <w:p>
      <w:pPr>
        <w:spacing w:after="0"/>
        <w:ind w:left="0"/>
        <w:jc w:val="both"/>
      </w:pPr>
      <w:r>
        <w:rPr>
          <w:rFonts w:ascii="Times New Roman"/>
          <w:b w:val="false"/>
          <w:i w:val="false"/>
          <w:color w:val="000000"/>
          <w:sz w:val="28"/>
        </w:rPr>
        <w:t xml:space="preserve">      30. Тендерлер өткізу кезеңін тендерлік комиссия анықтайды және тендерлік комиссия отырысының хаттамасында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Егер тендерлік комиссия өзгеше белгілемесе, тендерлік комиссияның отырысы қатысушыларсыз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32. Тендер басталған мезетте тендерлік комиссия хатшысында, өтінім берген қатысушылардың кепілдік жарналары сомасының тендерді </w:t>
      </w:r>
      <w:r>
        <w:br/>
      </w:r>
      <w:r>
        <w:rPr>
          <w:rFonts w:ascii="Times New Roman"/>
          <w:b w:val="false"/>
          <w:i w:val="false"/>
          <w:color w:val="000000"/>
          <w:sz w:val="28"/>
        </w:rPr>
        <w:t xml:space="preserve">
Ұйымдастырушының есеп айырысу шотына түскендігін растайтын құжаттар болуы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 Тендерде өтінімдермен танысу және қатысушылардың тендерлік ұсыныстарын жариялау жүргізіледі. Тендерлік комиссия қатысушылардың ұсыныстарын зерттеуден және бағалаудан кейін, алғы шарттармен салыстырғанда шарт жасасудың қолайлы жағдайларын ұсынған жеңімпазды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 Комиссия тендерлік өтінімдерді қарау, бағалау және салғастыру кезінде, оларды қарауды жеңілдету үшін қатысушыдан өтінімнің мазмұнына түсінік беруді сұрауы мүмкін. </w:t>
      </w:r>
      <w:r>
        <w:br/>
      </w:r>
      <w:r>
        <w:rPr>
          <w:rFonts w:ascii="Times New Roman"/>
          <w:b w:val="false"/>
          <w:i w:val="false"/>
          <w:color w:val="000000"/>
          <w:sz w:val="28"/>
        </w:rPr>
        <w:t xml:space="preserve">
      35. Тауар шығару жөніндегі тендерді өткізуде өтінімді қанағаттандыру өлшемі болып мыналар танылады: </w:t>
      </w:r>
      <w:r>
        <w:br/>
      </w:r>
      <w:r>
        <w:rPr>
          <w:rFonts w:ascii="Times New Roman"/>
          <w:b w:val="false"/>
          <w:i w:val="false"/>
          <w:color w:val="000000"/>
          <w:sz w:val="28"/>
        </w:rPr>
        <w:t xml:space="preserve">
      1) кесімді бағадан төмен емес баға; </w:t>
      </w:r>
      <w:r>
        <w:br/>
      </w:r>
      <w:r>
        <w:rPr>
          <w:rFonts w:ascii="Times New Roman"/>
          <w:b w:val="false"/>
          <w:i w:val="false"/>
          <w:color w:val="000000"/>
          <w:sz w:val="28"/>
        </w:rPr>
        <w:t xml:space="preserve">
      2) қолайлы төлеу шарттары, яғни қаржы және өзге тәуекелдіктер болмауы; </w:t>
      </w:r>
      <w:r>
        <w:br/>
      </w:r>
      <w:r>
        <w:rPr>
          <w:rFonts w:ascii="Times New Roman"/>
          <w:b w:val="false"/>
          <w:i w:val="false"/>
          <w:color w:val="000000"/>
          <w:sz w:val="28"/>
        </w:rPr>
        <w:t xml:space="preserve">
      3) шығару шарттарына сәйкестік.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36. Тауар жеткізуге тендерді өткізуде өтінімді қанағаттандыру өлшемі болып мыналар танылады: </w:t>
      </w:r>
      <w:r>
        <w:br/>
      </w:r>
      <w:r>
        <w:rPr>
          <w:rFonts w:ascii="Times New Roman"/>
          <w:b w:val="false"/>
          <w:i w:val="false"/>
          <w:color w:val="000000"/>
          <w:sz w:val="28"/>
        </w:rPr>
        <w:t xml:space="preserve">
      1) кесімді бағадан жоғары емес баға; </w:t>
      </w:r>
      <w:r>
        <w:br/>
      </w:r>
      <w:r>
        <w:rPr>
          <w:rFonts w:ascii="Times New Roman"/>
          <w:b w:val="false"/>
          <w:i w:val="false"/>
          <w:color w:val="000000"/>
          <w:sz w:val="28"/>
        </w:rPr>
        <w:t xml:space="preserve">
      2) тауар сапасының қажетті стандарттарға және нормаларға сәйкестігі; </w:t>
      </w:r>
      <w:r>
        <w:br/>
      </w:r>
      <w:r>
        <w:rPr>
          <w:rFonts w:ascii="Times New Roman"/>
          <w:b w:val="false"/>
          <w:i w:val="false"/>
          <w:color w:val="000000"/>
          <w:sz w:val="28"/>
        </w:rPr>
        <w:t xml:space="preserve">
      3) тауар жеткізу шарттарына сәйкестік; </w:t>
      </w:r>
      <w:r>
        <w:br/>
      </w:r>
      <w:r>
        <w:rPr>
          <w:rFonts w:ascii="Times New Roman"/>
          <w:b w:val="false"/>
          <w:i w:val="false"/>
          <w:color w:val="000000"/>
          <w:sz w:val="28"/>
        </w:rPr>
        <w:t xml:space="preserve">
      4) тауар жеткізу бойынша қатысушының міндеттемелерін қамтамасыз етудің қолайлы шарттары; </w:t>
      </w:r>
      <w:r>
        <w:br/>
      </w:r>
      <w:r>
        <w:rPr>
          <w:rFonts w:ascii="Times New Roman"/>
          <w:b w:val="false"/>
          <w:i w:val="false"/>
          <w:color w:val="000000"/>
          <w:sz w:val="28"/>
        </w:rPr>
        <w:t xml:space="preserve">
      Отандық тауар өндірушілер өздері өндірген тауарды жеткізуге, бағасына және төлеуге тең шарттар кезінде басқа қатысушылардың алдында басымдыққа ие.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37. Бір ғана қатысушының болуы тендер болмайды деп табуға негіз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38. Тендерлік өтінімдерді қарау кезінде, бірінші кезекте мынадай: </w:t>
      </w:r>
      <w:r>
        <w:br/>
      </w:r>
      <w:r>
        <w:rPr>
          <w:rFonts w:ascii="Times New Roman"/>
          <w:b w:val="false"/>
          <w:i w:val="false"/>
          <w:color w:val="000000"/>
          <w:sz w:val="28"/>
        </w:rPr>
        <w:t xml:space="preserve">
      1) тауар шығару жөніндегі тендерде - неғұрлым жоғары өтінім бағасын, сондай-ақ тауар үшін есеп айырысудың ең жақсы шарттарын ұсынған; </w:t>
      </w:r>
      <w:r>
        <w:br/>
      </w:r>
      <w:r>
        <w:rPr>
          <w:rFonts w:ascii="Times New Roman"/>
          <w:b w:val="false"/>
          <w:i w:val="false"/>
          <w:color w:val="000000"/>
          <w:sz w:val="28"/>
        </w:rPr>
        <w:t xml:space="preserve">
      2) тауар жеткізу тендерінде - неғұрлым төмен баға мен тиімді жеткізу шарттарын ұсынған өтінімдер қанағаттандырылады.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39. Тендерлік комиссия шарт жасасудың жағдайларын: шығару кезінде тауар бағасын көтеруді не жеткізу кезінде оны түсіруді, жеткізу және төлем жағдайларын өзгертуді қатысушыларға ұсынуға құқылы - олар қабылдауы не шарт жасаудан бас тартуы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40. Тендерлік комиссияның шешімі комиссия мүшелерінің жалпы санының жай көпшілік дауысымен қабылданады. Дауыс беру жолын (ашық, жабық) тендерлік комиссия анықтайды. </w:t>
      </w:r>
      <w:r>
        <w:br/>
      </w:r>
      <w:r>
        <w:rPr>
          <w:rFonts w:ascii="Times New Roman"/>
          <w:b w:val="false"/>
          <w:i w:val="false"/>
          <w:color w:val="000000"/>
          <w:sz w:val="28"/>
        </w:rPr>
        <w:t xml:space="preserve">
      Тендерлік комиссия мүшелері ерекше пікір білдіруге құқылы, оны білдірген жағдайда, ол жазбаша түрде баяндалуы және комиссия отырысының хаттамасына қоса тіркелуі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41. Тендерлік комиссияның шешіміне заңдарда белгіленген тәртіппен шағым жасалуы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42. Тендер қорытындысы хаттама түрінде ресімделеді. Тендер қорытындысы туралы хаттама тендер өткізілген күні жасалады және онда: </w:t>
      </w:r>
      <w:r>
        <w:br/>
      </w:r>
      <w:r>
        <w:rPr>
          <w:rFonts w:ascii="Times New Roman"/>
          <w:b w:val="false"/>
          <w:i w:val="false"/>
          <w:color w:val="000000"/>
          <w:sz w:val="28"/>
        </w:rPr>
        <w:t xml:space="preserve">
      1) мемлекеттік резервтен шығарылатын не мемлекеттік резервке жеткізілетін тауарлардың тізбесі көрсетілген тендер қорытындылары бойынша кесімді бағалар кестесі; </w:t>
      </w:r>
      <w:r>
        <w:br/>
      </w:r>
      <w:r>
        <w:rPr>
          <w:rFonts w:ascii="Times New Roman"/>
          <w:b w:val="false"/>
          <w:i w:val="false"/>
          <w:color w:val="000000"/>
          <w:sz w:val="28"/>
        </w:rPr>
        <w:t xml:space="preserve">
      2) тендерге қатысушылардың атауы мен заңды мекен жайы; </w:t>
      </w:r>
      <w:r>
        <w:br/>
      </w:r>
      <w:r>
        <w:rPr>
          <w:rFonts w:ascii="Times New Roman"/>
          <w:b w:val="false"/>
          <w:i w:val="false"/>
          <w:color w:val="000000"/>
          <w:sz w:val="28"/>
        </w:rPr>
        <w:t xml:space="preserve">
      3) тауардың атауы, бағасы, сондай-ақ оның өтінімінің негізгі шарттарының қысқаша жазбасы; </w:t>
      </w:r>
      <w:r>
        <w:br/>
      </w:r>
      <w:r>
        <w:rPr>
          <w:rFonts w:ascii="Times New Roman"/>
          <w:b w:val="false"/>
          <w:i w:val="false"/>
          <w:color w:val="000000"/>
          <w:sz w:val="28"/>
        </w:rPr>
        <w:t xml:space="preserve">
      4) әр қатысушы бойынша тендерлік комиссияның шешімі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43. Тендерді ұйымдастырушы тендер өткізген күннен бастап, 3 (үш) жұмыс күні ішінде тендерге қатысушыларды олардың өтінімдерін қарау нәтижелері туралы жазбаша (қолма-қол, факспен немесе поштамен) хабардар етеді. </w:t>
      </w:r>
      <w:r>
        <w:br/>
      </w:r>
      <w:r>
        <w:rPr>
          <w:rFonts w:ascii="Times New Roman"/>
          <w:b w:val="false"/>
          <w:i w:val="false"/>
          <w:color w:val="000000"/>
          <w:sz w:val="28"/>
        </w:rPr>
        <w:t xml:space="preserve">
      Өтінімі қанағаттандырылған қатысушыға жіберілетін тендерді ұйымдастырушының хабарламасында, шарт жасасу жағдайлары туралы ақпарат, шартқа қол қою үшін қажетті құжаттар тізбесі, шартқа қол қою мерзімдері, байланыс телефондары және тендерді ұйымдастырушының мекен-жайы, сондай-ақ тендерге қатысушыға пайдалы өзге ақпарат қамтылуы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44. Тендерлік комиссия қатысушыны жеңімпаз деп анықтаған жағдайда, ол тендер өткізілген күннен бастап 10 (он) жұмыс күні ішінде тендерді ұйымдастырушымен шарт жасасуға міндетті. </w:t>
      </w:r>
      <w:r>
        <w:br/>
      </w:r>
      <w:r>
        <w:rPr>
          <w:rFonts w:ascii="Times New Roman"/>
          <w:b w:val="false"/>
          <w:i w:val="false"/>
          <w:color w:val="000000"/>
          <w:sz w:val="28"/>
        </w:rPr>
        <w:t xml:space="preserve">
      Тендерлік комиссия жеңімпаз деп анықтаған қатысушы шартқа қол қоюдан бас тартқан жағдайда, оған кепілдік жарна қайтарылмайды.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45. Өтінімі қанағаттандырылмаған қатысушының кепілдік жарнасы тендер өткізілген күннен бастап 10 (он) жұмыс күн ішінде қайтарылады. </w:t>
      </w:r>
      <w:r>
        <w:br/>
      </w:r>
      <w:r>
        <w:rPr>
          <w:rFonts w:ascii="Times New Roman"/>
          <w:b w:val="false"/>
          <w:i w:val="false"/>
          <w:color w:val="000000"/>
          <w:sz w:val="28"/>
        </w:rPr>
        <w:t xml:space="preserve">
      Кепілдік жарнаның сомасына оның тендерді Ұйымдастырушыда болған кезеңінде өсім есептелмейді.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Тауарды мемлекеттік материалдық резервке жеткізуді </w:t>
      </w:r>
      <w:r>
        <w:br/>
      </w:r>
      <w:r>
        <w:rPr>
          <w:rFonts w:ascii="Times New Roman"/>
          <w:b w:val="false"/>
          <w:i w:val="false"/>
          <w:color w:val="000000"/>
          <w:sz w:val="28"/>
        </w:rPr>
        <w:t>
</w:t>
      </w:r>
      <w:r>
        <w:rPr>
          <w:rFonts w:ascii="Times New Roman"/>
          <w:b/>
          <w:i w:val="false"/>
          <w:color w:val="000080"/>
          <w:sz w:val="28"/>
        </w:rPr>
        <w:t xml:space="preserve">жабық тендер өткізу арқылы жүзеге асыру </w:t>
      </w:r>
    </w:p>
    <w:p>
      <w:pPr>
        <w:spacing w:after="0"/>
        <w:ind w:left="0"/>
        <w:jc w:val="both"/>
      </w:pPr>
      <w:r>
        <w:rPr>
          <w:rFonts w:ascii="Times New Roman"/>
          <w:b w:val="false"/>
          <w:i w:val="false"/>
          <w:color w:val="000000"/>
          <w:sz w:val="28"/>
        </w:rPr>
        <w:t xml:space="preserve">      46. Егер мемлекеттік материалдық резервке жеткізілетін тауар тек саны шектеулі ықтимал жеткізушілердің қолында болғанда және мұндай ықтимал жеткізушілер алдын ала белгілі болған жағдайда тендерлік комиссия жабық тендер өткізуге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47. Тендерді ұйымдастырушы осы тендерге қатысуға өтінім қабылдау аяқталатын күнге дейін 15 (он бес) жұмыс күнінен кешіктірмей барлық ықтимал жеткізушілерге жабық тендер өткізілетіні туралы жазбаша хабарлама жіберуге міндетті. </w:t>
      </w:r>
      <w:r>
        <w:br/>
      </w:r>
      <w:r>
        <w:rPr>
          <w:rFonts w:ascii="Times New Roman"/>
          <w:b w:val="false"/>
          <w:i w:val="false"/>
          <w:color w:val="000000"/>
          <w:sz w:val="28"/>
        </w:rPr>
        <w:t xml:space="preserve">
      Жазбаша хабарлама жіберілетін ықтимал жеткізушілердің тізімін уәкілетті органның келісімі бойынша тендерді ұйымдастырушының басшысы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48. Егер осы бөлімде өзгеше көзделмесе, жабық тендерді өткізу кезінде, осы Ереженің 12-тармағында баяндалған рәсімнен басқа, ашық тендерді өткізу кезіндегі рәсімдер қолданылады. </w:t>
      </w:r>
    </w:p>
    <w:p>
      <w:pPr>
        <w:spacing w:after="0"/>
        <w:ind w:left="0"/>
        <w:jc w:val="both"/>
      </w:pPr>
      <w:r>
        <w:rPr>
          <w:rFonts w:ascii="Times New Roman"/>
          <w:b/>
          <w:i w:val="false"/>
          <w:color w:val="000080"/>
          <w:sz w:val="28"/>
        </w:rPr>
        <w:t xml:space="preserve">5. Екі кезеңді рәсімдер пайдаланып тендер </w:t>
      </w:r>
      <w:r>
        <w:br/>
      </w:r>
      <w:r>
        <w:rPr>
          <w:rFonts w:ascii="Times New Roman"/>
          <w:b w:val="false"/>
          <w:i w:val="false"/>
          <w:color w:val="000000"/>
          <w:sz w:val="28"/>
        </w:rPr>
        <w:t>
</w:t>
      </w:r>
      <w:r>
        <w:rPr>
          <w:rFonts w:ascii="Times New Roman"/>
          <w:b/>
          <w:i w:val="false"/>
          <w:color w:val="000080"/>
          <w:sz w:val="28"/>
        </w:rPr>
        <w:t xml:space="preserve">өткізудің ерекшеліктері </w:t>
      </w:r>
    </w:p>
    <w:p>
      <w:pPr>
        <w:spacing w:after="0"/>
        <w:ind w:left="0"/>
        <w:jc w:val="both"/>
      </w:pPr>
      <w:r>
        <w:rPr>
          <w:rFonts w:ascii="Times New Roman"/>
          <w:b w:val="false"/>
          <w:i w:val="false"/>
          <w:color w:val="000000"/>
          <w:sz w:val="28"/>
        </w:rPr>
        <w:t xml:space="preserve">      49. Ашық немесе жабық тендерлер екі кезеңді рәсімдерді пайдаланып өткізілуі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50. Тендерлік комиссия екі кезеңді рәсіммен тендерлер өткізуге мынадай жағдайларда: мемлекеттік материалдық резервтен шығарылатын не оған жеткізілетін тауардың санын, сапасын және өзге сипаттарын анықтау мақсатында қатысушылармен келіссөздер жүргізу қажет болғанда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51. Екі кезеңді рәсімдер пайдаланылатын тендерлер мынадай кезеңдердің жиынтығынан тұрады: </w:t>
      </w:r>
      <w:r>
        <w:br/>
      </w:r>
      <w:r>
        <w:rPr>
          <w:rFonts w:ascii="Times New Roman"/>
          <w:b w:val="false"/>
          <w:i w:val="false"/>
          <w:color w:val="000000"/>
          <w:sz w:val="28"/>
        </w:rPr>
        <w:t xml:space="preserve">
      1) ықтимал жеткізушілерден конкурстық өтінімнің бағасын көрсетпей, тауардың, жұмыстың, қызмет көрсетудің техникалық, сапалық немесе өзге сипаттамаларына қатысты ұсыныстарды сұрату, берілген ұсыныстарға талдау жасау және қажет болған жағдайда ықтимал жеткізушілермен келіссөздер жүргізу; </w:t>
      </w:r>
      <w:r>
        <w:br/>
      </w:r>
      <w:r>
        <w:rPr>
          <w:rFonts w:ascii="Times New Roman"/>
          <w:b w:val="false"/>
          <w:i w:val="false"/>
          <w:color w:val="000000"/>
          <w:sz w:val="28"/>
        </w:rPr>
        <w:t xml:space="preserve">
      2) ұсыныстары тауардың, жұмыстың, қызмет көрсетудің белгіленген техникалық, сапалық немесе өзге сипаттарына сай келеді деп танылған ықтимал жеткізушілердің бағасын көрсете отырып конкурстық өтінім беруі.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52. Тендерлік комиссия соңғы өтінімдерді бағалайды, салғастырады және тендердің қорытындысын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53. Егер осы бөлімде өзгеше көзделмесе, екі кезеңді рәсімдерді пайдаланатын тендерді өткізу кезінде де осы Ережелердің 2 және 3-бөлімдерінде баяндалған ашық және жабық тендерлерді өткізу кезіндегі рәсімдер мен ережелер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Қорытынды ережелер </w:t>
      </w:r>
    </w:p>
    <w:p>
      <w:pPr>
        <w:spacing w:after="0"/>
        <w:ind w:left="0"/>
        <w:jc w:val="both"/>
      </w:pPr>
      <w:r>
        <w:rPr>
          <w:rFonts w:ascii="Times New Roman"/>
          <w:b w:val="false"/>
          <w:i w:val="false"/>
          <w:color w:val="000000"/>
          <w:sz w:val="28"/>
        </w:rPr>
        <w:t xml:space="preserve">      54. Тендерге қатысушының қанағаттандырылмаған өтінімі оның жазбаша үндеуі бойынша, келесі тендерде қаралуы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55. Қазақстан Республикасы мемлекеттік материалдық резервінен тауарды шығару тауарды шеттету туралы шарт жағдайларына сәйкес олардың құны ақшалай толық төленген соң не Қазақстан Республикасы заңнамалары талаптарын сақтай отырып банкі кепілдігі, шығарылатын құндылықтар сомасына аккредитив қойылған соң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56. Қазақстан Республикасы мемлекеттік материалдық резервіне тауар жеткізу тауар жеткізу шарты жағдайларына сәйкес, тендерлік комиссия шешімі негізінде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57. Республикалық бюджеттен алынған қаражат бөлігінде тауар жеткізу Қазақстан Республикасының мемлекеттік сатып алу жөніндегі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N 1 қосымша </w:t>
      </w:r>
    </w:p>
    <w:p>
      <w:pPr>
        <w:spacing w:after="0"/>
        <w:ind w:left="0"/>
        <w:jc w:val="both"/>
      </w:pPr>
      <w:r>
        <w:rPr>
          <w:rFonts w:ascii="Times New Roman"/>
          <w:b/>
          <w:i w:val="false"/>
          <w:color w:val="000080"/>
          <w:sz w:val="28"/>
        </w:rPr>
        <w:t xml:space="preserve">Материалдық құндылықтарды (жаңарту, алмастыру және </w:t>
      </w:r>
      <w:r>
        <w:br/>
      </w:r>
      <w:r>
        <w:rPr>
          <w:rFonts w:ascii="Times New Roman"/>
          <w:b w:val="false"/>
          <w:i w:val="false"/>
          <w:color w:val="000000"/>
          <w:sz w:val="28"/>
        </w:rPr>
        <w:t>
</w:t>
      </w:r>
      <w:r>
        <w:rPr>
          <w:rFonts w:ascii="Times New Roman"/>
          <w:b/>
          <w:i w:val="false"/>
          <w:color w:val="000080"/>
          <w:sz w:val="28"/>
        </w:rPr>
        <w:t xml:space="preserve">броньнан шығару тәртібімен) шығару және жеткізу </w:t>
      </w:r>
      <w:r>
        <w:br/>
      </w:r>
      <w:r>
        <w:rPr>
          <w:rFonts w:ascii="Times New Roman"/>
          <w:b w:val="false"/>
          <w:i w:val="false"/>
          <w:color w:val="000000"/>
          <w:sz w:val="28"/>
        </w:rPr>
        <w:t>
</w:t>
      </w:r>
      <w:r>
        <w:rPr>
          <w:rFonts w:ascii="Times New Roman"/>
          <w:b/>
          <w:i w:val="false"/>
          <w:color w:val="000080"/>
          <w:sz w:val="28"/>
        </w:rPr>
        <w:t xml:space="preserve">жөніндегі тендерлерді әзірлеу және өткізу туралы </w:t>
      </w:r>
      <w:r>
        <w:br/>
      </w:r>
      <w:r>
        <w:rPr>
          <w:rFonts w:ascii="Times New Roman"/>
          <w:b w:val="false"/>
          <w:i w:val="false"/>
          <w:color w:val="000000"/>
          <w:sz w:val="28"/>
        </w:rPr>
        <w:t>
</w:t>
      </w:r>
      <w:r>
        <w:rPr>
          <w:rFonts w:ascii="Times New Roman"/>
          <w:b/>
          <w:i w:val="false"/>
          <w:color w:val="000080"/>
          <w:sz w:val="28"/>
        </w:rPr>
        <w:t xml:space="preserve">нұсқаулық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Осы Нұсқаулық Қазақстан Республикасы мемлекеттік материалдық резервінің материалдық құндылықтарын (жаңарту, алмастыру және броньнан шығару тәртібімен) шығару және жеткізу жөніндегі тендерлерді әзірлеу және өткізу ережелеріне (бұдан былай - Ережелер) сәйкес әзірленді.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Нұсқаулық тендерді ұйымдастырудың және өткізудің, қатысушылардың ұсыныстарын (өтінімдерін) қараудың жалпы тәртібін анықтайды, тендерге қатысушылардың құқықтары мен міндеттерін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Нұсқаулықта мынадай ұғымдар пайдаланылады: </w:t>
      </w:r>
      <w:r>
        <w:br/>
      </w:r>
      <w:r>
        <w:rPr>
          <w:rFonts w:ascii="Times New Roman"/>
          <w:b w:val="false"/>
          <w:i w:val="false"/>
          <w:color w:val="000000"/>
          <w:sz w:val="28"/>
        </w:rPr>
        <w:t xml:space="preserve">
      1) кепілдік жарна - сатушы өтінімдегі соманың 1 (бірден) кем емес 5 (бес) процентінен артық емес мөлшерде белгілейтін, сатып алушы төлейтін, мемлекеттік резервке тауар жеткізудегі тендерге қатысу үшін және оның тауар жеткізу шартын жасасу жөніндегі міндеттемесін және оны тиісінше орындауын қамтамасыз етуші болып табылатын ақшалай жарна; &lt;*&gt; </w:t>
      </w:r>
      <w:r>
        <w:br/>
      </w:r>
      <w:r>
        <w:rPr>
          <w:rFonts w:ascii="Times New Roman"/>
          <w:b w:val="false"/>
          <w:i w:val="false"/>
          <w:color w:val="000000"/>
          <w:sz w:val="28"/>
        </w:rPr>
        <w:t xml:space="preserve">
      2) тендерді ұйымдастырушы - Комитетi уәкілеттік берген заңды тұлға; </w:t>
      </w:r>
      <w:r>
        <w:br/>
      </w:r>
      <w:r>
        <w:rPr>
          <w:rFonts w:ascii="Times New Roman"/>
          <w:b w:val="false"/>
          <w:i w:val="false"/>
          <w:color w:val="000000"/>
          <w:sz w:val="28"/>
        </w:rPr>
        <w:t xml:space="preserve">
      3) Қазақстан Республикасы мемлекеттік материалдық резервінің материалдық құндылықтарымен операция жасау жоспары - мемлекеттік резервтің материалдық құндылықтарын жаңарту, алмастыру және броньнан шығару мерзімдері бойынша жеткізу және шығару (бұдан әрі - Операция жасау жоспары); &lt;*&gt; </w:t>
      </w:r>
      <w:r>
        <w:br/>
      </w:r>
      <w:r>
        <w:rPr>
          <w:rFonts w:ascii="Times New Roman"/>
          <w:b w:val="false"/>
          <w:i w:val="false"/>
          <w:color w:val="000000"/>
          <w:sz w:val="28"/>
        </w:rPr>
        <w:t xml:space="preserve">
      4) әлуетті жеткізуші - жеткізу шартын жасау мақсатымен мемлекеттік материалдық резервке материалдық құндылықтарды жеткізу процесінде қатысушы заңды немесе жеке тұлға; </w:t>
      </w:r>
      <w:r>
        <w:br/>
      </w:r>
      <w:r>
        <w:rPr>
          <w:rFonts w:ascii="Times New Roman"/>
          <w:b w:val="false"/>
          <w:i w:val="false"/>
          <w:color w:val="000000"/>
          <w:sz w:val="28"/>
        </w:rPr>
        <w:t xml:space="preserve">
      5) үміткер - тендерге қатысқысы келген заңды немесе жеке тұлға; </w:t>
      </w:r>
      <w:r>
        <w:br/>
      </w:r>
      <w:r>
        <w:rPr>
          <w:rFonts w:ascii="Times New Roman"/>
          <w:b w:val="false"/>
          <w:i w:val="false"/>
          <w:color w:val="000000"/>
          <w:sz w:val="28"/>
        </w:rPr>
        <w:t xml:space="preserve">
      6) тендер - мемлекеттік материалдық резервтің материалдық </w:t>
      </w:r>
      <w:r>
        <w:br/>
      </w:r>
      <w:r>
        <w:rPr>
          <w:rFonts w:ascii="Times New Roman"/>
          <w:b w:val="false"/>
          <w:i w:val="false"/>
          <w:color w:val="000000"/>
          <w:sz w:val="28"/>
        </w:rPr>
        <w:t xml:space="preserve">
құндылықтарын шығаруға не жеткізуге бағытталған конкурстық сауда; </w:t>
      </w:r>
      <w:r>
        <w:br/>
      </w:r>
      <w:r>
        <w:rPr>
          <w:rFonts w:ascii="Times New Roman"/>
          <w:b w:val="false"/>
          <w:i w:val="false"/>
          <w:color w:val="000000"/>
          <w:sz w:val="28"/>
        </w:rPr>
        <w:t xml:space="preserve">
      7) тендерлік құжаттама - тендерге қатысуға тендерлік өтінімдерді әзірлеу үшін үміткерге берілетін құжаттама; </w:t>
      </w:r>
      <w:r>
        <w:br/>
      </w:r>
      <w:r>
        <w:rPr>
          <w:rFonts w:ascii="Times New Roman"/>
          <w:b w:val="false"/>
          <w:i w:val="false"/>
          <w:color w:val="000000"/>
          <w:sz w:val="28"/>
        </w:rPr>
        <w:t xml:space="preserve">
      8) тендерлік өтінім - тендерлік құжаттамаға сәйкес жазбаша нұсқада жасалған үміткердің тендерлік ұсынысы; </w:t>
      </w:r>
      <w:r>
        <w:br/>
      </w:r>
      <w:r>
        <w:rPr>
          <w:rFonts w:ascii="Times New Roman"/>
          <w:b w:val="false"/>
          <w:i w:val="false"/>
          <w:color w:val="000000"/>
          <w:sz w:val="28"/>
        </w:rPr>
        <w:t xml:space="preserve">
      9) тендерлік комиссия - тендерді ұйымдастыру және өткізу үшін </w:t>
      </w:r>
      <w:r>
        <w:br/>
      </w:r>
      <w:r>
        <w:rPr>
          <w:rFonts w:ascii="Times New Roman"/>
          <w:b w:val="false"/>
          <w:i w:val="false"/>
          <w:color w:val="000000"/>
          <w:sz w:val="28"/>
        </w:rPr>
        <w:t xml:space="preserve">
уәкілетті орган құрған комиссия; </w:t>
      </w:r>
      <w:r>
        <w:br/>
      </w:r>
      <w:r>
        <w:rPr>
          <w:rFonts w:ascii="Times New Roman"/>
          <w:b w:val="false"/>
          <w:i w:val="false"/>
          <w:color w:val="000000"/>
          <w:sz w:val="28"/>
        </w:rPr>
        <w:t xml:space="preserve">
      10) тауар - Ережелерге сәйкес мемлекеттік материалдық резервтен шығаруға немесе мемлекеттік материалдық резервке жеткізуге жататын материалдық құндылықтар; </w:t>
      </w:r>
      <w:r>
        <w:br/>
      </w:r>
      <w:r>
        <w:rPr>
          <w:rFonts w:ascii="Times New Roman"/>
          <w:b w:val="false"/>
          <w:i w:val="false"/>
          <w:color w:val="000000"/>
          <w:sz w:val="28"/>
        </w:rPr>
        <w:t xml:space="preserve">
      11) уәкілетті орган - атқару және бақылау функцияларын, сондай-ақ мемлекеттік резерв жүйесіне басшылықты жүзеге асырушы мемлекеттік орган - Қазақстан Республикасы Төтенше жағдайлар министрлiгiнiң Мемлекеттiк материалдық резервтер комитетi; </w:t>
      </w:r>
      <w:r>
        <w:br/>
      </w:r>
      <w:r>
        <w:rPr>
          <w:rFonts w:ascii="Times New Roman"/>
          <w:b w:val="false"/>
          <w:i w:val="false"/>
          <w:color w:val="000000"/>
          <w:sz w:val="28"/>
        </w:rPr>
        <w:t xml:space="preserve">
      12) қатысушы - тендерге қатысу үшін белгіленген тәртіппен тіркелген, заңды немесе жеке тұлға; </w:t>
      </w:r>
      <w:r>
        <w:br/>
      </w:r>
      <w:r>
        <w:rPr>
          <w:rFonts w:ascii="Times New Roman"/>
          <w:b w:val="false"/>
          <w:i w:val="false"/>
          <w:color w:val="000000"/>
          <w:sz w:val="28"/>
        </w:rPr>
        <w:t xml:space="preserve">
      13) өтінім бағасы - үміткердің тендерлік өтінімде көрсетілген тауарға ұсынған бағасы; </w:t>
      </w:r>
      <w:r>
        <w:br/>
      </w:r>
      <w:r>
        <w:rPr>
          <w:rFonts w:ascii="Times New Roman"/>
          <w:b w:val="false"/>
          <w:i w:val="false"/>
          <w:color w:val="000000"/>
          <w:sz w:val="28"/>
        </w:rPr>
        <w:t xml:space="preserve">
      14) кесімді баға - ақпараттық хабарламада жарияланған және одан өтінімдерді қарау басталатын, қатысушыларға жіберілетін қосымша құжаттамадағы баға. </w:t>
      </w:r>
      <w:r>
        <w:br/>
      </w:r>
      <w:r>
        <w:rPr>
          <w:rFonts w:ascii="Times New Roman"/>
          <w:b w:val="false"/>
          <w:i w:val="false"/>
          <w:color w:val="000000"/>
          <w:sz w:val="28"/>
        </w:rPr>
        <w:t>
</w:t>
      </w:r>
      <w:r>
        <w:rPr>
          <w:rFonts w:ascii="Times New Roman"/>
          <w:b w:val="false"/>
          <w:i/>
          <w:color w:val="800000"/>
          <w:sz w:val="28"/>
        </w:rPr>
        <w:t xml:space="preserve">      ЕСКЕРТУ. 3-тармаққа өзгерту енгізілді - ҚР Мемлекеттік материалдық резервтер жөніндегі агенттігінің 2002.04.25. </w:t>
      </w:r>
      <w:r>
        <w:rPr>
          <w:rFonts w:ascii="Times New Roman"/>
          <w:b w:val="false"/>
          <w:i w:val="false"/>
          <w:color w:val="000000"/>
          <w:sz w:val="28"/>
        </w:rPr>
        <w:t xml:space="preserve">N 24 </w:t>
      </w:r>
      <w:r>
        <w:rPr>
          <w:rFonts w:ascii="Times New Roman"/>
          <w:b w:val="false"/>
          <w:i/>
          <w:color w:val="800000"/>
          <w:sz w:val="28"/>
        </w:rPr>
        <w:t xml:space="preserve">; ҚР Төтенше жағдайлар министрлігінің мемлекеттік материалдық резервтер комитеті мемлекеттік мекемесі Төрағасының 2005 жылғы 14 сәуірдегі </w:t>
      </w:r>
      <w:r>
        <w:rPr>
          <w:rFonts w:ascii="Times New Roman"/>
          <w:b w:val="false"/>
          <w:i w:val="false"/>
          <w:color w:val="000000"/>
          <w:sz w:val="28"/>
        </w:rPr>
        <w:t xml:space="preserve">N 37 </w:t>
      </w:r>
      <w:r>
        <w:rPr>
          <w:rFonts w:ascii="Times New Roman"/>
          <w:b w:val="false"/>
          <w:i/>
          <w:color w:val="800000"/>
          <w:sz w:val="28"/>
        </w:rPr>
        <w:t xml:space="preserve">Бұйрықтарымен.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Тендерлерді өткізу дайындығы </w:t>
      </w:r>
    </w:p>
    <w:p>
      <w:pPr>
        <w:spacing w:after="0"/>
        <w:ind w:left="0"/>
        <w:jc w:val="both"/>
      </w:pPr>
      <w:r>
        <w:rPr>
          <w:rFonts w:ascii="Times New Roman"/>
          <w:b w:val="false"/>
          <w:i w:val="false"/>
          <w:color w:val="000000"/>
          <w:sz w:val="28"/>
        </w:rPr>
        <w:t xml:space="preserve">      4. Тендерді әзірлеу мен өткізу үшін уәкілетті орган тендерлік комиссиялар құрады. Комиссия кемінде үш адамнан құралуы керек. </w:t>
      </w:r>
      <w:r>
        <w:br/>
      </w:r>
      <w:r>
        <w:rPr>
          <w:rFonts w:ascii="Times New Roman"/>
          <w:b w:val="false"/>
          <w:i w:val="false"/>
          <w:color w:val="000000"/>
          <w:sz w:val="28"/>
        </w:rPr>
        <w:t>
</w:t>
      </w:r>
      <w:r>
        <w:rPr>
          <w:rFonts w:ascii="Times New Roman"/>
          <w:b w:val="false"/>
          <w:i/>
          <w:color w:val="800000"/>
          <w:sz w:val="28"/>
        </w:rPr>
        <w:t xml:space="preserve">      ЕСКЕРТУ. 4-тармаққа өзгерту енгізілді - ҚР Төтенше жағдайлар министрлігінің мемлекеттік материалдық резервтер комитеті мемлекеттік мекемесі Төрағасының 2005 жылғы 30 маусымдағы </w:t>
      </w:r>
      <w:r>
        <w:rPr>
          <w:rFonts w:ascii="Times New Roman"/>
          <w:b w:val="false"/>
          <w:i w:val="false"/>
          <w:color w:val="000000"/>
          <w:sz w:val="28"/>
        </w:rPr>
        <w:t xml:space="preserve">N 66 </w:t>
      </w:r>
      <w:r>
        <w:rPr>
          <w:rFonts w:ascii="Times New Roman"/>
          <w:b w:val="false"/>
          <w:i/>
          <w:color w:val="800000"/>
          <w:sz w:val="28"/>
        </w:rPr>
        <w:t xml:space="preserve">(қолданысқа енгізілу тәртібін 3-тармақтан қараңыз) 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Тендерлік комиссияның хатшысы үміткерлерге тендерлік құжаттаманы табыс етеді, үміткерлерден құжаттар пакетін қабылдайды, түскен тендерлік өтінімдерді тіркеуді жүргізеді, кепілдік жарнаның түскендігін тексереді, тендерге қатысушылардың ұсыным кестелерін, қажетті құжаттарды, материалдарды дайындайды және тендерлік комиссия отырысы өткеннен кейін оның хаттамалық шешімін ресімдейді, тендер қорытындысы бойынша барлық қатысушылардың мекен жайына хабарламаларды әзірлеп жібереді, олардың көшірмелеріне бұл хабарламаны кімге және қашан тапсырғандығын немесе жібергендігін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Тендер өткізу туралы ақпараттық хабарламада: </w:t>
      </w:r>
      <w:r>
        <w:br/>
      </w:r>
      <w:r>
        <w:rPr>
          <w:rFonts w:ascii="Times New Roman"/>
          <w:b w:val="false"/>
          <w:i w:val="false"/>
          <w:color w:val="000000"/>
          <w:sz w:val="28"/>
        </w:rPr>
        <w:t xml:space="preserve">
      1) тендерді ұйымдастырушының атауы мен орналасқан жері; </w:t>
      </w:r>
      <w:r>
        <w:br/>
      </w:r>
      <w:r>
        <w:rPr>
          <w:rFonts w:ascii="Times New Roman"/>
          <w:b w:val="false"/>
          <w:i w:val="false"/>
          <w:color w:val="000000"/>
          <w:sz w:val="28"/>
        </w:rPr>
        <w:t xml:space="preserve">
      2) тендердің өткізілетін орны, күні мен уақыты (тендер өткізілетін бір үздіксіз кезең ағымын көрсету рұқсат етіледі), сондай-ақ тендерге қатысуға тендерлік өтінім беретін орын мен мерзім; </w:t>
      </w:r>
      <w:r>
        <w:br/>
      </w:r>
      <w:r>
        <w:rPr>
          <w:rFonts w:ascii="Times New Roman"/>
          <w:b w:val="false"/>
          <w:i w:val="false"/>
          <w:color w:val="000000"/>
          <w:sz w:val="28"/>
        </w:rPr>
        <w:t xml:space="preserve">
      3) тауарды шығару жөніндегі тендерді өткізу кезінде: номенклатурасы, ең аз көлемі және кесімді баға қамтылған тауар туралы мәлімет; </w:t>
      </w:r>
      <w:r>
        <w:br/>
      </w:r>
      <w:r>
        <w:rPr>
          <w:rFonts w:ascii="Times New Roman"/>
          <w:b w:val="false"/>
          <w:i w:val="false"/>
          <w:color w:val="000000"/>
          <w:sz w:val="28"/>
        </w:rPr>
        <w:t xml:space="preserve">
      4) тауарды жеткізуге тендерді өткізу кезінде: қажетті көлемі, кесімді бағасы және жеткізілетін мекен қамтылған тауар туралы мәлімет; </w:t>
      </w:r>
      <w:r>
        <w:br/>
      </w:r>
      <w:r>
        <w:rPr>
          <w:rFonts w:ascii="Times New Roman"/>
          <w:b w:val="false"/>
          <w:i w:val="false"/>
          <w:color w:val="000000"/>
          <w:sz w:val="28"/>
        </w:rPr>
        <w:t xml:space="preserve">
      5) тендерлік құжаттаманы алу орны; </w:t>
      </w:r>
      <w:r>
        <w:br/>
      </w:r>
      <w:r>
        <w:rPr>
          <w:rFonts w:ascii="Times New Roman"/>
          <w:b w:val="false"/>
          <w:i w:val="false"/>
          <w:color w:val="000000"/>
          <w:sz w:val="28"/>
        </w:rPr>
        <w:t xml:space="preserve">
      6) мемлекеттік резервке тауар жеткізудегі кепілдік жарна мөлшері; &lt;*&gt; </w:t>
      </w:r>
      <w:r>
        <w:br/>
      </w:r>
      <w:r>
        <w:rPr>
          <w:rFonts w:ascii="Times New Roman"/>
          <w:b w:val="false"/>
          <w:i w:val="false"/>
          <w:color w:val="000000"/>
          <w:sz w:val="28"/>
        </w:rPr>
        <w:t xml:space="preserve">
      Ақпараттық хабарламада мемлекеттік резервке жеткізілетін тауарға кесімді баға болмағанда, үміткер кепілдік жарна сомасын төлем күнгі тауардың нарықтық бағасы есебінен төлейді. &lt;*&gt; </w:t>
      </w:r>
      <w:r>
        <w:br/>
      </w:r>
      <w:r>
        <w:rPr>
          <w:rFonts w:ascii="Times New Roman"/>
          <w:b w:val="false"/>
          <w:i w:val="false"/>
          <w:color w:val="000000"/>
          <w:sz w:val="28"/>
        </w:rPr>
        <w:t xml:space="preserve">
      7) қорытындыларды хабарлау тәртібі және мерзімі; </w:t>
      </w:r>
      <w:r>
        <w:br/>
      </w:r>
      <w:r>
        <w:rPr>
          <w:rFonts w:ascii="Times New Roman"/>
          <w:b w:val="false"/>
          <w:i w:val="false"/>
          <w:color w:val="000000"/>
          <w:sz w:val="28"/>
        </w:rPr>
        <w:t xml:space="preserve">
      8) тендерді ұйымдастырушының тендер өткізуден бас тарту тәртібі жазылады. </w:t>
      </w:r>
      <w:r>
        <w:br/>
      </w:r>
      <w:r>
        <w:rPr>
          <w:rFonts w:ascii="Times New Roman"/>
          <w:b w:val="false"/>
          <w:i w:val="false"/>
          <w:color w:val="000000"/>
          <w:sz w:val="28"/>
        </w:rPr>
        <w:t>
</w:t>
      </w:r>
      <w:r>
        <w:rPr>
          <w:rFonts w:ascii="Times New Roman"/>
          <w:b w:val="false"/>
          <w:i/>
          <w:color w:val="800000"/>
          <w:sz w:val="28"/>
        </w:rPr>
        <w:t xml:space="preserve">      ЕСКЕРТУ. 6-тармаққа өзгерту енгізілді - ҚР Мемлекеттік материалдық резервтер жөніндегі агенттігінің 2002.04.25. N 24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6-1. Мемлекеттік резервтің материалдық құндылықтарының 50-ден аса атаулары шығарылған кезде тендерді өткізу туралы ақпараттық хабарлама осы Нұсқаулықтың 6-тармағының 3) тармақшасынсыз жарияланады. </w:t>
      </w:r>
      <w:r>
        <w:br/>
      </w:r>
      <w:r>
        <w:rPr>
          <w:rFonts w:ascii="Times New Roman"/>
          <w:b w:val="false"/>
          <w:i w:val="false"/>
          <w:color w:val="000000"/>
          <w:sz w:val="28"/>
        </w:rPr>
        <w:t xml:space="preserve">
      Бұл жағдайда конкурсты ұйымдастырушы номенклатура, ең аз көлем, кесімді баға және шығару шарттары кіретін тауар туралы мәліметті уәкілетті жеткізушіге тікелей ұсынады. </w:t>
      </w:r>
      <w:r>
        <w:br/>
      </w:r>
      <w:r>
        <w:rPr>
          <w:rFonts w:ascii="Times New Roman"/>
          <w:b w:val="false"/>
          <w:i w:val="false"/>
          <w:color w:val="000000"/>
          <w:sz w:val="28"/>
        </w:rPr>
        <w:t>
</w:t>
      </w:r>
      <w:r>
        <w:rPr>
          <w:rFonts w:ascii="Times New Roman"/>
          <w:b w:val="false"/>
          <w:i/>
          <w:color w:val="800000"/>
          <w:sz w:val="28"/>
        </w:rPr>
        <w:t xml:space="preserve">      Ескерту: 6-1-тармақпен толықтырылды - ҚР Мемлекеттік материалдық резервтер жөніндегі агенттігі төрағасының 2004 жылғы 11 мамырдағы N 40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Тендерді ұйымдастырушы үміткерлерге табыс ететін тендерлік құжаттама Ережелерде белгілеген барлық талаптарға сай болуы және мынадай құжаттардан тұруы қажет: </w:t>
      </w:r>
      <w:r>
        <w:br/>
      </w:r>
      <w:r>
        <w:rPr>
          <w:rFonts w:ascii="Times New Roman"/>
          <w:b w:val="false"/>
          <w:i w:val="false"/>
          <w:color w:val="000000"/>
          <w:sz w:val="28"/>
        </w:rPr>
        <w:t xml:space="preserve">
      1) Ережелердің N 1 қосымшасына сәйкес Үміткерлерге арналған нұсқаулық; </w:t>
      </w:r>
      <w:r>
        <w:br/>
      </w:r>
      <w:r>
        <w:rPr>
          <w:rFonts w:ascii="Times New Roman"/>
          <w:b w:val="false"/>
          <w:i w:val="false"/>
          <w:color w:val="000000"/>
          <w:sz w:val="28"/>
        </w:rPr>
        <w:t xml:space="preserve">
      2) N 1 қосымшасына сәйкес тендерге қатысуға өтінім нысаны.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Тендерге қатысушы санатында тіркелу үшін міндетті шарт - үміткерлердің құжаттар пакетін табыс етуі, оның ішіне мыналар кіреді: </w:t>
      </w:r>
      <w:r>
        <w:br/>
      </w:r>
      <w:r>
        <w:rPr>
          <w:rFonts w:ascii="Times New Roman"/>
          <w:b w:val="false"/>
          <w:i w:val="false"/>
          <w:color w:val="000000"/>
          <w:sz w:val="28"/>
        </w:rPr>
        <w:t xml:space="preserve">
      1) белгіленген үлгі бойынша тендерге қатысуға өтінімдер; </w:t>
      </w:r>
      <w:r>
        <w:br/>
      </w:r>
      <w:r>
        <w:rPr>
          <w:rFonts w:ascii="Times New Roman"/>
          <w:b w:val="false"/>
          <w:i w:val="false"/>
          <w:color w:val="000000"/>
          <w:sz w:val="28"/>
        </w:rPr>
        <w:t xml:space="preserve">
      2) құрылтай құжаттарының, шаруашылық жүргізуші субъектінің тіркелгені туралы куәліктің және статистикалық карточкасының нотариалды куәландырылған көшірмелері; </w:t>
      </w:r>
      <w:r>
        <w:br/>
      </w:r>
      <w:r>
        <w:rPr>
          <w:rFonts w:ascii="Times New Roman"/>
          <w:b w:val="false"/>
          <w:i w:val="false"/>
          <w:color w:val="000000"/>
          <w:sz w:val="28"/>
        </w:rPr>
        <w:t xml:space="preserve">
      3) СТН (салық төлеушінің тіркеу нөмірін) растайтыны туралы тиісті салық органының анықтамасы; &lt;*&gt; </w:t>
      </w:r>
      <w:r>
        <w:br/>
      </w:r>
      <w:r>
        <w:rPr>
          <w:rFonts w:ascii="Times New Roman"/>
          <w:b w:val="false"/>
          <w:i w:val="false"/>
          <w:color w:val="000000"/>
          <w:sz w:val="28"/>
        </w:rPr>
        <w:t xml:space="preserve">
      4) қатысушының банк деректемелерін және қаржылық жай-күйін растайтын банкінің анықтамасы; </w:t>
      </w:r>
      <w:r>
        <w:br/>
      </w:r>
      <w:r>
        <w:rPr>
          <w:rFonts w:ascii="Times New Roman"/>
          <w:b w:val="false"/>
          <w:i w:val="false"/>
          <w:color w:val="000000"/>
          <w:sz w:val="28"/>
        </w:rPr>
        <w:t xml:space="preserve">
      5) уәкілетті адамның жеке басының куәлігінің нотариалды куәландырылған көшірмесі; </w:t>
      </w:r>
      <w:r>
        <w:br/>
      </w:r>
      <w:r>
        <w:rPr>
          <w:rFonts w:ascii="Times New Roman"/>
          <w:b w:val="false"/>
          <w:i w:val="false"/>
          <w:color w:val="000000"/>
          <w:sz w:val="28"/>
        </w:rPr>
        <w:t xml:space="preserve">
      6) уәкілетті адамға ұйымның сенімхаты; </w:t>
      </w:r>
      <w:r>
        <w:br/>
      </w:r>
      <w:r>
        <w:rPr>
          <w:rFonts w:ascii="Times New Roman"/>
          <w:b w:val="false"/>
          <w:i w:val="false"/>
          <w:color w:val="000000"/>
          <w:sz w:val="28"/>
        </w:rPr>
        <w:t xml:space="preserve">
      7) мемлекеттік резервке тауар жеткізудегі кепілдік жарнаның төленгенін растайтын құжат. &lt;*&gt; </w:t>
      </w:r>
      <w:r>
        <w:br/>
      </w:r>
      <w:r>
        <w:rPr>
          <w:rFonts w:ascii="Times New Roman"/>
          <w:b w:val="false"/>
          <w:i w:val="false"/>
          <w:color w:val="000000"/>
          <w:sz w:val="28"/>
        </w:rPr>
        <w:t xml:space="preserve">
      Кейінгі тендерлерге тіркелу кезінде күнтізбелік жыл ішінде қатысушы осы тармақтың 2-тармақшасында көрсетілген құжаттарды ұсынбайды. Егер күнтізбелік жыл ішінде қатысушының осы тармақтың 2-тармақшасында көрсетілген құжаттарында өзгерістер болған жағдайда, ол тендерді ұйымдастырушыға оның қатысушы санатында кейінгі тіркелуі үшін, мұндай өзгерістерді ұсынуға міндетті. </w:t>
      </w:r>
      <w:r>
        <w:br/>
      </w:r>
      <w:r>
        <w:rPr>
          <w:rFonts w:ascii="Times New Roman"/>
          <w:b w:val="false"/>
          <w:i w:val="false"/>
          <w:color w:val="000000"/>
          <w:sz w:val="28"/>
        </w:rPr>
        <w:t>
</w:t>
      </w:r>
      <w:r>
        <w:rPr>
          <w:rFonts w:ascii="Times New Roman"/>
          <w:b w:val="false"/>
          <w:i/>
          <w:color w:val="800000"/>
          <w:sz w:val="28"/>
        </w:rPr>
        <w:t xml:space="preserve">      ЕСКЕРТУ. 8-тармаққа өзгерту енгізілді - ҚР Мемлекеттік материалдық резервтер жөніндегі агенттігінің 2002.04.25. N 24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8-1. Кәсіпкерлік қызметпен айналыспайтын жеке тұлғаны тауарларды шығару жөніндегі тендерге қатысушы ретінде тіркеу үшін үміткер мынадай құжаттарды табыстайды: </w:t>
      </w:r>
      <w:r>
        <w:br/>
      </w:r>
      <w:r>
        <w:rPr>
          <w:rFonts w:ascii="Times New Roman"/>
          <w:b w:val="false"/>
          <w:i w:val="false"/>
          <w:color w:val="000000"/>
          <w:sz w:val="28"/>
        </w:rPr>
        <w:t xml:space="preserve">
      1) белгіленген нысан бойынша тендерге қатысуға өтінім; </w:t>
      </w:r>
      <w:r>
        <w:br/>
      </w:r>
      <w:r>
        <w:rPr>
          <w:rFonts w:ascii="Times New Roman"/>
          <w:b w:val="false"/>
          <w:i w:val="false"/>
          <w:color w:val="000000"/>
          <w:sz w:val="28"/>
        </w:rPr>
        <w:t xml:space="preserve">
      2) жеке куәлігінің нотариалды куәландырылған көшірмесі; </w:t>
      </w:r>
      <w:r>
        <w:br/>
      </w:r>
      <w:r>
        <w:rPr>
          <w:rFonts w:ascii="Times New Roman"/>
          <w:b w:val="false"/>
          <w:i w:val="false"/>
          <w:color w:val="000000"/>
          <w:sz w:val="28"/>
        </w:rPr>
        <w:t xml:space="preserve">
      3) Қазақстан Республикасы салық төлеушісі куәлігінің көшірмесі. </w:t>
      </w:r>
      <w:r>
        <w:br/>
      </w:r>
      <w:r>
        <w:rPr>
          <w:rFonts w:ascii="Times New Roman"/>
          <w:b w:val="false"/>
          <w:i w:val="false"/>
          <w:color w:val="000000"/>
          <w:sz w:val="28"/>
        </w:rPr>
        <w:t xml:space="preserve">
      Келесі тендерлерде тіркелген кезде қатысушы осы тармақтың 2) және 3) тармақшаларында көрсетілген құжаттарды тапсырмайды. Егер күнтізбелік жыл ішінде тұрақты қатысушының осы тармақтың 2) және 3) тармақшаларында көрсетілген құжаттарында өзгерістер пайда болса, онда ол өзін әрі қарай қатысушы ретінде тіркеуі үшін тендерді ұйымдастырушыға сол өзгерістерін тапсыруға міндетті. </w:t>
      </w:r>
      <w:r>
        <w:br/>
      </w:r>
      <w:r>
        <w:rPr>
          <w:rFonts w:ascii="Times New Roman"/>
          <w:b w:val="false"/>
          <w:i w:val="false"/>
          <w:color w:val="000000"/>
          <w:sz w:val="28"/>
        </w:rPr>
        <w:t>
</w:t>
      </w:r>
      <w:r>
        <w:rPr>
          <w:rFonts w:ascii="Times New Roman"/>
          <w:b w:val="false"/>
          <w:i/>
          <w:color w:val="800000"/>
          <w:sz w:val="28"/>
        </w:rPr>
        <w:t xml:space="preserve">      ЕСКЕРТУ. 8-1-тармақпен толықтырылды - ҚР Төтенше жағдайлар министрлігінің мемлекеттік материалдық резервтер комитеті мемлекеттік мекемесі Төрағасының 2005 жылғы 30 маусымдағы </w:t>
      </w:r>
      <w:r>
        <w:rPr>
          <w:rFonts w:ascii="Times New Roman"/>
          <w:b w:val="false"/>
          <w:i w:val="false"/>
          <w:color w:val="000000"/>
          <w:sz w:val="28"/>
        </w:rPr>
        <w:t xml:space="preserve">N 66 </w:t>
      </w:r>
      <w:r>
        <w:rPr>
          <w:rFonts w:ascii="Times New Roman"/>
          <w:b w:val="false"/>
          <w:i/>
          <w:color w:val="800000"/>
          <w:sz w:val="28"/>
        </w:rPr>
        <w:t xml:space="preserve">(қолданысқа енгізілу тәртібін 3-тармақтан қараңыз) 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Үміткер өтінімнің түпнұсқасын әзірлесін және ұсынсын. Конкурстық өтінімнің түпнұсқасы және барлық көшірмелері жуылмайтын сиямен жазылады, үміткер қолын қояды және ұранмен жеке конвертке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Тендерлік өтінімдер Қазақстан Республикасының тіл туралы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мемлекеттік не орыс тілдерінде жасалып, табыс етілуі мүмкін. </w:t>
      </w:r>
      <w:r>
        <w:br/>
      </w:r>
      <w:r>
        <w:rPr>
          <w:rFonts w:ascii="Times New Roman"/>
          <w:b w:val="false"/>
          <w:i w:val="false"/>
          <w:color w:val="000000"/>
          <w:sz w:val="28"/>
        </w:rPr>
        <w:t xml:space="preserve">
      Конкурстық өтінімді үміткер нөмірленген беттермен және соңғы беті оның қолымен, ал заңды тұлға - мөрмен куәландырылып, тігілген түрде ұсынады. </w:t>
      </w:r>
      <w:r>
        <w:br/>
      </w:r>
      <w:r>
        <w:rPr>
          <w:rFonts w:ascii="Times New Roman"/>
          <w:b w:val="false"/>
          <w:i w:val="false"/>
          <w:color w:val="000000"/>
          <w:sz w:val="28"/>
        </w:rPr>
        <w:t>
</w:t>
      </w:r>
      <w:r>
        <w:rPr>
          <w:rFonts w:ascii="Times New Roman"/>
          <w:b w:val="false"/>
          <w:i/>
          <w:color w:val="800000"/>
          <w:sz w:val="28"/>
        </w:rPr>
        <w:t xml:space="preserve">      Ескерту. 10-тармаққа өзгерту енгізілді </w:t>
      </w:r>
      <w:r>
        <w:rPr>
          <w:rFonts w:ascii="Times New Roman"/>
          <w:b w:val="false"/>
          <w:i w:val="false"/>
          <w:color w:val="000000"/>
          <w:sz w:val="28"/>
        </w:rPr>
        <w:t xml:space="preserve">- </w:t>
      </w:r>
      <w:r>
        <w:rPr>
          <w:rFonts w:ascii="Times New Roman"/>
          <w:b w:val="false"/>
          <w:i/>
          <w:color w:val="800000"/>
          <w:sz w:val="28"/>
        </w:rPr>
        <w:t xml:space="preserve">ҚР Төтенше жағдайлар министрлігінің мемлекеттік материалдық резервтер комитеті мемлекеттік мекемесі Төрағасының 2005 жылғы 14 сәуірдегі </w:t>
      </w:r>
      <w:r>
        <w:rPr>
          <w:rFonts w:ascii="Times New Roman"/>
          <w:b w:val="false"/>
          <w:i w:val="false"/>
          <w:color w:val="000000"/>
          <w:sz w:val="28"/>
        </w:rPr>
        <w:t xml:space="preserve">N 37 </w:t>
      </w:r>
      <w:r>
        <w:rPr>
          <w:rFonts w:ascii="Times New Roman"/>
          <w:b w:val="false"/>
          <w:i/>
          <w:color w:val="800000"/>
          <w:sz w:val="28"/>
        </w:rPr>
        <w:t xml:space="preserve">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Тендерге қатысу үшін талап етілген құжаттар пакетін қатысушы Ұйымдастырушыға тек қана қолма-қол тапсыру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Тендерге қатысушылардың өтінімін тіркеу ақпараттық хабар жарияланған күннен басталып, тендер өткізуден бір сағат бұрын аяқталады.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Тіркелген тұлға тендерге қатысушы мәртебесін иеленеді.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Нарықтық бағасы жылдам көтерілуі не түсуі мүмкін тауарлардың бағасы ақпараттық хабарламада көрсетілмейді. Мұндай жағдайда тендерді Ұйымдастырушы сондай тауарлардың бағасы бойынша алғы шарттарды қосымша құжаттамаға (кестеге) енгізеді және тендер өткізілетін жерде оны өткізу басталудан бес сағат бұрын мерзімде тендерге қатысушыларға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Тендер басталудан бір сағат бұрын қатысушы тендерге қатысудан бас тарта алады Мұндай жағдайда төлеген кепілдік жарнасы оған қайтарылуға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Ұйымдастырушы тендер басталуынан бір күн бұрын тендер өткізуден бас тарта алады және бас тартқан күннен 10 (он) жұмыс күні ішінде төлеген кепілдік жарнасын қатысушыға қайтаруға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Мемлекеттік резервтен материалдық құндылықтарды жаңарту, алмастыру не броньнан шығару тәртібімен шығару жөніндегі тендерді өткізуге дейін қатысушы тауардың сапалық жағдайына және оның ГОСТ (немесе өзге стандарттар) талаптарына сәйкестігіне сараптама жасай алады. Ондай сараптамаға байланысты шығындар қатысушы тарапына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Тендерді өткізу тәртібі </w:t>
      </w:r>
    </w:p>
    <w:p>
      <w:pPr>
        <w:spacing w:after="0"/>
        <w:ind w:left="0"/>
        <w:jc w:val="both"/>
      </w:pPr>
      <w:r>
        <w:rPr>
          <w:rFonts w:ascii="Times New Roman"/>
          <w:b w:val="false"/>
          <w:i w:val="false"/>
          <w:color w:val="000000"/>
          <w:sz w:val="28"/>
        </w:rPr>
        <w:t xml:space="preserve">      18. Егер тендерлік комиссия өзгеше белгілемесе, тендерлік комиссияның отырысы қатысушыларсыз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Тендер басталған мезетте тендерлік комиссия хатшысында, өтінім берген қатысушылардың кепілдік жарналары сомасының тендерді </w:t>
      </w:r>
      <w:r>
        <w:br/>
      </w:r>
      <w:r>
        <w:rPr>
          <w:rFonts w:ascii="Times New Roman"/>
          <w:b w:val="false"/>
          <w:i w:val="false"/>
          <w:color w:val="000000"/>
          <w:sz w:val="28"/>
        </w:rPr>
        <w:t xml:space="preserve">
Ұйымдастырушының есеп айырысу шотына түскендігін растайтын құжаттар болуы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Тендерлік өтінімдермен танысу және қатысушылардың тендерлік ұсыныстарын жариялау жүргізіледі. Тендерлік комиссия қатысушылардың ұсыныстарын зерттеуден және бағалаудан кейін, алғы шарттармен салыстырғанда шарт жасасудың қолайлы жағдайларын ұсынған жеңімпазды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Тендерлік өтінімдерді қарау, бағалау және салыстыру кезінде, оларды қарауды жеңілдету үшін комиссия қатысушыдан өтінімнің мазмұнына түсінік беруді сұрауы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Тауар шығару жөніндегі тендерді өткізуде өтінімді қанағаттандыру өлшемі болып мыналар танылады: </w:t>
      </w:r>
      <w:r>
        <w:br/>
      </w:r>
      <w:r>
        <w:rPr>
          <w:rFonts w:ascii="Times New Roman"/>
          <w:b w:val="false"/>
          <w:i w:val="false"/>
          <w:color w:val="000000"/>
          <w:sz w:val="28"/>
        </w:rPr>
        <w:t xml:space="preserve">
      1) кесімді бағадан төмен емес баға; </w:t>
      </w:r>
      <w:r>
        <w:br/>
      </w:r>
      <w:r>
        <w:rPr>
          <w:rFonts w:ascii="Times New Roman"/>
          <w:b w:val="false"/>
          <w:i w:val="false"/>
          <w:color w:val="000000"/>
          <w:sz w:val="28"/>
        </w:rPr>
        <w:t xml:space="preserve">
      2) қолайлы төлеу шарттары, яғни қаржы және өзге тәуекелдіктер болмауы; </w:t>
      </w:r>
      <w:r>
        <w:br/>
      </w:r>
      <w:r>
        <w:rPr>
          <w:rFonts w:ascii="Times New Roman"/>
          <w:b w:val="false"/>
          <w:i w:val="false"/>
          <w:color w:val="000000"/>
          <w:sz w:val="28"/>
        </w:rPr>
        <w:t xml:space="preserve">
      3) шығару шарттарына сәйкестік.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Тауар жеткізуге тендерді өткізуде өтінімді қанағаттандыру өлшемі болып мыналар танылады: </w:t>
      </w:r>
      <w:r>
        <w:br/>
      </w:r>
      <w:r>
        <w:rPr>
          <w:rFonts w:ascii="Times New Roman"/>
          <w:b w:val="false"/>
          <w:i w:val="false"/>
          <w:color w:val="000000"/>
          <w:sz w:val="28"/>
        </w:rPr>
        <w:t xml:space="preserve">
      1) кесімді бағадан төмен емес баға; </w:t>
      </w:r>
      <w:r>
        <w:br/>
      </w:r>
      <w:r>
        <w:rPr>
          <w:rFonts w:ascii="Times New Roman"/>
          <w:b w:val="false"/>
          <w:i w:val="false"/>
          <w:color w:val="000000"/>
          <w:sz w:val="28"/>
        </w:rPr>
        <w:t xml:space="preserve">
      2) тауар сапасының қажетті стандарттарға және нормаларға сәйкестігі; </w:t>
      </w:r>
      <w:r>
        <w:br/>
      </w:r>
      <w:r>
        <w:rPr>
          <w:rFonts w:ascii="Times New Roman"/>
          <w:b w:val="false"/>
          <w:i w:val="false"/>
          <w:color w:val="000000"/>
          <w:sz w:val="28"/>
        </w:rPr>
        <w:t xml:space="preserve">
      3) тауар жеткізу шарттарына сәйкестік; </w:t>
      </w:r>
      <w:r>
        <w:br/>
      </w:r>
      <w:r>
        <w:rPr>
          <w:rFonts w:ascii="Times New Roman"/>
          <w:b w:val="false"/>
          <w:i w:val="false"/>
          <w:color w:val="000000"/>
          <w:sz w:val="28"/>
        </w:rPr>
        <w:t xml:space="preserve">
      4) тауар жеткізу бойынша қатысушының міндеттемелерін қамтамасыз етудің қолайлы шарттары; </w:t>
      </w:r>
      <w:r>
        <w:br/>
      </w:r>
      <w:r>
        <w:rPr>
          <w:rFonts w:ascii="Times New Roman"/>
          <w:b w:val="false"/>
          <w:i w:val="false"/>
          <w:color w:val="000000"/>
          <w:sz w:val="28"/>
        </w:rPr>
        <w:t xml:space="preserve">
      Отандық тауар өндірушілер өздері өндірген тауарды жеткізуге, бағасына және төлеуге тең шарттар кезінде басқа қатысушылардың алдында артықшылыққа ие.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Бір ғана қатысушының болуы тендер болмайды деп тануға негіз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Тендерлік өтінімдерді қарау кезінде, бірінші кезекте мынадай: </w:t>
      </w:r>
      <w:r>
        <w:br/>
      </w:r>
      <w:r>
        <w:rPr>
          <w:rFonts w:ascii="Times New Roman"/>
          <w:b w:val="false"/>
          <w:i w:val="false"/>
          <w:color w:val="000000"/>
          <w:sz w:val="28"/>
        </w:rPr>
        <w:t xml:space="preserve">
      1) тауар шығару жөніндегі тендерде - неғұрлым жоғары өтінім бағасын, сондай-ақ тауар үшін есеп айырысудың ең жақсы шартын ұсынған; </w:t>
      </w:r>
      <w:r>
        <w:br/>
      </w:r>
      <w:r>
        <w:rPr>
          <w:rFonts w:ascii="Times New Roman"/>
          <w:b w:val="false"/>
          <w:i w:val="false"/>
          <w:color w:val="000000"/>
          <w:sz w:val="28"/>
        </w:rPr>
        <w:t xml:space="preserve">
      2) тауар жеткізу тендерінде - неғұрлым төмен баға мен тиімді жеткізу шартын ұсынған өтінімдер қанағаттандырылады.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Тендерлік комиссия шарт жасасудың жағдайларын: шығару кезінде тауар бағасын көтеруді не жеткізу кезінде оны түсіруді, жеткізу және төлем жағдайларын өзгертуді қатысушыларға ұсынуға құқылы - олар қабылдауы не шарт жасаудан бас тартуы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Тендерлік комиссияның шешімі комиссия мүшелерінің жалпы санының жай көпшілік даусымен қабылданады. Дауыс беру жолын (ашық, жабық) тендерлік комиссия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Тендерлік комиссияның шешіміне заңдарда белгіленген тәртіппен шағым жасалуы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Тендер қорытындысы хаттама түрінде ресімделеді. Тендер қорытындысы туралы хаттама тендер өткізілген күні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 Тендерді ұйымдастырушы тендер өткізген күннен бастап, 3(үш) жұмыс күні ішінде тендерге қатысушыларды олардың өтінімдерін қарау нәтижелері туралы жазбаша (қолма-қол, факспен немесе поштамен)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Тендерді ұйымдастырушының өтінімі қанағаттандырылған қатысушыға жіберілетін хабарламасында, тендерлік комиссия ұсынған шарт жасасу жағдайлары туралы ақпарат, шартқа қол қою үшін қажетті құжаттар тізбесі, шартқа қол қою мерзімдері, байланыс телефондары және тендерді ұйымдастырушының мекен-жайы, сондай-ақ тендерге қатысушыға пайдалы өзге ақпарат қамтылуы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32. Тендерлік комиссия қатысушыны жеңімпаз деп анықтаған жағдайда, ол тендер өткізілген күннен бастап 10 (он) жұмыс күні ішінде тендерді ұйымдастырушымен шарт жасасуға міндетті. Тендерлік комиссия жеңімпаз деп анықтаған қатысушы шартқа қол қоюдан бас тартқан жағдайда, оған кепілдік жарна қайтарылмайды.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 Өтінімі қанағаттандырылмаған қатысушының кепілдік жарнасы тендер өткізілген күннен бастап 10 (он) жұмыс күн ішінде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 Кепілдік жарнаның сомасына оның тендерді Ұйымдастырушыда болған кезеңінде өсім есептелмейді.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Қорытынды ережелер </w:t>
      </w:r>
    </w:p>
    <w:p>
      <w:pPr>
        <w:spacing w:after="0"/>
        <w:ind w:left="0"/>
        <w:jc w:val="both"/>
      </w:pPr>
      <w:r>
        <w:rPr>
          <w:rFonts w:ascii="Times New Roman"/>
          <w:b w:val="false"/>
          <w:i w:val="false"/>
          <w:color w:val="000000"/>
          <w:sz w:val="28"/>
        </w:rPr>
        <w:t xml:space="preserve">      35. Тендерге қатысушының қанағаттандырылмаған өтінімі оның жазбаша үндеуі бойынша, келесі тендерде қаралуы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36. ҚР Мемлекеттік материалдық резервінен тауарларды шығару тауарды шеттету туралы шарт жағдайларына сәйкес олардың құны ақшалай толық төленген соң не Қазақстан Республикасы заңнамалары талаптарын сақтай отырып банкі кепілдігі, шығарылатын құндылықтар сомасына аккредитив қойылған соң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37. Қазақстан Республикасы мемлекеттік материалдық резервіне тауар жеткізу тауар жеткізу шарты жағдайларына сәйкес, тендерлік комиссия шешімі негізінде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38. Республикалық бюджеттен алынған қаражат бөлігінде тауар жеткізу Қазақстан Республикасының мемлекеттік сатып алу жөніндегі </w:t>
      </w:r>
      <w:r>
        <w:br/>
      </w:r>
      <w:r>
        <w:rPr>
          <w:rFonts w:ascii="Times New Roman"/>
          <w:b w:val="false"/>
          <w:i w:val="false"/>
          <w:color w:val="000000"/>
          <w:sz w:val="28"/>
        </w:rPr>
        <w:t>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N 2 Қосымша </w:t>
      </w:r>
    </w:p>
    <w:p>
      <w:pPr>
        <w:spacing w:after="0"/>
        <w:ind w:left="0"/>
        <w:jc w:val="both"/>
      </w:pPr>
      <w:r>
        <w:rPr>
          <w:rFonts w:ascii="Times New Roman"/>
          <w:b/>
          <w:i w:val="false"/>
          <w:color w:val="000000"/>
          <w:sz w:val="28"/>
        </w:rPr>
        <w:t xml:space="preserve">                       Тендерге қатысуға </w:t>
      </w:r>
      <w:r>
        <w:br/>
      </w:r>
      <w:r>
        <w:rPr>
          <w:rFonts w:ascii="Times New Roman"/>
          <w:b w:val="false"/>
          <w:i w:val="false"/>
          <w:color w:val="000000"/>
          <w:sz w:val="28"/>
        </w:rPr>
        <w:t>
</w:t>
      </w:r>
      <w:r>
        <w:rPr>
          <w:rFonts w:ascii="Times New Roman"/>
          <w:b/>
          <w:i w:val="false"/>
          <w:color w:val="000000"/>
          <w:sz w:val="28"/>
        </w:rPr>
        <w:t xml:space="preserve">                            ӨТІНІМ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(заңды тұлғаның толық атауы, жеке тұлғаның тегі, аты, әкесінің аты </w:t>
      </w:r>
      <w:r>
        <w:br/>
      </w:r>
      <w:r>
        <w:rPr>
          <w:rFonts w:ascii="Times New Roman"/>
          <w:b w:val="false"/>
          <w:i w:val="false"/>
          <w:color w:val="000000"/>
          <w:sz w:val="28"/>
        </w:rPr>
        <w:t xml:space="preserve">
                       төлқұжатының мәліметі) </w:t>
      </w:r>
      <w:r>
        <w:br/>
      </w:r>
      <w:r>
        <w:rPr>
          <w:rFonts w:ascii="Times New Roman"/>
          <w:b w:val="false"/>
          <w:i w:val="false"/>
          <w:color w:val="000000"/>
          <w:sz w:val="28"/>
        </w:rPr>
        <w:t xml:space="preserve">
атынан______________________________________________________________ </w:t>
      </w:r>
      <w:r>
        <w:br/>
      </w:r>
      <w:r>
        <w:rPr>
          <w:rFonts w:ascii="Times New Roman"/>
          <w:b w:val="false"/>
          <w:i w:val="false"/>
          <w:color w:val="000000"/>
          <w:sz w:val="28"/>
        </w:rPr>
        <w:t xml:space="preserve">
(тендерде компанияның мүддесін білдіретін уәкілетті адамның тегі, </w:t>
      </w:r>
      <w:r>
        <w:br/>
      </w:r>
      <w:r>
        <w:rPr>
          <w:rFonts w:ascii="Times New Roman"/>
          <w:b w:val="false"/>
          <w:i w:val="false"/>
          <w:color w:val="000000"/>
          <w:sz w:val="28"/>
        </w:rPr>
        <w:t xml:space="preserve">
аты, әкесінің аты, қызметі, жұмыс орны) </w:t>
      </w:r>
    </w:p>
    <w:p>
      <w:pPr>
        <w:spacing w:after="0"/>
        <w:ind w:left="0"/>
        <w:jc w:val="both"/>
      </w:pPr>
      <w:r>
        <w:rPr>
          <w:rFonts w:ascii="Times New Roman"/>
          <w:b w:val="false"/>
          <w:i w:val="false"/>
          <w:color w:val="000000"/>
          <w:sz w:val="28"/>
        </w:rPr>
        <w:t xml:space="preserve">Қазақстан Республикасы мемлекеттік материалдық резервінің тауарларын </w:t>
      </w:r>
      <w:r>
        <w:br/>
      </w:r>
      <w:r>
        <w:rPr>
          <w:rFonts w:ascii="Times New Roman"/>
          <w:b w:val="false"/>
          <w:i w:val="false"/>
          <w:color w:val="000000"/>
          <w:sz w:val="28"/>
        </w:rPr>
        <w:t xml:space="preserve">
шығару және жеткізу жөніндегі тендерлерге  қатысушыларға арналған </w:t>
      </w:r>
      <w:r>
        <w:br/>
      </w:r>
      <w:r>
        <w:rPr>
          <w:rFonts w:ascii="Times New Roman"/>
          <w:b w:val="false"/>
          <w:i w:val="false"/>
          <w:color w:val="000000"/>
          <w:sz w:val="28"/>
        </w:rPr>
        <w:t xml:space="preserve">
Нұсқаулықпен танысып, ______ ж. "____" ____________ өткізілетін </w:t>
      </w:r>
      <w:r>
        <w:br/>
      </w:r>
      <w:r>
        <w:rPr>
          <w:rFonts w:ascii="Times New Roman"/>
          <w:b w:val="false"/>
          <w:i w:val="false"/>
          <w:color w:val="000000"/>
          <w:sz w:val="28"/>
        </w:rPr>
        <w:t xml:space="preserve">
тендерге қатысуға ниет білдіреді және    </w:t>
      </w:r>
    </w:p>
    <w:p>
      <w:pPr>
        <w:spacing w:after="0"/>
        <w:ind w:left="0"/>
        <w:jc w:val="both"/>
      </w:pPr>
      <w:r>
        <w:rPr>
          <w:rFonts w:ascii="Times New Roman"/>
          <w:b w:val="false"/>
          <w:i w:val="false"/>
          <w:color w:val="000000"/>
          <w:sz w:val="28"/>
        </w:rPr>
        <w:t xml:space="preserve">               1. САТЫП АЛУДЫ            2. ЖЕТКІЗУДІ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(керек емесін сызып тасталсын) </w:t>
      </w:r>
      <w:r>
        <w:br/>
      </w:r>
      <w:r>
        <w:rPr>
          <w:rFonts w:ascii="Times New Roman"/>
          <w:b w:val="false"/>
          <w:i w:val="false"/>
          <w:color w:val="000000"/>
          <w:sz w:val="28"/>
        </w:rPr>
        <w:t xml:space="preserve">
жүзеге асыруды ұсынады </w:t>
      </w:r>
    </w:p>
    <w:p>
      <w:pPr>
        <w:spacing w:after="0"/>
        <w:ind w:left="0"/>
        <w:jc w:val="both"/>
      </w:pPr>
      <w:r>
        <w:rPr>
          <w:rFonts w:ascii="Times New Roman"/>
          <w:b w:val="false"/>
          <w:i w:val="false"/>
          <w:color w:val="000000"/>
          <w:sz w:val="28"/>
        </w:rPr>
        <w:t xml:space="preserve">      Атауы            өл-м бірлігі   ұс-н баға    мөлшері    сомасы </w:t>
      </w:r>
      <w:r>
        <w:br/>
      </w:r>
      <w:r>
        <w:rPr>
          <w:rFonts w:ascii="Times New Roman"/>
          <w:b w:val="false"/>
          <w:i w:val="false"/>
          <w:color w:val="000000"/>
          <w:sz w:val="28"/>
        </w:rPr>
        <w:t xml:space="preserve">
1)__________________  _____________  ____________  __________ ______ </w:t>
      </w:r>
      <w:r>
        <w:br/>
      </w:r>
      <w:r>
        <w:rPr>
          <w:rFonts w:ascii="Times New Roman"/>
          <w:b w:val="false"/>
          <w:i w:val="false"/>
          <w:color w:val="000000"/>
          <w:sz w:val="28"/>
        </w:rPr>
        <w:t xml:space="preserve">
_____________________________________________________________ сомаға </w:t>
      </w:r>
      <w:r>
        <w:br/>
      </w:r>
      <w:r>
        <w:rPr>
          <w:rFonts w:ascii="Times New Roman"/>
          <w:b w:val="false"/>
          <w:i w:val="false"/>
          <w:color w:val="000000"/>
          <w:sz w:val="28"/>
        </w:rPr>
        <w:t xml:space="preserve">
                              (сома жазумен) </w:t>
      </w:r>
      <w:r>
        <w:br/>
      </w:r>
      <w:r>
        <w:rPr>
          <w:rFonts w:ascii="Times New Roman"/>
          <w:b w:val="false"/>
          <w:i w:val="false"/>
          <w:color w:val="000000"/>
          <w:sz w:val="28"/>
        </w:rPr>
        <w:t xml:space="preserve">
2)__________________  _____________  ____________  __________ ______ </w:t>
      </w:r>
      <w:r>
        <w:br/>
      </w:r>
      <w:r>
        <w:rPr>
          <w:rFonts w:ascii="Times New Roman"/>
          <w:b w:val="false"/>
          <w:i w:val="false"/>
          <w:color w:val="000000"/>
          <w:sz w:val="28"/>
        </w:rPr>
        <w:t xml:space="preserve">
_____________________________________________________________ сомаға </w:t>
      </w:r>
      <w:r>
        <w:br/>
      </w:r>
      <w:r>
        <w:rPr>
          <w:rFonts w:ascii="Times New Roman"/>
          <w:b w:val="false"/>
          <w:i w:val="false"/>
          <w:color w:val="000000"/>
          <w:sz w:val="28"/>
        </w:rPr>
        <w:t xml:space="preserve">
                              (сома жазумен) </w:t>
      </w:r>
      <w:r>
        <w:br/>
      </w:r>
      <w:r>
        <w:rPr>
          <w:rFonts w:ascii="Times New Roman"/>
          <w:b w:val="false"/>
          <w:i w:val="false"/>
          <w:color w:val="000000"/>
          <w:sz w:val="28"/>
        </w:rPr>
        <w:t xml:space="preserve">
3)___________________  _____________  ____________  _________ ______ </w:t>
      </w:r>
      <w:r>
        <w:br/>
      </w:r>
      <w:r>
        <w:rPr>
          <w:rFonts w:ascii="Times New Roman"/>
          <w:b w:val="false"/>
          <w:i w:val="false"/>
          <w:color w:val="000000"/>
          <w:sz w:val="28"/>
        </w:rPr>
        <w:t xml:space="preserve">
_____________________________________________________________ сомаға </w:t>
      </w:r>
      <w:r>
        <w:br/>
      </w:r>
      <w:r>
        <w:rPr>
          <w:rFonts w:ascii="Times New Roman"/>
          <w:b w:val="false"/>
          <w:i w:val="false"/>
          <w:color w:val="000000"/>
          <w:sz w:val="28"/>
        </w:rPr>
        <w:t xml:space="preserve">
                               (сома жазумен) </w:t>
      </w:r>
      <w:r>
        <w:br/>
      </w:r>
      <w:r>
        <w:rPr>
          <w:rFonts w:ascii="Times New Roman"/>
          <w:b w:val="false"/>
          <w:i w:val="false"/>
          <w:color w:val="000000"/>
          <w:sz w:val="28"/>
        </w:rPr>
        <w:t xml:space="preserve">
4)___________________  _____________  ____________  __________ _____ </w:t>
      </w:r>
      <w:r>
        <w:br/>
      </w:r>
      <w:r>
        <w:rPr>
          <w:rFonts w:ascii="Times New Roman"/>
          <w:b w:val="false"/>
          <w:i w:val="false"/>
          <w:color w:val="000000"/>
          <w:sz w:val="28"/>
        </w:rPr>
        <w:t xml:space="preserve">
_____________________________________________________________ сомаға </w:t>
      </w:r>
      <w:r>
        <w:br/>
      </w:r>
      <w:r>
        <w:rPr>
          <w:rFonts w:ascii="Times New Roman"/>
          <w:b w:val="false"/>
          <w:i w:val="false"/>
          <w:color w:val="000000"/>
          <w:sz w:val="28"/>
        </w:rPr>
        <w:t xml:space="preserve">
                               (сома жазумен) </w:t>
      </w:r>
      <w:r>
        <w:br/>
      </w:r>
      <w:r>
        <w:rPr>
          <w:rFonts w:ascii="Times New Roman"/>
          <w:b w:val="false"/>
          <w:i w:val="false"/>
          <w:color w:val="000000"/>
          <w:sz w:val="28"/>
        </w:rPr>
        <w:t xml:space="preserve">
_______________________________________________________ жалпы сомаға </w:t>
      </w:r>
      <w:r>
        <w:br/>
      </w:r>
      <w:r>
        <w:rPr>
          <w:rFonts w:ascii="Times New Roman"/>
          <w:b w:val="false"/>
          <w:i w:val="false"/>
          <w:color w:val="000000"/>
          <w:sz w:val="28"/>
        </w:rPr>
        <w:t xml:space="preserve">
                (сома цифрлармен және жазумен) </w:t>
      </w:r>
      <w:r>
        <w:br/>
      </w:r>
      <w:r>
        <w:rPr>
          <w:rFonts w:ascii="Times New Roman"/>
          <w:b w:val="false"/>
          <w:i w:val="false"/>
          <w:color w:val="000000"/>
          <w:sz w:val="28"/>
        </w:rPr>
        <w:t xml:space="preserve">
Қосымша шарттарды ұсынамыз (егер олар бар болса тізіп көрсетілсін):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(сома цифрлармен және жазумен) </w:t>
      </w:r>
      <w:r>
        <w:br/>
      </w:r>
      <w:r>
        <w:rPr>
          <w:rFonts w:ascii="Times New Roman"/>
          <w:b w:val="false"/>
          <w:i w:val="false"/>
          <w:color w:val="000000"/>
          <w:sz w:val="28"/>
        </w:rPr>
        <w:t xml:space="preserve">
________________________   мөлшеріндегі  кепілдік  жарна  тендерді </w:t>
      </w:r>
      <w:r>
        <w:br/>
      </w:r>
      <w:r>
        <w:rPr>
          <w:rFonts w:ascii="Times New Roman"/>
          <w:b w:val="false"/>
          <w:i w:val="false"/>
          <w:color w:val="000000"/>
          <w:sz w:val="28"/>
        </w:rPr>
        <w:t xml:space="preserve">
Ұйымдастырушының шотына аударылды. Кепілдік жарнаның аударылғандығы </w:t>
      </w:r>
      <w:r>
        <w:br/>
      </w:r>
      <w:r>
        <w:rPr>
          <w:rFonts w:ascii="Times New Roman"/>
          <w:b w:val="false"/>
          <w:i w:val="false"/>
          <w:color w:val="000000"/>
          <w:sz w:val="28"/>
        </w:rPr>
        <w:t xml:space="preserve">
туралы растау осы өтінімге қоса беріледі (растау міндетті түрде). </w:t>
      </w:r>
      <w:r>
        <w:br/>
      </w:r>
      <w:r>
        <w:rPr>
          <w:rFonts w:ascii="Times New Roman"/>
          <w:b w:val="false"/>
          <w:i w:val="false"/>
          <w:color w:val="000000"/>
          <w:sz w:val="28"/>
        </w:rPr>
        <w:t xml:space="preserve">
______ ж. "____" ____________ N __________________ төлем құжаты </w:t>
      </w:r>
      <w:r>
        <w:br/>
      </w:r>
      <w:r>
        <w:rPr>
          <w:rFonts w:ascii="Times New Roman"/>
          <w:b w:val="false"/>
          <w:i w:val="false"/>
          <w:color w:val="000000"/>
          <w:sz w:val="28"/>
        </w:rPr>
        <w:t xml:space="preserve">
Біздің өтінімді тендерлік комиссия қанағаттандырған жағдайда, тендер </w:t>
      </w:r>
      <w:r>
        <w:br/>
      </w:r>
      <w:r>
        <w:rPr>
          <w:rFonts w:ascii="Times New Roman"/>
          <w:b w:val="false"/>
          <w:i w:val="false"/>
          <w:color w:val="000000"/>
          <w:sz w:val="28"/>
        </w:rPr>
        <w:t xml:space="preserve">
өткізілген күннен бастап 10 (он) жұмыс күні ішінде тауарды жеткізу </w:t>
      </w:r>
      <w:r>
        <w:br/>
      </w:r>
      <w:r>
        <w:rPr>
          <w:rFonts w:ascii="Times New Roman"/>
          <w:b w:val="false"/>
          <w:i w:val="false"/>
          <w:color w:val="000000"/>
          <w:sz w:val="28"/>
        </w:rPr>
        <w:t xml:space="preserve">
шартын (тауарды шеттету туралы шартты) жасауға міндеттенеміз.  </w:t>
      </w:r>
    </w:p>
    <w:p>
      <w:pPr>
        <w:spacing w:after="0"/>
        <w:ind w:left="0"/>
        <w:jc w:val="both"/>
      </w:pPr>
      <w:r>
        <w:rPr>
          <w:rFonts w:ascii="Times New Roman"/>
          <w:b w:val="false"/>
          <w:i w:val="false"/>
          <w:color w:val="000000"/>
          <w:sz w:val="28"/>
        </w:rPr>
        <w:t xml:space="preserve">Сатып алынатын тауардың сапасы бойынша реніш-талабымыз жоқ. Осы </w:t>
      </w:r>
      <w:r>
        <w:br/>
      </w:r>
      <w:r>
        <w:rPr>
          <w:rFonts w:ascii="Times New Roman"/>
          <w:b w:val="false"/>
          <w:i w:val="false"/>
          <w:color w:val="000000"/>
          <w:sz w:val="28"/>
        </w:rPr>
        <w:t xml:space="preserve">
өтінімге қол қоюмен тендерлік құжаттамамен яғни Нұсқаулықпен және </w:t>
      </w:r>
      <w:r>
        <w:br/>
      </w:r>
      <w:r>
        <w:rPr>
          <w:rFonts w:ascii="Times New Roman"/>
          <w:b w:val="false"/>
          <w:i w:val="false"/>
          <w:color w:val="000000"/>
          <w:sz w:val="28"/>
        </w:rPr>
        <w:t xml:space="preserve">
осы өтініммен анықталған біз үшін орындалуы міндетті ережелермен танысқандығымызды  растаймыз. Сондай-ақ өтінімдегі көрсетілген </w:t>
      </w:r>
      <w:r>
        <w:br/>
      </w:r>
      <w:r>
        <w:rPr>
          <w:rFonts w:ascii="Times New Roman"/>
          <w:b w:val="false"/>
          <w:i w:val="false"/>
          <w:color w:val="000000"/>
          <w:sz w:val="28"/>
        </w:rPr>
        <w:t xml:space="preserve">
ақпараттың дұрыстығына кепілдік береміз.     </w:t>
      </w:r>
    </w:p>
    <w:p>
      <w:pPr>
        <w:spacing w:after="0"/>
        <w:ind w:left="0"/>
        <w:jc w:val="both"/>
      </w:pPr>
      <w:r>
        <w:rPr>
          <w:rFonts w:ascii="Times New Roman"/>
          <w:b w:val="false"/>
          <w:i w:val="false"/>
          <w:color w:val="000000"/>
          <w:sz w:val="28"/>
        </w:rPr>
        <w:t xml:space="preserve">Пошталық мекен жай: __________, тел.: ____________, факс: ________ </w:t>
      </w:r>
      <w:r>
        <w:br/>
      </w:r>
      <w:r>
        <w:rPr>
          <w:rFonts w:ascii="Times New Roman"/>
          <w:b w:val="false"/>
          <w:i w:val="false"/>
          <w:color w:val="000000"/>
          <w:sz w:val="28"/>
        </w:rPr>
        <w:t xml:space="preserve">
          (индекс, облыс, қала, көше үйдің N, пәт.N) </w:t>
      </w:r>
      <w:r>
        <w:br/>
      </w:r>
      <w:r>
        <w:rPr>
          <w:rFonts w:ascii="Times New Roman"/>
          <w:b w:val="false"/>
          <w:i w:val="false"/>
          <w:color w:val="000000"/>
          <w:sz w:val="28"/>
        </w:rPr>
        <w:t xml:space="preserve">
Банкілік деректемелер және қатысушы туралы басқа да ақпараттар: </w:t>
      </w:r>
      <w:r>
        <w:br/>
      </w:r>
      <w:r>
        <w:rPr>
          <w:rFonts w:ascii="Times New Roman"/>
          <w:b w:val="false"/>
          <w:i w:val="false"/>
          <w:color w:val="000000"/>
          <w:sz w:val="28"/>
        </w:rPr>
        <w:t xml:space="preserve">
СТН _________________   СЖК(е/ш) ________________  БЖК(ФАА)________ </w:t>
      </w:r>
      <w:r>
        <w:br/>
      </w:r>
      <w:r>
        <w:rPr>
          <w:rFonts w:ascii="Times New Roman"/>
          <w:b w:val="false"/>
          <w:i w:val="false"/>
          <w:color w:val="000000"/>
          <w:sz w:val="28"/>
        </w:rPr>
        <w:t xml:space="preserve">
Банк________________________________________________________________ </w:t>
      </w:r>
      <w:r>
        <w:br/>
      </w:r>
      <w:r>
        <w:rPr>
          <w:rFonts w:ascii="Times New Roman"/>
          <w:b w:val="false"/>
          <w:i w:val="false"/>
          <w:color w:val="000000"/>
          <w:sz w:val="28"/>
        </w:rPr>
        <w:t xml:space="preserve">
____________________________________________   ___________________ </w:t>
      </w:r>
      <w:r>
        <w:br/>
      </w:r>
      <w:r>
        <w:rPr>
          <w:rFonts w:ascii="Times New Roman"/>
          <w:b w:val="false"/>
          <w:i w:val="false"/>
          <w:color w:val="000000"/>
          <w:sz w:val="28"/>
        </w:rPr>
        <w:t xml:space="preserve">
(қызметі, тегі, аты, әкесінің аты, жұмыс орны)        (қолы) </w:t>
      </w:r>
    </w:p>
    <w:p>
      <w:pPr>
        <w:spacing w:after="0"/>
        <w:ind w:left="0"/>
        <w:jc w:val="both"/>
      </w:pPr>
      <w:r>
        <w:rPr>
          <w:rFonts w:ascii="Times New Roman"/>
          <w:b w:val="false"/>
          <w:i w:val="false"/>
          <w:color w:val="000000"/>
          <w:sz w:val="28"/>
        </w:rPr>
        <w:t xml:space="preserve">Өтінім толтырылған мерзім: ____ ж. "____"_____________        М.О.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КӨРСЕТІЛГЕН БАРЛЫҚ ТАРМАҚТАРДЫ ТОЛЫҚ ТОЛТЫРУ, АНЫҚ ҚОЛ </w:t>
      </w:r>
      <w:r>
        <w:br/>
      </w:r>
      <w:r>
        <w:rPr>
          <w:rFonts w:ascii="Times New Roman"/>
          <w:b w:val="false"/>
          <w:i w:val="false"/>
          <w:color w:val="000000"/>
          <w:sz w:val="28"/>
        </w:rPr>
        <w:t>
</w:t>
      </w:r>
      <w:r>
        <w:rPr>
          <w:rFonts w:ascii="Times New Roman"/>
          <w:b/>
          <w:i w:val="false"/>
          <w:color w:val="000000"/>
          <w:sz w:val="28"/>
        </w:rPr>
        <w:t xml:space="preserve">ҚОЮ ЖӘНЕ МӨР ТАҢБАСЫ МІНДЕТТІ ТҮРДЕ, КЕРІ ЖАҒДАЙДА ӨТІНІМ </w:t>
      </w:r>
      <w:r>
        <w:br/>
      </w:r>
      <w:r>
        <w:rPr>
          <w:rFonts w:ascii="Times New Roman"/>
          <w:b w:val="false"/>
          <w:i w:val="false"/>
          <w:color w:val="000000"/>
          <w:sz w:val="28"/>
        </w:rPr>
        <w:t>
</w:t>
      </w:r>
      <w:r>
        <w:rPr>
          <w:rFonts w:ascii="Times New Roman"/>
          <w:b/>
          <w:i w:val="false"/>
          <w:color w:val="000000"/>
          <w:sz w:val="28"/>
        </w:rPr>
        <w:t xml:space="preserve">ЖАРАМСЫЗ ДЕП САНАЛАДЫ!!! </w:t>
      </w:r>
      <w:r>
        <w:rPr>
          <w:rFonts w:ascii="Times New Roman"/>
          <w:b w:val="false"/>
          <w:i w:val="false"/>
          <w:color w:val="000000"/>
          <w:sz w:val="28"/>
        </w:rPr>
        <w:t xml:space="preserve">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