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ee09" w14:textId="670e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мен көлік  құралдарын кедендік ресімдеу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министрлігі Кеден комитеті төрағасының 2001 жылғы 15 ақпандағы N 54 бұйрығы. Қазақстан Республикасы Әділет министрлігінде 2001 жылғы 30 наурызда тіркелді. Тіркеу N 1442. Күші жойылды - ҚР Кедендік бақылау агенттігі төрағасының 2003 жылғы 11 маусымдағы N 288 бұйрығымен.</w:t>
      </w:r>
    </w:p>
    <w:p>
      <w:pPr>
        <w:spacing w:after="0"/>
        <w:ind w:left="0"/>
        <w:jc w:val="both"/>
      </w:pPr>
      <w:bookmarkStart w:name="z0" w:id="0"/>
      <w:r>
        <w:rPr>
          <w:rFonts w:ascii="Times New Roman"/>
          <w:b w:val="false"/>
          <w:i w:val="false"/>
          <w:color w:val="000000"/>
          <w:sz w:val="28"/>
        </w:rPr>
        <w:t>
      "Қазақстан Республикасындағы кеден iсi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БҰЙЫРАМЫН: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Уақытша сақтау орындарына қойылатын мiндеттемелер туралы нұсқаулық; </w:t>
      </w:r>
      <w:r>
        <w:br/>
      </w:r>
      <w:r>
        <w:rPr>
          <w:rFonts w:ascii="Times New Roman"/>
          <w:b w:val="false"/>
          <w:i w:val="false"/>
          <w:color w:val="000000"/>
          <w:sz w:val="28"/>
        </w:rPr>
        <w:t xml:space="preserve">
      Кедендiк ресiмдеудi жүргiзудiң орны мен уақыты туралы нұсқаулық; </w:t>
      </w:r>
      <w:r>
        <w:br/>
      </w:r>
      <w:r>
        <w:rPr>
          <w:rFonts w:ascii="Times New Roman"/>
          <w:b w:val="false"/>
          <w:i w:val="false"/>
          <w:color w:val="000000"/>
          <w:sz w:val="28"/>
        </w:rPr>
        <w:t xml:space="preserve">
      Кедендiк жүк декларациясын тапсыру мерзiмiн ұзарту ережесi; </w:t>
      </w:r>
      <w:r>
        <w:br/>
      </w:r>
      <w:r>
        <w:rPr>
          <w:rFonts w:ascii="Times New Roman"/>
          <w:b w:val="false"/>
          <w:i w:val="false"/>
          <w:color w:val="000000"/>
          <w:sz w:val="28"/>
        </w:rPr>
        <w:t xml:space="preserve">
      Жүк кеден декларациясын, құжаттар мен кеден мақсаттары үшiн қажет қосымша мәлiметтердi ұсыну, қабылдау мен тексеру жөнiндегi нұсқаулық; </w:t>
      </w:r>
      <w:r>
        <w:br/>
      </w:r>
      <w:r>
        <w:rPr>
          <w:rFonts w:ascii="Times New Roman"/>
          <w:b w:val="false"/>
          <w:i w:val="false"/>
          <w:color w:val="000000"/>
          <w:sz w:val="28"/>
        </w:rPr>
        <w:t xml:space="preserve">
      Қазақстан Республикасының сыртқы экономикалық қызметiне қатысушылардың алдын-ала жасалатын операциялар сатысында есеп құжаттарын ұсынуының тәртiбi; </w:t>
      </w:r>
      <w:r>
        <w:br/>
      </w:r>
      <w:r>
        <w:rPr>
          <w:rFonts w:ascii="Times New Roman"/>
          <w:b w:val="false"/>
          <w:i w:val="false"/>
          <w:color w:val="000000"/>
          <w:sz w:val="28"/>
        </w:rPr>
        <w:t xml:space="preserve">
      Кеден құжаттарының электрондық көшiрмелерiн қалыптастыруға арналған растауларды берудiң Ережесi; </w:t>
      </w:r>
      <w:r>
        <w:br/>
      </w:r>
      <w:r>
        <w:rPr>
          <w:rFonts w:ascii="Times New Roman"/>
          <w:b w:val="false"/>
          <w:i w:val="false"/>
          <w:color w:val="000000"/>
          <w:sz w:val="28"/>
        </w:rPr>
        <w:t xml:space="preserve">
      Мiндеттi сертификаттауға жататын тауарларды кедендiк ресiмдеу мен кедендiк бақылаудың Ережесi; </w:t>
      </w:r>
      <w:r>
        <w:br/>
      </w:r>
      <w:r>
        <w:rPr>
          <w:rFonts w:ascii="Times New Roman"/>
          <w:b w:val="false"/>
          <w:i w:val="false"/>
          <w:color w:val="000000"/>
          <w:sz w:val="28"/>
        </w:rPr>
        <w:t xml:space="preserve">
      Жедел жеткiзiлiмдер кезiнде тауарларды кедендiк ресiмдеу Ережесi; </w:t>
      </w:r>
      <w:r>
        <w:br/>
      </w:r>
      <w:r>
        <w:rPr>
          <w:rFonts w:ascii="Times New Roman"/>
          <w:b w:val="false"/>
          <w:i w:val="false"/>
          <w:color w:val="000000"/>
          <w:sz w:val="28"/>
        </w:rPr>
        <w:t xml:space="preserve">
      Тауарларды алдын ала мәлiмдеу рәсiмiн қолдану жөнiндегi Ереже; </w:t>
      </w:r>
      <w:r>
        <w:br/>
      </w:r>
      <w:r>
        <w:rPr>
          <w:rFonts w:ascii="Times New Roman"/>
          <w:b w:val="false"/>
          <w:i w:val="false"/>
          <w:color w:val="000000"/>
          <w:sz w:val="28"/>
        </w:rPr>
        <w:t xml:space="preserve">
      Тауарларды арагiдiк мәлiмдеу рәсiмiн қолдану жөнiндегi Ереже; </w:t>
      </w:r>
      <w:r>
        <w:br/>
      </w:r>
      <w:r>
        <w:rPr>
          <w:rFonts w:ascii="Times New Roman"/>
          <w:b w:val="false"/>
          <w:i w:val="false"/>
          <w:color w:val="000000"/>
          <w:sz w:val="28"/>
        </w:rPr>
        <w:t xml:space="preserve">
      Кедендiк брокер ретiнде iс-әрекет жасау құқығын беретiн лицензияларды беру, күшiн тоқтату және керi шақыру жөнiндегi нұсқаулық; </w:t>
      </w:r>
      <w:r>
        <w:br/>
      </w:r>
      <w:r>
        <w:rPr>
          <w:rFonts w:ascii="Times New Roman"/>
          <w:b w:val="false"/>
          <w:i w:val="false"/>
          <w:color w:val="000000"/>
          <w:sz w:val="28"/>
        </w:rPr>
        <w:t xml:space="preserve">
      Кедендiк ресiмдеу жөнiндегi маманға бiлiктiлiк аттестатын берудiң ережесi; </w:t>
      </w:r>
      <w:r>
        <w:br/>
      </w:r>
      <w:r>
        <w:rPr>
          <w:rFonts w:ascii="Times New Roman"/>
          <w:b w:val="false"/>
          <w:i w:val="false"/>
          <w:color w:val="000000"/>
          <w:sz w:val="28"/>
        </w:rPr>
        <w:t xml:space="preserve">
      Мамандарды кедендiк ресiмдеу бойынша аттестация жүргiзу жөнiндегi Қазақстан Республикасының Мемлекеттiк кiрiс министрлiгi Кеден комитетiнiң Орталық комиссиясы туралы ереже; </w:t>
      </w:r>
      <w:r>
        <w:br/>
      </w:r>
      <w:r>
        <w:rPr>
          <w:rFonts w:ascii="Times New Roman"/>
          <w:b w:val="false"/>
          <w:i w:val="false"/>
          <w:color w:val="000000"/>
          <w:sz w:val="28"/>
        </w:rPr>
        <w:t xml:space="preserve">
      "Жасыл және қызыл дәлiздер" жүйесiн пайдалана отырып жеке тұлғалар өткізетiн тауарларды кедендiк ресiмдеу және кедендiк бақылау жөнiндегi ереже; </w:t>
      </w:r>
      <w:r>
        <w:br/>
      </w:r>
      <w:r>
        <w:rPr>
          <w:rFonts w:ascii="Times New Roman"/>
          <w:b w:val="false"/>
          <w:i w:val="false"/>
          <w:color w:val="000000"/>
          <w:sz w:val="28"/>
        </w:rPr>
        <w:t xml:space="preserve">
      Қазақстан Республикасының кеден шекарасы арқылы өтетiн болмаса халықаралық байланыс үшiн ашық кеден бақылауы аймағында не әуежай аймағында орналасқан жеке тұлғаларға жеке қарау жүргiзудiң тәртiбi туралы нұсқаулық; </w:t>
      </w:r>
      <w:r>
        <w:br/>
      </w:r>
      <w:r>
        <w:rPr>
          <w:rFonts w:ascii="Times New Roman"/>
          <w:b w:val="false"/>
          <w:i w:val="false"/>
          <w:color w:val="000000"/>
          <w:sz w:val="28"/>
        </w:rPr>
        <w:t xml:space="preserve">
      Жеке тұлғалардың Қазақстан Республикасының кеден шекарасы арқылы алып өтетiн тауарларын кедендiк ресiмдеу, декларациялау және кедендiк бақылаудың осы Ережесi; </w:t>
      </w:r>
      <w:r>
        <w:br/>
      </w:r>
      <w:r>
        <w:rPr>
          <w:rFonts w:ascii="Times New Roman"/>
          <w:b w:val="false"/>
          <w:i w:val="false"/>
          <w:color w:val="000000"/>
          <w:sz w:val="28"/>
        </w:rPr>
        <w:t xml:space="preserve">
      Қысқаша декларацияны толтыру жөнiндегi нұсқаулық; </w:t>
      </w:r>
      <w:r>
        <w:br/>
      </w:r>
      <w:r>
        <w:rPr>
          <w:rFonts w:ascii="Times New Roman"/>
          <w:b w:val="false"/>
          <w:i w:val="false"/>
          <w:color w:val="000000"/>
          <w:sz w:val="28"/>
        </w:rPr>
        <w:t xml:space="preserve">
      "Астана - жаңа қала" арнайы экономикалық аймағының аумағында еркiн кедендiк аймақ режимiнде мәлiмделетiн тауарларды кедендiк бақылау мен кедендiк ресiмдеудiң ережесi. </w:t>
      </w:r>
      <w:r>
        <w:br/>
      </w:r>
      <w:r>
        <w:rPr>
          <w:rFonts w:ascii="Times New Roman"/>
          <w:b w:val="false"/>
          <w:i w:val="false"/>
          <w:color w:val="000000"/>
          <w:sz w:val="28"/>
        </w:rPr>
        <w:t>
</w:t>
      </w:r>
      <w:r>
        <w:rPr>
          <w:rFonts w:ascii="Times New Roman"/>
          <w:b w:val="false"/>
          <w:i w:val="false"/>
          <w:color w:val="ff0000"/>
          <w:sz w:val="28"/>
        </w:rPr>
        <w:t xml:space="preserve">      Ескерту. 1-тармақ толықтырылды - Мемлекеттік кіріс министрінің 2002 жылғы 6 наурыздағы N 69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 Құқықтық қамтамасыз ету басқармасы (Г.Ә. Мұхамедиева) осы бұйрықтың мемлекеттiк тiркелуiн қамтамасыз етсiн. </w:t>
      </w:r>
      <w:r>
        <w:br/>
      </w:r>
      <w:r>
        <w:rPr>
          <w:rFonts w:ascii="Times New Roman"/>
          <w:b w:val="false"/>
          <w:i w:val="false"/>
          <w:color w:val="000000"/>
          <w:sz w:val="28"/>
        </w:rPr>
        <w:t xml:space="preserve">
      3. Баспасөз қызметi (Б.Т. Омарәлиев) осы бұйрықтың бұқаралық ақпарат құралдарында жариялануын қамтамасыз етсiн. </w:t>
      </w:r>
      <w:r>
        <w:br/>
      </w:r>
      <w:r>
        <w:rPr>
          <w:rFonts w:ascii="Times New Roman"/>
          <w:b w:val="false"/>
          <w:i w:val="false"/>
          <w:color w:val="000000"/>
          <w:sz w:val="28"/>
        </w:rPr>
        <w:t xml:space="preserve">
      4. Қосымшаға сәйкес Қазақстан Республикасының Мемлекеттiк кiрiс министрлiгi Кеден комитетiнiң кейбiр бұйрықтарының күшi жойылды деп танылсын. </w:t>
      </w:r>
      <w:r>
        <w:br/>
      </w:r>
      <w:r>
        <w:rPr>
          <w:rFonts w:ascii="Times New Roman"/>
          <w:b w:val="false"/>
          <w:i w:val="false"/>
          <w:color w:val="000000"/>
          <w:sz w:val="28"/>
        </w:rPr>
        <w:t xml:space="preserve">
      5. Осы бұйрықтың орындалуын бақылау Қазақстан Республикасы Мемлекеттiк кiрiс министрлiгiнiң Кеден комитетi төрағасының орынбасары Б.Т. Жұмабаевқа жүктелсiн. </w:t>
      </w:r>
      <w:r>
        <w:br/>
      </w:r>
      <w:r>
        <w:rPr>
          <w:rFonts w:ascii="Times New Roman"/>
          <w:b w:val="false"/>
          <w:i w:val="false"/>
          <w:color w:val="000000"/>
          <w:sz w:val="28"/>
        </w:rPr>
        <w:t xml:space="preserve">
      6.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Тауарлар мен көлiк құралдарын </w:t>
      </w:r>
      <w:r>
        <w:br/>
      </w:r>
      <w:r>
        <w:rPr>
          <w:rFonts w:ascii="Times New Roman"/>
          <w:b w:val="false"/>
          <w:i w:val="false"/>
          <w:color w:val="000000"/>
          <w:sz w:val="28"/>
        </w:rPr>
        <w:t xml:space="preserve">
кедендiк ресiмдеу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Мемлекеттiк кiрiс министрлiгi </w:t>
      </w:r>
      <w:r>
        <w:br/>
      </w:r>
      <w:r>
        <w:rPr>
          <w:rFonts w:ascii="Times New Roman"/>
          <w:b w:val="false"/>
          <w:i w:val="false"/>
          <w:color w:val="000000"/>
          <w:sz w:val="28"/>
        </w:rPr>
        <w:t xml:space="preserve">
Кеден комитетiнiң     </w:t>
      </w:r>
      <w:r>
        <w:br/>
      </w:r>
      <w:r>
        <w:rPr>
          <w:rFonts w:ascii="Times New Roman"/>
          <w:b w:val="false"/>
          <w:i w:val="false"/>
          <w:color w:val="000000"/>
          <w:sz w:val="28"/>
        </w:rPr>
        <w:t xml:space="preserve">
2001 жылғы 15 ақпандағы   </w:t>
      </w:r>
      <w:r>
        <w:br/>
      </w:r>
      <w:r>
        <w:rPr>
          <w:rFonts w:ascii="Times New Roman"/>
          <w:b w:val="false"/>
          <w:i w:val="false"/>
          <w:color w:val="000000"/>
          <w:sz w:val="28"/>
        </w:rPr>
        <w:t xml:space="preserve">
N 54 бұйрығына       </w:t>
      </w:r>
      <w:r>
        <w:br/>
      </w:r>
      <w:r>
        <w:rPr>
          <w:rFonts w:ascii="Times New Roman"/>
          <w:b w:val="false"/>
          <w:i w:val="false"/>
          <w:color w:val="000000"/>
          <w:sz w:val="28"/>
        </w:rPr>
        <w:t xml:space="preserve">
қосымша           </w:t>
      </w:r>
    </w:p>
    <w:bookmarkStart w:name="z1" w:id="1"/>
    <w:p>
      <w:pPr>
        <w:spacing w:after="0"/>
        <w:ind w:left="0"/>
        <w:jc w:val="left"/>
      </w:pPr>
      <w:r>
        <w:rPr>
          <w:rFonts w:ascii="Times New Roman"/>
          <w:b/>
          <w:i w:val="false"/>
          <w:color w:val="000000"/>
        </w:rPr>
        <w:t xml:space="preserve"> 
Қазақстан Республикасының Мемлекеттiк кiрiс </w:t>
      </w:r>
      <w:r>
        <w:br/>
      </w:r>
      <w:r>
        <w:rPr>
          <w:rFonts w:ascii="Times New Roman"/>
          <w:b/>
          <w:i w:val="false"/>
          <w:color w:val="000000"/>
        </w:rPr>
        <w:t xml:space="preserve">
министрлiгi Кеден комитетiнiң күшi жойылған кейбiр </w:t>
      </w:r>
      <w:r>
        <w:br/>
      </w:r>
      <w:r>
        <w:rPr>
          <w:rFonts w:ascii="Times New Roman"/>
          <w:b/>
          <w:i w:val="false"/>
          <w:color w:val="000000"/>
        </w:rPr>
        <w:t xml:space="preserve">
бұйрықтарының </w:t>
      </w:r>
      <w:r>
        <w:br/>
      </w:r>
      <w:r>
        <w:rPr>
          <w:rFonts w:ascii="Times New Roman"/>
          <w:b/>
          <w:i w:val="false"/>
          <w:color w:val="000000"/>
        </w:rPr>
        <w:t xml:space="preserve">
ТIЗБЕСI </w:t>
      </w:r>
    </w:p>
    <w:bookmarkEnd w:id="1"/>
    <w:p>
      <w:pPr>
        <w:spacing w:after="0"/>
        <w:ind w:left="0"/>
        <w:jc w:val="both"/>
      </w:pPr>
      <w:r>
        <w:rPr>
          <w:rFonts w:ascii="Times New Roman"/>
          <w:b w:val="false"/>
          <w:i w:val="false"/>
          <w:color w:val="000000"/>
          <w:sz w:val="28"/>
        </w:rPr>
        <w:t>      1. "Тауарлар мен көлiк құралдарын уақытша сақтаудың кейбiр мәселелерi туралы" Қазақстан Республикасының Мемлекеттiк кiрiс министрлiгi Кеден комитетiнiң 1999 жылғы 3 қарашадағы N 532-Б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2. "Жүктiк кедендiк декларациялардың электрондық көшiрмелерi туралы" Қазақстан Республикасының Мемлекеттiк кiрiс министрлiгi Кеден комитетiнiң 1998 жылғы 30 қарашадағы N 242-Б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3. "Мiндеттi сертификаттауға жататын өнiмдердi (тауарларды) Қазақстан Республикасының аумағына әкелудiң тәртiбiн қолдануға енгiзу туралы" Қазақстан Республикасы Мемлекеттiк кеден комитетiнiң 1997 жылғы 4 маусымдағы N 175-Б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4. "Жүктiк кедендiк декларацияны берудiң мерзiмдерiн ұзарту туралы ережелердi бекiту туралы" Қазақстан Республикасының Мемлекеттiк кiрiс министрлiгi Кеден комитетiнiң 2000 жылғы 22 мамырдағы N 160-Б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5. "Мерзiмдi және алдын ала декларациялаудың рәсiмi туралы" Қазақстан Республикасы Мемлекеттiк кеден комитетiнiң 1997 жылғы 23 маусымдағы N 161-Б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6. "Толық емес мерзiмдi декларациялау туралы" Қазақстан Республикасы Кеден комитетiнiң 1996 жылғы 31 қазандағы N 222-Б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7. "Тауарларды жедел әкелу кезiнде кедендiк ресімдеу туралы" Қазақстан Республикасы Мемлекеттiк кеден комитетiнiң 1997 жылғы 8 шiлдедегі N 176-Б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8. "Кедендiк брокер ретінде қызметтi жүзеге асыру құқығына арналған лицензияларды берудiң, қолданылуын тоқтата тұрудың және кері қайтарып алудың тәртiбi туралы нұсқаулықты бекiту туралы" Қазақстан Республикасының Мемлекеттік кiрiс министрлігі Кеден комитетінiң 1999 жылғы 3 қарашадағы N 529-Б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9. "Қазақстан Республикасының аумағында кедендiк жеңілдіктердi пайдаланатын тұлғалар кедендік қоймалардан босататын тауарларды кедендiк бақылау туралы нұсқаулықты қолдануға енгiзу туралы" Қазақстан Республикасы Мемлекеттiк кеден комитетiнің 1997 жылғы 23 сәуiрдегi N 107-Б </w:t>
      </w:r>
      <w:r>
        <w:rPr>
          <w:rFonts w:ascii="Times New Roman"/>
          <w:b w:val="false"/>
          <w:i w:val="false"/>
          <w:color w:val="000000"/>
          <w:sz w:val="28"/>
        </w:rPr>
        <w:t xml:space="preserve">бұйрығы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министрі </w:t>
      </w:r>
      <w:r>
        <w:br/>
      </w:r>
      <w:r>
        <w:rPr>
          <w:rFonts w:ascii="Times New Roman"/>
          <w:b w:val="false"/>
          <w:i w:val="false"/>
          <w:color w:val="000000"/>
          <w:sz w:val="28"/>
        </w:rPr>
        <w:t xml:space="preserve">
2001 жылғы 15 ақпан   </w:t>
      </w:r>
      <w:r>
        <w:br/>
      </w:r>
      <w:r>
        <w:rPr>
          <w:rFonts w:ascii="Times New Roman"/>
          <w:b w:val="false"/>
          <w:i w:val="false"/>
          <w:color w:val="000000"/>
          <w:sz w:val="28"/>
        </w:rPr>
        <w:t>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 </w:t>
      </w:r>
      <w:r>
        <w:br/>
      </w:r>
      <w:r>
        <w:rPr>
          <w:rFonts w:ascii="Times New Roman"/>
          <w:b w:val="false"/>
          <w:i w:val="false"/>
          <w:color w:val="000000"/>
          <w:sz w:val="28"/>
        </w:rPr>
        <w:t xml:space="preserve">
Кеден комитетінің     </w:t>
      </w:r>
      <w:r>
        <w:br/>
      </w:r>
      <w:r>
        <w:rPr>
          <w:rFonts w:ascii="Times New Roman"/>
          <w:b w:val="false"/>
          <w:i w:val="false"/>
          <w:color w:val="000000"/>
          <w:sz w:val="28"/>
        </w:rPr>
        <w:t xml:space="preserve">
N 54 бұйрығымен      </w:t>
      </w:r>
      <w:r>
        <w:br/>
      </w:r>
      <w:r>
        <w:rPr>
          <w:rFonts w:ascii="Times New Roman"/>
          <w:b w:val="false"/>
          <w:i w:val="false"/>
          <w:color w:val="000000"/>
          <w:sz w:val="28"/>
        </w:rPr>
        <w:t xml:space="preserve">
2001 жылғы 15 ақпандағы   </w:t>
      </w:r>
    </w:p>
    <w:bookmarkStart w:name="z2" w:id="2"/>
    <w:p>
      <w:pPr>
        <w:spacing w:after="0"/>
        <w:ind w:left="0"/>
        <w:jc w:val="left"/>
      </w:pPr>
      <w:r>
        <w:rPr>
          <w:rFonts w:ascii="Times New Roman"/>
          <w:b/>
          <w:i w:val="false"/>
          <w:color w:val="000000"/>
        </w:rPr>
        <w:t xml:space="preserve"> 
Уақытша сақтау орындарына қойылатын міндетті </w:t>
      </w:r>
      <w:r>
        <w:br/>
      </w:r>
      <w:r>
        <w:rPr>
          <w:rFonts w:ascii="Times New Roman"/>
          <w:b/>
          <w:i w:val="false"/>
          <w:color w:val="000000"/>
        </w:rPr>
        <w:t xml:space="preserve">
талаптар туралы нұсқаулық  1. Жалпы ережелер </w:t>
      </w:r>
    </w:p>
    <w:bookmarkEnd w:id="2"/>
    <w:p>
      <w:pPr>
        <w:spacing w:after="0"/>
        <w:ind w:left="0"/>
        <w:jc w:val="both"/>
      </w:pPr>
      <w:r>
        <w:rPr>
          <w:rFonts w:ascii="Times New Roman"/>
          <w:b w:val="false"/>
          <w:i w:val="false"/>
          <w:color w:val="000000"/>
          <w:sz w:val="28"/>
        </w:rPr>
        <w:t xml:space="preserve">      1. Уақытша сақтау орындарына қойылатын мiндеттi талаптар туралы осы нұсқаулық (бұдан әрi - нұсқаулық) тауарлар мен көлiк құралдарын уақытша сақтау орындарына қойылатын талаптарды анықтайды. </w:t>
      </w:r>
      <w:r>
        <w:br/>
      </w:r>
      <w:r>
        <w:rPr>
          <w:rFonts w:ascii="Times New Roman"/>
          <w:b w:val="false"/>
          <w:i w:val="false"/>
          <w:color w:val="000000"/>
          <w:sz w:val="28"/>
        </w:rPr>
        <w:t>
      2. "Қазақстан Республикасындағы Кеден iсi туралы" (бұдан әрi - "Кеден iсi туралы Заң")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171-бабына сәйкес кедендiк бақылау аймағындағы арнайы бөлiнген және жайғастырылған үй-жайлар, ашық алаңқайлар, көлiк құралдары немесе өзге де орындар (уақытша сақтау қоймалары, кедендiк қоймалар, бос қоймалар) тауарлар мен көлiк құралдарының уақытша сақтау орындары болып табылады. </w:t>
      </w:r>
      <w:r>
        <w:br/>
      </w:r>
      <w:r>
        <w:rPr>
          <w:rFonts w:ascii="Times New Roman"/>
          <w:b w:val="false"/>
          <w:i w:val="false"/>
          <w:color w:val="000000"/>
          <w:sz w:val="28"/>
        </w:rPr>
        <w:t xml:space="preserve">
      3. Уақытша сақтау орындарын айқындау мақсаттарында кедендiк бақылау аймақтарын құруды және кедендiк бақылау аймақтарының шекараларын белгiлеудi Қазақстан Республикасының кедендiк органдары белгiленген тәртiпте жүзеге асырады. </w:t>
      </w:r>
      <w:r>
        <w:br/>
      </w:r>
      <w:r>
        <w:rPr>
          <w:rFonts w:ascii="Times New Roman"/>
          <w:b w:val="false"/>
          <w:i w:val="false"/>
          <w:color w:val="000000"/>
          <w:sz w:val="28"/>
        </w:rPr>
        <w:t xml:space="preserve">
      4. Уақытша сақтау орындарына қойылатын талаптар кеден органына тауарлар мен көлiк құралдарын жеткiзу сәтiнен бастап және оларды шығаруға дейiн кеден бақылауынан жүзеге асырудың қажеттiлiгі мен жеткiлiктiлiгiн қамтамасыз ету өлшемiне немесе таңдалған кеден режимiне сәйкес тұлғаға билiк етудi беруге байланысты белгiленедi. </w:t>
      </w:r>
    </w:p>
    <w:bookmarkStart w:name="z3" w:id="3"/>
    <w:p>
      <w:pPr>
        <w:spacing w:after="0"/>
        <w:ind w:left="0"/>
        <w:jc w:val="left"/>
      </w:pPr>
      <w:r>
        <w:rPr>
          <w:rFonts w:ascii="Times New Roman"/>
          <w:b/>
          <w:i w:val="false"/>
          <w:color w:val="000000"/>
        </w:rPr>
        <w:t xml:space="preserve"> 
2. Уақытша сақтау қоймаларына қойылатын талаптар </w:t>
      </w:r>
    </w:p>
    <w:bookmarkEnd w:id="3"/>
    <w:p>
      <w:pPr>
        <w:spacing w:after="0"/>
        <w:ind w:left="0"/>
        <w:jc w:val="both"/>
      </w:pPr>
      <w:r>
        <w:rPr>
          <w:rFonts w:ascii="Times New Roman"/>
          <w:b w:val="false"/>
          <w:i w:val="false"/>
          <w:color w:val="000000"/>
          <w:sz w:val="28"/>
        </w:rPr>
        <w:t xml:space="preserve">      5. Уақытша сақтау қоймасының (бұдан әрi - УСҚ) құрастырылуы, жайғастырылуы және жабдықталуы төмендегi талаптарға сәйкес болуы қажет: </w:t>
      </w:r>
      <w:r>
        <w:br/>
      </w:r>
      <w:r>
        <w:rPr>
          <w:rFonts w:ascii="Times New Roman"/>
          <w:b w:val="false"/>
          <w:i w:val="false"/>
          <w:color w:val="000000"/>
          <w:sz w:val="28"/>
        </w:rPr>
        <w:t xml:space="preserve">
      1) тауарлардың, көлiк құралдарының УСҚ-на кеден бақылауынан тыс келiп түсу мүмкiндiгiн және оларды алу мүмкiндiгiн болдырмау; </w:t>
      </w:r>
      <w:r>
        <w:br/>
      </w:r>
      <w:r>
        <w:rPr>
          <w:rFonts w:ascii="Times New Roman"/>
          <w:b w:val="false"/>
          <w:i w:val="false"/>
          <w:color w:val="000000"/>
          <w:sz w:val="28"/>
        </w:rPr>
        <w:t xml:space="preserve">
      2) УСҚ-дағы тауарлар мен көлiк құралдарының сақталуын қамтамасыз ету; </w:t>
      </w:r>
      <w:r>
        <w:br/>
      </w:r>
      <w:r>
        <w:rPr>
          <w:rFonts w:ascii="Times New Roman"/>
          <w:b w:val="false"/>
          <w:i w:val="false"/>
          <w:color w:val="000000"/>
          <w:sz w:val="28"/>
        </w:rPr>
        <w:t xml:space="preserve">
      3) үшiншi тұлғалардың тауарларға және көлiк құралдарына қол жеткiзу мүмкiндiгiн болдырмау; </w:t>
      </w:r>
      <w:r>
        <w:br/>
      </w:r>
      <w:r>
        <w:rPr>
          <w:rFonts w:ascii="Times New Roman"/>
          <w:b w:val="false"/>
          <w:i w:val="false"/>
          <w:color w:val="000000"/>
          <w:sz w:val="28"/>
        </w:rPr>
        <w:t xml:space="preserve">
      4) жалғаспалы түсіру алаңдарын қоса алғанда УСҚ аумағы бүкіл периметрі бойынша белгіленуі және қоршалуы және көлік құралдарының қауіпсіз қозғалысын қамтамасыз ететін тегіс жолының болуы тиіс. УСҚ аумағының қоршауы үздіксіз және тұтас конструкцияны білдіруі әрі биіктігі 2,2 метрден кем болмауы тиіс; </w:t>
      </w:r>
      <w:r>
        <w:br/>
      </w:r>
      <w:r>
        <w:rPr>
          <w:rFonts w:ascii="Times New Roman"/>
          <w:b w:val="false"/>
          <w:i w:val="false"/>
          <w:color w:val="000000"/>
          <w:sz w:val="28"/>
        </w:rPr>
        <w:t xml:space="preserve">
      5) УСҚ аумағында УСҚ-ның бөлiгi болып есептелмейтiн құрылыстар мен ғимараттардың болмауы; </w:t>
      </w:r>
      <w:r>
        <w:br/>
      </w:r>
      <w:r>
        <w:rPr>
          <w:rFonts w:ascii="Times New Roman"/>
          <w:b w:val="false"/>
          <w:i w:val="false"/>
          <w:color w:val="000000"/>
          <w:sz w:val="28"/>
        </w:rPr>
        <w:t xml:space="preserve">
      6) УСҚ техникалық жағынан жарамды ену жолдарымен, сондай-ақ жабық тексеру алаңдарымен жабдықталуы; </w:t>
      </w:r>
      <w:r>
        <w:br/>
      </w:r>
      <w:r>
        <w:rPr>
          <w:rFonts w:ascii="Times New Roman"/>
          <w:b w:val="false"/>
          <w:i w:val="false"/>
          <w:color w:val="000000"/>
          <w:sz w:val="28"/>
        </w:rPr>
        <w:t xml:space="preserve">
      7) өрт қауiпсiздiгiнiң талаптарына сәйкестiгi; </w:t>
      </w:r>
      <w:r>
        <w:br/>
      </w:r>
      <w:r>
        <w:rPr>
          <w:rFonts w:ascii="Times New Roman"/>
          <w:b w:val="false"/>
          <w:i w:val="false"/>
          <w:color w:val="000000"/>
          <w:sz w:val="28"/>
        </w:rPr>
        <w:t xml:space="preserve">
      8) санитарлық және техникалық нормаларға сәйкестiгi; </w:t>
      </w:r>
      <w:r>
        <w:br/>
      </w:r>
      <w:r>
        <w:rPr>
          <w:rFonts w:ascii="Times New Roman"/>
          <w:b w:val="false"/>
          <w:i w:val="false"/>
          <w:color w:val="000000"/>
          <w:sz w:val="28"/>
        </w:rPr>
        <w:t xml:space="preserve">
      9) Кеден iсi туралы Заңның 180-бабында көзделген УСҚ-да орналасқан тауарлармен операциялар жасау мүмкiндiгiн қамтамасыз ету; </w:t>
      </w:r>
      <w:r>
        <w:br/>
      </w:r>
      <w:r>
        <w:rPr>
          <w:rFonts w:ascii="Times New Roman"/>
          <w:b w:val="false"/>
          <w:i w:val="false"/>
          <w:color w:val="000000"/>
          <w:sz w:val="28"/>
        </w:rPr>
        <w:t xml:space="preserve">
      10) қауіпсіздік пен еңбекті қорғау талаптарына сәйкес келетін қажетті түсіру-тиеу техникаларының, сондай-ақ уақытша сақтауға орналастырылатын тауарлар мен көлік құралдарының сипатына сәйкес келетін сертификацияланған өлшеу жабдықтарының болуын қамтамасыз ету; </w:t>
      </w:r>
      <w:r>
        <w:br/>
      </w:r>
      <w:r>
        <w:rPr>
          <w:rFonts w:ascii="Times New Roman"/>
          <w:b w:val="false"/>
          <w:i w:val="false"/>
          <w:color w:val="000000"/>
          <w:sz w:val="28"/>
        </w:rPr>
        <w:t xml:space="preserve">
      11) радиациялық бақылау жөніндегі сертификацияланған құралдардың болуын қамтамасыз ету.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өзгертілді, толықтырылды - ҚР Кедендік бақылау агенттігі төрағасының 2003 жылғы 6 қаңтардағы N 3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6. Аталған талаптардан басқа, УСҚ иесi мыналарды қамтамасыз ету тиiс: </w:t>
      </w:r>
      <w:r>
        <w:br/>
      </w:r>
      <w:r>
        <w:rPr>
          <w:rFonts w:ascii="Times New Roman"/>
          <w:b w:val="false"/>
          <w:i w:val="false"/>
          <w:color w:val="000000"/>
          <w:sz w:val="28"/>
        </w:rPr>
        <w:t xml:space="preserve">
      1) қоймада сақталатын тауарларға автоматтандырылған есеп жүргiзу. Бұл орайда, есеп жүргiзу үшiн ақпаратты компьютермен өңдеудiң бiр құралын пайдалануға болады; </w:t>
      </w:r>
      <w:r>
        <w:br/>
      </w:r>
      <w:r>
        <w:rPr>
          <w:rFonts w:ascii="Times New Roman"/>
          <w:b w:val="false"/>
          <w:i w:val="false"/>
          <w:color w:val="000000"/>
          <w:sz w:val="28"/>
        </w:rPr>
        <w:t xml:space="preserve">
      2) кеден органдарының қызметкерлері үшін УСҚ-да кедендік бақылау мен кедендік ресімдеуді жүзеге асыруға арналған қажетті қызметтік үй-жайлардың, жабдықтардың және байланыс құралдарының болуы.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өзгертілді - ҚР Кедендік бақылау агенттігі төрағасының 2003 жылғы 6 қаңтардағы N 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4" w:id="4"/>
    <w:p>
      <w:pPr>
        <w:spacing w:after="0"/>
        <w:ind w:left="0"/>
        <w:jc w:val="left"/>
      </w:pPr>
      <w:r>
        <w:rPr>
          <w:rFonts w:ascii="Times New Roman"/>
          <w:b/>
          <w:i w:val="false"/>
          <w:color w:val="000000"/>
        </w:rPr>
        <w:t xml:space="preserve"> 
3. Арнайы бөлiнген және жайғастырылған үй-жайларға </w:t>
      </w:r>
      <w:r>
        <w:br/>
      </w:r>
      <w:r>
        <w:rPr>
          <w:rFonts w:ascii="Times New Roman"/>
          <w:b/>
          <w:i w:val="false"/>
          <w:color w:val="000000"/>
        </w:rPr>
        <w:t xml:space="preserve">
қойылатын талаптар </w:t>
      </w:r>
    </w:p>
    <w:bookmarkEnd w:id="4"/>
    <w:p>
      <w:pPr>
        <w:spacing w:after="0"/>
        <w:ind w:left="0"/>
        <w:jc w:val="both"/>
      </w:pPr>
      <w:r>
        <w:rPr>
          <w:rFonts w:ascii="Times New Roman"/>
          <w:b w:val="false"/>
          <w:i w:val="false"/>
          <w:color w:val="000000"/>
          <w:sz w:val="28"/>
        </w:rPr>
        <w:t xml:space="preserve">      7. Арнайы бөлiнген және жайғастырылған үй-жай (бұдан әрi - үй-жай) осы Нұсқаулықтың 5-тармағының 9), 10)-тармақшаларында және 6-тармақтың 2)-тармақшасында белгiленген талаптарды қоспағанда, осы Нұсқаулықтың 5, 6-тармақтарына сәйкес УСҚ-ының конструкциясына және жайғастырылуына қойылатын талаптарға жауап беруi тиiс. </w:t>
      </w:r>
      <w:r>
        <w:br/>
      </w:r>
      <w:r>
        <w:rPr>
          <w:rFonts w:ascii="Times New Roman"/>
          <w:b w:val="false"/>
          <w:i w:val="false"/>
          <w:color w:val="000000"/>
          <w:sz w:val="28"/>
        </w:rPr>
        <w:t xml:space="preserve">
      8. Уақытша сақтау орны ретiнде үй-жайдың бiр бөлiгiн пайдаланған кезде, ол үй-жайдың қалған бөлiгiнен темiр бетон, бетон, кiрпiш, металл конструкциясы немесе осы материалдардың араласуы түрiндегi конструкция болып табылатын толассыз қоршаумен қоршалуы, сондай-ақ осы Нұсқаулықтың 7-тармағына сәйкес қалған талаптарға жауап беруi тиiс. </w:t>
      </w:r>
      <w:r>
        <w:br/>
      </w:r>
      <w:r>
        <w:rPr>
          <w:rFonts w:ascii="Times New Roman"/>
          <w:b w:val="false"/>
          <w:i w:val="false"/>
          <w:color w:val="000000"/>
          <w:sz w:val="28"/>
        </w:rPr>
        <w:t xml:space="preserve">
      9. Үй-жай (алаңқай) бiр мекен-жайда орналасқан және бiрыңғай әрi тұтас кешен болып табылған жағдайда ғана, ол уақытша сақтау орны болып танылады. </w:t>
      </w:r>
    </w:p>
    <w:bookmarkStart w:name="z5" w:id="5"/>
    <w:p>
      <w:pPr>
        <w:spacing w:after="0"/>
        <w:ind w:left="0"/>
        <w:jc w:val="left"/>
      </w:pPr>
      <w:r>
        <w:rPr>
          <w:rFonts w:ascii="Times New Roman"/>
          <w:b/>
          <w:i w:val="false"/>
          <w:color w:val="000000"/>
        </w:rPr>
        <w:t xml:space="preserve"> 
4. Ашық алаңқайларға қойылатын талаптар </w:t>
      </w:r>
    </w:p>
    <w:bookmarkEnd w:id="5"/>
    <w:p>
      <w:pPr>
        <w:spacing w:after="0"/>
        <w:ind w:left="0"/>
        <w:jc w:val="both"/>
      </w:pPr>
      <w:r>
        <w:rPr>
          <w:rFonts w:ascii="Times New Roman"/>
          <w:b w:val="false"/>
          <w:i w:val="false"/>
          <w:color w:val="000000"/>
          <w:sz w:val="28"/>
        </w:rPr>
        <w:t xml:space="preserve">      10. Ашық алаңқайдың аумағына қойылатын талаптар мынадай болуы тиiс: </w:t>
      </w:r>
      <w:r>
        <w:br/>
      </w:r>
      <w:r>
        <w:rPr>
          <w:rFonts w:ascii="Times New Roman"/>
          <w:b w:val="false"/>
          <w:i w:val="false"/>
          <w:color w:val="000000"/>
          <w:sz w:val="28"/>
        </w:rPr>
        <w:t xml:space="preserve">
      1) бүкiл периметрi бойынша белгiленуi және қоршалуы тиiс. Ашық алаңқай аумағының қоршауы темiр бетон, бетон, кiрпiш, металл конструкциясы немесе осы материалдардың араласуы түрiндегi толассыз конструкция болып табылуы тиiс және оның биiктiгi кемiнде 2,2 метр болуы тиiс; </w:t>
      </w:r>
      <w:r>
        <w:br/>
      </w:r>
      <w:r>
        <w:rPr>
          <w:rFonts w:ascii="Times New Roman"/>
          <w:b w:val="false"/>
          <w:i w:val="false"/>
          <w:color w:val="000000"/>
          <w:sz w:val="28"/>
        </w:rPr>
        <w:t xml:space="preserve">
      2) кедендiк бақылауды iске асыру үшiн жеткiлiктi техникалық құралдармен қамтамасыз етiлуi; </w:t>
      </w:r>
      <w:r>
        <w:br/>
      </w:r>
      <w:r>
        <w:rPr>
          <w:rFonts w:ascii="Times New Roman"/>
          <w:b w:val="false"/>
          <w:i w:val="false"/>
          <w:color w:val="000000"/>
          <w:sz w:val="28"/>
        </w:rPr>
        <w:t xml:space="preserve">
      3) осы Нұсқаулықтың 5 тармағындағы 1)-3), 5)-8), 11)-тармақшаларында және 6-тармақтың 1)-тармақшасында белгiленген санитарлық нормаларға және талаптарға жауап беруi. </w:t>
      </w:r>
      <w:r>
        <w:br/>
      </w:r>
      <w:r>
        <w:rPr>
          <w:rFonts w:ascii="Times New Roman"/>
          <w:b w:val="false"/>
          <w:i w:val="false"/>
          <w:color w:val="000000"/>
          <w:sz w:val="28"/>
        </w:rPr>
        <w:t>
</w:t>
      </w:r>
      <w:r>
        <w:rPr>
          <w:rFonts w:ascii="Times New Roman"/>
          <w:b w:val="false"/>
          <w:i w:val="false"/>
          <w:color w:val="ff0000"/>
          <w:sz w:val="28"/>
        </w:rPr>
        <w:t xml:space="preserve">      Ескерту: 10-тармақ толықтырылды - ҚР Кедендік бақылау агенттігі төрағасының 2003 жылғы 6 қаңтардағы N 3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11. Әуе, теңiз және өзен порттарының, темiр жол станцияларының аумағында орналасқан ашық алаңқайлар үшiн кедендiк бақылау аймақтарын белгiлеу мүдделi тұлғалардың (әуе, теңiз және өзен порттарының, темiр жол станцияларының әкiмшiлiгiмен) келiсуi негiзiнде жүргiзiледi.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5. Көлiк құралдарына қойылатын талаптар </w:t>
      </w:r>
    </w:p>
    <w:bookmarkEnd w:id="6"/>
    <w:p>
      <w:pPr>
        <w:spacing w:after="0"/>
        <w:ind w:left="0"/>
        <w:jc w:val="both"/>
      </w:pPr>
      <w:r>
        <w:rPr>
          <w:rFonts w:ascii="Times New Roman"/>
          <w:b w:val="false"/>
          <w:i w:val="false"/>
          <w:color w:val="000000"/>
          <w:sz w:val="28"/>
        </w:rPr>
        <w:t xml:space="preserve">      12. Көлiк құралын, тауарларды халықаралық жол тасымалы (бұдан әрi - ХЖТ) рәсiмiн пайдаланумен тасымалдау және жеткiзу кезiнде немесе көлiк құралын артынша ашық алаңқайларға орналастыру шартымен, бiр тәулiкке дейiн уақытша сақтау орны ретiнде тануға рұқсат етiледi. </w:t>
      </w:r>
      <w:r>
        <w:br/>
      </w:r>
      <w:r>
        <w:rPr>
          <w:rFonts w:ascii="Times New Roman"/>
          <w:b w:val="false"/>
          <w:i w:val="false"/>
          <w:color w:val="000000"/>
          <w:sz w:val="28"/>
        </w:rPr>
        <w:t xml:space="preserve">
      13. Уақытша сақтау орны ретiнде пайдалануға рұқсат етiлетiн және ХЖТ рәсiмiн пайдаланумен тасымал рұқсат етiлмеген көлiк құралы Жабдықтар және көлiк құралдарын (контейнерлердi) кедендiк мөрлер мен пломбылар арқылы тауар тасымалына жiберу тәртiбi туралы Нұсқаулықта белгiленген тиiстi жабдыққа қойылатын талаптарға жауап беруi тиiс. </w:t>
      </w:r>
    </w:p>
    <w:bookmarkStart w:name="z7" w:id="7"/>
    <w:p>
      <w:pPr>
        <w:spacing w:after="0"/>
        <w:ind w:left="0"/>
        <w:jc w:val="left"/>
      </w:pPr>
      <w:r>
        <w:rPr>
          <w:rFonts w:ascii="Times New Roman"/>
          <w:b/>
          <w:i w:val="false"/>
          <w:color w:val="000000"/>
        </w:rPr>
        <w:t xml:space="preserve"> 
6. Кедендiк және бос қоймаларға қойылатын </w:t>
      </w:r>
      <w:r>
        <w:br/>
      </w:r>
      <w:r>
        <w:rPr>
          <w:rFonts w:ascii="Times New Roman"/>
          <w:b/>
          <w:i w:val="false"/>
          <w:color w:val="000000"/>
        </w:rPr>
        <w:t xml:space="preserve">
талаптар </w:t>
      </w:r>
    </w:p>
    <w:bookmarkEnd w:id="7"/>
    <w:p>
      <w:pPr>
        <w:spacing w:after="0"/>
        <w:ind w:left="0"/>
        <w:jc w:val="both"/>
      </w:pPr>
      <w:r>
        <w:rPr>
          <w:rFonts w:ascii="Times New Roman"/>
          <w:b w:val="false"/>
          <w:i w:val="false"/>
          <w:color w:val="000000"/>
          <w:sz w:val="28"/>
        </w:rPr>
        <w:t xml:space="preserve">      14. Кедендiк қойманы және бос қойманы, уақытша сақтау орнына арналған үй-жайдың бөлiгi жеке шығарылып, келу-кету жолдарымен жабдықталған жағдайда, уақытша сақтау орны ретiнде тануға рұқсат етiледi. </w:t>
      </w:r>
      <w:r>
        <w:br/>
      </w:r>
      <w:r>
        <w:rPr>
          <w:rFonts w:ascii="Times New Roman"/>
          <w:b w:val="false"/>
          <w:i w:val="false"/>
          <w:color w:val="000000"/>
          <w:sz w:val="28"/>
        </w:rPr>
        <w:t xml:space="preserve">
      15. Кедендiк қоймалардың және бос қоймалардың иегерлерi уақытша сақтау орны болып танылған кедендiк немесе бос қойманың бөлiктерiнде сақталатын тауарларға жеке есеп жүргiзудi қамтамасыз етуi тиiс. Бұл орайда, осындай есеп жүргiзу үшiн ақпаратты компьютермен өңдеудiң бiр құралын пайдалануға болады. </w:t>
      </w:r>
    </w:p>
    <w:bookmarkStart w:name="z8" w:id="8"/>
    <w:p>
      <w:pPr>
        <w:spacing w:after="0"/>
        <w:ind w:left="0"/>
        <w:jc w:val="left"/>
      </w:pPr>
      <w:r>
        <w:rPr>
          <w:rFonts w:ascii="Times New Roman"/>
          <w:b/>
          <w:i w:val="false"/>
          <w:color w:val="000000"/>
        </w:rPr>
        <w:t xml:space="preserve"> 
7. Қорытынды ережелер </w:t>
      </w:r>
    </w:p>
    <w:bookmarkEnd w:id="8"/>
    <w:p>
      <w:pPr>
        <w:spacing w:after="0"/>
        <w:ind w:left="0"/>
        <w:jc w:val="both"/>
      </w:pPr>
      <w:r>
        <w:rPr>
          <w:rFonts w:ascii="Times New Roman"/>
          <w:b w:val="false"/>
          <w:i w:val="false"/>
          <w:color w:val="000000"/>
          <w:sz w:val="28"/>
        </w:rPr>
        <w:t xml:space="preserve">     16. Арнайы бөлiп берiлген және жайғастырылған үй-жайлар, ашық алаңқайлар, көлiк құралдары, уақытша сақтау қоймалары, кедендiк қоймалар және бос қоймалар оларды уақытша сақтау орны ретiнде пайдаланудың толық мерзiмi кезiнде белгiленген талаптарға сәйкес болуы тиiс. </w:t>
      </w:r>
      <w:r>
        <w:br/>
      </w:r>
      <w:r>
        <w:rPr>
          <w:rFonts w:ascii="Times New Roman"/>
          <w:b w:val="false"/>
          <w:i w:val="false"/>
          <w:color w:val="000000"/>
          <w:sz w:val="28"/>
        </w:rPr>
        <w:t xml:space="preserve">
     17. Уақытша сақтау орындарының иелерi уақытша сақтау орындарының қалыпты қызмет етуiне кедергi жасайтын уақытша сақтау орындарының конструкциясындағы және жайғастырылуындағы өзгерiстер туралы кедендiк органдарға уақтылы хабарлауға мiндеттi.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министрі </w:t>
      </w:r>
      <w:r>
        <w:br/>
      </w:r>
      <w:r>
        <w:rPr>
          <w:rFonts w:ascii="Times New Roman"/>
          <w:b w:val="false"/>
          <w:i w:val="false"/>
          <w:color w:val="000000"/>
          <w:sz w:val="28"/>
        </w:rPr>
        <w:t xml:space="preserve">
2001 жылғы 15 ақпан   </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w:t>
      </w:r>
      <w:r>
        <w:br/>
      </w:r>
      <w:r>
        <w:rPr>
          <w:rFonts w:ascii="Times New Roman"/>
          <w:b w:val="false"/>
          <w:i w:val="false"/>
          <w:color w:val="000000"/>
          <w:sz w:val="28"/>
        </w:rPr>
        <w:t xml:space="preserve">
Кеден комитетінің министрлігі </w:t>
      </w:r>
      <w:r>
        <w:br/>
      </w:r>
      <w:r>
        <w:rPr>
          <w:rFonts w:ascii="Times New Roman"/>
          <w:b w:val="false"/>
          <w:i w:val="false"/>
          <w:color w:val="000000"/>
          <w:sz w:val="28"/>
        </w:rPr>
        <w:t xml:space="preserve">
N 54 бұйрығымен      </w:t>
      </w:r>
      <w:r>
        <w:br/>
      </w:r>
      <w:r>
        <w:rPr>
          <w:rFonts w:ascii="Times New Roman"/>
          <w:b w:val="false"/>
          <w:i w:val="false"/>
          <w:color w:val="000000"/>
          <w:sz w:val="28"/>
        </w:rPr>
        <w:t xml:space="preserve">
2001 жылғы 15 ақпандағы   </w:t>
      </w:r>
    </w:p>
    <w:bookmarkStart w:name="z9" w:id="9"/>
    <w:p>
      <w:pPr>
        <w:spacing w:after="0"/>
        <w:ind w:left="0"/>
        <w:jc w:val="left"/>
      </w:pPr>
      <w:r>
        <w:rPr>
          <w:rFonts w:ascii="Times New Roman"/>
          <w:b/>
          <w:i w:val="false"/>
          <w:color w:val="000000"/>
        </w:rPr>
        <w:t xml:space="preserve"> 
Кедендік ресімдеуді жүргізудің орны </w:t>
      </w:r>
      <w:r>
        <w:br/>
      </w:r>
      <w:r>
        <w:rPr>
          <w:rFonts w:ascii="Times New Roman"/>
          <w:b/>
          <w:i w:val="false"/>
          <w:color w:val="000000"/>
        </w:rPr>
        <w:t xml:space="preserve">
мен уақыты туралы нұсқаулық </w:t>
      </w:r>
    </w:p>
    <w:bookmarkEnd w:id="9"/>
    <w:bookmarkStart w:name="z10" w:id="10"/>
    <w:p>
      <w:pPr>
        <w:spacing w:after="0"/>
        <w:ind w:left="0"/>
        <w:jc w:val="left"/>
      </w:pPr>
      <w:r>
        <w:rPr>
          <w:rFonts w:ascii="Times New Roman"/>
          <w:b/>
          <w:i w:val="false"/>
          <w:color w:val="000000"/>
        </w:rPr>
        <w:t xml:space="preserve"> 
1. Жалпы ережелер </w:t>
      </w:r>
    </w:p>
    <w:bookmarkEnd w:id="10"/>
    <w:bookmarkStart w:name="z11" w:id="11"/>
    <w:p>
      <w:pPr>
        <w:spacing w:after="0"/>
        <w:ind w:left="0"/>
        <w:jc w:val="both"/>
      </w:pPr>
      <w:r>
        <w:rPr>
          <w:rFonts w:ascii="Times New Roman"/>
          <w:b w:val="false"/>
          <w:i w:val="false"/>
          <w:color w:val="000000"/>
          <w:sz w:val="28"/>
        </w:rPr>
        <w:t>
      1. Осы Кедендік ресімдеуді жүргізудің орны мен уақыты туралы нұсқаулық (бұдан әрі - Нұсқаулық) "Қазақстан Республикасындағы кеден ісі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(бұдан әрі - Кеден ісі туралы заң) 154-бабына сәйкес әзірленді және оның ішінде тауарлар мен көлік құралдарына кедендік ресімдеу жүргізілетін тауарлар мен көлік құралдарын кедендік ресімдеудің орнын, кеден органдарының қызмет аймағын, сондай-ақ Қазақстан Республикасы кеден органының жұмыс уақытын анықтайды. </w:t>
      </w:r>
    </w:p>
    <w:bookmarkEnd w:id="11"/>
    <w:bookmarkStart w:name="z12" w:id="12"/>
    <w:p>
      <w:pPr>
        <w:spacing w:after="0"/>
        <w:ind w:left="0"/>
        <w:jc w:val="both"/>
      </w:pPr>
      <w:r>
        <w:rPr>
          <w:rFonts w:ascii="Times New Roman"/>
          <w:b w:val="false"/>
          <w:i w:val="false"/>
          <w:color w:val="000000"/>
          <w:sz w:val="28"/>
        </w:rPr>
        <w:t xml:space="preserve">
      2. Кеден органдарының қызмет аймағын Қазақстан Республикасы Мемлекеттік кіріс министрлігінің Кеден комитеті белгілейді және жариялануға жатады. </w:t>
      </w:r>
    </w:p>
    <w:bookmarkEnd w:id="12"/>
    <w:bookmarkStart w:name="z13" w:id="13"/>
    <w:p>
      <w:pPr>
        <w:spacing w:after="0"/>
        <w:ind w:left="0"/>
        <w:jc w:val="both"/>
      </w:pPr>
      <w:r>
        <w:rPr>
          <w:rFonts w:ascii="Times New Roman"/>
          <w:b w:val="false"/>
          <w:i w:val="false"/>
          <w:color w:val="000000"/>
          <w:sz w:val="28"/>
        </w:rPr>
        <w:t xml:space="preserve">
      3. Тауарлар мен көлік құралдарын кедендік ресімдеу Қазақстан Республикасының нормативтік құқықтық кесімдеріне сәйкес айқындалатын кеден органының жұмыс уақытында жүзеге асырылады. қазақстан Республикасы кеден органдарының жұмыс уақыты туралы хабарлау кеден органдары орналасқан орындардағы маңдайша жазуларда және стендтерде орналастыру жолымен жүзеге асырылады. </w:t>
      </w:r>
    </w:p>
    <w:bookmarkEnd w:id="13"/>
    <w:bookmarkStart w:name="z14" w:id="14"/>
    <w:p>
      <w:pPr>
        <w:spacing w:after="0"/>
        <w:ind w:left="0"/>
        <w:jc w:val="both"/>
      </w:pPr>
      <w:r>
        <w:rPr>
          <w:rFonts w:ascii="Times New Roman"/>
          <w:b w:val="false"/>
          <w:i w:val="false"/>
          <w:color w:val="000000"/>
          <w:sz w:val="28"/>
        </w:rPr>
        <w:t xml:space="preserve">
      4. Тауарлар мен көлік құралдарын сақтау, тауарлармен және көлік құралдарымен жүк және өзге де операциялар, кедендік ресімдеу мақсаттары үшін сынамалар мен үлгілер алу, тауарлар мен көлік құралдарын тексеру тауарлар мен көлік құралдарына кедендік ресімдеуді жүзеге асыратын кеден органының қызмет аймағында орналасқан олардың уақытша сақтау орнында жүзеге асырылады. </w:t>
      </w:r>
      <w:r>
        <w:br/>
      </w:r>
      <w:r>
        <w:rPr>
          <w:rFonts w:ascii="Times New Roman"/>
          <w:b w:val="false"/>
          <w:i w:val="false"/>
          <w:color w:val="000000"/>
          <w:sz w:val="28"/>
        </w:rPr>
        <w:t xml:space="preserve">
      Тауарлармен көлік құралдарын кедендік ресімдеу осы тармақта көрсетілген уақытша сақтау орнында олардың үй-жайынсыз аяқталған жағдайда, тауарлардың орналастырылған орнында жүзеге асырылады. </w:t>
      </w:r>
    </w:p>
    <w:bookmarkEnd w:id="14"/>
    <w:bookmarkStart w:name="z15" w:id="15"/>
    <w:p>
      <w:pPr>
        <w:spacing w:after="0"/>
        <w:ind w:left="0"/>
        <w:jc w:val="left"/>
      </w:pPr>
      <w:r>
        <w:rPr>
          <w:rFonts w:ascii="Times New Roman"/>
          <w:b/>
          <w:i w:val="false"/>
          <w:color w:val="000000"/>
        </w:rPr>
        <w:t xml:space="preserve"> 
2. Заңды тұлғалармен Қазақстан Республикасының кедендiк </w:t>
      </w:r>
      <w:r>
        <w:br/>
      </w:r>
      <w:r>
        <w:rPr>
          <w:rFonts w:ascii="Times New Roman"/>
          <w:b/>
          <w:i w:val="false"/>
          <w:color w:val="000000"/>
        </w:rPr>
        <w:t xml:space="preserve">
шекарасы арқылы өткiзiлетiн тауарлар мен көлiк </w:t>
      </w:r>
      <w:r>
        <w:br/>
      </w:r>
      <w:r>
        <w:rPr>
          <w:rFonts w:ascii="Times New Roman"/>
          <w:b/>
          <w:i w:val="false"/>
          <w:color w:val="000000"/>
        </w:rPr>
        <w:t xml:space="preserve">
құралдарына кедендік ресімдеуді жүргізудің орны </w:t>
      </w:r>
    </w:p>
    <w:bookmarkEnd w:id="15"/>
    <w:bookmarkStart w:name="z16" w:id="16"/>
    <w:p>
      <w:pPr>
        <w:spacing w:after="0"/>
        <w:ind w:left="0"/>
        <w:jc w:val="both"/>
      </w:pPr>
      <w:r>
        <w:rPr>
          <w:rFonts w:ascii="Times New Roman"/>
          <w:b w:val="false"/>
          <w:i w:val="false"/>
          <w:color w:val="000000"/>
          <w:sz w:val="28"/>
        </w:rPr>
        <w:t xml:space="preserve">
      5. Тауарлар мен көлік құралдарын алушы (жөнелтуші) заңды тұлғаның не оның құрылымдық бөлiмшесi тіркелген кеден органының қызмет аймағы (бұдан әрі - негізгі кеден органы тіркеу орны) заңды тұлғалармен Қазақстан Республикасының кедендік шекарасы арқылы өткізілетін тауарлар мен көлік құралдарының кедендік ресімдеу орны болып табылады. </w:t>
      </w:r>
      <w:r>
        <w:br/>
      </w:r>
      <w:r>
        <w:rPr>
          <w:rFonts w:ascii="Times New Roman"/>
          <w:b w:val="false"/>
          <w:i w:val="false"/>
          <w:color w:val="000000"/>
          <w:sz w:val="28"/>
        </w:rPr>
        <w:t xml:space="preserve">
      Қызмет аймағында алушы (жөнелтуші) орын болып табылатын басқа кеден органындағы (заңды тұлға не оның құрылымдық бөлiмшесi тіркелген кеден органынан ерекше) тауарлар мен көлік құралдарын кедендік ресімдеу осы Нұсқаулықпен белгіленген тәртіпте берілетін тіркеу орны кеден органының рұқсатымен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5-тармақ толықтырылды - Мемлекеттік кіріс министрлігі Кеден комитетінің 2002 жылғы 23 ақпандағы N 54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16"/>
    <w:bookmarkStart w:name="z17" w:id="17"/>
    <w:p>
      <w:pPr>
        <w:spacing w:after="0"/>
        <w:ind w:left="0"/>
        <w:jc w:val="both"/>
      </w:pPr>
      <w:r>
        <w:rPr>
          <w:rFonts w:ascii="Times New Roman"/>
          <w:b w:val="false"/>
          <w:i w:val="false"/>
          <w:color w:val="000000"/>
          <w:sz w:val="28"/>
        </w:rPr>
        <w:t xml:space="preserve">
      6. Кеден қоймасы, еркін қойма, бажсыз сауда дүкені, еркін кеден аймағының кеден режимдерінде тауарлар мен көлік құралдарын кедендік ресімдеу қызмет аймағы кеден, еркін қоймалар, бажсыз сауда дүкені, еркін аймағына сәйкес болып табылатын кеден органына жүргізіледі. </w:t>
      </w:r>
      <w:r>
        <w:br/>
      </w:r>
      <w:r>
        <w:rPr>
          <w:rFonts w:ascii="Times New Roman"/>
          <w:b w:val="false"/>
          <w:i w:val="false"/>
          <w:color w:val="000000"/>
          <w:sz w:val="28"/>
        </w:rPr>
        <w:t xml:space="preserve">
      Тауарларды транзиті кеден режимінде тауарлар мен көлік құралдарын кедендік ресімдеу қызмет аймағында Қазақстан Республикасының кеден аумағына тауарлар мен көлік құралдарын әкелу орны болып табылатын кеден органында жүргізіледі. </w:t>
      </w:r>
    </w:p>
    <w:bookmarkEnd w:id="17"/>
    <w:bookmarkStart w:name="z18" w:id="18"/>
    <w:p>
      <w:pPr>
        <w:spacing w:after="0"/>
        <w:ind w:left="0"/>
        <w:jc w:val="both"/>
      </w:pPr>
      <w:r>
        <w:rPr>
          <w:rFonts w:ascii="Times New Roman"/>
          <w:b w:val="false"/>
          <w:i w:val="false"/>
          <w:color w:val="000000"/>
          <w:sz w:val="28"/>
        </w:rPr>
        <w:t xml:space="preserve">
      7. Еркiн кеден аймағындағы кедендiк режимде тауарларды кедендiк ресiмдеудi жүзеге асыратын кеден органы өзге кеден режимiне еркiн кеден аймағындағы кеден режимiн өзгерту кезiнде тауарларды кедендiк ресiмдеу орны болып табылады. </w:t>
      </w:r>
      <w:r>
        <w:br/>
      </w:r>
      <w:r>
        <w:rPr>
          <w:rFonts w:ascii="Times New Roman"/>
          <w:b w:val="false"/>
          <w:i w:val="false"/>
          <w:color w:val="000000"/>
          <w:sz w:val="28"/>
        </w:rPr>
        <w:t xml:space="preserve">
      Қызмет аймағында тиiсті кеден, еркiн қойма болып табылатын кеден органы кеден қоймасы, еркiн қоймасының кеден режимiне еркiн кеден аймағындағы кеден режимiн өзгерту кезiнде тауарларды кедендiк ресiмдеу орны болып табылады. </w:t>
      </w:r>
    </w:p>
    <w:bookmarkEnd w:id="18"/>
    <w:bookmarkStart w:name="z19" w:id="19"/>
    <w:p>
      <w:pPr>
        <w:spacing w:after="0"/>
        <w:ind w:left="0"/>
        <w:jc w:val="both"/>
      </w:pPr>
      <w:r>
        <w:rPr>
          <w:rFonts w:ascii="Times New Roman"/>
          <w:b w:val="false"/>
          <w:i w:val="false"/>
          <w:color w:val="000000"/>
          <w:sz w:val="28"/>
        </w:rPr>
        <w:t xml:space="preserve">
      8. Қазақстан Республикасының кедендiк аумағына бос көлiк құралдарының және жолаушылар тасымалдайтын көлiк құралдарының (тауар ретiнде өткiзiлетiндердi есептемегенде) кiру кезiнде Қазақстан Республикасының кедендiк шекарасын қиып өтетiн кеден орны болып қызмет аймағында Қазақстан Республикасының кедендiк аумағына көрсетiлген көлiк құралдарының әкелу орны бар кеден органы табылады. </w:t>
      </w:r>
    </w:p>
    <w:bookmarkEnd w:id="19"/>
    <w:bookmarkStart w:name="z20" w:id="20"/>
    <w:p>
      <w:pPr>
        <w:spacing w:after="0"/>
        <w:ind w:left="0"/>
        <w:jc w:val="both"/>
      </w:pPr>
      <w:r>
        <w:rPr>
          <w:rFonts w:ascii="Times New Roman"/>
          <w:b w:val="false"/>
          <w:i w:val="false"/>
          <w:color w:val="000000"/>
          <w:sz w:val="28"/>
        </w:rPr>
        <w:t xml:space="preserve">
      9. Мүдделi тұлғаның өтiнiшi бойынша және оның есебi үшiн Кеден iсi туралы заңның 154-бабына сәйкес кедендiк ресiмдеу Қазақстан Республикасының кеден органының келiсiмiмен өзге де орындарда және Қазақстан Республикасы кеден органының жұмыстан тыс уақыттарында жүргiзiледi. </w:t>
      </w:r>
      <w:r>
        <w:br/>
      </w:r>
      <w:r>
        <w:rPr>
          <w:rFonts w:ascii="Times New Roman"/>
          <w:b w:val="false"/>
          <w:i w:val="false"/>
          <w:color w:val="000000"/>
          <w:sz w:val="28"/>
        </w:rPr>
        <w:t xml:space="preserve">
      Заңды тұлғаны тiркеу орнынан ерекшеленетiн өзге орында тауарлар мен көлiк құралдарын кедендiк ресiмдеуге рұқсат: </w:t>
      </w:r>
      <w:r>
        <w:br/>
      </w:r>
      <w:r>
        <w:rPr>
          <w:rFonts w:ascii="Times New Roman"/>
          <w:b w:val="false"/>
          <w:i w:val="false"/>
          <w:color w:val="000000"/>
          <w:sz w:val="28"/>
        </w:rPr>
        <w:t xml:space="preserve">
      1) мұндай тұлғада кедендiк төлемдер мен (немесе) салықтарды төлеу бойынша берешегi болмаған; </w:t>
      </w:r>
      <w:r>
        <w:br/>
      </w:r>
      <w:r>
        <w:rPr>
          <w:rFonts w:ascii="Times New Roman"/>
          <w:b w:val="false"/>
          <w:i w:val="false"/>
          <w:color w:val="000000"/>
          <w:sz w:val="28"/>
        </w:rPr>
        <w:t xml:space="preserve">
      2) негiзгi кеден органының қызмет аймағынан тысқары жердегi орын тауарлар мен көлiк құралдарының алу (жөнелту) орны болып табылған кезде еркiн нысанда ресiмделетiн тауарлар мен көлiк құралдарын алушының (жөнелтушiнiң) жазбаша өтiнiшi негiзiнде тiркеу орнын кеден органы бередi. </w:t>
      </w:r>
      <w:r>
        <w:br/>
      </w:r>
      <w:r>
        <w:rPr>
          <w:rFonts w:ascii="Times New Roman"/>
          <w:b w:val="false"/>
          <w:i w:val="false"/>
          <w:color w:val="000000"/>
          <w:sz w:val="28"/>
        </w:rPr>
        <w:t xml:space="preserve">
      Алушының (жөнелтушiнiң) өтiнiшiнде келесi мәлiметтер: сыртқы экономикалық қызметке қатысушының атауы; олар кедендiк ресiмделедi деп топшыланатын кеден органы (бұдан әрi - ресiмдеушi кеден органы) болуы тиiс. Өтiнiшке сыртқы сауда келiсiм-шарты немесе шарттарымен алу (жөнелту) орны болып кеден органының қызмет аймағында алынатын (жөнелтiлетiн) тауарлар мен көлiк құралдарын кедендiк ресiмдеу жүргiзiлетiн орын айқындалған алынатын (жөнелтілетiн) тауарлар мен көлiк құралдарын кедендiк ресiмдеу үшiн негiз болып табылатын өзге де құжаттар қоса берiлуi керек. </w:t>
      </w:r>
      <w:r>
        <w:br/>
      </w:r>
      <w:r>
        <w:rPr>
          <w:rFonts w:ascii="Times New Roman"/>
          <w:b w:val="false"/>
          <w:i w:val="false"/>
          <w:color w:val="000000"/>
          <w:sz w:val="28"/>
        </w:rPr>
        <w:t xml:space="preserve">
      Рұқсат өтiнiш алынған күннен бастап үш күндiк мерзiмде 3 данада ресiмделедi: олардың бiрiншiсi сыртқы экономикалық қызметке қатысушыға беріледi, екiншiсi - ресiмдеушi кеден органына жiберiледi, үшiншiсi - бақылауды жүзеге асыру үшiн негiзгi кеден органында қалады. </w:t>
      </w:r>
      <w:r>
        <w:br/>
      </w:r>
      <w:r>
        <w:rPr>
          <w:rFonts w:ascii="Times New Roman"/>
          <w:b w:val="false"/>
          <w:i w:val="false"/>
          <w:color w:val="000000"/>
          <w:sz w:val="28"/>
        </w:rPr>
        <w:t xml:space="preserve">
      Рұқсат бұл мерзiм iшiнде осы тармақтың 1) және 2)-тармақшаларында белгiленген шарттар бұзылмаған жағдайлар кезiнде бiр жыл iшiнде күшiнде болады. </w:t>
      </w:r>
      <w:r>
        <w:br/>
      </w:r>
      <w:r>
        <w:rPr>
          <w:rFonts w:ascii="Times New Roman"/>
          <w:b w:val="false"/>
          <w:i w:val="false"/>
          <w:color w:val="000000"/>
          <w:sz w:val="28"/>
        </w:rPr>
        <w:t xml:space="preserve">
      Осы тармақтың 1) және 2)-тармақшаларында белгiленген шарттарды сақтауды бақылау олардың бұзылуы анықталған жағдайда берiлген рұқсатты сыртқы экономикалық қызметтiң қатысушысын және ресiмдеушi кеден органын құлақтандыру жолымен қайтарып алатын негiзгi кеден органы жүзеге асырады. Қайтарып алу ресiмдеушi кеден органын құлақтандырған күннен бастап қолданылады, бұл ретте құлақтандыру негiзгi кеден органымен жедел жолмен факсимильдi немесе электронды байланыс құралдарын пайдалануымен қамтамасыз етiлуi керек. </w:t>
      </w:r>
    </w:p>
    <w:bookmarkEnd w:id="20"/>
    <w:bookmarkStart w:name="z21" w:id="21"/>
    <w:p>
      <w:pPr>
        <w:spacing w:after="0"/>
        <w:ind w:left="0"/>
        <w:jc w:val="left"/>
      </w:pPr>
      <w:r>
        <w:rPr>
          <w:rFonts w:ascii="Times New Roman"/>
          <w:b/>
          <w:i w:val="false"/>
          <w:color w:val="000000"/>
        </w:rPr>
        <w:t xml:space="preserve"> 
3. Жеке тұлғалармен Қазақстан Республикасының кедендiк </w:t>
      </w:r>
      <w:r>
        <w:br/>
      </w:r>
      <w:r>
        <w:rPr>
          <w:rFonts w:ascii="Times New Roman"/>
          <w:b/>
          <w:i w:val="false"/>
          <w:color w:val="000000"/>
        </w:rPr>
        <w:t xml:space="preserve">
шекарасы арқылы өткiзiлетiн тауарлар мен көлiк құралдарына </w:t>
      </w:r>
      <w:r>
        <w:br/>
      </w:r>
      <w:r>
        <w:rPr>
          <w:rFonts w:ascii="Times New Roman"/>
          <w:b/>
          <w:i w:val="false"/>
          <w:color w:val="000000"/>
        </w:rPr>
        <w:t xml:space="preserve">
кедендiк ресiмдеудi жүргiзетiн орын </w:t>
      </w:r>
    </w:p>
    <w:bookmarkEnd w:id="21"/>
    <w:bookmarkStart w:name="z22" w:id="22"/>
    <w:p>
      <w:pPr>
        <w:spacing w:after="0"/>
        <w:ind w:left="0"/>
        <w:jc w:val="both"/>
      </w:pPr>
      <w:r>
        <w:rPr>
          <w:rFonts w:ascii="Times New Roman"/>
          <w:b w:val="false"/>
          <w:i w:val="false"/>
          <w:color w:val="000000"/>
          <w:sz w:val="28"/>
        </w:rPr>
        <w:t xml:space="preserve">
      10. Жеке тұлғалармен Қазақстан Республикасының кедендiк шекарасы арқылы өткiзiлетiн тауарлар мен көлiк құралдарын кедендiк ресiмдеу жеке тұлғалармен Қазақстан Республикасының кедендiк шекарасы арқылы өткiзiлетiн тауарлар мен көлiк құралдарын кедендiк ресiмдеу және кедендiк бақылау тәртiбiне талаптарға айқындайтын кеден органдары жүргiзедi. </w:t>
      </w:r>
    </w:p>
    <w:bookmarkEnd w:id="22"/>
    <w:bookmarkStart w:name="z23" w:id="23"/>
    <w:p>
      <w:pPr>
        <w:spacing w:after="0"/>
        <w:ind w:left="0"/>
        <w:jc w:val="left"/>
      </w:pPr>
      <w:r>
        <w:rPr>
          <w:rFonts w:ascii="Times New Roman"/>
          <w:b/>
          <w:i w:val="false"/>
          <w:color w:val="000000"/>
        </w:rPr>
        <w:t xml:space="preserve"> 
4. Қорытынды ережелер </w:t>
      </w:r>
    </w:p>
    <w:bookmarkEnd w:id="23"/>
    <w:p>
      <w:pPr>
        <w:spacing w:after="0"/>
        <w:ind w:left="0"/>
        <w:jc w:val="both"/>
      </w:pPr>
      <w:r>
        <w:rPr>
          <w:rFonts w:ascii="Times New Roman"/>
          <w:b w:val="false"/>
          <w:i w:val="false"/>
          <w:color w:val="000000"/>
          <w:sz w:val="28"/>
        </w:rPr>
        <w:t xml:space="preserve">      11. Осы Нұсқаулықтың талаптарын бұзғаны үшiн Қазақстан Республикасының заңдарына сәйкес жауапқа тартылады.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министрі </w:t>
      </w:r>
      <w:r>
        <w:br/>
      </w:r>
      <w:r>
        <w:rPr>
          <w:rFonts w:ascii="Times New Roman"/>
          <w:b w:val="false"/>
          <w:i w:val="false"/>
          <w:color w:val="000000"/>
          <w:sz w:val="28"/>
        </w:rPr>
        <w:t xml:space="preserve">
2001 жылғы 15 ақпан   </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w:t>
      </w:r>
      <w:r>
        <w:br/>
      </w:r>
      <w:r>
        <w:rPr>
          <w:rFonts w:ascii="Times New Roman"/>
          <w:b w:val="false"/>
          <w:i w:val="false"/>
          <w:color w:val="000000"/>
          <w:sz w:val="28"/>
        </w:rPr>
        <w:t xml:space="preserve">
Кеден комитетінің министрлігі </w:t>
      </w:r>
      <w:r>
        <w:br/>
      </w:r>
      <w:r>
        <w:rPr>
          <w:rFonts w:ascii="Times New Roman"/>
          <w:b w:val="false"/>
          <w:i w:val="false"/>
          <w:color w:val="000000"/>
          <w:sz w:val="28"/>
        </w:rPr>
        <w:t xml:space="preserve">
N 54 бұйрығымен      </w:t>
      </w:r>
      <w:r>
        <w:br/>
      </w:r>
      <w:r>
        <w:rPr>
          <w:rFonts w:ascii="Times New Roman"/>
          <w:b w:val="false"/>
          <w:i w:val="false"/>
          <w:color w:val="000000"/>
          <w:sz w:val="28"/>
        </w:rPr>
        <w:t xml:space="preserve">
2001 жылғы 15 ақпандағы   </w:t>
      </w:r>
    </w:p>
    <w:bookmarkStart w:name="z24" w:id="24"/>
    <w:p>
      <w:pPr>
        <w:spacing w:after="0"/>
        <w:ind w:left="0"/>
        <w:jc w:val="left"/>
      </w:pPr>
      <w:r>
        <w:rPr>
          <w:rFonts w:ascii="Times New Roman"/>
          <w:b/>
          <w:i w:val="false"/>
          <w:color w:val="000000"/>
        </w:rPr>
        <w:t xml:space="preserve"> 
Кедендiк жүк декларациясын тапсыру </w:t>
      </w:r>
      <w:r>
        <w:br/>
      </w:r>
      <w:r>
        <w:rPr>
          <w:rFonts w:ascii="Times New Roman"/>
          <w:b/>
          <w:i w:val="false"/>
          <w:color w:val="000000"/>
        </w:rPr>
        <w:t xml:space="preserve">
мерзiмiн ұзарту ережесi </w:t>
      </w:r>
    </w:p>
    <w:bookmarkEnd w:id="24"/>
    <w:bookmarkStart w:name="z25" w:id="25"/>
    <w:p>
      <w:pPr>
        <w:spacing w:after="0"/>
        <w:ind w:left="0"/>
        <w:jc w:val="both"/>
      </w:pPr>
      <w:r>
        <w:rPr>
          <w:rFonts w:ascii="Times New Roman"/>
          <w:b w:val="false"/>
          <w:i w:val="false"/>
          <w:color w:val="000000"/>
          <w:sz w:val="28"/>
        </w:rPr>
        <w:t>
      1. Осы Кедендiк жүк декларациясын тапсыру мерзiмiн ұзарту ережесi (бұдан әрi - Ереже) "Қазақстан Республикасындағы Кеден iсi туралы" (бұдан әрi - Кеден iсi туралы Заң)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195-бабына сәйкес әзiрлендi және кедендiк жүк декларациясын (бұдан әрi - КЖД) тапсыру мерзiмiн ұзартудың тәртiбiн анықтайды. </w:t>
      </w:r>
    </w:p>
    <w:bookmarkEnd w:id="25"/>
    <w:bookmarkStart w:name="z26" w:id="26"/>
    <w:p>
      <w:pPr>
        <w:spacing w:after="0"/>
        <w:ind w:left="0"/>
        <w:jc w:val="both"/>
      </w:pPr>
      <w:r>
        <w:rPr>
          <w:rFonts w:ascii="Times New Roman"/>
          <w:b w:val="false"/>
          <w:i w:val="false"/>
          <w:color w:val="000000"/>
          <w:sz w:val="28"/>
        </w:rPr>
        <w:t xml:space="preserve">
      2. Осы Ереже Тауарларды құбыр көлiгiмен, электр желiсi арқылы жылжытқан кезде уақытша КЖД пайдалануды, арагiдiк мәлiмдеудi, алдын ала мәлiмдеудi, сондай-ақ жедел жеткiзiлiм кезiнде тауарларды кедендiк ресiмдеуден өткiзудi қоспағанда, КЖД қолданылуымен тауарларды және осындай тауарларды тасымалдайтын көлiк құралдарын мәлiмдеудiң барлық жағдайларына қолданылады. </w:t>
      </w:r>
    </w:p>
    <w:bookmarkEnd w:id="26"/>
    <w:bookmarkStart w:name="z27" w:id="27"/>
    <w:p>
      <w:pPr>
        <w:spacing w:after="0"/>
        <w:ind w:left="0"/>
        <w:jc w:val="both"/>
      </w:pPr>
      <w:r>
        <w:rPr>
          <w:rFonts w:ascii="Times New Roman"/>
          <w:b w:val="false"/>
          <w:i w:val="false"/>
          <w:color w:val="000000"/>
          <w:sz w:val="28"/>
        </w:rPr>
        <w:t xml:space="preserve">
      3. КЖД тапсыру мерзiмiн ұзарту мынадай тауарларға қатысты қолданылады: </w:t>
      </w:r>
      <w:r>
        <w:br/>
      </w:r>
      <w:r>
        <w:rPr>
          <w:rFonts w:ascii="Times New Roman"/>
          <w:b w:val="false"/>
          <w:i w:val="false"/>
          <w:color w:val="000000"/>
          <w:sz w:val="28"/>
        </w:rPr>
        <w:t xml:space="preserve">
      кедендiк баждар және салықтар салынбайтындар; </w:t>
      </w:r>
      <w:r>
        <w:br/>
      </w:r>
      <w:r>
        <w:rPr>
          <w:rFonts w:ascii="Times New Roman"/>
          <w:b w:val="false"/>
          <w:i w:val="false"/>
          <w:color w:val="000000"/>
          <w:sz w:val="28"/>
        </w:rPr>
        <w:t xml:space="preserve">
      КЖД тапсыру мерзiмiн ұзарту туралы өтiнiш келiп түскен күнi кедендiк баждар мен салықтар төленуi қамтамасыз етiлген жағдайда, кедендiк баждар және салықтар салынатындар; </w:t>
      </w:r>
      <w:r>
        <w:br/>
      </w:r>
      <w:r>
        <w:rPr>
          <w:rFonts w:ascii="Times New Roman"/>
          <w:b w:val="false"/>
          <w:i w:val="false"/>
          <w:color w:val="000000"/>
          <w:sz w:val="28"/>
        </w:rPr>
        <w:t xml:space="preserve">
      Кеден iсi туралы Заңның 195-бабында белгiленген мерзiмде КЖД тапсыру күнi оларға қатысты кедендiк баждар мен салықтардың ставкалары көтерiлетiн болса, немесе тарифтiк емес реттеу шаралары қолданылатын болса. </w:t>
      </w:r>
    </w:p>
    <w:bookmarkEnd w:id="27"/>
    <w:bookmarkStart w:name="z28" w:id="28"/>
    <w:p>
      <w:pPr>
        <w:spacing w:after="0"/>
        <w:ind w:left="0"/>
        <w:jc w:val="both"/>
      </w:pPr>
      <w:r>
        <w:rPr>
          <w:rFonts w:ascii="Times New Roman"/>
          <w:b w:val="false"/>
          <w:i w:val="false"/>
          <w:color w:val="000000"/>
          <w:sz w:val="28"/>
        </w:rPr>
        <w:t xml:space="preserve">
      4. КЖД тапсырудың мерзiмiн ұзартуды тауарлар мен көлiк құралдарын кедендiк ресiмдеудi жүргiзiлетiн Қазақстан Республикасының кеден органы жүзеге асырады. </w:t>
      </w:r>
      <w:r>
        <w:br/>
      </w:r>
      <w:r>
        <w:rPr>
          <w:rFonts w:ascii="Times New Roman"/>
          <w:b w:val="false"/>
          <w:i w:val="false"/>
          <w:color w:val="000000"/>
          <w:sz w:val="28"/>
        </w:rPr>
        <w:t xml:space="preserve">
      5. Ұзарту мерзiмi ескерiле отырып, КЖД тапсырудың нақты мерзiмi тауарларды және осындай тауарларды тасымалдайтын көлiк құралдарын көрсету күнiнен бастап екi айдан аспауы тиiс. </w:t>
      </w:r>
    </w:p>
    <w:bookmarkEnd w:id="28"/>
    <w:bookmarkStart w:name="z29" w:id="29"/>
    <w:p>
      <w:pPr>
        <w:spacing w:after="0"/>
        <w:ind w:left="0"/>
        <w:jc w:val="both"/>
      </w:pPr>
      <w:r>
        <w:rPr>
          <w:rFonts w:ascii="Times New Roman"/>
          <w:b w:val="false"/>
          <w:i w:val="false"/>
          <w:color w:val="000000"/>
          <w:sz w:val="28"/>
        </w:rPr>
        <w:t xml:space="preserve">
      6. КЖД тапсырудың мерзiмiн ұзарту осы Ережелердiң 1-қосымшасына сәйкес белгiленген нысанда құрастырылған нысанда толтырылған мәлiмдеушiнiң жазбаша өтiнiшi негiзiнде жүргiзiледi және де ол үшiн тауарларды алушы (жiберушi) тұлғаның кедендiк баждар мен салықтардан қарызы болмауы шарт. </w:t>
      </w:r>
    </w:p>
    <w:bookmarkEnd w:id="29"/>
    <w:bookmarkStart w:name="z30" w:id="30"/>
    <w:p>
      <w:pPr>
        <w:spacing w:after="0"/>
        <w:ind w:left="0"/>
        <w:jc w:val="both"/>
      </w:pPr>
      <w:r>
        <w:rPr>
          <w:rFonts w:ascii="Times New Roman"/>
          <w:b w:val="false"/>
          <w:i w:val="false"/>
          <w:color w:val="000000"/>
          <w:sz w:val="28"/>
        </w:rPr>
        <w:t xml:space="preserve">
      7. Өтiнiш Кеден iсi туралы Заңның 195-бабында белгiленген КЖД тапсыру мерзiмi аяқталғанға дейiн, Қазақстан Республикасының кедендiк органының лауазымды адамымен өтiнiштiң қаралуы мерзiмi ескерiле отырып, берiледi. </w:t>
      </w:r>
      <w:r>
        <w:br/>
      </w:r>
      <w:r>
        <w:rPr>
          <w:rFonts w:ascii="Times New Roman"/>
          <w:b w:val="false"/>
          <w:i w:val="false"/>
          <w:color w:val="000000"/>
          <w:sz w:val="28"/>
        </w:rPr>
        <w:t xml:space="preserve">
      Қазақстан Республикасының кедендiк органының лауазымды адамы өтiнiштi оның Қазақстан Республикасының кедендiк органына келiп түсу уақытынан бастап үш күннен кешiктiрместен қарайды. </w:t>
      </w:r>
    </w:p>
    <w:bookmarkEnd w:id="30"/>
    <w:bookmarkStart w:name="z31" w:id="31"/>
    <w:p>
      <w:pPr>
        <w:spacing w:after="0"/>
        <w:ind w:left="0"/>
        <w:jc w:val="both"/>
      </w:pPr>
      <w:r>
        <w:rPr>
          <w:rFonts w:ascii="Times New Roman"/>
          <w:b w:val="false"/>
          <w:i w:val="false"/>
          <w:color w:val="000000"/>
          <w:sz w:val="28"/>
        </w:rPr>
        <w:t xml:space="preserve">
      8. Өтiнiште КЖД тапсыру мерзiмiн ұзартудың себебi, сондай-ақ КЖД және оларды тапсырудың күнi көрсетiле отырып, кедендiк мақсаттарға қажеттi құжаттарды тапсыру туралы мiндеттеме көрсетiледi. </w:t>
      </w:r>
    </w:p>
    <w:bookmarkEnd w:id="31"/>
    <w:bookmarkStart w:name="z32" w:id="32"/>
    <w:p>
      <w:pPr>
        <w:spacing w:after="0"/>
        <w:ind w:left="0"/>
        <w:jc w:val="both"/>
      </w:pPr>
      <w:r>
        <w:rPr>
          <w:rFonts w:ascii="Times New Roman"/>
          <w:b w:val="false"/>
          <w:i w:val="false"/>
          <w:color w:val="000000"/>
          <w:sz w:val="28"/>
        </w:rPr>
        <w:t xml:space="preserve">
      9. Кеден iсi туралы Заңның 195-бабында белгiленген мерзiмдерде КЖД тапсыру мүмкiн еместiгiнiң себебiн растайтын құжаттар өтiнiшпен бiрге берiледi. </w:t>
      </w:r>
    </w:p>
    <w:bookmarkEnd w:id="32"/>
    <w:bookmarkStart w:name="z33" w:id="33"/>
    <w:p>
      <w:pPr>
        <w:spacing w:after="0"/>
        <w:ind w:left="0"/>
        <w:jc w:val="both"/>
      </w:pPr>
      <w:r>
        <w:rPr>
          <w:rFonts w:ascii="Times New Roman"/>
          <w:b w:val="false"/>
          <w:i w:val="false"/>
          <w:color w:val="000000"/>
          <w:sz w:val="28"/>
        </w:rPr>
        <w:t xml:space="preserve">
      10. КЖД тапсырудың мерзiмiн ұзарту туралы шешiмдi осы Ережелердiң 2-қосымшасына сәйкес белгiленген нысанда Қазақстан Республикасы кедендiк органының бастығы, немесе оның орынбасары болып табылатын тұлға қабылдайды. Шешiм екi дана болып ресiмделедi, бiр данасы осындай шешiм қабылдаған Қазақстан Республикасының кедендiк органында қалады, екiншiсi мәлiмдеушiге берiледi. </w:t>
      </w:r>
    </w:p>
    <w:bookmarkEnd w:id="33"/>
    <w:bookmarkStart w:name="z34" w:id="34"/>
    <w:p>
      <w:pPr>
        <w:spacing w:after="0"/>
        <w:ind w:left="0"/>
        <w:jc w:val="both"/>
      </w:pPr>
      <w:r>
        <w:rPr>
          <w:rFonts w:ascii="Times New Roman"/>
          <w:b w:val="false"/>
          <w:i w:val="false"/>
          <w:color w:val="000000"/>
          <w:sz w:val="28"/>
        </w:rPr>
        <w:t xml:space="preserve">
      11. Кедендiк ресiмдеу және бақылау бөлiмiнiң (кедендiк пост) лауазымды адамы өтiнiш пен шешiмдi арнайы кiтапта тiркейдi, онда төмендегiдей мәлiметтер көрсетiледi: өтiнiш келiп түскен уақыт; мәлiмдеушi, тауарларды алушы (жiберушi) туралы мәлiметтер (атауы, мекен-жайы); тауарлардың атаулары; олардың саны; шығу елi; қабылданған шешiм (КЖД тапсыру мерзiмi ұзартылған жағдайда, шешiмнiң қабылдау нөмiрi және күнi көрсетiледi). </w:t>
      </w:r>
    </w:p>
    <w:bookmarkEnd w:id="34"/>
    <w:bookmarkStart w:name="z35" w:id="35"/>
    <w:p>
      <w:pPr>
        <w:spacing w:after="0"/>
        <w:ind w:left="0"/>
        <w:jc w:val="both"/>
      </w:pPr>
      <w:r>
        <w:rPr>
          <w:rFonts w:ascii="Times New Roman"/>
          <w:b w:val="false"/>
          <w:i w:val="false"/>
          <w:color w:val="000000"/>
          <w:sz w:val="28"/>
        </w:rPr>
        <w:t xml:space="preserve">
      12. КЖД тапсырудың ұзартылған мерзiмi аяқталу күнiне дейiн немесе сол күнi декларант жалпы белгiленген тәртiпте кедендiк ресiмдеу үшiн Қазақстан Республикасының кеден органына КЖД және кедендiк мақсаттарға қажеттi құжаттарды тапсыру тиiс. </w:t>
      </w:r>
      <w:r>
        <w:br/>
      </w:r>
      <w:r>
        <w:rPr>
          <w:rFonts w:ascii="Times New Roman"/>
          <w:b w:val="false"/>
          <w:i w:val="false"/>
          <w:color w:val="000000"/>
          <w:sz w:val="28"/>
        </w:rPr>
        <w:t xml:space="preserve">
      КЖД-мен бiрге КЖД мерзiмiн ұзарту туралы Қазақстан Республикасының кедендiк органы шешiмiнiң тiзбеге енгiзiлетiн көшiрмесi берiледi. </w:t>
      </w:r>
    </w:p>
    <w:bookmarkEnd w:id="35"/>
    <w:bookmarkStart w:name="z36" w:id="36"/>
    <w:p>
      <w:pPr>
        <w:spacing w:after="0"/>
        <w:ind w:left="0"/>
        <w:jc w:val="both"/>
      </w:pPr>
      <w:r>
        <w:rPr>
          <w:rFonts w:ascii="Times New Roman"/>
          <w:b w:val="false"/>
          <w:i w:val="false"/>
          <w:color w:val="000000"/>
          <w:sz w:val="28"/>
        </w:rPr>
        <w:t xml:space="preserve">
      13. Осы Ережелерде белгiленген талаптарды бұзушылық Қазақстан Республикасының заңдарына сәйкес жауапкершiлiкке тартылады. </w:t>
      </w:r>
    </w:p>
    <w:bookmarkEnd w:id="36"/>
    <w:bookmarkStart w:name="z37" w:id="37"/>
    <w:p>
      <w:pPr>
        <w:spacing w:after="0"/>
        <w:ind w:left="0"/>
        <w:jc w:val="both"/>
      </w:pPr>
      <w:r>
        <w:rPr>
          <w:rFonts w:ascii="Times New Roman"/>
          <w:b w:val="false"/>
          <w:i w:val="false"/>
          <w:color w:val="000000"/>
          <w:sz w:val="28"/>
        </w:rPr>
        <w:t xml:space="preserve">
Кедендiк жүк декларациясын </w:t>
      </w:r>
      <w:r>
        <w:br/>
      </w:r>
      <w:r>
        <w:rPr>
          <w:rFonts w:ascii="Times New Roman"/>
          <w:b w:val="false"/>
          <w:i w:val="false"/>
          <w:color w:val="000000"/>
          <w:sz w:val="28"/>
        </w:rPr>
        <w:t xml:space="preserve">
тапсыру мерзiмiн ұзарту   </w:t>
      </w:r>
      <w:r>
        <w:br/>
      </w:r>
      <w:r>
        <w:rPr>
          <w:rFonts w:ascii="Times New Roman"/>
          <w:b w:val="false"/>
          <w:i w:val="false"/>
          <w:color w:val="000000"/>
          <w:sz w:val="28"/>
        </w:rPr>
        <w:t xml:space="preserve">
ережелерiне 1 қосымша </w:t>
      </w:r>
    </w:p>
    <w:bookmarkEnd w:id="37"/>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кедендiк органның атауы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________________________ </w:t>
      </w:r>
    </w:p>
    <w:p>
      <w:pPr>
        <w:spacing w:after="0"/>
        <w:ind w:left="0"/>
        <w:jc w:val="left"/>
      </w:pPr>
      <w:r>
        <w:rPr>
          <w:rFonts w:ascii="Times New Roman"/>
          <w:b/>
          <w:i w:val="false"/>
          <w:color w:val="000000"/>
        </w:rPr>
        <w:t xml:space="preserve"> Өтiнiш </w:t>
      </w:r>
    </w:p>
    <w:p>
      <w:pPr>
        <w:spacing w:after="0"/>
        <w:ind w:left="0"/>
        <w:jc w:val="both"/>
      </w:pPr>
      <w:r>
        <w:rPr>
          <w:rFonts w:ascii="Times New Roman"/>
          <w:b w:val="false"/>
          <w:i w:val="false"/>
          <w:color w:val="000000"/>
          <w:sz w:val="28"/>
        </w:rPr>
        <w:t xml:space="preserve">      Төмендегідей тауарларға қатысты кедендік жүк декларациясын тапсыру мерзімін ұзартуды өтiнемін: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Тауарлардың атауы, саны, көліктік құжаттардың NN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қысқаша декларацияда, тауарларды уақытша сақтау орны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 дейін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КЖД белгіленген мерзімде тапсырмаудың себебі көрсетіледі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КЖД-ны және кедендік мақсаттарда, аталған тауарларды кедендiк </w:t>
      </w:r>
      <w:r>
        <w:br/>
      </w:r>
      <w:r>
        <w:rPr>
          <w:rFonts w:ascii="Times New Roman"/>
          <w:b w:val="false"/>
          <w:i w:val="false"/>
          <w:color w:val="000000"/>
          <w:sz w:val="28"/>
        </w:rPr>
        <w:t xml:space="preserve">
      ресiмдеу үшiн қажет құжаттарды </w:t>
      </w:r>
      <w:r>
        <w:br/>
      </w:r>
      <w:r>
        <w:rPr>
          <w:rFonts w:ascii="Times New Roman"/>
          <w:b w:val="false"/>
          <w:i w:val="false"/>
          <w:color w:val="000000"/>
          <w:sz w:val="28"/>
        </w:rPr>
        <w:t xml:space="preserve">
      ________________________________________________-ге дейiн </w:t>
      </w:r>
      <w:r>
        <w:br/>
      </w:r>
      <w:r>
        <w:rPr>
          <w:rFonts w:ascii="Times New Roman"/>
          <w:b w:val="false"/>
          <w:i w:val="false"/>
          <w:color w:val="000000"/>
          <w:sz w:val="28"/>
        </w:rPr>
        <w:t xml:space="preserve">
            КЖД тапсыру мерзімі көрсетіледі </w:t>
      </w:r>
    </w:p>
    <w:p>
      <w:pPr>
        <w:spacing w:after="0"/>
        <w:ind w:left="0"/>
        <w:jc w:val="both"/>
      </w:pPr>
      <w:r>
        <w:rPr>
          <w:rFonts w:ascii="Times New Roman"/>
          <w:b w:val="false"/>
          <w:i w:val="false"/>
          <w:color w:val="000000"/>
          <w:sz w:val="28"/>
        </w:rPr>
        <w:t xml:space="preserve">      тапсыруға міндеттімін </w:t>
      </w:r>
    </w:p>
    <w:p>
      <w:pPr>
        <w:spacing w:after="0"/>
        <w:ind w:left="0"/>
        <w:jc w:val="both"/>
      </w:pPr>
      <w:r>
        <w:rPr>
          <w:rFonts w:ascii="Times New Roman"/>
          <w:b w:val="false"/>
          <w:i w:val="false"/>
          <w:color w:val="000000"/>
          <w:sz w:val="28"/>
        </w:rPr>
        <w:t xml:space="preserve">      Қосымша беріліп отырған құжаттар: </w:t>
      </w:r>
    </w:p>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p>
    <w:p>
      <w:pPr>
        <w:spacing w:after="0"/>
        <w:ind w:left="0"/>
        <w:jc w:val="both"/>
      </w:pPr>
      <w:r>
        <w:rPr>
          <w:rFonts w:ascii="Times New Roman"/>
          <w:b w:val="false"/>
          <w:i/>
          <w:color w:val="000000"/>
          <w:sz w:val="28"/>
        </w:rPr>
        <w:t xml:space="preserve">      Декларант             __________ </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both"/>
      </w:pPr>
      <w:r>
        <w:rPr>
          <w:rFonts w:ascii="Times New Roman"/>
          <w:b w:val="false"/>
          <w:i w:val="false"/>
          <w:color w:val="000000"/>
          <w:sz w:val="28"/>
        </w:rPr>
        <w:t xml:space="preserve">      200 __ж."__"____________ </w:t>
      </w:r>
    </w:p>
    <w:bookmarkStart w:name="z38" w:id="38"/>
    <w:p>
      <w:pPr>
        <w:spacing w:after="0"/>
        <w:ind w:left="0"/>
        <w:jc w:val="both"/>
      </w:pPr>
      <w:r>
        <w:rPr>
          <w:rFonts w:ascii="Times New Roman"/>
          <w:b w:val="false"/>
          <w:i w:val="false"/>
          <w:color w:val="000000"/>
          <w:sz w:val="28"/>
        </w:rPr>
        <w:t xml:space="preserve">
Кедендiк жүк декларациясын </w:t>
      </w:r>
      <w:r>
        <w:br/>
      </w:r>
      <w:r>
        <w:rPr>
          <w:rFonts w:ascii="Times New Roman"/>
          <w:b w:val="false"/>
          <w:i w:val="false"/>
          <w:color w:val="000000"/>
          <w:sz w:val="28"/>
        </w:rPr>
        <w:t xml:space="preserve">
тапсыру мерзiмiн ұзарту </w:t>
      </w:r>
      <w:r>
        <w:br/>
      </w:r>
      <w:r>
        <w:rPr>
          <w:rFonts w:ascii="Times New Roman"/>
          <w:b w:val="false"/>
          <w:i w:val="false"/>
          <w:color w:val="000000"/>
          <w:sz w:val="28"/>
        </w:rPr>
        <w:t xml:space="preserve">
ережелерiне 2 қосымша   </w:t>
      </w:r>
    </w:p>
    <w:bookmarkEnd w:id="38"/>
    <w:p>
      <w:pPr>
        <w:spacing w:after="0"/>
        <w:ind w:left="0"/>
        <w:jc w:val="both"/>
      </w:pP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кедендiк органның атауы </w:t>
      </w:r>
    </w:p>
    <w:p>
      <w:pPr>
        <w:spacing w:after="0"/>
        <w:ind w:left="0"/>
        <w:jc w:val="left"/>
      </w:pPr>
      <w:r>
        <w:rPr>
          <w:rFonts w:ascii="Times New Roman"/>
          <w:b/>
          <w:i w:val="false"/>
          <w:color w:val="000000"/>
        </w:rPr>
        <w:t xml:space="preserve"> N__ шешiм </w:t>
      </w:r>
    </w:p>
    <w:p>
      <w:pPr>
        <w:spacing w:after="0"/>
        <w:ind w:left="0"/>
        <w:jc w:val="both"/>
      </w:pPr>
      <w:r>
        <w:rPr>
          <w:rFonts w:ascii="Times New Roman"/>
          <w:b w:val="false"/>
          <w:i w:val="false"/>
          <w:color w:val="000000"/>
          <w:sz w:val="28"/>
        </w:rPr>
        <w:t xml:space="preserve">      Осы арқылы өтiніште көрсетілген тауарларға КЖД тапсырудың мерзiмін ұзартуға рұқсат етіледi </w:t>
      </w:r>
    </w:p>
    <w:p>
      <w:pPr>
        <w:spacing w:after="0"/>
        <w:ind w:left="0"/>
        <w:jc w:val="both"/>
      </w:pPr>
      <w:r>
        <w:rPr>
          <w:rFonts w:ascii="Times New Roman"/>
          <w:b w:val="false"/>
          <w:i w:val="false"/>
          <w:color w:val="000000"/>
          <w:sz w:val="28"/>
        </w:rPr>
        <w:t xml:space="preserve">      _____________________________________________________дейін </w:t>
      </w:r>
      <w:r>
        <w:br/>
      </w:r>
      <w:r>
        <w:rPr>
          <w:rFonts w:ascii="Times New Roman"/>
          <w:b w:val="false"/>
          <w:i w:val="false"/>
          <w:color w:val="000000"/>
          <w:sz w:val="28"/>
        </w:rPr>
        <w:t>
 </w:t>
      </w:r>
      <w:r>
        <w:br/>
      </w:r>
      <w:r>
        <w:rPr>
          <w:rFonts w:ascii="Times New Roman"/>
          <w:b w:val="false"/>
          <w:i w:val="false"/>
          <w:color w:val="000000"/>
          <w:sz w:val="28"/>
        </w:rPr>
        <w:t xml:space="preserve">
        200 __ж."__"____________ </w:t>
      </w:r>
    </w:p>
    <w:p>
      <w:pPr>
        <w:spacing w:after="0"/>
        <w:ind w:left="0"/>
        <w:jc w:val="both"/>
      </w:pPr>
      <w:r>
        <w:rPr>
          <w:rFonts w:ascii="Times New Roman"/>
          <w:b w:val="false"/>
          <w:i/>
          <w:color w:val="000000"/>
          <w:sz w:val="28"/>
        </w:rPr>
        <w:t xml:space="preserve">      К.О. бастығы          __________ </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both"/>
      </w:pPr>
      <w:r>
        <w:rPr>
          <w:rFonts w:ascii="Times New Roman"/>
          <w:b w:val="false"/>
          <w:i/>
          <w:color w:val="000000"/>
          <w:sz w:val="28"/>
        </w:rPr>
        <w:t xml:space="preserve">      М.О. </w:t>
      </w:r>
    </w:p>
    <w:p>
      <w:pPr>
        <w:spacing w:after="0"/>
        <w:ind w:left="0"/>
        <w:jc w:val="both"/>
      </w:pPr>
      <w:r>
        <w:rPr>
          <w:rFonts w:ascii="Times New Roman"/>
          <w:b w:val="false"/>
          <w:i w:val="false"/>
          <w:color w:val="000000"/>
          <w:sz w:val="28"/>
        </w:rPr>
        <w:t>      Қазақстан Республикасының кедендік органына ол бекіткен мерзімде тауарларға және көлік құралдарына арналған КЖД-ны, сондай-ақ кедендік мақсаттарда қажет құжаттар мен мәліметтерді тапсырмаған үшiн "Қазақстан Республикасындағы кеден ісі туралы"  Қазақстан Республикасы </w:t>
      </w:r>
      <w:r>
        <w:rPr>
          <w:rFonts w:ascii="Times New Roman"/>
          <w:b w:val="false"/>
          <w:i w:val="false"/>
          <w:color w:val="000000"/>
          <w:sz w:val="28"/>
        </w:rPr>
        <w:t xml:space="preserve">Заңында </w:t>
      </w:r>
      <w:r>
        <w:rPr>
          <w:rFonts w:ascii="Times New Roman"/>
          <w:b w:val="false"/>
          <w:i w:val="false"/>
          <w:color w:val="000000"/>
          <w:sz w:val="28"/>
        </w:rPr>
        <w:t xml:space="preserve"> көзделген жауапкершілік туындайды.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министрі </w:t>
      </w:r>
      <w:r>
        <w:br/>
      </w:r>
      <w:r>
        <w:rPr>
          <w:rFonts w:ascii="Times New Roman"/>
          <w:b w:val="false"/>
          <w:i w:val="false"/>
          <w:color w:val="000000"/>
          <w:sz w:val="28"/>
        </w:rPr>
        <w:t xml:space="preserve">
2001 жылғы 15 ақпан   </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w:t>
      </w:r>
      <w:r>
        <w:br/>
      </w:r>
      <w:r>
        <w:rPr>
          <w:rFonts w:ascii="Times New Roman"/>
          <w:b w:val="false"/>
          <w:i w:val="false"/>
          <w:color w:val="000000"/>
          <w:sz w:val="28"/>
        </w:rPr>
        <w:t xml:space="preserve">
Кеден комитетінің министрлігі </w:t>
      </w:r>
      <w:r>
        <w:br/>
      </w:r>
      <w:r>
        <w:rPr>
          <w:rFonts w:ascii="Times New Roman"/>
          <w:b w:val="false"/>
          <w:i w:val="false"/>
          <w:color w:val="000000"/>
          <w:sz w:val="28"/>
        </w:rPr>
        <w:t xml:space="preserve">
N 54 бұйрығымен      </w:t>
      </w:r>
      <w:r>
        <w:br/>
      </w:r>
      <w:r>
        <w:rPr>
          <w:rFonts w:ascii="Times New Roman"/>
          <w:b w:val="false"/>
          <w:i w:val="false"/>
          <w:color w:val="000000"/>
          <w:sz w:val="28"/>
        </w:rPr>
        <w:t xml:space="preserve">
2001 жылғы 15 ақпандағы   </w:t>
      </w:r>
    </w:p>
    <w:bookmarkStart w:name="z39" w:id="39"/>
    <w:p>
      <w:pPr>
        <w:spacing w:after="0"/>
        <w:ind w:left="0"/>
        <w:jc w:val="left"/>
      </w:pPr>
      <w:r>
        <w:rPr>
          <w:rFonts w:ascii="Times New Roman"/>
          <w:b/>
          <w:i w:val="false"/>
          <w:color w:val="000000"/>
        </w:rPr>
        <w:t xml:space="preserve"> 
Жүк кеден декларациясын, құжаттар мен кеден </w:t>
      </w:r>
      <w:r>
        <w:br/>
      </w:r>
      <w:r>
        <w:rPr>
          <w:rFonts w:ascii="Times New Roman"/>
          <w:b/>
          <w:i w:val="false"/>
          <w:color w:val="000000"/>
        </w:rPr>
        <w:t xml:space="preserve">
мақсаттары үшін қажет қосымша мәліметтерді </w:t>
      </w:r>
      <w:r>
        <w:br/>
      </w:r>
      <w:r>
        <w:rPr>
          <w:rFonts w:ascii="Times New Roman"/>
          <w:b/>
          <w:i w:val="false"/>
          <w:color w:val="000000"/>
        </w:rPr>
        <w:t xml:space="preserve">
ұсыну, қабылдау мен тексеру жөніндегі </w:t>
      </w:r>
      <w:r>
        <w:br/>
      </w:r>
      <w:r>
        <w:rPr>
          <w:rFonts w:ascii="Times New Roman"/>
          <w:b/>
          <w:i w:val="false"/>
          <w:color w:val="000000"/>
        </w:rPr>
        <w:t xml:space="preserve">
ЕРЕЖЕ </w:t>
      </w:r>
    </w:p>
    <w:bookmarkEnd w:id="39"/>
    <w:bookmarkStart w:name="z40" w:id="40"/>
    <w:p>
      <w:pPr>
        <w:spacing w:after="0"/>
        <w:ind w:left="0"/>
        <w:jc w:val="left"/>
      </w:pPr>
      <w:r>
        <w:rPr>
          <w:rFonts w:ascii="Times New Roman"/>
          <w:b/>
          <w:i w:val="false"/>
          <w:color w:val="000000"/>
        </w:rPr>
        <w:t xml:space="preserve"> 
1. Жалпы ережелер </w:t>
      </w:r>
    </w:p>
    <w:bookmarkEnd w:id="40"/>
    <w:bookmarkStart w:name="z41" w:id="41"/>
    <w:p>
      <w:pPr>
        <w:spacing w:after="0"/>
        <w:ind w:left="0"/>
        <w:jc w:val="both"/>
      </w:pPr>
      <w:r>
        <w:rPr>
          <w:rFonts w:ascii="Times New Roman"/>
          <w:b w:val="false"/>
          <w:i w:val="false"/>
          <w:color w:val="000000"/>
          <w:sz w:val="28"/>
        </w:rPr>
        <w:t>
      1. Осы Жүк кеден декларациясын, құжаттар мен кеден мақсаттары үшiн қажет қосымша мәлiметтердi ұсыну, қабылдау мен тексеру жөнiндегi нұсқаулық (бұдан әрi - Нұсқаулық) "Қазақстан Республикасындағы кеден iсi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(бұдан әрi - Кеден iсi туралы заң) сәйкес әзiрленген және таңдап алынған кеден режимдерiнде жүк кеден декларациясын, құжаттар мен кеден мақсаттары үшiн қажет қосымша мәлiметтердi ұсынудың, қабылдау мен тексерудiң тәртiбiн анықтайды. </w:t>
      </w:r>
    </w:p>
    <w:bookmarkEnd w:id="41"/>
    <w:bookmarkStart w:name="z42" w:id="42"/>
    <w:p>
      <w:pPr>
        <w:spacing w:after="0"/>
        <w:ind w:left="0"/>
        <w:jc w:val="both"/>
      </w:pPr>
      <w:r>
        <w:rPr>
          <w:rFonts w:ascii="Times New Roman"/>
          <w:b w:val="false"/>
          <w:i w:val="false"/>
          <w:color w:val="000000"/>
          <w:sz w:val="28"/>
        </w:rPr>
        <w:t xml:space="preserve">
      2. Осы Ереже жүк кеден декларациясын қолдана отырып, сонымен қатар уақытша, мерзiмдi, жартылай және алдын ала мәлiмдеудiң рәсiмдерiн пайдалана отырып, сондай-ақ жедел жеткiзiлiмдердi кедендiк ресiмдеген кезде тауарларды мәлiмдеудiң барлық жағдайында қолданылады. </w:t>
      </w:r>
    </w:p>
    <w:bookmarkEnd w:id="42"/>
    <w:bookmarkStart w:name="z43" w:id="43"/>
    <w:p>
      <w:pPr>
        <w:spacing w:after="0"/>
        <w:ind w:left="0"/>
        <w:jc w:val="both"/>
      </w:pPr>
      <w:r>
        <w:rPr>
          <w:rFonts w:ascii="Times New Roman"/>
          <w:b w:val="false"/>
          <w:i w:val="false"/>
          <w:color w:val="000000"/>
          <w:sz w:val="28"/>
        </w:rPr>
        <w:t xml:space="preserve">
      3. Жүк кеден декларациясын декларант Қазақстан Республикасының кеден заңдарымен белгіленген мерзiмде негiзгi кедендiк ресiмдеу жүргiзiлетiн Қазақстан Республикасының кеден органына бередi. </w:t>
      </w:r>
      <w:r>
        <w:br/>
      </w:r>
      <w:r>
        <w:rPr>
          <w:rFonts w:ascii="Times New Roman"/>
          <w:b w:val="false"/>
          <w:i w:val="false"/>
          <w:color w:val="000000"/>
          <w:sz w:val="28"/>
        </w:rPr>
        <w:t xml:space="preserve">
      Негiзгi кедендiк ресiмдеу деген ұғым тауарларды белгiлi бiр кеден режимiне орналастырып, осы режимдi Қазақстан Республикасының кеден заңдарының талаптары мен ережелерiне сәйкес аяқтауды білдiредi. </w:t>
      </w:r>
    </w:p>
    <w:bookmarkEnd w:id="43"/>
    <w:bookmarkStart w:name="z44" w:id="44"/>
    <w:p>
      <w:pPr>
        <w:spacing w:after="0"/>
        <w:ind w:left="0"/>
        <w:jc w:val="both"/>
      </w:pPr>
      <w:r>
        <w:rPr>
          <w:rFonts w:ascii="Times New Roman"/>
          <w:b w:val="false"/>
          <w:i w:val="false"/>
          <w:color w:val="000000"/>
          <w:sz w:val="28"/>
        </w:rPr>
        <w:t xml:space="preserve">
      4. Жүк кеден декларациясын ұсынған кезде тауарлар, тауарларды түтiктi құбыр көлiгi мен электр желiсi бойынша тасымалдағанда, тауарларды мерзiмдi мәлiмдегенде, толық емес мерзiмдi мәлiмдегенде, алдын ала мәлiмдегенде және тауарлардың кеден бақылауында тұру шартымен оларды кеден органына ұсынғаннан кейiн, тауарларға бiр тәулiктiң iшiнде кедендiк ресiмдеудi жүргiзудi аяқтаған кездегi жағдайларды қоспағанда, тауарлар уақытша сақтау орындарында тұруы тиiс. </w:t>
      </w:r>
    </w:p>
    <w:bookmarkEnd w:id="44"/>
    <w:bookmarkStart w:name="z45" w:id="45"/>
    <w:p>
      <w:pPr>
        <w:spacing w:after="0"/>
        <w:ind w:left="0"/>
        <w:jc w:val="left"/>
      </w:pPr>
      <w:r>
        <w:rPr>
          <w:rFonts w:ascii="Times New Roman"/>
          <w:b/>
          <w:i w:val="false"/>
          <w:color w:val="000000"/>
        </w:rPr>
        <w:t xml:space="preserve"> 
2. Жүк кеден декларациясын ұсыну және қабылдау </w:t>
      </w:r>
    </w:p>
    <w:bookmarkEnd w:id="45"/>
    <w:bookmarkStart w:name="z46" w:id="46"/>
    <w:p>
      <w:pPr>
        <w:spacing w:after="0"/>
        <w:ind w:left="0"/>
        <w:jc w:val="both"/>
      </w:pPr>
      <w:r>
        <w:rPr>
          <w:rFonts w:ascii="Times New Roman"/>
          <w:b w:val="false"/>
          <w:i w:val="false"/>
          <w:color w:val="000000"/>
          <w:sz w:val="28"/>
        </w:rPr>
        <w:t xml:space="preserve">
      5. Декларанттың жүк кеден декларациясын беруi, декларанттың кеден органына жүк кеден декларациясында аталған және осы Ереженiң 24 және 25-тармақтарында анықталған мәлiметтердi растайтын құжаттармен бiрге жүргiзілуi тиіс. </w:t>
      </w:r>
      <w:r>
        <w:br/>
      </w:r>
      <w:r>
        <w:rPr>
          <w:rFonts w:ascii="Times New Roman"/>
          <w:b w:val="false"/>
          <w:i w:val="false"/>
          <w:color w:val="000000"/>
          <w:sz w:val="28"/>
        </w:rPr>
        <w:t xml:space="preserve">
      Декларанттың кеден органына келiсiлген мерзiмде тиiстi құжаттардың, егер осы құжаттың түпнұсқасы тауарларды шығару туралы шешiмдi қабылдау үшiн мiндеттi болып табылса, түпнұсқасын жеткiзу туралы мiндеттеменi ұсынумен бiрге жүк кеден декларациясында аталған мәліметтерді растайтын құжаттардың көшiрмесiн ұсынуына болады. </w:t>
      </w:r>
      <w:r>
        <w:br/>
      </w:r>
      <w:r>
        <w:rPr>
          <w:rFonts w:ascii="Times New Roman"/>
          <w:b w:val="false"/>
          <w:i w:val="false"/>
          <w:color w:val="000000"/>
          <w:sz w:val="28"/>
        </w:rPr>
        <w:t xml:space="preserve">
      Егер құжаттардың түпнұсқасын ұсыну мiндеттi болмаса, декларанттың мөрiмен расталған құжаттардың көшiрмесi, iлеспелi хат болған кезде ғана қабылданады. </w:t>
      </w:r>
    </w:p>
    <w:bookmarkEnd w:id="46"/>
    <w:bookmarkStart w:name="z47" w:id="47"/>
    <w:p>
      <w:pPr>
        <w:spacing w:after="0"/>
        <w:ind w:left="0"/>
        <w:jc w:val="both"/>
      </w:pPr>
      <w:r>
        <w:rPr>
          <w:rFonts w:ascii="Times New Roman"/>
          <w:b w:val="false"/>
          <w:i w:val="false"/>
          <w:color w:val="000000"/>
          <w:sz w:val="28"/>
        </w:rPr>
        <w:t xml:space="preserve">
      6. Жүк кеден декларациясының (бұдан әрi - ЖКД) қағаздағы нұсқасымен бiрге, декларант оның электрондық көшiрмесiн қоса ұсынады, бұған мерзiмдi мәлiмдеу рәсiмi бойынша уақытша немесе толық емес мәлiмдеудi пайдалана отырып мәлiмделген жағдайлары қосылмайды. Соңғы айтылған жағдайда ЖКД-ның электрондық көшiрмесi толық ЖКД-сын берген кезде, ұсынылады. </w:t>
      </w:r>
    </w:p>
    <w:bookmarkEnd w:id="47"/>
    <w:bookmarkStart w:name="z48" w:id="48"/>
    <w:p>
      <w:pPr>
        <w:spacing w:after="0"/>
        <w:ind w:left="0"/>
        <w:jc w:val="both"/>
      </w:pPr>
      <w:r>
        <w:rPr>
          <w:rFonts w:ascii="Times New Roman"/>
          <w:b w:val="false"/>
          <w:i w:val="false"/>
          <w:color w:val="000000"/>
          <w:sz w:val="28"/>
        </w:rPr>
        <w:t xml:space="preserve">
      7. ЖКД-сын және осы Ереженiң 24 және 25-тармақтарында анықталған құжаттармен қоса, құжаттардың тiзiмдемесi екi данада осы Ереженiң 1-қосымшасымен келiсе отырып, бiр мезгілде кеден органына берiледi. </w:t>
      </w:r>
    </w:p>
    <w:bookmarkEnd w:id="48"/>
    <w:bookmarkStart w:name="z49" w:id="49"/>
    <w:p>
      <w:pPr>
        <w:spacing w:after="0"/>
        <w:ind w:left="0"/>
        <w:jc w:val="both"/>
      </w:pPr>
      <w:r>
        <w:rPr>
          <w:rFonts w:ascii="Times New Roman"/>
          <w:b w:val="false"/>
          <w:i w:val="false"/>
          <w:color w:val="000000"/>
          <w:sz w:val="28"/>
        </w:rPr>
        <w:t xml:space="preserve">
      8. ЖКД-сы мен құжаттар және кеден мақсаттары үшiн қажет қосымша құжаттарды қабылдау кеден органының кеден декларациясын қабылдауға, тiркеуге және есепке алуға жауапты лауазымды тұлғасымен (бұдан әрi - жауапты қызметкер) жүзеге асырылады. </w:t>
      </w:r>
      <w:r>
        <w:br/>
      </w:r>
      <w:r>
        <w:rPr>
          <w:rFonts w:ascii="Times New Roman"/>
          <w:b w:val="false"/>
          <w:i w:val="false"/>
          <w:color w:val="000000"/>
          <w:sz w:val="28"/>
        </w:rPr>
        <w:t xml:space="preserve">
      ЖКД-сында аталған мәлiметтердi растайтын құжаттар мен ЖКД-сында бар ақпараттар мен (немесе) ЖКД-сында мәлiмделген мәлiметтердi растайтын құжаттарды тексеру мақсатында қосымша сұрау салынған құжаттар, Кеден iсi туралы заңның 198-бабына сәйкес құжаттар мен кеден мақсаттары үшiн қажет қосымша мәлiметтер болып табылады. </w:t>
      </w:r>
    </w:p>
    <w:bookmarkEnd w:id="49"/>
    <w:bookmarkStart w:name="z50" w:id="50"/>
    <w:p>
      <w:pPr>
        <w:spacing w:after="0"/>
        <w:ind w:left="0"/>
        <w:jc w:val="both"/>
      </w:pPr>
      <w:r>
        <w:rPr>
          <w:rFonts w:ascii="Times New Roman"/>
          <w:b w:val="false"/>
          <w:i w:val="false"/>
          <w:color w:val="000000"/>
          <w:sz w:val="28"/>
        </w:rPr>
        <w:t xml:space="preserve">
      9. Осы Ереженiң 24 және 25-тармақтарында анықталған құжаттарды ұсынбау декларацияны қабылдаудан бас тарту үшiн негiз бола алмайды. </w:t>
      </w:r>
      <w:r>
        <w:br/>
      </w:r>
      <w:r>
        <w:rPr>
          <w:rFonts w:ascii="Times New Roman"/>
          <w:b w:val="false"/>
          <w:i w:val="false"/>
          <w:color w:val="000000"/>
          <w:sz w:val="28"/>
        </w:rPr>
        <w:t xml:space="preserve">
      Бұл жағдайда, жауапты қызметкер, ЖКД-сын қабылдаған күннен бастап санағанда 10 күннен аспауға тиiс мерзiмде жетiспеген құжаттардың тiзiмдемесiн көрсетiп, осы Ереженiң 2-қосымшасына келтiрiлген нысан бойынша тiзiмдемеге қосымша болып табылатын талап парағын толтырады. </w:t>
      </w:r>
      <w:r>
        <w:br/>
      </w:r>
      <w:r>
        <w:rPr>
          <w:rFonts w:ascii="Times New Roman"/>
          <w:b w:val="false"/>
          <w:i w:val="false"/>
          <w:color w:val="000000"/>
          <w:sz w:val="28"/>
        </w:rPr>
        <w:t xml:space="preserve">
      Есеп беру мақсатында талап парағы жеке журналда тiркеледi. </w:t>
      </w:r>
    </w:p>
    <w:bookmarkEnd w:id="50"/>
    <w:bookmarkStart w:name="z51" w:id="51"/>
    <w:p>
      <w:pPr>
        <w:spacing w:after="0"/>
        <w:ind w:left="0"/>
        <w:jc w:val="both"/>
      </w:pPr>
      <w:r>
        <w:rPr>
          <w:rFonts w:ascii="Times New Roman"/>
          <w:b w:val="false"/>
          <w:i w:val="false"/>
          <w:color w:val="000000"/>
          <w:sz w:val="28"/>
        </w:rPr>
        <w:t xml:space="preserve">
      10. Жауапты қызметкердiң ЖКД-сын қабылдауы, таңдап алған кеден режимiне сәйкес Қазақстан Республикасының кеден аумағы арқылы тасымалданатын тауарлардың негiзгi кедендiк ресiмдеуiнiң басталғанын куәландырады және кедендiк ресiмдеу мен кедендiк бақылаудың бiрiншi кезеңiне жатады. </w:t>
      </w:r>
    </w:p>
    <w:bookmarkEnd w:id="51"/>
    <w:bookmarkStart w:name="z52" w:id="52"/>
    <w:p>
      <w:pPr>
        <w:spacing w:after="0"/>
        <w:ind w:left="0"/>
        <w:jc w:val="both"/>
      </w:pPr>
      <w:r>
        <w:rPr>
          <w:rFonts w:ascii="Times New Roman"/>
          <w:b w:val="false"/>
          <w:i w:val="false"/>
          <w:color w:val="000000"/>
          <w:sz w:val="28"/>
        </w:rPr>
        <w:t>
      11. ЖКД-сын қабылдау ЖКД-сын Тiркеу журналында тiркеу нөмiрiнiң жазбасымен Кеден комитетiнiң 1995 жылғы 26 қыркүйектегi N 127 бұйрығымен бекiтiлген ЖКД толтыру тәртiбi туралы </w:t>
      </w:r>
      <w:r>
        <w:rPr>
          <w:rFonts w:ascii="Times New Roman"/>
          <w:b w:val="false"/>
          <w:i w:val="false"/>
          <w:color w:val="000000"/>
          <w:sz w:val="28"/>
        </w:rPr>
        <w:t xml:space="preserve">Нұсқаулыққа </w:t>
      </w:r>
      <w:r>
        <w:rPr>
          <w:rFonts w:ascii="Times New Roman"/>
          <w:b w:val="false"/>
          <w:i w:val="false"/>
          <w:color w:val="000000"/>
          <w:sz w:val="28"/>
        </w:rPr>
        <w:t xml:space="preserve"> сәйкес қалыптастырылатын тiркеу нөмiрiнiң "Анықтама нөмiрi" ЖКД 7-бағанында қою жолымен ресiмделедi. </w:t>
      </w:r>
    </w:p>
    <w:bookmarkEnd w:id="52"/>
    <w:bookmarkStart w:name="z53" w:id="53"/>
    <w:p>
      <w:pPr>
        <w:spacing w:after="0"/>
        <w:ind w:left="0"/>
        <w:jc w:val="both"/>
      </w:pPr>
      <w:r>
        <w:rPr>
          <w:rFonts w:ascii="Times New Roman"/>
          <w:b w:val="false"/>
          <w:i w:val="false"/>
          <w:color w:val="000000"/>
          <w:sz w:val="28"/>
        </w:rPr>
        <w:t xml:space="preserve">
      12. Кеден iсi туралы заңның 199-бабына сәйкес тiркелген сәттен бастап ЖКД-сы заңды күшi бар құжат болып табылады. </w:t>
      </w:r>
      <w:r>
        <w:br/>
      </w:r>
      <w:r>
        <w:rPr>
          <w:rFonts w:ascii="Times New Roman"/>
          <w:b w:val="false"/>
          <w:i w:val="false"/>
          <w:color w:val="000000"/>
          <w:sz w:val="28"/>
        </w:rPr>
        <w:t xml:space="preserve">
      13. ЖКД-сын тiркеген кезде құжаттар тiзiмдемесiнде жауапты қызметкер: </w:t>
      </w:r>
      <w:r>
        <w:br/>
      </w:r>
      <w:r>
        <w:rPr>
          <w:rFonts w:ascii="Times New Roman"/>
          <w:b w:val="false"/>
          <w:i w:val="false"/>
          <w:color w:val="000000"/>
          <w:sz w:val="28"/>
        </w:rPr>
        <w:t xml:space="preserve">
      1) ЖКД-сын кедендiк ресiмдеуге қабылдаған күндi растайтын ЖКД-сының тiркеме нөмiрi қойылады; </w:t>
      </w:r>
      <w:r>
        <w:br/>
      </w:r>
      <w:r>
        <w:rPr>
          <w:rFonts w:ascii="Times New Roman"/>
          <w:b w:val="false"/>
          <w:i w:val="false"/>
          <w:color w:val="000000"/>
          <w:sz w:val="28"/>
        </w:rPr>
        <w:t xml:space="preserve">
      2) қызметкердiң фамилиясы, лауазымы көрсетiледi; </w:t>
      </w:r>
      <w:r>
        <w:br/>
      </w:r>
      <w:r>
        <w:rPr>
          <w:rFonts w:ascii="Times New Roman"/>
          <w:b w:val="false"/>
          <w:i w:val="false"/>
          <w:color w:val="000000"/>
          <w:sz w:val="28"/>
        </w:rPr>
        <w:t xml:space="preserve">
      "Декларация қабылданды" деген жазу жазылып, ЖКД-сын қабылдаған күн мен уақыты қойылады. </w:t>
      </w:r>
      <w:r>
        <w:br/>
      </w:r>
      <w:r>
        <w:rPr>
          <w:rFonts w:ascii="Times New Roman"/>
          <w:b w:val="false"/>
          <w:i w:val="false"/>
          <w:color w:val="000000"/>
          <w:sz w:val="28"/>
        </w:rPr>
        <w:t xml:space="preserve">
      Жүргiзiлген жазу мен белгілердiң барлығына жауапты қызметкердiң жеке нөмiрлi мөрiмен расталады. </w:t>
      </w:r>
      <w:r>
        <w:br/>
      </w:r>
      <w:r>
        <w:rPr>
          <w:rFonts w:ascii="Times New Roman"/>
          <w:b w:val="false"/>
          <w:i w:val="false"/>
          <w:color w:val="000000"/>
          <w:sz w:val="28"/>
        </w:rPr>
        <w:t xml:space="preserve">
      Расталғаннан кейiн, тiзiмдеменiң бiрiншi данасы декларантқа берiледi, екiншi данасы - ұсынылған ЖКД-сы мен құжаттарға енгiзiледi. </w:t>
      </w:r>
    </w:p>
    <w:bookmarkEnd w:id="53"/>
    <w:bookmarkStart w:name="z54" w:id="54"/>
    <w:p>
      <w:pPr>
        <w:spacing w:after="0"/>
        <w:ind w:left="0"/>
        <w:jc w:val="both"/>
      </w:pPr>
      <w:r>
        <w:rPr>
          <w:rFonts w:ascii="Times New Roman"/>
          <w:b w:val="false"/>
          <w:i w:val="false"/>
          <w:color w:val="000000"/>
          <w:sz w:val="28"/>
        </w:rPr>
        <w:t xml:space="preserve">
      14. Қабылданған ЖКД-сы, осы Ереженiң 6-тармағында көрсетiлген жағдайларда ұсынылатын оның электрондық көшiрмесi негiзгi кедендiк ресiмдеудi жүргiзу барысында кеден мақсаттары үшiн қажет құжаттар және құжаттардың тiзiмдемесi деректi және нақты бақылау кезеңдерiне тапсырылады: </w:t>
      </w:r>
      <w:r>
        <w:br/>
      </w:r>
      <w:r>
        <w:rPr>
          <w:rFonts w:ascii="Times New Roman"/>
          <w:b w:val="false"/>
          <w:i w:val="false"/>
          <w:color w:val="000000"/>
          <w:sz w:val="28"/>
        </w:rPr>
        <w:t xml:space="preserve">
      1) тауарлардың кодын, шыққан елiн сыртқы экономикалық қызметтiң Тауарлар номенклатурасына сәйкес дұрыс анықталуын, сондай-ақ тарифтiк емес реттеу шараларының сақталуын бақылау кезеңi; </w:t>
      </w:r>
      <w:r>
        <w:br/>
      </w:r>
      <w:r>
        <w:rPr>
          <w:rFonts w:ascii="Times New Roman"/>
          <w:b w:val="false"/>
          <w:i w:val="false"/>
          <w:color w:val="000000"/>
          <w:sz w:val="28"/>
        </w:rPr>
        <w:t xml:space="preserve">
      2) валюталық бақылау мен кедендiк құнын бақылау кезеңi; </w:t>
      </w:r>
      <w:r>
        <w:br/>
      </w:r>
      <w:r>
        <w:rPr>
          <w:rFonts w:ascii="Times New Roman"/>
          <w:b w:val="false"/>
          <w:i w:val="false"/>
          <w:color w:val="000000"/>
          <w:sz w:val="28"/>
        </w:rPr>
        <w:t xml:space="preserve">
      3) кеден төлемдерi мен салықтарын бақылау кезеңi; </w:t>
      </w:r>
      <w:r>
        <w:br/>
      </w:r>
      <w:r>
        <w:rPr>
          <w:rFonts w:ascii="Times New Roman"/>
          <w:b w:val="false"/>
          <w:i w:val="false"/>
          <w:color w:val="000000"/>
          <w:sz w:val="28"/>
        </w:rPr>
        <w:t xml:space="preserve">
      4) тауарларды тексеру мен шығару кезеңi. </w:t>
      </w:r>
    </w:p>
    <w:bookmarkEnd w:id="54"/>
    <w:bookmarkStart w:name="z55" w:id="55"/>
    <w:p>
      <w:pPr>
        <w:spacing w:after="0"/>
        <w:ind w:left="0"/>
        <w:jc w:val="both"/>
      </w:pPr>
      <w:r>
        <w:rPr>
          <w:rFonts w:ascii="Times New Roman"/>
          <w:b w:val="false"/>
          <w:i w:val="false"/>
          <w:color w:val="000000"/>
          <w:sz w:val="28"/>
        </w:rPr>
        <w:t xml:space="preserve">
      15. ЖКД-сын тексеру барысында кеден органының лауазымды тұлғасы кеден органы бастығының рұқсатымен, ЖКД-сында бар ақпараттар мен (немесе) ЖКД-сында мәлiмделген мәлiметтердi растайтын құжаттарды (бұдан әрi - қосымша мәлiметтер құрамында бар құжаттар) тексеру мақсатында қосымша мәлiметтерге сұраныс салуға құқығы бар. Бұл ретте, талап парағына кеден органының бастығы қолын қояды. </w:t>
      </w:r>
    </w:p>
    <w:bookmarkEnd w:id="55"/>
    <w:bookmarkStart w:name="z56" w:id="56"/>
    <w:p>
      <w:pPr>
        <w:spacing w:after="0"/>
        <w:ind w:left="0"/>
        <w:jc w:val="both"/>
      </w:pPr>
      <w:r>
        <w:rPr>
          <w:rFonts w:ascii="Times New Roman"/>
          <w:b w:val="false"/>
          <w:i w:val="false"/>
          <w:color w:val="000000"/>
          <w:sz w:val="28"/>
        </w:rPr>
        <w:t xml:space="preserve">
      16. ЖКД-сы мен оның электрондық көшiрмесiне тексеру аяқталған соң, кезеңдiк құжаттық бақылауды атқарып жүрген кеден органының лауазымды тұлғасы, ЖКД-ның бiрiншi данасындағы белгiлерден басқа, құжаттар тiзiмдемесiнiң келесi бетiнде тиiстi кезеңдерде жүргiзiлген бақылаудың нәтижелерi туралы "Тексерiлдi, ескерту жоқ" не болмаса "Қосымша құжаттар мен (немесе) мәлiметтердi ұсыну қажет" деген жазу түрiнде белгiлер қояды және құрамында қосымша құжаттары бар құжаттар тiзбесi мен оларды ұсыну мерзiмдерiн көрсетiп, құжаттық бақылаудың кезеңiнде ЖКД-ны тексеруге жауапты кеден органының лауазымды тұлғасы жеке нөмiрлi мөрiн басып, қолы қойылған талап парағын толтырады. </w:t>
      </w:r>
      <w:r>
        <w:br/>
      </w:r>
      <w:r>
        <w:rPr>
          <w:rFonts w:ascii="Times New Roman"/>
          <w:b w:val="false"/>
          <w:i w:val="false"/>
          <w:color w:val="000000"/>
          <w:sz w:val="28"/>
        </w:rPr>
        <w:t xml:space="preserve">
      Құрамында қосымша мәлiметтер бар құжаттарды кеден органына ұсыну мерзiмi ЖКД-ны қабылдаған күннен бастап санағанда 3 күннен аспауы тиiс, көрсетiлген мерзiм кеден органы бастығының рұқсатымен ЖКД-ны қабылдаған күннен 10 күнге ұзартылуы мүмкiн. </w:t>
      </w:r>
    </w:p>
    <w:bookmarkEnd w:id="56"/>
    <w:bookmarkStart w:name="z57" w:id="57"/>
    <w:p>
      <w:pPr>
        <w:spacing w:after="0"/>
        <w:ind w:left="0"/>
        <w:jc w:val="both"/>
      </w:pPr>
      <w:r>
        <w:rPr>
          <w:rFonts w:ascii="Times New Roman"/>
          <w:b w:val="false"/>
          <w:i w:val="false"/>
          <w:color w:val="000000"/>
          <w:sz w:val="28"/>
        </w:rPr>
        <w:t xml:space="preserve">
      17. Ескертулер болмаған кезде, ЖКД-сы мен құжаттар және (немесе) кеден мақсаттары үшiн қажет қосымша құжаттар, тексеру мен шығару кезеңiне, таңдап алынған кеден режимiне сәйкес кедендiк ресiмдеудiң рәсiмдерiн аяқтау үшiн берiледi. </w:t>
      </w:r>
    </w:p>
    <w:bookmarkEnd w:id="57"/>
    <w:bookmarkStart w:name="z58" w:id="58"/>
    <w:p>
      <w:pPr>
        <w:spacing w:after="0"/>
        <w:ind w:left="0"/>
        <w:jc w:val="both"/>
      </w:pPr>
      <w:r>
        <w:rPr>
          <w:rFonts w:ascii="Times New Roman"/>
          <w:b w:val="false"/>
          <w:i w:val="false"/>
          <w:color w:val="000000"/>
          <w:sz w:val="28"/>
        </w:rPr>
        <w:t xml:space="preserve">
      18. ЖКД-сында ескертулер болған кезде, талап парағы мен кеден мақсаттары үшiн қажет құжаттар қабылдау кезеңiне жiберiледi. Жауапты қызметкер декларантқа талап парағын бередi. Бұл ретте, декларанттың өкiлдiгi тiзiмдеменiң екiншi данасында талап парағының қабылданған уақыты, күнiн көрсетiп, қолын қояды. ЖКД-сы, тiзiмдеме, кеден мақсаттары үшiн қажет құжаттар декларантқа қайтарылмайды, құрамында қосымша мәлiметтер бар құжаттарды ұсынғанға дейiн қабылдау кезеңiнде қалады. </w:t>
      </w:r>
      <w:r>
        <w:br/>
      </w:r>
      <w:r>
        <w:rPr>
          <w:rFonts w:ascii="Times New Roman"/>
          <w:b w:val="false"/>
          <w:i w:val="false"/>
          <w:color w:val="000000"/>
          <w:sz w:val="28"/>
        </w:rPr>
        <w:t xml:space="preserve">
      Құжаттық бақылау кезеңiнде, осы Ереженiң 24 және 25-тармақтарында көрсетiлген құжаттардың болмауы анықталғанда, талап парағына ЖКД-ны тексеруге жауапты кеден органының лауазымды тұлғасы қол қояды. </w:t>
      </w:r>
      <w:r>
        <w:br/>
      </w:r>
      <w:r>
        <w:rPr>
          <w:rFonts w:ascii="Times New Roman"/>
          <w:b w:val="false"/>
          <w:i w:val="false"/>
          <w:color w:val="000000"/>
          <w:sz w:val="28"/>
        </w:rPr>
        <w:t xml:space="preserve">
      ЖКД қағаз тасығышына ЖКД электрондық көшiрмесiн бермеудiң сәйкессiздiгiн тексеру барысындағы анықтау кезiнде ЖКД тексеруге жауапты кеден органының жауапты тұлғасы талап парағына тиiстi ескертулердi енгiзедi. </w:t>
      </w:r>
    </w:p>
    <w:bookmarkEnd w:id="58"/>
    <w:bookmarkStart w:name="z59" w:id="59"/>
    <w:p>
      <w:pPr>
        <w:spacing w:after="0"/>
        <w:ind w:left="0"/>
        <w:jc w:val="both"/>
      </w:pPr>
      <w:r>
        <w:rPr>
          <w:rFonts w:ascii="Times New Roman"/>
          <w:b w:val="false"/>
          <w:i w:val="false"/>
          <w:color w:val="000000"/>
          <w:sz w:val="28"/>
        </w:rPr>
        <w:t xml:space="preserve">
      19. Кеден iсi туралы заңға сәйкес, кеден заңдарымен белгiленген мерзiмде талап парағындағы жетпеген құжаттарды ұсынбау кеден ережелерiн бұзған болып есептелiнедi. </w:t>
      </w:r>
    </w:p>
    <w:bookmarkEnd w:id="59"/>
    <w:bookmarkStart w:name="z60" w:id="60"/>
    <w:p>
      <w:pPr>
        <w:spacing w:after="0"/>
        <w:ind w:left="0"/>
        <w:jc w:val="both"/>
      </w:pPr>
      <w:r>
        <w:rPr>
          <w:rFonts w:ascii="Times New Roman"/>
          <w:b w:val="false"/>
          <w:i w:val="false"/>
          <w:color w:val="000000"/>
          <w:sz w:val="28"/>
        </w:rPr>
        <w:t xml:space="preserve">
      20. Кеден iсi туралы заңның 200-бабына сәйкес кеден органының лауазымды тұлғасы техникалық сипаты бар қателердi (қате басу, грамматикалық және лексикалық) құжаттық бақылауды жүргiзген кезде тауып алса, тiзiмдеме данасында тиiстi бағанға өзгерту енгiзудiң қажеттiлiгi туралы жазылады, соның негiзiнде кеден органының лауазымды тұлғасының қатысуымен декларант ЖКД-сында осы қателердi, өзiнiң мөрi мен қолын қойып растай отыра, түзетуге құқығы бар. Тиiстi өзгертулердi лауазымды тұлға ЖКД-ның электрондық көшiрмесiне енгiзедi. </w:t>
      </w:r>
    </w:p>
    <w:bookmarkEnd w:id="60"/>
    <w:bookmarkStart w:name="z61" w:id="61"/>
    <w:p>
      <w:pPr>
        <w:spacing w:after="0"/>
        <w:ind w:left="0"/>
        <w:jc w:val="both"/>
      </w:pPr>
      <w:r>
        <w:rPr>
          <w:rFonts w:ascii="Times New Roman"/>
          <w:b w:val="false"/>
          <w:i w:val="false"/>
          <w:color w:val="000000"/>
          <w:sz w:val="28"/>
        </w:rPr>
        <w:t xml:space="preserve">
      21. Егер бақылау кезеңiнде ЖКД-сын тексеру барысында сәйкессiздiк байқалған болса, мәлiметтердi мәлiмдеген кезде және кеден органының лауазымды тұлғасымен тауарларды шығарудың мүмкiн еместiгi белгiленедi, онда олар "Тексерiлдi" деген сөздiң орнына "Шығаруға тыйым салынады" деген жазу жазылады және тауарларды шығаруды жүзеге асырмаған себептер көрсетiледi және Қазақстан Республикасының кеден заңдарына сәйкес шешiм қабылданады. </w:t>
      </w:r>
    </w:p>
    <w:bookmarkEnd w:id="61"/>
    <w:bookmarkStart w:name="z62" w:id="62"/>
    <w:p>
      <w:pPr>
        <w:spacing w:after="0"/>
        <w:ind w:left="0"/>
        <w:jc w:val="both"/>
      </w:pPr>
      <w:r>
        <w:rPr>
          <w:rFonts w:ascii="Times New Roman"/>
          <w:b w:val="false"/>
          <w:i w:val="false"/>
          <w:color w:val="000000"/>
          <w:sz w:val="28"/>
        </w:rPr>
        <w:t xml:space="preserve">
      22. Кеден iсi туралы заңның 200-бабына сәйкес, ЖКД-дағы мәлiметтердi өзгерту мен толықтыруға рұқсат берiледi, егер декларант құжаттық бақылау аяқталғанға дейiн немесе тауарлар мен көлiк құралдарына тексеру басталғанға дейiн сәйкессiздiктi анықтаған болса немесе кеден органы ЖКД-да көрсетiлген мәлiметтердiң дұрыс еместiгiн белгiлеген болса. Бұл орайда, ЖКД-дағы мәлiметтердi өзгертулер мен толықтырулар, оның қолдану аймағын кеңейте не тарылта алмайды. ЖЖ-сына өзгертулер немесе толықтыруды енгiзу үшiн, декларант оларды енгiзу қажеттiлiгiнiң себептерiн көрсетiп, еркiн нысанмен өтiнiш жазады. </w:t>
      </w:r>
    </w:p>
    <w:bookmarkEnd w:id="62"/>
    <w:bookmarkStart w:name="z63" w:id="63"/>
    <w:p>
      <w:pPr>
        <w:spacing w:after="0"/>
        <w:ind w:left="0"/>
        <w:jc w:val="both"/>
      </w:pPr>
      <w:r>
        <w:rPr>
          <w:rFonts w:ascii="Times New Roman"/>
          <w:b w:val="false"/>
          <w:i w:val="false"/>
          <w:color w:val="000000"/>
          <w:sz w:val="28"/>
        </w:rPr>
        <w:t xml:space="preserve">
      23. Кеден iсi туралы заңның 200-бабына сәйкес ЖКД-сы, декларант еркiн нысанмен жазылған өтiнiшi бойынша: әкелген кезде - ЖКД-сын тексеру мерзiмi аяқталғанша, әкеткен кезде - тауарларды әкелудiң шектi мерзiмi аяқталғанша қайтарып алуы мүмкiн. </w:t>
      </w:r>
      <w:r>
        <w:br/>
      </w:r>
      <w:r>
        <w:rPr>
          <w:rFonts w:ascii="Times New Roman"/>
          <w:b w:val="false"/>
          <w:i w:val="false"/>
          <w:color w:val="000000"/>
          <w:sz w:val="28"/>
        </w:rPr>
        <w:t xml:space="preserve">
      ЖКД-сын қайтарып алған кезде, жауапты қызметкер ЖКД-ның тiркелу журналында "Қайтарып алынды" деген жазуды күнiн қойып жүргiзедi. </w:t>
      </w:r>
      <w:r>
        <w:br/>
      </w:r>
      <w:r>
        <w:rPr>
          <w:rFonts w:ascii="Times New Roman"/>
          <w:b w:val="false"/>
          <w:i w:val="false"/>
          <w:color w:val="000000"/>
          <w:sz w:val="28"/>
        </w:rPr>
        <w:t xml:space="preserve">
      Жаңа ЖКД-сы жалпы белгiленген тәртiпте ұсынылады. </w:t>
      </w:r>
    </w:p>
    <w:bookmarkEnd w:id="63"/>
    <w:bookmarkStart w:name="z64" w:id="64"/>
    <w:p>
      <w:pPr>
        <w:spacing w:after="0"/>
        <w:ind w:left="0"/>
        <w:jc w:val="left"/>
      </w:pPr>
      <w:r>
        <w:rPr>
          <w:rFonts w:ascii="Times New Roman"/>
          <w:b/>
          <w:i w:val="false"/>
          <w:color w:val="000000"/>
        </w:rPr>
        <w:t xml:space="preserve"> 
3. Кедендiк ресiмдеу үшiн қажет құжаттар </w:t>
      </w:r>
    </w:p>
    <w:bookmarkEnd w:id="64"/>
    <w:bookmarkStart w:name="z65" w:id="65"/>
    <w:p>
      <w:pPr>
        <w:spacing w:after="0"/>
        <w:ind w:left="0"/>
        <w:jc w:val="both"/>
      </w:pPr>
      <w:r>
        <w:rPr>
          <w:rFonts w:ascii="Times New Roman"/>
          <w:b w:val="false"/>
          <w:i w:val="false"/>
          <w:color w:val="000000"/>
          <w:sz w:val="28"/>
        </w:rPr>
        <w:t xml:space="preserve">
      24. Кеден iсi туралы заңның 198-бабына сәйкес, кеден мақсаттары үшiн қажет құжаттар болып табылады: </w:t>
      </w:r>
      <w:r>
        <w:br/>
      </w:r>
      <w:r>
        <w:rPr>
          <w:rFonts w:ascii="Times New Roman"/>
          <w:b w:val="false"/>
          <w:i w:val="false"/>
          <w:color w:val="000000"/>
          <w:sz w:val="28"/>
        </w:rPr>
        <w:t xml:space="preserve">
      1) кедендiк ресiмдеуге жататын тауарларға меншiктiк құқығы бар екенiн растайтын құжаттар (иелену немесе пайдалану құқығы); </w:t>
      </w:r>
      <w:r>
        <w:br/>
      </w:r>
      <w:r>
        <w:rPr>
          <w:rFonts w:ascii="Times New Roman"/>
          <w:b w:val="false"/>
          <w:i w:val="false"/>
          <w:color w:val="000000"/>
          <w:sz w:val="28"/>
        </w:rPr>
        <w:t xml:space="preserve">
      сыртқы саудалық келiсiм-шарт, шарт, келiсiм не болмаса кедендiк ресiмдеуге жататын тауарларға иелену немесе пайдалану құқығы бар екенiн растайтын өзге де құжаттар; </w:t>
      </w:r>
      <w:r>
        <w:br/>
      </w:r>
      <w:r>
        <w:rPr>
          <w:rFonts w:ascii="Times New Roman"/>
          <w:b w:val="false"/>
          <w:i w:val="false"/>
          <w:color w:val="000000"/>
          <w:sz w:val="28"/>
        </w:rPr>
        <w:t xml:space="preserve">
      жоғарыда аталған құжаттар болмаған жағдайда - құны 5000 АҚШ долларынан аспайтын баламалы тауарлардың шот-фактурасы; </w:t>
      </w:r>
      <w:r>
        <w:br/>
      </w:r>
      <w:r>
        <w:rPr>
          <w:rFonts w:ascii="Times New Roman"/>
          <w:b w:val="false"/>
          <w:i w:val="false"/>
          <w:color w:val="000000"/>
          <w:sz w:val="28"/>
        </w:rPr>
        <w:t xml:space="preserve">
      2) Қазақстан Республикасының кеден аумағы арқылы тауарларды нақты тасымалдағанын растайтын құжаттар; </w:t>
      </w:r>
      <w:r>
        <w:br/>
      </w:r>
      <w:r>
        <w:rPr>
          <w:rFonts w:ascii="Times New Roman"/>
          <w:b w:val="false"/>
          <w:i w:val="false"/>
          <w:color w:val="000000"/>
          <w:sz w:val="28"/>
        </w:rPr>
        <w:t xml:space="preserve">
      көлiк құжаттары; </w:t>
      </w:r>
      <w:r>
        <w:br/>
      </w:r>
      <w:r>
        <w:rPr>
          <w:rFonts w:ascii="Times New Roman"/>
          <w:b w:val="false"/>
          <w:i w:val="false"/>
          <w:color w:val="000000"/>
          <w:sz w:val="28"/>
        </w:rPr>
        <w:t xml:space="preserve">
      3) тауарлардың кеден құнын растаушылар Қазақстан Республикасының кеден аумағына әкелiнетiн тауарлардың кеден құнын мәлiмдеу және түзету үшiн көзделген құжаттар; </w:t>
      </w:r>
      <w:r>
        <w:br/>
      </w:r>
      <w:r>
        <w:rPr>
          <w:rFonts w:ascii="Times New Roman"/>
          <w:b w:val="false"/>
          <w:i w:val="false"/>
          <w:color w:val="000000"/>
          <w:sz w:val="28"/>
        </w:rPr>
        <w:t xml:space="preserve">
      4) тауарлардың шыққан елiн растайтын құжаттар; </w:t>
      </w:r>
      <w:r>
        <w:br/>
      </w:r>
      <w:r>
        <w:rPr>
          <w:rFonts w:ascii="Times New Roman"/>
          <w:b w:val="false"/>
          <w:i w:val="false"/>
          <w:color w:val="000000"/>
          <w:sz w:val="28"/>
        </w:rPr>
        <w:t xml:space="preserve">
      экспорттаушы, тауардың шыққан жерiн шот-фактура немесе проформ-шотта мәлiмдеуi; </w:t>
      </w:r>
      <w:r>
        <w:br/>
      </w:r>
      <w:r>
        <w:rPr>
          <w:rFonts w:ascii="Times New Roman"/>
          <w:b w:val="false"/>
          <w:i w:val="false"/>
          <w:color w:val="000000"/>
          <w:sz w:val="28"/>
        </w:rPr>
        <w:t xml:space="preserve">
      5) төленгенiн немесе кеден алымдары мен (немесе) кеден баждары мен (немесе) салықтарын кеден режимiнiң шартына байланысты төлеудi қамтамасыз етудi растайтын және төлемдер мен салықтары бойынша жеңілдiктер берiлгенiн растайтын құжаттар; </w:t>
      </w:r>
      <w:r>
        <w:br/>
      </w:r>
      <w:r>
        <w:rPr>
          <w:rFonts w:ascii="Times New Roman"/>
          <w:b w:val="false"/>
          <w:i w:val="false"/>
          <w:color w:val="000000"/>
          <w:sz w:val="28"/>
        </w:rPr>
        <w:t xml:space="preserve">
      төлемнiң орындалғаны туралы банкiнiң белгiсi бар төлем тапсырмасы және қолма қол ақшасыз тәртiпте төленген кезде - жүргiзiлген операцияны растайтын төлеушiнiң жеке шотының үзiндi көшiрмесi; </w:t>
      </w:r>
      <w:r>
        <w:br/>
      </w:r>
      <w:r>
        <w:rPr>
          <w:rFonts w:ascii="Times New Roman"/>
          <w:b w:val="false"/>
          <w:i w:val="false"/>
          <w:color w:val="000000"/>
          <w:sz w:val="28"/>
        </w:rPr>
        <w:t xml:space="preserve">
      қолма қол ақшалай төлеген кезде - бас бухгалтердiң немесе оның уәкiлеттi тұлғасының, кассирдiң қолдары қойылған, мөрмен құпталған кеден органының кiрiс кассалық ордерiнiң түбiртегi; </w:t>
      </w:r>
      <w:r>
        <w:br/>
      </w:r>
      <w:r>
        <w:rPr>
          <w:rFonts w:ascii="Times New Roman"/>
          <w:b w:val="false"/>
          <w:i w:val="false"/>
          <w:color w:val="000000"/>
          <w:sz w:val="28"/>
        </w:rPr>
        <w:t xml:space="preserve">
      б) декларанттың кеден декларациясын өз атынан беруге өкiлеттiгi бар екенiн растайтын құжаттар; </w:t>
      </w:r>
      <w:r>
        <w:br/>
      </w:r>
      <w:r>
        <w:rPr>
          <w:rFonts w:ascii="Times New Roman"/>
          <w:b w:val="false"/>
          <w:i w:val="false"/>
          <w:color w:val="000000"/>
          <w:sz w:val="28"/>
        </w:rPr>
        <w:t xml:space="preserve">
      декларанттың штатында тұрған жеке тұлғаға сенiм хат не болмаса кедендiк ресiмдеу үшiн жауапты тұлғаның қызметiне қабылдағаны туралы бұйрық; </w:t>
      </w:r>
      <w:r>
        <w:br/>
      </w:r>
      <w:r>
        <w:rPr>
          <w:rFonts w:ascii="Times New Roman"/>
          <w:b w:val="false"/>
          <w:i w:val="false"/>
          <w:color w:val="000000"/>
          <w:sz w:val="28"/>
        </w:rPr>
        <w:t xml:space="preserve">
      не болмаса, кеден брокерi тауарлар мен көлiк құралдарын мәлiмдеген кезде - брокерлiк қызмет көрсету туралы шарт және кедендiк ресiмдеу бойынша маманның бiлiктiк аттестаты. </w:t>
      </w:r>
    </w:p>
    <w:bookmarkEnd w:id="65"/>
    <w:bookmarkStart w:name="z66" w:id="66"/>
    <w:p>
      <w:pPr>
        <w:spacing w:after="0"/>
        <w:ind w:left="0"/>
        <w:jc w:val="both"/>
      </w:pPr>
      <w:r>
        <w:rPr>
          <w:rFonts w:ascii="Times New Roman"/>
          <w:b w:val="false"/>
          <w:i w:val="false"/>
          <w:color w:val="000000"/>
          <w:sz w:val="28"/>
        </w:rPr>
        <w:t xml:space="preserve">
      25. Кеден режимдерiнiң талаптарына сәйкес мынадай құжаттар: </w:t>
      </w:r>
      <w:r>
        <w:br/>
      </w:r>
      <w:r>
        <w:rPr>
          <w:rFonts w:ascii="Times New Roman"/>
          <w:b w:val="false"/>
          <w:i w:val="false"/>
          <w:color w:val="000000"/>
          <w:sz w:val="28"/>
        </w:rPr>
        <w:t xml:space="preserve">
      1) тауарларды еркiн айналысқа шығарудың кедендiк режимi: </w:t>
      </w:r>
      <w:r>
        <w:br/>
      </w:r>
      <w:r>
        <w:rPr>
          <w:rFonts w:ascii="Times New Roman"/>
          <w:b w:val="false"/>
          <w:i w:val="false"/>
          <w:color w:val="000000"/>
          <w:sz w:val="28"/>
        </w:rPr>
        <w:t xml:space="preserve">
      стандарттың мiндеттi талаптарына сәйкес келетiнiн растайтын құжаттар; </w:t>
      </w:r>
      <w:r>
        <w:br/>
      </w:r>
      <w:r>
        <w:rPr>
          <w:rFonts w:ascii="Times New Roman"/>
          <w:b w:val="false"/>
          <w:i w:val="false"/>
          <w:color w:val="000000"/>
          <w:sz w:val="28"/>
        </w:rPr>
        <w:t xml:space="preserve">
      өнiмнiң қауiпсiздiгiне сәйкес келетiнi туралы сертификат, немесе өтiнiш-декларация, фитосанитарлық (карантиндiк) сертификат, санитарлық-тазалық сертификат, ветеринарлық сертификат. Аталған сертификаттар Қазақстан Республикасының нормативтiк құқықтық актiлерiмен белгiленген жағдайларда ғана мiндеттi сертификат қажет ететiн тауарлар үшiн берiледi; </w:t>
      </w:r>
      <w:r>
        <w:br/>
      </w:r>
      <w:r>
        <w:rPr>
          <w:rFonts w:ascii="Times New Roman"/>
          <w:b w:val="false"/>
          <w:i w:val="false"/>
          <w:color w:val="000000"/>
          <w:sz w:val="28"/>
        </w:rPr>
        <w:t xml:space="preserve">
      уәкiлеттi мемлекеттiк органдардан тиiстi рұқсаттар мен Қазақстан Республикасының заңдарында не болмаса Қазақстан Республикасының халықаралық шарттарында көрсетiлген жағдайлардағы өзге құжаттар: </w:t>
      </w:r>
      <w:r>
        <w:br/>
      </w:r>
      <w:r>
        <w:rPr>
          <w:rFonts w:ascii="Times New Roman"/>
          <w:b w:val="false"/>
          <w:i w:val="false"/>
          <w:color w:val="000000"/>
          <w:sz w:val="28"/>
        </w:rPr>
        <w:t>
      лицензия - лицензиялауға жататын немесе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 сәйкес квоталауға жататын тауарлар үшiн; </w:t>
      </w:r>
      <w:r>
        <w:br/>
      </w:r>
      <w:r>
        <w:rPr>
          <w:rFonts w:ascii="Times New Roman"/>
          <w:b w:val="false"/>
          <w:i w:val="false"/>
          <w:color w:val="000000"/>
          <w:sz w:val="28"/>
        </w:rPr>
        <w:t>
      мәмiлелiк төлқұжат - Қазақстан Республикасының Ұлттық банк басқармасының 1998 жылғы 5 желтоқсандағы N 271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Республикасындағы экспорттық-импорттық валюталық бақылау ұйымы туралы нұсқаулыққа (бұдан әрi - Нұсқаулық) сәйкес; </w:t>
      </w:r>
      <w:r>
        <w:br/>
      </w:r>
      <w:r>
        <w:rPr>
          <w:rFonts w:ascii="Times New Roman"/>
          <w:b w:val="false"/>
          <w:i w:val="false"/>
          <w:color w:val="000000"/>
          <w:sz w:val="28"/>
        </w:rPr>
        <w:t xml:space="preserve">
      тауарлардың шыққан жерiн растайтын құжаттар: </w:t>
      </w:r>
      <w:r>
        <w:br/>
      </w:r>
      <w:r>
        <w:rPr>
          <w:rFonts w:ascii="Times New Roman"/>
          <w:b w:val="false"/>
          <w:i w:val="false"/>
          <w:color w:val="000000"/>
          <w:sz w:val="28"/>
        </w:rPr>
        <w:t xml:space="preserve">
      тарифтiк артықшылықтарды қолдану үшiн Қазақстан Республикасының аумағына әкелiнген тауарлардың шыққан жерiн анықтау тәртiбi туралы нұсқаулыққа сәйкес ресiмделген тауарлардың шыққан жерi туралы СТ-1 нысандағы сертификат (ТМД-ға қатысушы мемлекеттерден шыққан тауарлар үшiн) не болмаса А нысандағы сертификат (артықшылықтың ұлттық жүйесiн пайдаланушы елдерден шыққан тауарлар үшiн); </w:t>
      </w:r>
      <w:r>
        <w:br/>
      </w:r>
      <w:r>
        <w:rPr>
          <w:rFonts w:ascii="Times New Roman"/>
          <w:b w:val="false"/>
          <w:i w:val="false"/>
          <w:color w:val="000000"/>
          <w:sz w:val="28"/>
        </w:rPr>
        <w:t xml:space="preserve">
      тарифтiк емес реттеу шараларын қолдану үшiн, Қазақстан Республикасының халықаралық шарттарын орындау үшiн, сондай-ақ Қазақстан Республикасының қоршаған табиғи ортаны, халықтың денсаулығын, қазақстандық тұтынушылардың құқығын қорғау, қоғамдық тәртiптi, мемлекеттiк қауiпсiздiктi және өзге де Қазақстан Республикасының өмiрдегi маңызды мүдделерiн қорғау үшiн - шыққан елдiң уәкiлеттi органдары берген шыққан жерi туралы сертификат; </w:t>
      </w:r>
      <w:r>
        <w:br/>
      </w:r>
      <w:r>
        <w:rPr>
          <w:rFonts w:ascii="Times New Roman"/>
          <w:b w:val="false"/>
          <w:i w:val="false"/>
          <w:color w:val="000000"/>
          <w:sz w:val="28"/>
        </w:rPr>
        <w:t xml:space="preserve">
      кедендiк төлемдер мен салықтар (қосымша құнға салынатын салықтар мен акциздер) бойынша жеңілдiктер беру үшiн негiздiң болғанын растайтын құжаттар - кеден төлемдерiн салу тәртiбi мен кеден төлемдерiн қайтару тәртiбi туралы нұсқаулықта және Қазақстан Республикасының кеден аумағына әкелiнетiн тауарларға қатысты қосымша құн мен акциздерге салынатын салықтарды қолдану туралы нұсқаулықта көрсетiлген құжаттар; </w:t>
      </w:r>
      <w:r>
        <w:br/>
      </w:r>
      <w:r>
        <w:rPr>
          <w:rFonts w:ascii="Times New Roman"/>
          <w:b w:val="false"/>
          <w:i w:val="false"/>
          <w:color w:val="000000"/>
          <w:sz w:val="28"/>
        </w:rPr>
        <w:t xml:space="preserve">
      2) тауарлар экспортының кеден режимi: </w:t>
      </w:r>
      <w:r>
        <w:br/>
      </w:r>
      <w:r>
        <w:rPr>
          <w:rFonts w:ascii="Times New Roman"/>
          <w:b w:val="false"/>
          <w:i w:val="false"/>
          <w:color w:val="000000"/>
          <w:sz w:val="28"/>
        </w:rPr>
        <w:t xml:space="preserve">
      стандарттың мiндеттi талаптарына сәйкес келетiнiн растайтын құжаттар; </w:t>
      </w:r>
      <w:r>
        <w:br/>
      </w:r>
      <w:r>
        <w:rPr>
          <w:rFonts w:ascii="Times New Roman"/>
          <w:b w:val="false"/>
          <w:i w:val="false"/>
          <w:color w:val="000000"/>
          <w:sz w:val="28"/>
        </w:rPr>
        <w:t xml:space="preserve">
      Қазақстан Республикасының заңдарында көрсетiлген жағдайлардағы сәйкестiк сертификаты; </w:t>
      </w:r>
      <w:r>
        <w:br/>
      </w:r>
      <w:r>
        <w:rPr>
          <w:rFonts w:ascii="Times New Roman"/>
          <w:b w:val="false"/>
          <w:i w:val="false"/>
          <w:color w:val="000000"/>
          <w:sz w:val="28"/>
        </w:rPr>
        <w:t xml:space="preserve">
      уәкiлеттi мемлекеттiк органдардан тиiстi рұқсаттар мен Қазақстан Республикасының заңдарында не болмаса Қазақстан Республикасының халықаралық шарттарында көрсетiлген жағдайлардағы өзге құжаттар: </w:t>
      </w:r>
      <w:r>
        <w:br/>
      </w:r>
      <w:r>
        <w:rPr>
          <w:rFonts w:ascii="Times New Roman"/>
          <w:b w:val="false"/>
          <w:i w:val="false"/>
          <w:color w:val="000000"/>
          <w:sz w:val="28"/>
        </w:rPr>
        <w:t xml:space="preserve">
      лицензия - лицензиялауға жататын немесе Қазақстан Республикасының заңдарына сәйкес квоталауға жататын тауарлар, сондай-ақ Қазақстан Республикасының заңдарына сәйкес экспорттық бақылауға жататын тауарлар; мәмiлелiк төлқұжат - Нұсқаулыққа сәйкес; </w:t>
      </w:r>
      <w:r>
        <w:br/>
      </w:r>
      <w:r>
        <w:rPr>
          <w:rFonts w:ascii="Times New Roman"/>
          <w:b w:val="false"/>
          <w:i w:val="false"/>
          <w:color w:val="000000"/>
          <w:sz w:val="28"/>
        </w:rPr>
        <w:t xml:space="preserve">
      тауарлардың шыққан жерiн растайтын құжаттар; </w:t>
      </w:r>
      <w:r>
        <w:br/>
      </w:r>
      <w:r>
        <w:rPr>
          <w:rFonts w:ascii="Times New Roman"/>
          <w:b w:val="false"/>
          <w:i w:val="false"/>
          <w:color w:val="000000"/>
          <w:sz w:val="28"/>
        </w:rPr>
        <w:t xml:space="preserve">
      шыққан жерi туралы сертификат - егер оның ұсынылуы Қазақстан Республикасының халықаралық мiндеттемелерiнде көрсетiлген немесе тиiстi келiсiм-шарттарда тiркелген болса; </w:t>
      </w:r>
      <w:r>
        <w:br/>
      </w:r>
      <w:r>
        <w:rPr>
          <w:rFonts w:ascii="Times New Roman"/>
          <w:b w:val="false"/>
          <w:i w:val="false"/>
          <w:color w:val="000000"/>
          <w:sz w:val="28"/>
        </w:rPr>
        <w:t xml:space="preserve">
      3) тауарлар керi импортының кеден режимi: </w:t>
      </w:r>
      <w:r>
        <w:br/>
      </w:r>
      <w:r>
        <w:rPr>
          <w:rFonts w:ascii="Times New Roman"/>
          <w:b w:val="false"/>
          <w:i w:val="false"/>
          <w:color w:val="000000"/>
          <w:sz w:val="28"/>
        </w:rPr>
        <w:t xml:space="preserve">
      тауарлар экспортының кеден режимiне сәйкес ресiмделген ЖКД; </w:t>
      </w:r>
      <w:r>
        <w:br/>
      </w:r>
      <w:r>
        <w:rPr>
          <w:rFonts w:ascii="Times New Roman"/>
          <w:b w:val="false"/>
          <w:i w:val="false"/>
          <w:color w:val="000000"/>
          <w:sz w:val="28"/>
        </w:rPr>
        <w:t xml:space="preserve">
      Кеден iсi туралы заңның 31-бабының бiрiншi бөлiмiндегi төртiншi абзацына сәйкес тауарлардың өзгермеген күйiн растайтын құжаттар; стандарттың мiндеттi талаптарына сәйкес келетiнiн растайтын құжаттар; </w:t>
      </w:r>
      <w:r>
        <w:br/>
      </w:r>
      <w:r>
        <w:rPr>
          <w:rFonts w:ascii="Times New Roman"/>
          <w:b w:val="false"/>
          <w:i w:val="false"/>
          <w:color w:val="000000"/>
          <w:sz w:val="28"/>
        </w:rPr>
        <w:t xml:space="preserve">
      өнiмнiң қауiпсiздiгiне сәйкес келетiнi туралы сертификат, немесе өтiнiш-декларация, фитосанитарлық (карантиндiк) сертификат, санитарлық-тазалық сертификат, ветеринарлық сертификат. Аталған сертификаттар Қазақстан Республикасының нормативтiк құқықтық актiлерiмен белгiленген жағдайларда ғана мiндеттi сертификат қажет ететiн тауарлар үшiн берiледi; </w:t>
      </w:r>
      <w:r>
        <w:br/>
      </w:r>
      <w:r>
        <w:rPr>
          <w:rFonts w:ascii="Times New Roman"/>
          <w:b w:val="false"/>
          <w:i w:val="false"/>
          <w:color w:val="000000"/>
          <w:sz w:val="28"/>
        </w:rPr>
        <w:t xml:space="preserve">
      әкету кеден баждарын қайтарған жағдайда - кеден баждарының төленгенiн растайтын құжаттар; </w:t>
      </w:r>
      <w:r>
        <w:br/>
      </w:r>
      <w:r>
        <w:rPr>
          <w:rFonts w:ascii="Times New Roman"/>
          <w:b w:val="false"/>
          <w:i w:val="false"/>
          <w:color w:val="000000"/>
          <w:sz w:val="28"/>
        </w:rPr>
        <w:t xml:space="preserve">
      4) тауарлар транзитiнiң кеден режимi: </w:t>
      </w:r>
      <w:r>
        <w:br/>
      </w:r>
      <w:r>
        <w:rPr>
          <w:rFonts w:ascii="Times New Roman"/>
          <w:b w:val="false"/>
          <w:i w:val="false"/>
          <w:color w:val="000000"/>
          <w:sz w:val="28"/>
        </w:rPr>
        <w:t xml:space="preserve">
      кеден мөрлерi мен пломбалары қойылған тауарларды тасымалдау үшiн көлiк құралына берiлген рұқсат туралы куәлiк; </w:t>
      </w:r>
      <w:r>
        <w:br/>
      </w:r>
      <w:r>
        <w:rPr>
          <w:rFonts w:ascii="Times New Roman"/>
          <w:b w:val="false"/>
          <w:i w:val="false"/>
          <w:color w:val="000000"/>
          <w:sz w:val="28"/>
        </w:rPr>
        <w:t xml:space="preserve">
      кеден баждары мен (немесе) салықтарын төлеудi қамтамасыз ету шартымен транзиттi жүзеге асырғанда тиесiлi сомалардың төленуiн қамтамасыз етуiн растайтын құжаттар - тиесiлi соманы депозитке қолма-қол ақшасыз төлем тәртiбiмен төлеген кезде - төлемнiң орындалғаны туралы банкiнiң белгiсi бар төлем тапсырмасы және жүргiзiлген операцияны дәлелдейтiн төлеушiнiң дербес шотының үзiндi көшiрмесi; </w:t>
      </w:r>
      <w:r>
        <w:br/>
      </w:r>
      <w:r>
        <w:rPr>
          <w:rFonts w:ascii="Times New Roman"/>
          <w:b w:val="false"/>
          <w:i w:val="false"/>
          <w:color w:val="000000"/>
          <w:sz w:val="28"/>
        </w:rPr>
        <w:t xml:space="preserve">
      тиесiлi соманы депозитке қолма-қол ақшалай төлем тәртiбiмен төлеген кезде - бас бухгалтердiң немесе оның уәкiлiнiң қолы қойылған және кассирдiң мөрiмен (кассирдiң мөртабаны) расталған кеден органының кiрiс кассасы ордерiнiң түбiртегi; </w:t>
      </w:r>
      <w:r>
        <w:br/>
      </w:r>
      <w:r>
        <w:rPr>
          <w:rFonts w:ascii="Times New Roman"/>
          <w:b w:val="false"/>
          <w:i w:val="false"/>
          <w:color w:val="000000"/>
          <w:sz w:val="28"/>
        </w:rPr>
        <w:t xml:space="preserve">
      Қазақстан Республикасының заңдарына сәйкес экспорттық бақылауға жататын өнiмдердi транзиттеуге Қазақстан Республикасының Үкiметi берген рұқсат қағаз; </w:t>
      </w:r>
      <w:r>
        <w:br/>
      </w:r>
      <w:r>
        <w:rPr>
          <w:rFonts w:ascii="Times New Roman"/>
          <w:b w:val="false"/>
          <w:i w:val="false"/>
          <w:color w:val="000000"/>
          <w:sz w:val="28"/>
        </w:rPr>
        <w:t xml:space="preserve">
      5) кеден қоймасының кеден режимi: </w:t>
      </w:r>
      <w:r>
        <w:br/>
      </w:r>
      <w:r>
        <w:rPr>
          <w:rFonts w:ascii="Times New Roman"/>
          <w:b w:val="false"/>
          <w:i w:val="false"/>
          <w:color w:val="000000"/>
          <w:sz w:val="28"/>
        </w:rPr>
        <w:t xml:space="preserve">
      тауарларды жайғастыруға кеден қоймасының иесiмен жасалған шарт; </w:t>
      </w:r>
      <w:r>
        <w:br/>
      </w:r>
      <w:r>
        <w:rPr>
          <w:rFonts w:ascii="Times New Roman"/>
          <w:b w:val="false"/>
          <w:i w:val="false"/>
          <w:color w:val="000000"/>
          <w:sz w:val="28"/>
        </w:rPr>
        <w:t xml:space="preserve">
      стандарттың мiндеттi талаптарына сәйкес келетiнiн растайтын құжаттар; </w:t>
      </w:r>
      <w:r>
        <w:br/>
      </w:r>
      <w:r>
        <w:rPr>
          <w:rFonts w:ascii="Times New Roman"/>
          <w:b w:val="false"/>
          <w:i w:val="false"/>
          <w:color w:val="000000"/>
          <w:sz w:val="28"/>
        </w:rPr>
        <w:t xml:space="preserve">
      өнiмнiң қауiпсiздiгiне сәйкес келетiнi туралы сертификат, немесе өтiнiш-декларация, фитосанитарлық (карантиндiк) сертификат, санитарлық-тазалық сертификат, ветеринарлық сертификат. Аталған сертификаттар Қазақстан Республикасының нормативтiк құқықтық актiлерiмен белгiленген жағдайларда ғана мiндеттi сертификат қажет ететiн тауарлар үшiн берiледi; </w:t>
      </w:r>
      <w:r>
        <w:br/>
      </w:r>
      <w:r>
        <w:rPr>
          <w:rFonts w:ascii="Times New Roman"/>
          <w:b w:val="false"/>
          <w:i w:val="false"/>
          <w:color w:val="000000"/>
          <w:sz w:val="28"/>
        </w:rPr>
        <w:t xml:space="preserve">
      6) бажсыз сауда жасайтын дүкеннiң кеден режимi: </w:t>
      </w:r>
      <w:r>
        <w:br/>
      </w:r>
      <w:r>
        <w:rPr>
          <w:rFonts w:ascii="Times New Roman"/>
          <w:b w:val="false"/>
          <w:i w:val="false"/>
          <w:color w:val="000000"/>
          <w:sz w:val="28"/>
        </w:rPr>
        <w:t xml:space="preserve">
      бажсыз сауда жасайтын дүкен арқылы тауарларды өткiзуге бажсыз сауда жасайтын дүкеннiң иесiмен жасалған шарт; </w:t>
      </w:r>
      <w:r>
        <w:br/>
      </w:r>
      <w:r>
        <w:rPr>
          <w:rFonts w:ascii="Times New Roman"/>
          <w:b w:val="false"/>
          <w:i w:val="false"/>
          <w:color w:val="000000"/>
          <w:sz w:val="28"/>
        </w:rPr>
        <w:t xml:space="preserve">
      стандарттың мiндеттi талаптарына сәйкес келетiнiн растайтын құжаттар; </w:t>
      </w:r>
      <w:r>
        <w:br/>
      </w:r>
      <w:r>
        <w:rPr>
          <w:rFonts w:ascii="Times New Roman"/>
          <w:b w:val="false"/>
          <w:i w:val="false"/>
          <w:color w:val="000000"/>
          <w:sz w:val="28"/>
        </w:rPr>
        <w:t xml:space="preserve">
      өнiмнiң қауiпсiздiгiне сәйкес келетiнi туралы сертификат, немесе өтiнiш-декларация, фитосанитарлық (карантиндiк) сертификат, санитарлық-тазалық сертификат, ветеринарлық сертификат. Аталған сертификаттар Қазақстан Республикасының нормативтiк құқықтық актiлерiмен белгiленген жағдайларда ғана мiндеттi сертификат қажет ететiн тауарлар үшiн беріледi; </w:t>
      </w:r>
      <w:r>
        <w:br/>
      </w:r>
      <w:r>
        <w:rPr>
          <w:rFonts w:ascii="Times New Roman"/>
          <w:b w:val="false"/>
          <w:i w:val="false"/>
          <w:color w:val="000000"/>
          <w:sz w:val="28"/>
        </w:rPr>
        <w:t xml:space="preserve">
      7) кеден аумағында тауарларды ұқсату режимi: </w:t>
      </w:r>
      <w:r>
        <w:br/>
      </w:r>
      <w:r>
        <w:rPr>
          <w:rFonts w:ascii="Times New Roman"/>
          <w:b w:val="false"/>
          <w:i w:val="false"/>
          <w:color w:val="000000"/>
          <w:sz w:val="28"/>
        </w:rPr>
        <w:t xml:space="preserve">
      ұқсату шарттары туралы мiндеттеме; </w:t>
      </w:r>
      <w:r>
        <w:br/>
      </w:r>
      <w:r>
        <w:rPr>
          <w:rFonts w:ascii="Times New Roman"/>
          <w:b w:val="false"/>
          <w:i w:val="false"/>
          <w:color w:val="000000"/>
          <w:sz w:val="28"/>
        </w:rPr>
        <w:t xml:space="preserve">
      олардың шығарылуына тарифтiк емес реттеу шаралары мен (немесе) кеден баждары қолданылатын отандық тауарларды пайдаланған кезде Қазақстан Республикасының уәкiлеттi мемлекеттiк органы берген рұқсат қағазы; </w:t>
      </w:r>
      <w:r>
        <w:br/>
      </w:r>
      <w:r>
        <w:rPr>
          <w:rFonts w:ascii="Times New Roman"/>
          <w:b w:val="false"/>
          <w:i w:val="false"/>
          <w:color w:val="000000"/>
          <w:sz w:val="28"/>
        </w:rPr>
        <w:t xml:space="preserve">
      стандарттың мiндеттi талаптарына сәйкес келетiнiн растайтын құжаттар; </w:t>
      </w:r>
      <w:r>
        <w:br/>
      </w:r>
      <w:r>
        <w:rPr>
          <w:rFonts w:ascii="Times New Roman"/>
          <w:b w:val="false"/>
          <w:i w:val="false"/>
          <w:color w:val="000000"/>
          <w:sz w:val="28"/>
        </w:rPr>
        <w:t xml:space="preserve">
      өнiмнiң қауiпсiздiгiне сәйкес келетiнi туралы сертификат, немесе өтiнiш-декларация, фитосанитарлық (карантиндiк) сертификат, санитарлық-тазалық сертификат, ветеринарлық сертификат. Аталған сертификаттар Қазақстан Республикасының нормативтiк құқықтық актiлерiмен белгiленген жағдайларда ғана мiндеттi сертификат қажет ететiн тауарлар үшiн берiледi; </w:t>
      </w:r>
      <w:r>
        <w:br/>
      </w:r>
      <w:r>
        <w:rPr>
          <w:rFonts w:ascii="Times New Roman"/>
          <w:b w:val="false"/>
          <w:i w:val="false"/>
          <w:color w:val="000000"/>
          <w:sz w:val="28"/>
        </w:rPr>
        <w:t xml:space="preserve">
      ұқсату бойынша жасалатын iс-қимылдарға қатысты кәсiпорынның қолданып жүрген технологиялық құжаттары; </w:t>
      </w:r>
      <w:r>
        <w:br/>
      </w:r>
      <w:r>
        <w:rPr>
          <w:rFonts w:ascii="Times New Roman"/>
          <w:b w:val="false"/>
          <w:i w:val="false"/>
          <w:color w:val="000000"/>
          <w:sz w:val="28"/>
        </w:rPr>
        <w:t>
      Қазақстан Республикасының Үкiметi анықтаған тiзiмдеме бойынша тауарлар үшiн өнiм шығымының мiндеттi мөлшерi мен ұқсату мерзiмiн белгiлеу жөнiндегi Қазақстан Республикасының уәкiлеттi мемлекеттiк органының </w:t>
      </w:r>
      <w:r>
        <w:rPr>
          <w:rFonts w:ascii="Times New Roman"/>
          <w:b w:val="false"/>
          <w:i w:val="false"/>
          <w:color w:val="000000"/>
          <w:sz w:val="28"/>
        </w:rPr>
        <w:t xml:space="preserve">қорытындысы </w:t>
      </w:r>
      <w:r>
        <w:rPr>
          <w:rFonts w:ascii="Times New Roman"/>
          <w:b w:val="false"/>
          <w:i w:val="false"/>
          <w:color w:val="000000"/>
          <w:sz w:val="28"/>
        </w:rPr>
        <w:t xml:space="preserve">; </w:t>
      </w:r>
      <w:r>
        <w:br/>
      </w:r>
      <w:r>
        <w:rPr>
          <w:rFonts w:ascii="Times New Roman"/>
          <w:b w:val="false"/>
          <w:i w:val="false"/>
          <w:color w:val="000000"/>
          <w:sz w:val="28"/>
        </w:rPr>
        <w:t xml:space="preserve">
      8) кеден бақылаумен тауарларды ұқсату кеден режимi: </w:t>
      </w:r>
      <w:r>
        <w:br/>
      </w:r>
      <w:r>
        <w:rPr>
          <w:rFonts w:ascii="Times New Roman"/>
          <w:b w:val="false"/>
          <w:i w:val="false"/>
          <w:color w:val="000000"/>
          <w:sz w:val="28"/>
        </w:rPr>
        <w:t xml:space="preserve">
      тауарларды ұқсатудың шарттары туралы мiндеттеме; </w:t>
      </w:r>
      <w:r>
        <w:br/>
      </w:r>
      <w:r>
        <w:rPr>
          <w:rFonts w:ascii="Times New Roman"/>
          <w:b w:val="false"/>
          <w:i w:val="false"/>
          <w:color w:val="000000"/>
          <w:sz w:val="28"/>
        </w:rPr>
        <w:t xml:space="preserve">
      стандарттың мiндеттi талаптарына сәйкес келетiнiн растайтын құжаттар; </w:t>
      </w:r>
      <w:r>
        <w:br/>
      </w:r>
      <w:r>
        <w:rPr>
          <w:rFonts w:ascii="Times New Roman"/>
          <w:b w:val="false"/>
          <w:i w:val="false"/>
          <w:color w:val="000000"/>
          <w:sz w:val="28"/>
        </w:rPr>
        <w:t xml:space="preserve">
      өнiмнiң қауiпсiздiгiне сәйкес келетiнi туралы сертификат, немесе өтiнiш-декларация, фитосанитарлық (карантиндiк) сертификат, санитарлық-тазалық сертификат, ветеринарлық сертификат. Аталған сертификаттар Қазақстан Республикасының нормативтiк құқықтық актілерiмен белгiленген жағдайларда ғана мiндеттi сертификат қажет ететiн тауарлар үшiн берiледi; </w:t>
      </w:r>
      <w:r>
        <w:br/>
      </w:r>
      <w:r>
        <w:rPr>
          <w:rFonts w:ascii="Times New Roman"/>
          <w:b w:val="false"/>
          <w:i w:val="false"/>
          <w:color w:val="000000"/>
          <w:sz w:val="28"/>
        </w:rPr>
        <w:t xml:space="preserve">
      кәсiпорынның қолданып жүрген технологиялық құжаттарын ұқсату бойынша жасалатын операцияның кәсiпорынның кәдуiлгi технологиялық процесiне сәйкес келетiнiн растайтын құжаттар; </w:t>
      </w:r>
      <w:r>
        <w:br/>
      </w:r>
      <w:r>
        <w:rPr>
          <w:rFonts w:ascii="Times New Roman"/>
          <w:b w:val="false"/>
          <w:i w:val="false"/>
          <w:color w:val="000000"/>
          <w:sz w:val="28"/>
        </w:rPr>
        <w:t xml:space="preserve">
      9) тауарларды уақытша әкелу мен уақытша әкету кеден режимi: </w:t>
      </w:r>
      <w:r>
        <w:br/>
      </w:r>
      <w:r>
        <w:rPr>
          <w:rFonts w:ascii="Times New Roman"/>
          <w:b w:val="false"/>
          <w:i w:val="false"/>
          <w:color w:val="000000"/>
          <w:sz w:val="28"/>
        </w:rPr>
        <w:t xml:space="preserve">
      тауарларды керi әкелу (әкету) туралы мiндеттеме; </w:t>
      </w:r>
      <w:r>
        <w:br/>
      </w:r>
      <w:r>
        <w:rPr>
          <w:rFonts w:ascii="Times New Roman"/>
          <w:b w:val="false"/>
          <w:i w:val="false"/>
          <w:color w:val="000000"/>
          <w:sz w:val="28"/>
        </w:rPr>
        <w:t xml:space="preserve">
      стандарттың мiндеттi талаптарына сәйкес келетiнiн растайтын құжаттар; </w:t>
      </w:r>
      <w:r>
        <w:br/>
      </w:r>
      <w:r>
        <w:rPr>
          <w:rFonts w:ascii="Times New Roman"/>
          <w:b w:val="false"/>
          <w:i w:val="false"/>
          <w:color w:val="000000"/>
          <w:sz w:val="28"/>
        </w:rPr>
        <w:t xml:space="preserve">
      өнiмнiң қауiпсiздiгiне сәйкес келетiнi туралы сертификат, немесе өтiнiш-декларация, фитосанитарлық (карантиндiк) сертификат, санитарлық-тазалық сертификат, ветеринарлық сертификат. Аталған сертификаттар Қазақстан Республикасының нормативтiк құқықтық актiлерiмен белгiленген жағдайларда ғана мiндеттi сертификат қажет ететiн тауарлар үшiн берiледi; Уақытша әкелiнетiн тауарлар үшiн берiледi; </w:t>
      </w:r>
      <w:r>
        <w:br/>
      </w:r>
      <w:r>
        <w:rPr>
          <w:rFonts w:ascii="Times New Roman"/>
          <w:b w:val="false"/>
          <w:i w:val="false"/>
          <w:color w:val="000000"/>
          <w:sz w:val="28"/>
        </w:rPr>
        <w:t xml:space="preserve">
      Кеден iсi туралы заңның 70-бабына сәйкес белгiленген мерзiмде уақытша әкелiнген (әкетiлген) тауарларды қайтармаған кезде, аталған кеден режимiн аяқтау үшiн: </w:t>
      </w:r>
      <w:r>
        <w:br/>
      </w:r>
      <w:r>
        <w:rPr>
          <w:rFonts w:ascii="Times New Roman"/>
          <w:b w:val="false"/>
          <w:i w:val="false"/>
          <w:color w:val="000000"/>
          <w:sz w:val="28"/>
        </w:rPr>
        <w:t xml:space="preserve">
      уақытша әкетiлген кезде - Қазақстан Республикасының шетелдегi консулдық мекемесi берген растама; </w:t>
      </w:r>
      <w:r>
        <w:br/>
      </w:r>
      <w:r>
        <w:rPr>
          <w:rFonts w:ascii="Times New Roman"/>
          <w:b w:val="false"/>
          <w:i w:val="false"/>
          <w:color w:val="000000"/>
          <w:sz w:val="28"/>
        </w:rPr>
        <w:t xml:space="preserve">
      уақытша әкелген кезде - Қазақстан Республикасының уәкiлеттi мемлекеттiк органының растамасы; </w:t>
      </w:r>
      <w:r>
        <w:br/>
      </w:r>
      <w:r>
        <w:rPr>
          <w:rFonts w:ascii="Times New Roman"/>
          <w:b w:val="false"/>
          <w:i w:val="false"/>
          <w:color w:val="000000"/>
          <w:sz w:val="28"/>
        </w:rPr>
        <w:t xml:space="preserve">
      10) еркiн кеден аймағының кеден режимi: </w:t>
      </w:r>
      <w:r>
        <w:br/>
      </w:r>
      <w:r>
        <w:rPr>
          <w:rFonts w:ascii="Times New Roman"/>
          <w:b w:val="false"/>
          <w:i w:val="false"/>
          <w:color w:val="000000"/>
          <w:sz w:val="28"/>
        </w:rPr>
        <w:t xml:space="preserve">
      стандарттың мiндеттi талаптарына сәйкес келетiнiн растайтын құжаттар; </w:t>
      </w:r>
      <w:r>
        <w:br/>
      </w:r>
      <w:r>
        <w:rPr>
          <w:rFonts w:ascii="Times New Roman"/>
          <w:b w:val="false"/>
          <w:i w:val="false"/>
          <w:color w:val="000000"/>
          <w:sz w:val="28"/>
        </w:rPr>
        <w:t xml:space="preserve">
      өнiмнiң қауiпсiздiгiне сәйкес келетiнi туралы сертификат, немесе өтiнiш-декларация, фитосанитарлық (карантиндiк) сертификат, санитарлық-тазалық сертификат, ветеринарлық сертификат. Аталған сертификаттар Қазақстан Республикасының нормативтiк құқықтық актiлерiмен белгiленген жағдайларда ғана мiндеттi сертификат қажет ететiн тауарлар үшiн берiледi; </w:t>
      </w:r>
      <w:r>
        <w:br/>
      </w:r>
      <w:r>
        <w:rPr>
          <w:rFonts w:ascii="Times New Roman"/>
          <w:b w:val="false"/>
          <w:i w:val="false"/>
          <w:color w:val="000000"/>
          <w:sz w:val="28"/>
        </w:rPr>
        <w:t xml:space="preserve">
      ұқсатуға арналған тауарлар ретiнде мәлiмделген тауарларды әкелу - тауарларды ұқсату жеткiлiктi ұқсатудың өлшемдерiне сәйкес келетiнi туралы құжаттық растауы; </w:t>
      </w:r>
      <w:r>
        <w:br/>
      </w:r>
      <w:r>
        <w:rPr>
          <w:rFonts w:ascii="Times New Roman"/>
          <w:b w:val="false"/>
          <w:i w:val="false"/>
          <w:color w:val="000000"/>
          <w:sz w:val="28"/>
        </w:rPr>
        <w:t xml:space="preserve">
      11) еркiн қойманың кеден режимi: </w:t>
      </w:r>
      <w:r>
        <w:br/>
      </w:r>
      <w:r>
        <w:rPr>
          <w:rFonts w:ascii="Times New Roman"/>
          <w:b w:val="false"/>
          <w:i w:val="false"/>
          <w:color w:val="000000"/>
          <w:sz w:val="28"/>
        </w:rPr>
        <w:t xml:space="preserve">
      тауарларды сақтау туралы еркiн қойманың иесiмен жасалған шарт; </w:t>
      </w:r>
      <w:r>
        <w:br/>
      </w:r>
      <w:r>
        <w:rPr>
          <w:rFonts w:ascii="Times New Roman"/>
          <w:b w:val="false"/>
          <w:i w:val="false"/>
          <w:color w:val="000000"/>
          <w:sz w:val="28"/>
        </w:rPr>
        <w:t xml:space="preserve">
      стандарттың мiндеттi талаптарына сәйкес келетiнiн растайтын құжаттар; </w:t>
      </w:r>
      <w:r>
        <w:br/>
      </w:r>
      <w:r>
        <w:rPr>
          <w:rFonts w:ascii="Times New Roman"/>
          <w:b w:val="false"/>
          <w:i w:val="false"/>
          <w:color w:val="000000"/>
          <w:sz w:val="28"/>
        </w:rPr>
        <w:t xml:space="preserve">
      өнiмнiң қауiпсiздiгiне сәйкес келетiнi туралы сертификат, немесе өтiнiш-декларация, фитосанитарлық (карантиндiк) сертификат, санитарлық-тазалық сертификат, ветеринарлық сертификат. Аталған сертификаттар Қазақстан Республикасының нормативтiк құқықтық актiлерiмен белгiленген жағдайларда ғана мiндеттi сертификат қажет ететiн тауарлар үшiн берiледi; </w:t>
      </w:r>
      <w:r>
        <w:br/>
      </w:r>
      <w:r>
        <w:rPr>
          <w:rFonts w:ascii="Times New Roman"/>
          <w:b w:val="false"/>
          <w:i w:val="false"/>
          <w:color w:val="000000"/>
          <w:sz w:val="28"/>
        </w:rPr>
        <w:t xml:space="preserve">
      12) тауарларды кеден аумағынан тыс жерлерде ұқсатудың кеден режимi: </w:t>
      </w:r>
      <w:r>
        <w:br/>
      </w:r>
      <w:r>
        <w:rPr>
          <w:rFonts w:ascii="Times New Roman"/>
          <w:b w:val="false"/>
          <w:i w:val="false"/>
          <w:color w:val="000000"/>
          <w:sz w:val="28"/>
        </w:rPr>
        <w:t xml:space="preserve">
      тауарларды ұқсатудың шарттары туралы мiндеттеме; </w:t>
      </w:r>
      <w:r>
        <w:br/>
      </w:r>
      <w:r>
        <w:rPr>
          <w:rFonts w:ascii="Times New Roman"/>
          <w:b w:val="false"/>
          <w:i w:val="false"/>
          <w:color w:val="000000"/>
          <w:sz w:val="28"/>
        </w:rPr>
        <w:t xml:space="preserve">
      стандарттың мiндеттi талаптарына сәйкес келетiнiн растайтын құжаттар; </w:t>
      </w:r>
      <w:r>
        <w:br/>
      </w:r>
      <w:r>
        <w:rPr>
          <w:rFonts w:ascii="Times New Roman"/>
          <w:b w:val="false"/>
          <w:i w:val="false"/>
          <w:color w:val="000000"/>
          <w:sz w:val="28"/>
        </w:rPr>
        <w:t xml:space="preserve">
      Қазақстан Республикасының заңдарында көзделген жағдайлардағы сәйкестiк сертификаты; </w:t>
      </w:r>
      <w:r>
        <w:br/>
      </w:r>
      <w:r>
        <w:rPr>
          <w:rFonts w:ascii="Times New Roman"/>
          <w:b w:val="false"/>
          <w:i w:val="false"/>
          <w:color w:val="000000"/>
          <w:sz w:val="28"/>
        </w:rPr>
        <w:t xml:space="preserve">
      Қазақстан Республикасының Yкiметi анықтаған тiзiмдеме бойынша тауарлардың ұқсатылған өнiм шығымының мiндеттi мөлшерi мен ұқсату мерзiмiн белгiлеу жөнiндегi уәкiлеттi Қазақстан Республикасының мемлекеттiк органының қорытындысы; </w:t>
      </w:r>
      <w:r>
        <w:br/>
      </w:r>
      <w:r>
        <w:rPr>
          <w:rFonts w:ascii="Times New Roman"/>
          <w:b w:val="false"/>
          <w:i w:val="false"/>
          <w:color w:val="000000"/>
          <w:sz w:val="28"/>
        </w:rPr>
        <w:t xml:space="preserve">
      Ұқсату үшiн әкетiлген тауарларды қайтармаған кезде - егер тауарлардың авария немесе тежеусiз күштiң әрекетi салдарынан жойылуы не бiржола жоғалуы, тасымалдау мен сақтаудың қалыпты жағдайлары кезiндегi табиғи тозуы себебiмен жетiспеуi немесе кемуi, не Қазақстан Республикасының заңдары бойынша шетел мемлекетi органдарының немесе лауазымды адамдарының жолсыз әрекеттерi салдарынан иелiктен шығып кету жәйттерiн Қазақстан Республикасының шетелдегi консулдық мекемелерiнiң растауы. Тауарлар не ұқсату өнiмдерiн қайтарудың мүмкiн еместiгiн растайтын құжаттарды ЖКД-сын ұсынған кезде беруге талап қойылмайды және ол тауарлар не ұқсату өнiмдерiнiң белгiленген мерзiмi аяқталғанға дейiн жүргiзiледi; </w:t>
      </w:r>
      <w:r>
        <w:br/>
      </w:r>
      <w:r>
        <w:rPr>
          <w:rFonts w:ascii="Times New Roman"/>
          <w:b w:val="false"/>
          <w:i w:val="false"/>
          <w:color w:val="000000"/>
          <w:sz w:val="28"/>
        </w:rPr>
        <w:t xml:space="preserve">
      13) тауарлардың керi экспорт кеден режимi: </w:t>
      </w:r>
      <w:r>
        <w:br/>
      </w:r>
      <w:r>
        <w:rPr>
          <w:rFonts w:ascii="Times New Roman"/>
          <w:b w:val="false"/>
          <w:i w:val="false"/>
          <w:color w:val="000000"/>
          <w:sz w:val="28"/>
        </w:rPr>
        <w:t xml:space="preserve">
      тауардың шетелдiк екенiн растайтын құжаттар: </w:t>
      </w:r>
      <w:r>
        <w:br/>
      </w:r>
      <w:r>
        <w:rPr>
          <w:rFonts w:ascii="Times New Roman"/>
          <w:b w:val="false"/>
          <w:i w:val="false"/>
          <w:color w:val="000000"/>
          <w:sz w:val="28"/>
        </w:rPr>
        <w:t xml:space="preserve">
      тауарларды керi экспорт кеден режимiнде немесе кеден қоймасының кеден режимiнде, бажсыз сауда жасайтын дүкен, еркiн қойма, еркiн кеден аймағы, тауарларды Қазақстан Республикасының кеден аумағында, кеден бақылауымен тауарларды ұқсату кеден режимiнде (Қазақстан Республикасының аумағында ұқсатылмаған тауарларды шетелдiк тауарларды ұқсатудың мүмкiндiгi көзделген кеден режимiнiң шегiнде тауарларды әкеткен жағдайларда) ресiмделген ЖКД-ның көшiрмесi; </w:t>
      </w:r>
      <w:r>
        <w:br/>
      </w:r>
      <w:r>
        <w:rPr>
          <w:rFonts w:ascii="Times New Roman"/>
          <w:b w:val="false"/>
          <w:i w:val="false"/>
          <w:color w:val="000000"/>
          <w:sz w:val="28"/>
        </w:rPr>
        <w:t xml:space="preserve">
      стандарттың мiндеттi талаптарына сәйкес келетiнiн растайтын құжаттар; </w:t>
      </w:r>
      <w:r>
        <w:br/>
      </w:r>
      <w:r>
        <w:rPr>
          <w:rFonts w:ascii="Times New Roman"/>
          <w:b w:val="false"/>
          <w:i w:val="false"/>
          <w:color w:val="000000"/>
          <w:sz w:val="28"/>
        </w:rPr>
        <w:t xml:space="preserve">
      Қазақстан Республикасының заңдарында көзделген жағдайлардағы сәйкестiк сертификаты; </w:t>
      </w:r>
      <w:r>
        <w:br/>
      </w:r>
      <w:r>
        <w:rPr>
          <w:rFonts w:ascii="Times New Roman"/>
          <w:b w:val="false"/>
          <w:i w:val="false"/>
          <w:color w:val="000000"/>
          <w:sz w:val="28"/>
        </w:rPr>
        <w:t xml:space="preserve">
      тауарлар шыққан елдегi уәкiлеттi органның тауарлардың керi экспортына берген рұқсаты, егер Қазақстан Республикасымен бекiтiлген халықаралық шарттарымен тауарлардың керi экспортына рұқсат тек аталған рұқсат қағазы болған кезде берiледi; </w:t>
      </w:r>
      <w:r>
        <w:br/>
      </w:r>
      <w:r>
        <w:rPr>
          <w:rFonts w:ascii="Times New Roman"/>
          <w:b w:val="false"/>
          <w:i w:val="false"/>
          <w:color w:val="000000"/>
          <w:sz w:val="28"/>
        </w:rPr>
        <w:t xml:space="preserve">
      әкелу кеден баждары, салықтары мен өсiмақының төленгенiн растайтын құжаттар. Олардың әкетiлгенiне екi айдан астам уақыт болған, тауарлардың керi экспорты кеден режимiнде ресiмделген тауарлар үшiн берiледi; </w:t>
      </w:r>
      <w:r>
        <w:br/>
      </w:r>
      <w:r>
        <w:rPr>
          <w:rFonts w:ascii="Times New Roman"/>
          <w:b w:val="false"/>
          <w:i w:val="false"/>
          <w:color w:val="000000"/>
          <w:sz w:val="28"/>
        </w:rPr>
        <w:t xml:space="preserve">
      Қазақстан Республикасының заңдарына сәйкес, тасымалданатын тауарлармен өз атынан iс-әрекеттi жасау үшiн жеткiлiктi өкiлеттiгi бар тұлғаның тауарлардың керi экспортына келiсiмi; Тұлғаның келiсiмi керi экспортты көздейтiн шарттың ережелерiне сәйкес бiлiнедi не болмаса аталған тұлғаның өтiнiшiнде жазбаша түрде дәлелденедi. </w:t>
      </w:r>
      <w:r>
        <w:br/>
      </w:r>
      <w:r>
        <w:rPr>
          <w:rFonts w:ascii="Times New Roman"/>
          <w:b w:val="false"/>
          <w:i w:val="false"/>
          <w:color w:val="000000"/>
          <w:sz w:val="28"/>
        </w:rPr>
        <w:t xml:space="preserve">
      14) тауарларды жою кеден режимi: </w:t>
      </w:r>
      <w:r>
        <w:br/>
      </w:r>
      <w:r>
        <w:rPr>
          <w:rFonts w:ascii="Times New Roman"/>
          <w:b w:val="false"/>
          <w:i w:val="false"/>
          <w:color w:val="000000"/>
          <w:sz w:val="28"/>
        </w:rPr>
        <w:t xml:space="preserve">
      Қазақстан Республикасының Табиғи ресурстар мен қоршаған ортаны сақтау министрлiгi аумақтық органының қорытындысы; </w:t>
      </w:r>
      <w:r>
        <w:br/>
      </w:r>
      <w:r>
        <w:rPr>
          <w:rFonts w:ascii="Times New Roman"/>
          <w:b w:val="false"/>
          <w:i w:val="false"/>
          <w:color w:val="000000"/>
          <w:sz w:val="28"/>
        </w:rPr>
        <w:t xml:space="preserve">
      Қазақстан Республикасының Денсаулық сақтау жөнiндегi агенттiгiнiң аумақтық органының қорытындысы; </w:t>
      </w:r>
      <w:r>
        <w:br/>
      </w:r>
      <w:r>
        <w:rPr>
          <w:rFonts w:ascii="Times New Roman"/>
          <w:b w:val="false"/>
          <w:i w:val="false"/>
          <w:color w:val="000000"/>
          <w:sz w:val="28"/>
        </w:rPr>
        <w:t xml:space="preserve">
      15) мемлекет пайдасы үшiн тауарлардан бас тарту кеден режимi: </w:t>
      </w:r>
      <w:r>
        <w:br/>
      </w:r>
      <w:r>
        <w:rPr>
          <w:rFonts w:ascii="Times New Roman"/>
          <w:b w:val="false"/>
          <w:i w:val="false"/>
          <w:color w:val="000000"/>
          <w:sz w:val="28"/>
        </w:rPr>
        <w:t xml:space="preserve">
      стандарттың мiндеттi талаптарына сәйкес келетiнiн растайтын құжаттар; </w:t>
      </w:r>
      <w:r>
        <w:br/>
      </w:r>
      <w:r>
        <w:rPr>
          <w:rFonts w:ascii="Times New Roman"/>
          <w:b w:val="false"/>
          <w:i w:val="false"/>
          <w:color w:val="000000"/>
          <w:sz w:val="28"/>
        </w:rPr>
        <w:t xml:space="preserve">
      өнiмнiң қауiпсiздiгiне сәйкес келетiнi туралы сертификат, немесе өтiнiш-декларация, фитосанитарлық (карантиндiк) сертификат, санитарлық-тазалық сертификат, ветеринарлық сертификат. Аталған сертификаттар Қазақстан Республикасының нормативтiк құқықтық актiлерiмен белгiленген жағдайларда ғана мiндеттi сертификат қажет ететiн тауарлар үшiн берiледi. </w:t>
      </w:r>
    </w:p>
    <w:bookmarkEnd w:id="66"/>
    <w:bookmarkStart w:name="z67" w:id="67"/>
    <w:p>
      <w:pPr>
        <w:spacing w:after="0"/>
        <w:ind w:left="0"/>
        <w:jc w:val="both"/>
      </w:pPr>
      <w:r>
        <w:rPr>
          <w:rFonts w:ascii="Times New Roman"/>
          <w:b w:val="false"/>
          <w:i w:val="false"/>
          <w:color w:val="000000"/>
          <w:sz w:val="28"/>
        </w:rPr>
        <w:t xml:space="preserve">
      26. Егер алушының (жөнелтушiнiң) мемлекеттiк тiркелу орны тұрған кеден органының қызмет аймағынан тысқары жерде тауарларға кедендiк ресiмдеу жүргiзiлсе, Кедендiк ресiмдеудi жүргiзудiң орны мен уақыты туралы нұсқаулықпен белгiленген тәртiпте берiлетiн кеден органының рұқсаты ұсынылады. </w:t>
      </w:r>
    </w:p>
    <w:bookmarkEnd w:id="67"/>
    <w:bookmarkStart w:name="z68" w:id="68"/>
    <w:p>
      <w:pPr>
        <w:spacing w:after="0"/>
        <w:ind w:left="0"/>
        <w:jc w:val="both"/>
      </w:pPr>
      <w:r>
        <w:rPr>
          <w:rFonts w:ascii="Times New Roman"/>
          <w:b w:val="false"/>
          <w:i w:val="false"/>
          <w:color w:val="000000"/>
          <w:sz w:val="28"/>
        </w:rPr>
        <w:t xml:space="preserve">
      27. Бір кеден режимінің екінші кеден режиміне ауысуы ЖКД-сын ұсыну осы Ереженің ережелеріне сәйкес таңдап алынған кеден режиміне қатысты жүзеге асырылады. </w:t>
      </w:r>
    </w:p>
    <w:bookmarkEnd w:id="68"/>
    <w:bookmarkStart w:name="z69" w:id="69"/>
    <w:p>
      <w:pPr>
        <w:spacing w:after="0"/>
        <w:ind w:left="0"/>
        <w:jc w:val="both"/>
      </w:pPr>
      <w:r>
        <w:rPr>
          <w:rFonts w:ascii="Times New Roman"/>
          <w:b w:val="false"/>
          <w:i w:val="false"/>
          <w:color w:val="000000"/>
          <w:sz w:val="28"/>
        </w:rPr>
        <w:t xml:space="preserve">
Жүк кеден декларациясын,   </w:t>
      </w:r>
      <w:r>
        <w:br/>
      </w:r>
      <w:r>
        <w:rPr>
          <w:rFonts w:ascii="Times New Roman"/>
          <w:b w:val="false"/>
          <w:i w:val="false"/>
          <w:color w:val="000000"/>
          <w:sz w:val="28"/>
        </w:rPr>
        <w:t xml:space="preserve">
құжаттар мен кеден мақсаттары </w:t>
      </w:r>
      <w:r>
        <w:br/>
      </w:r>
      <w:r>
        <w:rPr>
          <w:rFonts w:ascii="Times New Roman"/>
          <w:b w:val="false"/>
          <w:i w:val="false"/>
          <w:color w:val="000000"/>
          <w:sz w:val="28"/>
        </w:rPr>
        <w:t xml:space="preserve">
үшін қажет қосымша мәліметтерді </w:t>
      </w:r>
      <w:r>
        <w:br/>
      </w:r>
      <w:r>
        <w:rPr>
          <w:rFonts w:ascii="Times New Roman"/>
          <w:b w:val="false"/>
          <w:i w:val="false"/>
          <w:color w:val="000000"/>
          <w:sz w:val="28"/>
        </w:rPr>
        <w:t xml:space="preserve">
ұсыну, қабылдау және тексеру </w:t>
      </w:r>
      <w:r>
        <w:br/>
      </w:r>
      <w:r>
        <w:rPr>
          <w:rFonts w:ascii="Times New Roman"/>
          <w:b w:val="false"/>
          <w:i w:val="false"/>
          <w:color w:val="000000"/>
          <w:sz w:val="28"/>
        </w:rPr>
        <w:t xml:space="preserve">
ережесіне 1-қосымша       </w:t>
      </w:r>
    </w:p>
    <w:bookmarkEnd w:id="69"/>
    <w:p>
      <w:pPr>
        <w:spacing w:after="0"/>
        <w:ind w:left="0"/>
        <w:jc w:val="both"/>
      </w:pPr>
      <w:r>
        <w:rPr>
          <w:rFonts w:ascii="Times New Roman"/>
          <w:b w:val="false"/>
          <w:i w:val="false"/>
          <w:color w:val="000000"/>
          <w:sz w:val="28"/>
        </w:rPr>
        <w:t xml:space="preserve">      мөртабан мен кеден </w:t>
      </w:r>
      <w:r>
        <w:br/>
      </w:r>
      <w:r>
        <w:rPr>
          <w:rFonts w:ascii="Times New Roman"/>
          <w:b w:val="false"/>
          <w:i w:val="false"/>
          <w:color w:val="000000"/>
          <w:sz w:val="28"/>
        </w:rPr>
        <w:t xml:space="preserve">
      органы лауазымды </w:t>
      </w:r>
      <w:r>
        <w:br/>
      </w:r>
      <w:r>
        <w:rPr>
          <w:rFonts w:ascii="Times New Roman"/>
          <w:b w:val="false"/>
          <w:i w:val="false"/>
          <w:color w:val="000000"/>
          <w:sz w:val="28"/>
        </w:rPr>
        <w:t xml:space="preserve">
      тұлғасының жеке </w:t>
      </w:r>
      <w:r>
        <w:br/>
      </w:r>
      <w:r>
        <w:rPr>
          <w:rFonts w:ascii="Times New Roman"/>
          <w:b w:val="false"/>
          <w:i w:val="false"/>
          <w:color w:val="000000"/>
          <w:sz w:val="28"/>
        </w:rPr>
        <w:t xml:space="preserve">
      нөмірлі мөріне арналған орын </w:t>
      </w:r>
    </w:p>
    <w:p>
      <w:pPr>
        <w:spacing w:after="0"/>
        <w:ind w:left="0"/>
        <w:jc w:val="left"/>
      </w:pPr>
      <w:r>
        <w:rPr>
          <w:rFonts w:ascii="Times New Roman"/>
          <w:b/>
          <w:i w:val="false"/>
          <w:color w:val="000000"/>
        </w:rPr>
        <w:t xml:space="preserve"> N_____ Жүк кеден декларациясына қосылатын  ҚҰЖАТТАР ТІЗІМДЕМЕСІ </w:t>
      </w:r>
      <w:r>
        <w:br/>
      </w:r>
      <w:r>
        <w:rPr>
          <w:rFonts w:ascii="Times New Roman"/>
          <w:b/>
          <w:i w:val="false"/>
          <w:color w:val="000000"/>
        </w:rPr>
        <w:t xml:space="preserve">
(ұсынылатын) </w:t>
      </w:r>
    </w:p>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xml:space="preserve">
(декларанттың атауы)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р/с    Құжаттардың атауы      Парақтар      Даналар  Ескертулер </w:t>
      </w:r>
      <w:r>
        <w:br/>
      </w:r>
      <w:r>
        <w:rPr>
          <w:rFonts w:ascii="Times New Roman"/>
          <w:b w:val="false"/>
          <w:i w:val="false"/>
          <w:color w:val="000000"/>
          <w:sz w:val="28"/>
        </w:rPr>
        <w:t xml:space="preserve">
                                саны          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      Декларанттың уәкілетті </w:t>
      </w:r>
      <w:r>
        <w:br/>
      </w:r>
      <w:r>
        <w:rPr>
          <w:rFonts w:ascii="Times New Roman"/>
          <w:b w:val="false"/>
          <w:i w:val="false"/>
          <w:color w:val="000000"/>
          <w:sz w:val="28"/>
        </w:rPr>
        <w:t>
</w:t>
      </w:r>
      <w:r>
        <w:rPr>
          <w:rFonts w:ascii="Times New Roman"/>
          <w:b w:val="false"/>
          <w:i/>
          <w:color w:val="000000"/>
          <w:sz w:val="28"/>
        </w:rPr>
        <w:t xml:space="preserve">      тұлғасының қолы                            М.О. </w:t>
      </w:r>
    </w:p>
    <w:bookmarkStart w:name="z70" w:id="70"/>
    <w:p>
      <w:pPr>
        <w:spacing w:after="0"/>
        <w:ind w:left="0"/>
        <w:jc w:val="both"/>
      </w:pPr>
      <w:r>
        <w:rPr>
          <w:rFonts w:ascii="Times New Roman"/>
          <w:b w:val="false"/>
          <w:i w:val="false"/>
          <w:color w:val="000000"/>
          <w:sz w:val="28"/>
        </w:rPr>
        <w:t xml:space="preserve">
Жүк кеден декларациясын,  </w:t>
      </w:r>
      <w:r>
        <w:br/>
      </w:r>
      <w:r>
        <w:rPr>
          <w:rFonts w:ascii="Times New Roman"/>
          <w:b w:val="false"/>
          <w:i w:val="false"/>
          <w:color w:val="000000"/>
          <w:sz w:val="28"/>
        </w:rPr>
        <w:t xml:space="preserve">
құжаттар мен кеден мақсаттары </w:t>
      </w:r>
      <w:r>
        <w:br/>
      </w:r>
      <w:r>
        <w:rPr>
          <w:rFonts w:ascii="Times New Roman"/>
          <w:b w:val="false"/>
          <w:i w:val="false"/>
          <w:color w:val="000000"/>
          <w:sz w:val="28"/>
        </w:rPr>
        <w:t xml:space="preserve">
үшін қажет қосымша мәліметтерді </w:t>
      </w:r>
      <w:r>
        <w:br/>
      </w:r>
      <w:r>
        <w:rPr>
          <w:rFonts w:ascii="Times New Roman"/>
          <w:b w:val="false"/>
          <w:i w:val="false"/>
          <w:color w:val="000000"/>
          <w:sz w:val="28"/>
        </w:rPr>
        <w:t xml:space="preserve">
ұсыну, қабылдау және тексеру </w:t>
      </w:r>
      <w:r>
        <w:br/>
      </w:r>
      <w:r>
        <w:rPr>
          <w:rFonts w:ascii="Times New Roman"/>
          <w:b w:val="false"/>
          <w:i w:val="false"/>
          <w:color w:val="000000"/>
          <w:sz w:val="28"/>
        </w:rPr>
        <w:t xml:space="preserve">
ережесіне 2-қосымша       </w:t>
      </w:r>
    </w:p>
    <w:bookmarkEnd w:id="70"/>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(декларанттың атауы)    </w:t>
      </w:r>
    </w:p>
    <w:p>
      <w:pPr>
        <w:spacing w:after="0"/>
        <w:ind w:left="0"/>
        <w:jc w:val="left"/>
      </w:pPr>
      <w:r>
        <w:rPr>
          <w:rFonts w:ascii="Times New Roman"/>
          <w:b/>
          <w:i w:val="false"/>
          <w:color w:val="000000"/>
        </w:rPr>
        <w:t xml:space="preserve"> Қосымша құжаттар мен кеден мақсаттары </w:t>
      </w:r>
      <w:r>
        <w:br/>
      </w:r>
      <w:r>
        <w:rPr>
          <w:rFonts w:ascii="Times New Roman"/>
          <w:b/>
          <w:i w:val="false"/>
          <w:color w:val="000000"/>
        </w:rPr>
        <w:t xml:space="preserve">
үшін қажет қосымша мәліметтердің </w:t>
      </w:r>
      <w:r>
        <w:br/>
      </w:r>
      <w:r>
        <w:rPr>
          <w:rFonts w:ascii="Times New Roman"/>
          <w:b/>
          <w:i w:val="false"/>
          <w:color w:val="000000"/>
        </w:rPr>
        <w:t xml:space="preserve">
ТАЛАП ПАРАҒЫ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N р/с    Құжаттардың атауы      Беру мерзімі       Ескертулер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color w:val="000000"/>
          <w:sz w:val="28"/>
        </w:rPr>
        <w:t xml:space="preserve">      Кеден органы бөлім бастығының қолы </w:t>
      </w:r>
      <w:r>
        <w:br/>
      </w:r>
      <w:r>
        <w:rPr>
          <w:rFonts w:ascii="Times New Roman"/>
          <w:b w:val="false"/>
          <w:i w:val="false"/>
          <w:color w:val="000000"/>
          <w:sz w:val="28"/>
        </w:rPr>
        <w:t>
</w:t>
      </w:r>
      <w:r>
        <w:rPr>
          <w:rFonts w:ascii="Times New Roman"/>
          <w:b w:val="false"/>
          <w:i/>
          <w:color w:val="000000"/>
          <w:sz w:val="28"/>
        </w:rPr>
        <w:t xml:space="preserve">          (кеден органының бастығы) - </w:t>
      </w:r>
      <w:r>
        <w:br/>
      </w:r>
      <w:r>
        <w:rPr>
          <w:rFonts w:ascii="Times New Roman"/>
          <w:b w:val="false"/>
          <w:i w:val="false"/>
          <w:color w:val="000000"/>
          <w:sz w:val="28"/>
        </w:rPr>
        <w:t xml:space="preserve">
      кеден органының мөрімен расталады.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министрі </w:t>
      </w:r>
      <w:r>
        <w:br/>
      </w:r>
      <w:r>
        <w:rPr>
          <w:rFonts w:ascii="Times New Roman"/>
          <w:b w:val="false"/>
          <w:i w:val="false"/>
          <w:color w:val="000000"/>
          <w:sz w:val="28"/>
        </w:rPr>
        <w:t xml:space="preserve">
2001 жылғы 15 ақпан   </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w:t>
      </w:r>
      <w:r>
        <w:br/>
      </w:r>
      <w:r>
        <w:rPr>
          <w:rFonts w:ascii="Times New Roman"/>
          <w:b w:val="false"/>
          <w:i w:val="false"/>
          <w:color w:val="000000"/>
          <w:sz w:val="28"/>
        </w:rPr>
        <w:t xml:space="preserve">
Кеден комитетінің министрлігі </w:t>
      </w:r>
      <w:r>
        <w:br/>
      </w:r>
      <w:r>
        <w:rPr>
          <w:rFonts w:ascii="Times New Roman"/>
          <w:b w:val="false"/>
          <w:i w:val="false"/>
          <w:color w:val="000000"/>
          <w:sz w:val="28"/>
        </w:rPr>
        <w:t xml:space="preserve">
N 54 бұйрығымен      </w:t>
      </w:r>
      <w:r>
        <w:br/>
      </w:r>
      <w:r>
        <w:rPr>
          <w:rFonts w:ascii="Times New Roman"/>
          <w:b w:val="false"/>
          <w:i w:val="false"/>
          <w:color w:val="000000"/>
          <w:sz w:val="28"/>
        </w:rPr>
        <w:t xml:space="preserve">
2001 жылғы 15 ақпандағы    </w:t>
      </w:r>
    </w:p>
    <w:bookmarkStart w:name="z71" w:id="71"/>
    <w:p>
      <w:pPr>
        <w:spacing w:after="0"/>
        <w:ind w:left="0"/>
        <w:jc w:val="left"/>
      </w:pPr>
      <w:r>
        <w:rPr>
          <w:rFonts w:ascii="Times New Roman"/>
          <w:b/>
          <w:i w:val="false"/>
          <w:color w:val="000000"/>
        </w:rPr>
        <w:t xml:space="preserve"> 
Қазақстан Республикасының сыртқы экономикалық қызметiне </w:t>
      </w:r>
      <w:r>
        <w:br/>
      </w:r>
      <w:r>
        <w:rPr>
          <w:rFonts w:ascii="Times New Roman"/>
          <w:b/>
          <w:i w:val="false"/>
          <w:color w:val="000000"/>
        </w:rPr>
        <w:t xml:space="preserve">
қатысушылардың алдын-ала жасалатын операциялар </w:t>
      </w:r>
      <w:r>
        <w:br/>
      </w:r>
      <w:r>
        <w:rPr>
          <w:rFonts w:ascii="Times New Roman"/>
          <w:b/>
          <w:i w:val="false"/>
          <w:color w:val="000000"/>
        </w:rPr>
        <w:t xml:space="preserve">
сатысында есеп құжаттарын ұсынуының </w:t>
      </w:r>
      <w:r>
        <w:br/>
      </w:r>
      <w:r>
        <w:rPr>
          <w:rFonts w:ascii="Times New Roman"/>
          <w:b/>
          <w:i w:val="false"/>
          <w:color w:val="000000"/>
        </w:rPr>
        <w:t xml:space="preserve">
ЕРЕЖЕСI </w:t>
      </w:r>
    </w:p>
    <w:bookmarkEnd w:id="71"/>
    <w:bookmarkStart w:name="z72" w:id="72"/>
    <w:p>
      <w:pPr>
        <w:spacing w:after="0"/>
        <w:ind w:left="0"/>
        <w:jc w:val="both"/>
      </w:pPr>
      <w:r>
        <w:rPr>
          <w:rFonts w:ascii="Times New Roman"/>
          <w:b w:val="false"/>
          <w:i w:val="false"/>
          <w:color w:val="000000"/>
          <w:sz w:val="28"/>
        </w:rPr>
        <w:t xml:space="preserve">
      1. Осы Қазақстан Республикасының сыртқы экономикалық қызметiне қатысушылардың алдын-ала жасалатын операциялар сатысында есеп құжаттарын ұсынуының ережесi (бұдан әрi - Ереже) тауарлар мен көлiк құралдарын негiзгi кедендiк ресiмдеудi жүргiзудi жеңiлдету мен жеделдетудi және оларды белгiлi бiр кедендiк режимге орналастыруды қамтамасыз ету мақсатында кеден органдарының сыртқы экономикалық қызметке қатысушылардың есебiн (бұдан әрi - есеп) жүргiзуiнің рәсiмiн айқындайды. </w:t>
      </w:r>
    </w:p>
    <w:bookmarkEnd w:id="72"/>
    <w:bookmarkStart w:name="z73" w:id="73"/>
    <w:p>
      <w:pPr>
        <w:spacing w:after="0"/>
        <w:ind w:left="0"/>
        <w:jc w:val="both"/>
      </w:pPr>
      <w:r>
        <w:rPr>
          <w:rFonts w:ascii="Times New Roman"/>
          <w:b w:val="false"/>
          <w:i w:val="false"/>
          <w:color w:val="000000"/>
          <w:sz w:val="28"/>
        </w:rPr>
        <w:t xml:space="preserve">
      2. Есеп жүргiзуге сыртқы экономикалық қызметтi жүзеге асыратын заңды тұлғалар жатады. </w:t>
      </w:r>
      <w:r>
        <w:br/>
      </w:r>
      <w:r>
        <w:rPr>
          <w:rFonts w:ascii="Times New Roman"/>
          <w:b w:val="false"/>
          <w:i w:val="false"/>
          <w:color w:val="000000"/>
          <w:sz w:val="28"/>
        </w:rPr>
        <w:t xml:space="preserve">
      Бұл ретте есеп жүргiзу сыртқы экономикалық қызметке қатысушыны (бұдан әрi - СЭҚ-ға қатысушы) мемлекеттiк тiркеген жер қызмет аймағында орналасқан кеден органында жүзеге асырылады. </w:t>
      </w:r>
    </w:p>
    <w:bookmarkEnd w:id="73"/>
    <w:bookmarkStart w:name="z74" w:id="74"/>
    <w:p>
      <w:pPr>
        <w:spacing w:after="0"/>
        <w:ind w:left="0"/>
        <w:jc w:val="both"/>
      </w:pPr>
      <w:r>
        <w:rPr>
          <w:rFonts w:ascii="Times New Roman"/>
          <w:b w:val="false"/>
          <w:i w:val="false"/>
          <w:color w:val="000000"/>
          <w:sz w:val="28"/>
        </w:rPr>
        <w:t xml:space="preserve">
      3. Есептi мынадай құжаттардың: </w:t>
      </w:r>
      <w:r>
        <w:br/>
      </w:r>
      <w:r>
        <w:rPr>
          <w:rFonts w:ascii="Times New Roman"/>
          <w:b w:val="false"/>
          <w:i w:val="false"/>
          <w:color w:val="000000"/>
          <w:sz w:val="28"/>
        </w:rPr>
        <w:t xml:space="preserve">
      1) мемлекеттiк тiркелгендiгi туралы куәлiк; </w:t>
      </w:r>
      <w:r>
        <w:br/>
      </w:r>
      <w:r>
        <w:rPr>
          <w:rFonts w:ascii="Times New Roman"/>
          <w:b w:val="false"/>
          <w:i w:val="false"/>
          <w:color w:val="000000"/>
          <w:sz w:val="28"/>
        </w:rPr>
        <w:t xml:space="preserve">
      2) заңды тұлғаның КҰЖЖ (кәсiпорындар мен ұйымдардың жалпы жiктеушiсi) кодтарын көрсете отырып статистика басқармасы берген статистикалық кәртiшкенің; </w:t>
      </w:r>
      <w:r>
        <w:br/>
      </w:r>
      <w:r>
        <w:rPr>
          <w:rFonts w:ascii="Times New Roman"/>
          <w:b w:val="false"/>
          <w:i w:val="false"/>
          <w:color w:val="000000"/>
          <w:sz w:val="28"/>
        </w:rPr>
        <w:t xml:space="preserve">
      3) салық төлеушiнің тiркеу нөмiрiн көрсете отырып салық органы берген тiркелгенi туралы анықтама; </w:t>
      </w:r>
      <w:r>
        <w:br/>
      </w:r>
      <w:r>
        <w:rPr>
          <w:rFonts w:ascii="Times New Roman"/>
          <w:b w:val="false"/>
          <w:i w:val="false"/>
          <w:color w:val="000000"/>
          <w:sz w:val="28"/>
        </w:rPr>
        <w:t xml:space="preserve">
      4) банктен теңгемен және (немесе) валютада шоттар ашқандығы туралы анықтаманың негiзiнде тиiстi кеден органы жүргiзедi. </w:t>
      </w:r>
    </w:p>
    <w:bookmarkEnd w:id="74"/>
    <w:bookmarkStart w:name="z75" w:id="75"/>
    <w:p>
      <w:pPr>
        <w:spacing w:after="0"/>
        <w:ind w:left="0"/>
        <w:jc w:val="both"/>
      </w:pPr>
      <w:r>
        <w:rPr>
          <w:rFonts w:ascii="Times New Roman"/>
          <w:b w:val="false"/>
          <w:i w:val="false"/>
          <w:color w:val="000000"/>
          <w:sz w:val="28"/>
        </w:rPr>
        <w:t xml:space="preserve">
      4. Осы Ереженің 3-тармағында көзделген құжаттардың көшiрмелерi оның түпнұсқасы қоса ұсынылған жағдайда нотариалды түрде расталмауы мүмкiн. Бұл ретте құжаттардың көшірмелерін оларды түпнұсқасымен салыстыруды жүргiзгеннен кейiн кеден органы растайды. </w:t>
      </w:r>
      <w:r>
        <w:br/>
      </w:r>
      <w:r>
        <w:rPr>
          <w:rFonts w:ascii="Times New Roman"/>
          <w:b w:val="false"/>
          <w:i w:val="false"/>
          <w:color w:val="000000"/>
          <w:sz w:val="28"/>
        </w:rPr>
        <w:t xml:space="preserve">
      Есеп үшiн ұсынылған құжаттар нөмiрленедi және арнайы папкiге тiгiледi. </w:t>
      </w:r>
    </w:p>
    <w:bookmarkEnd w:id="75"/>
    <w:bookmarkStart w:name="z76" w:id="76"/>
    <w:p>
      <w:pPr>
        <w:spacing w:after="0"/>
        <w:ind w:left="0"/>
        <w:jc w:val="both"/>
      </w:pPr>
      <w:r>
        <w:rPr>
          <w:rFonts w:ascii="Times New Roman"/>
          <w:b w:val="false"/>
          <w:i w:val="false"/>
          <w:color w:val="000000"/>
          <w:sz w:val="28"/>
        </w:rPr>
        <w:t xml:space="preserve">
      5. Кеден органдары ұсынылған құжаттардың негiзiнде СЭҚ-ға қатысушының осы Ережеге Қосымшаға сәйкес белгiленген үлгiдегi есеп кәртiшкесiн ресiмдейдi. </w:t>
      </w:r>
      <w:r>
        <w:br/>
      </w:r>
      <w:r>
        <w:rPr>
          <w:rFonts w:ascii="Times New Roman"/>
          <w:b w:val="false"/>
          <w:i w:val="false"/>
          <w:color w:val="000000"/>
          <w:sz w:val="28"/>
        </w:rPr>
        <w:t xml:space="preserve">
      Есеп кәртішкесiнің бiр данасы кеден органында қалады, екiншiсi - есепке арналған барлық құжаттар қабылданған сәттен бастап келесi жұмыс күнiнің аяқталуынан кешiктiрiлмейтiн мерзiмде СЭҚ-ға қатысушыға берiледi. </w:t>
      </w:r>
    </w:p>
    <w:bookmarkEnd w:id="76"/>
    <w:bookmarkStart w:name="z77" w:id="77"/>
    <w:p>
      <w:pPr>
        <w:spacing w:after="0"/>
        <w:ind w:left="0"/>
        <w:jc w:val="both"/>
      </w:pPr>
      <w:r>
        <w:rPr>
          <w:rFonts w:ascii="Times New Roman"/>
          <w:b w:val="false"/>
          <w:i w:val="false"/>
          <w:color w:val="000000"/>
          <w:sz w:val="28"/>
        </w:rPr>
        <w:t xml:space="preserve">
      6. Есеп үшiн кеден органына ұсынылған мәлiметтер өзгерген жағдайда СЭҚ-ға қатысушының Ереженің 3-тармағында белгiленген тәртiппен өзгерген мәлiметтердi қамтыйтын құжаттарды ұсынуы қажет. </w:t>
      </w:r>
    </w:p>
    <w:bookmarkEnd w:id="77"/>
    <w:bookmarkStart w:name="z78" w:id="78"/>
    <w:p>
      <w:pPr>
        <w:spacing w:after="0"/>
        <w:ind w:left="0"/>
        <w:jc w:val="both"/>
      </w:pPr>
      <w:r>
        <w:rPr>
          <w:rFonts w:ascii="Times New Roman"/>
          <w:b w:val="false"/>
          <w:i w:val="false"/>
          <w:color w:val="000000"/>
          <w:sz w:val="28"/>
        </w:rPr>
        <w:t xml:space="preserve">
      7. Есеп кәртiшкесiнде көрсетiлген мәлiметтердi кеден органдары негiзгi кедендiк ресiмдеудi жүргiзу кезiнде жүктiк кедендiк декларацияда қамтылған ақпараттарды тексеру мақсатында пайдаланады. </w:t>
      </w:r>
    </w:p>
    <w:bookmarkEnd w:id="78"/>
    <w:bookmarkStart w:name="z79" w:id="7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сыртқы экономикалық қызметiне </w:t>
      </w:r>
      <w:r>
        <w:br/>
      </w:r>
      <w:r>
        <w:rPr>
          <w:rFonts w:ascii="Times New Roman"/>
          <w:b w:val="false"/>
          <w:i w:val="false"/>
          <w:color w:val="000000"/>
          <w:sz w:val="28"/>
        </w:rPr>
        <w:t xml:space="preserve">
қатысушылардың алдын-ала  </w:t>
      </w:r>
      <w:r>
        <w:br/>
      </w:r>
      <w:r>
        <w:rPr>
          <w:rFonts w:ascii="Times New Roman"/>
          <w:b w:val="false"/>
          <w:i w:val="false"/>
          <w:color w:val="000000"/>
          <w:sz w:val="28"/>
        </w:rPr>
        <w:t xml:space="preserve">
жасалатын операциялар   </w:t>
      </w:r>
      <w:r>
        <w:br/>
      </w:r>
      <w:r>
        <w:rPr>
          <w:rFonts w:ascii="Times New Roman"/>
          <w:b w:val="false"/>
          <w:i w:val="false"/>
          <w:color w:val="000000"/>
          <w:sz w:val="28"/>
        </w:rPr>
        <w:t xml:space="preserve">
сатысында есеп құжаттарын </w:t>
      </w:r>
      <w:r>
        <w:br/>
      </w:r>
      <w:r>
        <w:rPr>
          <w:rFonts w:ascii="Times New Roman"/>
          <w:b w:val="false"/>
          <w:i w:val="false"/>
          <w:color w:val="000000"/>
          <w:sz w:val="28"/>
        </w:rPr>
        <w:t xml:space="preserve">
ұсынуының ережесiне    </w:t>
      </w:r>
      <w:r>
        <w:br/>
      </w:r>
      <w:r>
        <w:rPr>
          <w:rFonts w:ascii="Times New Roman"/>
          <w:b w:val="false"/>
          <w:i w:val="false"/>
          <w:color w:val="000000"/>
          <w:sz w:val="28"/>
        </w:rPr>
        <w:t xml:space="preserve">
қосымша          </w:t>
      </w:r>
    </w:p>
    <w:bookmarkEnd w:id="79"/>
    <w:p>
      <w:pPr>
        <w:spacing w:after="0"/>
        <w:ind w:left="0"/>
        <w:jc w:val="both"/>
      </w:pP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(Қазақстан Республикасы кеден органының атауы) </w:t>
      </w:r>
    </w:p>
    <w:p>
      <w:pPr>
        <w:spacing w:after="0"/>
        <w:ind w:left="0"/>
        <w:jc w:val="both"/>
      </w:pPr>
      <w:r>
        <w:rPr>
          <w:rFonts w:ascii="Times New Roman"/>
          <w:b w:val="false"/>
          <w:i w:val="false"/>
          <w:color w:val="000000"/>
          <w:sz w:val="28"/>
        </w:rPr>
        <w:t xml:space="preserve">               N______СЭҚ қатысушының есеп кәртiшкесi </w:t>
      </w:r>
    </w:p>
    <w:p>
      <w:pPr>
        <w:spacing w:after="0"/>
        <w:ind w:left="0"/>
        <w:jc w:val="both"/>
      </w:pPr>
      <w:r>
        <w:rPr>
          <w:rFonts w:ascii="Times New Roman"/>
          <w:b w:val="false"/>
          <w:i w:val="false"/>
          <w:color w:val="000000"/>
          <w:sz w:val="28"/>
        </w:rPr>
        <w:t xml:space="preserve">      КҰЖЖ коды:____________ </w:t>
      </w:r>
      <w:r>
        <w:br/>
      </w:r>
      <w:r>
        <w:rPr>
          <w:rFonts w:ascii="Times New Roman"/>
          <w:b w:val="false"/>
          <w:i w:val="false"/>
          <w:color w:val="000000"/>
          <w:sz w:val="28"/>
        </w:rPr>
        <w:t xml:space="preserve">
      Ұйымның атауы:____________________________ </w:t>
      </w:r>
      <w:r>
        <w:br/>
      </w:r>
      <w:r>
        <w:rPr>
          <w:rFonts w:ascii="Times New Roman"/>
          <w:b w:val="false"/>
          <w:i w:val="false"/>
          <w:color w:val="000000"/>
          <w:sz w:val="28"/>
        </w:rPr>
        <w:t xml:space="preserve">
      СОАТО: __________  __________________________ </w:t>
      </w:r>
      <w:r>
        <w:br/>
      </w:r>
      <w:r>
        <w:rPr>
          <w:rFonts w:ascii="Times New Roman"/>
          <w:b w:val="false"/>
          <w:i w:val="false"/>
          <w:color w:val="000000"/>
          <w:sz w:val="28"/>
        </w:rPr>
        <w:t xml:space="preserve">
             (коды)           (облыс, қала) </w:t>
      </w:r>
      <w:r>
        <w:br/>
      </w:r>
      <w:r>
        <w:rPr>
          <w:rFonts w:ascii="Times New Roman"/>
          <w:b w:val="false"/>
          <w:i w:val="false"/>
          <w:color w:val="000000"/>
          <w:sz w:val="28"/>
        </w:rPr>
        <w:t xml:space="preserve">
      Кәсiпорынның санаты:__________    _________________ </w:t>
      </w:r>
      <w:r>
        <w:br/>
      </w:r>
      <w:r>
        <w:rPr>
          <w:rFonts w:ascii="Times New Roman"/>
          <w:b w:val="false"/>
          <w:i w:val="false"/>
          <w:color w:val="000000"/>
          <w:sz w:val="28"/>
        </w:rPr>
        <w:t xml:space="preserve">
                           (коды)            (аты)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Есеп шотының N (теңгемен)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Валюталық шоттың N (валютаның атауы) </w:t>
      </w:r>
    </w:p>
    <w:p>
      <w:pPr>
        <w:spacing w:after="0"/>
        <w:ind w:left="0"/>
        <w:jc w:val="both"/>
      </w:pPr>
      <w:r>
        <w:rPr>
          <w:rFonts w:ascii="Times New Roman"/>
          <w:b w:val="false"/>
          <w:i w:val="false"/>
          <w:color w:val="000000"/>
          <w:sz w:val="28"/>
        </w:rPr>
        <w:t xml:space="preserve">      Мекен-жайы:___________________________________________ </w:t>
      </w:r>
      <w:r>
        <w:br/>
      </w:r>
      <w:r>
        <w:rPr>
          <w:rFonts w:ascii="Times New Roman"/>
          <w:b w:val="false"/>
          <w:i w:val="false"/>
          <w:color w:val="000000"/>
          <w:sz w:val="28"/>
        </w:rPr>
        <w:t xml:space="preserve">
                         (почталық индекс; қала) </w:t>
      </w:r>
    </w:p>
    <w:p>
      <w:pPr>
        <w:spacing w:after="0"/>
        <w:ind w:left="0"/>
        <w:jc w:val="both"/>
      </w:pPr>
      <w:r>
        <w:rPr>
          <w:rFonts w:ascii="Times New Roman"/>
          <w:b w:val="false"/>
          <w:i w:val="false"/>
          <w:color w:val="000000"/>
          <w:sz w:val="28"/>
        </w:rPr>
        <w:t xml:space="preserve">      Статистика басқармасында тiркелген күнi___________ </w:t>
      </w:r>
    </w:p>
    <w:p>
      <w:pPr>
        <w:spacing w:after="0"/>
        <w:ind w:left="0"/>
        <w:jc w:val="both"/>
      </w:pPr>
      <w:r>
        <w:rPr>
          <w:rFonts w:ascii="Times New Roman"/>
          <w:b w:val="false"/>
          <w:i/>
          <w:color w:val="000000"/>
          <w:sz w:val="28"/>
        </w:rPr>
        <w:t xml:space="preserve">      Жауапты инспектор    _______________           ____________ </w:t>
      </w:r>
      <w:r>
        <w:br/>
      </w:r>
      <w:r>
        <w:rPr>
          <w:rFonts w:ascii="Times New Roman"/>
          <w:b w:val="false"/>
          <w:i w:val="false"/>
          <w:color w:val="000000"/>
          <w:sz w:val="28"/>
        </w:rPr>
        <w:t>
</w:t>
      </w:r>
      <w:r>
        <w:rPr>
          <w:rFonts w:ascii="Times New Roman"/>
          <w:b w:val="false"/>
          <w:i/>
          <w:color w:val="000000"/>
          <w:sz w:val="28"/>
        </w:rPr>
        <w:t xml:space="preserve">                              (қолы)                  (аты-жөнi) </w:t>
      </w:r>
    </w:p>
    <w:p>
      <w:pPr>
        <w:spacing w:after="0"/>
        <w:ind w:left="0"/>
        <w:jc w:val="both"/>
      </w:pPr>
      <w:r>
        <w:rPr>
          <w:rFonts w:ascii="Times New Roman"/>
          <w:b w:val="false"/>
          <w:i/>
          <w:color w:val="000000"/>
          <w:sz w:val="28"/>
        </w:rPr>
        <w:t xml:space="preserve">      Күні </w:t>
      </w:r>
    </w:p>
    <w:p>
      <w:pPr>
        <w:spacing w:after="0"/>
        <w:ind w:left="0"/>
        <w:jc w:val="both"/>
      </w:pPr>
      <w:r>
        <w:rPr>
          <w:rFonts w:ascii="Times New Roman"/>
          <w:b w:val="false"/>
          <w:i/>
          <w:color w:val="000000"/>
          <w:sz w:val="28"/>
        </w:rPr>
        <w:t xml:space="preserve">      Инспектордың жеке </w:t>
      </w:r>
      <w:r>
        <w:br/>
      </w:r>
      <w:r>
        <w:rPr>
          <w:rFonts w:ascii="Times New Roman"/>
          <w:b w:val="false"/>
          <w:i w:val="false"/>
          <w:color w:val="000000"/>
          <w:sz w:val="28"/>
        </w:rPr>
        <w:t>
</w:t>
      </w:r>
      <w:r>
        <w:rPr>
          <w:rFonts w:ascii="Times New Roman"/>
          <w:b w:val="false"/>
          <w:i/>
          <w:color w:val="000000"/>
          <w:sz w:val="28"/>
        </w:rPr>
        <w:t xml:space="preserve">      нөмiрлi мөрiнiң орыны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министрі </w:t>
      </w:r>
      <w:r>
        <w:br/>
      </w:r>
      <w:r>
        <w:rPr>
          <w:rFonts w:ascii="Times New Roman"/>
          <w:b w:val="false"/>
          <w:i w:val="false"/>
          <w:color w:val="000000"/>
          <w:sz w:val="28"/>
        </w:rPr>
        <w:t xml:space="preserve">
2001 жылғы 15 ақпан   </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w:t>
      </w:r>
      <w:r>
        <w:br/>
      </w:r>
      <w:r>
        <w:rPr>
          <w:rFonts w:ascii="Times New Roman"/>
          <w:b w:val="false"/>
          <w:i w:val="false"/>
          <w:color w:val="000000"/>
          <w:sz w:val="28"/>
        </w:rPr>
        <w:t xml:space="preserve">
Кеден комитетінің министрлігі </w:t>
      </w:r>
      <w:r>
        <w:br/>
      </w:r>
      <w:r>
        <w:rPr>
          <w:rFonts w:ascii="Times New Roman"/>
          <w:b w:val="false"/>
          <w:i w:val="false"/>
          <w:color w:val="000000"/>
          <w:sz w:val="28"/>
        </w:rPr>
        <w:t xml:space="preserve">
N 54 бұйрығымен      </w:t>
      </w:r>
      <w:r>
        <w:br/>
      </w:r>
      <w:r>
        <w:rPr>
          <w:rFonts w:ascii="Times New Roman"/>
          <w:b w:val="false"/>
          <w:i w:val="false"/>
          <w:color w:val="000000"/>
          <w:sz w:val="28"/>
        </w:rPr>
        <w:t xml:space="preserve">
2001 жылғы 15 ақпандағы  </w:t>
      </w:r>
    </w:p>
    <w:bookmarkStart w:name="z80" w:id="80"/>
    <w:p>
      <w:pPr>
        <w:spacing w:after="0"/>
        <w:ind w:left="0"/>
        <w:jc w:val="left"/>
      </w:pPr>
      <w:r>
        <w:rPr>
          <w:rFonts w:ascii="Times New Roman"/>
          <w:b/>
          <w:i w:val="false"/>
          <w:color w:val="000000"/>
        </w:rPr>
        <w:t xml:space="preserve"> 
Кеден құжаттарының электрондық көшiрмелерiн қалыптастыруға </w:t>
      </w:r>
      <w:r>
        <w:br/>
      </w:r>
      <w:r>
        <w:rPr>
          <w:rFonts w:ascii="Times New Roman"/>
          <w:b/>
          <w:i w:val="false"/>
          <w:color w:val="000000"/>
        </w:rPr>
        <w:t xml:space="preserve">
арналған растауларды берудiң ережесi </w:t>
      </w:r>
    </w:p>
    <w:bookmarkEnd w:id="80"/>
    <w:bookmarkStart w:name="z81" w:id="81"/>
    <w:p>
      <w:pPr>
        <w:spacing w:after="0"/>
        <w:ind w:left="0"/>
        <w:jc w:val="left"/>
      </w:pPr>
      <w:r>
        <w:rPr>
          <w:rFonts w:ascii="Times New Roman"/>
          <w:b/>
          <w:i w:val="false"/>
          <w:color w:val="000000"/>
        </w:rPr>
        <w:t xml:space="preserve"> 
1. Жалпы ережелер </w:t>
      </w:r>
    </w:p>
    <w:bookmarkEnd w:id="81"/>
    <w:bookmarkStart w:name="z82" w:id="82"/>
    <w:p>
      <w:pPr>
        <w:spacing w:after="0"/>
        <w:ind w:left="0"/>
        <w:jc w:val="both"/>
      </w:pPr>
      <w:r>
        <w:rPr>
          <w:rFonts w:ascii="Times New Roman"/>
          <w:b w:val="false"/>
          <w:i w:val="false"/>
          <w:color w:val="000000"/>
          <w:sz w:val="28"/>
        </w:rPr>
        <w:t>
      1. Кеден құжаттарының электрондық көшiрмелерiн қалыптастыруға арналған растауларды берудiң осы Ережесi (бұдан әрi - Ереже) "Қазақстан Республикасындағы Кеден iсi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193-бабына сәйкес әзiрлендi және кеден құжаттарының электрондық көшiрмелерiн қалыптастыруға арналған растауларды берудiң тәртiбiн белгiлейдi. </w:t>
      </w:r>
    </w:p>
    <w:bookmarkEnd w:id="82"/>
    <w:bookmarkStart w:name="z83" w:id="83"/>
    <w:p>
      <w:pPr>
        <w:spacing w:after="0"/>
        <w:ind w:left="0"/>
        <w:jc w:val="both"/>
      </w:pPr>
      <w:r>
        <w:rPr>
          <w:rFonts w:ascii="Times New Roman"/>
          <w:b w:val="false"/>
          <w:i w:val="false"/>
          <w:color w:val="000000"/>
          <w:sz w:val="28"/>
        </w:rPr>
        <w:t xml:space="preserve">
      2. Кеден құжаттарының электрондық көшiрмелерiн қалыптастыруға арналған растауды (бұдан әрi - растау) Қазақстан Республикасы Мемлекеттiк кiрiс министрлiгiнiң Кеден комитетi (бұдан әрi - Кеден комитетi) бередi. </w:t>
      </w:r>
    </w:p>
    <w:bookmarkEnd w:id="83"/>
    <w:bookmarkStart w:name="z84" w:id="84"/>
    <w:p>
      <w:pPr>
        <w:spacing w:after="0"/>
        <w:ind w:left="0"/>
        <w:jc w:val="left"/>
      </w:pPr>
      <w:r>
        <w:rPr>
          <w:rFonts w:ascii="Times New Roman"/>
          <w:b/>
          <w:i w:val="false"/>
          <w:color w:val="000000"/>
        </w:rPr>
        <w:t xml:space="preserve"> 
2. Растауларды берудiң, тоқтатудың және керi қайтарып </w:t>
      </w:r>
      <w:r>
        <w:br/>
      </w:r>
      <w:r>
        <w:rPr>
          <w:rFonts w:ascii="Times New Roman"/>
          <w:b/>
          <w:i w:val="false"/>
          <w:color w:val="000000"/>
        </w:rPr>
        <w:t xml:space="preserve">
алудың тәртiбi </w:t>
      </w:r>
    </w:p>
    <w:bookmarkEnd w:id="84"/>
    <w:bookmarkStart w:name="z85" w:id="85"/>
    <w:p>
      <w:pPr>
        <w:spacing w:after="0"/>
        <w:ind w:left="0"/>
        <w:jc w:val="both"/>
      </w:pPr>
      <w:r>
        <w:rPr>
          <w:rFonts w:ascii="Times New Roman"/>
          <w:b w:val="false"/>
          <w:i w:val="false"/>
          <w:color w:val="000000"/>
          <w:sz w:val="28"/>
        </w:rPr>
        <w:t xml:space="preserve">
      3. Растау мүдделi адамның осы Ереженiң бiрiншi қосымшасына сәйкес ресiмделген өтiнiшiнiң негiзiнде берiледi. Өтiнiштi алған кезде Кеден комитетi осы Ереженiң 2-қосымшасына сәйкес нысан бойынша өтiнiштер мен растауларды тiркеу журналында оларды есепке алуды жүргiзедi. </w:t>
      </w:r>
    </w:p>
    <w:bookmarkEnd w:id="85"/>
    <w:bookmarkStart w:name="z86" w:id="86"/>
    <w:p>
      <w:pPr>
        <w:spacing w:after="0"/>
        <w:ind w:left="0"/>
        <w:jc w:val="both"/>
      </w:pPr>
      <w:r>
        <w:rPr>
          <w:rFonts w:ascii="Times New Roman"/>
          <w:b w:val="false"/>
          <w:i w:val="false"/>
          <w:color w:val="000000"/>
          <w:sz w:val="28"/>
        </w:rPr>
        <w:t xml:space="preserve">
      4. Растау кеден құжаттарының электрондық көшiрмелерiн тiкелей жүзеге асыратын сыртқы экономикалық қызметке қатынасушы не ұсыным бойынша кеден брокерiне ұсынылуы мүмкін: </w:t>
      </w:r>
      <w:r>
        <w:br/>
      </w:r>
      <w:r>
        <w:rPr>
          <w:rFonts w:ascii="Times New Roman"/>
          <w:b w:val="false"/>
          <w:i w:val="false"/>
          <w:color w:val="000000"/>
          <w:sz w:val="28"/>
        </w:rPr>
        <w:t xml:space="preserve">
      1) электрондық тасығыштардағы кеден құжаттарының электрондық көшiрмелерiн қалыптастыру жөнiндегi бағдарлама. Бағдарлама Кеден комитетiнiң форматтарына (бұдан әрi - формат) сәйкес келуi тиiс; </w:t>
      </w:r>
      <w:r>
        <w:br/>
      </w:r>
      <w:r>
        <w:rPr>
          <w:rFonts w:ascii="Times New Roman"/>
          <w:b w:val="false"/>
          <w:i w:val="false"/>
          <w:color w:val="000000"/>
          <w:sz w:val="28"/>
        </w:rPr>
        <w:t xml:space="preserve">
      2) егер өтiнiш берушi кедендiк брокер болып табылса, кедендiк брокер ретiнде қызметін жүзеге асыру құқығына арналған лицензияның көшiрмесi. </w:t>
      </w:r>
    </w:p>
    <w:bookmarkEnd w:id="86"/>
    <w:bookmarkStart w:name="z87" w:id="87"/>
    <w:p>
      <w:pPr>
        <w:spacing w:after="0"/>
        <w:ind w:left="0"/>
        <w:jc w:val="both"/>
      </w:pPr>
      <w:r>
        <w:rPr>
          <w:rFonts w:ascii="Times New Roman"/>
          <w:b w:val="false"/>
          <w:i w:val="false"/>
          <w:color w:val="000000"/>
          <w:sz w:val="28"/>
        </w:rPr>
        <w:t xml:space="preserve">
      5. Растау осы Ереженiң 3-қосымшасына сәйкес нысан бойынша екi данада ресiмделедi, оның бiреуi өтушi берушiге берiледi, екiншiсi Кеден комитетiнде қалады. </w:t>
      </w:r>
      <w:r>
        <w:br/>
      </w:r>
      <w:r>
        <w:rPr>
          <w:rFonts w:ascii="Times New Roman"/>
          <w:b w:val="false"/>
          <w:i w:val="false"/>
          <w:color w:val="000000"/>
          <w:sz w:val="28"/>
        </w:rPr>
        <w:t xml:space="preserve">
      Ресiмделген растауға код берiледi, ол өтiнiштер мен растауларды тiркеу журналына және растаулар тiзiлiмiне енгiзiледi, сондай-ақ одан әрi кеден құжатының әрбiр ресiмделген электрондық көшiрмесiнiң белгiлi бiр тұсына енгiзiледi. </w:t>
      </w:r>
      <w:r>
        <w:br/>
      </w:r>
      <w:r>
        <w:rPr>
          <w:rFonts w:ascii="Times New Roman"/>
          <w:b w:val="false"/>
          <w:i w:val="false"/>
          <w:color w:val="000000"/>
          <w:sz w:val="28"/>
        </w:rPr>
        <w:t xml:space="preserve">
      Растау өтiнiш тiркелгеннен кейiнгi үш күндiк мерзiмде өтiнiш берушiге берiледi. </w:t>
      </w:r>
    </w:p>
    <w:bookmarkEnd w:id="87"/>
    <w:bookmarkStart w:name="z88" w:id="88"/>
    <w:p>
      <w:pPr>
        <w:spacing w:after="0"/>
        <w:ind w:left="0"/>
        <w:jc w:val="both"/>
      </w:pPr>
      <w:r>
        <w:rPr>
          <w:rFonts w:ascii="Times New Roman"/>
          <w:b w:val="false"/>
          <w:i w:val="false"/>
          <w:color w:val="000000"/>
          <w:sz w:val="28"/>
        </w:rPr>
        <w:t xml:space="preserve">
      6. Сыртқы экономикалық қызметке қатысушыға берiлген растау сыртқы экономикалық қызметтiң басқа да қатысушылары алып жүретiн тауарларға арналған кеден құжаттарының электрондық көшiрмелерiн қалыптастыру үшiн пайдаланылмайды. </w:t>
      </w:r>
    </w:p>
    <w:bookmarkEnd w:id="88"/>
    <w:bookmarkStart w:name="z89" w:id="89"/>
    <w:p>
      <w:pPr>
        <w:spacing w:after="0"/>
        <w:ind w:left="0"/>
        <w:jc w:val="both"/>
      </w:pPr>
      <w:r>
        <w:rPr>
          <w:rFonts w:ascii="Times New Roman"/>
          <w:b w:val="false"/>
          <w:i w:val="false"/>
          <w:color w:val="000000"/>
          <w:sz w:val="28"/>
        </w:rPr>
        <w:t xml:space="preserve">
      7. Осы Ереженiң 4-тармағында белгiленген талаптарды орындамаған жағдайда растауды беруден бас тартылуы мүмкiн. Растауды беруден бас тартқан жағдайда, Кеден комитетi өтiнiш тiркелген күннен бастап үш күннен кешiктiрместен бас тартудың себептерiн мазмұндай отырып, бұл туралы жазбаша түрде өтiнiш берушiге хабарлайды. </w:t>
      </w:r>
    </w:p>
    <w:bookmarkEnd w:id="89"/>
    <w:bookmarkStart w:name="z90" w:id="90"/>
    <w:p>
      <w:pPr>
        <w:spacing w:after="0"/>
        <w:ind w:left="0"/>
        <w:jc w:val="both"/>
      </w:pPr>
      <w:r>
        <w:rPr>
          <w:rFonts w:ascii="Times New Roman"/>
          <w:b w:val="false"/>
          <w:i w:val="false"/>
          <w:color w:val="000000"/>
          <w:sz w:val="28"/>
        </w:rPr>
        <w:t xml:space="preserve">
      8. Растауды: </w:t>
      </w:r>
      <w:r>
        <w:br/>
      </w:r>
      <w:r>
        <w:rPr>
          <w:rFonts w:ascii="Times New Roman"/>
          <w:b w:val="false"/>
          <w:i w:val="false"/>
          <w:color w:val="000000"/>
          <w:sz w:val="28"/>
        </w:rPr>
        <w:t xml:space="preserve">
      1) кеден құжаттарының электрондық көшiрмелерiнде деректер дұрыс көрсетiлмегенi анықталған; </w:t>
      </w:r>
      <w:r>
        <w:br/>
      </w:r>
      <w:r>
        <w:rPr>
          <w:rFonts w:ascii="Times New Roman"/>
          <w:b w:val="false"/>
          <w:i w:val="false"/>
          <w:color w:val="000000"/>
          <w:sz w:val="28"/>
        </w:rPr>
        <w:t xml:space="preserve">
      2) осы Ереженiң 6-тармағында белгiленген талаптар бұзылған; </w:t>
      </w:r>
      <w:r>
        <w:br/>
      </w:r>
      <w:r>
        <w:rPr>
          <w:rFonts w:ascii="Times New Roman"/>
          <w:b w:val="false"/>
          <w:i w:val="false"/>
          <w:color w:val="000000"/>
          <w:sz w:val="28"/>
        </w:rPr>
        <w:t xml:space="preserve">
      3) кеден брокерiнiң лицензиясы керi қайтарылып алынған жағдайларда Кеден комитетi керi қайтарып алуы мүмкiн. </w:t>
      </w:r>
    </w:p>
    <w:bookmarkEnd w:id="90"/>
    <w:bookmarkStart w:name="z91" w:id="91"/>
    <w:p>
      <w:pPr>
        <w:spacing w:after="0"/>
        <w:ind w:left="0"/>
        <w:jc w:val="both"/>
      </w:pPr>
      <w:r>
        <w:rPr>
          <w:rFonts w:ascii="Times New Roman"/>
          <w:b w:val="false"/>
          <w:i w:val="false"/>
          <w:color w:val="000000"/>
          <w:sz w:val="28"/>
        </w:rPr>
        <w:t xml:space="preserve">
      9. Растаудың қолданыс мерзiмi шектелмейдi. </w:t>
      </w:r>
      <w:r>
        <w:br/>
      </w:r>
      <w:r>
        <w:rPr>
          <w:rFonts w:ascii="Times New Roman"/>
          <w:b w:val="false"/>
          <w:i w:val="false"/>
          <w:color w:val="000000"/>
          <w:sz w:val="28"/>
        </w:rPr>
        <w:t xml:space="preserve">
      Пiшiмдерi өзгерген жағдайда өзгерген пiшiмдерге сәйкес бағдарламаны Кеден комитетi өтiнiш берушiге ұсынғанға дейiн растаудың қолданысы тоқтатылады. </w:t>
      </w:r>
      <w:r>
        <w:br/>
      </w:r>
      <w:r>
        <w:rPr>
          <w:rFonts w:ascii="Times New Roman"/>
          <w:b w:val="false"/>
          <w:i w:val="false"/>
          <w:color w:val="000000"/>
          <w:sz w:val="28"/>
        </w:rPr>
        <w:t xml:space="preserve">
      Және де растаудың қолданысын қалпына келтiру растауды беру үшiн белгiленген мерзiмде жүргiзiледi. </w:t>
      </w:r>
      <w:r>
        <w:br/>
      </w:r>
      <w:r>
        <w:rPr>
          <w:rFonts w:ascii="Times New Roman"/>
          <w:b w:val="false"/>
          <w:i w:val="false"/>
          <w:color w:val="000000"/>
          <w:sz w:val="28"/>
        </w:rPr>
        <w:t xml:space="preserve">
      Кеден комитетi пiшiмдi өзгерту туралы ақпаратты жариялауды қамтамасыз етедi. </w:t>
      </w:r>
    </w:p>
    <w:bookmarkEnd w:id="91"/>
    <w:bookmarkStart w:name="z92" w:id="92"/>
    <w:p>
      <w:pPr>
        <w:spacing w:after="0"/>
        <w:ind w:left="0"/>
        <w:jc w:val="left"/>
      </w:pPr>
      <w:r>
        <w:rPr>
          <w:rFonts w:ascii="Times New Roman"/>
          <w:b/>
          <w:i w:val="false"/>
          <w:color w:val="000000"/>
        </w:rPr>
        <w:t xml:space="preserve"> 
3. Қорытынды ереже </w:t>
      </w:r>
    </w:p>
    <w:bookmarkEnd w:id="92"/>
    <w:bookmarkStart w:name="z93" w:id="93"/>
    <w:p>
      <w:pPr>
        <w:spacing w:after="0"/>
        <w:ind w:left="0"/>
        <w:jc w:val="both"/>
      </w:pPr>
      <w:r>
        <w:rPr>
          <w:rFonts w:ascii="Times New Roman"/>
          <w:b w:val="false"/>
          <w:i w:val="false"/>
          <w:color w:val="000000"/>
          <w:sz w:val="28"/>
        </w:rPr>
        <w:t xml:space="preserve">
     10. Осы Ережеде белгiленген талаптарды бұзғаны үшiн Қазақстан Республикасының заңнамасына сәйкес жауапкершiлiк көзделген. </w:t>
      </w:r>
    </w:p>
    <w:bookmarkEnd w:id="93"/>
    <w:bookmarkStart w:name="z94" w:id="94"/>
    <w:p>
      <w:pPr>
        <w:spacing w:after="0"/>
        <w:ind w:left="0"/>
        <w:jc w:val="both"/>
      </w:pPr>
      <w:r>
        <w:rPr>
          <w:rFonts w:ascii="Times New Roman"/>
          <w:b w:val="false"/>
          <w:i w:val="false"/>
          <w:color w:val="000000"/>
          <w:sz w:val="28"/>
        </w:rPr>
        <w:t xml:space="preserve">
Кеден құжаттарының электрондық </w:t>
      </w:r>
      <w:r>
        <w:br/>
      </w:r>
      <w:r>
        <w:rPr>
          <w:rFonts w:ascii="Times New Roman"/>
          <w:b w:val="false"/>
          <w:i w:val="false"/>
          <w:color w:val="000000"/>
          <w:sz w:val="28"/>
        </w:rPr>
        <w:t xml:space="preserve">
көшірмелерiн қалыптастыруға </w:t>
      </w:r>
      <w:r>
        <w:br/>
      </w:r>
      <w:r>
        <w:rPr>
          <w:rFonts w:ascii="Times New Roman"/>
          <w:b w:val="false"/>
          <w:i w:val="false"/>
          <w:color w:val="000000"/>
          <w:sz w:val="28"/>
        </w:rPr>
        <w:t xml:space="preserve">
арналған растауларды берудің </w:t>
      </w:r>
      <w:r>
        <w:br/>
      </w:r>
      <w:r>
        <w:rPr>
          <w:rFonts w:ascii="Times New Roman"/>
          <w:b w:val="false"/>
          <w:i w:val="false"/>
          <w:color w:val="000000"/>
          <w:sz w:val="28"/>
        </w:rPr>
        <w:t xml:space="preserve">
ережелеріне 1-қосымша </w:t>
      </w:r>
    </w:p>
    <w:bookmarkEnd w:id="94"/>
    <w:p>
      <w:pPr>
        <w:spacing w:after="0"/>
        <w:ind w:left="0"/>
        <w:jc w:val="left"/>
      </w:pPr>
      <w:r>
        <w:rPr>
          <w:rFonts w:ascii="Times New Roman"/>
          <w:b/>
          <w:i w:val="false"/>
          <w:color w:val="000000"/>
        </w:rPr>
        <w:t xml:space="preserve">    ӨТIНIШ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(толық және қысқа заңды атауы, КҰЖЖ коды,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СТТН коды, заңдық және іс жүзіндегі мекен-жайы, мемлекеттік </w:t>
      </w:r>
      <w:r>
        <w:br/>
      </w:r>
      <w:r>
        <w:rPr>
          <w:rFonts w:ascii="Times New Roman"/>
          <w:b w:val="false"/>
          <w:i w:val="false"/>
          <w:color w:val="000000"/>
          <w:sz w:val="28"/>
        </w:rPr>
        <w:t xml:space="preserve">
                 тіркеу туралы куәліктің нөмірі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өтініш беруші - кедендік брокерге арналған тиісті лицензияның </w:t>
      </w:r>
      <w:r>
        <w:br/>
      </w:r>
      <w:r>
        <w:rPr>
          <w:rFonts w:ascii="Times New Roman"/>
          <w:b w:val="false"/>
          <w:i w:val="false"/>
          <w:color w:val="000000"/>
          <w:sz w:val="28"/>
        </w:rPr>
        <w:t xml:space="preserve">
      нөмірі, есеп айырысу және валюталық шоттар, осы шоттар </w:t>
      </w:r>
      <w:r>
        <w:br/>
      </w:r>
      <w:r>
        <w:rPr>
          <w:rFonts w:ascii="Times New Roman"/>
          <w:b w:val="false"/>
          <w:i w:val="false"/>
          <w:color w:val="000000"/>
          <w:sz w:val="28"/>
        </w:rPr>
        <w:t xml:space="preserve">
ашылған банктердің мекен-жайлар және КҰЖЖ және СТТН кодтары).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Кеден құжаттарының электрондық көшірмелерін қалыптастыруға </w:t>
      </w:r>
      <w:r>
        <w:br/>
      </w:r>
      <w:r>
        <w:rPr>
          <w:rFonts w:ascii="Times New Roman"/>
          <w:b w:val="false"/>
          <w:i w:val="false"/>
          <w:color w:val="000000"/>
          <w:sz w:val="28"/>
        </w:rPr>
        <w:t xml:space="preserve">
арналған растауларды беруді сұраймын: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(Электрондық көшірмелерін қалыптастыру көзделген кеден </w:t>
      </w:r>
      <w:r>
        <w:br/>
      </w:r>
      <w:r>
        <w:rPr>
          <w:rFonts w:ascii="Times New Roman"/>
          <w:b w:val="false"/>
          <w:i w:val="false"/>
          <w:color w:val="000000"/>
          <w:sz w:val="28"/>
        </w:rPr>
        <w:t xml:space="preserve">
құжаттарының түрін көрсету керек) </w:t>
      </w:r>
    </w:p>
    <w:p>
      <w:pPr>
        <w:spacing w:after="0"/>
        <w:ind w:left="0"/>
        <w:jc w:val="both"/>
      </w:pPr>
      <w:r>
        <w:rPr>
          <w:rFonts w:ascii="Times New Roman"/>
          <w:b w:val="false"/>
          <w:i/>
          <w:color w:val="000000"/>
          <w:sz w:val="28"/>
        </w:rPr>
        <w:t xml:space="preserve">      Заңды тұлға басшысының </w:t>
      </w:r>
      <w:r>
        <w:br/>
      </w:r>
      <w:r>
        <w:rPr>
          <w:rFonts w:ascii="Times New Roman"/>
          <w:b w:val="false"/>
          <w:i w:val="false"/>
          <w:color w:val="000000"/>
          <w:sz w:val="28"/>
        </w:rPr>
        <w:t>
</w:t>
      </w:r>
      <w:r>
        <w:rPr>
          <w:rFonts w:ascii="Times New Roman"/>
          <w:b w:val="false"/>
          <w:i/>
          <w:color w:val="000000"/>
          <w:sz w:val="28"/>
        </w:rPr>
        <w:t xml:space="preserve">      аты-жөні                        қолы             Мөр </w:t>
      </w:r>
    </w:p>
    <w:bookmarkStart w:name="z95" w:id="95"/>
    <w:p>
      <w:pPr>
        <w:spacing w:after="0"/>
        <w:ind w:left="0"/>
        <w:jc w:val="both"/>
      </w:pPr>
      <w:r>
        <w:rPr>
          <w:rFonts w:ascii="Times New Roman"/>
          <w:b w:val="false"/>
          <w:i w:val="false"/>
          <w:color w:val="000000"/>
          <w:sz w:val="28"/>
        </w:rPr>
        <w:t xml:space="preserve">
Кеден құжаттарының электрондық </w:t>
      </w:r>
      <w:r>
        <w:br/>
      </w:r>
      <w:r>
        <w:rPr>
          <w:rFonts w:ascii="Times New Roman"/>
          <w:b w:val="false"/>
          <w:i w:val="false"/>
          <w:color w:val="000000"/>
          <w:sz w:val="28"/>
        </w:rPr>
        <w:t xml:space="preserve">
көшірмелерiн қалыптастыруға </w:t>
      </w:r>
      <w:r>
        <w:br/>
      </w:r>
      <w:r>
        <w:rPr>
          <w:rFonts w:ascii="Times New Roman"/>
          <w:b w:val="false"/>
          <w:i w:val="false"/>
          <w:color w:val="000000"/>
          <w:sz w:val="28"/>
        </w:rPr>
        <w:t xml:space="preserve">
арналған растауларды берудің </w:t>
      </w:r>
      <w:r>
        <w:br/>
      </w:r>
      <w:r>
        <w:rPr>
          <w:rFonts w:ascii="Times New Roman"/>
          <w:b w:val="false"/>
          <w:i w:val="false"/>
          <w:color w:val="000000"/>
          <w:sz w:val="28"/>
        </w:rPr>
        <w:t xml:space="preserve">
ережелеріне 2-қосымша   </w:t>
      </w:r>
    </w:p>
    <w:bookmarkEnd w:id="95"/>
    <w:p>
      <w:pPr>
        <w:spacing w:after="0"/>
        <w:ind w:left="0"/>
        <w:jc w:val="left"/>
      </w:pPr>
      <w:r>
        <w:rPr>
          <w:rFonts w:ascii="Times New Roman"/>
          <w:b/>
          <w:i w:val="false"/>
          <w:color w:val="000000"/>
        </w:rPr>
        <w:t xml:space="preserve"> Кеден құжаттарының электрондық көшірмелерін қалыптастыруға </w:t>
      </w:r>
      <w:r>
        <w:br/>
      </w:r>
      <w:r>
        <w:rPr>
          <w:rFonts w:ascii="Times New Roman"/>
          <w:b/>
          <w:i w:val="false"/>
          <w:color w:val="000000"/>
        </w:rPr>
        <w:t xml:space="preserve">
арналған өтініштерді және растауларды тіркеу кітабы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N    Өтініш     Өтінішті  Кедендік брокер   Растаудың нөмірі және </w:t>
      </w:r>
      <w:r>
        <w:br/>
      </w:r>
      <w:r>
        <w:rPr>
          <w:rFonts w:ascii="Times New Roman"/>
          <w:b w:val="false"/>
          <w:i w:val="false"/>
          <w:color w:val="000000"/>
          <w:sz w:val="28"/>
        </w:rPr>
        <w:t xml:space="preserve">
р/с  берушінің  (тіркеу)  үшін бағдарла.    күні, бас тартылған </w:t>
      </w:r>
      <w:r>
        <w:br/>
      </w:r>
      <w:r>
        <w:rPr>
          <w:rFonts w:ascii="Times New Roman"/>
          <w:b w:val="false"/>
          <w:i w:val="false"/>
          <w:color w:val="000000"/>
          <w:sz w:val="28"/>
        </w:rPr>
        <w:t xml:space="preserve">
     атауы      беру      маның, лицензия.  жағдайда - бас тарту </w:t>
      </w:r>
      <w:r>
        <w:br/>
      </w:r>
      <w:r>
        <w:rPr>
          <w:rFonts w:ascii="Times New Roman"/>
          <w:b w:val="false"/>
          <w:i w:val="false"/>
          <w:color w:val="000000"/>
          <w:sz w:val="28"/>
        </w:rPr>
        <w:t xml:space="preserve">
                күні      ның болуы         туралы хаттың N мен </w:t>
      </w:r>
      <w:r>
        <w:br/>
      </w:r>
      <w:r>
        <w:rPr>
          <w:rFonts w:ascii="Times New Roman"/>
          <w:b w:val="false"/>
          <w:i w:val="false"/>
          <w:color w:val="000000"/>
          <w:sz w:val="28"/>
        </w:rPr>
        <w:t xml:space="preserve">
                                            күні </w:t>
      </w:r>
      <w:r>
        <w:br/>
      </w:r>
      <w:r>
        <w:rPr>
          <w:rFonts w:ascii="Times New Roman"/>
          <w:b w:val="false"/>
          <w:i w:val="false"/>
          <w:color w:val="000000"/>
          <w:sz w:val="28"/>
        </w:rPr>
        <w:t xml:space="preserve">
_________________________________________________________________ </w:t>
      </w:r>
    </w:p>
    <w:bookmarkStart w:name="z96" w:id="96"/>
    <w:p>
      <w:pPr>
        <w:spacing w:after="0"/>
        <w:ind w:left="0"/>
        <w:jc w:val="both"/>
      </w:pPr>
      <w:r>
        <w:rPr>
          <w:rFonts w:ascii="Times New Roman"/>
          <w:b w:val="false"/>
          <w:i w:val="false"/>
          <w:color w:val="000000"/>
          <w:sz w:val="28"/>
        </w:rPr>
        <w:t xml:space="preserve">
Кеден құжаттарының электрондық </w:t>
      </w:r>
      <w:r>
        <w:br/>
      </w:r>
      <w:r>
        <w:rPr>
          <w:rFonts w:ascii="Times New Roman"/>
          <w:b w:val="false"/>
          <w:i w:val="false"/>
          <w:color w:val="000000"/>
          <w:sz w:val="28"/>
        </w:rPr>
        <w:t xml:space="preserve">
көшірмелерiн қалыптастыруға </w:t>
      </w:r>
      <w:r>
        <w:br/>
      </w:r>
      <w:r>
        <w:rPr>
          <w:rFonts w:ascii="Times New Roman"/>
          <w:b w:val="false"/>
          <w:i w:val="false"/>
          <w:color w:val="000000"/>
          <w:sz w:val="28"/>
        </w:rPr>
        <w:t xml:space="preserve">
арналған растауларды берудің </w:t>
      </w:r>
      <w:r>
        <w:br/>
      </w:r>
      <w:r>
        <w:rPr>
          <w:rFonts w:ascii="Times New Roman"/>
          <w:b w:val="false"/>
          <w:i w:val="false"/>
          <w:color w:val="000000"/>
          <w:sz w:val="28"/>
        </w:rPr>
        <w:t xml:space="preserve">
ережелеріне 3-қосымша     </w:t>
      </w:r>
    </w:p>
    <w:bookmarkEnd w:id="96"/>
    <w:p>
      <w:pPr>
        <w:spacing w:after="0"/>
        <w:ind w:left="0"/>
        <w:jc w:val="left"/>
      </w:pPr>
      <w:r>
        <w:rPr>
          <w:rFonts w:ascii="Times New Roman"/>
          <w:b/>
          <w:i w:val="false"/>
          <w:color w:val="000000"/>
        </w:rPr>
        <w:t xml:space="preserve"> Қазақстан Республикасы Мемлекеттік кіріс министрлігі </w:t>
      </w:r>
      <w:r>
        <w:br/>
      </w:r>
      <w:r>
        <w:rPr>
          <w:rFonts w:ascii="Times New Roman"/>
          <w:b/>
          <w:i w:val="false"/>
          <w:color w:val="000000"/>
        </w:rPr>
        <w:t xml:space="preserve">
Кеден комитеті  Растау N ___ </w:t>
      </w:r>
    </w:p>
    <w:p>
      <w:pPr>
        <w:spacing w:after="0"/>
        <w:ind w:left="0"/>
        <w:jc w:val="both"/>
      </w:pPr>
      <w:r>
        <w:rPr>
          <w:rFonts w:ascii="Times New Roman"/>
          <w:b w:val="false"/>
          <w:i w:val="false"/>
          <w:color w:val="000000"/>
          <w:sz w:val="28"/>
        </w:rPr>
        <w:t xml:space="preserve">Осымен ___________________________________________________________ </w:t>
      </w:r>
      <w:r>
        <w:br/>
      </w:r>
      <w:r>
        <w:rPr>
          <w:rFonts w:ascii="Times New Roman"/>
          <w:b w:val="false"/>
          <w:i w:val="false"/>
          <w:color w:val="000000"/>
          <w:sz w:val="28"/>
        </w:rPr>
        <w:t xml:space="preserve">
         (өтініш беруші заңды тұлғаның атауы, КҰЖЖ коды, СТТН коды,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заңдық және іс жүзіндегі мекен-жайы, тіркеу туралы куәліктің нөмірі) </w:t>
      </w:r>
    </w:p>
    <w:p>
      <w:pPr>
        <w:spacing w:after="0"/>
        <w:ind w:left="0"/>
        <w:jc w:val="both"/>
      </w:pPr>
      <w:r>
        <w:rPr>
          <w:rFonts w:ascii="Times New Roman"/>
          <w:b w:val="false"/>
          <w:i w:val="false"/>
          <w:color w:val="000000"/>
          <w:sz w:val="28"/>
        </w:rPr>
        <w:t xml:space="preserve">төмендегідей кеден құжаттарының электрондық көшірмелерін </w:t>
      </w:r>
      <w:r>
        <w:br/>
      </w:r>
      <w:r>
        <w:rPr>
          <w:rFonts w:ascii="Times New Roman"/>
          <w:b w:val="false"/>
          <w:i w:val="false"/>
          <w:color w:val="000000"/>
          <w:sz w:val="28"/>
        </w:rPr>
        <w:t xml:space="preserve">
қалыптастыруға арналған растау беріледі: </w:t>
      </w:r>
    </w:p>
    <w:p>
      <w:pPr>
        <w:spacing w:after="0"/>
        <w:ind w:left="0"/>
        <w:jc w:val="both"/>
      </w:pPr>
      <w:r>
        <w:rPr>
          <w:rFonts w:ascii="Times New Roman"/>
          <w:b w:val="false"/>
          <w:i w:val="false"/>
          <w:color w:val="000000"/>
          <w:sz w:val="28"/>
        </w:rPr>
        <w:t xml:space="preserve">1.______________________________________; </w:t>
      </w:r>
      <w:r>
        <w:br/>
      </w:r>
      <w:r>
        <w:rPr>
          <w:rFonts w:ascii="Times New Roman"/>
          <w:b w:val="false"/>
          <w:i w:val="false"/>
          <w:color w:val="000000"/>
          <w:sz w:val="28"/>
        </w:rPr>
        <w:t xml:space="preserve">
2.______________________________________; </w:t>
      </w:r>
      <w:r>
        <w:br/>
      </w:r>
      <w:r>
        <w:rPr>
          <w:rFonts w:ascii="Times New Roman"/>
          <w:b w:val="false"/>
          <w:i w:val="false"/>
          <w:color w:val="000000"/>
          <w:sz w:val="28"/>
        </w:rPr>
        <w:t xml:space="preserve">
3.______________________________________; </w:t>
      </w:r>
      <w:r>
        <w:br/>
      </w:r>
      <w:r>
        <w:rPr>
          <w:rFonts w:ascii="Times New Roman"/>
          <w:b w:val="false"/>
          <w:i w:val="false"/>
          <w:color w:val="000000"/>
          <w:sz w:val="28"/>
        </w:rPr>
        <w:t xml:space="preserve">
4.______________________________________. </w:t>
      </w:r>
    </w:p>
    <w:p>
      <w:pPr>
        <w:spacing w:after="0"/>
        <w:ind w:left="0"/>
        <w:jc w:val="both"/>
      </w:pPr>
      <w:r>
        <w:rPr>
          <w:rFonts w:ascii="Times New Roman"/>
          <w:b w:val="false"/>
          <w:i/>
          <w:color w:val="000000"/>
          <w:sz w:val="28"/>
        </w:rPr>
        <w:t xml:space="preserve">      Қазақстан Республикасы Мемлекеттік </w:t>
      </w:r>
      <w:r>
        <w:br/>
      </w:r>
      <w:r>
        <w:rPr>
          <w:rFonts w:ascii="Times New Roman"/>
          <w:b w:val="false"/>
          <w:i w:val="false"/>
          <w:color w:val="000000"/>
          <w:sz w:val="28"/>
        </w:rPr>
        <w:t>
</w:t>
      </w:r>
      <w:r>
        <w:rPr>
          <w:rFonts w:ascii="Times New Roman"/>
          <w:b w:val="false"/>
          <w:i/>
          <w:color w:val="000000"/>
          <w:sz w:val="28"/>
        </w:rPr>
        <w:t xml:space="preserve">      кіріс министрлігі Кеден комитетінің Төрағасы </w:t>
      </w:r>
    </w:p>
    <w:p>
      <w:pPr>
        <w:spacing w:after="0"/>
        <w:ind w:left="0"/>
        <w:jc w:val="both"/>
      </w:pPr>
      <w:r>
        <w:rPr>
          <w:rFonts w:ascii="Times New Roman"/>
          <w:b w:val="false"/>
          <w:i/>
          <w:color w:val="000000"/>
          <w:sz w:val="28"/>
        </w:rPr>
        <w:t xml:space="preserve">            Мөр орны           200__жылғы "___" ___________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министрі </w:t>
      </w:r>
      <w:r>
        <w:br/>
      </w:r>
      <w:r>
        <w:rPr>
          <w:rFonts w:ascii="Times New Roman"/>
          <w:b w:val="false"/>
          <w:i w:val="false"/>
          <w:color w:val="000000"/>
          <w:sz w:val="28"/>
        </w:rPr>
        <w:t xml:space="preserve">
2001 жылғы 15 ақпан   </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w:t>
      </w:r>
      <w:r>
        <w:br/>
      </w:r>
      <w:r>
        <w:rPr>
          <w:rFonts w:ascii="Times New Roman"/>
          <w:b w:val="false"/>
          <w:i w:val="false"/>
          <w:color w:val="000000"/>
          <w:sz w:val="28"/>
        </w:rPr>
        <w:t xml:space="preserve">
Кеден комитетінің министрлігі </w:t>
      </w:r>
      <w:r>
        <w:br/>
      </w:r>
      <w:r>
        <w:rPr>
          <w:rFonts w:ascii="Times New Roman"/>
          <w:b w:val="false"/>
          <w:i w:val="false"/>
          <w:color w:val="000000"/>
          <w:sz w:val="28"/>
        </w:rPr>
        <w:t xml:space="preserve">
N 54 бұйрығымен      </w:t>
      </w:r>
      <w:r>
        <w:br/>
      </w:r>
      <w:r>
        <w:rPr>
          <w:rFonts w:ascii="Times New Roman"/>
          <w:b w:val="false"/>
          <w:i w:val="false"/>
          <w:color w:val="000000"/>
          <w:sz w:val="28"/>
        </w:rPr>
        <w:t xml:space="preserve">
2001 жылғы 15 ақпандағы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Экономика және сауда   </w:t>
      </w:r>
      <w:r>
        <w:br/>
      </w:r>
      <w:r>
        <w:rPr>
          <w:rFonts w:ascii="Times New Roman"/>
          <w:b w:val="false"/>
          <w:i w:val="false"/>
          <w:color w:val="000000"/>
          <w:sz w:val="28"/>
        </w:rPr>
        <w:t xml:space="preserve">
министрлігінің Стандарттау, </w:t>
      </w:r>
      <w:r>
        <w:br/>
      </w:r>
      <w:r>
        <w:rPr>
          <w:rFonts w:ascii="Times New Roman"/>
          <w:b w:val="false"/>
          <w:i w:val="false"/>
          <w:color w:val="000000"/>
          <w:sz w:val="28"/>
        </w:rPr>
        <w:t xml:space="preserve">
метрологиялау және    </w:t>
      </w:r>
      <w:r>
        <w:br/>
      </w:r>
      <w:r>
        <w:rPr>
          <w:rFonts w:ascii="Times New Roman"/>
          <w:b w:val="false"/>
          <w:i w:val="false"/>
          <w:color w:val="000000"/>
          <w:sz w:val="28"/>
        </w:rPr>
        <w:t xml:space="preserve">
сертификаттау жөніндегі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2001 жылғы 15 ақпан   </w:t>
      </w:r>
    </w:p>
    <w:bookmarkStart w:name="z97" w:id="97"/>
    <w:p>
      <w:pPr>
        <w:spacing w:after="0"/>
        <w:ind w:left="0"/>
        <w:jc w:val="left"/>
      </w:pPr>
      <w:r>
        <w:rPr>
          <w:rFonts w:ascii="Times New Roman"/>
          <w:b/>
          <w:i w:val="false"/>
          <w:color w:val="000000"/>
        </w:rPr>
        <w:t xml:space="preserve"> 
Мiндеттi сертификаттауға жататын тауарларды </w:t>
      </w:r>
      <w:r>
        <w:br/>
      </w:r>
      <w:r>
        <w:rPr>
          <w:rFonts w:ascii="Times New Roman"/>
          <w:b/>
          <w:i w:val="false"/>
          <w:color w:val="000000"/>
        </w:rPr>
        <w:t xml:space="preserve">
кедендiк ресiмдеу мен кедендiк бақылаудың </w:t>
      </w:r>
      <w:r>
        <w:br/>
      </w:r>
      <w:r>
        <w:rPr>
          <w:rFonts w:ascii="Times New Roman"/>
          <w:b/>
          <w:i w:val="false"/>
          <w:color w:val="000000"/>
        </w:rPr>
        <w:t xml:space="preserve">
ЕРЕЖЕЛЕРІ </w:t>
      </w:r>
    </w:p>
    <w:bookmarkEnd w:id="97"/>
    <w:bookmarkStart w:name="z98" w:id="98"/>
    <w:p>
      <w:pPr>
        <w:spacing w:after="0"/>
        <w:ind w:left="0"/>
        <w:jc w:val="left"/>
      </w:pPr>
      <w:r>
        <w:rPr>
          <w:rFonts w:ascii="Times New Roman"/>
          <w:b/>
          <w:i w:val="false"/>
          <w:color w:val="000000"/>
        </w:rPr>
        <w:t xml:space="preserve"> 
1. Жалпы ережелер </w:t>
      </w:r>
    </w:p>
    <w:bookmarkEnd w:id="98"/>
    <w:bookmarkStart w:name="z99" w:id="99"/>
    <w:p>
      <w:pPr>
        <w:spacing w:after="0"/>
        <w:ind w:left="0"/>
        <w:jc w:val="both"/>
      </w:pPr>
      <w:r>
        <w:rPr>
          <w:rFonts w:ascii="Times New Roman"/>
          <w:b w:val="false"/>
          <w:i w:val="false"/>
          <w:color w:val="000000"/>
          <w:sz w:val="28"/>
        </w:rPr>
        <w:t>
      1. Мiндеттi сертификаттауға жататын тауарларды кедендiк ресiмдеу мен кедендiк бақылаудың осы Ережесi (бұдан әрi - Ереже) лицензиялау туралы </w:t>
      </w:r>
      <w:r>
        <w:rPr>
          <w:rFonts w:ascii="Times New Roman"/>
          <w:b w:val="false"/>
          <w:i w:val="false"/>
          <w:color w:val="000000"/>
          <w:sz w:val="28"/>
        </w:rPr>
        <w:t xml:space="preserve">заңдарға </w:t>
      </w:r>
      <w:r>
        <w:rPr>
          <w:rFonts w:ascii="Times New Roman"/>
          <w:b w:val="false"/>
          <w:i w:val="false"/>
          <w:color w:val="000000"/>
          <w:sz w:val="28"/>
        </w:rPr>
        <w:t>, Қазақстан Республикасының "Қазақстан Республикасындағы кеден iсi туралы" (бұдан әрi - кеден iсi туралы Заң) </w:t>
      </w:r>
      <w:r>
        <w:rPr>
          <w:rFonts w:ascii="Times New Roman"/>
          <w:b w:val="false"/>
          <w:i w:val="false"/>
          <w:color w:val="000000"/>
          <w:sz w:val="28"/>
        </w:rPr>
        <w:t xml:space="preserve">Заңының </w:t>
      </w:r>
      <w:r>
        <w:rPr>
          <w:rFonts w:ascii="Times New Roman"/>
          <w:b w:val="false"/>
          <w:i w:val="false"/>
          <w:color w:val="000000"/>
          <w:sz w:val="28"/>
        </w:rPr>
        <w:t xml:space="preserve"> 153 және 203-баптарына сәйкес әзiрленген және Қазақстан Республикасының кеден аумағына әкелiнетiн тауарларды кедендiк ресiмдеу мен кедендiк бақылау және мiндеттi сертификаттауға жататын тауарлардың тәртiбiн анықтайды. </w:t>
      </w:r>
    </w:p>
    <w:bookmarkEnd w:id="99"/>
    <w:bookmarkStart w:name="z100" w:id="100"/>
    <w:p>
      <w:pPr>
        <w:spacing w:after="0"/>
        <w:ind w:left="0"/>
        <w:jc w:val="both"/>
      </w:pPr>
      <w:r>
        <w:rPr>
          <w:rFonts w:ascii="Times New Roman"/>
          <w:b w:val="false"/>
          <w:i w:val="false"/>
          <w:color w:val="000000"/>
          <w:sz w:val="28"/>
        </w:rPr>
        <w:t>
      2. Өнiмнiң сертификатталуын жүргiзу тәртiбi мен ережелерiне қойылатын жалпы талаптар "Сертификаттау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 және Қазақстан Республикасы Үкiметiнiң 1996 жылғы 16-қарашада шыққан "Кеден одағы туралы келiсiмге қатысушы мемлекеттерге әкелiнетiн тауарларға қатысты техникалық, медициналық, фармацевтiк, санитарлық, ветеринарлық, фитосанитарлық және экологиялық стандарттар, нормалар, ережелер мен талаптар" N 1716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w:t>
      </w:r>
    </w:p>
    <w:bookmarkEnd w:id="100"/>
    <w:bookmarkStart w:name="z101" w:id="101"/>
    <w:p>
      <w:pPr>
        <w:spacing w:after="0"/>
        <w:ind w:left="0"/>
        <w:jc w:val="both"/>
      </w:pPr>
      <w:r>
        <w:rPr>
          <w:rFonts w:ascii="Times New Roman"/>
          <w:b w:val="false"/>
          <w:i w:val="false"/>
          <w:color w:val="000000"/>
          <w:sz w:val="28"/>
        </w:rPr>
        <w:t xml:space="preserve">
      3. Мiндеттi сертификаттауға жататын тауарлардың тiзбесiн Қазақстан Республикасының Yкiметi бекiтедi. </w:t>
      </w:r>
    </w:p>
    <w:bookmarkEnd w:id="101"/>
    <w:bookmarkStart w:name="z102" w:id="102"/>
    <w:p>
      <w:pPr>
        <w:spacing w:after="0"/>
        <w:ind w:left="0"/>
        <w:jc w:val="both"/>
      </w:pPr>
      <w:r>
        <w:rPr>
          <w:rFonts w:ascii="Times New Roman"/>
          <w:b w:val="false"/>
          <w:i w:val="false"/>
          <w:color w:val="000000"/>
          <w:sz w:val="28"/>
        </w:rPr>
        <w:t xml:space="preserve">
      4. Әкелiнген тауарлардың стандартқа, техникалық регламентке немесе Қазақстан Республикасында қолданылып жүрген өзге де нормативтiк құжаттарға сәйкес келетiнiн растау Қазақстан Республикасының сертификаттың мемлекеттiк жүйесiнде аккредитивтелiнген сертификаттау жөнiндегi органдардың өнiмдi сертификаттау жолымен, немесе сертификаттау бойынша шетел органдары берген сертификатты мойындау жолымен жүзеге асырылады. </w:t>
      </w:r>
    </w:p>
    <w:bookmarkEnd w:id="102"/>
    <w:bookmarkStart w:name="z103" w:id="103"/>
    <w:p>
      <w:pPr>
        <w:spacing w:after="0"/>
        <w:ind w:left="0"/>
        <w:jc w:val="left"/>
      </w:pPr>
      <w:r>
        <w:rPr>
          <w:rFonts w:ascii="Times New Roman"/>
          <w:b/>
          <w:i w:val="false"/>
          <w:color w:val="000000"/>
        </w:rPr>
        <w:t xml:space="preserve"> 
2. Кедендiк ресiмдеу мен кедендiк бақылау тәртiбi </w:t>
      </w:r>
    </w:p>
    <w:bookmarkEnd w:id="103"/>
    <w:bookmarkStart w:name="z104" w:id="104"/>
    <w:p>
      <w:pPr>
        <w:spacing w:after="0"/>
        <w:ind w:left="0"/>
        <w:jc w:val="both"/>
      </w:pPr>
      <w:r>
        <w:rPr>
          <w:rFonts w:ascii="Times New Roman"/>
          <w:b w:val="false"/>
          <w:i w:val="false"/>
          <w:color w:val="000000"/>
          <w:sz w:val="28"/>
        </w:rPr>
        <w:t xml:space="preserve">
      5. Қазақстан Республикасының Үкiметi белгiлеген нормалар шегiнде жеке тұлғалар әкелген тауарларды, сондай-ақ шетел мемлекеттерi мен халықаралық ұйымдар өкiлдiгiнiң ресми пайдалануы, сондай-ақ олармен бiрге тұратын отбасы мүшелерiн қоса алғанда, осындай өкiлдiктердегi қызметкерлердiң жеке пайдалануы үшiн арналған тауарларды кедендiк ресiмдеу, сәйкестендiру сертификатын ұсынусыз жүргiзiледi. </w:t>
      </w:r>
    </w:p>
    <w:bookmarkEnd w:id="104"/>
    <w:bookmarkStart w:name="z105" w:id="105"/>
    <w:p>
      <w:pPr>
        <w:spacing w:after="0"/>
        <w:ind w:left="0"/>
        <w:jc w:val="both"/>
      </w:pPr>
      <w:r>
        <w:rPr>
          <w:rFonts w:ascii="Times New Roman"/>
          <w:b w:val="false"/>
          <w:i w:val="false"/>
          <w:color w:val="000000"/>
          <w:sz w:val="28"/>
        </w:rPr>
        <w:t xml:space="preserve">
      6. Қазақстан Республикасының кеден шекарасы арқылы алып өтетiн тауарлар мынадай кеден режимдерiнде мiндеттi сертификаттауға жатады: </w:t>
      </w:r>
      <w:r>
        <w:br/>
      </w:r>
      <w:r>
        <w:rPr>
          <w:rFonts w:ascii="Times New Roman"/>
          <w:b w:val="false"/>
          <w:i w:val="false"/>
          <w:color w:val="000000"/>
          <w:sz w:val="28"/>
        </w:rPr>
        <w:t xml:space="preserve">
      1) Тауарларды еркiн айналым үшiн шығару; </w:t>
      </w:r>
      <w:r>
        <w:br/>
      </w:r>
      <w:r>
        <w:rPr>
          <w:rFonts w:ascii="Times New Roman"/>
          <w:b w:val="false"/>
          <w:i w:val="false"/>
          <w:color w:val="000000"/>
          <w:sz w:val="28"/>
        </w:rPr>
        <w:t xml:space="preserve">
      2) Керiимпорт; </w:t>
      </w:r>
      <w:r>
        <w:br/>
      </w:r>
      <w:r>
        <w:rPr>
          <w:rFonts w:ascii="Times New Roman"/>
          <w:b w:val="false"/>
          <w:i w:val="false"/>
          <w:color w:val="000000"/>
          <w:sz w:val="28"/>
        </w:rPr>
        <w:t xml:space="preserve">
      3) Бажсыз сауда дүкенi; </w:t>
      </w:r>
      <w:r>
        <w:br/>
      </w:r>
      <w:r>
        <w:rPr>
          <w:rFonts w:ascii="Times New Roman"/>
          <w:b w:val="false"/>
          <w:i w:val="false"/>
          <w:color w:val="000000"/>
          <w:sz w:val="28"/>
        </w:rPr>
        <w:t xml:space="preserve">
      4) Тауарларды уақытша әкелу және уақытша әкету (тауарларды уақытша әкелу бөлiгiнде); </w:t>
      </w:r>
      <w:r>
        <w:br/>
      </w:r>
      <w:r>
        <w:rPr>
          <w:rFonts w:ascii="Times New Roman"/>
          <w:b w:val="false"/>
          <w:i w:val="false"/>
          <w:color w:val="000000"/>
          <w:sz w:val="28"/>
        </w:rPr>
        <w:t xml:space="preserve">
      5) Жабдықтарды әкелу бөлiгiнде еркiн кеден аймағы; </w:t>
      </w:r>
      <w:r>
        <w:br/>
      </w:r>
      <w:r>
        <w:rPr>
          <w:rFonts w:ascii="Times New Roman"/>
          <w:b w:val="false"/>
          <w:i w:val="false"/>
          <w:color w:val="000000"/>
          <w:sz w:val="28"/>
        </w:rPr>
        <w:t xml:space="preserve">
      6) Еркiн қойма (жабдықтарды әкелу бөлiгiнде); </w:t>
      </w:r>
      <w:r>
        <w:br/>
      </w:r>
      <w:r>
        <w:rPr>
          <w:rFonts w:ascii="Times New Roman"/>
          <w:b w:val="false"/>
          <w:i w:val="false"/>
          <w:color w:val="000000"/>
          <w:sz w:val="28"/>
        </w:rPr>
        <w:t xml:space="preserve">
      7) Тауарларды кеден аумағынан тыс жерде ұқсату (ұқсату өнiмдерiн әкелу бөлiгiнде); </w:t>
      </w:r>
      <w:r>
        <w:br/>
      </w:r>
      <w:r>
        <w:rPr>
          <w:rFonts w:ascii="Times New Roman"/>
          <w:b w:val="false"/>
          <w:i w:val="false"/>
          <w:color w:val="000000"/>
          <w:sz w:val="28"/>
        </w:rPr>
        <w:t xml:space="preserve">
      8) Мемлекет пайдасы үшiн тауардан бас тарту. </w:t>
      </w:r>
    </w:p>
    <w:bookmarkEnd w:id="105"/>
    <w:bookmarkStart w:name="z106" w:id="106"/>
    <w:p>
      <w:pPr>
        <w:spacing w:after="0"/>
        <w:ind w:left="0"/>
        <w:jc w:val="both"/>
      </w:pPr>
      <w:r>
        <w:rPr>
          <w:rFonts w:ascii="Times New Roman"/>
          <w:b w:val="false"/>
          <w:i w:val="false"/>
          <w:color w:val="000000"/>
          <w:sz w:val="28"/>
        </w:rPr>
        <w:t xml:space="preserve">
      7. Кедендiк ресiмдеу жүргiзген кеден органына сәйкестендiру сертификаты жүк кеден декларациясымен бiрге берiледi және ол кеден мақсаттары үшiн қажет құжаттар болып табылады. </w:t>
      </w:r>
    </w:p>
    <w:bookmarkEnd w:id="106"/>
    <w:bookmarkStart w:name="z107" w:id="107"/>
    <w:p>
      <w:pPr>
        <w:spacing w:after="0"/>
        <w:ind w:left="0"/>
        <w:jc w:val="both"/>
      </w:pPr>
      <w:r>
        <w:rPr>
          <w:rFonts w:ascii="Times New Roman"/>
          <w:b w:val="false"/>
          <w:i w:val="false"/>
          <w:color w:val="000000"/>
          <w:sz w:val="28"/>
        </w:rPr>
        <w:t xml:space="preserve">
      8. Жүк кеден декларациясын берген кезде сәйкестендiру сертификаты болмаған кезде, кеден органына осы Ереженiң қосымшасында көрсетілген нысан бойынша өтiнiш-декларация берiледi. </w:t>
      </w:r>
    </w:p>
    <w:bookmarkEnd w:id="107"/>
    <w:bookmarkStart w:name="z108" w:id="108"/>
    <w:p>
      <w:pPr>
        <w:spacing w:after="0"/>
        <w:ind w:left="0"/>
        <w:jc w:val="both"/>
      </w:pPr>
      <w:r>
        <w:rPr>
          <w:rFonts w:ascii="Times New Roman"/>
          <w:b w:val="false"/>
          <w:i w:val="false"/>
          <w:color w:val="000000"/>
          <w:sz w:val="28"/>
        </w:rPr>
        <w:t xml:space="preserve">
      9. Кедендiк ресiмдеу мен кедендiк бақылау мақсаттары үшiн белгiленген тәртiпте сәйкестендiру сертификатының расталған көшiрмесi пайдаланылуы мүмкiн. Ол келесi аталған тұлғалардың бiреуiмен: </w:t>
      </w:r>
      <w:r>
        <w:br/>
      </w:r>
      <w:r>
        <w:rPr>
          <w:rFonts w:ascii="Times New Roman"/>
          <w:b w:val="false"/>
          <w:i w:val="false"/>
          <w:color w:val="000000"/>
          <w:sz w:val="28"/>
        </w:rPr>
        <w:t xml:space="preserve">
      1) нотариуспен; </w:t>
      </w:r>
      <w:r>
        <w:br/>
      </w:r>
      <w:r>
        <w:rPr>
          <w:rFonts w:ascii="Times New Roman"/>
          <w:b w:val="false"/>
          <w:i w:val="false"/>
          <w:color w:val="000000"/>
          <w:sz w:val="28"/>
        </w:rPr>
        <w:t xml:space="preserve">
      2) сертификат берген органмен; </w:t>
      </w:r>
      <w:r>
        <w:br/>
      </w:r>
      <w:r>
        <w:rPr>
          <w:rFonts w:ascii="Times New Roman"/>
          <w:b w:val="false"/>
          <w:i w:val="false"/>
          <w:color w:val="000000"/>
          <w:sz w:val="28"/>
        </w:rPr>
        <w:t xml:space="preserve">
      3) сертификаттау стандартизация, метрология бойынша аумақтық мемлекеттік органмен; </w:t>
      </w:r>
      <w:r>
        <w:br/>
      </w:r>
      <w:r>
        <w:rPr>
          <w:rFonts w:ascii="Times New Roman"/>
          <w:b w:val="false"/>
          <w:i w:val="false"/>
          <w:color w:val="000000"/>
          <w:sz w:val="28"/>
        </w:rPr>
        <w:t xml:space="preserve">
      4) кеден одағына мүше-мемлекеттердің консулдық мекемелерімен расталады. </w:t>
      </w:r>
    </w:p>
    <w:bookmarkEnd w:id="108"/>
    <w:bookmarkStart w:name="z109" w:id="109"/>
    <w:p>
      <w:pPr>
        <w:spacing w:after="0"/>
        <w:ind w:left="0"/>
        <w:jc w:val="both"/>
      </w:pPr>
      <w:r>
        <w:rPr>
          <w:rFonts w:ascii="Times New Roman"/>
          <w:b w:val="false"/>
          <w:i w:val="false"/>
          <w:color w:val="000000"/>
          <w:sz w:val="28"/>
        </w:rPr>
        <w:t xml:space="preserve">
      10. Ұсынылған сертификаттың көшірмесі кеден органының іс қағаздарында қалады және қайтарылуға жатпайды. </w:t>
      </w:r>
    </w:p>
    <w:bookmarkEnd w:id="109"/>
    <w:bookmarkStart w:name="z110" w:id="110"/>
    <w:p>
      <w:pPr>
        <w:spacing w:after="0"/>
        <w:ind w:left="0"/>
        <w:jc w:val="both"/>
      </w:pPr>
      <w:r>
        <w:rPr>
          <w:rFonts w:ascii="Times New Roman"/>
          <w:b w:val="false"/>
          <w:i w:val="false"/>
          <w:color w:val="000000"/>
          <w:sz w:val="28"/>
        </w:rPr>
        <w:t xml:space="preserve">
      11. Кеден органының рұқсатымен сертификаттау мақсаттары үшін тауарларға қатысты өкілеттері бар декларант не болмаса өзге тұлғалар кеден бақылауымен әкелінген тауарларды тексере алады, сондай-ақ олардан сынамалар мен үлгілерді Қазақстан Республикасының кеден заңнамалары белгілеген тәртіпте алады. </w:t>
      </w:r>
    </w:p>
    <w:bookmarkEnd w:id="110"/>
    <w:bookmarkStart w:name="z111" w:id="111"/>
    <w:p>
      <w:pPr>
        <w:spacing w:after="0"/>
        <w:ind w:left="0"/>
        <w:jc w:val="both"/>
      </w:pPr>
      <w:r>
        <w:rPr>
          <w:rFonts w:ascii="Times New Roman"/>
          <w:b w:val="false"/>
          <w:i w:val="false"/>
          <w:color w:val="000000"/>
          <w:sz w:val="28"/>
        </w:rPr>
        <w:t xml:space="preserve">
      12. Ұсынылған сертификаттың сенімсіз екендігіне жеткілікті негіз бар деген ұғым пайда болған кезде, кеден органы декларанттан тауарға берілген сертификаттың шынайы екендігін дәлелдеуді талап етеді не болмаса сертификат берген органнан тиісті ақпаратқа сұрау салады. </w:t>
      </w:r>
    </w:p>
    <w:bookmarkEnd w:id="111"/>
    <w:bookmarkStart w:name="z112" w:id="112"/>
    <w:p>
      <w:pPr>
        <w:spacing w:after="0"/>
        <w:ind w:left="0"/>
        <w:jc w:val="left"/>
      </w:pPr>
      <w:r>
        <w:rPr>
          <w:rFonts w:ascii="Times New Roman"/>
          <w:b/>
          <w:i w:val="false"/>
          <w:color w:val="000000"/>
        </w:rPr>
        <w:t xml:space="preserve"> 
3. Қорытынды ережелер </w:t>
      </w:r>
    </w:p>
    <w:bookmarkEnd w:id="112"/>
    <w:bookmarkStart w:name="z113" w:id="113"/>
    <w:p>
      <w:pPr>
        <w:spacing w:after="0"/>
        <w:ind w:left="0"/>
        <w:jc w:val="both"/>
      </w:pPr>
      <w:r>
        <w:rPr>
          <w:rFonts w:ascii="Times New Roman"/>
          <w:b w:val="false"/>
          <w:i w:val="false"/>
          <w:color w:val="000000"/>
          <w:sz w:val="28"/>
        </w:rPr>
        <w:t xml:space="preserve">
      13. Осы Ережемен белгіленген талаптарды бұзу Қазақстан Республикасының заңдарына сәйкес жауапкершілікке әкеледі. </w:t>
      </w:r>
    </w:p>
    <w:bookmarkEnd w:id="113"/>
    <w:bookmarkStart w:name="z114" w:id="114"/>
    <w:p>
      <w:pPr>
        <w:spacing w:after="0"/>
        <w:ind w:left="0"/>
        <w:jc w:val="both"/>
      </w:pPr>
      <w:r>
        <w:rPr>
          <w:rFonts w:ascii="Times New Roman"/>
          <w:b w:val="false"/>
          <w:i w:val="false"/>
          <w:color w:val="000000"/>
          <w:sz w:val="28"/>
        </w:rPr>
        <w:t xml:space="preserve">
Мiндеттi сертификаттауға </w:t>
      </w:r>
      <w:r>
        <w:br/>
      </w:r>
      <w:r>
        <w:rPr>
          <w:rFonts w:ascii="Times New Roman"/>
          <w:b w:val="false"/>
          <w:i w:val="false"/>
          <w:color w:val="000000"/>
          <w:sz w:val="28"/>
        </w:rPr>
        <w:t xml:space="preserve">
жататын тауарларды   </w:t>
      </w:r>
      <w:r>
        <w:br/>
      </w:r>
      <w:r>
        <w:rPr>
          <w:rFonts w:ascii="Times New Roman"/>
          <w:b w:val="false"/>
          <w:i w:val="false"/>
          <w:color w:val="000000"/>
          <w:sz w:val="28"/>
        </w:rPr>
        <w:t xml:space="preserve">
кедендiк ресiмдеу мен  </w:t>
      </w:r>
      <w:r>
        <w:br/>
      </w:r>
      <w:r>
        <w:rPr>
          <w:rFonts w:ascii="Times New Roman"/>
          <w:b w:val="false"/>
          <w:i w:val="false"/>
          <w:color w:val="000000"/>
          <w:sz w:val="28"/>
        </w:rPr>
        <w:t xml:space="preserve">
кедендiк бақылаудың   </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қосымша </w:t>
      </w:r>
    </w:p>
    <w:bookmarkEnd w:id="114"/>
    <w:p>
      <w:pPr>
        <w:spacing w:after="0"/>
        <w:ind w:left="0"/>
        <w:jc w:val="left"/>
      </w:pPr>
      <w:r>
        <w:rPr>
          <w:rFonts w:ascii="Times New Roman"/>
          <w:b/>
          <w:i w:val="false"/>
          <w:color w:val="000000"/>
        </w:rPr>
        <w:t xml:space="preserve">        ӨНІМНІҢ ҚАУІПСІЗДІГІ ТУРАЛЫ </w:t>
      </w:r>
      <w:r>
        <w:br/>
      </w:r>
      <w:r>
        <w:rPr>
          <w:rFonts w:ascii="Times New Roman"/>
          <w:b/>
          <w:i w:val="false"/>
          <w:color w:val="000000"/>
        </w:rPr>
        <w:t xml:space="preserve">
ДЕКЛАРАЦИЯ - ӨТIНIШ (ЖҰМЫСТАРДЫҢ, </w:t>
      </w:r>
      <w:r>
        <w:br/>
      </w:r>
      <w:r>
        <w:rPr>
          <w:rFonts w:ascii="Times New Roman"/>
          <w:b/>
          <w:i w:val="false"/>
          <w:color w:val="000000"/>
        </w:rPr>
        <w:t xml:space="preserve">
КӨРСЕТIЛГЕН ҚЫЗМЕТТIҢ) </w:t>
      </w:r>
      <w:r>
        <w:br/>
      </w:r>
      <w:r>
        <w:rPr>
          <w:rFonts w:ascii="Times New Roman"/>
          <w:b/>
          <w:i w:val="false"/>
          <w:color w:val="000000"/>
        </w:rPr>
        <w:t xml:space="preserve">
(өнiмдi өткiзу құқығынсыз) 026302 КСД </w:t>
      </w:r>
    </w:p>
    <w:p>
      <w:pPr>
        <w:spacing w:after="0"/>
        <w:ind w:left="0"/>
        <w:jc w:val="both"/>
      </w:pPr>
      <w:r>
        <w:rPr>
          <w:rFonts w:ascii="Times New Roman"/>
          <w:b w:val="false"/>
          <w:i w:val="false"/>
          <w:color w:val="000000"/>
          <w:sz w:val="28"/>
        </w:rPr>
        <w:t xml:space="preserve">200- ж. "__"_________N____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(кәсiпорынның (ұйымның, мекеменiң) аталуы     __________________________________________________________________ </w:t>
      </w:r>
      <w:r>
        <w:br/>
      </w:r>
      <w:r>
        <w:rPr>
          <w:rFonts w:ascii="Times New Roman"/>
          <w:b w:val="false"/>
          <w:i w:val="false"/>
          <w:color w:val="000000"/>
          <w:sz w:val="28"/>
        </w:rPr>
        <w:t xml:space="preserve">
                           (мекен-жайы)     ___________________________________________________________атынан </w:t>
      </w:r>
      <w:r>
        <w:br/>
      </w:r>
      <w:r>
        <w:rPr>
          <w:rFonts w:ascii="Times New Roman"/>
          <w:b w:val="false"/>
          <w:i w:val="false"/>
          <w:color w:val="000000"/>
          <w:sz w:val="28"/>
        </w:rPr>
        <w:t xml:space="preserve">
                     (кәсiпорынның бастығы)     __________________________________________________________________ </w:t>
      </w:r>
      <w:r>
        <w:br/>
      </w:r>
      <w:r>
        <w:rPr>
          <w:rFonts w:ascii="Times New Roman"/>
          <w:b w:val="false"/>
          <w:i w:val="false"/>
          <w:color w:val="000000"/>
          <w:sz w:val="28"/>
        </w:rPr>
        <w:t xml:space="preserve">
                           (аты-жөнi)     __________________________________________________________________ </w:t>
      </w:r>
      <w:r>
        <w:br/>
      </w:r>
      <w:r>
        <w:rPr>
          <w:rFonts w:ascii="Times New Roman"/>
          <w:b w:val="false"/>
          <w:i w:val="false"/>
          <w:color w:val="000000"/>
          <w:sz w:val="28"/>
        </w:rPr>
        <w:t xml:space="preserve">
                    (өнiмнiң аталуы мен белгiсi) </w:t>
      </w:r>
      <w:r>
        <w:br/>
      </w:r>
      <w:r>
        <w:rPr>
          <w:rFonts w:ascii="Times New Roman"/>
          <w:b w:val="false"/>
          <w:i w:val="false"/>
          <w:color w:val="000000"/>
          <w:sz w:val="28"/>
        </w:rPr>
        <w:t xml:space="preserve">
_______________________________________(жұмыс, көрсетiлген қызмет) </w:t>
      </w:r>
      <w:r>
        <w:br/>
      </w:r>
      <w:r>
        <w:rPr>
          <w:rFonts w:ascii="Times New Roman"/>
          <w:b w:val="false"/>
          <w:i w:val="false"/>
          <w:color w:val="000000"/>
          <w:sz w:val="28"/>
        </w:rPr>
        <w:t xml:space="preserve">
 (жүргiзiлген жұмыстар, көрсетiлген қызметтер) __________________________________________________________________ </w:t>
      </w:r>
      <w:r>
        <w:br/>
      </w:r>
      <w:r>
        <w:rPr>
          <w:rFonts w:ascii="Times New Roman"/>
          <w:b w:val="false"/>
          <w:i w:val="false"/>
          <w:color w:val="000000"/>
          <w:sz w:val="28"/>
        </w:rPr>
        <w:t xml:space="preserve">
                   (олар бойынша шығарылатын құжаттар) </w:t>
      </w:r>
    </w:p>
    <w:p>
      <w:pPr>
        <w:spacing w:after="0"/>
        <w:ind w:left="0"/>
        <w:jc w:val="both"/>
      </w:pPr>
      <w:r>
        <w:rPr>
          <w:rFonts w:ascii="Times New Roman"/>
          <w:b w:val="false"/>
          <w:i w:val="false"/>
          <w:color w:val="000000"/>
          <w:sz w:val="28"/>
        </w:rPr>
        <w:t xml:space="preserve">адам өмiрiнің, денсаулығының, мүлiктерiнің және қоршаған ортаның </w:t>
      </w:r>
      <w:r>
        <w:br/>
      </w:r>
      <w:r>
        <w:rPr>
          <w:rFonts w:ascii="Times New Roman"/>
          <w:b w:val="false"/>
          <w:i w:val="false"/>
          <w:color w:val="000000"/>
          <w:sz w:val="28"/>
        </w:rPr>
        <w:t xml:space="preserve">
қауiпсiздiгiн қамтамасыз ететiн аталған өнiм үшiн белгiленген </w:t>
      </w:r>
      <w:r>
        <w:br/>
      </w:r>
      <w:r>
        <w:rPr>
          <w:rFonts w:ascii="Times New Roman"/>
          <w:b w:val="false"/>
          <w:i w:val="false"/>
          <w:color w:val="000000"/>
          <w:sz w:val="28"/>
        </w:rPr>
        <w:t xml:space="preserve">
мәлiмделген сәтте қолданыста болған барлық талаптарға сәйкес </w:t>
      </w:r>
      <w:r>
        <w:br/>
      </w:r>
      <w:r>
        <w:rPr>
          <w:rFonts w:ascii="Times New Roman"/>
          <w:b w:val="false"/>
          <w:i w:val="false"/>
          <w:color w:val="000000"/>
          <w:sz w:val="28"/>
        </w:rPr>
        <w:t xml:space="preserve">
келетiнi туралы айрықша жауапкершiлiкпен өзiнiң атынан мәлiмдейдi.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(мемлекеттiк стандарттың, санитарлық норма мен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ережелердiң, құрылыс нормасы мен ережелердiң     __________________________________________________________________ </w:t>
      </w:r>
      <w:r>
        <w:br/>
      </w:r>
      <w:r>
        <w:rPr>
          <w:rFonts w:ascii="Times New Roman"/>
          <w:b w:val="false"/>
          <w:i w:val="false"/>
          <w:color w:val="000000"/>
          <w:sz w:val="28"/>
        </w:rPr>
        <w:t xml:space="preserve">
                және өзге құжаттардың аталуы мен белгiлерi)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мөрдiң                                 Кәсiпорынның бастығы </w:t>
      </w:r>
      <w:r>
        <w:br/>
      </w:r>
      <w:r>
        <w:rPr>
          <w:rFonts w:ascii="Times New Roman"/>
          <w:b w:val="false"/>
          <w:i w:val="false"/>
          <w:color w:val="000000"/>
          <w:sz w:val="28"/>
        </w:rPr>
        <w:t>
</w:t>
      </w:r>
      <w:r>
        <w:rPr>
          <w:rFonts w:ascii="Times New Roman"/>
          <w:b w:val="false"/>
          <w:i/>
          <w:color w:val="000000"/>
          <w:sz w:val="28"/>
        </w:rPr>
        <w:t xml:space="preserve">      орны </w:t>
      </w:r>
      <w:r>
        <w:br/>
      </w:r>
      <w:r>
        <w:rPr>
          <w:rFonts w:ascii="Times New Roman"/>
          <w:b w:val="false"/>
          <w:i w:val="false"/>
          <w:color w:val="000000"/>
          <w:sz w:val="28"/>
        </w:rPr>
        <w:t>
</w:t>
      </w:r>
      <w:r>
        <w:rPr>
          <w:rFonts w:ascii="Times New Roman"/>
          <w:b w:val="false"/>
          <w:i/>
          <w:color w:val="000000"/>
          <w:sz w:val="28"/>
        </w:rPr>
        <w:t xml:space="preserve">                                              _________________ </w:t>
      </w:r>
      <w:r>
        <w:br/>
      </w:r>
      <w:r>
        <w:rPr>
          <w:rFonts w:ascii="Times New Roman"/>
          <w:b w:val="false"/>
          <w:i w:val="false"/>
          <w:color w:val="000000"/>
          <w:sz w:val="28"/>
        </w:rPr>
        <w:t>
</w:t>
      </w:r>
      <w:r>
        <w:rPr>
          <w:rFonts w:ascii="Times New Roman"/>
          <w:b w:val="false"/>
          <w:i/>
          <w:color w:val="000000"/>
          <w:sz w:val="28"/>
        </w:rPr>
        <w:t xml:space="preserve">                                               (қолы, аты-жөні)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(Қазақстан Республикасының аумақтық     __________________________________________________________________ </w:t>
      </w:r>
      <w:r>
        <w:br/>
      </w:r>
      <w:r>
        <w:rPr>
          <w:rFonts w:ascii="Times New Roman"/>
          <w:b w:val="false"/>
          <w:i w:val="false"/>
          <w:color w:val="000000"/>
          <w:sz w:val="28"/>
        </w:rPr>
        <w:t xml:space="preserve">
        Мемлекеттiк стандартының немесе оның өкілеттi органының,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мекен-жайы аталуы) </w:t>
      </w:r>
    </w:p>
    <w:p>
      <w:pPr>
        <w:spacing w:after="0"/>
        <w:ind w:left="0"/>
        <w:jc w:val="both"/>
      </w:pPr>
      <w:r>
        <w:rPr>
          <w:rFonts w:ascii="Times New Roman"/>
          <w:b w:val="false"/>
          <w:i w:val="false"/>
          <w:color w:val="000000"/>
          <w:sz w:val="28"/>
        </w:rPr>
        <w:t xml:space="preserve">      N __"___" _________ мерзiмге дейiн жасалған шарт бойынша </w:t>
      </w:r>
      <w:r>
        <w:br/>
      </w:r>
      <w:r>
        <w:rPr>
          <w:rFonts w:ascii="Times New Roman"/>
          <w:b w:val="false"/>
          <w:i w:val="false"/>
          <w:color w:val="000000"/>
          <w:sz w:val="28"/>
        </w:rPr>
        <w:t xml:space="preserve">
      ___________________________ осы өтiнiш-декларация бақыланды </w:t>
      </w:r>
      <w:r>
        <w:br/>
      </w:r>
      <w:r>
        <w:rPr>
          <w:rFonts w:ascii="Times New Roman"/>
          <w:b w:val="false"/>
          <w:i w:val="false"/>
          <w:color w:val="000000"/>
          <w:sz w:val="28"/>
        </w:rPr>
        <w:t xml:space="preserve">
      (шарттың тоқтатылған күнi) </w:t>
      </w:r>
    </w:p>
    <w:p>
      <w:pPr>
        <w:spacing w:after="0"/>
        <w:ind w:left="0"/>
        <w:jc w:val="both"/>
      </w:pPr>
      <w:r>
        <w:rPr>
          <w:rFonts w:ascii="Times New Roman"/>
          <w:b w:val="false"/>
          <w:i/>
          <w:color w:val="000000"/>
          <w:sz w:val="28"/>
        </w:rPr>
        <w:t xml:space="preserve">      мөрдің </w:t>
      </w:r>
      <w:r>
        <w:br/>
      </w:r>
      <w:r>
        <w:rPr>
          <w:rFonts w:ascii="Times New Roman"/>
          <w:b w:val="false"/>
          <w:i w:val="false"/>
          <w:color w:val="000000"/>
          <w:sz w:val="28"/>
        </w:rPr>
        <w:t>
</w:t>
      </w:r>
      <w:r>
        <w:rPr>
          <w:rFonts w:ascii="Times New Roman"/>
          <w:b w:val="false"/>
          <w:i/>
          <w:color w:val="000000"/>
          <w:sz w:val="28"/>
        </w:rPr>
        <w:t xml:space="preserve">      орны </w:t>
      </w:r>
    </w:p>
    <w:p>
      <w:pPr>
        <w:spacing w:after="0"/>
        <w:ind w:left="0"/>
        <w:jc w:val="both"/>
      </w:pPr>
      <w:r>
        <w:rPr>
          <w:rFonts w:ascii="Times New Roman"/>
          <w:b w:val="false"/>
          <w:i/>
          <w:color w:val="000000"/>
          <w:sz w:val="28"/>
        </w:rPr>
        <w:t xml:space="preserve">      Сертификаттау бойынша </w:t>
      </w:r>
      <w:r>
        <w:br/>
      </w:r>
      <w:r>
        <w:rPr>
          <w:rFonts w:ascii="Times New Roman"/>
          <w:b w:val="false"/>
          <w:i w:val="false"/>
          <w:color w:val="000000"/>
          <w:sz w:val="28"/>
        </w:rPr>
        <w:t>
</w:t>
      </w:r>
      <w:r>
        <w:rPr>
          <w:rFonts w:ascii="Times New Roman"/>
          <w:b w:val="false"/>
          <w:i/>
          <w:color w:val="000000"/>
          <w:sz w:val="28"/>
        </w:rPr>
        <w:t xml:space="preserve">      органның бастығы немесе </w:t>
      </w:r>
      <w:r>
        <w:br/>
      </w:r>
      <w:r>
        <w:rPr>
          <w:rFonts w:ascii="Times New Roman"/>
          <w:b w:val="false"/>
          <w:i w:val="false"/>
          <w:color w:val="000000"/>
          <w:sz w:val="28"/>
        </w:rPr>
        <w:t>
</w:t>
      </w:r>
      <w:r>
        <w:rPr>
          <w:rFonts w:ascii="Times New Roman"/>
          <w:b w:val="false"/>
          <w:i/>
          <w:color w:val="000000"/>
          <w:sz w:val="28"/>
        </w:rPr>
        <w:t xml:space="preserve">      оның уәкiлеттi органы                     ___________________ </w:t>
      </w:r>
      <w:r>
        <w:br/>
      </w:r>
      <w:r>
        <w:rPr>
          <w:rFonts w:ascii="Times New Roman"/>
          <w:b w:val="false"/>
          <w:i w:val="false"/>
          <w:color w:val="000000"/>
          <w:sz w:val="28"/>
        </w:rPr>
        <w:t>
</w:t>
      </w:r>
      <w:r>
        <w:rPr>
          <w:rFonts w:ascii="Times New Roman"/>
          <w:b w:val="false"/>
          <w:i/>
          <w:color w:val="000000"/>
          <w:sz w:val="28"/>
        </w:rPr>
        <w:t xml:space="preserve">                                                 (қолы, аты-жөнi)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Мәлiмдеушiде, қауiпсiздiк талаптарын белгiлейтiн </w:t>
      </w:r>
      <w:r>
        <w:br/>
      </w:r>
      <w:r>
        <w:rPr>
          <w:rFonts w:ascii="Times New Roman"/>
          <w:b w:val="false"/>
          <w:i w:val="false"/>
          <w:color w:val="000000"/>
          <w:sz w:val="28"/>
        </w:rPr>
        <w:t xml:space="preserve">
               стандарттар мен өзге нормативтiк құжаттар бойынша </w:t>
      </w:r>
      <w:r>
        <w:br/>
      </w:r>
      <w:r>
        <w:rPr>
          <w:rFonts w:ascii="Times New Roman"/>
          <w:b w:val="false"/>
          <w:i w:val="false"/>
          <w:color w:val="000000"/>
          <w:sz w:val="28"/>
        </w:rPr>
        <w:t xml:space="preserve">
               деректер болмаған кезде, бұл жол толтырылмайды. </w:t>
      </w:r>
    </w:p>
    <w:p>
      <w:pPr>
        <w:spacing w:after="0"/>
        <w:ind w:left="0"/>
        <w:jc w:val="left"/>
      </w:pPr>
      <w:r>
        <w:rPr>
          <w:rFonts w:ascii="Times New Roman"/>
          <w:b/>
          <w:i w:val="false"/>
          <w:color w:val="000000"/>
        </w:rPr>
        <w:t xml:space="preserve"> СЕРТИФИКАТТАУ БОЙЫНША ҚАЗАҚСТАН </w:t>
      </w:r>
      <w:r>
        <w:br/>
      </w:r>
      <w:r>
        <w:rPr>
          <w:rFonts w:ascii="Times New Roman"/>
          <w:b/>
          <w:i w:val="false"/>
          <w:color w:val="000000"/>
        </w:rPr>
        <w:t xml:space="preserve">
РЕСПУБЛИКАСЫНЫҢ МЕМЛЕКЕТТІК ЖҮЙЕСI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(сертификаттау жөніндегі органның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аталуы мен мекен-жайы) </w:t>
      </w:r>
    </w:p>
    <w:p>
      <w:pPr>
        <w:spacing w:after="0"/>
        <w:ind w:left="0"/>
        <w:jc w:val="both"/>
      </w:pPr>
      <w:r>
        <w:rPr>
          <w:rFonts w:ascii="Times New Roman"/>
          <w:b w:val="false"/>
          <w:i w:val="false"/>
          <w:color w:val="000000"/>
          <w:sz w:val="28"/>
        </w:rPr>
        <w:t xml:space="preserve">                               N 0049501 КСС </w:t>
      </w:r>
      <w:r>
        <w:br/>
      </w:r>
      <w:r>
        <w:rPr>
          <w:rFonts w:ascii="Times New Roman"/>
          <w:b w:val="false"/>
          <w:i w:val="false"/>
          <w:color w:val="000000"/>
          <w:sz w:val="28"/>
        </w:rPr>
        <w:t xml:space="preserve">
                           СӘЙКЕСТIК СЕРТИФИКАТЫ </w:t>
      </w:r>
      <w:r>
        <w:br/>
      </w:r>
      <w:r>
        <w:rPr>
          <w:rFonts w:ascii="Times New Roman"/>
          <w:b w:val="false"/>
          <w:i w:val="false"/>
          <w:color w:val="000000"/>
          <w:sz w:val="28"/>
        </w:rPr>
        <w:t xml:space="preserve">
                       Мемлекеттік реестрде тіркелген </w:t>
      </w:r>
      <w:r>
        <w:br/>
      </w:r>
      <w:r>
        <w:rPr>
          <w:rFonts w:ascii="Times New Roman"/>
          <w:b w:val="false"/>
          <w:i w:val="false"/>
          <w:color w:val="000000"/>
          <w:sz w:val="28"/>
        </w:rPr>
        <w:t xml:space="preserve">
                 "___"_________ ж.              N______ </w:t>
      </w:r>
      <w:r>
        <w:br/>
      </w:r>
      <w:r>
        <w:rPr>
          <w:rFonts w:ascii="Times New Roman"/>
          <w:b w:val="false"/>
          <w:i w:val="false"/>
          <w:color w:val="000000"/>
          <w:sz w:val="28"/>
        </w:rPr>
        <w:t xml:space="preserve">
                                    сақтау шарттары сақталуымен </w:t>
      </w:r>
      <w:r>
        <w:br/>
      </w:r>
      <w:r>
        <w:rPr>
          <w:rFonts w:ascii="Times New Roman"/>
          <w:b w:val="false"/>
          <w:i w:val="false"/>
          <w:color w:val="000000"/>
          <w:sz w:val="28"/>
        </w:rPr>
        <w:t xml:space="preserve">
                                    "___"_________ 200__ </w:t>
      </w:r>
      <w:r>
        <w:br/>
      </w:r>
      <w:r>
        <w:rPr>
          <w:rFonts w:ascii="Times New Roman"/>
          <w:b w:val="false"/>
          <w:i w:val="false"/>
          <w:color w:val="000000"/>
          <w:sz w:val="28"/>
        </w:rPr>
        <w:t xml:space="preserve">
                                    жылға дейін күші бар </w:t>
      </w:r>
    </w:p>
    <w:p>
      <w:pPr>
        <w:spacing w:after="0"/>
        <w:ind w:left="0"/>
        <w:jc w:val="both"/>
      </w:pPr>
      <w:r>
        <w:rPr>
          <w:rFonts w:ascii="Times New Roman"/>
          <w:b w:val="false"/>
          <w:i w:val="false"/>
          <w:color w:val="000000"/>
          <w:sz w:val="28"/>
        </w:rPr>
        <w:t xml:space="preserve">      1. Осы сертификат мәлімдеушінің ! ! ! ! ! ! СЭҚ ТН-ның </w:t>
      </w:r>
      <w:r>
        <w:br/>
      </w:r>
      <w:r>
        <w:rPr>
          <w:rFonts w:ascii="Times New Roman"/>
          <w:b w:val="false"/>
          <w:i w:val="false"/>
          <w:color w:val="000000"/>
          <w:sz w:val="28"/>
        </w:rPr>
        <w:t xml:space="preserve">
      коды____________кәсiпорында (фирмада) жасалған өнiмiн </w:t>
      </w:r>
      <w:r>
        <w:br/>
      </w:r>
      <w:r>
        <w:rPr>
          <w:rFonts w:ascii="Times New Roman"/>
          <w:b w:val="false"/>
          <w:i w:val="false"/>
          <w:color w:val="000000"/>
          <w:sz w:val="28"/>
        </w:rPr>
        <w:t xml:space="preserve">
      куәландырады,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және сертификаттауға ұсынылған______________________________ </w:t>
      </w:r>
      <w:r>
        <w:br/>
      </w:r>
      <w:r>
        <w:rPr>
          <w:rFonts w:ascii="Times New Roman"/>
          <w:b w:val="false"/>
          <w:i w:val="false"/>
          <w:color w:val="000000"/>
          <w:sz w:val="28"/>
        </w:rPr>
        <w:t xml:space="preserve">
      ____________________________________________________атауымен </w:t>
      </w:r>
      <w:r>
        <w:br/>
      </w:r>
      <w:r>
        <w:rPr>
          <w:rFonts w:ascii="Times New Roman"/>
          <w:b w:val="false"/>
          <w:i w:val="false"/>
          <w:color w:val="000000"/>
          <w:sz w:val="28"/>
        </w:rPr>
        <w:t xml:space="preserve">
      өндірістің тұрпаты, маркасы немесе топтаманың шамасы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(нормативтiк құжаттар мен оның тармақтары) </w:t>
      </w:r>
      <w:r>
        <w:br/>
      </w:r>
      <w:r>
        <w:rPr>
          <w:rFonts w:ascii="Times New Roman"/>
          <w:b w:val="false"/>
          <w:i w:val="false"/>
          <w:color w:val="000000"/>
          <w:sz w:val="28"/>
        </w:rPr>
        <w:t xml:space="preserve">
      нормативтік құжаттардың талаптарына сәйкес келеді. </w:t>
      </w:r>
      <w:r>
        <w:br/>
      </w:r>
      <w:r>
        <w:rPr>
          <w:rFonts w:ascii="Times New Roman"/>
          <w:b w:val="false"/>
          <w:i w:val="false"/>
          <w:color w:val="000000"/>
          <w:sz w:val="28"/>
        </w:rPr>
        <w:t xml:space="preserve">
      2.__________________________________________________________ </w:t>
      </w:r>
      <w:r>
        <w:br/>
      </w:r>
      <w:r>
        <w:rPr>
          <w:rFonts w:ascii="Times New Roman"/>
          <w:b w:val="false"/>
          <w:i w:val="false"/>
          <w:color w:val="000000"/>
          <w:sz w:val="28"/>
        </w:rPr>
        <w:t xml:space="preserve">
                     (аталуы мен оның мекен-жайы) </w:t>
      </w:r>
      <w:r>
        <w:br/>
      </w:r>
      <w:r>
        <w:rPr>
          <w:rFonts w:ascii="Times New Roman"/>
          <w:b w:val="false"/>
          <w:i w:val="false"/>
          <w:color w:val="000000"/>
          <w:sz w:val="28"/>
        </w:rPr>
        <w:t xml:space="preserve">
      Мәлімдеуші (өнiм дайындаушы, сатушы), осы сертификатта </w:t>
      </w:r>
      <w:r>
        <w:br/>
      </w:r>
      <w:r>
        <w:rPr>
          <w:rFonts w:ascii="Times New Roman"/>
          <w:b w:val="false"/>
          <w:i w:val="false"/>
          <w:color w:val="000000"/>
          <w:sz w:val="28"/>
        </w:rPr>
        <w:t xml:space="preserve">
      көрсетілген нормативтік құжаттардың талабына өткізетін </w:t>
      </w:r>
      <w:r>
        <w:br/>
      </w:r>
      <w:r>
        <w:rPr>
          <w:rFonts w:ascii="Times New Roman"/>
          <w:b w:val="false"/>
          <w:i w:val="false"/>
          <w:color w:val="000000"/>
          <w:sz w:val="28"/>
        </w:rPr>
        <w:t xml:space="preserve">
      өнімдердің және солар бойынша сыналған үлгілер дайындалған </w:t>
      </w:r>
      <w:r>
        <w:br/>
      </w:r>
      <w:r>
        <w:rPr>
          <w:rFonts w:ascii="Times New Roman"/>
          <w:b w:val="false"/>
          <w:i w:val="false"/>
          <w:color w:val="000000"/>
          <w:sz w:val="28"/>
        </w:rPr>
        <w:t xml:space="preserve">
      техникалық құжаттарға сәйкес келуіне, сондай-ақ тұтынушыларға </w:t>
      </w:r>
      <w:r>
        <w:br/>
      </w:r>
      <w:r>
        <w:rPr>
          <w:rFonts w:ascii="Times New Roman"/>
          <w:b w:val="false"/>
          <w:i w:val="false"/>
          <w:color w:val="000000"/>
          <w:sz w:val="28"/>
        </w:rPr>
        <w:t xml:space="preserve">
      сертификаттың болғаны туралы хабардар етеді. </w:t>
      </w:r>
      <w:r>
        <w:br/>
      </w:r>
      <w:r>
        <w:rPr>
          <w:rFonts w:ascii="Times New Roman"/>
          <w:b w:val="false"/>
          <w:i w:val="false"/>
          <w:color w:val="000000"/>
          <w:sz w:val="28"/>
        </w:rPr>
        <w:t xml:space="preserve">
      3. "___"_________ ж. N____ хаттама, зертхананың сынақтаған </w:t>
      </w:r>
      <w:r>
        <w:br/>
      </w:r>
      <w:r>
        <w:rPr>
          <w:rFonts w:ascii="Times New Roman"/>
          <w:b w:val="false"/>
          <w:i w:val="false"/>
          <w:color w:val="000000"/>
          <w:sz w:val="28"/>
        </w:rPr>
        <w:t xml:space="preserve">
      аккредиттелген зертхананың аталуы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(мемлекеттік реестрдегі тіркеме N, шетелдік сертификаттың </w:t>
      </w:r>
    </w:p>
    <w:p>
      <w:pPr>
        <w:spacing w:after="0"/>
        <w:ind w:left="0"/>
        <w:jc w:val="both"/>
      </w:pPr>
      <w:r>
        <w:rPr>
          <w:rFonts w:ascii="Times New Roman"/>
          <w:b w:val="false"/>
          <w:i w:val="false"/>
          <w:color w:val="000000"/>
          <w:sz w:val="28"/>
        </w:rPr>
        <w:t xml:space="preserve">      N,"___"_________, сапалықтың (өндірістің) сертификаттық </w:t>
      </w:r>
      <w:r>
        <w:br/>
      </w:r>
      <w:r>
        <w:rPr>
          <w:rFonts w:ascii="Times New Roman"/>
          <w:b w:val="false"/>
          <w:i w:val="false"/>
          <w:color w:val="000000"/>
          <w:sz w:val="28"/>
        </w:rPr>
        <w:t xml:space="preserve">
      жүйесі) негізінде сертификат берілген. </w:t>
      </w:r>
      <w:r>
        <w:br/>
      </w:r>
      <w:r>
        <w:rPr>
          <w:rFonts w:ascii="Times New Roman"/>
          <w:b w:val="false"/>
          <w:i w:val="false"/>
          <w:color w:val="000000"/>
          <w:sz w:val="28"/>
        </w:rPr>
        <w:t xml:space="preserve">
      4. __________________________________________________________ </w:t>
      </w:r>
      <w:r>
        <w:br/>
      </w:r>
      <w:r>
        <w:rPr>
          <w:rFonts w:ascii="Times New Roman"/>
          <w:b w:val="false"/>
          <w:i w:val="false"/>
          <w:color w:val="000000"/>
          <w:sz w:val="28"/>
        </w:rPr>
        <w:t xml:space="preserve">
            (сертификаттау жөніндегі акредиттелген органның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аталуы мен мекен-жайы) </w:t>
      </w:r>
    </w:p>
    <w:p>
      <w:pPr>
        <w:spacing w:after="0"/>
        <w:ind w:left="0"/>
        <w:jc w:val="both"/>
      </w:pPr>
      <w:r>
        <w:rPr>
          <w:rFonts w:ascii="Times New Roman"/>
          <w:b w:val="false"/>
          <w:i w:val="false"/>
          <w:color w:val="000000"/>
          <w:sz w:val="28"/>
        </w:rPr>
        <w:t xml:space="preserve">      инспекциялық бақылауды жүзеге асырды. </w:t>
      </w:r>
    </w:p>
    <w:p>
      <w:pPr>
        <w:spacing w:after="0"/>
        <w:ind w:left="0"/>
        <w:jc w:val="both"/>
      </w:pPr>
      <w:r>
        <w:rPr>
          <w:rFonts w:ascii="Times New Roman"/>
          <w:b w:val="false"/>
          <w:i/>
          <w:color w:val="000000"/>
          <w:sz w:val="28"/>
        </w:rPr>
        <w:t xml:space="preserve">      М.О.                    Сертификат берген органның бастығы </w:t>
      </w:r>
      <w:r>
        <w:br/>
      </w:r>
      <w:r>
        <w:rPr>
          <w:rFonts w:ascii="Times New Roman"/>
          <w:b w:val="false"/>
          <w:i w:val="false"/>
          <w:color w:val="000000"/>
          <w:sz w:val="28"/>
        </w:rPr>
        <w:t>
</w:t>
      </w:r>
      <w:r>
        <w:rPr>
          <w:rFonts w:ascii="Times New Roman"/>
          <w:b w:val="false"/>
          <w:i/>
          <w:color w:val="000000"/>
          <w:sz w:val="28"/>
        </w:rPr>
        <w:t xml:space="preserve">        ____________               _____________________ </w:t>
      </w:r>
      <w:r>
        <w:br/>
      </w:r>
      <w:r>
        <w:rPr>
          <w:rFonts w:ascii="Times New Roman"/>
          <w:b w:val="false"/>
          <w:i w:val="false"/>
          <w:color w:val="000000"/>
          <w:sz w:val="28"/>
        </w:rPr>
        <w:t>
</w:t>
      </w:r>
      <w:r>
        <w:rPr>
          <w:rFonts w:ascii="Times New Roman"/>
          <w:b w:val="false"/>
          <w:i/>
          <w:color w:val="000000"/>
          <w:sz w:val="28"/>
        </w:rPr>
        <w:t xml:space="preserve">           (қолы)                  (фамилиясы, аты-жөні) </w:t>
      </w:r>
    </w:p>
    <w:p>
      <w:pPr>
        <w:spacing w:after="0"/>
        <w:ind w:left="0"/>
        <w:jc w:val="left"/>
      </w:pPr>
      <w:r>
        <w:rPr>
          <w:rFonts w:ascii="Times New Roman"/>
          <w:b/>
          <w:i w:val="false"/>
          <w:color w:val="000000"/>
        </w:rPr>
        <w:t xml:space="preserve"> ӨНІМ ДАЙЫНДАУШЫЛАРДЫҢ, (САТУШЫЛАРДЫҢ) </w:t>
      </w:r>
      <w:r>
        <w:br/>
      </w:r>
      <w:r>
        <w:rPr>
          <w:rFonts w:ascii="Times New Roman"/>
          <w:b/>
          <w:i w:val="false"/>
          <w:color w:val="000000"/>
        </w:rPr>
        <w:t xml:space="preserve">
ЖӘНЕ БАҚЫЛАУШЫ ОРГАНДАРДЫҢ НАЗАРЫНА </w:t>
      </w:r>
    </w:p>
    <w:p>
      <w:pPr>
        <w:spacing w:after="0"/>
        <w:ind w:left="0"/>
        <w:jc w:val="both"/>
      </w:pPr>
      <w:r>
        <w:rPr>
          <w:rFonts w:ascii="Times New Roman"/>
          <w:b w:val="false"/>
          <w:i w:val="false"/>
          <w:color w:val="000000"/>
          <w:sz w:val="28"/>
        </w:rPr>
        <w:t xml:space="preserve">Сертификаттың көшірмесі тек белгіленген үлгілерде </w:t>
      </w:r>
      <w:r>
        <w:br/>
      </w:r>
      <w:r>
        <w:rPr>
          <w:rFonts w:ascii="Times New Roman"/>
          <w:b w:val="false"/>
          <w:i w:val="false"/>
          <w:color w:val="000000"/>
          <w:sz w:val="28"/>
        </w:rPr>
        <w:t xml:space="preserve">
орындалады.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министрі </w:t>
      </w:r>
      <w:r>
        <w:br/>
      </w:r>
      <w:r>
        <w:rPr>
          <w:rFonts w:ascii="Times New Roman"/>
          <w:b w:val="false"/>
          <w:i w:val="false"/>
          <w:color w:val="000000"/>
          <w:sz w:val="28"/>
        </w:rPr>
        <w:t xml:space="preserve">
2001 жылғы 15 ақпан   </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w:t>
      </w:r>
      <w:r>
        <w:br/>
      </w:r>
      <w:r>
        <w:rPr>
          <w:rFonts w:ascii="Times New Roman"/>
          <w:b w:val="false"/>
          <w:i w:val="false"/>
          <w:color w:val="000000"/>
          <w:sz w:val="28"/>
        </w:rPr>
        <w:t xml:space="preserve">
Кеден комитетінің министрлігі </w:t>
      </w:r>
      <w:r>
        <w:br/>
      </w:r>
      <w:r>
        <w:rPr>
          <w:rFonts w:ascii="Times New Roman"/>
          <w:b w:val="false"/>
          <w:i w:val="false"/>
          <w:color w:val="000000"/>
          <w:sz w:val="28"/>
        </w:rPr>
        <w:t xml:space="preserve">
N 54 бұйрығымен      </w:t>
      </w:r>
      <w:r>
        <w:br/>
      </w:r>
      <w:r>
        <w:rPr>
          <w:rFonts w:ascii="Times New Roman"/>
          <w:b w:val="false"/>
          <w:i w:val="false"/>
          <w:color w:val="000000"/>
          <w:sz w:val="28"/>
        </w:rPr>
        <w:t xml:space="preserve">
2001 жылғы 15 ақпандағы  </w:t>
      </w:r>
    </w:p>
    <w:bookmarkStart w:name="z115" w:id="115"/>
    <w:p>
      <w:pPr>
        <w:spacing w:after="0"/>
        <w:ind w:left="0"/>
        <w:jc w:val="left"/>
      </w:pPr>
      <w:r>
        <w:rPr>
          <w:rFonts w:ascii="Times New Roman"/>
          <w:b/>
          <w:i w:val="false"/>
          <w:color w:val="000000"/>
        </w:rPr>
        <w:t xml:space="preserve"> 
Жедел жеткізілімдер кезінде тауарларды кедендік </w:t>
      </w:r>
      <w:r>
        <w:br/>
      </w:r>
      <w:r>
        <w:rPr>
          <w:rFonts w:ascii="Times New Roman"/>
          <w:b/>
          <w:i w:val="false"/>
          <w:color w:val="000000"/>
        </w:rPr>
        <w:t xml:space="preserve">
ресімдеу Ережелері </w:t>
      </w:r>
    </w:p>
    <w:bookmarkEnd w:id="115"/>
    <w:bookmarkStart w:name="z116" w:id="116"/>
    <w:p>
      <w:pPr>
        <w:spacing w:after="0"/>
        <w:ind w:left="0"/>
        <w:jc w:val="both"/>
      </w:pPr>
      <w:r>
        <w:rPr>
          <w:rFonts w:ascii="Times New Roman"/>
          <w:b w:val="false"/>
          <w:i w:val="false"/>
          <w:color w:val="000000"/>
          <w:sz w:val="28"/>
        </w:rPr>
        <w:t xml:space="preserve">
      1. Осы Ережелерде жедел жеткiзiлiмдер кезiнде тауарларды </w:t>
      </w:r>
      <w:r>
        <w:br/>
      </w:r>
      <w:r>
        <w:rPr>
          <w:rFonts w:ascii="Times New Roman"/>
          <w:b w:val="false"/>
          <w:i w:val="false"/>
          <w:color w:val="000000"/>
          <w:sz w:val="28"/>
        </w:rPr>
        <w:t xml:space="preserve">
кедендiк ресiмдеудiң оңайлатылған тәртiбi анықталады. </w:t>
      </w:r>
    </w:p>
    <w:bookmarkEnd w:id="116"/>
    <w:bookmarkStart w:name="z117" w:id="117"/>
    <w:p>
      <w:pPr>
        <w:spacing w:after="0"/>
        <w:ind w:left="0"/>
        <w:jc w:val="both"/>
      </w:pPr>
      <w:r>
        <w:rPr>
          <w:rFonts w:ascii="Times New Roman"/>
          <w:b w:val="false"/>
          <w:i w:val="false"/>
          <w:color w:val="000000"/>
          <w:sz w:val="28"/>
        </w:rPr>
        <w:t>
      2. "Қазақстан Республикасындағы кеден iсi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160-бабына сәйкес табиғи апаттар, авариялар, катастрофалар, тiрi жануарлар, тез бұзылатын тауарлар, радиоактивтi материалдар, хабарламалар және бұқаралық ақпарат мақсаттарындағы материалдар кезiнде қажеттi болатын тауарларды кедендiк ресiмдеу оңайлатылған тәртiпте жүргiзiледi. </w:t>
      </w:r>
    </w:p>
    <w:bookmarkEnd w:id="117"/>
    <w:bookmarkStart w:name="z118" w:id="118"/>
    <w:p>
      <w:pPr>
        <w:spacing w:after="0"/>
        <w:ind w:left="0"/>
        <w:jc w:val="both"/>
      </w:pPr>
      <w:r>
        <w:rPr>
          <w:rFonts w:ascii="Times New Roman"/>
          <w:b w:val="false"/>
          <w:i w:val="false"/>
          <w:color w:val="000000"/>
          <w:sz w:val="28"/>
        </w:rPr>
        <w:t xml:space="preserve">
      3. Қазақстан Республикасының кедендiк органдары жедел жеткiзiлiмдер кезiнде тауарларды уақытша сақтауға орналастырмастан кедендiк ресiмдеуден өткiзедi. </w:t>
      </w:r>
    </w:p>
    <w:bookmarkEnd w:id="118"/>
    <w:bookmarkStart w:name="z119" w:id="119"/>
    <w:p>
      <w:pPr>
        <w:spacing w:after="0"/>
        <w:ind w:left="0"/>
        <w:jc w:val="both"/>
      </w:pPr>
      <w:r>
        <w:rPr>
          <w:rFonts w:ascii="Times New Roman"/>
          <w:b w:val="false"/>
          <w:i w:val="false"/>
          <w:color w:val="000000"/>
          <w:sz w:val="28"/>
        </w:rPr>
        <w:t xml:space="preserve">
      4. Жедел жеткiзiлiмдер кезiндегi мәлiмдеу кедендiк органға өтiнiш және кедендiк органға кедендiк жүк мәлiмдемесiн кейiнірек берумен уақытша кедендiк мәлiмдеме болып саналатын тауарлармен бiрге жiберiлетiн құжаттар беру арқылы жүзеге асырылады. </w:t>
      </w:r>
      <w:r>
        <w:br/>
      </w:r>
      <w:r>
        <w:rPr>
          <w:rFonts w:ascii="Times New Roman"/>
          <w:b w:val="false"/>
          <w:i w:val="false"/>
          <w:color w:val="000000"/>
          <w:sz w:val="28"/>
        </w:rPr>
        <w:t xml:space="preserve">
      Өтiнiште тауар жiберушiлер және тауар алушылар, жiберушi және тауарлар жiберiлген елдер, тауарлардың атауы, сипаттамасы, саны, брутто-салмағы және құны, тауарларды пайдалану мақсаттары туралы мәлiметтер, сондай-ақ әкелiнетiн тауарлар тартылатын олардың кедендiк режимi, белгiленген мерзiмдерде кедендiк жүк мәлiмдемесiн, кедендiк мақсаттарға қажеттi құжаттарды беру туралы мiндеттеме болуы тиiс. </w:t>
      </w:r>
      <w:r>
        <w:br/>
      </w:r>
      <w:r>
        <w:rPr>
          <w:rFonts w:ascii="Times New Roman"/>
          <w:b w:val="false"/>
          <w:i w:val="false"/>
          <w:color w:val="000000"/>
          <w:sz w:val="28"/>
        </w:rPr>
        <w:t xml:space="preserve">
      Кедендiк жүк мәлiмдемесi кедендiк органға кеден тауарлардың шығуы күнiнен бастап 30 күннен кешiктiрместен жiберiледi. </w:t>
      </w:r>
      <w:r>
        <w:br/>
      </w:r>
      <w:r>
        <w:rPr>
          <w:rFonts w:ascii="Times New Roman"/>
          <w:b w:val="false"/>
          <w:i w:val="false"/>
          <w:color w:val="000000"/>
          <w:sz w:val="28"/>
        </w:rPr>
        <w:t xml:space="preserve">
      Жедел жеткiзiлiмдердi кедендiк ресiмдеу кезiнде Қазақстан Республикасының кедендiк органы тауармен бiрге жүретiн құжаттарды және мәлiмдеушiнiң өтiнiшiн қабылдаған күнi күшiнде болатын нормативтiк құқықтық кесiмдер қолданылады. </w:t>
      </w:r>
    </w:p>
    <w:bookmarkEnd w:id="119"/>
    <w:bookmarkStart w:name="z120" w:id="120"/>
    <w:p>
      <w:pPr>
        <w:spacing w:after="0"/>
        <w:ind w:left="0"/>
        <w:jc w:val="both"/>
      </w:pPr>
      <w:r>
        <w:rPr>
          <w:rFonts w:ascii="Times New Roman"/>
          <w:b w:val="false"/>
          <w:i w:val="false"/>
          <w:color w:val="000000"/>
          <w:sz w:val="28"/>
        </w:rPr>
        <w:t xml:space="preserve">
      5. Кедендiк баждар мен салықтар салынған тауарлар осы Ережелердiң 6-тармағында көзделген жағдайларды қоспағанда, кедендiк баждар мен салықтарды төлеу қамтамасыз етiлген жағдайда ғана оңайлатылған тәртiпте ресiмделуi мүмкiн. </w:t>
      </w:r>
    </w:p>
    <w:bookmarkEnd w:id="120"/>
    <w:bookmarkStart w:name="z121" w:id="121"/>
    <w:p>
      <w:pPr>
        <w:spacing w:after="0"/>
        <w:ind w:left="0"/>
        <w:jc w:val="both"/>
      </w:pPr>
      <w:r>
        <w:rPr>
          <w:rFonts w:ascii="Times New Roman"/>
          <w:b w:val="false"/>
          <w:i w:val="false"/>
          <w:color w:val="000000"/>
          <w:sz w:val="28"/>
        </w:rPr>
        <w:t xml:space="preserve">
      6. Авария, катастрофа немесе табиғи апат болған төтенше жағдай туындаған күнiнен бастап бiр айдың iшiнде әкелiнетiн және оның салдарын жою жөнiндегi дереу iс-шаралар (құтқару және медициналық жабдық, медикамент, уақытша тұрғын үй және басқалар) өткiзуге арналған, кедендiк баждар мен салықтар салынған тауарлардың жедел жеткiзiлiм кезiндегi кедендiк ресiмделуi Қазақстан Республикасының Төтенше жағдайлар жөнiндегi агенттiгi Қазақстан Республикасы Мемлекеттiк кiрiс министрлiгiнiң Кеден комитетiне төтенше жағдайдың күнi мен өту орны туралы мәлiметтердi тапсырған жағдайда ғана кедендiк баждар мен салықтар төлеудi қамтамасыз етпестен жүргiзiлуi мүмкiн. </w:t>
      </w:r>
      <w:r>
        <w:br/>
      </w:r>
      <w:r>
        <w:rPr>
          <w:rFonts w:ascii="Times New Roman"/>
          <w:b w:val="false"/>
          <w:i w:val="false"/>
          <w:color w:val="000000"/>
          <w:sz w:val="28"/>
        </w:rPr>
        <w:t xml:space="preserve">
      Қазақстан Республикасы Мемлекеттiк кiрiс министрлiгiнiң Кеден комитетi осындай дәлелдеу мәлiметтерiнiң болуы туралы тауарлардың кедендiк ресiмделуi жүргiзiлуi тиiс бағынысты кедендiк органдарға хабарлайды. </w:t>
      </w:r>
    </w:p>
    <w:bookmarkEnd w:id="121"/>
    <w:bookmarkStart w:name="z122" w:id="122"/>
    <w:p>
      <w:pPr>
        <w:spacing w:after="0"/>
        <w:ind w:left="0"/>
        <w:jc w:val="both"/>
      </w:pPr>
      <w:r>
        <w:rPr>
          <w:rFonts w:ascii="Times New Roman"/>
          <w:b w:val="false"/>
          <w:i w:val="false"/>
          <w:color w:val="000000"/>
          <w:sz w:val="28"/>
        </w:rPr>
        <w:t xml:space="preserve">
      7. Қазақстан Республикасының кедендiк аумағына әкелiнетiн және ветеринарлық, фитосанитарлық, экологиялық және мемлекеттiк бақылаудың басқа да түрлерiнен өткiзуге жататын тауарлар осы Ережелердiң 3-тармағына сәйкес оларды жылжытушы отандық тұлға тиiстi министрлiктер мен ведомстволардың рұқсатын алғанға дейiн мұндай тауарларды пайдаланбау туралы немесе тауарларды Қазақстан Республикасының кедендiк аумағында пайдалану үшiн қажеттi рәсiмдердi толық орындағаны туралы мiндеттеме берген жағдайда ғана ресiмделуi мүмкiн. </w:t>
      </w:r>
    </w:p>
    <w:bookmarkEnd w:id="122"/>
    <w:bookmarkStart w:name="z123" w:id="123"/>
    <w:p>
      <w:pPr>
        <w:spacing w:after="0"/>
        <w:ind w:left="0"/>
        <w:jc w:val="both"/>
      </w:pPr>
      <w:r>
        <w:rPr>
          <w:rFonts w:ascii="Times New Roman"/>
          <w:b w:val="false"/>
          <w:i w:val="false"/>
          <w:color w:val="000000"/>
          <w:sz w:val="28"/>
        </w:rPr>
        <w:t xml:space="preserve">
      8. Сыртқа шығару тұрғысынан Қазақстан Республикасының заңнамасына сәйкес шектеулер белгiленген немесе мемлекеттiк органдардың тарапынан бақылауға жататын тауарлар осы Ережелердiң 3-тармағына сәйкес оларды жылжытушы тұлға тиiстi рұқсаттар көрсеткен жағдайда ғана ресiмделуi мүмкiн. </w:t>
      </w:r>
    </w:p>
    <w:bookmarkEnd w:id="123"/>
    <w:bookmarkStart w:name="z124" w:id="124"/>
    <w:p>
      <w:pPr>
        <w:spacing w:after="0"/>
        <w:ind w:left="0"/>
        <w:jc w:val="both"/>
      </w:pPr>
      <w:r>
        <w:rPr>
          <w:rFonts w:ascii="Times New Roman"/>
          <w:b w:val="false"/>
          <w:i w:val="false"/>
          <w:color w:val="000000"/>
          <w:sz w:val="28"/>
        </w:rPr>
        <w:t xml:space="preserve">
      9. Кедендiк төлемдер мен салықтардан тауарларды босату Қазақстан Республикасының заңнамасына сәйкес жүргiзiледi. </w:t>
      </w:r>
    </w:p>
    <w:bookmarkEnd w:id="124"/>
    <w:bookmarkStart w:name="z125" w:id="125"/>
    <w:p>
      <w:pPr>
        <w:spacing w:after="0"/>
        <w:ind w:left="0"/>
        <w:jc w:val="both"/>
      </w:pPr>
      <w:r>
        <w:rPr>
          <w:rFonts w:ascii="Times New Roman"/>
          <w:b w:val="false"/>
          <w:i w:val="false"/>
          <w:color w:val="000000"/>
          <w:sz w:val="28"/>
        </w:rPr>
        <w:t xml:space="preserve">
      10. Қазақстан Республикасының кедендiк заңнамасына сәйкес осы Ережелерде белгiленген тәртiптi бұзудан жауапкершiлiк туындайды. </w:t>
      </w:r>
    </w:p>
    <w:bookmarkEnd w:id="125"/>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министрі </w:t>
      </w:r>
      <w:r>
        <w:br/>
      </w:r>
      <w:r>
        <w:rPr>
          <w:rFonts w:ascii="Times New Roman"/>
          <w:b w:val="false"/>
          <w:i w:val="false"/>
          <w:color w:val="000000"/>
          <w:sz w:val="28"/>
        </w:rPr>
        <w:t xml:space="preserve">
2001 жылғы 15 ақпан   </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w:t>
      </w:r>
      <w:r>
        <w:br/>
      </w:r>
      <w:r>
        <w:rPr>
          <w:rFonts w:ascii="Times New Roman"/>
          <w:b w:val="false"/>
          <w:i w:val="false"/>
          <w:color w:val="000000"/>
          <w:sz w:val="28"/>
        </w:rPr>
        <w:t xml:space="preserve">
Кеден комитетінің министрлігі </w:t>
      </w:r>
      <w:r>
        <w:br/>
      </w:r>
      <w:r>
        <w:rPr>
          <w:rFonts w:ascii="Times New Roman"/>
          <w:b w:val="false"/>
          <w:i w:val="false"/>
          <w:color w:val="000000"/>
          <w:sz w:val="28"/>
        </w:rPr>
        <w:t xml:space="preserve">
N 54 бұйрығымен      </w:t>
      </w:r>
      <w:r>
        <w:br/>
      </w:r>
      <w:r>
        <w:rPr>
          <w:rFonts w:ascii="Times New Roman"/>
          <w:b w:val="false"/>
          <w:i w:val="false"/>
          <w:color w:val="000000"/>
          <w:sz w:val="28"/>
        </w:rPr>
        <w:t xml:space="preserve">
2001 жылғы 15 ақпандағы  </w:t>
      </w:r>
    </w:p>
    <w:bookmarkStart w:name="z126" w:id="126"/>
    <w:p>
      <w:pPr>
        <w:spacing w:after="0"/>
        <w:ind w:left="0"/>
        <w:jc w:val="left"/>
      </w:pPr>
      <w:r>
        <w:rPr>
          <w:rFonts w:ascii="Times New Roman"/>
          <w:b/>
          <w:i w:val="false"/>
          <w:color w:val="000000"/>
        </w:rPr>
        <w:t xml:space="preserve"> 
Тауарларды алдын ала мәлiмдеу рәсiмiн қолдану жөнiндегi </w:t>
      </w:r>
      <w:r>
        <w:br/>
      </w:r>
      <w:r>
        <w:rPr>
          <w:rFonts w:ascii="Times New Roman"/>
          <w:b/>
          <w:i w:val="false"/>
          <w:color w:val="000000"/>
        </w:rPr>
        <w:t xml:space="preserve">
ЕРЕЖЕ </w:t>
      </w:r>
    </w:p>
    <w:bookmarkEnd w:id="126"/>
    <w:bookmarkStart w:name="z127" w:id="127"/>
    <w:p>
      <w:pPr>
        <w:spacing w:after="0"/>
        <w:ind w:left="0"/>
        <w:jc w:val="both"/>
      </w:pPr>
      <w:r>
        <w:rPr>
          <w:rFonts w:ascii="Times New Roman"/>
          <w:b w:val="false"/>
          <w:i w:val="false"/>
          <w:color w:val="000000"/>
          <w:sz w:val="28"/>
        </w:rPr>
        <w:t xml:space="preserve">
      1. Тауарларды алдын ала мәлiмдеу рәсiмiн қолдану жөнiндегi осы Ережелер (бұдан әрi - Ережелер) "Қазақстан Республикасындағы Кеден iсi туралы" Қазақстан Республикасы Заңының 202-бабына сәйкес әзiрлендi және Қазақстан Республикасының кедендiк аумағына әкелiнетiн тауарларды алдын ала мәлiмдеудiң тәртiбiн анықтайды. </w:t>
      </w:r>
    </w:p>
    <w:bookmarkEnd w:id="127"/>
    <w:bookmarkStart w:name="z128" w:id="128"/>
    <w:p>
      <w:pPr>
        <w:spacing w:after="0"/>
        <w:ind w:left="0"/>
        <w:jc w:val="both"/>
      </w:pPr>
      <w:r>
        <w:rPr>
          <w:rFonts w:ascii="Times New Roman"/>
          <w:b w:val="false"/>
          <w:i w:val="false"/>
          <w:color w:val="000000"/>
          <w:sz w:val="28"/>
        </w:rPr>
        <w:t xml:space="preserve">
      2. Тауарларды алдын ала мәлiмдеу декларанттың Қазақстан Республикасының кедендiк органына тауарлардың жеткiзiлетiн орынға келуiне дейiн отыз күн қалған мерзiмнiң iшiнде мәлiмдеу жасағанда қолданылады. </w:t>
      </w:r>
    </w:p>
    <w:bookmarkEnd w:id="128"/>
    <w:bookmarkStart w:name="z129" w:id="129"/>
    <w:p>
      <w:pPr>
        <w:spacing w:after="0"/>
        <w:ind w:left="0"/>
        <w:jc w:val="both"/>
      </w:pPr>
      <w:r>
        <w:rPr>
          <w:rFonts w:ascii="Times New Roman"/>
          <w:b w:val="false"/>
          <w:i w:val="false"/>
          <w:color w:val="000000"/>
          <w:sz w:val="28"/>
        </w:rPr>
        <w:t xml:space="preserve">
      3. Тауарларды алдын ала мәлiмдеу рәсiмiн пайдалану үшiн декларант тауарларға кедендiк ресiмдеу жүргiзетiн Қазақстан Республикасының кедендiк органына (бұдан әрi - ресiмдеушi кедендiк орган) тауарларды көрсетпестен бұрын 9-тармақта көрсетiлген ерекшелiктер ескерiле отырып, белгiленген тәртiпте толтырылған, әкелiнетiн тауарларға арналған кедендiк жүк мәлiмдемесiн (бұдан әрi - КЖМ) тапсырады. </w:t>
      </w:r>
      <w:r>
        <w:br/>
      </w:r>
      <w:r>
        <w:rPr>
          <w:rFonts w:ascii="Times New Roman"/>
          <w:b w:val="false"/>
          <w:i w:val="false"/>
          <w:color w:val="000000"/>
          <w:sz w:val="28"/>
        </w:rPr>
        <w:t xml:space="preserve">
      КЖМ кедендiк ресiмдеу мен кедендiк бақылау жүргiзу үшiн қажеттi әрi жеткiлiктi Кеден iсi туралы Заңның 198-бабында көзделген құжаттармен бiрге берiледi. Бұл орайда кедендiк ресiмдеуге көлiктiк және тауармен бiрге алып жүретiн құжаттардың көшiрмелерi алынуы мүмкiн. Көлiктiк және тауармен бiрге алып жүретiн құжаттардың түпнұсқалары ресiмдеушi кедендiк органға тауарларды көрсету кезiнде берiледi (егер, соңғыларды КЖМ тапсыру кезiнде көрсетуге мүмкiндiк болмағанда). </w:t>
      </w:r>
    </w:p>
    <w:bookmarkEnd w:id="129"/>
    <w:bookmarkStart w:name="z130" w:id="130"/>
    <w:p>
      <w:pPr>
        <w:spacing w:after="0"/>
        <w:ind w:left="0"/>
        <w:jc w:val="both"/>
      </w:pPr>
      <w:r>
        <w:rPr>
          <w:rFonts w:ascii="Times New Roman"/>
          <w:b w:val="false"/>
          <w:i w:val="false"/>
          <w:color w:val="000000"/>
          <w:sz w:val="28"/>
        </w:rPr>
        <w:t xml:space="preserve">
      4. Тауарлар ресiмдеушi кедендiк органға берiлуi тиiс мерзiм КЖМ-дi кедендiк органда тiркеу күнiнен есептеледi. Егер осы мерзiмде тауарлар ресiмдеушi кедендiк органға көрсетiлмесе, КЖМ-нiң күшi жойылады. </w:t>
      </w:r>
    </w:p>
    <w:bookmarkEnd w:id="130"/>
    <w:bookmarkStart w:name="z131" w:id="131"/>
    <w:p>
      <w:pPr>
        <w:spacing w:after="0"/>
        <w:ind w:left="0"/>
        <w:jc w:val="both"/>
      </w:pPr>
      <w:r>
        <w:rPr>
          <w:rFonts w:ascii="Times New Roman"/>
          <w:b w:val="false"/>
          <w:i w:val="false"/>
          <w:color w:val="000000"/>
          <w:sz w:val="28"/>
        </w:rPr>
        <w:t xml:space="preserve">
      5. Тауарларды алдын ала мәлiмдеу рәсiмi бойынша мәлiмделiнетiн тауарға ресiмдеушi кедендiк органның КЖМ-дi қабылдау күнiне қолданылып жүрген Қазақстан Республикасының заңнамасы қолданылады. </w:t>
      </w:r>
    </w:p>
    <w:bookmarkEnd w:id="131"/>
    <w:bookmarkStart w:name="z132" w:id="132"/>
    <w:p>
      <w:pPr>
        <w:spacing w:after="0"/>
        <w:ind w:left="0"/>
        <w:jc w:val="both"/>
      </w:pPr>
      <w:r>
        <w:rPr>
          <w:rFonts w:ascii="Times New Roman"/>
          <w:b w:val="false"/>
          <w:i w:val="false"/>
          <w:color w:val="000000"/>
          <w:sz w:val="28"/>
        </w:rPr>
        <w:t xml:space="preserve">
      6. Тауарларды Қазақстан Республикасының кедендiк органына көрсету кезiнде декларант көлiктiк құжаттар мен тауармен бiрге алып жүретiн құжаттардың түпнұсқаларын бередi (егер олар КЖМ тапсыру күнi көрсетiлмеген болса), олар КЖМ тiркеу кезiнде құрастырылатын тiзiлiмге енгiзiлуi тиiс. </w:t>
      </w:r>
    </w:p>
    <w:bookmarkEnd w:id="132"/>
    <w:bookmarkStart w:name="z133" w:id="133"/>
    <w:p>
      <w:pPr>
        <w:spacing w:after="0"/>
        <w:ind w:left="0"/>
        <w:jc w:val="both"/>
      </w:pPr>
      <w:r>
        <w:rPr>
          <w:rFonts w:ascii="Times New Roman"/>
          <w:b w:val="false"/>
          <w:i w:val="false"/>
          <w:color w:val="000000"/>
          <w:sz w:val="28"/>
        </w:rPr>
        <w:t xml:space="preserve">
      7. Тауарларды шығару қарауды, ұқсастыру рәсiмiн, КЖМ-де көрсетiлген мәлiметтердiң iс жүзiндегi мәлiметтерге сәйкестiгiн тексерудi қоса алғанда, тауарларға кедендiк бақылау жүргiзiлгеннен кейiн жүргiзiледi. </w:t>
      </w:r>
    </w:p>
    <w:bookmarkEnd w:id="133"/>
    <w:bookmarkStart w:name="z134" w:id="134"/>
    <w:p>
      <w:pPr>
        <w:spacing w:after="0"/>
        <w:ind w:left="0"/>
        <w:jc w:val="both"/>
      </w:pPr>
      <w:r>
        <w:rPr>
          <w:rFonts w:ascii="Times New Roman"/>
          <w:b w:val="false"/>
          <w:i w:val="false"/>
          <w:color w:val="000000"/>
          <w:sz w:val="28"/>
        </w:rPr>
        <w:t xml:space="preserve">
      8. Құн, сан немесе салмақ көрсеткiштерi бұрын мәлiмделген көрсеткiштерден айырмашылығы болып (тауармен бiрге жүретiн құжаттардың көшiрмелерi негiзiнде) өзгерген жағдайда, құны мен санының өзгеруiн растайтын құжаттар мiндеттi түрде көрсетiледi (коммерциялық кесiмдер, Сауда-өнеркәсiп палатасының кесiмдерi). </w:t>
      </w:r>
      <w:r>
        <w:br/>
      </w:r>
      <w:r>
        <w:rPr>
          <w:rFonts w:ascii="Times New Roman"/>
          <w:b w:val="false"/>
          <w:i w:val="false"/>
          <w:color w:val="000000"/>
          <w:sz w:val="28"/>
        </w:rPr>
        <w:t xml:space="preserve">
      Мұндай жағдайда ресiмдеушi кедендiк органға белгiленген тәртiпте, iс жүзiндегi мәлiметтердiң ескерiлуiмен толтырылған және алдын ала ресiмделген КЖМ бланкiсiнiң қоса берiлуiмен КЖМ-нiң жаңа бланкiсi тапсырылады КЖМ-нiң жаңа бланкiсiне КЖМ-нiң дәл сол тiркеу нөмiрi берiледi. Алдын ала ресiмделген КЖМ-нiң бланкiсi таңылады және белгiленген тәртiпте жаңа КЖМ-мен бiрге сақталады. </w:t>
      </w:r>
    </w:p>
    <w:bookmarkEnd w:id="134"/>
    <w:bookmarkStart w:name="z135" w:id="135"/>
    <w:p>
      <w:pPr>
        <w:spacing w:after="0"/>
        <w:ind w:left="0"/>
        <w:jc w:val="both"/>
      </w:pPr>
      <w:r>
        <w:rPr>
          <w:rFonts w:ascii="Times New Roman"/>
          <w:b w:val="false"/>
          <w:i w:val="false"/>
          <w:color w:val="000000"/>
          <w:sz w:val="28"/>
        </w:rPr>
        <w:t xml:space="preserve">
      9. КЖМ белгiленген тәртiпте толтырылады. Бұл орайда "Декларацияның түрi" атты 1 графаның үшiншi кiшi бөлiмiнде "ААМ" - алдын ала мәлiмдеу көрсетiледi. </w:t>
      </w:r>
      <w:r>
        <w:br/>
      </w:r>
      <w:r>
        <w:rPr>
          <w:rFonts w:ascii="Times New Roman"/>
          <w:b w:val="false"/>
          <w:i w:val="false"/>
          <w:color w:val="000000"/>
          <w:sz w:val="28"/>
        </w:rPr>
        <w:t xml:space="preserve">
      Жаңа КЖМ берiлген жағдайда 8-тармаққа сәйкес КЖМ-нiң 40-графасында алдын ала ресiмделген КЖМ-нiң нөмiрi көрсетiледi. </w:t>
      </w:r>
    </w:p>
    <w:bookmarkEnd w:id="135"/>
    <w:bookmarkStart w:name="z136" w:id="136"/>
    <w:p>
      <w:pPr>
        <w:spacing w:after="0"/>
        <w:ind w:left="0"/>
        <w:jc w:val="both"/>
      </w:pPr>
      <w:r>
        <w:rPr>
          <w:rFonts w:ascii="Times New Roman"/>
          <w:b w:val="false"/>
          <w:i w:val="false"/>
          <w:color w:val="000000"/>
          <w:sz w:val="28"/>
        </w:rPr>
        <w:t xml:space="preserve">
      10. Ресiмдеушi кедендiк орган алдын ала мәлiмдеу рәсiмiнiң қолданылуымен тауарларды кедендiк ресiмдеудi, бұл тауарлар кедендiк бақылауда болып ресiмдеушi кедендiк органға олар көрсетiлгеннен кейiн кедендiк ресiмдеу бiр тәулiктiң iшiнде аяқталған жағдайда, уақытша сақтау орнына орналастырмастан жүргiзедi. </w:t>
      </w:r>
    </w:p>
    <w:bookmarkEnd w:id="136"/>
    <w:bookmarkStart w:name="z137" w:id="137"/>
    <w:p>
      <w:pPr>
        <w:spacing w:after="0"/>
        <w:ind w:left="0"/>
        <w:jc w:val="both"/>
      </w:pPr>
      <w:r>
        <w:rPr>
          <w:rFonts w:ascii="Times New Roman"/>
          <w:b w:val="false"/>
          <w:i w:val="false"/>
          <w:color w:val="000000"/>
          <w:sz w:val="28"/>
        </w:rPr>
        <w:t xml:space="preserve">
      11. Осы Ережелерде белгiленген талаптарды бұзғаны үшiн Қазақстан Республикасының заңнамасына сәйкес жауапкершiлiк туындайды. </w:t>
      </w:r>
    </w:p>
    <w:bookmarkEnd w:id="137"/>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министрі </w:t>
      </w:r>
      <w:r>
        <w:br/>
      </w:r>
      <w:r>
        <w:rPr>
          <w:rFonts w:ascii="Times New Roman"/>
          <w:b w:val="false"/>
          <w:i w:val="false"/>
          <w:color w:val="000000"/>
          <w:sz w:val="28"/>
        </w:rPr>
        <w:t xml:space="preserve">
2001 жылғы 15 ақпан   </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w:t>
      </w:r>
      <w:r>
        <w:br/>
      </w:r>
      <w:r>
        <w:rPr>
          <w:rFonts w:ascii="Times New Roman"/>
          <w:b w:val="false"/>
          <w:i w:val="false"/>
          <w:color w:val="000000"/>
          <w:sz w:val="28"/>
        </w:rPr>
        <w:t xml:space="preserve">
Кеден комитетінің министрлігі </w:t>
      </w:r>
      <w:r>
        <w:br/>
      </w:r>
      <w:r>
        <w:rPr>
          <w:rFonts w:ascii="Times New Roman"/>
          <w:b w:val="false"/>
          <w:i w:val="false"/>
          <w:color w:val="000000"/>
          <w:sz w:val="28"/>
        </w:rPr>
        <w:t xml:space="preserve">
N 54 бұйрығымен      </w:t>
      </w:r>
      <w:r>
        <w:br/>
      </w:r>
      <w:r>
        <w:rPr>
          <w:rFonts w:ascii="Times New Roman"/>
          <w:b w:val="false"/>
          <w:i w:val="false"/>
          <w:color w:val="000000"/>
          <w:sz w:val="28"/>
        </w:rPr>
        <w:t xml:space="preserve">
2001 жылғы 15 ақпандағы  </w:t>
      </w:r>
    </w:p>
    <w:bookmarkStart w:name="z138" w:id="138"/>
    <w:p>
      <w:pPr>
        <w:spacing w:after="0"/>
        <w:ind w:left="0"/>
        <w:jc w:val="left"/>
      </w:pPr>
      <w:r>
        <w:rPr>
          <w:rFonts w:ascii="Times New Roman"/>
          <w:b/>
          <w:i w:val="false"/>
          <w:color w:val="000000"/>
        </w:rPr>
        <w:t xml:space="preserve"> 
Тауарларды арагідік мәлімдеу рәсімін қолдану жөніндегі </w:t>
      </w:r>
      <w:r>
        <w:br/>
      </w:r>
      <w:r>
        <w:rPr>
          <w:rFonts w:ascii="Times New Roman"/>
          <w:b/>
          <w:i w:val="false"/>
          <w:color w:val="000000"/>
        </w:rPr>
        <w:t xml:space="preserve">
ЕРЕЖЕ </w:t>
      </w:r>
    </w:p>
    <w:bookmarkEnd w:id="138"/>
    <w:bookmarkStart w:name="z139" w:id="139"/>
    <w:p>
      <w:pPr>
        <w:spacing w:after="0"/>
        <w:ind w:left="0"/>
        <w:jc w:val="left"/>
      </w:pPr>
      <w:r>
        <w:rPr>
          <w:rFonts w:ascii="Times New Roman"/>
          <w:b/>
          <w:i w:val="false"/>
          <w:color w:val="000000"/>
        </w:rPr>
        <w:t xml:space="preserve"> 
1. Жалпы ережелер </w:t>
      </w:r>
    </w:p>
    <w:bookmarkEnd w:id="139"/>
    <w:bookmarkStart w:name="z140" w:id="140"/>
    <w:p>
      <w:pPr>
        <w:spacing w:after="0"/>
        <w:ind w:left="0"/>
        <w:jc w:val="both"/>
      </w:pPr>
      <w:r>
        <w:rPr>
          <w:rFonts w:ascii="Times New Roman"/>
          <w:b w:val="false"/>
          <w:i w:val="false"/>
          <w:color w:val="000000"/>
          <w:sz w:val="28"/>
        </w:rPr>
        <w:t xml:space="preserve">
      1. Тауарларды арагідік мәлімдеу рәсімін қолдану жөніндегі осы ережелер (бұдан әрі - Ережелер) "Қазақстан Республикасындағы Кеден ісі туралы" Қазақстан Республикасы Заңының 202-бабына сәйкес және тауарларды арагiдiк мәлімдеудiң тәртiбiн анықтайды. </w:t>
      </w:r>
    </w:p>
    <w:bookmarkEnd w:id="140"/>
    <w:bookmarkStart w:name="z141" w:id="141"/>
    <w:p>
      <w:pPr>
        <w:spacing w:after="0"/>
        <w:ind w:left="0"/>
        <w:jc w:val="both"/>
      </w:pPr>
      <w:r>
        <w:rPr>
          <w:rFonts w:ascii="Times New Roman"/>
          <w:b w:val="false"/>
          <w:i w:val="false"/>
          <w:color w:val="000000"/>
          <w:sz w:val="28"/>
        </w:rPr>
        <w:t xml:space="preserve">
      2. Тауарларды арагідік мәлімдеу рәсімі Қазақстан Республикасының кедендік шекарасы арқылы бірыңғай тауарларды бірыңғай тұлға тұрақты түрде тасымалдаған кезде кедендік органның рұқсатымен тауарларды еркін айналысқа және экспортқа шығарудың кедендік режимдеріне сәйкес қолданылады. Арагідік мәлімдеу рәсімін қолдану жөніндегі рұқсат осы Ереженің 1-қосымшасында белгіленген нысанда беріледі. </w:t>
      </w:r>
    </w:p>
    <w:bookmarkEnd w:id="141"/>
    <w:bookmarkStart w:name="z142" w:id="142"/>
    <w:p>
      <w:pPr>
        <w:spacing w:after="0"/>
        <w:ind w:left="0"/>
        <w:jc w:val="both"/>
      </w:pPr>
      <w:r>
        <w:rPr>
          <w:rFonts w:ascii="Times New Roman"/>
          <w:b w:val="false"/>
          <w:i w:val="false"/>
          <w:color w:val="000000"/>
          <w:sz w:val="28"/>
        </w:rPr>
        <w:t xml:space="preserve">
      3. Тәуелсіз Мемлекеттер Достастығы сыртқы экономикалық іс-әрекетінің Тауарлық тізбесі бойынша 9 белгінің деңгейінде жіктеу коды бірыңғай болған жағдайда тауарлар бірыңғай болып есептеледі (бұдан әрі - ТМД СЭІӘ ТТ). </w:t>
      </w:r>
    </w:p>
    <w:bookmarkEnd w:id="142"/>
    <w:bookmarkStart w:name="z143" w:id="143"/>
    <w:p>
      <w:pPr>
        <w:spacing w:after="0"/>
        <w:ind w:left="0"/>
        <w:jc w:val="both"/>
      </w:pPr>
      <w:r>
        <w:rPr>
          <w:rFonts w:ascii="Times New Roman"/>
          <w:b w:val="false"/>
          <w:i w:val="false"/>
          <w:color w:val="000000"/>
          <w:sz w:val="28"/>
        </w:rPr>
        <w:t xml:space="preserve">
      4. Егер, бірыңғай тұлға бірыңғай тауарды күнтізбелік бір айдың ішінде екі немесе одан да көп рет жеткізген жағдайда, тауар Қазақстан Республикасының кедендік шекарасы арқылы бірыңғай тұлғамен тұрақты түрде тасымалданатын болып қаралады. </w:t>
      </w:r>
    </w:p>
    <w:bookmarkEnd w:id="143"/>
    <w:bookmarkStart w:name="z144" w:id="144"/>
    <w:p>
      <w:pPr>
        <w:spacing w:after="0"/>
        <w:ind w:left="0"/>
        <w:jc w:val="both"/>
      </w:pPr>
      <w:r>
        <w:rPr>
          <w:rFonts w:ascii="Times New Roman"/>
          <w:b w:val="false"/>
          <w:i w:val="false"/>
          <w:color w:val="000000"/>
          <w:sz w:val="28"/>
        </w:rPr>
        <w:t xml:space="preserve">
      5. Жекелеген жеткізілімдердің немесе тасымалдау құралдарының санына қарамастан бір сыртқы сауда шарты бойынша, күнтізбелік бір айдың ішінде тасымалданатын бірыңғай тауарлар кедендік мақсаттар үшін бірыңғай тұтастық болып қаралады. </w:t>
      </w:r>
    </w:p>
    <w:bookmarkEnd w:id="144"/>
    <w:bookmarkStart w:name="z145" w:id="145"/>
    <w:p>
      <w:pPr>
        <w:spacing w:after="0"/>
        <w:ind w:left="0"/>
        <w:jc w:val="both"/>
      </w:pPr>
      <w:r>
        <w:rPr>
          <w:rFonts w:ascii="Times New Roman"/>
          <w:b w:val="false"/>
          <w:i w:val="false"/>
          <w:color w:val="000000"/>
          <w:sz w:val="28"/>
        </w:rPr>
        <w:t xml:space="preserve">
      6. Тауарларды арагідік мәлімдеу рәсімін қолдану кезінде тауарларды кедендiк ресiмдеуге қатысты Қазақстан Республикасы Кеден органы арагiдiк кедендiк жүк мәлiмдемесiн (бұдан әрi - АКЖМ) қабылдау күнi күшiнде болатын Қазақстан Республикасының нормативтiк құқықтық кесiмдерi қолданылады. </w:t>
      </w:r>
    </w:p>
    <w:bookmarkEnd w:id="145"/>
    <w:bookmarkStart w:name="z146" w:id="146"/>
    <w:p>
      <w:pPr>
        <w:spacing w:after="0"/>
        <w:ind w:left="0"/>
        <w:jc w:val="both"/>
      </w:pPr>
      <w:r>
        <w:rPr>
          <w:rFonts w:ascii="Times New Roman"/>
          <w:b w:val="false"/>
          <w:i w:val="false"/>
          <w:color w:val="000000"/>
          <w:sz w:val="28"/>
        </w:rPr>
        <w:t xml:space="preserve">
      7. Арагiдiк мәлiмдеу рәсiмiн пайдалана отырып, тауарларды кедендiк ресiмдеу мұндай тауарларды уақытша сақтау орындарына орналастырылмастан жүргiзiледi. </w:t>
      </w:r>
    </w:p>
    <w:bookmarkEnd w:id="146"/>
    <w:bookmarkStart w:name="z147" w:id="147"/>
    <w:p>
      <w:pPr>
        <w:spacing w:after="0"/>
        <w:ind w:left="0"/>
        <w:jc w:val="left"/>
      </w:pPr>
      <w:r>
        <w:rPr>
          <w:rFonts w:ascii="Times New Roman"/>
          <w:b/>
          <w:i w:val="false"/>
          <w:color w:val="000000"/>
        </w:rPr>
        <w:t xml:space="preserve"> 
2. Арагiдiк мәлiмдеу рәсiмiн пайдалануға арналған </w:t>
      </w:r>
      <w:r>
        <w:br/>
      </w:r>
      <w:r>
        <w:rPr>
          <w:rFonts w:ascii="Times New Roman"/>
          <w:b/>
          <w:i w:val="false"/>
          <w:color w:val="000000"/>
        </w:rPr>
        <w:t xml:space="preserve">
рұқсаттарды беру тәртiбi </w:t>
      </w:r>
    </w:p>
    <w:bookmarkEnd w:id="147"/>
    <w:bookmarkStart w:name="z148" w:id="148"/>
    <w:p>
      <w:pPr>
        <w:spacing w:after="0"/>
        <w:ind w:left="0"/>
        <w:jc w:val="both"/>
      </w:pPr>
      <w:r>
        <w:rPr>
          <w:rFonts w:ascii="Times New Roman"/>
          <w:b w:val="false"/>
          <w:i w:val="false"/>
          <w:color w:val="000000"/>
          <w:sz w:val="28"/>
        </w:rPr>
        <w:t xml:space="preserve">
      8. Арагiдiк мәлiмдеу рәсiмiн пайдалануға арналған рұқсатты алу үшiн (бұдан әрi - рұқсат) мүдделi тұлға Қазақстан Республикасының кедендiк органына тауарды жылжытушы тұлғаның басшысы қол қойған еркiн нысандағы өтiнiштi тапсырады және де онда төмендегiдей мәлiметтер көрсетiледi: </w:t>
      </w:r>
      <w:r>
        <w:br/>
      </w:r>
      <w:r>
        <w:rPr>
          <w:rFonts w:ascii="Times New Roman"/>
          <w:b w:val="false"/>
          <w:i w:val="false"/>
          <w:color w:val="000000"/>
          <w:sz w:val="28"/>
        </w:rPr>
        <w:t xml:space="preserve">
      1) 9 белгiнiң деңгейiндегi ТМД СЭIӘ ТТ бойынша жiктеу коды көрсетiле отырып, тауарлардың атаулары; </w:t>
      </w:r>
      <w:r>
        <w:br/>
      </w:r>
      <w:r>
        <w:rPr>
          <w:rFonts w:ascii="Times New Roman"/>
          <w:b w:val="false"/>
          <w:i w:val="false"/>
          <w:color w:val="000000"/>
          <w:sz w:val="28"/>
        </w:rPr>
        <w:t xml:space="preserve">
      2) күнтiзбелiк бiр айдың iшiнде тауарларды тасымалдаудың болжамды жиiлiгi мен көлемдерi; </w:t>
      </w:r>
      <w:r>
        <w:br/>
      </w:r>
      <w:r>
        <w:rPr>
          <w:rFonts w:ascii="Times New Roman"/>
          <w:b w:val="false"/>
          <w:i w:val="false"/>
          <w:color w:val="000000"/>
          <w:sz w:val="28"/>
        </w:rPr>
        <w:t xml:space="preserve">
      3) тауардың шығу тегi болып табылатын ел; </w:t>
      </w:r>
      <w:r>
        <w:br/>
      </w:r>
      <w:r>
        <w:rPr>
          <w:rFonts w:ascii="Times New Roman"/>
          <w:b w:val="false"/>
          <w:i w:val="false"/>
          <w:color w:val="000000"/>
          <w:sz w:val="28"/>
        </w:rPr>
        <w:t xml:space="preserve">
      4) олардың негiзiнде тауарларды кедендiк ресiмдеу жүргiзiлетiн сыртқы сауда шартының немесе басқа да құжаттың реквизиттерi (күнi және нөмiрi); </w:t>
      </w:r>
      <w:r>
        <w:br/>
      </w:r>
      <w:r>
        <w:rPr>
          <w:rFonts w:ascii="Times New Roman"/>
          <w:b w:val="false"/>
          <w:i w:val="false"/>
          <w:color w:val="000000"/>
          <w:sz w:val="28"/>
        </w:rPr>
        <w:t xml:space="preserve">
      5) тауарлардың болжамдалған кедендiк құны; </w:t>
      </w:r>
      <w:r>
        <w:br/>
      </w:r>
      <w:r>
        <w:rPr>
          <w:rFonts w:ascii="Times New Roman"/>
          <w:b w:val="false"/>
          <w:i w:val="false"/>
          <w:color w:val="000000"/>
          <w:sz w:val="28"/>
        </w:rPr>
        <w:t xml:space="preserve">
      6) iшке тасу кезiнде тауар жiберушiнiң, сондай-ақ сыртқа шығару кезiнде тауар алушының атаулары; </w:t>
      </w:r>
      <w:r>
        <w:br/>
      </w:r>
      <w:r>
        <w:rPr>
          <w:rFonts w:ascii="Times New Roman"/>
          <w:b w:val="false"/>
          <w:i w:val="false"/>
          <w:color w:val="000000"/>
          <w:sz w:val="28"/>
        </w:rPr>
        <w:t xml:space="preserve">
      7) сыртқа шығару кезiнде - ол арқылы тауар шығару жүргiзiлетiн кедендiк өткiзу пунктi. </w:t>
      </w:r>
    </w:p>
    <w:bookmarkEnd w:id="148"/>
    <w:bookmarkStart w:name="z149" w:id="149"/>
    <w:p>
      <w:pPr>
        <w:spacing w:after="0"/>
        <w:ind w:left="0"/>
        <w:jc w:val="both"/>
      </w:pPr>
      <w:r>
        <w:rPr>
          <w:rFonts w:ascii="Times New Roman"/>
          <w:b w:val="false"/>
          <w:i w:val="false"/>
          <w:color w:val="000000"/>
          <w:sz w:val="28"/>
        </w:rPr>
        <w:t xml:space="preserve">
      9. Өтiнiш келiп түскен күнiнен бастап үш күннiң iшiнде оны Қазақстан Республикасының кедендiк органы қарауы тиiс. Кедендiк орган бастығының рұқсатымен бұл мерзiм 10 күнге дейiн ұзартылуы мүмкiн. </w:t>
      </w:r>
    </w:p>
    <w:bookmarkEnd w:id="149"/>
    <w:bookmarkStart w:name="z150" w:id="150"/>
    <w:p>
      <w:pPr>
        <w:spacing w:after="0"/>
        <w:ind w:left="0"/>
        <w:jc w:val="both"/>
      </w:pPr>
      <w:r>
        <w:rPr>
          <w:rFonts w:ascii="Times New Roman"/>
          <w:b w:val="false"/>
          <w:i w:val="false"/>
          <w:color w:val="000000"/>
          <w:sz w:val="28"/>
        </w:rPr>
        <w:t xml:space="preserve">
      10. Әкелiнетiн тауарларға қатысты рұқсат төмендегiлерге орай алдын ала шешiм қабылданған жағдайда берiледi: </w:t>
      </w:r>
      <w:r>
        <w:br/>
      </w:r>
      <w:r>
        <w:rPr>
          <w:rFonts w:ascii="Times New Roman"/>
          <w:b w:val="false"/>
          <w:i w:val="false"/>
          <w:color w:val="000000"/>
          <w:sz w:val="28"/>
        </w:rPr>
        <w:t xml:space="preserve">
      1) тауарлардың жiктелуi; </w:t>
      </w:r>
      <w:r>
        <w:br/>
      </w:r>
      <w:r>
        <w:rPr>
          <w:rFonts w:ascii="Times New Roman"/>
          <w:b w:val="false"/>
          <w:i w:val="false"/>
          <w:color w:val="000000"/>
          <w:sz w:val="28"/>
        </w:rPr>
        <w:t xml:space="preserve">
      2) тауардың шығу тегi болып табылатын ел. </w:t>
      </w:r>
    </w:p>
    <w:bookmarkEnd w:id="150"/>
    <w:bookmarkStart w:name="z151" w:id="151"/>
    <w:p>
      <w:pPr>
        <w:spacing w:after="0"/>
        <w:ind w:left="0"/>
        <w:jc w:val="both"/>
      </w:pPr>
      <w:r>
        <w:rPr>
          <w:rFonts w:ascii="Times New Roman"/>
          <w:b w:val="false"/>
          <w:i w:val="false"/>
          <w:color w:val="000000"/>
          <w:sz w:val="28"/>
        </w:rPr>
        <w:t xml:space="preserve">
      11. Рұқсат төмендегiдей жағдайда берiлмейдi: </w:t>
      </w:r>
      <w:r>
        <w:br/>
      </w:r>
      <w:r>
        <w:rPr>
          <w:rFonts w:ascii="Times New Roman"/>
          <w:b w:val="false"/>
          <w:i w:val="false"/>
          <w:color w:val="000000"/>
          <w:sz w:val="28"/>
        </w:rPr>
        <w:t xml:space="preserve">
      1) тауарларды болжамды жылжыту арагiдiк мәлiмдеу рәсiмiн пайдалану талаптарына сәйкес келмесе; </w:t>
      </w:r>
      <w:r>
        <w:br/>
      </w:r>
      <w:r>
        <w:rPr>
          <w:rFonts w:ascii="Times New Roman"/>
          <w:b w:val="false"/>
          <w:i w:val="false"/>
          <w:color w:val="000000"/>
          <w:sz w:val="28"/>
        </w:rPr>
        <w:t xml:space="preserve">
      2) кедендiк ережелердi бұзғаны үшiн сот арқылы жазаға тартылған адамдарға; </w:t>
      </w:r>
      <w:r>
        <w:br/>
      </w:r>
      <w:r>
        <w:rPr>
          <w:rFonts w:ascii="Times New Roman"/>
          <w:b w:val="false"/>
          <w:i w:val="false"/>
          <w:color w:val="000000"/>
          <w:sz w:val="28"/>
        </w:rPr>
        <w:t xml:space="preserve">
      3) кедендiк төлемдер мен салықтарды төлеу бойынша қарызы бар адамдарға. </w:t>
      </w:r>
    </w:p>
    <w:bookmarkEnd w:id="151"/>
    <w:bookmarkStart w:name="z152" w:id="152"/>
    <w:p>
      <w:pPr>
        <w:spacing w:after="0"/>
        <w:ind w:left="0"/>
        <w:jc w:val="both"/>
      </w:pPr>
      <w:r>
        <w:rPr>
          <w:rFonts w:ascii="Times New Roman"/>
          <w:b w:val="false"/>
          <w:i w:val="false"/>
          <w:color w:val="000000"/>
          <w:sz w:val="28"/>
        </w:rPr>
        <w:t xml:space="preserve">
      12. Кедендiк төлемдер мен салықтарды алдына ала төлеудiң сомалары кедендік органның депозит есепшотына түскен уақыттан бастап рұқсат қолданылымды болып есептеледi. </w:t>
      </w:r>
    </w:p>
    <w:bookmarkEnd w:id="152"/>
    <w:bookmarkStart w:name="z153" w:id="153"/>
    <w:p>
      <w:pPr>
        <w:spacing w:after="0"/>
        <w:ind w:left="0"/>
        <w:jc w:val="both"/>
      </w:pPr>
      <w:r>
        <w:rPr>
          <w:rFonts w:ascii="Times New Roman"/>
          <w:b w:val="false"/>
          <w:i w:val="false"/>
          <w:color w:val="000000"/>
          <w:sz w:val="28"/>
        </w:rPr>
        <w:t xml:space="preserve">
      13. Рұқсат, олардың негiзiнде тауарларды кедендiк ресiмдеу жүргiзiлетiн сыртқы сауда шартының немесе басқа да құжаттың қолданыста болу мерзiмiне берiледi. </w:t>
      </w:r>
    </w:p>
    <w:bookmarkEnd w:id="153"/>
    <w:bookmarkStart w:name="z154" w:id="154"/>
    <w:p>
      <w:pPr>
        <w:spacing w:after="0"/>
        <w:ind w:left="0"/>
        <w:jc w:val="both"/>
      </w:pPr>
      <w:r>
        <w:rPr>
          <w:rFonts w:ascii="Times New Roman"/>
          <w:b w:val="false"/>
          <w:i w:val="false"/>
          <w:color w:val="000000"/>
          <w:sz w:val="28"/>
        </w:rPr>
        <w:t xml:space="preserve">
      14. Рұқсат керi шақырылуы мүмкiн немесе оның күшi төмендегiдей жағдайларда тоқтатылуы мүмкiн: </w:t>
      </w:r>
      <w:r>
        <w:br/>
      </w:r>
      <w:r>
        <w:rPr>
          <w:rFonts w:ascii="Times New Roman"/>
          <w:b w:val="false"/>
          <w:i w:val="false"/>
          <w:color w:val="000000"/>
          <w:sz w:val="28"/>
        </w:rPr>
        <w:t xml:space="preserve">
      1) оларға қатысты iстердi сот қарайтын кедендiк ережелердi тұлға бұзған жағдайда; </w:t>
      </w:r>
      <w:r>
        <w:br/>
      </w:r>
      <w:r>
        <w:rPr>
          <w:rFonts w:ascii="Times New Roman"/>
          <w:b w:val="false"/>
          <w:i w:val="false"/>
          <w:color w:val="000000"/>
          <w:sz w:val="28"/>
        </w:rPr>
        <w:t xml:space="preserve">
      2) кедендiк төлемдер және салықтар бойынша тұлға қарыздар болса, сондай-ақ ай сайынғы кедендiк төлемдер мен салықтардың сомалары кедендiк органның депозитiне түспесе; </w:t>
      </w:r>
      <w:r>
        <w:br/>
      </w:r>
      <w:r>
        <w:rPr>
          <w:rFonts w:ascii="Times New Roman"/>
          <w:b w:val="false"/>
          <w:i w:val="false"/>
          <w:color w:val="000000"/>
          <w:sz w:val="28"/>
        </w:rPr>
        <w:t xml:space="preserve">
      3) осы Ережелерде көзделген арагiдiк мәлiмдеу рәсiмiн пайдаланудың талаптары сақталмаса. </w:t>
      </w:r>
    </w:p>
    <w:bookmarkEnd w:id="154"/>
    <w:bookmarkStart w:name="z155" w:id="155"/>
    <w:p>
      <w:pPr>
        <w:spacing w:after="0"/>
        <w:ind w:left="0"/>
        <w:jc w:val="left"/>
      </w:pPr>
      <w:r>
        <w:rPr>
          <w:rFonts w:ascii="Times New Roman"/>
          <w:b/>
          <w:i w:val="false"/>
          <w:color w:val="000000"/>
        </w:rPr>
        <w:t xml:space="preserve"> 
3. Кедендiк жүк мәлiмдемесiн берудiң, қабылдаудың және </w:t>
      </w:r>
      <w:r>
        <w:br/>
      </w:r>
      <w:r>
        <w:rPr>
          <w:rFonts w:ascii="Times New Roman"/>
          <w:b/>
          <w:i w:val="false"/>
          <w:color w:val="000000"/>
        </w:rPr>
        <w:t xml:space="preserve">
тексерудiң арагiдiк мәлiмдеу рәсiмiн пайдалану </w:t>
      </w:r>
      <w:r>
        <w:br/>
      </w:r>
      <w:r>
        <w:rPr>
          <w:rFonts w:ascii="Times New Roman"/>
          <w:b/>
          <w:i w:val="false"/>
          <w:color w:val="000000"/>
        </w:rPr>
        <w:t xml:space="preserve">
кезiндегi тәртiбi </w:t>
      </w:r>
    </w:p>
    <w:bookmarkEnd w:id="155"/>
    <w:bookmarkStart w:name="z156" w:id="156"/>
    <w:p>
      <w:pPr>
        <w:spacing w:after="0"/>
        <w:ind w:left="0"/>
        <w:jc w:val="both"/>
      </w:pPr>
      <w:r>
        <w:rPr>
          <w:rFonts w:ascii="Times New Roman"/>
          <w:b w:val="false"/>
          <w:i w:val="false"/>
          <w:color w:val="000000"/>
          <w:sz w:val="28"/>
        </w:rPr>
        <w:t xml:space="preserve">
      15. Арагiдiк мәлiмдеу жеткiзiлiм айының алдындағы айда АКЖМ беру арқылы жүргiзiледi. Бұл орайда АКЖМ тауарлардың бiрыңғай партиясына толтырылады. </w:t>
      </w:r>
    </w:p>
    <w:bookmarkEnd w:id="156"/>
    <w:bookmarkStart w:name="z157" w:id="157"/>
    <w:p>
      <w:pPr>
        <w:spacing w:after="0"/>
        <w:ind w:left="0"/>
        <w:jc w:val="both"/>
      </w:pPr>
      <w:r>
        <w:rPr>
          <w:rFonts w:ascii="Times New Roman"/>
          <w:b w:val="false"/>
          <w:i w:val="false"/>
          <w:color w:val="000000"/>
          <w:sz w:val="28"/>
        </w:rPr>
        <w:t xml:space="preserve">
      16. АКЖМ толтыру, беру, қабылдау және тiркеу кедендiк жүк мәлiмдемелерiн (бұдан әрi - КЖМ), сондай-ақ төменде көрсетiлген ерекшелiктер ескерiле отырып, кедендiк мақсаттарға қажеттi құжаттарды және қосымша мәлiметтердi беру, қабылдау және тексеру Ережелерiнде белгiленген талаптарға сәйкес iске асырылады: </w:t>
      </w:r>
      <w:r>
        <w:br/>
      </w:r>
      <w:r>
        <w:rPr>
          <w:rFonts w:ascii="Times New Roman"/>
          <w:b w:val="false"/>
          <w:i w:val="false"/>
          <w:color w:val="000000"/>
          <w:sz w:val="28"/>
        </w:rPr>
        <w:t xml:space="preserve">
      1-графаның "Мәлiмдеменiң түрi" деген үшiншi кiшi бөлiмiнде "ТАМ" деген жазба енгiзiледi; </w:t>
      </w:r>
      <w:r>
        <w:br/>
      </w:r>
      <w:r>
        <w:rPr>
          <w:rFonts w:ascii="Times New Roman"/>
          <w:b w:val="false"/>
          <w:i w:val="false"/>
          <w:color w:val="000000"/>
          <w:sz w:val="28"/>
        </w:rPr>
        <w:t xml:space="preserve">
      көлiк құралдарының нөмiрлерi туралы мәлiметтер көрсетiлмейдi; </w:t>
      </w:r>
      <w:r>
        <w:br/>
      </w:r>
      <w:r>
        <w:rPr>
          <w:rFonts w:ascii="Times New Roman"/>
          <w:b w:val="false"/>
          <w:i w:val="false"/>
          <w:color w:val="000000"/>
          <w:sz w:val="28"/>
        </w:rPr>
        <w:t xml:space="preserve">
      тауарлардың санына қатысты мәлiметтер, жеткiзiлуге болжамдалған тауарлардың саны ескерiле отырып, болжамды түрде көрсетiледi. </w:t>
      </w:r>
    </w:p>
    <w:bookmarkEnd w:id="157"/>
    <w:bookmarkStart w:name="z158" w:id="158"/>
    <w:p>
      <w:pPr>
        <w:spacing w:after="0"/>
        <w:ind w:left="0"/>
        <w:jc w:val="both"/>
      </w:pPr>
      <w:r>
        <w:rPr>
          <w:rFonts w:ascii="Times New Roman"/>
          <w:b w:val="false"/>
          <w:i w:val="false"/>
          <w:color w:val="000000"/>
          <w:sz w:val="28"/>
        </w:rPr>
        <w:t xml:space="preserve">
      17. Қазақстан Республикасының кедендiк органдары тауарлардың күнтiзбелiк айдың iшiндегi әрбiр жеткiзiлiмiне есеп жүргiзедi және қозғалысын iс жүзiнде бақылайды. </w:t>
      </w:r>
    </w:p>
    <w:bookmarkEnd w:id="158"/>
    <w:bookmarkStart w:name="z159" w:id="159"/>
    <w:p>
      <w:pPr>
        <w:spacing w:after="0"/>
        <w:ind w:left="0"/>
        <w:jc w:val="both"/>
      </w:pPr>
      <w:r>
        <w:rPr>
          <w:rFonts w:ascii="Times New Roman"/>
          <w:b w:val="false"/>
          <w:i w:val="false"/>
          <w:color w:val="000000"/>
          <w:sz w:val="28"/>
        </w:rPr>
        <w:t xml:space="preserve">
      18. Арагiдiк мәлiмдеу рәсiмiн пайдаланумен тауарлар қозғалысы жүргiзiлген күнтiзбелiк айдан кейiн 10 күннен кешiктiрместен, толық КЖМ берiледi, ол әкелiнген немесе әкетiлген тауарлардың iс жүзiндегi саны есепке алына отырып, толтырылады. Бұл орайда толық КЖМ-iне АКЖМ-iнiң анықтамалық нөмiрi таңылады, ал "Жүк орындары және тауарлардың сипаттамасы" деген" КЖМ 31-графасында мәлiмдеушi "... үшiн жеткiзiлiм" деген қосымша жазба енгiзедi, онда тауар жеткiзiлiмi жасалған күнтiзбелiк айдың және жылдың атауы көрсетiледi. </w:t>
      </w:r>
      <w:r>
        <w:br/>
      </w:r>
      <w:r>
        <w:rPr>
          <w:rFonts w:ascii="Times New Roman"/>
          <w:b w:val="false"/>
          <w:i w:val="false"/>
          <w:color w:val="000000"/>
          <w:sz w:val="28"/>
        </w:rPr>
        <w:t xml:space="preserve">
      Мәлiметтердi көрсету үшiн КЖМ парағының екiншi жағындағы орын жеткiлiксiз болса, КЖМ парағының екiншi жағы ретiнде басқа қағаз парақ қолданылады, онда "КЖМ парағының екiншi жағы N_____" деген жазба жасалады. </w:t>
      </w:r>
    </w:p>
    <w:bookmarkEnd w:id="159"/>
    <w:bookmarkStart w:name="z160" w:id="160"/>
    <w:p>
      <w:pPr>
        <w:spacing w:after="0"/>
        <w:ind w:left="0"/>
        <w:jc w:val="both"/>
      </w:pPr>
      <w:r>
        <w:rPr>
          <w:rFonts w:ascii="Times New Roman"/>
          <w:b w:val="false"/>
          <w:i w:val="false"/>
          <w:color w:val="000000"/>
          <w:sz w:val="28"/>
        </w:rPr>
        <w:t xml:space="preserve">
      19. Кедендiк төлемдер мен салықтар АКЖМ қабылданған күнi немесе оған дейiн төленедi. </w:t>
      </w:r>
    </w:p>
    <w:bookmarkEnd w:id="160"/>
    <w:bookmarkStart w:name="z161" w:id="161"/>
    <w:p>
      <w:pPr>
        <w:spacing w:after="0"/>
        <w:ind w:left="0"/>
        <w:jc w:val="left"/>
      </w:pPr>
      <w:r>
        <w:rPr>
          <w:rFonts w:ascii="Times New Roman"/>
          <w:b/>
          <w:i w:val="false"/>
          <w:color w:val="000000"/>
        </w:rPr>
        <w:t xml:space="preserve"> 
4. Тауарларды еркiн айналысқа шығару жөнiндегi </w:t>
      </w:r>
      <w:r>
        <w:br/>
      </w:r>
      <w:r>
        <w:rPr>
          <w:rFonts w:ascii="Times New Roman"/>
          <w:b/>
          <w:i w:val="false"/>
          <w:color w:val="000000"/>
        </w:rPr>
        <w:t xml:space="preserve">
кедендiк режимге сәйкес жылжытылатын тауарларды арагiдiк </w:t>
      </w:r>
      <w:r>
        <w:br/>
      </w:r>
      <w:r>
        <w:rPr>
          <w:rFonts w:ascii="Times New Roman"/>
          <w:b/>
          <w:i w:val="false"/>
          <w:color w:val="000000"/>
        </w:rPr>
        <w:t xml:space="preserve">
мәлiмдеу рәсiмi пайдаланыла отырып жасалатын кедендiк </w:t>
      </w:r>
      <w:r>
        <w:br/>
      </w:r>
      <w:r>
        <w:rPr>
          <w:rFonts w:ascii="Times New Roman"/>
          <w:b/>
          <w:i w:val="false"/>
          <w:color w:val="000000"/>
        </w:rPr>
        <w:t xml:space="preserve">
ресiмдеудiң ерекшелiктерi </w:t>
      </w:r>
    </w:p>
    <w:bookmarkEnd w:id="161"/>
    <w:bookmarkStart w:name="z162" w:id="162"/>
    <w:p>
      <w:pPr>
        <w:spacing w:after="0"/>
        <w:ind w:left="0"/>
        <w:jc w:val="both"/>
      </w:pPr>
      <w:r>
        <w:rPr>
          <w:rFonts w:ascii="Times New Roman"/>
          <w:b w:val="false"/>
          <w:i w:val="false"/>
          <w:color w:val="000000"/>
          <w:sz w:val="28"/>
        </w:rPr>
        <w:t xml:space="preserve">
      20. Әрбiр партияның жеткiзiлiм орнына келiп түсуi кезiнде тауарлар мен көлiк құралдары кедендiк органға көрсетiледi, ал оларға қатысты көлiк және тауармен бiрге жүретiн құжаттар кедендiк органға берiледi. </w:t>
      </w:r>
    </w:p>
    <w:bookmarkEnd w:id="162"/>
    <w:bookmarkStart w:name="z163" w:id="163"/>
    <w:p>
      <w:pPr>
        <w:spacing w:after="0"/>
        <w:ind w:left="0"/>
        <w:jc w:val="both"/>
      </w:pPr>
      <w:r>
        <w:rPr>
          <w:rFonts w:ascii="Times New Roman"/>
          <w:b w:val="false"/>
          <w:i w:val="false"/>
          <w:color w:val="000000"/>
          <w:sz w:val="28"/>
        </w:rPr>
        <w:t xml:space="preserve">
      21. Кедендiк органның лауазымды адамы тауармен бiрге жүретiн құжаттарда және АКЖМ көрсетiлген мәлiметтердiң тауарларды қарау қорытындыларына сәйкестiгiн тексередi. </w:t>
      </w:r>
    </w:p>
    <w:bookmarkEnd w:id="163"/>
    <w:bookmarkStart w:name="z164" w:id="164"/>
    <w:p>
      <w:pPr>
        <w:spacing w:after="0"/>
        <w:ind w:left="0"/>
        <w:jc w:val="both"/>
      </w:pPr>
      <w:r>
        <w:rPr>
          <w:rFonts w:ascii="Times New Roman"/>
          <w:b w:val="false"/>
          <w:i w:val="false"/>
          <w:color w:val="000000"/>
          <w:sz w:val="28"/>
        </w:rPr>
        <w:t xml:space="preserve">
      22. Мәлiмдеушi берген құжаттардағы мәлiметтер қарау қорытындыларына сәйкес келген жағдайда, кедендiк бақылауды жүргiзетiн Қазақстан Республикасы кедендiк органының лауазымды адамы көлiктiк және тауармен бiрге жүретiн құжаттарда мынадай жазба жасайды (немесе штапм қояды): "Шығару рұқсат етiлдi. Арагiдiк мәлiмдеу", ол аталған лауазымды адамның қолымен және жеке нөмiрлi мөрiмен расталады және АКЖМ нөмiрi, тауарларды шығару күнi көрсетiледi. </w:t>
      </w:r>
    </w:p>
    <w:bookmarkEnd w:id="164"/>
    <w:bookmarkStart w:name="z165" w:id="165"/>
    <w:p>
      <w:pPr>
        <w:spacing w:after="0"/>
        <w:ind w:left="0"/>
        <w:jc w:val="both"/>
      </w:pPr>
      <w:r>
        <w:rPr>
          <w:rFonts w:ascii="Times New Roman"/>
          <w:b w:val="false"/>
          <w:i w:val="false"/>
          <w:color w:val="000000"/>
          <w:sz w:val="28"/>
        </w:rPr>
        <w:t xml:space="preserve">
      23. Әкелiнетiн тауарлардың саны АКЖМ көрсетiлген көлемнен асқан жағдайларда, мәлiмдеушiнiң өтiнiш бойынша кедендiк төлемдер мен салықтардың төленуiмен әкелiнген тауарлардың саны туралы мәлiметтерге түзетулер енгiзiледi. Мәлiметтерге түзетулер енгiзу АКЖМ беру түрiнде жасалады және де бұрын берiлген АКЖМ мәлiмделмеген тауарлар туралы мәлiметтер көрсетiледi. </w:t>
      </w:r>
    </w:p>
    <w:bookmarkEnd w:id="165"/>
    <w:bookmarkStart w:name="z166" w:id="166"/>
    <w:p>
      <w:pPr>
        <w:spacing w:after="0"/>
        <w:ind w:left="0"/>
        <w:jc w:val="both"/>
      </w:pPr>
      <w:r>
        <w:rPr>
          <w:rFonts w:ascii="Times New Roman"/>
          <w:b w:val="false"/>
          <w:i w:val="false"/>
          <w:color w:val="000000"/>
          <w:sz w:val="28"/>
        </w:rPr>
        <w:t xml:space="preserve">
      24. Тауарлар iс жүзiнде әкелiнбеген жағдайда, мәлiмдеушiнiң данасын қосқанда, АКЖМ барлық даналары Қазақстан Республикасы Мемлекеттiк кiрiс министрлiгiнiң Кеден Комитетi (бұдан әрi - Кеден Комитетi) белгiлеген тәртiпте жойылуға жатады. Бұл орайда келесi айға арналған АКЖМ әкелiнбеген тауарлардың саны ескерiле отырып толтырылады. </w:t>
      </w:r>
      <w:r>
        <w:br/>
      </w:r>
      <w:r>
        <w:rPr>
          <w:rFonts w:ascii="Times New Roman"/>
          <w:b w:val="false"/>
          <w:i w:val="false"/>
          <w:color w:val="000000"/>
          <w:sz w:val="28"/>
        </w:rPr>
        <w:t xml:space="preserve">
      Әкелiнген тауарлар көлемiнiң АКЖМ мәлiмделген көлемнен айырмашылығы болған жағдайда, толық АКЖМ әкелiнген тауарлардың iс жүзiндегi саны ескерiле отырып толтырылады. Бұл орайда келесi айға арналған АКЖМ осындай өзгерiстер ескерiле отырып толтырылады. </w:t>
      </w:r>
    </w:p>
    <w:bookmarkEnd w:id="166"/>
    <w:bookmarkStart w:name="z167" w:id="167"/>
    <w:p>
      <w:pPr>
        <w:spacing w:after="0"/>
        <w:ind w:left="0"/>
        <w:jc w:val="left"/>
      </w:pPr>
      <w:r>
        <w:rPr>
          <w:rFonts w:ascii="Times New Roman"/>
          <w:b/>
          <w:i w:val="false"/>
          <w:color w:val="000000"/>
        </w:rPr>
        <w:t xml:space="preserve"> 
5. Тауар экспорты жөнiндегi кедендiк режимге сәйкес </w:t>
      </w:r>
      <w:r>
        <w:br/>
      </w:r>
      <w:r>
        <w:rPr>
          <w:rFonts w:ascii="Times New Roman"/>
          <w:b/>
          <w:i w:val="false"/>
          <w:color w:val="000000"/>
        </w:rPr>
        <w:t xml:space="preserve">
жылжытылатын тауарларды арагiдiк мәлiмдеу рәсiмi </w:t>
      </w:r>
      <w:r>
        <w:br/>
      </w:r>
      <w:r>
        <w:rPr>
          <w:rFonts w:ascii="Times New Roman"/>
          <w:b/>
          <w:i w:val="false"/>
          <w:color w:val="000000"/>
        </w:rPr>
        <w:t xml:space="preserve">
пайдаланыла отырып жасалатын кедендiк ресiмдеудiң </w:t>
      </w:r>
      <w:r>
        <w:br/>
      </w:r>
      <w:r>
        <w:rPr>
          <w:rFonts w:ascii="Times New Roman"/>
          <w:b/>
          <w:i w:val="false"/>
          <w:color w:val="000000"/>
        </w:rPr>
        <w:t xml:space="preserve">
ерекшелiктерi </w:t>
      </w:r>
    </w:p>
    <w:bookmarkEnd w:id="167"/>
    <w:bookmarkStart w:name="z168" w:id="168"/>
    <w:p>
      <w:pPr>
        <w:spacing w:after="0"/>
        <w:ind w:left="0"/>
        <w:jc w:val="both"/>
      </w:pPr>
      <w:r>
        <w:rPr>
          <w:rFonts w:ascii="Times New Roman"/>
          <w:b w:val="false"/>
          <w:i w:val="false"/>
          <w:color w:val="000000"/>
          <w:sz w:val="28"/>
        </w:rPr>
        <w:t xml:space="preserve">
      25. Рұқсат берген және АКЖМ ресiмдеген Қазақстан Республикасының кедендiк органы Қазақстан Республикасының кедендiк шекарасындағы өткiзу пунктiнде орналасқан, ол арқылы тауарларды iс жүзiнде шығару жүргiзiлетiн Қазақстан Республикасының кедендiк органына (бұдан әрi - шекаралық кедендiк орган) арагiдiк мәлiмдеу рәсiмiн ашу туралы ақпаратты бередi және онда әкетiлетiн тауарлар туралы негiзгi мәлiметтердi көрсетедi, сондай-ақ Қазақстан Республикасының кедендiк шекарасында кедендiк бақылауды жүзеге асыру үшiн ресiмделген АКЖМ көшiрмесiн ай сайын бередi. </w:t>
      </w:r>
    </w:p>
    <w:bookmarkEnd w:id="168"/>
    <w:bookmarkStart w:name="z169" w:id="169"/>
    <w:p>
      <w:pPr>
        <w:spacing w:after="0"/>
        <w:ind w:left="0"/>
        <w:jc w:val="both"/>
      </w:pPr>
      <w:r>
        <w:rPr>
          <w:rFonts w:ascii="Times New Roman"/>
          <w:b w:val="false"/>
          <w:i w:val="false"/>
          <w:color w:val="000000"/>
          <w:sz w:val="28"/>
        </w:rPr>
        <w:t xml:space="preserve">
      26. Жiберудiң кедендiк органына тауардың жiберiлетiн әрбiр партиясын көрсеткен кезде, тауарға қатысты көлiктiк және тауармен бiрге жүретiн құжаттар да көрсетiледi. Қазақстан Республикасы кедендiк органының лауазымды адамы құжаттарды көрсетiлген мәлiметтердiң тауарларды қарау қорытындыларына сәйкестiгiн тексередi. </w:t>
      </w:r>
    </w:p>
    <w:bookmarkEnd w:id="169"/>
    <w:bookmarkStart w:name="z170" w:id="170"/>
    <w:p>
      <w:pPr>
        <w:spacing w:after="0"/>
        <w:ind w:left="0"/>
        <w:jc w:val="both"/>
      </w:pPr>
      <w:r>
        <w:rPr>
          <w:rFonts w:ascii="Times New Roman"/>
          <w:b w:val="false"/>
          <w:i w:val="false"/>
          <w:color w:val="000000"/>
          <w:sz w:val="28"/>
        </w:rPr>
        <w:t xml:space="preserve">
      27. Мәлiмдеушi берген құжаттардағы мәлiметтер қарау қорытындыларына сәйкес болған жағдайда, жiберудiң кедендiк органының лауазымды адамы көлiктiк және тауармен бiрге жүретiн құжаттарда мынадай жазба жасайды (немесе штамп қояды): "Шығаруға рұқсат етiлдi. Арагiдiк мәлiмдеу" және АКЖМ нөмiрi мен тауарларды шығару күнiн көрсетедi, олар аталған лауазымды адамның қолымен және жеке нөмiрлi мөрiмен расталады. </w:t>
      </w:r>
    </w:p>
    <w:bookmarkEnd w:id="170"/>
    <w:bookmarkStart w:name="z171" w:id="171"/>
    <w:p>
      <w:pPr>
        <w:spacing w:after="0"/>
        <w:ind w:left="0"/>
        <w:jc w:val="both"/>
      </w:pPr>
      <w:r>
        <w:rPr>
          <w:rFonts w:ascii="Times New Roman"/>
          <w:b w:val="false"/>
          <w:i w:val="false"/>
          <w:color w:val="000000"/>
          <w:sz w:val="28"/>
        </w:rPr>
        <w:t xml:space="preserve">
      28. Әкетiлген тауарлардың iс жүзiндегi саны АКЖМ арқылы мәлiмделген тауарлар санынан аса алмайды. </w:t>
      </w:r>
    </w:p>
    <w:bookmarkEnd w:id="171"/>
    <w:bookmarkStart w:name="z172" w:id="172"/>
    <w:p>
      <w:pPr>
        <w:spacing w:after="0"/>
        <w:ind w:left="0"/>
        <w:jc w:val="both"/>
      </w:pPr>
      <w:r>
        <w:rPr>
          <w:rFonts w:ascii="Times New Roman"/>
          <w:b w:val="false"/>
          <w:i w:val="false"/>
          <w:color w:val="000000"/>
          <w:sz w:val="28"/>
        </w:rPr>
        <w:t xml:space="preserve">
      29. Тауарлар іс жүзінде шығарылмаған жағдайда, мәлімдеушінің данасын қоса алғанда, АКЖМ барлық даналары Кеден Комитеті белгілеген тәртіпте жойылуға жатады. Бұл орайда келесі айға арналған АКЖМ шығарылмаған тауарлар саны ескеріле отырып толықтырылады. </w:t>
      </w:r>
      <w:r>
        <w:br/>
      </w:r>
      <w:r>
        <w:rPr>
          <w:rFonts w:ascii="Times New Roman"/>
          <w:b w:val="false"/>
          <w:i w:val="false"/>
          <w:color w:val="000000"/>
          <w:sz w:val="28"/>
        </w:rPr>
        <w:t xml:space="preserve">
      АКЖМ арқылы мәлімделген көлеммен салыстырғанда шығарылған тауарлардың саны аз болған жағдайда, толық АКЖМ тауарлардың іс жүзінде шығарылған саны ескеріле отырып толықтырылады. Бұл орайда келесі айға арналған АКЖМ осындай өзгерістер ескеріле отырып толықтырылады. </w:t>
      </w:r>
    </w:p>
    <w:bookmarkEnd w:id="172"/>
    <w:bookmarkStart w:name="z173" w:id="173"/>
    <w:p>
      <w:pPr>
        <w:spacing w:after="0"/>
        <w:ind w:left="0"/>
        <w:jc w:val="left"/>
      </w:pPr>
      <w:r>
        <w:rPr>
          <w:rFonts w:ascii="Times New Roman"/>
          <w:b/>
          <w:i w:val="false"/>
          <w:color w:val="000000"/>
        </w:rPr>
        <w:t xml:space="preserve"> 
6. Арагідік мәлімдеу рәсімін пайдалануды бақылау </w:t>
      </w:r>
    </w:p>
    <w:bookmarkEnd w:id="173"/>
    <w:bookmarkStart w:name="z174" w:id="174"/>
    <w:p>
      <w:pPr>
        <w:spacing w:after="0"/>
        <w:ind w:left="0"/>
        <w:jc w:val="both"/>
      </w:pPr>
      <w:r>
        <w:rPr>
          <w:rFonts w:ascii="Times New Roman"/>
          <w:b w:val="false"/>
          <w:i w:val="false"/>
          <w:color w:val="000000"/>
          <w:sz w:val="28"/>
        </w:rPr>
        <w:t xml:space="preserve">
      30. Арагідік мәлімдеу рәсімі бойынша кедендік ресімдеуді жүргізетін Қазақстан Республикасының кедендік органдары кедендік бақылау мақсаттары үшін, арагідік мәлімдеу рәсіміне сәйкес жылжытылатын тауарлардың есебін осы Ережелердің 2-қосымшасында белгіленген нысандағы кітапта жүргізеді. Кітап тауарларды арагідік мәлімдеу туралы соңғы жазба жасалған күннен бастап Қазақстан Республикасының кедендік органында бес жыл бойы сақталады. </w:t>
      </w:r>
    </w:p>
    <w:bookmarkEnd w:id="174"/>
    <w:bookmarkStart w:name="z175" w:id="175"/>
    <w:p>
      <w:pPr>
        <w:spacing w:after="0"/>
        <w:ind w:left="0"/>
        <w:jc w:val="both"/>
      </w:pPr>
      <w:r>
        <w:rPr>
          <w:rFonts w:ascii="Times New Roman"/>
          <w:b w:val="false"/>
          <w:i w:val="false"/>
          <w:color w:val="000000"/>
          <w:sz w:val="28"/>
        </w:rPr>
        <w:t xml:space="preserve">
      31. Белгіленген тәртіпті бұзумен тауар жылжытатын тұлғалар үшін Қазақстан Республикасының заңнамасына сәйкес жауапкершілік туындайды. </w:t>
      </w:r>
    </w:p>
    <w:bookmarkEnd w:id="175"/>
    <w:bookmarkStart w:name="z176" w:id="176"/>
    <w:p>
      <w:pPr>
        <w:spacing w:after="0"/>
        <w:ind w:left="0"/>
        <w:jc w:val="both"/>
      </w:pPr>
      <w:r>
        <w:rPr>
          <w:rFonts w:ascii="Times New Roman"/>
          <w:b w:val="false"/>
          <w:i w:val="false"/>
          <w:color w:val="000000"/>
          <w:sz w:val="28"/>
        </w:rPr>
        <w:t xml:space="preserve">
Тауарларды арагідiк мәлiмдеу </w:t>
      </w:r>
      <w:r>
        <w:br/>
      </w:r>
      <w:r>
        <w:rPr>
          <w:rFonts w:ascii="Times New Roman"/>
          <w:b w:val="false"/>
          <w:i w:val="false"/>
          <w:color w:val="000000"/>
          <w:sz w:val="28"/>
        </w:rPr>
        <w:t xml:space="preserve">
рәсімін қолдану Ережелерiне </w:t>
      </w:r>
      <w:r>
        <w:br/>
      </w:r>
      <w:r>
        <w:rPr>
          <w:rFonts w:ascii="Times New Roman"/>
          <w:b w:val="false"/>
          <w:i w:val="false"/>
          <w:color w:val="000000"/>
          <w:sz w:val="28"/>
        </w:rPr>
        <w:t xml:space="preserve">
1-қосымша          </w:t>
      </w:r>
    </w:p>
    <w:bookmarkEnd w:id="176"/>
    <w:p>
      <w:pPr>
        <w:spacing w:after="0"/>
        <w:ind w:left="0"/>
        <w:jc w:val="left"/>
      </w:pPr>
      <w:r>
        <w:rPr>
          <w:rFonts w:ascii="Times New Roman"/>
          <w:b/>
          <w:i w:val="false"/>
          <w:color w:val="000000"/>
        </w:rPr>
        <w:t xml:space="preserve"> Тауарларды арагідік мәлімдеу рәсімін пайдалану жөніндегі </w:t>
      </w:r>
      <w:r>
        <w:br/>
      </w:r>
      <w:r>
        <w:rPr>
          <w:rFonts w:ascii="Times New Roman"/>
          <w:b/>
          <w:i w:val="false"/>
          <w:color w:val="000000"/>
        </w:rPr>
        <w:t>
 </w:t>
      </w:r>
      <w:r>
        <w:br/>
      </w:r>
      <w:r>
        <w:rPr>
          <w:rFonts w:ascii="Times New Roman"/>
          <w:b/>
          <w:i w:val="false"/>
          <w:color w:val="000000"/>
        </w:rPr>
        <w:t xml:space="preserve">
  РҰҚСАТ </w:t>
      </w:r>
    </w:p>
    <w:p>
      <w:pPr>
        <w:spacing w:after="0"/>
        <w:ind w:left="0"/>
        <w:jc w:val="both"/>
      </w:pPr>
      <w:r>
        <w:rPr>
          <w:rFonts w:ascii="Times New Roman"/>
          <w:b w:val="false"/>
          <w:i w:val="false"/>
          <w:color w:val="000000"/>
          <w:sz w:val="28"/>
        </w:rPr>
        <w:t xml:space="preserve">      2000 жылғы "___"__________                     N   ХХХХХ/0000 </w:t>
      </w:r>
    </w:p>
    <w:p>
      <w:pPr>
        <w:spacing w:after="0"/>
        <w:ind w:left="0"/>
        <w:jc w:val="both"/>
      </w:pPr>
      <w:r>
        <w:rPr>
          <w:rFonts w:ascii="Times New Roman"/>
          <w:b w:val="false"/>
          <w:i w:val="false"/>
          <w:color w:val="ff0000"/>
          <w:sz w:val="28"/>
        </w:rPr>
        <w:t xml:space="preserve">      &lt;*&gt; </w:t>
      </w:r>
      <w:r>
        <w:br/>
      </w:r>
      <w:r>
        <w:rPr>
          <w:rFonts w:ascii="Times New Roman"/>
          <w:b w:val="false"/>
          <w:i w:val="false"/>
          <w:color w:val="000000"/>
          <w:sz w:val="28"/>
        </w:rPr>
        <w:t xml:space="preserve">
      Кедендiк органның атауы </w:t>
      </w:r>
      <w:r>
        <w:br/>
      </w:r>
      <w:r>
        <w:rPr>
          <w:rFonts w:ascii="Times New Roman"/>
          <w:b w:val="false"/>
          <w:i w:val="false"/>
          <w:color w:val="000000"/>
          <w:sz w:val="28"/>
        </w:rPr>
        <w:t xml:space="preserve">
      Осымен рұқсат етіледі ______________________________________ </w:t>
      </w:r>
      <w:r>
        <w:br/>
      </w:r>
      <w:r>
        <w:rPr>
          <w:rFonts w:ascii="Times New Roman"/>
          <w:b w:val="false"/>
          <w:i w:val="false"/>
          <w:color w:val="000000"/>
          <w:sz w:val="28"/>
        </w:rPr>
        <w:t xml:space="preserve">
                                  (тұлғаның атауы, мекен-жай) </w:t>
      </w:r>
      <w:r>
        <w:br/>
      </w:r>
      <w:r>
        <w:rPr>
          <w:rFonts w:ascii="Times New Roman"/>
          <w:b w:val="false"/>
          <w:i w:val="false"/>
          <w:color w:val="000000"/>
          <w:sz w:val="28"/>
        </w:rPr>
        <w:t xml:space="preserve">
      тауарлар үшін арагідік мәлімдеу рәсімін пайдалану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(ТМД СЭІӘ ТТ сәйкес тауарлардың атауы және коды) </w:t>
      </w:r>
      <w:r>
        <w:br/>
      </w:r>
      <w:r>
        <w:rPr>
          <w:rFonts w:ascii="Times New Roman"/>
          <w:b w:val="false"/>
          <w:i w:val="false"/>
          <w:color w:val="000000"/>
          <w:sz w:val="28"/>
        </w:rPr>
        <w:t xml:space="preserve">
      кедендік режимге сәйкес шарт немесе басқа құжат бойынша </w:t>
      </w:r>
      <w:r>
        <w:br/>
      </w:r>
      <w:r>
        <w:rPr>
          <w:rFonts w:ascii="Times New Roman"/>
          <w:b w:val="false"/>
          <w:i w:val="false"/>
          <w:color w:val="000000"/>
          <w:sz w:val="28"/>
        </w:rPr>
        <w:t xml:space="preserve">
      жылжытылатын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(күні және нөмірі)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Рұқсат берілді "____"_____________мерзiмге дейiн. </w:t>
      </w:r>
      <w:r>
        <w:br/>
      </w:r>
      <w:r>
        <w:rPr>
          <w:rFonts w:ascii="Times New Roman"/>
          <w:b w:val="false"/>
          <w:i w:val="false"/>
          <w:color w:val="000000"/>
          <w:sz w:val="28"/>
        </w:rPr>
        <w:t xml:space="preserve">
      Рұқсатқа Кедендiк органның басшысы қол қояды (БКБ, КБ және </w:t>
      </w:r>
      <w:r>
        <w:br/>
      </w:r>
      <w:r>
        <w:rPr>
          <w:rFonts w:ascii="Times New Roman"/>
          <w:b w:val="false"/>
          <w:i w:val="false"/>
          <w:color w:val="000000"/>
          <w:sz w:val="28"/>
        </w:rPr>
        <w:t xml:space="preserve">
      кедендер) және ол Кедендiк органның мөрімен расталады. </w:t>
      </w:r>
    </w:p>
    <w:p>
      <w:pPr>
        <w:spacing w:after="0"/>
        <w:ind w:left="0"/>
        <w:jc w:val="both"/>
      </w:pPr>
      <w:r>
        <w:rPr>
          <w:rFonts w:ascii="Times New Roman"/>
          <w:b w:val="false"/>
          <w:i w:val="false"/>
          <w:color w:val="ff0000"/>
          <w:sz w:val="28"/>
        </w:rPr>
        <w:t xml:space="preserve">      &lt;*&gt; Ескертпе </w:t>
      </w:r>
      <w:r>
        <w:rPr>
          <w:rFonts w:ascii="Times New Roman"/>
          <w:b w:val="false"/>
          <w:i w:val="false"/>
          <w:color w:val="000000"/>
          <w:sz w:val="28"/>
        </w:rPr>
        <w:t xml:space="preserve">. Рұқсаттың нөмірі төмендегідей қалыптасады: </w:t>
      </w:r>
      <w:r>
        <w:br/>
      </w:r>
      <w:r>
        <w:rPr>
          <w:rFonts w:ascii="Times New Roman"/>
          <w:b w:val="false"/>
          <w:i w:val="false"/>
          <w:color w:val="000000"/>
          <w:sz w:val="28"/>
        </w:rPr>
        <w:t xml:space="preserve">
      ХХХХХ/0000, онда: </w:t>
      </w:r>
      <w:r>
        <w:br/>
      </w:r>
      <w:r>
        <w:rPr>
          <w:rFonts w:ascii="Times New Roman"/>
          <w:b w:val="false"/>
          <w:i w:val="false"/>
          <w:color w:val="000000"/>
          <w:sz w:val="28"/>
        </w:rPr>
        <w:t xml:space="preserve">
      ХХХХХ - Рұқсатты берген кедендiк органның коды; </w:t>
      </w:r>
      <w:r>
        <w:br/>
      </w:r>
      <w:r>
        <w:rPr>
          <w:rFonts w:ascii="Times New Roman"/>
          <w:b w:val="false"/>
          <w:i w:val="false"/>
          <w:color w:val="000000"/>
          <w:sz w:val="28"/>
        </w:rPr>
        <w:t xml:space="preserve">
      0000 - Рұқсаттың реттік саны. </w:t>
      </w:r>
    </w:p>
    <w:bookmarkStart w:name="z177" w:id="177"/>
    <w:p>
      <w:pPr>
        <w:spacing w:after="0"/>
        <w:ind w:left="0"/>
        <w:jc w:val="both"/>
      </w:pPr>
      <w:r>
        <w:rPr>
          <w:rFonts w:ascii="Times New Roman"/>
          <w:b w:val="false"/>
          <w:i w:val="false"/>
          <w:color w:val="000000"/>
          <w:sz w:val="28"/>
        </w:rPr>
        <w:t xml:space="preserve">
Тауарларды арагідiк мәлiмдеу </w:t>
      </w:r>
      <w:r>
        <w:br/>
      </w:r>
      <w:r>
        <w:rPr>
          <w:rFonts w:ascii="Times New Roman"/>
          <w:b w:val="false"/>
          <w:i w:val="false"/>
          <w:color w:val="000000"/>
          <w:sz w:val="28"/>
        </w:rPr>
        <w:t xml:space="preserve">
рәсімін қолдану Ережелерiне </w:t>
      </w:r>
      <w:r>
        <w:br/>
      </w:r>
      <w:r>
        <w:rPr>
          <w:rFonts w:ascii="Times New Roman"/>
          <w:b w:val="false"/>
          <w:i w:val="false"/>
          <w:color w:val="000000"/>
          <w:sz w:val="28"/>
        </w:rPr>
        <w:t xml:space="preserve">
2-қосымша         </w:t>
      </w:r>
    </w:p>
    <w:bookmarkEnd w:id="177"/>
    <w:p>
      <w:pPr>
        <w:spacing w:after="0"/>
        <w:ind w:left="0"/>
        <w:jc w:val="left"/>
      </w:pPr>
      <w:r>
        <w:rPr>
          <w:rFonts w:ascii="Times New Roman"/>
          <w:b/>
          <w:i w:val="false"/>
          <w:color w:val="000000"/>
        </w:rPr>
        <w:t xml:space="preserve"> Арагідік мәлімдеу рәсімі бойынша ресімделген тауарларға есеп </w:t>
      </w:r>
      <w:r>
        <w:br/>
      </w:r>
      <w:r>
        <w:rPr>
          <w:rFonts w:ascii="Times New Roman"/>
          <w:b/>
          <w:i w:val="false"/>
          <w:color w:val="000000"/>
        </w:rPr>
        <w:t xml:space="preserve">
жүргізу кітабы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Мәлімдеуші    АКЖМ   Рұқсат     Тауар атауы Тауарды Кедендік </w:t>
      </w:r>
      <w:r>
        <w:br/>
      </w:r>
      <w:r>
        <w:rPr>
          <w:rFonts w:ascii="Times New Roman"/>
          <w:b w:val="false"/>
          <w:i w:val="false"/>
          <w:color w:val="000000"/>
          <w:sz w:val="28"/>
        </w:rPr>
        <w:t xml:space="preserve">
р/с                N      нөмірі     және саны   қарауға бақылау </w:t>
      </w:r>
      <w:r>
        <w:br/>
      </w:r>
      <w:r>
        <w:rPr>
          <w:rFonts w:ascii="Times New Roman"/>
          <w:b w:val="false"/>
          <w:i w:val="false"/>
          <w:color w:val="000000"/>
          <w:sz w:val="28"/>
        </w:rPr>
        <w:t xml:space="preserve">
                         және күні               беру    жүргізген </w:t>
      </w:r>
      <w:r>
        <w:br/>
      </w:r>
      <w:r>
        <w:rPr>
          <w:rFonts w:ascii="Times New Roman"/>
          <w:b w:val="false"/>
          <w:i w:val="false"/>
          <w:color w:val="000000"/>
          <w:sz w:val="28"/>
        </w:rPr>
        <w:t xml:space="preserve">
                                                 күні    лауазымды </w:t>
      </w:r>
      <w:r>
        <w:br/>
      </w:r>
      <w:r>
        <w:rPr>
          <w:rFonts w:ascii="Times New Roman"/>
          <w:b w:val="false"/>
          <w:i w:val="false"/>
          <w:color w:val="000000"/>
          <w:sz w:val="28"/>
        </w:rPr>
        <w:t xml:space="preserve">
                                                         адамның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1) кітапта АКЖМ арқылы ресімделген тауарлардың әрбір жеткізілімі бойынша мәліметтер көрсетіледі; </w:t>
      </w:r>
      <w:r>
        <w:br/>
      </w:r>
      <w:r>
        <w:rPr>
          <w:rFonts w:ascii="Times New Roman"/>
          <w:b w:val="false"/>
          <w:i w:val="false"/>
          <w:color w:val="000000"/>
          <w:sz w:val="28"/>
        </w:rPr>
        <w:t xml:space="preserve">
      2) жеткізілім айы аяқталған кезде әрбір АКЖМ бойынша қорытынды мәліметтер жасалады; </w:t>
      </w:r>
      <w:r>
        <w:br/>
      </w:r>
      <w:r>
        <w:rPr>
          <w:rFonts w:ascii="Times New Roman"/>
          <w:b w:val="false"/>
          <w:i w:val="false"/>
          <w:color w:val="000000"/>
          <w:sz w:val="28"/>
        </w:rPr>
        <w:t xml:space="preserve">
      3) рұқсаттың күш мерзімі аяқталған кезде әрбір рұқсат бойынша </w:t>
      </w:r>
      <w:r>
        <w:br/>
      </w:r>
      <w:r>
        <w:rPr>
          <w:rFonts w:ascii="Times New Roman"/>
          <w:b w:val="false"/>
          <w:i w:val="false"/>
          <w:color w:val="000000"/>
          <w:sz w:val="28"/>
        </w:rPr>
        <w:t xml:space="preserve">
қорытынды мәліметтер жасалады.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министрі </w:t>
      </w:r>
      <w:r>
        <w:br/>
      </w:r>
      <w:r>
        <w:rPr>
          <w:rFonts w:ascii="Times New Roman"/>
          <w:b w:val="false"/>
          <w:i w:val="false"/>
          <w:color w:val="000000"/>
          <w:sz w:val="28"/>
        </w:rPr>
        <w:t xml:space="preserve">
2001 жылғы 15 ақпан   </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w:t>
      </w:r>
      <w:r>
        <w:br/>
      </w:r>
      <w:r>
        <w:rPr>
          <w:rFonts w:ascii="Times New Roman"/>
          <w:b w:val="false"/>
          <w:i w:val="false"/>
          <w:color w:val="000000"/>
          <w:sz w:val="28"/>
        </w:rPr>
        <w:t xml:space="preserve">
Кеден комитетінің министрлігі </w:t>
      </w:r>
      <w:r>
        <w:br/>
      </w:r>
      <w:r>
        <w:rPr>
          <w:rFonts w:ascii="Times New Roman"/>
          <w:b w:val="false"/>
          <w:i w:val="false"/>
          <w:color w:val="000000"/>
          <w:sz w:val="28"/>
        </w:rPr>
        <w:t xml:space="preserve">
N 54 бұйрығымен      </w:t>
      </w:r>
      <w:r>
        <w:br/>
      </w:r>
      <w:r>
        <w:rPr>
          <w:rFonts w:ascii="Times New Roman"/>
          <w:b w:val="false"/>
          <w:i w:val="false"/>
          <w:color w:val="000000"/>
          <w:sz w:val="28"/>
        </w:rPr>
        <w:t xml:space="preserve">
2001 жылғы 15 ақпандағы  </w:t>
      </w:r>
    </w:p>
    <w:bookmarkStart w:name="z178" w:id="178"/>
    <w:p>
      <w:pPr>
        <w:spacing w:after="0"/>
        <w:ind w:left="0"/>
        <w:jc w:val="left"/>
      </w:pPr>
      <w:r>
        <w:rPr>
          <w:rFonts w:ascii="Times New Roman"/>
          <w:b/>
          <w:i w:val="false"/>
          <w:color w:val="000000"/>
        </w:rPr>
        <w:t xml:space="preserve"> 
Кедендiк брокер ретiнде iс-әрекет жасау құқығын беретін </w:t>
      </w:r>
      <w:r>
        <w:br/>
      </w:r>
      <w:r>
        <w:rPr>
          <w:rFonts w:ascii="Times New Roman"/>
          <w:b/>
          <w:i w:val="false"/>
          <w:color w:val="000000"/>
        </w:rPr>
        <w:t xml:space="preserve">
лицензияларды беру, күшiн тоқтату және керi шақыру жөніндегі </w:t>
      </w:r>
      <w:r>
        <w:br/>
      </w:r>
      <w:r>
        <w:rPr>
          <w:rFonts w:ascii="Times New Roman"/>
          <w:b/>
          <w:i w:val="false"/>
          <w:color w:val="000000"/>
        </w:rPr>
        <w:t xml:space="preserve">
НҰСҚАУЛЫҚ </w:t>
      </w:r>
    </w:p>
    <w:bookmarkEnd w:id="178"/>
    <w:bookmarkStart w:name="z179" w:id="179"/>
    <w:p>
      <w:pPr>
        <w:spacing w:after="0"/>
        <w:ind w:left="0"/>
        <w:jc w:val="left"/>
      </w:pPr>
      <w:r>
        <w:rPr>
          <w:rFonts w:ascii="Times New Roman"/>
          <w:b/>
          <w:i w:val="false"/>
          <w:color w:val="000000"/>
        </w:rPr>
        <w:t xml:space="preserve"> 
1. Жалпы ережелер </w:t>
      </w:r>
    </w:p>
    <w:bookmarkEnd w:id="179"/>
    <w:bookmarkStart w:name="z180" w:id="180"/>
    <w:p>
      <w:pPr>
        <w:spacing w:after="0"/>
        <w:ind w:left="0"/>
        <w:jc w:val="both"/>
      </w:pPr>
      <w:r>
        <w:rPr>
          <w:rFonts w:ascii="Times New Roman"/>
          <w:b w:val="false"/>
          <w:i w:val="false"/>
          <w:color w:val="000000"/>
          <w:sz w:val="28"/>
        </w:rPr>
        <w:t>
      1. Кедендiк брокер ретiнде iс-әрекеттi жүзеге асыру құқығына арналған лицензияларды беру, күшiн тоқтату және керi шақыру туралы осы ережелер (бұдан әрi - Ережелер) лицензиялау туралы </w:t>
      </w:r>
      <w:r>
        <w:rPr>
          <w:rFonts w:ascii="Times New Roman"/>
          <w:b w:val="false"/>
          <w:i w:val="false"/>
          <w:color w:val="000000"/>
          <w:sz w:val="28"/>
        </w:rPr>
        <w:t xml:space="preserve">заңнамаға </w:t>
      </w:r>
      <w:r>
        <w:rPr>
          <w:rFonts w:ascii="Times New Roman"/>
          <w:b w:val="false"/>
          <w:i w:val="false"/>
          <w:color w:val="000000"/>
          <w:sz w:val="28"/>
        </w:rPr>
        <w:t>  және "Қазақстан Республикасындағы Кеден iсi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(бұдан әрi - Кеден iсi туралы заң) сәйкес әзiрлендi және кедендiк брокер ретiнде iс-әрекеттi жүзеге асыру құқығына арналған лицензияларды берудiң, күшiн тоқтатудың және керi шақырудың тәртiбiн анықтайды. </w:t>
      </w:r>
    </w:p>
    <w:bookmarkEnd w:id="180"/>
    <w:bookmarkStart w:name="z181" w:id="181"/>
    <w:p>
      <w:pPr>
        <w:spacing w:after="0"/>
        <w:ind w:left="0"/>
        <w:jc w:val="both"/>
      </w:pPr>
      <w:r>
        <w:rPr>
          <w:rFonts w:ascii="Times New Roman"/>
          <w:b w:val="false"/>
          <w:i w:val="false"/>
          <w:color w:val="000000"/>
          <w:sz w:val="28"/>
        </w:rPr>
        <w:t xml:space="preserve">
      2. Кедендiк брокер ретiнде iс-әрекеттi жүзеге асыру құқығына арналған лицензияларды (бұдан әрi - лицензиялар) Қазақстан Республикасы Мемлекеттiк кiрiс министрлiгiнiң Кеден комитетi (бұдан әрi - Кеден комитетi) бередi. </w:t>
      </w:r>
    </w:p>
    <w:bookmarkEnd w:id="181"/>
    <w:bookmarkStart w:name="z182" w:id="182"/>
    <w:p>
      <w:pPr>
        <w:spacing w:after="0"/>
        <w:ind w:left="0"/>
        <w:jc w:val="both"/>
      </w:pPr>
      <w:r>
        <w:rPr>
          <w:rFonts w:ascii="Times New Roman"/>
          <w:b w:val="false"/>
          <w:i w:val="false"/>
          <w:color w:val="000000"/>
          <w:sz w:val="28"/>
        </w:rPr>
        <w:t>
      3. Лицензиялар Қазақстан Республикасының заңнамасына сәйкес құрылған, Қазақстан Республикасында тұрғылықты орны бар, Қазақстан Республикасы Yкiметiнiң 2000 жылғы 27 маусымдағы N 959 </w:t>
      </w:r>
      <w:r>
        <w:rPr>
          <w:rFonts w:ascii="Times New Roman"/>
          <w:b w:val="false"/>
          <w:i w:val="false"/>
          <w:color w:val="000000"/>
          <w:sz w:val="28"/>
        </w:rPr>
        <w:t xml:space="preserve">қаулысында </w:t>
      </w:r>
      <w:r>
        <w:rPr>
          <w:rFonts w:ascii="Times New Roman"/>
          <w:b w:val="false"/>
          <w:i w:val="false"/>
          <w:color w:val="000000"/>
          <w:sz w:val="28"/>
        </w:rPr>
        <w:t xml:space="preserve"> бекiтiлген бiлiктiлiк талаптарға жауап беретiн және осы Ережелердiң 2-бөлiгiнде көрсетiлген заңды тұлғаларға осы Ережелерге қатысты 1-қосымшаға сәйкес белгiленген нысанда берiледi. </w:t>
      </w:r>
    </w:p>
    <w:bookmarkEnd w:id="182"/>
    <w:bookmarkStart w:name="z183" w:id="183"/>
    <w:p>
      <w:pPr>
        <w:spacing w:after="0"/>
        <w:ind w:left="0"/>
        <w:jc w:val="left"/>
      </w:pPr>
      <w:r>
        <w:rPr>
          <w:rFonts w:ascii="Times New Roman"/>
          <w:b/>
          <w:i w:val="false"/>
          <w:color w:val="000000"/>
        </w:rPr>
        <w:t xml:space="preserve"> 
2. Кедендiк брокер ретiнде iс-әрекеттi жүзеге асыруға </w:t>
      </w:r>
      <w:r>
        <w:br/>
      </w:r>
      <w:r>
        <w:rPr>
          <w:rFonts w:ascii="Times New Roman"/>
          <w:b/>
          <w:i w:val="false"/>
          <w:color w:val="000000"/>
        </w:rPr>
        <w:t xml:space="preserve">
қойылатын бiлiктiлiк талаптар </w:t>
      </w:r>
    </w:p>
    <w:bookmarkEnd w:id="183"/>
    <w:bookmarkStart w:name="z184" w:id="184"/>
    <w:p>
      <w:pPr>
        <w:spacing w:after="0"/>
        <w:ind w:left="0"/>
        <w:jc w:val="both"/>
      </w:pPr>
      <w:r>
        <w:rPr>
          <w:rFonts w:ascii="Times New Roman"/>
          <w:b w:val="false"/>
          <w:i w:val="false"/>
          <w:color w:val="000000"/>
          <w:sz w:val="28"/>
        </w:rPr>
        <w:t xml:space="preserve">
      4. Кедендiк брокер ретiнде iс-әрекеттi жүзеге асыру құқығына арналған лицензияны алу үшiн заңды тұлғалар мынадай бiлiктiлiк талаптарға жауап беруi тиiс: </w:t>
      </w:r>
      <w:r>
        <w:br/>
      </w:r>
      <w:r>
        <w:rPr>
          <w:rFonts w:ascii="Times New Roman"/>
          <w:b w:val="false"/>
          <w:i w:val="false"/>
          <w:color w:val="000000"/>
          <w:sz w:val="28"/>
        </w:rPr>
        <w:t xml:space="preserve">
      1) штатта белгiленген тәртiпте бiлiктiлiк аттестат алған кедендiк ресiмдеу жөнiндегi маманның болуы; </w:t>
      </w:r>
      <w:r>
        <w:br/>
      </w:r>
      <w:r>
        <w:rPr>
          <w:rFonts w:ascii="Times New Roman"/>
          <w:b w:val="false"/>
          <w:i w:val="false"/>
          <w:color w:val="000000"/>
          <w:sz w:val="28"/>
        </w:rPr>
        <w:t xml:space="preserve">
      2) Қазақстан Республикасының кедендiк органдары қолданылатын ақпаратты өңдеудiң автоматтандырылған құралдары мен бағдарламалық өнiмдерiне сәйкес келетiн ақпаратты өңдеудiң автоматтандырылған құралдары мен бағдарламалық өнiмдердi қосқанда, кедендiк брокер ретiнде iс-әрекеттi жүзеге асыруға мүмкiндiк беретiн материалдық-техникалық жабдықтың болуы; </w:t>
      </w:r>
      <w:r>
        <w:br/>
      </w:r>
      <w:r>
        <w:rPr>
          <w:rFonts w:ascii="Times New Roman"/>
          <w:b w:val="false"/>
          <w:i w:val="false"/>
          <w:color w:val="000000"/>
          <w:sz w:val="28"/>
        </w:rPr>
        <w:t xml:space="preserve">
      3) есеп пен есеп беру жүргiзудi қамтамасыз ететiн, кедендiк бақылауға жататын тауарлармен және көлiк құралдармен iс-қимылдар жасауды дәлме-дәл әрi жан-жақты бейнелей алатын шарттардың болуы; </w:t>
      </w:r>
      <w:r>
        <w:br/>
      </w:r>
      <w:r>
        <w:rPr>
          <w:rFonts w:ascii="Times New Roman"/>
          <w:b w:val="false"/>
          <w:i w:val="false"/>
          <w:color w:val="000000"/>
          <w:sz w:val="28"/>
        </w:rPr>
        <w:t xml:space="preserve">
      4) кедендiк баждар мен салықтарды, кедендiк төлемдердi, айыппұлдарды және кедендiк ережелердiң бұзылғаны үшiн нысандар болып табылатын тауарлар мен көлiк құралдарының құнын төлеудi кейiнгi қалдырған және бөлiп төлеген үшiн проценттердi, сондай-ақ уәкiлеттi банктiң кепiлдiгiмен немесе бағамы Қазақстан Республикасы Қаржы министрлiгiнiң Қазынашылық комитетiндегi Қазақстан Республикасының кедендiк органының депозиттiк есепшотына (бұдан әрi - кедендiк органның есепшоты) салу күнiне Қазақстан Республикасының Ұлттық Банкiмен белгiленетiн, Қазақстан Республикасының валютасында немесе шетелдiк валютада Қазақстан Республикасының Ұлттық Банкiнiң бағамы бойынша 200000 АҚШ долларына тең мөлшерде ақша салумен жүргiзiлетiн кедендiк төлемдердi төлеудiң мерзiмiн бұзғаны үшiн пеня төлеудi қамтамасыз ету. </w:t>
      </w:r>
    </w:p>
    <w:bookmarkEnd w:id="184"/>
    <w:bookmarkStart w:name="z185" w:id="185"/>
    <w:p>
      <w:pPr>
        <w:spacing w:after="0"/>
        <w:ind w:left="0"/>
        <w:jc w:val="left"/>
      </w:pPr>
      <w:r>
        <w:rPr>
          <w:rFonts w:ascii="Times New Roman"/>
          <w:b/>
          <w:i w:val="false"/>
          <w:color w:val="000000"/>
        </w:rPr>
        <w:t xml:space="preserve"> 
3. Лицензияларды беру тәртiбi </w:t>
      </w:r>
    </w:p>
    <w:bookmarkEnd w:id="185"/>
    <w:bookmarkStart w:name="z186" w:id="186"/>
    <w:p>
      <w:pPr>
        <w:spacing w:after="0"/>
        <w:ind w:left="0"/>
        <w:jc w:val="both"/>
      </w:pPr>
      <w:r>
        <w:rPr>
          <w:rFonts w:ascii="Times New Roman"/>
          <w:b w:val="false"/>
          <w:i w:val="false"/>
          <w:color w:val="000000"/>
          <w:sz w:val="28"/>
        </w:rPr>
        <w:t xml:space="preserve">
      5. Лицензияны алу үшiн мынадай құжаттар қажет: </w:t>
      </w:r>
      <w:r>
        <w:br/>
      </w:r>
      <w:r>
        <w:rPr>
          <w:rFonts w:ascii="Times New Roman"/>
          <w:b w:val="false"/>
          <w:i w:val="false"/>
          <w:color w:val="000000"/>
          <w:sz w:val="28"/>
        </w:rPr>
        <w:t>
      1) "Қазақстан Республикасы Президентiнiң 1995 жылғы 17 сәуiрдегi N 2201 </w:t>
      </w:r>
      <w:r>
        <w:rPr>
          <w:rFonts w:ascii="Times New Roman"/>
          <w:b w:val="false"/>
          <w:i w:val="false"/>
          <w:color w:val="000000"/>
          <w:sz w:val="28"/>
        </w:rPr>
        <w:t xml:space="preserve">Қаулысын </w:t>
      </w:r>
      <w:r>
        <w:rPr>
          <w:rFonts w:ascii="Times New Roman"/>
          <w:b w:val="false"/>
          <w:i w:val="false"/>
          <w:color w:val="000000"/>
          <w:sz w:val="28"/>
        </w:rPr>
        <w:t xml:space="preserve"> iске асыру туралы" 1995 жылғы 29 желтоқсандағы N 1894 Қазақстан Республикасы Yкiметiнiң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нысанда лицензия беру жөнiндегi заңды тұлғаның өтiнiшi (бұдан әрi - өтiнiш берушi); </w:t>
      </w:r>
      <w:r>
        <w:br/>
      </w:r>
      <w:r>
        <w:rPr>
          <w:rFonts w:ascii="Times New Roman"/>
          <w:b w:val="false"/>
          <w:i w:val="false"/>
          <w:color w:val="000000"/>
          <w:sz w:val="28"/>
        </w:rPr>
        <w:t xml:space="preserve">
      2) өтiнiште көрсетiлген мәлiметтердi растайтын құжаттар, сондай-ақ өтiнiш берушiнiң бiлiктiлiк талаптарға сәйкестiгi, атап айтқанда: </w:t>
      </w:r>
      <w:r>
        <w:br/>
      </w:r>
      <w:r>
        <w:rPr>
          <w:rFonts w:ascii="Times New Roman"/>
          <w:b w:val="false"/>
          <w:i w:val="false"/>
          <w:color w:val="000000"/>
          <w:sz w:val="28"/>
        </w:rPr>
        <w:t xml:space="preserve">
      мемлекеттiк тiркеу туралы куәлiктiң нотариалдық түрде куәландырылған көшiрмесi; </w:t>
      </w:r>
      <w:r>
        <w:br/>
      </w:r>
      <w:r>
        <w:rPr>
          <w:rFonts w:ascii="Times New Roman"/>
          <w:b w:val="false"/>
          <w:i w:val="false"/>
          <w:color w:val="000000"/>
          <w:sz w:val="28"/>
        </w:rPr>
        <w:t xml:space="preserve">
      өтiнiш берушiнiң штатында кедендiк ресiмдеу жүргiзетiн кем дегенде бiр маман бар екендiгi туралы құжат, сондай-ақ штатта тұрған кедендiк ресiмдеу мамандарының Кедендiк комитет берген бiлiктiлiк куәлiктерiнiң нотариалды расталған көшiрмелерi; </w:t>
      </w:r>
      <w:r>
        <w:br/>
      </w:r>
      <w:r>
        <w:rPr>
          <w:rFonts w:ascii="Times New Roman"/>
          <w:b w:val="false"/>
          <w:i w:val="false"/>
          <w:color w:val="000000"/>
          <w:sz w:val="28"/>
        </w:rPr>
        <w:t xml:space="preserve">
      3) лицензиялық алымның төленгенi туралы квитанция; </w:t>
      </w:r>
      <w:r>
        <w:br/>
      </w:r>
      <w:r>
        <w:rPr>
          <w:rFonts w:ascii="Times New Roman"/>
          <w:b w:val="false"/>
          <w:i w:val="false"/>
          <w:color w:val="000000"/>
          <w:sz w:val="28"/>
        </w:rPr>
        <w:t xml:space="preserve">
      4) Iс-әрекетi жүзеге асырылатын аумағында кедендiк брокер және (немесе) оның филиалы орналасқан кедендiк органның кедендiк брокер ретiнде iс-әрекеттi жүзеге асыруға мүмкiндiк беретiн материалдық-техникалық жабдықтың бар болуы туралы, кедендiк брокердiң тауарлармен көлiк құралдарын кедендiк ресiмдеу және оған байланысты есеп жүргiзу операцияларын есепке алуды жүргiзуге белгiленген талаптарға сәйкес есептiк құжаттаманың бар болуы туралы қорытындысы; </w:t>
      </w:r>
      <w:r>
        <w:br/>
      </w:r>
      <w:r>
        <w:rPr>
          <w:rFonts w:ascii="Times New Roman"/>
          <w:b w:val="false"/>
          <w:i w:val="false"/>
          <w:color w:val="000000"/>
          <w:sz w:val="28"/>
        </w:rPr>
        <w:t xml:space="preserve">
      5) Кедендiк брокерде бар бағдарламалық қамтамасыз ету форматтарының кедендiк органдарының кедендiк құжаттаманы автоматикалық өңдеуден өткiзуде және кедендiк статистикасын жүргiзуде пайдаланылатын форматтардың сәйкестiгi туралы Қазақстан Республикасының өкiлеттi органының ұйғарысы; </w:t>
      </w:r>
      <w:r>
        <w:br/>
      </w:r>
      <w:r>
        <w:rPr>
          <w:rFonts w:ascii="Times New Roman"/>
          <w:b w:val="false"/>
          <w:i w:val="false"/>
          <w:color w:val="000000"/>
          <w:sz w:val="28"/>
        </w:rPr>
        <w:t xml:space="preserve">
      6) Кеден органының есеп шотына 200000 АҚШ долларына тең соманың түсiруi туралы Қазақстан Республикасы кедендiк органының растауы мен төлемдiк құжаттың көшiрмесi. </w:t>
      </w:r>
    </w:p>
    <w:bookmarkEnd w:id="186"/>
    <w:bookmarkStart w:name="z187" w:id="187"/>
    <w:p>
      <w:pPr>
        <w:spacing w:after="0"/>
        <w:ind w:left="0"/>
        <w:jc w:val="both"/>
      </w:pPr>
      <w:r>
        <w:rPr>
          <w:rFonts w:ascii="Times New Roman"/>
          <w:b w:val="false"/>
          <w:i w:val="false"/>
          <w:color w:val="000000"/>
          <w:sz w:val="28"/>
        </w:rPr>
        <w:t>
      6. Лицензияларды беру туралы өтiнiш "Лицензиялау туралы"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 17-тармағы белгiлеген мерзiмде қаралады. </w:t>
      </w:r>
    </w:p>
    <w:bookmarkEnd w:id="187"/>
    <w:bookmarkStart w:name="z188" w:id="188"/>
    <w:p>
      <w:pPr>
        <w:spacing w:after="0"/>
        <w:ind w:left="0"/>
        <w:jc w:val="both"/>
      </w:pPr>
      <w:r>
        <w:rPr>
          <w:rFonts w:ascii="Times New Roman"/>
          <w:b w:val="false"/>
          <w:i w:val="false"/>
          <w:color w:val="000000"/>
          <w:sz w:val="28"/>
        </w:rPr>
        <w:t xml:space="preserve">
      7. Лицензия беру туралы өтiнiштi қарау барысында Кедендiк комитет өтiнiш берушiнiң берген деректерiмен құжаттарының нақты екенiн растайтын құжаттар сұратуға құқылы. </w:t>
      </w:r>
    </w:p>
    <w:bookmarkEnd w:id="188"/>
    <w:bookmarkStart w:name="z189" w:id="189"/>
    <w:p>
      <w:pPr>
        <w:spacing w:after="0"/>
        <w:ind w:left="0"/>
        <w:jc w:val="both"/>
      </w:pPr>
      <w:r>
        <w:rPr>
          <w:rFonts w:ascii="Times New Roman"/>
          <w:b w:val="false"/>
          <w:i w:val="false"/>
          <w:color w:val="000000"/>
          <w:sz w:val="28"/>
        </w:rPr>
        <w:t xml:space="preserve">
      8. Лицензиялау туралы заңдарында белгiлеген негiздемелер бойынша лицензия берiлмейдi. </w:t>
      </w:r>
    </w:p>
    <w:bookmarkEnd w:id="189"/>
    <w:bookmarkStart w:name="z190" w:id="190"/>
    <w:p>
      <w:pPr>
        <w:spacing w:after="0"/>
        <w:ind w:left="0"/>
        <w:jc w:val="left"/>
      </w:pPr>
      <w:r>
        <w:rPr>
          <w:rFonts w:ascii="Times New Roman"/>
          <w:b/>
          <w:i w:val="false"/>
          <w:color w:val="000000"/>
        </w:rPr>
        <w:t xml:space="preserve"> 
4. Лицензияның күшiн уақытша тоқтату және керi </w:t>
      </w:r>
      <w:r>
        <w:br/>
      </w:r>
      <w:r>
        <w:rPr>
          <w:rFonts w:ascii="Times New Roman"/>
          <w:b/>
          <w:i w:val="false"/>
          <w:color w:val="000000"/>
        </w:rPr>
        <w:t xml:space="preserve">
шақыру тәртiбi </w:t>
      </w:r>
    </w:p>
    <w:bookmarkEnd w:id="190"/>
    <w:bookmarkStart w:name="z191" w:id="191"/>
    <w:p>
      <w:pPr>
        <w:spacing w:after="0"/>
        <w:ind w:left="0"/>
        <w:jc w:val="both"/>
      </w:pPr>
      <w:r>
        <w:rPr>
          <w:rFonts w:ascii="Times New Roman"/>
          <w:b w:val="false"/>
          <w:i w:val="false"/>
          <w:color w:val="000000"/>
          <w:sz w:val="28"/>
        </w:rPr>
        <w:t xml:space="preserve">
      9. Кедендiк брокермен лицензияда көрсетiлген талаптар орындалмаған жағдайда, Кедендiк комитеттiң шешiмiмен лицензия күшiн уақытша тоқтату себебiн көрсете отырып алты айлық мерзiмге дейiн тоқтатылуы мүмкiн. </w:t>
      </w:r>
      <w:r>
        <w:br/>
      </w:r>
      <w:r>
        <w:rPr>
          <w:rFonts w:ascii="Times New Roman"/>
          <w:b w:val="false"/>
          <w:i w:val="false"/>
          <w:color w:val="000000"/>
          <w:sz w:val="28"/>
        </w:rPr>
        <w:t xml:space="preserve">
      Шағын кәсiпкерлiк субъектiсi болып табылатын кедендiк брокердiң лицензиясын тоқтату лицензиялау туралы заңға сәйкес жүргiзiледi. </w:t>
      </w:r>
    </w:p>
    <w:bookmarkEnd w:id="191"/>
    <w:bookmarkStart w:name="z192" w:id="192"/>
    <w:p>
      <w:pPr>
        <w:spacing w:after="0"/>
        <w:ind w:left="0"/>
        <w:jc w:val="both"/>
      </w:pPr>
      <w:r>
        <w:rPr>
          <w:rFonts w:ascii="Times New Roman"/>
          <w:b w:val="false"/>
          <w:i w:val="false"/>
          <w:color w:val="000000"/>
          <w:sz w:val="28"/>
        </w:rPr>
        <w:t xml:space="preserve">
      10. Лицензияның күшiн уақытша тоқтату туралы шешiмдi Кедендiк комитет кедендiк брокермен кеден заңдарын бұзу фактiлерi жайлы кедендiк органдардың хабарландыру негiзiнде қабылдайды. </w:t>
      </w:r>
    </w:p>
    <w:bookmarkEnd w:id="192"/>
    <w:bookmarkStart w:name="z193" w:id="193"/>
    <w:p>
      <w:pPr>
        <w:spacing w:after="0"/>
        <w:ind w:left="0"/>
        <w:jc w:val="both"/>
      </w:pPr>
      <w:r>
        <w:rPr>
          <w:rFonts w:ascii="Times New Roman"/>
          <w:b w:val="false"/>
          <w:i w:val="false"/>
          <w:color w:val="000000"/>
          <w:sz w:val="28"/>
        </w:rPr>
        <w:t xml:space="preserve">
      11. Лицензия күшi оны тоқтату себептерiнiң жойылғаннан кейiн лицензия күшiн қайталап бастау туралы қабылданған күнiнен бастап жаңартылады. Лицензия күшiн уақытша тоқтату және оның күшiн жаңарту туралы шешiм Кеден комитетiнiң бұйрығы нысанында қабылданады. </w:t>
      </w:r>
    </w:p>
    <w:bookmarkEnd w:id="193"/>
    <w:bookmarkStart w:name="z194" w:id="194"/>
    <w:p>
      <w:pPr>
        <w:spacing w:after="0"/>
        <w:ind w:left="0"/>
        <w:jc w:val="both"/>
      </w:pPr>
      <w:r>
        <w:rPr>
          <w:rFonts w:ascii="Times New Roman"/>
          <w:b w:val="false"/>
          <w:i w:val="false"/>
          <w:color w:val="000000"/>
          <w:sz w:val="28"/>
        </w:rPr>
        <w:t xml:space="preserve">
      12. Лицензиялау туралы заңдарда белгiлеген жағдайларда, лицензия сот арқылы қайтарылады. </w:t>
      </w:r>
    </w:p>
    <w:bookmarkEnd w:id="194"/>
    <w:bookmarkStart w:name="z195" w:id="195"/>
    <w:p>
      <w:pPr>
        <w:spacing w:after="0"/>
        <w:ind w:left="0"/>
        <w:jc w:val="both"/>
      </w:pPr>
      <w:r>
        <w:rPr>
          <w:rFonts w:ascii="Times New Roman"/>
          <w:b w:val="false"/>
          <w:i w:val="false"/>
          <w:color w:val="000000"/>
          <w:sz w:val="28"/>
        </w:rPr>
        <w:t xml:space="preserve">
      13. Лицензия күшiн тоқтату, Кеден iсi туралы Заңға сәйкес кедендiк ереженi бұзған үшiн салынатын жаза түрiнде қолданылу мүмкiн. </w:t>
      </w:r>
    </w:p>
    <w:bookmarkEnd w:id="195"/>
    <w:bookmarkStart w:name="z196" w:id="196"/>
    <w:p>
      <w:pPr>
        <w:spacing w:after="0"/>
        <w:ind w:left="0"/>
        <w:jc w:val="both"/>
      </w:pPr>
      <w:r>
        <w:rPr>
          <w:rFonts w:ascii="Times New Roman"/>
          <w:b w:val="false"/>
          <w:i w:val="false"/>
          <w:color w:val="000000"/>
          <w:sz w:val="28"/>
        </w:rPr>
        <w:t xml:space="preserve">
      14. Лицензияны қайтып алу немесе уақытша тоқтату жағдайында, кедендiк брокер лицензияны қайтып алу немесе тоқтату туралы хабарландыру алғаннан кейін 15 күннен артық кешiкпей кедендiк брокер қызмет жасаған аумағындағы кедендiк органдарға кедендiк бақылауға тиiстi лицензия күшiнiң бүкiл кезеңiндегi тауарлар және көлiк құралдарымен жүргiзген операциялардың есептiлiгiн өткiзуi тиiс. </w:t>
      </w:r>
    </w:p>
    <w:bookmarkEnd w:id="196"/>
    <w:bookmarkStart w:name="z197" w:id="197"/>
    <w:p>
      <w:pPr>
        <w:spacing w:after="0"/>
        <w:ind w:left="0"/>
        <w:jc w:val="both"/>
      </w:pPr>
      <w:r>
        <w:rPr>
          <w:rFonts w:ascii="Times New Roman"/>
          <w:b w:val="false"/>
          <w:i w:val="false"/>
          <w:color w:val="000000"/>
          <w:sz w:val="28"/>
        </w:rPr>
        <w:t xml:space="preserve">
      15. Лицензияны қайтып алу немесе оның күшiн уақытша тоқтату туралы сот шешiмi күшiне енбей тұрғанда қабылданған кедендiк декларациясы Кеден iсi туралы Заңның 20-тармағына сәйкес өкiлеттi тұлғаның пәрменiмен қайтарылуы мүмкiн. Тауарлармен көлiк құралдары шықпаған, кедендiк декларацияны қайтару құқығы жойылған жағдайда, кедендiк декларацияның күшi кедендiк органдар арқылы жойылады. </w:t>
      </w:r>
      <w:r>
        <w:br/>
      </w:r>
      <w:r>
        <w:rPr>
          <w:rFonts w:ascii="Times New Roman"/>
          <w:b w:val="false"/>
          <w:i w:val="false"/>
          <w:color w:val="000000"/>
          <w:sz w:val="28"/>
        </w:rPr>
        <w:t xml:space="preserve">
      Кедендiк декларациясы қайтып алынған немесе күшi жойылған тауарлармен көлiк құралдары кедендiк заңдарға сәйкес кедендiк ресiмдеуге жатады. Кедендiк декларациялардың күшiн жою барысында кедендiк органдар Қазақстан Республикасының кеден заңдарына сәйкес тауарларымен көлiктiк құралдары кедендiк ресiмдеуден өтуi тиiс тұлғаларды жалпы белгiленген тәртiпте ресiмдеуден өткiзу қажеттiгiн жазбаша хабар беруi тиiс. </w:t>
      </w:r>
    </w:p>
    <w:bookmarkEnd w:id="197"/>
    <w:bookmarkStart w:name="z198" w:id="198"/>
    <w:p>
      <w:pPr>
        <w:spacing w:after="0"/>
        <w:ind w:left="0"/>
        <w:jc w:val="both"/>
      </w:pPr>
      <w:r>
        <w:rPr>
          <w:rFonts w:ascii="Times New Roman"/>
          <w:b w:val="false"/>
          <w:i w:val="false"/>
          <w:color w:val="000000"/>
          <w:sz w:val="28"/>
        </w:rPr>
        <w:t xml:space="preserve">
      16. Лицензияны қайтып алу жағдайында кедендiк бақылауға мақсатталған кедендік делдалдың тауарлармен көлік құралдарын кедендік ресiмдеу жөнiндегi өкiлеттi тұлғалармен iстелген шарттары мынадай жағдайларды қамтамасыз еткенде дұрыс деп танылады: </w:t>
      </w:r>
      <w:r>
        <w:br/>
      </w:r>
      <w:r>
        <w:rPr>
          <w:rFonts w:ascii="Times New Roman"/>
          <w:b w:val="false"/>
          <w:i w:val="false"/>
          <w:color w:val="000000"/>
          <w:sz w:val="28"/>
        </w:rPr>
        <w:t xml:space="preserve">
      1) жасалған шарттармен кедендiк делдал өз мiндеттемелерiн толық орындағанда; </w:t>
      </w:r>
      <w:r>
        <w:br/>
      </w:r>
      <w:r>
        <w:rPr>
          <w:rFonts w:ascii="Times New Roman"/>
          <w:b w:val="false"/>
          <w:i w:val="false"/>
          <w:color w:val="000000"/>
          <w:sz w:val="28"/>
        </w:rPr>
        <w:t xml:space="preserve">
      2) Кедендiк режимге жататын тауарлармен көлiк құралдардың іс-әрекетi аяқталса немесе кедендiк делдалдың кедендiк режимiнiң iс-әрекетiн аяқтауға байланысты басқа мiндеттемелерi жоқ болған жағдайда; </w:t>
      </w:r>
      <w:r>
        <w:br/>
      </w:r>
      <w:r>
        <w:rPr>
          <w:rFonts w:ascii="Times New Roman"/>
          <w:b w:val="false"/>
          <w:i w:val="false"/>
          <w:color w:val="000000"/>
          <w:sz w:val="28"/>
        </w:rPr>
        <w:t xml:space="preserve">
      3) Есептiлiк құжаттарын тексеруде келiстердi жүзеге асыру сәтiнде Қазақстан Республикасының заңдарына сәйкес жауапқа тартылатын заң бұзушылықтар анықталмағанда. </w:t>
      </w:r>
    </w:p>
    <w:bookmarkEnd w:id="198"/>
    <w:bookmarkStart w:name="z199" w:id="199"/>
    <w:p>
      <w:pPr>
        <w:spacing w:after="0"/>
        <w:ind w:left="0"/>
        <w:jc w:val="both"/>
      </w:pPr>
      <w:r>
        <w:rPr>
          <w:rFonts w:ascii="Times New Roman"/>
          <w:b w:val="false"/>
          <w:i w:val="false"/>
          <w:color w:val="000000"/>
          <w:sz w:val="28"/>
        </w:rPr>
        <w:t xml:space="preserve">
      17. Кедендiк брокерлер қызметiн жүзеге асырған аумақтың кедендiк органдары аталған келiстерге байланысты тауарлармен көлiк құралдары шығысымен iрiктеулi кедендiк бақылауды жүзеге асырады. </w:t>
      </w:r>
    </w:p>
    <w:bookmarkEnd w:id="199"/>
    <w:bookmarkStart w:name="z200" w:id="200"/>
    <w:p>
      <w:pPr>
        <w:spacing w:after="0"/>
        <w:ind w:left="0"/>
        <w:jc w:val="both"/>
      </w:pPr>
      <w:r>
        <w:rPr>
          <w:rFonts w:ascii="Times New Roman"/>
          <w:b w:val="false"/>
          <w:i w:val="false"/>
          <w:color w:val="000000"/>
          <w:sz w:val="28"/>
        </w:rPr>
        <w:t xml:space="preserve">
      18. Осы Нұсқаудың 16-тармағының шартына сәйкес келмеген жағдайда, тауарлармен көлiк құралдары заңмен белгiленген тәртiппен кедендiк ресiмделуден өтуi тиiс. </w:t>
      </w:r>
    </w:p>
    <w:bookmarkEnd w:id="200"/>
    <w:bookmarkStart w:name="z201" w:id="201"/>
    <w:p>
      <w:pPr>
        <w:spacing w:after="0"/>
        <w:ind w:left="0"/>
        <w:jc w:val="both"/>
      </w:pPr>
      <w:r>
        <w:rPr>
          <w:rFonts w:ascii="Times New Roman"/>
          <w:b w:val="false"/>
          <w:i w:val="false"/>
          <w:color w:val="000000"/>
          <w:sz w:val="28"/>
        </w:rPr>
        <w:t xml:space="preserve">
      19. Лицензияны қайтып алу жағдайында, кедендiк органдар Қазақстан Республикасының кедендiк заңдарына сәйкес тауарлармен көлiк құралдары кедендiк ресiмдеуден өтуi тиiс тұлғаларды хабарландыру алғаннан кейiн 30 күннен кешiкпей осындай ресiмдеудiң қажеттiлiгi туралы жазбаша хабар беруi тиiс. </w:t>
      </w:r>
    </w:p>
    <w:bookmarkEnd w:id="201"/>
    <w:bookmarkStart w:name="z202" w:id="202"/>
    <w:p>
      <w:pPr>
        <w:spacing w:after="0"/>
        <w:ind w:left="0"/>
        <w:jc w:val="both"/>
      </w:pPr>
      <w:r>
        <w:rPr>
          <w:rFonts w:ascii="Times New Roman"/>
          <w:b w:val="false"/>
          <w:i w:val="false"/>
          <w:color w:val="000000"/>
          <w:sz w:val="28"/>
        </w:rPr>
        <w:t>
</w:t>
      </w:r>
      <w:r>
        <w:rPr>
          <w:rFonts w:ascii="Times New Roman"/>
          <w:b/>
          <w:i w:val="false"/>
          <w:color w:val="000000"/>
          <w:sz w:val="28"/>
        </w:rPr>
        <w:t xml:space="preserve">                5. Лицензия күшiнiң жойылуы </w:t>
      </w:r>
    </w:p>
    <w:bookmarkEnd w:id="202"/>
    <w:bookmarkStart w:name="z203" w:id="203"/>
    <w:p>
      <w:pPr>
        <w:spacing w:after="0"/>
        <w:ind w:left="0"/>
        <w:jc w:val="both"/>
      </w:pPr>
      <w:r>
        <w:rPr>
          <w:rFonts w:ascii="Times New Roman"/>
          <w:b w:val="false"/>
          <w:i w:val="false"/>
          <w:color w:val="000000"/>
          <w:sz w:val="28"/>
        </w:rPr>
        <w:t xml:space="preserve">
      20. Лицензия күшi мынадай жағдайларда жойылады: </w:t>
      </w:r>
      <w:r>
        <w:br/>
      </w:r>
      <w:r>
        <w:rPr>
          <w:rFonts w:ascii="Times New Roman"/>
          <w:b w:val="false"/>
          <w:i w:val="false"/>
          <w:color w:val="000000"/>
          <w:sz w:val="28"/>
        </w:rPr>
        <w:t xml:space="preserve">
      1) лицензия керi шақырып алынғанда; </w:t>
      </w:r>
      <w:r>
        <w:br/>
      </w:r>
      <w:r>
        <w:rPr>
          <w:rFonts w:ascii="Times New Roman"/>
          <w:b w:val="false"/>
          <w:i w:val="false"/>
          <w:color w:val="000000"/>
          <w:sz w:val="28"/>
        </w:rPr>
        <w:t xml:space="preserve">
      2) кедендiк делдал қайта құрылғанда немесе жойылғанда. </w:t>
      </w:r>
    </w:p>
    <w:bookmarkEnd w:id="203"/>
    <w:bookmarkStart w:name="z204" w:id="204"/>
    <w:p>
      <w:pPr>
        <w:spacing w:after="0"/>
        <w:ind w:left="0"/>
        <w:jc w:val="both"/>
      </w:pPr>
      <w:r>
        <w:rPr>
          <w:rFonts w:ascii="Times New Roman"/>
          <w:b w:val="false"/>
          <w:i w:val="false"/>
          <w:color w:val="000000"/>
          <w:sz w:val="28"/>
        </w:rPr>
        <w:t xml:space="preserve">
      21. </w:t>
      </w:r>
      <w:r>
        <w:rPr>
          <w:rFonts w:ascii="Times New Roman"/>
          <w:b w:val="false"/>
          <w:i w:val="false"/>
          <w:color w:val="ff0000"/>
          <w:sz w:val="28"/>
        </w:rPr>
        <w:t xml:space="preserve">Тармақпен алынып тасталынды - ҚР Кедендік бақылау агенттігі төрағасының 2002 жылғы 12 қарашадағы N 95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04"/>
    <w:bookmarkStart w:name="z205" w:id="205"/>
    <w:p>
      <w:pPr>
        <w:spacing w:after="0"/>
        <w:ind w:left="0"/>
        <w:jc w:val="left"/>
      </w:pPr>
      <w:r>
        <w:rPr>
          <w:rFonts w:ascii="Times New Roman"/>
          <w:b/>
          <w:i w:val="false"/>
          <w:color w:val="000000"/>
        </w:rPr>
        <w:t xml:space="preserve"> 
6. Қосымша ережелер </w:t>
      </w:r>
    </w:p>
    <w:bookmarkEnd w:id="205"/>
    <w:bookmarkStart w:name="z206" w:id="206"/>
    <w:p>
      <w:pPr>
        <w:spacing w:after="0"/>
        <w:ind w:left="0"/>
        <w:jc w:val="both"/>
      </w:pPr>
      <w:r>
        <w:rPr>
          <w:rFonts w:ascii="Times New Roman"/>
          <w:b w:val="false"/>
          <w:i w:val="false"/>
          <w:color w:val="000000"/>
          <w:sz w:val="28"/>
        </w:rPr>
        <w:t xml:space="preserve">
      22. Лицензияға енгiзiлмейтiн, лицензия алу жөнiндегi өтiнiште кедендiк брокер туралы көрсетiлген деректер өзгерген кезде кедендiк брокер өзгерiс болған сәтiнен айлық мерзiмде бұл жөнiнде Кеден комитетiне жазбаша түрде хабар беруi тиiс. </w:t>
      </w:r>
      <w:r>
        <w:br/>
      </w:r>
      <w:r>
        <w:rPr>
          <w:rFonts w:ascii="Times New Roman"/>
          <w:b w:val="false"/>
          <w:i w:val="false"/>
          <w:color w:val="000000"/>
          <w:sz w:val="28"/>
        </w:rPr>
        <w:t xml:space="preserve">
      Тұлғаның қайта тiркелуiне байланысты лицензияда көрсетiлген деректердiң өзгерген жағдайында, лицензияның арғы бетiнде Кеден комитетiнiң төрағасы растаған және Кедендiк комитетiнiң мөрi басылған тиiстi жазу жазылады. </w:t>
      </w:r>
      <w:r>
        <w:br/>
      </w:r>
      <w:r>
        <w:rPr>
          <w:rFonts w:ascii="Times New Roman"/>
          <w:b w:val="false"/>
          <w:i w:val="false"/>
          <w:color w:val="000000"/>
          <w:sz w:val="28"/>
        </w:rPr>
        <w:t>
</w:t>
      </w:r>
      <w:r>
        <w:rPr>
          <w:rFonts w:ascii="Times New Roman"/>
          <w:b w:val="false"/>
          <w:i w:val="false"/>
          <w:color w:val="ff0000"/>
          <w:sz w:val="28"/>
        </w:rPr>
        <w:t xml:space="preserve">      Ескрту: 22-тармақ жаңа редакцияда жазылды - ҚР Кедендік бақылау агенттігі төрағасының 2002 жылғы 12 қарашадағы N 95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23. Лицензияны жоғалтып алған кезде кедендiк брокер 10 күн iшiнде көшiрмесiн алуға құқылы. Сонымен бiрге, жеке қызмет түрлерiмен айналысуға пұрсат алу үшiн алым төлейдi. </w:t>
      </w:r>
    </w:p>
    <w:bookmarkEnd w:id="206"/>
    <w:bookmarkStart w:name="z207" w:id="207"/>
    <w:p>
      <w:pPr>
        <w:spacing w:after="0"/>
        <w:ind w:left="0"/>
        <w:jc w:val="left"/>
      </w:pPr>
      <w:r>
        <w:rPr>
          <w:rFonts w:ascii="Times New Roman"/>
          <w:b/>
          <w:i w:val="false"/>
          <w:color w:val="000000"/>
        </w:rPr>
        <w:t xml:space="preserve"> 
7. Қорытынды ережелер </w:t>
      </w:r>
    </w:p>
    <w:bookmarkEnd w:id="207"/>
    <w:bookmarkStart w:name="z208" w:id="208"/>
    <w:p>
      <w:pPr>
        <w:spacing w:after="0"/>
        <w:ind w:left="0"/>
        <w:jc w:val="both"/>
      </w:pPr>
      <w:r>
        <w:rPr>
          <w:rFonts w:ascii="Times New Roman"/>
          <w:b w:val="false"/>
          <w:i w:val="false"/>
          <w:color w:val="000000"/>
          <w:sz w:val="28"/>
        </w:rPr>
        <w:t xml:space="preserve">
      24. Лицензиялаумен байланысты кедендiк органдардың шешiмдерi белгiленген заң тәртiбімен шағымдалуы мүмкiн. </w:t>
      </w:r>
    </w:p>
    <w:bookmarkEnd w:id="208"/>
    <w:bookmarkStart w:name="z209" w:id="209"/>
    <w:p>
      <w:pPr>
        <w:spacing w:after="0"/>
        <w:ind w:left="0"/>
        <w:jc w:val="both"/>
      </w:pPr>
      <w:r>
        <w:rPr>
          <w:rFonts w:ascii="Times New Roman"/>
          <w:b w:val="false"/>
          <w:i w:val="false"/>
          <w:color w:val="000000"/>
          <w:sz w:val="28"/>
        </w:rPr>
        <w:t xml:space="preserve">
      25. Лицензияны қайтарып алу жағдайында кедендiк делдалмен өкiлеттi тұлғалар арасындағы қатынастар Қазақстан Республикасының заңдары арқылы реттеледi. </w:t>
      </w:r>
    </w:p>
    <w:bookmarkEnd w:id="209"/>
    <w:bookmarkStart w:name="z210" w:id="210"/>
    <w:p>
      <w:pPr>
        <w:spacing w:after="0"/>
        <w:ind w:left="0"/>
        <w:jc w:val="both"/>
      </w:pPr>
      <w:r>
        <w:rPr>
          <w:rFonts w:ascii="Times New Roman"/>
          <w:b w:val="false"/>
          <w:i w:val="false"/>
          <w:color w:val="000000"/>
          <w:sz w:val="28"/>
        </w:rPr>
        <w:t xml:space="preserve">
Кедендік брокер ретінде іс-әрекет жасау </w:t>
      </w:r>
      <w:r>
        <w:br/>
      </w:r>
      <w:r>
        <w:rPr>
          <w:rFonts w:ascii="Times New Roman"/>
          <w:b w:val="false"/>
          <w:i w:val="false"/>
          <w:color w:val="000000"/>
          <w:sz w:val="28"/>
        </w:rPr>
        <w:t xml:space="preserve">
құқығын беретін лицензияларды беру,  </w:t>
      </w:r>
      <w:r>
        <w:br/>
      </w:r>
      <w:r>
        <w:rPr>
          <w:rFonts w:ascii="Times New Roman"/>
          <w:b w:val="false"/>
          <w:i w:val="false"/>
          <w:color w:val="000000"/>
          <w:sz w:val="28"/>
        </w:rPr>
        <w:t xml:space="preserve">
күшін тоқтату және кері шақыру    </w:t>
      </w:r>
      <w:r>
        <w:br/>
      </w:r>
      <w:r>
        <w:rPr>
          <w:rFonts w:ascii="Times New Roman"/>
          <w:b w:val="false"/>
          <w:i w:val="false"/>
          <w:color w:val="000000"/>
          <w:sz w:val="28"/>
        </w:rPr>
        <w:t xml:space="preserve">
жөніндегі осы нұсқаулыққа      </w:t>
      </w:r>
      <w:r>
        <w:br/>
      </w:r>
      <w:r>
        <w:rPr>
          <w:rFonts w:ascii="Times New Roman"/>
          <w:b w:val="false"/>
          <w:i w:val="false"/>
          <w:color w:val="000000"/>
          <w:sz w:val="28"/>
        </w:rPr>
        <w:t xml:space="preserve">
1-қосымша               </w:t>
      </w:r>
    </w:p>
    <w:bookmarkEnd w:id="210"/>
    <w:p>
      <w:pPr>
        <w:spacing w:after="0"/>
        <w:ind w:left="0"/>
        <w:jc w:val="both"/>
      </w:pPr>
      <w:r>
        <w:rPr>
          <w:rFonts w:ascii="Times New Roman"/>
          <w:b w:val="false"/>
          <w:i w:val="false"/>
          <w:color w:val="000000"/>
          <w:sz w:val="28"/>
        </w:rPr>
        <w:t xml:space="preserve">Қазақстан Республикасы мемлекеттік кіріс министрлігінің </w:t>
      </w:r>
      <w:r>
        <w:br/>
      </w:r>
      <w:r>
        <w:rPr>
          <w:rFonts w:ascii="Times New Roman"/>
          <w:b w:val="false"/>
          <w:i w:val="false"/>
          <w:color w:val="000000"/>
          <w:sz w:val="28"/>
        </w:rPr>
        <w:t xml:space="preserve">
Кеден комитеті </w:t>
      </w:r>
    </w:p>
    <w:p>
      <w:pPr>
        <w:spacing w:after="0"/>
        <w:ind w:left="0"/>
        <w:jc w:val="left"/>
      </w:pPr>
      <w:r>
        <w:rPr>
          <w:rFonts w:ascii="Times New Roman"/>
          <w:b/>
          <w:i w:val="false"/>
          <w:color w:val="000000"/>
        </w:rPr>
        <w:t xml:space="preserve"> Мемлекеттік лицензия </w:t>
      </w:r>
    </w:p>
    <w:p>
      <w:pPr>
        <w:spacing w:after="0"/>
        <w:ind w:left="0"/>
        <w:jc w:val="both"/>
      </w:pPr>
      <w:r>
        <w:rPr>
          <w:rFonts w:ascii="Times New Roman"/>
          <w:b w:val="false"/>
          <w:i w:val="false"/>
          <w:color w:val="000000"/>
          <w:sz w:val="28"/>
        </w:rPr>
        <w:t xml:space="preserve">____________________________________________________________берілді </w:t>
      </w:r>
      <w:r>
        <w:br/>
      </w: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Кедендік брокер ретінде іс-әрекет жасауға </w:t>
      </w:r>
      <w:r>
        <w:br/>
      </w:r>
      <w:r>
        <w:rPr>
          <w:rFonts w:ascii="Times New Roman"/>
          <w:b w:val="false"/>
          <w:i w:val="false"/>
          <w:color w:val="000000"/>
          <w:sz w:val="28"/>
        </w:rPr>
        <w:t xml:space="preserve">
      Лицензия іс-әрекетінің ерекше шарттары 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color w:val="000000"/>
          <w:sz w:val="28"/>
        </w:rPr>
        <w:t xml:space="preserve">      Төраға__________________________________ </w:t>
      </w:r>
      <w:r>
        <w:br/>
      </w:r>
      <w:r>
        <w:rPr>
          <w:rFonts w:ascii="Times New Roman"/>
          <w:b w:val="false"/>
          <w:i w:val="false"/>
          <w:color w:val="000000"/>
          <w:sz w:val="28"/>
        </w:rPr>
        <w:t>
</w:t>
      </w:r>
      <w:r>
        <w:rPr>
          <w:rFonts w:ascii="Times New Roman"/>
          <w:b w:val="false"/>
          <w:i/>
          <w:color w:val="000000"/>
          <w:sz w:val="28"/>
        </w:rPr>
        <w:t xml:space="preserve">                     (Аты-жөні) </w:t>
      </w:r>
    </w:p>
    <w:p>
      <w:pPr>
        <w:spacing w:after="0"/>
        <w:ind w:left="0"/>
        <w:jc w:val="both"/>
      </w:pPr>
      <w:r>
        <w:rPr>
          <w:rFonts w:ascii="Times New Roman"/>
          <w:b w:val="false"/>
          <w:i w:val="false"/>
          <w:color w:val="000000"/>
          <w:sz w:val="28"/>
        </w:rPr>
        <w:t xml:space="preserve">      Қала ________   Берілу күні 200__ж. "___"_____________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министрі </w:t>
      </w:r>
      <w:r>
        <w:br/>
      </w:r>
      <w:r>
        <w:rPr>
          <w:rFonts w:ascii="Times New Roman"/>
          <w:b w:val="false"/>
          <w:i w:val="false"/>
          <w:color w:val="000000"/>
          <w:sz w:val="28"/>
        </w:rPr>
        <w:t xml:space="preserve">
2001 жылғы 15 ақпан   </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w:t>
      </w:r>
      <w:r>
        <w:br/>
      </w:r>
      <w:r>
        <w:rPr>
          <w:rFonts w:ascii="Times New Roman"/>
          <w:b w:val="false"/>
          <w:i w:val="false"/>
          <w:color w:val="000000"/>
          <w:sz w:val="28"/>
        </w:rPr>
        <w:t xml:space="preserve">
Кеден комитетінің министрлігі </w:t>
      </w:r>
      <w:r>
        <w:br/>
      </w:r>
      <w:r>
        <w:rPr>
          <w:rFonts w:ascii="Times New Roman"/>
          <w:b w:val="false"/>
          <w:i w:val="false"/>
          <w:color w:val="000000"/>
          <w:sz w:val="28"/>
        </w:rPr>
        <w:t xml:space="preserve">
N 54 бұйрығымен      </w:t>
      </w:r>
    </w:p>
    <w:bookmarkStart w:name="z211" w:id="211"/>
    <w:p>
      <w:pPr>
        <w:spacing w:after="0"/>
        <w:ind w:left="0"/>
        <w:jc w:val="both"/>
      </w:pPr>
      <w:r>
        <w:rPr>
          <w:rFonts w:ascii="Times New Roman"/>
          <w:b w:val="false"/>
          <w:i w:val="false"/>
          <w:color w:val="000000"/>
          <w:sz w:val="28"/>
        </w:rPr>
        <w:t xml:space="preserve">
2001 жылғы 15 ақпандағы  </w:t>
      </w:r>
    </w:p>
    <w:bookmarkEnd w:id="211"/>
    <w:p>
      <w:pPr>
        <w:spacing w:after="0"/>
        <w:ind w:left="0"/>
        <w:jc w:val="left"/>
      </w:pPr>
      <w:r>
        <w:rPr>
          <w:rFonts w:ascii="Times New Roman"/>
          <w:b/>
          <w:i w:val="false"/>
          <w:color w:val="000000"/>
        </w:rPr>
        <w:t xml:space="preserve"> Кедендік ресімдеу жөніндегі маманға біліктілік </w:t>
      </w:r>
      <w:r>
        <w:br/>
      </w:r>
      <w:r>
        <w:rPr>
          <w:rFonts w:ascii="Times New Roman"/>
          <w:b/>
          <w:i w:val="false"/>
          <w:color w:val="000000"/>
        </w:rPr>
        <w:t xml:space="preserve">
аттестатын берудің ережесі </w:t>
      </w:r>
    </w:p>
    <w:bookmarkStart w:name="z213" w:id="212"/>
    <w:p>
      <w:pPr>
        <w:spacing w:after="0"/>
        <w:ind w:left="0"/>
        <w:jc w:val="both"/>
      </w:pPr>
      <w:r>
        <w:rPr>
          <w:rFonts w:ascii="Times New Roman"/>
          <w:b w:val="false"/>
          <w:i w:val="false"/>
          <w:color w:val="000000"/>
          <w:sz w:val="28"/>
        </w:rPr>
        <w:t>
</w:t>
      </w:r>
      <w:r>
        <w:rPr>
          <w:rFonts w:ascii="Times New Roman"/>
          <w:b/>
          <w:i w:val="false"/>
          <w:color w:val="000000"/>
          <w:sz w:val="28"/>
        </w:rPr>
        <w:t xml:space="preserve">1. Жалпы ережелер </w:t>
      </w:r>
    </w:p>
    <w:bookmarkEnd w:id="212"/>
    <w:bookmarkStart w:name="z214" w:id="213"/>
    <w:p>
      <w:pPr>
        <w:spacing w:after="0"/>
        <w:ind w:left="0"/>
        <w:jc w:val="both"/>
      </w:pPr>
      <w:r>
        <w:rPr>
          <w:rFonts w:ascii="Times New Roman"/>
          <w:b w:val="false"/>
          <w:i w:val="false"/>
          <w:color w:val="000000"/>
          <w:sz w:val="28"/>
        </w:rPr>
        <w:t xml:space="preserve">
      1. Осы Кедендiк ресiмдеу жөнiндегi маманға бiлiктiлiк аттестатын берудiң ережесi (бұдан әрi - Ереже) кедендiк ресiмдеу жөнiндегi маманға (бұдан әрi - маман) қойылатын бiлiктiлiк талаптарын, бiлiктiлiк аттестатын (бұдан әрi - аттестат) беру туралы өтiнiштi қараудың, аттестаттарды берудiң, қайтарып алудың, қайта тiркеудiң, аттестаттардың қолданысын тоқтатудың, аттестатты жарамсыз деп танудың тәртiбiн белгiлейдi. </w:t>
      </w:r>
    </w:p>
    <w:bookmarkEnd w:id="213"/>
    <w:bookmarkStart w:name="z215" w:id="214"/>
    <w:p>
      <w:pPr>
        <w:spacing w:after="0"/>
        <w:ind w:left="0"/>
        <w:jc w:val="both"/>
      </w:pPr>
      <w:r>
        <w:rPr>
          <w:rFonts w:ascii="Times New Roman"/>
          <w:b w:val="false"/>
          <w:i w:val="false"/>
          <w:color w:val="000000"/>
          <w:sz w:val="28"/>
        </w:rPr>
        <w:t>
      2. Маман өзiнiң қызметiн "Қазақстан Республикасындағы Кеден iсi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(бұдан әрi - Кеден iсi туралы заң), Қазақстан Республикасының Үкiметi 1997 жылғы 14 сәуiрдегi N 556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Кедендiк брокер туралы ережеге және Қазақстан Республикасының өзге де нормативтiк құқықтық актiлерiне сәйкес жүзеге асырады. </w:t>
      </w:r>
    </w:p>
    <w:bookmarkEnd w:id="214"/>
    <w:bookmarkStart w:name="z216" w:id="215"/>
    <w:p>
      <w:pPr>
        <w:spacing w:after="0"/>
        <w:ind w:left="0"/>
        <w:jc w:val="both"/>
      </w:pPr>
      <w:r>
        <w:rPr>
          <w:rFonts w:ascii="Times New Roman"/>
          <w:b w:val="false"/>
          <w:i w:val="false"/>
          <w:color w:val="000000"/>
          <w:sz w:val="28"/>
        </w:rPr>
        <w:t xml:space="preserve">
      3. Маман өзi штатында тұратын кедендiк брокердiң атынан кедендік ресімдеу жөнiндегi іс-қимылды жасауға құқылы. </w:t>
      </w:r>
    </w:p>
    <w:bookmarkEnd w:id="215"/>
    <w:bookmarkStart w:name="z217" w:id="216"/>
    <w:p>
      <w:pPr>
        <w:spacing w:after="0"/>
        <w:ind w:left="0"/>
        <w:jc w:val="both"/>
      </w:pPr>
      <w:r>
        <w:rPr>
          <w:rFonts w:ascii="Times New Roman"/>
          <w:b w:val="false"/>
          <w:i w:val="false"/>
          <w:color w:val="000000"/>
          <w:sz w:val="28"/>
        </w:rPr>
        <w:t>
      4. Кедендiк брокер мен маманның қарым-қатынасы Қазақстан Республикасының заңдарына сәйкес жасалатын жеке дара </w:t>
      </w:r>
      <w:r>
        <w:rPr>
          <w:rFonts w:ascii="Times New Roman"/>
          <w:b w:val="false"/>
          <w:i w:val="false"/>
          <w:color w:val="000000"/>
          <w:sz w:val="28"/>
        </w:rPr>
        <w:t xml:space="preserve">еңбек шартының </w:t>
      </w:r>
      <w:r>
        <w:rPr>
          <w:rFonts w:ascii="Times New Roman"/>
          <w:b w:val="false"/>
          <w:i w:val="false"/>
          <w:color w:val="000000"/>
          <w:sz w:val="28"/>
        </w:rPr>
        <w:t xml:space="preserve"> негiзiнде құрылады. </w:t>
      </w:r>
    </w:p>
    <w:bookmarkEnd w:id="216"/>
    <w:bookmarkStart w:name="z218" w:id="217"/>
    <w:p>
      <w:pPr>
        <w:spacing w:after="0"/>
        <w:ind w:left="0"/>
        <w:jc w:val="both"/>
      </w:pPr>
      <w:r>
        <w:rPr>
          <w:rFonts w:ascii="Times New Roman"/>
          <w:b w:val="false"/>
          <w:i w:val="false"/>
          <w:color w:val="000000"/>
          <w:sz w:val="28"/>
        </w:rPr>
        <w:t xml:space="preserve">
      5. Мамандардың тiзiлiмiн Қазақстан Республикасының Мемлекеттiк кiрiс министрлiгiнiң Кеден комитетi (бұдан әрi - Кеден комитетi) жүргiзедi. </w:t>
      </w:r>
    </w:p>
    <w:bookmarkEnd w:id="217"/>
    <w:bookmarkStart w:name="z219" w:id="218"/>
    <w:p>
      <w:pPr>
        <w:spacing w:after="0"/>
        <w:ind w:left="0"/>
        <w:jc w:val="left"/>
      </w:pPr>
      <w:r>
        <w:rPr>
          <w:rFonts w:ascii="Times New Roman"/>
          <w:b/>
          <w:i w:val="false"/>
          <w:color w:val="000000"/>
        </w:rPr>
        <w:t xml:space="preserve"> 
2. Маманға қойылатын бiлiктiлiк талаптары </w:t>
      </w:r>
    </w:p>
    <w:bookmarkEnd w:id="218"/>
    <w:bookmarkStart w:name="z220" w:id="219"/>
    <w:p>
      <w:pPr>
        <w:spacing w:after="0"/>
        <w:ind w:left="0"/>
        <w:jc w:val="both"/>
      </w:pPr>
      <w:r>
        <w:rPr>
          <w:rFonts w:ascii="Times New Roman"/>
          <w:b w:val="false"/>
          <w:i w:val="false"/>
          <w:color w:val="000000"/>
          <w:sz w:val="28"/>
        </w:rPr>
        <w:t xml:space="preserve">
      6. Бiлiктiлiк емтиханын тапсырған және Кеден комитетiнiң аттестатын алған ортадан төмен емес бiлiмi бар отандық жеке тұлға маман бола алады. </w:t>
      </w:r>
    </w:p>
    <w:bookmarkEnd w:id="219"/>
    <w:bookmarkStart w:name="z221" w:id="220"/>
    <w:p>
      <w:pPr>
        <w:spacing w:after="0"/>
        <w:ind w:left="0"/>
        <w:jc w:val="both"/>
      </w:pPr>
      <w:r>
        <w:rPr>
          <w:rFonts w:ascii="Times New Roman"/>
          <w:b w:val="false"/>
          <w:i w:val="false"/>
          <w:color w:val="000000"/>
          <w:sz w:val="28"/>
        </w:rPr>
        <w:t xml:space="preserve">
      7. Бiлiктiлiк емтиханы мынадай тақырыптар бойынша өткiзiледi: </w:t>
      </w:r>
      <w:r>
        <w:br/>
      </w:r>
      <w:r>
        <w:rPr>
          <w:rFonts w:ascii="Times New Roman"/>
          <w:b w:val="false"/>
          <w:i w:val="false"/>
          <w:color w:val="000000"/>
          <w:sz w:val="28"/>
        </w:rPr>
        <w:t xml:space="preserve">
      кеден iсi; </w:t>
      </w:r>
      <w:r>
        <w:br/>
      </w:r>
      <w:r>
        <w:rPr>
          <w:rFonts w:ascii="Times New Roman"/>
          <w:b w:val="false"/>
          <w:i w:val="false"/>
          <w:color w:val="000000"/>
          <w:sz w:val="28"/>
        </w:rPr>
        <w:t xml:space="preserve">
      азаматтық, әкiмшiлiк, қылмыстық, халықаралық құқық негiздерi; </w:t>
      </w:r>
      <w:r>
        <w:br/>
      </w:r>
      <w:r>
        <w:rPr>
          <w:rFonts w:ascii="Times New Roman"/>
          <w:b w:val="false"/>
          <w:i w:val="false"/>
          <w:color w:val="000000"/>
          <w:sz w:val="28"/>
        </w:rPr>
        <w:t xml:space="preserve">
      салықтық, валюталық заңдардың негiздерi. </w:t>
      </w:r>
    </w:p>
    <w:bookmarkEnd w:id="220"/>
    <w:bookmarkStart w:name="z222" w:id="221"/>
    <w:p>
      <w:pPr>
        <w:spacing w:after="0"/>
        <w:ind w:left="0"/>
        <w:jc w:val="both"/>
      </w:pPr>
      <w:r>
        <w:rPr>
          <w:rFonts w:ascii="Times New Roman"/>
          <w:b w:val="false"/>
          <w:i w:val="false"/>
          <w:color w:val="000000"/>
          <w:sz w:val="28"/>
        </w:rPr>
        <w:t xml:space="preserve">
      8. Бiлiктiлiк емтихандары кедендiк ресiмдеу жөнiндегi мамандарды аттестациялауға белгiленген талаптарға сәйкес жүргiзiледi. </w:t>
      </w:r>
    </w:p>
    <w:bookmarkEnd w:id="221"/>
    <w:bookmarkStart w:name="z223" w:id="222"/>
    <w:p>
      <w:pPr>
        <w:spacing w:after="0"/>
        <w:ind w:left="0"/>
        <w:jc w:val="both"/>
      </w:pPr>
      <w:r>
        <w:rPr>
          <w:rFonts w:ascii="Times New Roman"/>
          <w:b w:val="false"/>
          <w:i w:val="false"/>
          <w:color w:val="000000"/>
          <w:sz w:val="28"/>
        </w:rPr>
        <w:t xml:space="preserve">
      9. Бiлiктiлiк емтиханын өткiзуге арналған сұрақтардың тiзбесiн Комиссия бекiтедi. </w:t>
      </w:r>
    </w:p>
    <w:bookmarkEnd w:id="222"/>
    <w:bookmarkStart w:name="z224" w:id="223"/>
    <w:p>
      <w:pPr>
        <w:spacing w:after="0"/>
        <w:ind w:left="0"/>
        <w:jc w:val="left"/>
      </w:pPr>
      <w:r>
        <w:rPr>
          <w:rFonts w:ascii="Times New Roman"/>
          <w:b/>
          <w:i w:val="false"/>
          <w:color w:val="000000"/>
        </w:rPr>
        <w:t xml:space="preserve"> 
3. Өтiнiштердi қараудың және аттестаттар </w:t>
      </w:r>
      <w:r>
        <w:br/>
      </w:r>
      <w:r>
        <w:rPr>
          <w:rFonts w:ascii="Times New Roman"/>
          <w:b/>
          <w:i w:val="false"/>
          <w:color w:val="000000"/>
        </w:rPr>
        <w:t xml:space="preserve">
берудiң тәртiбi </w:t>
      </w:r>
    </w:p>
    <w:bookmarkEnd w:id="223"/>
    <w:bookmarkStart w:name="z225" w:id="224"/>
    <w:p>
      <w:pPr>
        <w:spacing w:after="0"/>
        <w:ind w:left="0"/>
        <w:jc w:val="both"/>
      </w:pPr>
      <w:r>
        <w:rPr>
          <w:rFonts w:ascii="Times New Roman"/>
          <w:b w:val="false"/>
          <w:i w:val="false"/>
          <w:color w:val="000000"/>
          <w:sz w:val="28"/>
        </w:rPr>
        <w:t xml:space="preserve">
      10. Аттестат алу үшiн Кеден комитетiне мынадай құжаттар тапсырылады: </w:t>
      </w:r>
      <w:r>
        <w:br/>
      </w:r>
      <w:r>
        <w:rPr>
          <w:rFonts w:ascii="Times New Roman"/>
          <w:b w:val="false"/>
          <w:i w:val="false"/>
          <w:color w:val="000000"/>
          <w:sz w:val="28"/>
        </w:rPr>
        <w:t xml:space="preserve">
      осы Ереженiң 1-қосымшасына сәйкес белгiленген нысан бойынша аттестат беру туралы өтiнiш; </w:t>
      </w:r>
      <w:r>
        <w:br/>
      </w:r>
      <w:r>
        <w:rPr>
          <w:rFonts w:ascii="Times New Roman"/>
          <w:b w:val="false"/>
          <w:i w:val="false"/>
          <w:color w:val="000000"/>
          <w:sz w:val="28"/>
        </w:rPr>
        <w:t xml:space="preserve">
      бiлiктiлiк емтиханын тапсыру туралы Қазақстан Республикасының Мемлекеттiк кiрiс министрлiгi Кеден комитетiнiң Орталық комиссиясының анықтамасы; </w:t>
      </w:r>
      <w:r>
        <w:br/>
      </w:r>
      <w:r>
        <w:rPr>
          <w:rFonts w:ascii="Times New Roman"/>
          <w:b w:val="false"/>
          <w:i w:val="false"/>
          <w:color w:val="000000"/>
          <w:sz w:val="28"/>
        </w:rPr>
        <w:t xml:space="preserve">
      бiлiктiлiк аттестаты берiлгенi үшiн алым төленгендiгi туралы түбiртек. </w:t>
      </w:r>
    </w:p>
    <w:bookmarkEnd w:id="224"/>
    <w:bookmarkStart w:name="z226" w:id="225"/>
    <w:p>
      <w:pPr>
        <w:spacing w:after="0"/>
        <w:ind w:left="0"/>
        <w:jc w:val="both"/>
      </w:pPr>
      <w:r>
        <w:rPr>
          <w:rFonts w:ascii="Times New Roman"/>
          <w:b w:val="false"/>
          <w:i w:val="false"/>
          <w:color w:val="000000"/>
          <w:sz w:val="28"/>
        </w:rPr>
        <w:t xml:space="preserve">
      11. Осы Ереженiң 2-қосымшасына сәйкес белгiленген нысан бойынша аттестаттарды беру өтiнiш алған күннен бастап 10 күн iшiнде жүргiзiледi. </w:t>
      </w:r>
    </w:p>
    <w:bookmarkEnd w:id="225"/>
    <w:bookmarkStart w:name="z227" w:id="226"/>
    <w:p>
      <w:pPr>
        <w:spacing w:after="0"/>
        <w:ind w:left="0"/>
        <w:jc w:val="both"/>
      </w:pPr>
      <w:r>
        <w:rPr>
          <w:rFonts w:ascii="Times New Roman"/>
          <w:b w:val="false"/>
          <w:i w:val="false"/>
          <w:color w:val="000000"/>
          <w:sz w:val="28"/>
        </w:rPr>
        <w:t xml:space="preserve">
      12. Аттестаттарды берген кезде Кеден комитетi: </w:t>
      </w:r>
      <w:r>
        <w:br/>
      </w:r>
      <w:r>
        <w:rPr>
          <w:rFonts w:ascii="Times New Roman"/>
          <w:b w:val="false"/>
          <w:i w:val="false"/>
          <w:color w:val="000000"/>
          <w:sz w:val="28"/>
        </w:rPr>
        <w:t xml:space="preserve">
      Осы Ереженiң 3-тармақшасына сәйкес белгiленген нысан бойынша маманның карточкасын ресiмдейдi. Карточка екi данада ресiмделедi, олардың бiрi - маманға берiледi, екiншiсi - Кеден комитетiнде қалады; </w:t>
      </w:r>
      <w:r>
        <w:br/>
      </w:r>
      <w:r>
        <w:rPr>
          <w:rFonts w:ascii="Times New Roman"/>
          <w:b w:val="false"/>
          <w:i w:val="false"/>
          <w:color w:val="000000"/>
          <w:sz w:val="28"/>
        </w:rPr>
        <w:t xml:space="preserve">
      және осы Ереженiң 4-қосымшасына сәйкес белгiленген нысан бойынша мамандар аттестаттарын тiркеу журналында тiркеу жүргiзiледi. </w:t>
      </w:r>
    </w:p>
    <w:bookmarkEnd w:id="226"/>
    <w:bookmarkStart w:name="z228" w:id="227"/>
    <w:p>
      <w:pPr>
        <w:spacing w:after="0"/>
        <w:ind w:left="0"/>
        <w:jc w:val="both"/>
      </w:pPr>
      <w:r>
        <w:rPr>
          <w:rFonts w:ascii="Times New Roman"/>
          <w:b w:val="false"/>
          <w:i w:val="false"/>
          <w:color w:val="000000"/>
          <w:sz w:val="28"/>
        </w:rPr>
        <w:t xml:space="preserve">
      13. Аттестатпен бiрге маманға осы Ереженiң 5-қосымшасына сәйкес белгiленген нысан бойынша кедендiк ресiмдеу жөнiндегi маманның куәлiгi берiледi, оның нөмiрi аттестатты тiркеу нөмiрiне сәйкес келуi тиiс. </w:t>
      </w:r>
    </w:p>
    <w:bookmarkEnd w:id="227"/>
    <w:bookmarkStart w:name="z229" w:id="228"/>
    <w:p>
      <w:pPr>
        <w:spacing w:after="0"/>
        <w:ind w:left="0"/>
        <w:jc w:val="left"/>
      </w:pPr>
      <w:r>
        <w:rPr>
          <w:rFonts w:ascii="Times New Roman"/>
          <w:b/>
          <w:i w:val="false"/>
          <w:color w:val="000000"/>
        </w:rPr>
        <w:t xml:space="preserve"> 
4. Аттестаттардың қолданысын тоқтатудың тәртiбi </w:t>
      </w:r>
    </w:p>
    <w:bookmarkEnd w:id="228"/>
    <w:bookmarkStart w:name="z230" w:id="229"/>
    <w:p>
      <w:pPr>
        <w:spacing w:after="0"/>
        <w:ind w:left="0"/>
        <w:jc w:val="both"/>
      </w:pPr>
      <w:r>
        <w:rPr>
          <w:rFonts w:ascii="Times New Roman"/>
          <w:b w:val="false"/>
          <w:i w:val="false"/>
          <w:color w:val="000000"/>
          <w:sz w:val="28"/>
        </w:rPr>
        <w:t xml:space="preserve">
      14. Аттестаттың қолданысы: </w:t>
      </w:r>
      <w:r>
        <w:br/>
      </w:r>
      <w:r>
        <w:rPr>
          <w:rFonts w:ascii="Times New Roman"/>
          <w:b w:val="false"/>
          <w:i w:val="false"/>
          <w:color w:val="000000"/>
          <w:sz w:val="28"/>
        </w:rPr>
        <w:t xml:space="preserve">
      1) кеден iсiн құқықтық реттеу елеулi түрде өзгерген жағдайда маман бiр айлық мерзiмде өзiнiң бiлiмiн жаңа талаптарға лайық растай алмаса; </w:t>
      </w:r>
      <w:r>
        <w:br/>
      </w:r>
      <w:r>
        <w:rPr>
          <w:rFonts w:ascii="Times New Roman"/>
          <w:b w:val="false"/>
          <w:i w:val="false"/>
          <w:color w:val="000000"/>
          <w:sz w:val="28"/>
        </w:rPr>
        <w:t xml:space="preserve">
      2) егер осы Ережеге сәйкес қойылатын талаптарға маманның сәйкестiгiн растау мақсатында айлық мерзiмде аттестатциялау кезiнде маман аттестациялаудан өтпесе; </w:t>
      </w:r>
      <w:r>
        <w:br/>
      </w:r>
      <w:r>
        <w:rPr>
          <w:rFonts w:ascii="Times New Roman"/>
          <w:b w:val="false"/>
          <w:i w:val="false"/>
          <w:color w:val="000000"/>
          <w:sz w:val="28"/>
        </w:rPr>
        <w:t xml:space="preserve">
      3)кеден Ережелерiн бұзғаны үшiн жазалау ретiнде тоқтатылуы мүмкiн. </w:t>
      </w:r>
    </w:p>
    <w:bookmarkEnd w:id="229"/>
    <w:bookmarkStart w:name="z231" w:id="230"/>
    <w:p>
      <w:pPr>
        <w:spacing w:after="0"/>
        <w:ind w:left="0"/>
        <w:jc w:val="both"/>
      </w:pPr>
      <w:r>
        <w:rPr>
          <w:rFonts w:ascii="Times New Roman"/>
          <w:b w:val="false"/>
          <w:i w:val="false"/>
          <w:color w:val="000000"/>
          <w:sz w:val="28"/>
        </w:rPr>
        <w:t xml:space="preserve">
      15. Аттестаттың қолданысын тоқтату туралы шешiмдi кеден органы бұйрық нысанында қабылдайды. Бұйрық шығару Қазақстан Республикасы сотының шешiмi бойынша аттестаттың қолданысы тоқтатылған жағдайда талап етiлмейдi. </w:t>
      </w:r>
    </w:p>
    <w:bookmarkEnd w:id="230"/>
    <w:bookmarkStart w:name="z232" w:id="231"/>
    <w:p>
      <w:pPr>
        <w:spacing w:after="0"/>
        <w:ind w:left="0"/>
        <w:jc w:val="both"/>
      </w:pPr>
      <w:r>
        <w:rPr>
          <w:rFonts w:ascii="Times New Roman"/>
          <w:b w:val="false"/>
          <w:i w:val="false"/>
          <w:color w:val="000000"/>
          <w:sz w:val="28"/>
        </w:rPr>
        <w:t xml:space="preserve">
      16. Аттестаттың қолданысын тоқтату туралы немесе аттестаттың қолданысын тоқтату түрiнде жаза қолданылып, кеден ережелерiн бұзу туралы iс жүргiзуге қатысты шешiм шығарған кеден органы маманды, штатында маман тұратын кедендiк брокердi, сондай-ақ Кеден комитетiн қабылданған шешiм туралы хабардар етедi. </w:t>
      </w:r>
    </w:p>
    <w:bookmarkEnd w:id="231"/>
    <w:bookmarkStart w:name="z233" w:id="232"/>
    <w:p>
      <w:pPr>
        <w:spacing w:after="0"/>
        <w:ind w:left="0"/>
        <w:jc w:val="both"/>
      </w:pPr>
      <w:r>
        <w:rPr>
          <w:rFonts w:ascii="Times New Roman"/>
          <w:b w:val="false"/>
          <w:i w:val="false"/>
          <w:color w:val="000000"/>
          <w:sz w:val="28"/>
        </w:rPr>
        <w:t xml:space="preserve">
      17. Тоқтату кеден органдары тоқтату туралы шешiм қабылдаған күннен бастап немесе сот шешiмi күшiне енген кезден бастап күшiне енедi. </w:t>
      </w:r>
    </w:p>
    <w:bookmarkEnd w:id="232"/>
    <w:bookmarkStart w:name="z234" w:id="233"/>
    <w:p>
      <w:pPr>
        <w:spacing w:after="0"/>
        <w:ind w:left="0"/>
        <w:jc w:val="both"/>
      </w:pPr>
      <w:r>
        <w:rPr>
          <w:rFonts w:ascii="Times New Roman"/>
          <w:b w:val="false"/>
          <w:i w:val="false"/>
          <w:color w:val="000000"/>
          <w:sz w:val="28"/>
        </w:rPr>
        <w:t xml:space="preserve">
      18. Аттестаттың қолданысы екi айға дейiнгi мерзiмге тоқтатылуы мүмкiн. </w:t>
      </w:r>
    </w:p>
    <w:bookmarkEnd w:id="233"/>
    <w:bookmarkStart w:name="z235" w:id="234"/>
    <w:p>
      <w:pPr>
        <w:spacing w:after="0"/>
        <w:ind w:left="0"/>
        <w:jc w:val="both"/>
      </w:pPr>
      <w:r>
        <w:rPr>
          <w:rFonts w:ascii="Times New Roman"/>
          <w:b w:val="false"/>
          <w:i w:val="false"/>
          <w:color w:val="000000"/>
          <w:sz w:val="28"/>
        </w:rPr>
        <w:t xml:space="preserve">
      19. Аттестаттың қолданысы кеден органдарының шешiмi бойынша қалпына келтiрiледi, ол мынадай тәртiппен: </w:t>
      </w:r>
      <w:r>
        <w:br/>
      </w:r>
      <w:r>
        <w:rPr>
          <w:rFonts w:ascii="Times New Roman"/>
          <w:b w:val="false"/>
          <w:i w:val="false"/>
          <w:color w:val="000000"/>
          <w:sz w:val="28"/>
        </w:rPr>
        <w:t xml:space="preserve">
      осы Ереженiң 14-тармағының 1), 2)-тармақшаларында көрсетiлген негiздер бойынша тоқтатылса - осы Ережеде көзделген тәртiппен аттестациялаудан өткеннен кейiн; </w:t>
      </w:r>
      <w:r>
        <w:br/>
      </w:r>
      <w:r>
        <w:rPr>
          <w:rFonts w:ascii="Times New Roman"/>
          <w:b w:val="false"/>
          <w:i w:val="false"/>
          <w:color w:val="000000"/>
          <w:sz w:val="28"/>
        </w:rPr>
        <w:t xml:space="preserve">
      осы Ереженiң 14-бабының 3)-тармақшасында көрсетiлген негiз бойынша тоқтатылса - кеден органының қаулысында немесе сот шешiмiнде көрсетiлген тоқтатудың мерзiмi бiткен соң кеден органының бұйрығы ретiнде ресiмделедi. </w:t>
      </w:r>
    </w:p>
    <w:bookmarkEnd w:id="234"/>
    <w:bookmarkStart w:name="z236" w:id="235"/>
    <w:p>
      <w:pPr>
        <w:spacing w:after="0"/>
        <w:ind w:left="0"/>
        <w:jc w:val="both"/>
      </w:pPr>
      <w:r>
        <w:rPr>
          <w:rFonts w:ascii="Times New Roman"/>
          <w:b w:val="false"/>
          <w:i w:val="false"/>
          <w:color w:val="000000"/>
          <w:sz w:val="28"/>
        </w:rPr>
        <w:t xml:space="preserve">
      20. Кеден iсiн құқықтық ресiмдеудi елеулi түрде өзгерту туралы шешiмдi және көрсетiлген негiздер бойынша аттестаттардың қолданысын тоқтату туралы шешiмдi Кеден комитетi қабылдайды және ол жариялануға жатады. </w:t>
      </w:r>
    </w:p>
    <w:bookmarkEnd w:id="235"/>
    <w:bookmarkStart w:name="z237" w:id="236"/>
    <w:p>
      <w:pPr>
        <w:spacing w:after="0"/>
        <w:ind w:left="0"/>
        <w:jc w:val="both"/>
      </w:pPr>
      <w:r>
        <w:rPr>
          <w:rFonts w:ascii="Times New Roman"/>
          <w:b w:val="false"/>
          <w:i w:val="false"/>
          <w:color w:val="000000"/>
          <w:sz w:val="28"/>
        </w:rPr>
        <w:t xml:space="preserve">
      21. Аттестаттың қолданысын тоқтату үшiн негiз болып табылатындай маманның қызметiнен заңсыздық тапқан кеден органы ол туралы қызмет аймағында кедендiк брокердi мемлекеттiк тiркеу орны орналасқан, штатында маман тұратын кеден органын кiдiрiссiз хабардар етедi. </w:t>
      </w:r>
    </w:p>
    <w:bookmarkEnd w:id="236"/>
    <w:bookmarkStart w:name="z238" w:id="237"/>
    <w:p>
      <w:pPr>
        <w:spacing w:after="0"/>
        <w:ind w:left="0"/>
        <w:jc w:val="both"/>
      </w:pPr>
      <w:r>
        <w:rPr>
          <w:rFonts w:ascii="Times New Roman"/>
          <w:b w:val="false"/>
          <w:i w:val="false"/>
          <w:color w:val="000000"/>
          <w:sz w:val="28"/>
        </w:rPr>
        <w:t xml:space="preserve">
      22. Кеден органдарының бiрiнiң шешiмi бойынша аттестатының қолданысы тоқтатылған маман басқа кедендiк органдардың қызмет аймағында кедендiк ресiмдеу жөнiндегi iс-қимылды жасауға құқылы емес. </w:t>
      </w:r>
    </w:p>
    <w:bookmarkEnd w:id="237"/>
    <w:bookmarkStart w:name="z239" w:id="238"/>
    <w:p>
      <w:pPr>
        <w:spacing w:after="0"/>
        <w:ind w:left="0"/>
        <w:jc w:val="left"/>
      </w:pPr>
      <w:r>
        <w:rPr>
          <w:rFonts w:ascii="Times New Roman"/>
          <w:b/>
          <w:i w:val="false"/>
          <w:color w:val="000000"/>
        </w:rPr>
        <w:t xml:space="preserve"> 
5. Мамандарды аттестациялауды өткiзудiң тәртiбi </w:t>
      </w:r>
    </w:p>
    <w:bookmarkEnd w:id="238"/>
    <w:bookmarkStart w:name="z240" w:id="239"/>
    <w:p>
      <w:pPr>
        <w:spacing w:after="0"/>
        <w:ind w:left="0"/>
        <w:jc w:val="both"/>
      </w:pPr>
      <w:r>
        <w:rPr>
          <w:rFonts w:ascii="Times New Roman"/>
          <w:b w:val="false"/>
          <w:i w:val="false"/>
          <w:color w:val="000000"/>
          <w:sz w:val="28"/>
        </w:rPr>
        <w:t xml:space="preserve">
      23. Мамандарды аттестациялау: </w:t>
      </w:r>
      <w:r>
        <w:br/>
      </w:r>
      <w:r>
        <w:rPr>
          <w:rFonts w:ascii="Times New Roman"/>
          <w:b w:val="false"/>
          <w:i w:val="false"/>
          <w:color w:val="000000"/>
          <w:sz w:val="28"/>
        </w:rPr>
        <w:t xml:space="preserve">
      аттестатты берген кезiнен бастап әрбiр үш жыл өтiсiмен; </w:t>
      </w:r>
      <w:r>
        <w:br/>
      </w:r>
      <w:r>
        <w:rPr>
          <w:rFonts w:ascii="Times New Roman"/>
          <w:b w:val="false"/>
          <w:i w:val="false"/>
          <w:color w:val="000000"/>
          <w:sz w:val="28"/>
        </w:rPr>
        <w:t xml:space="preserve">
      кеден ісiн құқықтық реттеу елеулi түрде өзгерген жағдайда жүргiзiледi. </w:t>
      </w:r>
    </w:p>
    <w:bookmarkEnd w:id="239"/>
    <w:bookmarkStart w:name="z241" w:id="240"/>
    <w:p>
      <w:pPr>
        <w:spacing w:after="0"/>
        <w:ind w:left="0"/>
        <w:jc w:val="both"/>
      </w:pPr>
      <w:r>
        <w:rPr>
          <w:rFonts w:ascii="Times New Roman"/>
          <w:b w:val="false"/>
          <w:i w:val="false"/>
          <w:color w:val="000000"/>
          <w:sz w:val="28"/>
        </w:rPr>
        <w:t xml:space="preserve">
      24. Мамандарды кезектi аттестациялауды жүргiзу туралы шешiмдi Комиссия дайындайды және ол жариялауға жатады. </w:t>
      </w:r>
    </w:p>
    <w:bookmarkEnd w:id="240"/>
    <w:bookmarkStart w:name="z242" w:id="241"/>
    <w:p>
      <w:pPr>
        <w:spacing w:after="0"/>
        <w:ind w:left="0"/>
        <w:jc w:val="both"/>
      </w:pPr>
      <w:r>
        <w:rPr>
          <w:rFonts w:ascii="Times New Roman"/>
          <w:b w:val="false"/>
          <w:i w:val="false"/>
          <w:color w:val="000000"/>
          <w:sz w:val="28"/>
        </w:rPr>
        <w:t xml:space="preserve">
      25. Комиссия аттестациялауды жүргiзудiң күнi, орны және басқа да шарттары туралы мамандарды хабардар етедi. </w:t>
      </w:r>
    </w:p>
    <w:bookmarkEnd w:id="241"/>
    <w:bookmarkStart w:name="z243" w:id="242"/>
    <w:p>
      <w:pPr>
        <w:spacing w:after="0"/>
        <w:ind w:left="0"/>
        <w:jc w:val="both"/>
      </w:pPr>
      <w:r>
        <w:rPr>
          <w:rFonts w:ascii="Times New Roman"/>
          <w:b w:val="false"/>
          <w:i w:val="false"/>
          <w:color w:val="000000"/>
          <w:sz w:val="28"/>
        </w:rPr>
        <w:t xml:space="preserve">
      26. Мамандарды аттестациялау Комиссияның шешiмi бойынша бiлiктiлiк емтиханын немесе тест тапсыру нысанында жүргiзiлуi мүмкін. </w:t>
      </w:r>
    </w:p>
    <w:bookmarkEnd w:id="242"/>
    <w:bookmarkStart w:name="z244" w:id="243"/>
    <w:p>
      <w:pPr>
        <w:spacing w:after="0"/>
        <w:ind w:left="0"/>
        <w:jc w:val="both"/>
      </w:pPr>
      <w:r>
        <w:rPr>
          <w:rFonts w:ascii="Times New Roman"/>
          <w:b w:val="false"/>
          <w:i w:val="false"/>
          <w:color w:val="000000"/>
          <w:sz w:val="28"/>
        </w:rPr>
        <w:t xml:space="preserve">
      27. Кеден iсiн құқықтық реттеудiң елеулi түрдегi өзгерiсi туралы шешiм қабылданған жағдайда осындай шешiм қабылданған күннен бастап бiр айдан кешiктiрiлместен аттестациялау өткiзiледi. </w:t>
      </w:r>
    </w:p>
    <w:bookmarkEnd w:id="243"/>
    <w:bookmarkStart w:name="z245" w:id="244"/>
    <w:p>
      <w:pPr>
        <w:spacing w:after="0"/>
        <w:ind w:left="0"/>
        <w:jc w:val="both"/>
      </w:pPr>
      <w:r>
        <w:rPr>
          <w:rFonts w:ascii="Times New Roman"/>
          <w:b w:val="false"/>
          <w:i w:val="false"/>
          <w:color w:val="000000"/>
          <w:sz w:val="28"/>
        </w:rPr>
        <w:t xml:space="preserve">
      28. Өткiзудiң күнi, орны көрсетiлген аттестациялауды өткiзу туралы шешiм, сондай-ақ аттестациялау нысаны жариялануға жатады. </w:t>
      </w:r>
    </w:p>
    <w:bookmarkEnd w:id="244"/>
    <w:bookmarkStart w:name="z246" w:id="245"/>
    <w:p>
      <w:pPr>
        <w:spacing w:after="0"/>
        <w:ind w:left="0"/>
        <w:jc w:val="both"/>
      </w:pPr>
      <w:r>
        <w:rPr>
          <w:rFonts w:ascii="Times New Roman"/>
          <w:b w:val="false"/>
          <w:i w:val="false"/>
          <w:color w:val="000000"/>
          <w:sz w:val="28"/>
        </w:rPr>
        <w:t xml:space="preserve">
      28-1. Кедендiк ресiмдеу жөнiндегi маманды қайта аттестациялау кезiнде бiлiктiлiк аттестатын беру үшiн алынатын алым төленбестен, осы Тәртiптiң 3-тарауында белгiленген тәртiппен жаңа бланк берiле отырып, аттестатты қайта ресiмдеу жүргiзiледi.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Ескрту: 28-1-тармақпен толықтырылды - ҚР Кедендік бақылау агенттігі төрағасының 2002 жылғы 14 қарашадағы N 98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45"/>
    <w:bookmarkStart w:name="z247" w:id="246"/>
    <w:p>
      <w:pPr>
        <w:spacing w:after="0"/>
        <w:ind w:left="0"/>
        <w:jc w:val="left"/>
      </w:pPr>
      <w:r>
        <w:rPr>
          <w:rFonts w:ascii="Times New Roman"/>
          <w:b/>
          <w:i w:val="false"/>
          <w:color w:val="000000"/>
        </w:rPr>
        <w:t xml:space="preserve"> 
6. Аттестаттарды қайтарып алудың және оларды </w:t>
      </w:r>
      <w:r>
        <w:br/>
      </w:r>
      <w:r>
        <w:rPr>
          <w:rFonts w:ascii="Times New Roman"/>
          <w:b/>
          <w:i w:val="false"/>
          <w:color w:val="000000"/>
        </w:rPr>
        <w:t xml:space="preserve">
жарамсыз деп танудың тәртiбi </w:t>
      </w:r>
    </w:p>
    <w:bookmarkEnd w:id="246"/>
    <w:bookmarkStart w:name="z248" w:id="247"/>
    <w:p>
      <w:pPr>
        <w:spacing w:after="0"/>
        <w:ind w:left="0"/>
        <w:jc w:val="both"/>
      </w:pPr>
      <w:r>
        <w:rPr>
          <w:rFonts w:ascii="Times New Roman"/>
          <w:b w:val="false"/>
          <w:i w:val="false"/>
          <w:color w:val="000000"/>
          <w:sz w:val="28"/>
        </w:rPr>
        <w:t xml:space="preserve">
      29. Аттестат мынадай жағдайларда: </w:t>
      </w:r>
      <w:r>
        <w:br/>
      </w:r>
      <w:r>
        <w:rPr>
          <w:rFonts w:ascii="Times New Roman"/>
          <w:b w:val="false"/>
          <w:i w:val="false"/>
          <w:color w:val="000000"/>
          <w:sz w:val="28"/>
        </w:rPr>
        <w:t xml:space="preserve">
      аттестат өтiнiш берушi ұсынған толық емес немесе дұрыс емес мәлiметтердiң негiзiнде берiлсе және олардың аттестат беру туралы шешiм қабылдау үшiн елеулi маңызы болған болса; </w:t>
      </w:r>
      <w:r>
        <w:br/>
      </w:r>
      <w:r>
        <w:rPr>
          <w:rFonts w:ascii="Times New Roman"/>
          <w:b w:val="false"/>
          <w:i w:val="false"/>
          <w:color w:val="000000"/>
          <w:sz w:val="28"/>
        </w:rPr>
        <w:t xml:space="preserve">
      маман Қазақстан Республикасының кеден органдары алдында өзiнiң мiндеттерiн орындамаса; </w:t>
      </w:r>
      <w:r>
        <w:br/>
      </w:r>
      <w:r>
        <w:rPr>
          <w:rFonts w:ascii="Times New Roman"/>
          <w:b w:val="false"/>
          <w:i w:val="false"/>
          <w:color w:val="000000"/>
          <w:sz w:val="28"/>
        </w:rPr>
        <w:t xml:space="preserve">
      маман кедендiк ресiмдеу кезiнде Қазақстан Республикасының заңдарын, атап айтқанда, оның кедендiк төлемдер мен салықтарға қатысты бөлiгiнде заңсыздық жасаса; </w:t>
      </w:r>
      <w:r>
        <w:br/>
      </w:r>
      <w:r>
        <w:rPr>
          <w:rFonts w:ascii="Times New Roman"/>
          <w:b w:val="false"/>
          <w:i w:val="false"/>
          <w:color w:val="000000"/>
          <w:sz w:val="28"/>
        </w:rPr>
        <w:t xml:space="preserve">
      маман Қазақстан Республикасының қылмыстық заңдарында көзделген қылмысты жасағанда, сондай-ақ Кеден iсi туралы заңда көзделген құқық бұзушылық жасаған жағдайда кiнәлi деп танылса; </w:t>
      </w:r>
      <w:r>
        <w:br/>
      </w:r>
      <w:r>
        <w:rPr>
          <w:rFonts w:ascii="Times New Roman"/>
          <w:b w:val="false"/>
          <w:i w:val="false"/>
          <w:color w:val="000000"/>
          <w:sz w:val="28"/>
        </w:rPr>
        <w:t xml:space="preserve">
      маман кеден iсi саласында құқық бұзғандығына немесе қылмыс жасағандығына кiнәлi деп таныса; </w:t>
      </w:r>
      <w:r>
        <w:br/>
      </w:r>
      <w:r>
        <w:rPr>
          <w:rFonts w:ascii="Times New Roman"/>
          <w:b w:val="false"/>
          <w:i w:val="false"/>
          <w:color w:val="000000"/>
          <w:sz w:val="28"/>
        </w:rPr>
        <w:t xml:space="preserve">
      маман коммерциялық құпия немесе құпия ақпарат құрайтын мәлiметтердi заңсыз пайдалану арқылы белгiлi бiр тұлғаға заңсыз түрде елеулi нұқсан келтiрсе; </w:t>
      </w:r>
      <w:r>
        <w:br/>
      </w:r>
      <w:r>
        <w:rPr>
          <w:rFonts w:ascii="Times New Roman"/>
          <w:b w:val="false"/>
          <w:i w:val="false"/>
          <w:color w:val="000000"/>
          <w:sz w:val="28"/>
        </w:rPr>
        <w:t xml:space="preserve">
      аттестат қолданысын тоқтату туралы шешiм қабылданған күннен бастап екi ай өтiсiмен маман өзiне берiлген бiлiктiлiкке сәйкестiгiн дәлелдей алмаса қайтарып алынуы мүмкiн. </w:t>
      </w:r>
    </w:p>
    <w:bookmarkEnd w:id="247"/>
    <w:bookmarkStart w:name="z249" w:id="248"/>
    <w:p>
      <w:pPr>
        <w:spacing w:after="0"/>
        <w:ind w:left="0"/>
        <w:jc w:val="both"/>
      </w:pPr>
      <w:r>
        <w:rPr>
          <w:rFonts w:ascii="Times New Roman"/>
          <w:b w:val="false"/>
          <w:i w:val="false"/>
          <w:color w:val="000000"/>
          <w:sz w:val="28"/>
        </w:rPr>
        <w:t xml:space="preserve">
      30. Аттестатты қайтарып алу туралы шешiмдi Кеден комитетi бұйрық нысанында қабылдайды. Бұйрық шығару Қазақстан Республикасы сотының шешiмi бойынша қайтарылып алынған жағдайда талап етiлмейдi. </w:t>
      </w:r>
    </w:p>
    <w:bookmarkEnd w:id="248"/>
    <w:bookmarkStart w:name="z250" w:id="249"/>
    <w:p>
      <w:pPr>
        <w:spacing w:after="0"/>
        <w:ind w:left="0"/>
        <w:jc w:val="both"/>
      </w:pPr>
      <w:r>
        <w:rPr>
          <w:rFonts w:ascii="Times New Roman"/>
          <w:b w:val="false"/>
          <w:i w:val="false"/>
          <w:color w:val="000000"/>
          <w:sz w:val="28"/>
        </w:rPr>
        <w:t xml:space="preserve">
      31. Аттестатты қайтарып алған кезде Кеден комитетi қабылданған шешiм туралы маманды, штатында маман тұрған кедендiк брокердi жазбаша түрде хабардар етедi. </w:t>
      </w:r>
    </w:p>
    <w:bookmarkEnd w:id="249"/>
    <w:bookmarkStart w:name="z251" w:id="250"/>
    <w:p>
      <w:pPr>
        <w:spacing w:after="0"/>
        <w:ind w:left="0"/>
        <w:jc w:val="both"/>
      </w:pPr>
      <w:r>
        <w:rPr>
          <w:rFonts w:ascii="Times New Roman"/>
          <w:b w:val="false"/>
          <w:i w:val="false"/>
          <w:color w:val="000000"/>
          <w:sz w:val="28"/>
        </w:rPr>
        <w:t xml:space="preserve">
      32. Аттестатты қайтарып алу туралы немесе оны жарамсыз деп тану туралы хабарлама алған маман хабарлама алған күннен бастап (сот шешiмi күшiне енген кезден бастап) 5 күн iшiнде кейiнiрек оларды Кеден комитетiне беру үшiн қызмет аймағында кедендiк брокердi мемлекеттiк тiркеу орны орналасқан кеден органына өзiнiң аттестатын, куәлiгiн және жеке нөмiрi бар мөрiн тапсыруға тиiс. </w:t>
      </w:r>
    </w:p>
    <w:bookmarkEnd w:id="250"/>
    <w:bookmarkStart w:name="z252" w:id="251"/>
    <w:p>
      <w:pPr>
        <w:spacing w:after="0"/>
        <w:ind w:left="0"/>
        <w:jc w:val="both"/>
      </w:pPr>
      <w:r>
        <w:rPr>
          <w:rFonts w:ascii="Times New Roman"/>
          <w:b w:val="false"/>
          <w:i w:val="false"/>
          <w:color w:val="000000"/>
          <w:sz w:val="28"/>
        </w:rPr>
        <w:t xml:space="preserve">
      33. Аттестатты беру туралы екiншi қайтара өтiнiш аттестатты қайтарып алу үшiн негiз болған себептер жойылған жағдайда оны қайтарып алған күннен бастап алты ай өтiсiмен қаралуы мүмкiн. </w:t>
      </w:r>
    </w:p>
    <w:bookmarkEnd w:id="251"/>
    <w:bookmarkStart w:name="z253" w:id="252"/>
    <w:p>
      <w:pPr>
        <w:spacing w:after="0"/>
        <w:ind w:left="0"/>
        <w:jc w:val="both"/>
      </w:pPr>
      <w:r>
        <w:rPr>
          <w:rFonts w:ascii="Times New Roman"/>
          <w:b w:val="false"/>
          <w:i w:val="false"/>
          <w:color w:val="000000"/>
          <w:sz w:val="28"/>
        </w:rPr>
        <w:t xml:space="preserve">
      34. Аттестатты қайта беру осы Ережеге сәйкес жалпы тәртiппен жүргiзiледi. </w:t>
      </w:r>
    </w:p>
    <w:bookmarkEnd w:id="252"/>
    <w:bookmarkStart w:name="z254" w:id="253"/>
    <w:p>
      <w:pPr>
        <w:spacing w:after="0"/>
        <w:ind w:left="0"/>
        <w:jc w:val="both"/>
      </w:pPr>
      <w:r>
        <w:rPr>
          <w:rFonts w:ascii="Times New Roman"/>
          <w:b w:val="false"/>
          <w:i w:val="false"/>
          <w:color w:val="000000"/>
          <w:sz w:val="28"/>
        </w:rPr>
        <w:t xml:space="preserve">
      35. Аттестат жоғалған жағдайда маманның өтiнiшi бойынша аттестат жарамсыз деп танылады. Жаңа аттестатты беру маманның бiлiктiлiк талаптарына толық сәйкестiгi жағдайында аттестат берiлгенi үшiн алым төлей отырып жүргiзiледi. </w:t>
      </w:r>
    </w:p>
    <w:bookmarkEnd w:id="253"/>
    <w:bookmarkStart w:name="z255" w:id="254"/>
    <w:p>
      <w:pPr>
        <w:spacing w:after="0"/>
        <w:ind w:left="0"/>
        <w:jc w:val="left"/>
      </w:pPr>
      <w:r>
        <w:rPr>
          <w:rFonts w:ascii="Times New Roman"/>
          <w:b/>
          <w:i w:val="false"/>
          <w:color w:val="000000"/>
        </w:rPr>
        <w:t xml:space="preserve"> 
7. Аттестаттарды қайта тiркеудiң тәртiбi </w:t>
      </w:r>
    </w:p>
    <w:bookmarkEnd w:id="254"/>
    <w:bookmarkStart w:name="z256" w:id="255"/>
    <w:p>
      <w:pPr>
        <w:spacing w:after="0"/>
        <w:ind w:left="0"/>
        <w:jc w:val="both"/>
      </w:pPr>
      <w:r>
        <w:rPr>
          <w:rFonts w:ascii="Times New Roman"/>
          <w:b w:val="false"/>
          <w:i w:val="false"/>
          <w:color w:val="000000"/>
          <w:sz w:val="28"/>
        </w:rPr>
        <w:t xml:space="preserve">
      36. Кедендiк брокердi банкрот деп таныған жағдайда онда жұмыс iстейтiн мамандардың аттестаттары қайта тiркелуi тиiс. </w:t>
      </w:r>
    </w:p>
    <w:bookmarkEnd w:id="255"/>
    <w:bookmarkStart w:name="z257" w:id="256"/>
    <w:p>
      <w:pPr>
        <w:spacing w:after="0"/>
        <w:ind w:left="0"/>
        <w:jc w:val="both"/>
      </w:pPr>
      <w:r>
        <w:rPr>
          <w:rFonts w:ascii="Times New Roman"/>
          <w:b w:val="false"/>
          <w:i w:val="false"/>
          <w:color w:val="000000"/>
          <w:sz w:val="28"/>
        </w:rPr>
        <w:t xml:space="preserve">
      37. Аттестатты қайта тiркеу мамандардың тiзiлiмiне және кедендiк ресiмдеу жөнiндегi маманның карточкасына тиiстi жазбалар енгiзу арқылы жүзеге асырылады. </w:t>
      </w:r>
    </w:p>
    <w:bookmarkEnd w:id="256"/>
    <w:bookmarkStart w:name="z258" w:id="257"/>
    <w:p>
      <w:pPr>
        <w:spacing w:after="0"/>
        <w:ind w:left="0"/>
        <w:jc w:val="both"/>
      </w:pPr>
      <w:r>
        <w:rPr>
          <w:rFonts w:ascii="Times New Roman"/>
          <w:b w:val="false"/>
          <w:i w:val="false"/>
          <w:color w:val="000000"/>
          <w:sz w:val="28"/>
        </w:rPr>
        <w:t xml:space="preserve">
      38. Аттестатты қайта тiркеу кедендiк брокердiң банкротқа ұшырау фактiсiн растайтын құжаттардың көшiрмелерi қоса тiркелген маманның тиiстi хабарламасы алынған күннен бастап 10 күн iшiнде жүргiзiледi. </w:t>
      </w:r>
    </w:p>
    <w:bookmarkEnd w:id="257"/>
    <w:bookmarkStart w:name="z259" w:id="258"/>
    <w:p>
      <w:pPr>
        <w:spacing w:after="0"/>
        <w:ind w:left="0"/>
        <w:jc w:val="both"/>
      </w:pPr>
      <w:r>
        <w:rPr>
          <w:rFonts w:ascii="Times New Roman"/>
          <w:b w:val="false"/>
          <w:i w:val="false"/>
          <w:color w:val="000000"/>
          <w:sz w:val="28"/>
        </w:rPr>
        <w:t xml:space="preserve">
      39. Кедендiк брокермен еңбек шартын жасасқан жағдайда маман бұл туралы Кеден комитетiне хабарлауға мiндеттi. </w:t>
      </w:r>
      <w:r>
        <w:br/>
      </w:r>
      <w:r>
        <w:rPr>
          <w:rFonts w:ascii="Times New Roman"/>
          <w:b w:val="false"/>
          <w:i w:val="false"/>
          <w:color w:val="000000"/>
          <w:sz w:val="28"/>
        </w:rPr>
        <w:t xml:space="preserve">
      Екi және одан да көп кедендiк брокерлердiң штатында тұрған бiр маманның кедендiк ресiмдеу жөнiндегi қызметiн жүзеге асыруына бiр мезгiлде жол берiлмейдi. </w:t>
      </w:r>
    </w:p>
    <w:bookmarkEnd w:id="258"/>
    <w:bookmarkStart w:name="z260" w:id="259"/>
    <w:p>
      <w:pPr>
        <w:spacing w:after="0"/>
        <w:ind w:left="0"/>
        <w:jc w:val="both"/>
      </w:pPr>
      <w:r>
        <w:rPr>
          <w:rFonts w:ascii="Times New Roman"/>
          <w:b w:val="false"/>
          <w:i w:val="false"/>
          <w:color w:val="000000"/>
          <w:sz w:val="28"/>
        </w:rPr>
        <w:t xml:space="preserve">
      40. Қайта тiркеу жүргiзiлетiн аттестаттың қолданысы аттестат қайта тiркелгенге дейiн тоқтатылады. </w:t>
      </w:r>
    </w:p>
    <w:bookmarkEnd w:id="259"/>
    <w:bookmarkStart w:name="z261" w:id="260"/>
    <w:p>
      <w:pPr>
        <w:spacing w:after="0"/>
        <w:ind w:left="0"/>
        <w:jc w:val="left"/>
      </w:pPr>
      <w:r>
        <w:rPr>
          <w:rFonts w:ascii="Times New Roman"/>
          <w:b/>
          <w:i w:val="false"/>
          <w:color w:val="000000"/>
        </w:rPr>
        <w:t xml:space="preserve"> 
8. Қорытынды ережелер </w:t>
      </w:r>
    </w:p>
    <w:bookmarkEnd w:id="260"/>
    <w:bookmarkStart w:name="z262" w:id="261"/>
    <w:p>
      <w:pPr>
        <w:spacing w:after="0"/>
        <w:ind w:left="0"/>
        <w:jc w:val="both"/>
      </w:pPr>
      <w:r>
        <w:rPr>
          <w:rFonts w:ascii="Times New Roman"/>
          <w:b w:val="false"/>
          <w:i w:val="false"/>
          <w:color w:val="000000"/>
          <w:sz w:val="28"/>
        </w:rPr>
        <w:t xml:space="preserve">
      41. Кедендiк брокермен еңбек қатынастары тоқтатылған кезде маман осындай өзгерiстер туралы Кеден комитетiне хабарлауға мiндеттi. </w:t>
      </w:r>
    </w:p>
    <w:bookmarkEnd w:id="261"/>
    <w:bookmarkStart w:name="z263" w:id="262"/>
    <w:p>
      <w:pPr>
        <w:spacing w:after="0"/>
        <w:ind w:left="0"/>
        <w:jc w:val="both"/>
      </w:pPr>
      <w:r>
        <w:rPr>
          <w:rFonts w:ascii="Times New Roman"/>
          <w:b w:val="false"/>
          <w:i w:val="false"/>
          <w:color w:val="000000"/>
          <w:sz w:val="28"/>
        </w:rPr>
        <w:t xml:space="preserve">
      42. Маман кедендiк брокермен жеке дара еңбек шартын жасасқан кезден бастап кеден брокерiнiң атынан кедендiк ресiмдеу жөнiндегi операцияларды жүзеге асыруға құқылы. </w:t>
      </w:r>
    </w:p>
    <w:bookmarkEnd w:id="262"/>
    <w:bookmarkStart w:name="z264" w:id="263"/>
    <w:p>
      <w:pPr>
        <w:spacing w:after="0"/>
        <w:ind w:left="0"/>
        <w:jc w:val="both"/>
      </w:pPr>
      <w:r>
        <w:rPr>
          <w:rFonts w:ascii="Times New Roman"/>
          <w:b w:val="false"/>
          <w:i w:val="false"/>
          <w:color w:val="000000"/>
          <w:sz w:val="28"/>
        </w:rPr>
        <w:t xml:space="preserve">
      43. Кедендiк ресiмдеу жөнiндегi маманның аттестаты және (немесе) куәлiгi және (немесе) маманның жеке нөмiрi бар мөрi жоғалған жағдайда маманның өтiнiшi бойынша аттестаттың, куәлiктiң немесе жеке нөмiрi бар мөрдiң тиiстi көшiрмесi берiледi. Бұл орайда аттестаттың, куәлiктiң бланкiлерiнiң, жеке нөмiрi бар мөрдi дайындаудың құны өндiрiлiп алынуы тиiс. </w:t>
      </w:r>
    </w:p>
    <w:bookmarkEnd w:id="263"/>
    <w:bookmarkStart w:name="z265" w:id="264"/>
    <w:p>
      <w:pPr>
        <w:spacing w:after="0"/>
        <w:ind w:left="0"/>
        <w:jc w:val="both"/>
      </w:pPr>
      <w:r>
        <w:rPr>
          <w:rFonts w:ascii="Times New Roman"/>
          <w:b w:val="false"/>
          <w:i w:val="false"/>
          <w:color w:val="000000"/>
          <w:sz w:val="28"/>
        </w:rPr>
        <w:t xml:space="preserve">
      44. Аттестаттарды қайтарып алу, олардың қолданысын тоқтату, жарамсыз деп тану туралы кеден органдарының шешiмдерiне Кеден iсi туралы заңның 388-395-баптарына сәйкес шағым түсiрiлуi мүмкiн. </w:t>
      </w:r>
    </w:p>
    <w:bookmarkEnd w:id="264"/>
    <w:bookmarkStart w:name="z266" w:id="265"/>
    <w:p>
      <w:pPr>
        <w:spacing w:after="0"/>
        <w:ind w:left="0"/>
        <w:jc w:val="both"/>
      </w:pPr>
      <w:r>
        <w:rPr>
          <w:rFonts w:ascii="Times New Roman"/>
          <w:b w:val="false"/>
          <w:i w:val="false"/>
          <w:color w:val="000000"/>
          <w:sz w:val="28"/>
        </w:rPr>
        <w:t xml:space="preserve">
Кедендiк ресiмдеу  </w:t>
      </w:r>
      <w:r>
        <w:br/>
      </w:r>
      <w:r>
        <w:rPr>
          <w:rFonts w:ascii="Times New Roman"/>
          <w:b w:val="false"/>
          <w:i w:val="false"/>
          <w:color w:val="000000"/>
          <w:sz w:val="28"/>
        </w:rPr>
        <w:t xml:space="preserve">
жөнiндегi маманға  </w:t>
      </w:r>
      <w:r>
        <w:br/>
      </w:r>
      <w:r>
        <w:rPr>
          <w:rFonts w:ascii="Times New Roman"/>
          <w:b w:val="false"/>
          <w:i w:val="false"/>
          <w:color w:val="000000"/>
          <w:sz w:val="28"/>
        </w:rPr>
        <w:t xml:space="preserve">
бiлiктiлiк аттестатын </w:t>
      </w:r>
      <w:r>
        <w:br/>
      </w:r>
      <w:r>
        <w:rPr>
          <w:rFonts w:ascii="Times New Roman"/>
          <w:b w:val="false"/>
          <w:i w:val="false"/>
          <w:color w:val="000000"/>
          <w:sz w:val="28"/>
        </w:rPr>
        <w:t xml:space="preserve">
берудiң ережесiне </w:t>
      </w:r>
      <w:r>
        <w:br/>
      </w:r>
      <w:r>
        <w:rPr>
          <w:rFonts w:ascii="Times New Roman"/>
          <w:b w:val="false"/>
          <w:i w:val="false"/>
          <w:color w:val="000000"/>
          <w:sz w:val="28"/>
        </w:rPr>
        <w:t xml:space="preserve">
1-қосымша </w:t>
      </w:r>
    </w:p>
    <w:bookmarkEnd w:id="2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Мемлекеттiк кiрiс  </w:t>
      </w:r>
      <w:r>
        <w:br/>
      </w:r>
      <w:r>
        <w:rPr>
          <w:rFonts w:ascii="Times New Roman"/>
          <w:b w:val="false"/>
          <w:i w:val="false"/>
          <w:color w:val="000000"/>
          <w:sz w:val="28"/>
        </w:rPr>
        <w:t xml:space="preserve">
министрлiгi Кеден  </w:t>
      </w:r>
      <w:r>
        <w:br/>
      </w:r>
      <w:r>
        <w:rPr>
          <w:rFonts w:ascii="Times New Roman"/>
          <w:b w:val="false"/>
          <w:i w:val="false"/>
          <w:color w:val="000000"/>
          <w:sz w:val="28"/>
        </w:rPr>
        <w:t xml:space="preserve">
комитетiнiң Төрағасына </w:t>
      </w:r>
    </w:p>
    <w:p>
      <w:pPr>
        <w:spacing w:after="0"/>
        <w:ind w:left="0"/>
        <w:jc w:val="left"/>
      </w:pPr>
      <w:r>
        <w:rPr>
          <w:rFonts w:ascii="Times New Roman"/>
          <w:b/>
          <w:i w:val="false"/>
          <w:color w:val="000000"/>
        </w:rPr>
        <w:t xml:space="preserve"> ___________________________________________________________ </w:t>
      </w:r>
      <w:r>
        <w:br/>
      </w:r>
      <w:r>
        <w:rPr>
          <w:rFonts w:ascii="Times New Roman"/>
          <w:b/>
          <w:i w:val="false"/>
          <w:color w:val="000000"/>
        </w:rPr>
        <w:t xml:space="preserve">
(Аты-жөнi)  ӨТIНIШ </w:t>
      </w:r>
      <w:r>
        <w:br/>
      </w:r>
      <w:r>
        <w:rPr>
          <w:rFonts w:ascii="Times New Roman"/>
          <w:b/>
          <w:i w:val="false"/>
          <w:color w:val="000000"/>
        </w:rPr>
        <w:t xml:space="preserve">
(мәшенкемен жазу түрiнде толтырылады) </w:t>
      </w:r>
    </w:p>
    <w:p>
      <w:pPr>
        <w:spacing w:after="0"/>
        <w:ind w:left="0"/>
        <w:jc w:val="both"/>
      </w:pPr>
      <w:r>
        <w:rPr>
          <w:rFonts w:ascii="Times New Roman"/>
          <w:b w:val="false"/>
          <w:i w:val="false"/>
          <w:color w:val="000000"/>
          <w:sz w:val="28"/>
        </w:rPr>
        <w:t xml:space="preserve">Кедендiк ресiмдеу жөнiндегi маманға бiлiктiлiк аттестатын берудi </w:t>
      </w:r>
      <w:r>
        <w:br/>
      </w: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Қоса берiлiп отырған құжаттар: </w:t>
      </w:r>
      <w:r>
        <w:br/>
      </w:r>
      <w:r>
        <w:rPr>
          <w:rFonts w:ascii="Times New Roman"/>
          <w:b w:val="false"/>
          <w:i w:val="false"/>
          <w:color w:val="000000"/>
          <w:sz w:val="28"/>
        </w:rPr>
        <w:t xml:space="preserve">
      1) Қазақстан Республикасы Мемлекеттiк кiрiс министрлiгi Кеден </w:t>
      </w:r>
      <w:r>
        <w:br/>
      </w:r>
      <w:r>
        <w:rPr>
          <w:rFonts w:ascii="Times New Roman"/>
          <w:b w:val="false"/>
          <w:i w:val="false"/>
          <w:color w:val="000000"/>
          <w:sz w:val="28"/>
        </w:rPr>
        <w:t xml:space="preserve">
комитетiнiң Кедендiк ресiмдеу жөнiндегi мамандарды аттестациялау </w:t>
      </w:r>
      <w:r>
        <w:br/>
      </w:r>
      <w:r>
        <w:rPr>
          <w:rFonts w:ascii="Times New Roman"/>
          <w:b w:val="false"/>
          <w:i w:val="false"/>
          <w:color w:val="000000"/>
          <w:sz w:val="28"/>
        </w:rPr>
        <w:t xml:space="preserve">
жөнiндегi Орталық комиссиясының 200_жылғы "__" _______________ </w:t>
      </w:r>
      <w:r>
        <w:br/>
      </w:r>
      <w:r>
        <w:rPr>
          <w:rFonts w:ascii="Times New Roman"/>
          <w:b w:val="false"/>
          <w:i w:val="false"/>
          <w:color w:val="000000"/>
          <w:sz w:val="28"/>
        </w:rPr>
        <w:t xml:space="preserve">
бiлiктiлiк емтиханды тапсыру туралы анықтамасы; </w:t>
      </w:r>
      <w:r>
        <w:br/>
      </w:r>
      <w:r>
        <w:rPr>
          <w:rFonts w:ascii="Times New Roman"/>
          <w:b w:val="false"/>
          <w:i w:val="false"/>
          <w:color w:val="000000"/>
          <w:sz w:val="28"/>
        </w:rPr>
        <w:t xml:space="preserve">
      2) Бiлiктiлiк аттестатта беру үшiн алымды төлеудi растайтын құжат,  200_жылғы "___" __________(дан) N________________ </w:t>
      </w:r>
    </w:p>
    <w:p>
      <w:pPr>
        <w:spacing w:after="0"/>
        <w:ind w:left="0"/>
        <w:jc w:val="both"/>
      </w:pPr>
      <w:r>
        <w:rPr>
          <w:rFonts w:ascii="Times New Roman"/>
          <w:b w:val="false"/>
          <w:i w:val="false"/>
          <w:color w:val="000000"/>
          <w:sz w:val="28"/>
        </w:rPr>
        <w:t xml:space="preserve">Төлем Қазақстан Республикасы Ұлттық </w:t>
      </w:r>
      <w:r>
        <w:br/>
      </w:r>
      <w:r>
        <w:rPr>
          <w:rFonts w:ascii="Times New Roman"/>
          <w:b w:val="false"/>
          <w:i w:val="false"/>
          <w:color w:val="000000"/>
          <w:sz w:val="28"/>
        </w:rPr>
        <w:t xml:space="preserve">
банкiнiң 200__жылғы "__"___________ </w:t>
      </w:r>
      <w:r>
        <w:br/>
      </w:r>
      <w:r>
        <w:rPr>
          <w:rFonts w:ascii="Times New Roman"/>
          <w:b w:val="false"/>
          <w:i w:val="false"/>
          <w:color w:val="000000"/>
          <w:sz w:val="28"/>
        </w:rPr>
        <w:t xml:space="preserve">
бағамы бойынша 1 ЕВРО- _______тенге </w:t>
      </w:r>
      <w:r>
        <w:br/>
      </w:r>
      <w:r>
        <w:rPr>
          <w:rFonts w:ascii="Times New Roman"/>
          <w:b w:val="false"/>
          <w:i w:val="false"/>
          <w:color w:val="000000"/>
          <w:sz w:val="28"/>
        </w:rPr>
        <w:t xml:space="preserve">
жасалды. </w:t>
      </w:r>
    </w:p>
    <w:p>
      <w:pPr>
        <w:spacing w:after="0"/>
        <w:ind w:left="0"/>
        <w:jc w:val="both"/>
      </w:pPr>
      <w:r>
        <w:rPr>
          <w:rFonts w:ascii="Times New Roman"/>
          <w:b w:val="false"/>
          <w:i w:val="false"/>
          <w:color w:val="000000"/>
          <w:sz w:val="28"/>
        </w:rPr>
        <w:t xml:space="preserve">      ____________________ 200_жылғы "___" __________ </w:t>
      </w:r>
    </w:p>
    <w:bookmarkStart w:name="z267" w:id="266"/>
    <w:p>
      <w:pPr>
        <w:spacing w:after="0"/>
        <w:ind w:left="0"/>
        <w:jc w:val="both"/>
      </w:pPr>
      <w:r>
        <w:rPr>
          <w:rFonts w:ascii="Times New Roman"/>
          <w:b w:val="false"/>
          <w:i w:val="false"/>
          <w:color w:val="000000"/>
          <w:sz w:val="28"/>
        </w:rPr>
        <w:t xml:space="preserve">
Кедендiк ресiмдеу жөнiндегi маманға  </w:t>
      </w:r>
      <w:r>
        <w:br/>
      </w:r>
      <w:r>
        <w:rPr>
          <w:rFonts w:ascii="Times New Roman"/>
          <w:b w:val="false"/>
          <w:i w:val="false"/>
          <w:color w:val="000000"/>
          <w:sz w:val="28"/>
        </w:rPr>
        <w:t xml:space="preserve">
бiлiктiлiк аттестатын берудiң ережесiне </w:t>
      </w:r>
      <w:r>
        <w:br/>
      </w:r>
      <w:r>
        <w:rPr>
          <w:rFonts w:ascii="Times New Roman"/>
          <w:b w:val="false"/>
          <w:i w:val="false"/>
          <w:color w:val="000000"/>
          <w:sz w:val="28"/>
        </w:rPr>
        <w:t xml:space="preserve">
2-қосымша              </w:t>
      </w:r>
    </w:p>
    <w:bookmarkEnd w:id="266"/>
    <w:p>
      <w:pPr>
        <w:spacing w:after="0"/>
        <w:ind w:left="0"/>
        <w:jc w:val="both"/>
      </w:pPr>
      <w:r>
        <w:rPr>
          <w:rFonts w:ascii="Times New Roman"/>
          <w:b w:val="false"/>
          <w:i w:val="false"/>
          <w:color w:val="000000"/>
          <w:sz w:val="28"/>
        </w:rPr>
        <w:t xml:space="preserve">ҚАЗАҚСТАН РЕСПУБЛИКАСЫНЫҢ МЕМЛЕКЕТТIК КIРIС </w:t>
      </w:r>
      <w:r>
        <w:br/>
      </w:r>
      <w:r>
        <w:rPr>
          <w:rFonts w:ascii="Times New Roman"/>
          <w:b w:val="false"/>
          <w:i w:val="false"/>
          <w:color w:val="000000"/>
          <w:sz w:val="28"/>
        </w:rPr>
        <w:t xml:space="preserve">
МИНИСТРЛIГIНIҢ КЕДЕН КОМИТЕТI </w:t>
      </w:r>
    </w:p>
    <w:p>
      <w:pPr>
        <w:spacing w:after="0"/>
        <w:ind w:left="0"/>
        <w:jc w:val="left"/>
      </w:pPr>
      <w:r>
        <w:rPr>
          <w:rFonts w:ascii="Times New Roman"/>
          <w:b/>
          <w:i w:val="false"/>
          <w:color w:val="000000"/>
        </w:rPr>
        <w:t xml:space="preserve"> КЕДЕНДIК РЕСIМДЕУ ЖӨНIНДЕГI МАМАННЫҢ </w:t>
      </w:r>
      <w:r>
        <w:br/>
      </w:r>
      <w:r>
        <w:rPr>
          <w:rFonts w:ascii="Times New Roman"/>
          <w:b/>
          <w:i w:val="false"/>
          <w:color w:val="000000"/>
        </w:rPr>
        <w:t xml:space="preserve">
АТТЕСТАТЫ </w:t>
      </w:r>
    </w:p>
    <w:p>
      <w:pPr>
        <w:spacing w:after="0"/>
        <w:ind w:left="0"/>
        <w:jc w:val="both"/>
      </w:pPr>
      <w:r>
        <w:rPr>
          <w:rFonts w:ascii="Times New Roman"/>
          <w:b w:val="false"/>
          <w:i w:val="false"/>
          <w:color w:val="000000"/>
          <w:sz w:val="28"/>
        </w:rPr>
        <w:t xml:space="preserve">Қазақстан Республикасының Мемлекеттiк кiрiс министрлiгi </w:t>
      </w:r>
      <w:r>
        <w:br/>
      </w:r>
      <w:r>
        <w:rPr>
          <w:rFonts w:ascii="Times New Roman"/>
          <w:b w:val="false"/>
          <w:i w:val="false"/>
          <w:color w:val="000000"/>
          <w:sz w:val="28"/>
        </w:rPr>
        <w:t xml:space="preserve">
Кеден комитетiнiң Кедендiк ресiмдеу жөнiндегi мамандарды </w:t>
      </w:r>
      <w:r>
        <w:br/>
      </w:r>
      <w:r>
        <w:rPr>
          <w:rFonts w:ascii="Times New Roman"/>
          <w:b w:val="false"/>
          <w:i w:val="false"/>
          <w:color w:val="000000"/>
          <w:sz w:val="28"/>
        </w:rPr>
        <w:t xml:space="preserve">
аттестациялау жөнiндегi Орталық комиссиясының шешiмiмен </w:t>
      </w:r>
    </w:p>
    <w:p>
      <w:pPr>
        <w:spacing w:after="0"/>
        <w:ind w:left="0"/>
        <w:jc w:val="both"/>
      </w:pP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19__жылы туған, паспорт (жеке куәлiгi) N _______________, кім </w:t>
      </w:r>
      <w:r>
        <w:br/>
      </w:r>
      <w:r>
        <w:rPr>
          <w:rFonts w:ascii="Times New Roman"/>
          <w:b w:val="false"/>
          <w:i w:val="false"/>
          <w:color w:val="000000"/>
          <w:sz w:val="28"/>
        </w:rPr>
        <w:t xml:space="preserve">
      берiлдi_____________________________________________________ </w:t>
      </w:r>
      <w:r>
        <w:br/>
      </w:r>
      <w:r>
        <w:rPr>
          <w:rFonts w:ascii="Times New Roman"/>
          <w:b w:val="false"/>
          <w:i w:val="false"/>
          <w:color w:val="000000"/>
          <w:sz w:val="28"/>
        </w:rPr>
        <w:t xml:space="preserve">
                        (қашан берiлдi, кiм бердi) </w:t>
      </w:r>
      <w:r>
        <w:br/>
      </w:r>
      <w:r>
        <w:rPr>
          <w:rFonts w:ascii="Times New Roman"/>
          <w:b w:val="false"/>
          <w:i w:val="false"/>
          <w:color w:val="000000"/>
          <w:sz w:val="28"/>
        </w:rPr>
        <w:t xml:space="preserve">
      кедендiк брокердiң атынан кедендiк ресiмдеу бойынша iс-қимыл </w:t>
      </w:r>
      <w:r>
        <w:br/>
      </w:r>
      <w:r>
        <w:rPr>
          <w:rFonts w:ascii="Times New Roman"/>
          <w:b w:val="false"/>
          <w:i w:val="false"/>
          <w:color w:val="000000"/>
          <w:sz w:val="28"/>
        </w:rPr>
        <w:t xml:space="preserve">
      жасау құқығы берiледi және КЕДЕНДIК РЕСIМДЕУ ЖӨНIНДЕГI МАМАН </w:t>
      </w:r>
      <w:r>
        <w:br/>
      </w:r>
      <w:r>
        <w:rPr>
          <w:rFonts w:ascii="Times New Roman"/>
          <w:b w:val="false"/>
          <w:i w:val="false"/>
          <w:color w:val="000000"/>
          <w:sz w:val="28"/>
        </w:rPr>
        <w:t xml:space="preserve">
      бiлiктiлiгi танылады. </w:t>
      </w:r>
    </w:p>
    <w:p>
      <w:pPr>
        <w:spacing w:after="0"/>
        <w:ind w:left="0"/>
        <w:jc w:val="both"/>
      </w:pPr>
      <w:r>
        <w:rPr>
          <w:rFonts w:ascii="Times New Roman"/>
          <w:b w:val="false"/>
          <w:i w:val="false"/>
          <w:color w:val="000000"/>
          <w:sz w:val="28"/>
        </w:rPr>
        <w:t xml:space="preserve">      Хаттама 200_жылғы "___" __________, N____________ </w:t>
      </w:r>
    </w:p>
    <w:p>
      <w:pPr>
        <w:spacing w:after="0"/>
        <w:ind w:left="0"/>
        <w:jc w:val="both"/>
      </w:pPr>
      <w:r>
        <w:rPr>
          <w:rFonts w:ascii="Times New Roman"/>
          <w:b w:val="false"/>
          <w:i w:val="false"/>
          <w:color w:val="000000"/>
          <w:sz w:val="28"/>
        </w:rPr>
        <w:t xml:space="preserve">      Қазақстан Республикасы Мемлекеттiк кiрiс министрлiгi Кеден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                                                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Аттестациялық комиссияның хатшысы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Тiркеу N_____ </w:t>
      </w:r>
    </w:p>
    <w:p>
      <w:pPr>
        <w:spacing w:after="0"/>
        <w:ind w:left="0"/>
        <w:jc w:val="both"/>
      </w:pPr>
      <w:r>
        <w:rPr>
          <w:rFonts w:ascii="Times New Roman"/>
          <w:b w:val="false"/>
          <w:i w:val="false"/>
          <w:color w:val="000000"/>
          <w:sz w:val="28"/>
        </w:rPr>
        <w:t xml:space="preserve">      М.О. </w:t>
      </w:r>
    </w:p>
    <w:bookmarkStart w:name="z268" w:id="267"/>
    <w:p>
      <w:pPr>
        <w:spacing w:after="0"/>
        <w:ind w:left="0"/>
        <w:jc w:val="both"/>
      </w:pPr>
      <w:r>
        <w:rPr>
          <w:rFonts w:ascii="Times New Roman"/>
          <w:b w:val="false"/>
          <w:i w:val="false"/>
          <w:color w:val="000000"/>
          <w:sz w:val="28"/>
        </w:rPr>
        <w:t xml:space="preserve">
Кедендiк ресiмдеу жөнiндегi маманға  </w:t>
      </w:r>
      <w:r>
        <w:br/>
      </w:r>
      <w:r>
        <w:rPr>
          <w:rFonts w:ascii="Times New Roman"/>
          <w:b w:val="false"/>
          <w:i w:val="false"/>
          <w:color w:val="000000"/>
          <w:sz w:val="28"/>
        </w:rPr>
        <w:t xml:space="preserve">
бiлiктiлiк аттестатын берудiң ережесiне </w:t>
      </w:r>
      <w:r>
        <w:br/>
      </w:r>
      <w:r>
        <w:rPr>
          <w:rFonts w:ascii="Times New Roman"/>
          <w:b w:val="false"/>
          <w:i w:val="false"/>
          <w:color w:val="000000"/>
          <w:sz w:val="28"/>
        </w:rPr>
        <w:t xml:space="preserve">
3-қосымша </w:t>
      </w:r>
    </w:p>
    <w:bookmarkEnd w:id="267"/>
    <w:p>
      <w:pPr>
        <w:spacing w:after="0"/>
        <w:ind w:left="0"/>
        <w:jc w:val="both"/>
      </w:pPr>
      <w:r>
        <w:rPr>
          <w:rFonts w:ascii="Times New Roman"/>
          <w:b w:val="false"/>
          <w:i w:val="false"/>
          <w:color w:val="000000"/>
          <w:sz w:val="28"/>
        </w:rPr>
        <w:t xml:space="preserve">                      Кедендiк ресiмдеу жөнiндегi маманның </w:t>
      </w:r>
      <w:r>
        <w:br/>
      </w:r>
      <w:r>
        <w:rPr>
          <w:rFonts w:ascii="Times New Roman"/>
          <w:b w:val="false"/>
          <w:i w:val="false"/>
          <w:color w:val="000000"/>
          <w:sz w:val="28"/>
        </w:rPr>
        <w:t xml:space="preserve">
      N _______КАРТОЧКАСЫ </w:t>
      </w:r>
    </w:p>
    <w:p>
      <w:pPr>
        <w:spacing w:after="0"/>
        <w:ind w:left="0"/>
        <w:jc w:val="both"/>
      </w:pPr>
      <w:r>
        <w:rPr>
          <w:rFonts w:ascii="Times New Roman"/>
          <w:b w:val="false"/>
          <w:i w:val="false"/>
          <w:color w:val="000000"/>
          <w:sz w:val="28"/>
        </w:rPr>
        <w:t xml:space="preserve">      Кедендiк брокердiң атауы </w:t>
      </w:r>
    </w:p>
    <w:p>
      <w:pPr>
        <w:spacing w:after="0"/>
        <w:ind w:left="0"/>
        <w:jc w:val="both"/>
      </w:pPr>
      <w:r>
        <w:rPr>
          <w:rFonts w:ascii="Times New Roman"/>
          <w:b w:val="false"/>
          <w:i w:val="false"/>
          <w:color w:val="000000"/>
          <w:sz w:val="28"/>
        </w:rPr>
        <w:t xml:space="preserve">      ____________________________________________________ ФОТОСУРЕТ </w:t>
      </w:r>
    </w:p>
    <w:p>
      <w:pPr>
        <w:spacing w:after="0"/>
        <w:ind w:left="0"/>
        <w:jc w:val="both"/>
      </w:pPr>
      <w:r>
        <w:rPr>
          <w:rFonts w:ascii="Times New Roman"/>
          <w:b w:val="false"/>
          <w:i w:val="false"/>
          <w:color w:val="000000"/>
          <w:sz w:val="28"/>
        </w:rPr>
        <w:t xml:space="preserve">      тұрғылықты жерi____________________________________ </w:t>
      </w:r>
    </w:p>
    <w:p>
      <w:pPr>
        <w:spacing w:after="0"/>
        <w:ind w:left="0"/>
        <w:jc w:val="both"/>
      </w:pPr>
      <w:r>
        <w:rPr>
          <w:rFonts w:ascii="Times New Roman"/>
          <w:b w:val="false"/>
          <w:i w:val="false"/>
          <w:color w:val="000000"/>
          <w:sz w:val="28"/>
        </w:rPr>
        <w:t xml:space="preserve">      __________________________________Тел.______________ </w:t>
      </w:r>
    </w:p>
    <w:p>
      <w:pPr>
        <w:spacing w:after="0"/>
        <w:ind w:left="0"/>
        <w:jc w:val="both"/>
      </w:pPr>
      <w:r>
        <w:rPr>
          <w:rFonts w:ascii="Times New Roman"/>
          <w:b w:val="false"/>
          <w:i w:val="false"/>
          <w:color w:val="000000"/>
          <w:sz w:val="28"/>
        </w:rPr>
        <w:t xml:space="preserve">      N___ бiлiктiлiк емтиханды өткiзу туралы Хаттаманың негiзiнде </w:t>
      </w:r>
    </w:p>
    <w:p>
      <w:pPr>
        <w:spacing w:after="0"/>
        <w:ind w:left="0"/>
        <w:jc w:val="both"/>
      </w:pPr>
      <w:r>
        <w:rPr>
          <w:rFonts w:ascii="Times New Roman"/>
          <w:b w:val="false"/>
          <w:i w:val="false"/>
          <w:color w:val="000000"/>
          <w:sz w:val="28"/>
        </w:rPr>
        <w:t xml:space="preserve">      200_жылғы "___" __________     _________________________________________________________________ </w:t>
      </w:r>
      <w:r>
        <w:br/>
      </w:r>
      <w:r>
        <w:rPr>
          <w:rFonts w:ascii="Times New Roman"/>
          <w:b w:val="false"/>
          <w:i w:val="false"/>
          <w:color w:val="000000"/>
          <w:sz w:val="28"/>
        </w:rPr>
        <w:t xml:space="preserve">
                              (Аты-жөнi толық) </w:t>
      </w:r>
      <w:r>
        <w:br/>
      </w:r>
      <w:r>
        <w:rPr>
          <w:rFonts w:ascii="Times New Roman"/>
          <w:b w:val="false"/>
          <w:i w:val="false"/>
          <w:color w:val="000000"/>
          <w:sz w:val="28"/>
        </w:rPr>
        <w:t xml:space="preserve">
      Жеке куәлiк/Паспорт     N________________________________________________________________ </w:t>
      </w:r>
      <w:r>
        <w:br/>
      </w:r>
      <w:r>
        <w:rPr>
          <w:rFonts w:ascii="Times New Roman"/>
          <w:b w:val="false"/>
          <w:i w:val="false"/>
          <w:color w:val="000000"/>
          <w:sz w:val="28"/>
        </w:rPr>
        <w:t xml:space="preserve">
   (Паспорттың/жеке куәлiктiң N, аттестат берген органның атауы) </w:t>
      </w:r>
      <w:r>
        <w:br/>
      </w:r>
      <w:r>
        <w:rPr>
          <w:rFonts w:ascii="Times New Roman"/>
          <w:b w:val="false"/>
          <w:i w:val="false"/>
          <w:color w:val="000000"/>
          <w:sz w:val="28"/>
        </w:rPr>
        <w:t xml:space="preserve">
      _________________________жылғы "___" __________берілді </w:t>
      </w:r>
    </w:p>
    <w:p>
      <w:pPr>
        <w:spacing w:after="0"/>
        <w:ind w:left="0"/>
        <w:jc w:val="both"/>
      </w:pPr>
      <w:r>
        <w:rPr>
          <w:rFonts w:ascii="Times New Roman"/>
          <w:b w:val="false"/>
          <w:i w:val="false"/>
          <w:color w:val="000000"/>
          <w:sz w:val="28"/>
        </w:rPr>
        <w:t xml:space="preserve">      _______________________________________________     _________________________________________________________________ </w:t>
      </w:r>
      <w:r>
        <w:br/>
      </w:r>
      <w:r>
        <w:rPr>
          <w:rFonts w:ascii="Times New Roman"/>
          <w:b w:val="false"/>
          <w:i w:val="false"/>
          <w:color w:val="000000"/>
          <w:sz w:val="28"/>
        </w:rPr>
        <w:t xml:space="preserve">
   кедендiк ресiмдеу жөнiндегi маманның N_____аттестаты берілдi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Аттестат беру күнi 200_ж. "___" __________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М.О. </w:t>
      </w:r>
    </w:p>
    <w:p>
      <w:pPr>
        <w:spacing w:after="0"/>
        <w:ind w:left="0"/>
        <w:jc w:val="both"/>
      </w:pPr>
      <w:r>
        <w:rPr>
          <w:rFonts w:ascii="Times New Roman"/>
          <w:b w:val="false"/>
          <w:i/>
          <w:color w:val="000000"/>
          <w:sz w:val="28"/>
        </w:rPr>
        <w:t xml:space="preserve">      Аттестат алушының қолы                 Аттестат берушiнiң қолы </w:t>
      </w:r>
      <w:r>
        <w:br/>
      </w:r>
      <w:r>
        <w:rPr>
          <w:rFonts w:ascii="Times New Roman"/>
          <w:b w:val="false"/>
          <w:i w:val="false"/>
          <w:color w:val="000000"/>
          <w:sz w:val="28"/>
        </w:rPr>
        <w:t xml:space="preserve">
      ______________________                 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Аттестациялау туралы белгілер         Ерекше белгілер     _________________________________________________________________ </w:t>
      </w:r>
    </w:p>
    <w:p>
      <w:pPr>
        <w:spacing w:after="0"/>
        <w:ind w:left="0"/>
        <w:jc w:val="both"/>
      </w:pPr>
      <w:r>
        <w:rPr>
          <w:rFonts w:ascii="Times New Roman"/>
          <w:b w:val="false"/>
          <w:i w:val="false"/>
          <w:color w:val="000000"/>
          <w:sz w:val="28"/>
        </w:rPr>
        <w:t xml:space="preserve">      Хаттама N_____200_жылғы "___" __________ </w:t>
      </w:r>
    </w:p>
    <w:p>
      <w:pPr>
        <w:spacing w:after="0"/>
        <w:ind w:left="0"/>
        <w:jc w:val="both"/>
      </w:pPr>
      <w:r>
        <w:rPr>
          <w:rFonts w:ascii="Times New Roman"/>
          <w:b w:val="false"/>
          <w:i w:val="false"/>
          <w:color w:val="000000"/>
          <w:sz w:val="28"/>
        </w:rPr>
        <w:t xml:space="preserve">      Келесі аттестацияны өткізу күні </w:t>
      </w:r>
    </w:p>
    <w:p>
      <w:pPr>
        <w:spacing w:after="0"/>
        <w:ind w:left="0"/>
        <w:jc w:val="both"/>
      </w:pPr>
      <w:r>
        <w:rPr>
          <w:rFonts w:ascii="Times New Roman"/>
          <w:b w:val="false"/>
          <w:i w:val="false"/>
          <w:color w:val="000000"/>
          <w:sz w:val="28"/>
        </w:rPr>
        <w:t xml:space="preserve">      200_жылғы "___" 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Кедендік ресімдеу жөніндегі мамандарды </w:t>
      </w:r>
      <w:r>
        <w:br/>
      </w:r>
      <w:r>
        <w:rPr>
          <w:rFonts w:ascii="Times New Roman"/>
          <w:b w:val="false"/>
          <w:i w:val="false"/>
          <w:color w:val="000000"/>
          <w:sz w:val="28"/>
        </w:rPr>
        <w:t xml:space="preserve">
      аттестациялау жөніндегі Орталық </w:t>
      </w:r>
      <w:r>
        <w:br/>
      </w:r>
      <w:r>
        <w:rPr>
          <w:rFonts w:ascii="Times New Roman"/>
          <w:b w:val="false"/>
          <w:i w:val="false"/>
          <w:color w:val="000000"/>
          <w:sz w:val="28"/>
        </w:rPr>
        <w:t xml:space="preserve">
      комиссияның хатшысы </w:t>
      </w:r>
      <w:r>
        <w:br/>
      </w:r>
      <w:r>
        <w:rPr>
          <w:rFonts w:ascii="Times New Roman"/>
          <w:b w:val="false"/>
          <w:i w:val="false"/>
          <w:color w:val="000000"/>
          <w:sz w:val="28"/>
        </w:rPr>
        <w:t xml:space="preserve">
      _____________________     _________________________________________________________________ </w:t>
      </w:r>
    </w:p>
    <w:p>
      <w:pPr>
        <w:spacing w:after="0"/>
        <w:ind w:left="0"/>
        <w:jc w:val="both"/>
      </w:pPr>
      <w:r>
        <w:rPr>
          <w:rFonts w:ascii="Times New Roman"/>
          <w:b w:val="false"/>
          <w:i w:val="false"/>
          <w:color w:val="000000"/>
          <w:sz w:val="28"/>
        </w:rPr>
        <w:t xml:space="preserve">      Хаттама N_____200_жылғы "___" __________ </w:t>
      </w:r>
    </w:p>
    <w:p>
      <w:pPr>
        <w:spacing w:after="0"/>
        <w:ind w:left="0"/>
        <w:jc w:val="both"/>
      </w:pPr>
      <w:r>
        <w:rPr>
          <w:rFonts w:ascii="Times New Roman"/>
          <w:b w:val="false"/>
          <w:i w:val="false"/>
          <w:color w:val="000000"/>
          <w:sz w:val="28"/>
        </w:rPr>
        <w:t xml:space="preserve">      Келесі аттестацияны өткізу күні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Кедендік ресімдеу жөніндегі мамандарды </w:t>
      </w:r>
      <w:r>
        <w:br/>
      </w:r>
      <w:r>
        <w:rPr>
          <w:rFonts w:ascii="Times New Roman"/>
          <w:b w:val="false"/>
          <w:i w:val="false"/>
          <w:color w:val="000000"/>
          <w:sz w:val="28"/>
        </w:rPr>
        <w:t xml:space="preserve">
      аттестациялау жөніндегі Орталық </w:t>
      </w:r>
      <w:r>
        <w:br/>
      </w:r>
      <w:r>
        <w:rPr>
          <w:rFonts w:ascii="Times New Roman"/>
          <w:b w:val="false"/>
          <w:i w:val="false"/>
          <w:color w:val="000000"/>
          <w:sz w:val="28"/>
        </w:rPr>
        <w:t xml:space="preserve">
      комиссияның хатшысы </w:t>
      </w:r>
      <w:r>
        <w:br/>
      </w:r>
      <w:r>
        <w:rPr>
          <w:rFonts w:ascii="Times New Roman"/>
          <w:b w:val="false"/>
          <w:i w:val="false"/>
          <w:color w:val="000000"/>
          <w:sz w:val="28"/>
        </w:rPr>
        <w:t xml:space="preserve">
      _____________________     _________________________________________________________________ </w:t>
      </w:r>
    </w:p>
    <w:bookmarkStart w:name="z269" w:id="268"/>
    <w:p>
      <w:pPr>
        <w:spacing w:after="0"/>
        <w:ind w:left="0"/>
        <w:jc w:val="both"/>
      </w:pPr>
      <w:r>
        <w:rPr>
          <w:rFonts w:ascii="Times New Roman"/>
          <w:b w:val="false"/>
          <w:i w:val="false"/>
          <w:color w:val="000000"/>
          <w:sz w:val="28"/>
        </w:rPr>
        <w:t xml:space="preserve">
Кедендік ресімдеу жөніндегі </w:t>
      </w:r>
      <w:r>
        <w:br/>
      </w:r>
      <w:r>
        <w:rPr>
          <w:rFonts w:ascii="Times New Roman"/>
          <w:b w:val="false"/>
          <w:i w:val="false"/>
          <w:color w:val="000000"/>
          <w:sz w:val="28"/>
        </w:rPr>
        <w:t xml:space="preserve">
маманға біліктілік аттестатын </w:t>
      </w:r>
      <w:r>
        <w:br/>
      </w:r>
      <w:r>
        <w:rPr>
          <w:rFonts w:ascii="Times New Roman"/>
          <w:b w:val="false"/>
          <w:i w:val="false"/>
          <w:color w:val="000000"/>
          <w:sz w:val="28"/>
        </w:rPr>
        <w:t xml:space="preserve">
берудің ережесіне     </w:t>
      </w:r>
      <w:r>
        <w:br/>
      </w:r>
      <w:r>
        <w:rPr>
          <w:rFonts w:ascii="Times New Roman"/>
          <w:b w:val="false"/>
          <w:i w:val="false"/>
          <w:color w:val="000000"/>
          <w:sz w:val="28"/>
        </w:rPr>
        <w:t xml:space="preserve">
4-қосымша         </w:t>
      </w:r>
    </w:p>
    <w:bookmarkEnd w:id="268"/>
    <w:p>
      <w:pPr>
        <w:spacing w:after="0"/>
        <w:ind w:left="0"/>
        <w:jc w:val="left"/>
      </w:pPr>
      <w:r>
        <w:rPr>
          <w:rFonts w:ascii="Times New Roman"/>
          <w:b/>
          <w:i w:val="false"/>
          <w:color w:val="000000"/>
        </w:rPr>
        <w:t xml:space="preserve"> Кедендік ресімдеу жөніндегі мамандардың біліктілік </w:t>
      </w:r>
      <w:r>
        <w:br/>
      </w:r>
      <w:r>
        <w:rPr>
          <w:rFonts w:ascii="Times New Roman"/>
          <w:b/>
          <w:i w:val="false"/>
          <w:color w:val="000000"/>
        </w:rPr>
        <w:t xml:space="preserve">
аттестаттарын тіркеу кітабы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N   Біліктілік  Хаттама  Аттестат  N және алым  Маман     Аттестат р/с  аттестат.   нөмірі   тіркеу N  төлеу туралы карточка. беру </w:t>
      </w:r>
      <w:r>
        <w:br/>
      </w:r>
      <w:r>
        <w:rPr>
          <w:rFonts w:ascii="Times New Roman"/>
          <w:b w:val="false"/>
          <w:i w:val="false"/>
          <w:color w:val="000000"/>
          <w:sz w:val="28"/>
        </w:rPr>
        <w:t xml:space="preserve">
     талған                         р-қ күні     сының N   күні </w:t>
      </w:r>
      <w:r>
        <w:br/>
      </w:r>
      <w:r>
        <w:rPr>
          <w:rFonts w:ascii="Times New Roman"/>
          <w:b w:val="false"/>
          <w:i w:val="false"/>
          <w:color w:val="000000"/>
          <w:sz w:val="28"/>
        </w:rPr>
        <w:t xml:space="preserve">
     адам </w:t>
      </w:r>
      <w:r>
        <w:br/>
      </w:r>
      <w:r>
        <w:rPr>
          <w:rFonts w:ascii="Times New Roman"/>
          <w:b w:val="false"/>
          <w:i w:val="false"/>
          <w:color w:val="000000"/>
          <w:sz w:val="28"/>
        </w:rPr>
        <w:t xml:space="preserve">
___________________________________________________________________ </w:t>
      </w:r>
    </w:p>
    <w:bookmarkStart w:name="z270" w:id="269"/>
    <w:p>
      <w:pPr>
        <w:spacing w:after="0"/>
        <w:ind w:left="0"/>
        <w:jc w:val="both"/>
      </w:pPr>
      <w:r>
        <w:rPr>
          <w:rFonts w:ascii="Times New Roman"/>
          <w:b w:val="false"/>
          <w:i w:val="false"/>
          <w:color w:val="000000"/>
          <w:sz w:val="28"/>
        </w:rPr>
        <w:t xml:space="preserve">
Кедендік ресімдеу жөніндегі </w:t>
      </w:r>
      <w:r>
        <w:br/>
      </w:r>
      <w:r>
        <w:rPr>
          <w:rFonts w:ascii="Times New Roman"/>
          <w:b w:val="false"/>
          <w:i w:val="false"/>
          <w:color w:val="000000"/>
          <w:sz w:val="28"/>
        </w:rPr>
        <w:t xml:space="preserve">
маманға біліктілік аттестатын </w:t>
      </w:r>
      <w:r>
        <w:br/>
      </w:r>
      <w:r>
        <w:rPr>
          <w:rFonts w:ascii="Times New Roman"/>
          <w:b w:val="false"/>
          <w:i w:val="false"/>
          <w:color w:val="000000"/>
          <w:sz w:val="28"/>
        </w:rPr>
        <w:t xml:space="preserve">
берудің ережесіне     </w:t>
      </w:r>
      <w:r>
        <w:br/>
      </w:r>
      <w:r>
        <w:rPr>
          <w:rFonts w:ascii="Times New Roman"/>
          <w:b w:val="false"/>
          <w:i w:val="false"/>
          <w:color w:val="000000"/>
          <w:sz w:val="28"/>
        </w:rPr>
        <w:t xml:space="preserve">
5-қосымша         </w:t>
      </w:r>
    </w:p>
    <w:bookmarkEnd w:id="269"/>
    <w:p>
      <w:pPr>
        <w:spacing w:after="0"/>
        <w:ind w:left="0"/>
        <w:jc w:val="left"/>
      </w:pPr>
      <w:r>
        <w:rPr>
          <w:rFonts w:ascii="Times New Roman"/>
          <w:b/>
          <w:i w:val="false"/>
          <w:color w:val="000000"/>
        </w:rPr>
        <w:t xml:space="preserve"> Кедендік ресімдеу жөніндегі </w:t>
      </w:r>
      <w:r>
        <w:br/>
      </w:r>
      <w:r>
        <w:rPr>
          <w:rFonts w:ascii="Times New Roman"/>
          <w:b/>
          <w:i w:val="false"/>
          <w:color w:val="000000"/>
        </w:rPr>
        <w:t xml:space="preserve">
МАМАН  N 000000 </w:t>
      </w:r>
    </w:p>
    <w:p>
      <w:pPr>
        <w:spacing w:after="0"/>
        <w:ind w:left="0"/>
        <w:jc w:val="both"/>
      </w:pPr>
      <w:r>
        <w:rPr>
          <w:rFonts w:ascii="Times New Roman"/>
          <w:b w:val="false"/>
          <w:i w:val="false"/>
          <w:color w:val="000000"/>
          <w:sz w:val="28"/>
        </w:rPr>
        <w:t xml:space="preserve">      Фамилия ____________________________________________ </w:t>
      </w:r>
      <w:r>
        <w:br/>
      </w:r>
      <w:r>
        <w:rPr>
          <w:rFonts w:ascii="Times New Roman"/>
          <w:b w:val="false"/>
          <w:i w:val="false"/>
          <w:color w:val="000000"/>
          <w:sz w:val="28"/>
        </w:rPr>
        <w:t xml:space="preserve">
      Есімі ______________________________________________ </w:t>
      </w:r>
    </w:p>
    <w:p>
      <w:pPr>
        <w:spacing w:after="0"/>
        <w:ind w:left="0"/>
        <w:jc w:val="both"/>
      </w:pPr>
      <w:r>
        <w:rPr>
          <w:rFonts w:ascii="Times New Roman"/>
          <w:b w:val="false"/>
          <w:i w:val="false"/>
          <w:color w:val="000000"/>
          <w:sz w:val="28"/>
        </w:rPr>
        <w:t xml:space="preserve">      Әкесінің аты_________________________________________ </w:t>
      </w:r>
    </w:p>
    <w:p>
      <w:pPr>
        <w:spacing w:after="0"/>
        <w:ind w:left="0"/>
        <w:jc w:val="both"/>
      </w:pPr>
      <w:r>
        <w:rPr>
          <w:rFonts w:ascii="Times New Roman"/>
          <w:b w:val="false"/>
          <w:i w:val="false"/>
          <w:color w:val="000000"/>
          <w:sz w:val="28"/>
        </w:rPr>
        <w:t xml:space="preserve">                     200_ж. "___" __________ дейін </w:t>
      </w:r>
      <w:r>
        <w:br/>
      </w:r>
      <w:r>
        <w:rPr>
          <w:rFonts w:ascii="Times New Roman"/>
          <w:b w:val="false"/>
          <w:i w:val="false"/>
          <w:color w:val="000000"/>
          <w:sz w:val="28"/>
        </w:rPr>
        <w:t xml:space="preserve">
                     жарамды </w:t>
      </w:r>
    </w:p>
    <w:p>
      <w:pPr>
        <w:spacing w:after="0"/>
        <w:ind w:left="0"/>
        <w:jc w:val="both"/>
      </w:pPr>
      <w:r>
        <w:rPr>
          <w:rFonts w:ascii="Times New Roman"/>
          <w:b w:val="false"/>
          <w:i w:val="false"/>
          <w:color w:val="000000"/>
          <w:sz w:val="28"/>
        </w:rPr>
        <w:t xml:space="preserve">      ФОТОСУРЕТ </w:t>
      </w:r>
    </w:p>
    <w:p>
      <w:pPr>
        <w:spacing w:after="0"/>
        <w:ind w:left="0"/>
        <w:jc w:val="both"/>
      </w:pPr>
      <w:r>
        <w:rPr>
          <w:rFonts w:ascii="Times New Roman"/>
          <w:b w:val="false"/>
          <w:i w:val="false"/>
          <w:color w:val="000000"/>
          <w:sz w:val="28"/>
        </w:rPr>
        <w:t xml:space="preserve">                         Қолы 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министрі </w:t>
      </w:r>
      <w:r>
        <w:br/>
      </w:r>
      <w:r>
        <w:rPr>
          <w:rFonts w:ascii="Times New Roman"/>
          <w:b w:val="false"/>
          <w:i w:val="false"/>
          <w:color w:val="000000"/>
          <w:sz w:val="28"/>
        </w:rPr>
        <w:t xml:space="preserve">
2001 жылғы 15 ақпан   </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w:t>
      </w:r>
      <w:r>
        <w:br/>
      </w:r>
      <w:r>
        <w:rPr>
          <w:rFonts w:ascii="Times New Roman"/>
          <w:b w:val="false"/>
          <w:i w:val="false"/>
          <w:color w:val="000000"/>
          <w:sz w:val="28"/>
        </w:rPr>
        <w:t xml:space="preserve">
Кеден комитетінің министрлігі </w:t>
      </w:r>
      <w:r>
        <w:br/>
      </w:r>
      <w:r>
        <w:rPr>
          <w:rFonts w:ascii="Times New Roman"/>
          <w:b w:val="false"/>
          <w:i w:val="false"/>
          <w:color w:val="000000"/>
          <w:sz w:val="28"/>
        </w:rPr>
        <w:t xml:space="preserve">
N 54 бұйрығымен      </w:t>
      </w:r>
      <w:r>
        <w:br/>
      </w:r>
      <w:r>
        <w:rPr>
          <w:rFonts w:ascii="Times New Roman"/>
          <w:b w:val="false"/>
          <w:i w:val="false"/>
          <w:color w:val="000000"/>
          <w:sz w:val="28"/>
        </w:rPr>
        <w:t xml:space="preserve">
2001 жылғы 15 ақпандағы  </w:t>
      </w:r>
    </w:p>
    <w:bookmarkStart w:name="z271" w:id="270"/>
    <w:p>
      <w:pPr>
        <w:spacing w:after="0"/>
        <w:ind w:left="0"/>
        <w:jc w:val="left"/>
      </w:pPr>
      <w:r>
        <w:rPr>
          <w:rFonts w:ascii="Times New Roman"/>
          <w:b/>
          <w:i w:val="false"/>
          <w:color w:val="000000"/>
        </w:rPr>
        <w:t xml:space="preserve"> 
Мамандарды кедендiк ресiмдеу бойынша аттестация </w:t>
      </w:r>
      <w:r>
        <w:br/>
      </w:r>
      <w:r>
        <w:rPr>
          <w:rFonts w:ascii="Times New Roman"/>
          <w:b/>
          <w:i w:val="false"/>
          <w:color w:val="000000"/>
        </w:rPr>
        <w:t xml:space="preserve">
жүргiзу жөнiндегi Қазақстан Республикасының </w:t>
      </w:r>
      <w:r>
        <w:br/>
      </w:r>
      <w:r>
        <w:rPr>
          <w:rFonts w:ascii="Times New Roman"/>
          <w:b/>
          <w:i w:val="false"/>
          <w:color w:val="000000"/>
        </w:rPr>
        <w:t xml:space="preserve">
Мемлекеттiк кiрiс министрлiгi Кеден комитетiнiң </w:t>
      </w:r>
      <w:r>
        <w:br/>
      </w:r>
      <w:r>
        <w:rPr>
          <w:rFonts w:ascii="Times New Roman"/>
          <w:b/>
          <w:i w:val="false"/>
          <w:color w:val="000000"/>
        </w:rPr>
        <w:t xml:space="preserve">
Орталық комиссиясы туралы </w:t>
      </w:r>
      <w:r>
        <w:br/>
      </w:r>
      <w:r>
        <w:rPr>
          <w:rFonts w:ascii="Times New Roman"/>
          <w:b/>
          <w:i w:val="false"/>
          <w:color w:val="000000"/>
        </w:rPr>
        <w:t xml:space="preserve">
ЕРЕЖЕ </w:t>
      </w:r>
    </w:p>
    <w:bookmarkEnd w:id="270"/>
    <w:bookmarkStart w:name="z272" w:id="271"/>
    <w:p>
      <w:pPr>
        <w:spacing w:after="0"/>
        <w:ind w:left="0"/>
        <w:jc w:val="left"/>
      </w:pPr>
      <w:r>
        <w:rPr>
          <w:rFonts w:ascii="Times New Roman"/>
          <w:b/>
          <w:i w:val="false"/>
          <w:color w:val="000000"/>
        </w:rPr>
        <w:t xml:space="preserve"> 
1. Жалпы ережелер </w:t>
      </w:r>
    </w:p>
    <w:bookmarkEnd w:id="271"/>
    <w:bookmarkStart w:name="z273" w:id="272"/>
    <w:p>
      <w:pPr>
        <w:spacing w:after="0"/>
        <w:ind w:left="0"/>
        <w:jc w:val="both"/>
      </w:pPr>
      <w:r>
        <w:rPr>
          <w:rFonts w:ascii="Times New Roman"/>
          <w:b w:val="false"/>
          <w:i w:val="false"/>
          <w:color w:val="000000"/>
          <w:sz w:val="28"/>
        </w:rPr>
        <w:t xml:space="preserve">
      1. Осы Мамандарды кедендiк ресiмдеу бойынша аттестация жүргiзу жөнiндегi Қазақстан Республикасының Мемлекеттiк кiрiс министрлiгi Кеден комитетiнiң Орталық комиссиясы туралы ереже (бұдан әрi - Ереже) Мамандарды кедендiк ресiмдеу бойынша аттестация жүргiзу жөнiндегi Қазақстан Республикасы Мемлекеттiк кiрiс министрлiгiнiң Кеден комитетi Орталық комиссиясының (бұдан әрi - Комиссия) жұмыс тәртiбiн, сондай-ақ кедендiк ресiмдеу жөнiндегi маманның бiлiктiлiк аттестатын алу үшiн бiлiктiлiк емтихандарды өткiзудiң тәртiбiн анықтайды. </w:t>
      </w:r>
    </w:p>
    <w:bookmarkEnd w:id="272"/>
    <w:bookmarkStart w:name="z274" w:id="273"/>
    <w:p>
      <w:pPr>
        <w:spacing w:after="0"/>
        <w:ind w:left="0"/>
        <w:jc w:val="both"/>
      </w:pPr>
      <w:r>
        <w:rPr>
          <w:rFonts w:ascii="Times New Roman"/>
          <w:b w:val="false"/>
          <w:i w:val="false"/>
          <w:color w:val="000000"/>
          <w:sz w:val="28"/>
        </w:rPr>
        <w:t xml:space="preserve">
      2. Комиссия кедендiк ресiмдеу бойынша мамандарды (бұдан әрi - мамандар) даярлау және аттестациялау жөнiндегi Қазақстан Республикасы Мемлекеттiк кiрiс министрлiгi Кеден комитетiнiң (бұдан әрi - Кеден комитетi) жалпы саясатын және жұмысын үйлестiру мақсатында құрылады және iс-қимыл жасайды. </w:t>
      </w:r>
    </w:p>
    <w:bookmarkEnd w:id="273"/>
    <w:bookmarkStart w:name="z275" w:id="274"/>
    <w:p>
      <w:pPr>
        <w:spacing w:after="0"/>
        <w:ind w:left="0"/>
        <w:jc w:val="both"/>
      </w:pPr>
      <w:r>
        <w:rPr>
          <w:rFonts w:ascii="Times New Roman"/>
          <w:b w:val="false"/>
          <w:i w:val="false"/>
          <w:color w:val="000000"/>
          <w:sz w:val="28"/>
        </w:rPr>
        <w:t xml:space="preserve">
      3. Комиссияның персоналдық құрамын Кеден комитетiнiң Төрағасы бекiтедi. </w:t>
      </w:r>
    </w:p>
    <w:bookmarkEnd w:id="274"/>
    <w:bookmarkStart w:name="z276" w:id="275"/>
    <w:p>
      <w:pPr>
        <w:spacing w:after="0"/>
        <w:ind w:left="0"/>
        <w:jc w:val="both"/>
      </w:pPr>
      <w:r>
        <w:rPr>
          <w:rFonts w:ascii="Times New Roman"/>
          <w:b w:val="false"/>
          <w:i w:val="false"/>
          <w:color w:val="000000"/>
          <w:sz w:val="28"/>
        </w:rPr>
        <w:t xml:space="preserve">
      4. Комиссия өз қызметiн өтеусiз негiзде жүзеге асырады. </w:t>
      </w:r>
    </w:p>
    <w:bookmarkEnd w:id="275"/>
    <w:bookmarkStart w:name="z277" w:id="276"/>
    <w:p>
      <w:pPr>
        <w:spacing w:after="0"/>
        <w:ind w:left="0"/>
        <w:jc w:val="left"/>
      </w:pPr>
      <w:r>
        <w:rPr>
          <w:rFonts w:ascii="Times New Roman"/>
          <w:b/>
          <w:i w:val="false"/>
          <w:color w:val="000000"/>
        </w:rPr>
        <w:t xml:space="preserve"> 
2. Комиссияның мiндеттерi, функциялары </w:t>
      </w:r>
      <w:r>
        <w:br/>
      </w:r>
      <w:r>
        <w:rPr>
          <w:rFonts w:ascii="Times New Roman"/>
          <w:b/>
          <w:i w:val="false"/>
          <w:color w:val="000000"/>
        </w:rPr>
        <w:t xml:space="preserve">
және құқықтары </w:t>
      </w:r>
    </w:p>
    <w:bookmarkEnd w:id="276"/>
    <w:bookmarkStart w:name="z278" w:id="277"/>
    <w:p>
      <w:pPr>
        <w:spacing w:after="0"/>
        <w:ind w:left="0"/>
        <w:jc w:val="both"/>
      </w:pPr>
      <w:r>
        <w:rPr>
          <w:rFonts w:ascii="Times New Roman"/>
          <w:b w:val="false"/>
          <w:i w:val="false"/>
          <w:color w:val="000000"/>
          <w:sz w:val="28"/>
        </w:rPr>
        <w:t xml:space="preserve">
      5. Мамандарды даярлау және аттестациялау жөнiндегi Кеден комитетiнiң саясатын құрастыру және iске асыру Комиссияның мiндетi болып табылады. </w:t>
      </w:r>
    </w:p>
    <w:bookmarkEnd w:id="277"/>
    <w:bookmarkStart w:name="z279" w:id="278"/>
    <w:p>
      <w:pPr>
        <w:spacing w:after="0"/>
        <w:ind w:left="0"/>
        <w:jc w:val="both"/>
      </w:pPr>
      <w:r>
        <w:rPr>
          <w:rFonts w:ascii="Times New Roman"/>
          <w:b w:val="false"/>
          <w:i w:val="false"/>
          <w:color w:val="000000"/>
          <w:sz w:val="28"/>
        </w:rPr>
        <w:t xml:space="preserve">
      6. Мiндеттерге сәйкес Комиссия төмендегiдей функцияларды iске асырады: </w:t>
      </w:r>
      <w:r>
        <w:br/>
      </w:r>
      <w:r>
        <w:rPr>
          <w:rFonts w:ascii="Times New Roman"/>
          <w:b w:val="false"/>
          <w:i w:val="false"/>
          <w:color w:val="000000"/>
          <w:sz w:val="28"/>
        </w:rPr>
        <w:t xml:space="preserve">
      бағдарламаларды, сондай-ақ бiлiктiлiк емтихандарды, мамандарды аттестациялауды өткiзудiң тәртiбiн құрастыру; </w:t>
      </w:r>
      <w:r>
        <w:br/>
      </w:r>
      <w:r>
        <w:rPr>
          <w:rFonts w:ascii="Times New Roman"/>
          <w:b w:val="false"/>
          <w:i w:val="false"/>
          <w:color w:val="000000"/>
          <w:sz w:val="28"/>
        </w:rPr>
        <w:t xml:space="preserve">
      бiлiктiлiк емтихандарға тестiлер мен сұрақтарды құрастыру және бекiту; </w:t>
      </w:r>
      <w:r>
        <w:br/>
      </w:r>
      <w:r>
        <w:rPr>
          <w:rFonts w:ascii="Times New Roman"/>
          <w:b w:val="false"/>
          <w:i w:val="false"/>
          <w:color w:val="000000"/>
          <w:sz w:val="28"/>
        </w:rPr>
        <w:t xml:space="preserve">
      бiлiктiлiк емтихандарды өткiзу орны мен уақыты туралы мәлiметтердi жариялауды қамтамасыз ету; </w:t>
      </w:r>
      <w:r>
        <w:br/>
      </w:r>
      <w:r>
        <w:rPr>
          <w:rFonts w:ascii="Times New Roman"/>
          <w:b w:val="false"/>
          <w:i w:val="false"/>
          <w:color w:val="000000"/>
          <w:sz w:val="28"/>
        </w:rPr>
        <w:t xml:space="preserve">
      бiлiктiлiк емтихандардың хаттамаларын қарау және бекiту, олардың негiзiнде аттестат беру туралы шешiм қабылдау; </w:t>
      </w:r>
      <w:r>
        <w:br/>
      </w:r>
      <w:r>
        <w:rPr>
          <w:rFonts w:ascii="Times New Roman"/>
          <w:b w:val="false"/>
          <w:i w:val="false"/>
          <w:color w:val="000000"/>
          <w:sz w:val="28"/>
        </w:rPr>
        <w:t xml:space="preserve">
      мамандардың тiзбесiн аттестаттарды керi шақыру және күшiн уақытша тоқтату туралы мәлiметтердi көрсете отырып, жүргiзу; </w:t>
      </w:r>
      <w:r>
        <w:br/>
      </w:r>
      <w:r>
        <w:rPr>
          <w:rFonts w:ascii="Times New Roman"/>
          <w:b w:val="false"/>
          <w:i w:val="false"/>
          <w:color w:val="000000"/>
          <w:sz w:val="28"/>
        </w:rPr>
        <w:t xml:space="preserve">
      аттестаттарды беруден бас тарту туралы өтiнiш берушiлердiң хабарламасы; </w:t>
      </w:r>
      <w:r>
        <w:br/>
      </w:r>
      <w:r>
        <w:rPr>
          <w:rFonts w:ascii="Times New Roman"/>
          <w:b w:val="false"/>
          <w:i w:val="false"/>
          <w:color w:val="000000"/>
          <w:sz w:val="28"/>
        </w:rPr>
        <w:t xml:space="preserve">
      шағым арыздарды қарау және олар бойынша шешiмдер қабылдау. </w:t>
      </w:r>
    </w:p>
    <w:bookmarkEnd w:id="278"/>
    <w:bookmarkStart w:name="z280" w:id="279"/>
    <w:p>
      <w:pPr>
        <w:spacing w:after="0"/>
        <w:ind w:left="0"/>
        <w:jc w:val="both"/>
      </w:pPr>
      <w:r>
        <w:rPr>
          <w:rFonts w:ascii="Times New Roman"/>
          <w:b w:val="false"/>
          <w:i w:val="false"/>
          <w:color w:val="000000"/>
          <w:sz w:val="28"/>
        </w:rPr>
        <w:t xml:space="preserve">
      7. Комиссия: </w:t>
      </w:r>
      <w:r>
        <w:br/>
      </w:r>
      <w:r>
        <w:rPr>
          <w:rFonts w:ascii="Times New Roman"/>
          <w:b w:val="false"/>
          <w:i w:val="false"/>
          <w:color w:val="000000"/>
          <w:sz w:val="28"/>
        </w:rPr>
        <w:t xml:space="preserve">
      Кеден комитетi басшылығының қарауына аттестаттарды керi шақыру, жарамсыз деп тану немесе күшiн уақытша тоқтату туралы ұсыныстар енгiзуге; </w:t>
      </w:r>
      <w:r>
        <w:br/>
      </w:r>
      <w:r>
        <w:rPr>
          <w:rFonts w:ascii="Times New Roman"/>
          <w:b w:val="false"/>
          <w:i w:val="false"/>
          <w:color w:val="000000"/>
          <w:sz w:val="28"/>
        </w:rPr>
        <w:t xml:space="preserve">
      Кеден органдарындағы лауазымды адамдармен және басқа да тұлғалармен өзара iс-қимыл жасау және оларды жұмысқа тартуға құқылы. </w:t>
      </w:r>
    </w:p>
    <w:bookmarkEnd w:id="279"/>
    <w:bookmarkStart w:name="z281" w:id="280"/>
    <w:p>
      <w:pPr>
        <w:spacing w:after="0"/>
        <w:ind w:left="0"/>
        <w:jc w:val="left"/>
      </w:pPr>
      <w:r>
        <w:rPr>
          <w:rFonts w:ascii="Times New Roman"/>
          <w:b/>
          <w:i w:val="false"/>
          <w:color w:val="000000"/>
        </w:rPr>
        <w:t xml:space="preserve"> 
3. Комиссияның қызметiн ұйымдастыру </w:t>
      </w:r>
    </w:p>
    <w:bookmarkEnd w:id="280"/>
    <w:bookmarkStart w:name="z282" w:id="281"/>
    <w:p>
      <w:pPr>
        <w:spacing w:after="0"/>
        <w:ind w:left="0"/>
        <w:jc w:val="both"/>
      </w:pPr>
      <w:r>
        <w:rPr>
          <w:rFonts w:ascii="Times New Roman"/>
          <w:b w:val="false"/>
          <w:i w:val="false"/>
          <w:color w:val="000000"/>
          <w:sz w:val="28"/>
        </w:rPr>
        <w:t xml:space="preserve">
      8. Комиссия жетi тұрақты мүшелерден тұрады. </w:t>
      </w:r>
    </w:p>
    <w:bookmarkEnd w:id="281"/>
    <w:bookmarkStart w:name="z283" w:id="282"/>
    <w:p>
      <w:pPr>
        <w:spacing w:after="0"/>
        <w:ind w:left="0"/>
        <w:jc w:val="both"/>
      </w:pPr>
      <w:r>
        <w:rPr>
          <w:rFonts w:ascii="Times New Roman"/>
          <w:b w:val="false"/>
          <w:i w:val="false"/>
          <w:color w:val="000000"/>
          <w:sz w:val="28"/>
        </w:rPr>
        <w:t xml:space="preserve">
      9. Комиссия Кеден комитетi лауазымды адамдарынан қалыптасады. Комиссияның құрамына кедендiк iске қатысты ғылыми, оқыту немесе сарапшылық iс-әрекетпен шұғылданатын адамдар кiруi мүмкiн. </w:t>
      </w:r>
    </w:p>
    <w:bookmarkEnd w:id="282"/>
    <w:bookmarkStart w:name="z284" w:id="283"/>
    <w:p>
      <w:pPr>
        <w:spacing w:after="0"/>
        <w:ind w:left="0"/>
        <w:jc w:val="both"/>
      </w:pPr>
      <w:r>
        <w:rPr>
          <w:rFonts w:ascii="Times New Roman"/>
          <w:b w:val="false"/>
          <w:i w:val="false"/>
          <w:color w:val="000000"/>
          <w:sz w:val="28"/>
        </w:rPr>
        <w:t xml:space="preserve">
      10. Комиссияны Комиссия Төрағасы басқарады, ол Кеден Комитетiнiң Төрағасы орынбасарының қызметiн атқарады және оны Кеден Комитетiнiң Төрағасы қызметке тағайындайды. </w:t>
      </w:r>
    </w:p>
    <w:bookmarkEnd w:id="283"/>
    <w:bookmarkStart w:name="z285" w:id="284"/>
    <w:p>
      <w:pPr>
        <w:spacing w:after="0"/>
        <w:ind w:left="0"/>
        <w:jc w:val="both"/>
      </w:pPr>
      <w:r>
        <w:rPr>
          <w:rFonts w:ascii="Times New Roman"/>
          <w:b w:val="false"/>
          <w:i w:val="false"/>
          <w:color w:val="000000"/>
          <w:sz w:val="28"/>
        </w:rPr>
        <w:t xml:space="preserve">
      11. Комиссияның Төрағасы: </w:t>
      </w:r>
      <w:r>
        <w:br/>
      </w:r>
      <w:r>
        <w:rPr>
          <w:rFonts w:ascii="Times New Roman"/>
          <w:b w:val="false"/>
          <w:i w:val="false"/>
          <w:color w:val="000000"/>
          <w:sz w:val="28"/>
        </w:rPr>
        <w:t xml:space="preserve">
      Комиссияға жалпы басшылық етудi жүзеге асырады; </w:t>
      </w:r>
      <w:r>
        <w:br/>
      </w:r>
      <w:r>
        <w:rPr>
          <w:rFonts w:ascii="Times New Roman"/>
          <w:b w:val="false"/>
          <w:i w:val="false"/>
          <w:color w:val="000000"/>
          <w:sz w:val="28"/>
        </w:rPr>
        <w:t xml:space="preserve">
      Комиссияның отырыстарын жүргiзедi және оның шешiмдерiне қол қояды; </w:t>
      </w:r>
      <w:r>
        <w:br/>
      </w:r>
      <w:r>
        <w:rPr>
          <w:rFonts w:ascii="Times New Roman"/>
          <w:b w:val="false"/>
          <w:i w:val="false"/>
          <w:color w:val="000000"/>
          <w:sz w:val="28"/>
        </w:rPr>
        <w:t xml:space="preserve">
      оның мүшелерi бойынша Комиссияның қызметiне қатысты тапсырмалар бередi; </w:t>
      </w:r>
      <w:r>
        <w:br/>
      </w:r>
      <w:r>
        <w:rPr>
          <w:rFonts w:ascii="Times New Roman"/>
          <w:b w:val="false"/>
          <w:i w:val="false"/>
          <w:color w:val="000000"/>
          <w:sz w:val="28"/>
        </w:rPr>
        <w:t xml:space="preserve">
      бiлiктiлiк емтихандардың бағдарламаларын және оларды өткiзудiң, мамандарды аттестациялаудың тәртiбiн бекiтедi; </w:t>
      </w:r>
      <w:r>
        <w:br/>
      </w:r>
      <w:r>
        <w:rPr>
          <w:rFonts w:ascii="Times New Roman"/>
          <w:b w:val="false"/>
          <w:i w:val="false"/>
          <w:color w:val="000000"/>
          <w:sz w:val="28"/>
        </w:rPr>
        <w:t xml:space="preserve">
      бiлiктiлiк емтихандарға тестiлер мен сұрақтарды бекiтедi; </w:t>
      </w:r>
      <w:r>
        <w:br/>
      </w:r>
      <w:r>
        <w:rPr>
          <w:rFonts w:ascii="Times New Roman"/>
          <w:b w:val="false"/>
          <w:i w:val="false"/>
          <w:color w:val="000000"/>
          <w:sz w:val="28"/>
        </w:rPr>
        <w:t xml:space="preserve">
      аттестаттарға қол қояды; </w:t>
      </w:r>
      <w:r>
        <w:br/>
      </w:r>
      <w:r>
        <w:rPr>
          <w:rFonts w:ascii="Times New Roman"/>
          <w:b w:val="false"/>
          <w:i w:val="false"/>
          <w:color w:val="000000"/>
          <w:sz w:val="28"/>
        </w:rPr>
        <w:t xml:space="preserve">
      аттестаттардың күшiн уақытша тоқтату және керi шақыру туралы ұсыныстар енгiзедi; </w:t>
      </w:r>
      <w:r>
        <w:br/>
      </w:r>
      <w:r>
        <w:rPr>
          <w:rFonts w:ascii="Times New Roman"/>
          <w:b w:val="false"/>
          <w:i w:val="false"/>
          <w:color w:val="000000"/>
          <w:sz w:val="28"/>
        </w:rPr>
        <w:t xml:space="preserve">
      Комиссия жұмысының жоспарларын бекiтедi; </w:t>
      </w:r>
      <w:r>
        <w:br/>
      </w:r>
      <w:r>
        <w:rPr>
          <w:rFonts w:ascii="Times New Roman"/>
          <w:b w:val="false"/>
          <w:i w:val="false"/>
          <w:color w:val="000000"/>
          <w:sz w:val="28"/>
        </w:rPr>
        <w:t xml:space="preserve">
      Кеден Комитетi Төрағасының қарауына Қазақстан Республикасындағы кедендiк iстiң құқықтық реттелуi бiршама өзгерген жағдайда, мамандарды қайта аттестациялау бойынша ұсыныстар енгiзедi; </w:t>
      </w:r>
      <w:r>
        <w:br/>
      </w:r>
      <w:r>
        <w:rPr>
          <w:rFonts w:ascii="Times New Roman"/>
          <w:b w:val="false"/>
          <w:i w:val="false"/>
          <w:color w:val="000000"/>
          <w:sz w:val="28"/>
        </w:rPr>
        <w:t xml:space="preserve">
      емтихандық комиссиялардың құрамын бекiтедi. </w:t>
      </w:r>
    </w:p>
    <w:bookmarkEnd w:id="284"/>
    <w:bookmarkStart w:name="z286" w:id="285"/>
    <w:p>
      <w:pPr>
        <w:spacing w:after="0"/>
        <w:ind w:left="0"/>
        <w:jc w:val="both"/>
      </w:pPr>
      <w:r>
        <w:rPr>
          <w:rFonts w:ascii="Times New Roman"/>
          <w:b w:val="false"/>
          <w:i w:val="false"/>
          <w:color w:val="000000"/>
          <w:sz w:val="28"/>
        </w:rPr>
        <w:t xml:space="preserve">
      12. Комиссияның Төрағасы болмаған жағдайда, Комиссияның мүшелерiнен сайланатын Комиссия хатшысы оның функцияларын жүзеге атқарады. </w:t>
      </w:r>
    </w:p>
    <w:bookmarkEnd w:id="285"/>
    <w:bookmarkStart w:name="z287" w:id="286"/>
    <w:p>
      <w:pPr>
        <w:spacing w:after="0"/>
        <w:ind w:left="0"/>
        <w:jc w:val="both"/>
      </w:pPr>
      <w:r>
        <w:rPr>
          <w:rFonts w:ascii="Times New Roman"/>
          <w:b w:val="false"/>
          <w:i w:val="false"/>
          <w:color w:val="000000"/>
          <w:sz w:val="28"/>
        </w:rPr>
        <w:t xml:space="preserve">
      13. Комиссия хатшысы: </w:t>
      </w:r>
      <w:r>
        <w:br/>
      </w:r>
      <w:r>
        <w:rPr>
          <w:rFonts w:ascii="Times New Roman"/>
          <w:b w:val="false"/>
          <w:i w:val="false"/>
          <w:color w:val="000000"/>
          <w:sz w:val="28"/>
        </w:rPr>
        <w:t xml:space="preserve">
      Комиссия жұмысының жоспарларын құрастырады және Комиссия мәжiлiстерiн, оның мүшелерiне оларды өткiзу және күн тәртiбi туралы кемiнде 5 күн бұрын хабарлай отырып, ұйымдастырады, жоспарланған мәжiлiске қажеттi материалдарды әзiрлейдi және олардың жiберiлуiн iске асырады; </w:t>
      </w:r>
      <w:r>
        <w:br/>
      </w:r>
      <w:r>
        <w:rPr>
          <w:rFonts w:ascii="Times New Roman"/>
          <w:b w:val="false"/>
          <w:i w:val="false"/>
          <w:color w:val="000000"/>
          <w:sz w:val="28"/>
        </w:rPr>
        <w:t xml:space="preserve">
      Комиссия шешiмдерiнiң жобаларын әзiрлейдi және оларды орындау мерзiмдерiнiң сақталуын бақылауды жүзеге асырады; </w:t>
      </w:r>
      <w:r>
        <w:br/>
      </w:r>
      <w:r>
        <w:rPr>
          <w:rFonts w:ascii="Times New Roman"/>
          <w:b w:val="false"/>
          <w:i w:val="false"/>
          <w:color w:val="000000"/>
          <w:sz w:val="28"/>
        </w:rPr>
        <w:t xml:space="preserve">
     хатшы ретiнде Комиссия шешiмдерiне, мамандардың куәлiктерiне қол қояды, сондай-ақ аттестаттарға қол қойып, Кеден Комитетiнiң Төрағасына қол қою үшiн бередi; </w:t>
      </w:r>
      <w:r>
        <w:br/>
      </w:r>
      <w:r>
        <w:rPr>
          <w:rFonts w:ascii="Times New Roman"/>
          <w:b w:val="false"/>
          <w:i w:val="false"/>
          <w:color w:val="000000"/>
          <w:sz w:val="28"/>
        </w:rPr>
        <w:t xml:space="preserve">
      бiлiктiлiк емтихан тапсырған адамдарға аттестат берудi бақылауды жүзеге асырады; </w:t>
      </w:r>
      <w:r>
        <w:br/>
      </w:r>
      <w:r>
        <w:rPr>
          <w:rFonts w:ascii="Times New Roman"/>
          <w:b w:val="false"/>
          <w:i w:val="false"/>
          <w:color w:val="000000"/>
          <w:sz w:val="28"/>
        </w:rPr>
        <w:t xml:space="preserve">
      Комиссия шешiмдерiн жариялауды ұйымдастырады; </w:t>
      </w:r>
      <w:r>
        <w:br/>
      </w:r>
      <w:r>
        <w:rPr>
          <w:rFonts w:ascii="Times New Roman"/>
          <w:b w:val="false"/>
          <w:i w:val="false"/>
          <w:color w:val="000000"/>
          <w:sz w:val="28"/>
        </w:rPr>
        <w:t xml:space="preserve">
      Комиссияның Төрағасы белгiлеген басқа да функцияларды атқарады. </w:t>
      </w:r>
    </w:p>
    <w:bookmarkEnd w:id="286"/>
    <w:bookmarkStart w:name="z288" w:id="287"/>
    <w:p>
      <w:pPr>
        <w:spacing w:after="0"/>
        <w:ind w:left="0"/>
        <w:jc w:val="both"/>
      </w:pPr>
      <w:r>
        <w:rPr>
          <w:rFonts w:ascii="Times New Roman"/>
          <w:b w:val="false"/>
          <w:i w:val="false"/>
          <w:color w:val="000000"/>
          <w:sz w:val="28"/>
        </w:rPr>
        <w:t xml:space="preserve">
      14. Комиссияның мүшелерi Комиссияның отырыстарына қатысады, сондай-ақ Комиссия Төрағасының тапсырмаларын орындайды. </w:t>
      </w:r>
    </w:p>
    <w:bookmarkEnd w:id="287"/>
    <w:bookmarkStart w:name="z289" w:id="288"/>
    <w:p>
      <w:pPr>
        <w:spacing w:after="0"/>
        <w:ind w:left="0"/>
        <w:jc w:val="left"/>
      </w:pPr>
      <w:r>
        <w:rPr>
          <w:rFonts w:ascii="Times New Roman"/>
          <w:b/>
          <w:i w:val="false"/>
          <w:color w:val="000000"/>
        </w:rPr>
        <w:t xml:space="preserve"> 
4. Комиссияның мәжiлiстерiн және шешiмдердi </w:t>
      </w:r>
      <w:r>
        <w:br/>
      </w:r>
      <w:r>
        <w:rPr>
          <w:rFonts w:ascii="Times New Roman"/>
          <w:b/>
          <w:i w:val="false"/>
          <w:color w:val="000000"/>
        </w:rPr>
        <w:t xml:space="preserve">
қабылдауды ұйымдастыру </w:t>
      </w:r>
    </w:p>
    <w:bookmarkEnd w:id="288"/>
    <w:bookmarkStart w:name="z290" w:id="289"/>
    <w:p>
      <w:pPr>
        <w:spacing w:after="0"/>
        <w:ind w:left="0"/>
        <w:jc w:val="both"/>
      </w:pPr>
      <w:r>
        <w:rPr>
          <w:rFonts w:ascii="Times New Roman"/>
          <w:b w:val="false"/>
          <w:i w:val="false"/>
          <w:color w:val="000000"/>
          <w:sz w:val="28"/>
        </w:rPr>
        <w:t xml:space="preserve">
      15. Комиссияның мәжiлiстерi қажеттiлiкке орай тоқсанына кемiнде 1 рет өткiзiледi. </w:t>
      </w:r>
    </w:p>
    <w:bookmarkEnd w:id="289"/>
    <w:bookmarkStart w:name="z291" w:id="290"/>
    <w:p>
      <w:pPr>
        <w:spacing w:after="0"/>
        <w:ind w:left="0"/>
        <w:jc w:val="both"/>
      </w:pPr>
      <w:r>
        <w:rPr>
          <w:rFonts w:ascii="Times New Roman"/>
          <w:b w:val="false"/>
          <w:i w:val="false"/>
          <w:color w:val="000000"/>
          <w:sz w:val="28"/>
        </w:rPr>
        <w:t xml:space="preserve">
      16. Комиссия, оның отырысында кемiнде төрт мүшесi қатысқан жағдайда, шешiмдер қабылдауға құқықтық тұрғыдан өкiлеттi. </w:t>
      </w:r>
    </w:p>
    <w:bookmarkEnd w:id="290"/>
    <w:bookmarkStart w:name="z292" w:id="291"/>
    <w:p>
      <w:pPr>
        <w:spacing w:after="0"/>
        <w:ind w:left="0"/>
        <w:jc w:val="both"/>
      </w:pPr>
      <w:r>
        <w:rPr>
          <w:rFonts w:ascii="Times New Roman"/>
          <w:b w:val="false"/>
          <w:i w:val="false"/>
          <w:color w:val="000000"/>
          <w:sz w:val="28"/>
        </w:rPr>
        <w:t xml:space="preserve">
      17. Төраға болмаған жағдайда, Комиссияның мәжiлiстерiн хатшы жүргiзедi. </w:t>
      </w:r>
    </w:p>
    <w:bookmarkEnd w:id="291"/>
    <w:bookmarkStart w:name="z293" w:id="292"/>
    <w:p>
      <w:pPr>
        <w:spacing w:after="0"/>
        <w:ind w:left="0"/>
        <w:jc w:val="both"/>
      </w:pPr>
      <w:r>
        <w:rPr>
          <w:rFonts w:ascii="Times New Roman"/>
          <w:b w:val="false"/>
          <w:i w:val="false"/>
          <w:color w:val="000000"/>
          <w:sz w:val="28"/>
        </w:rPr>
        <w:t xml:space="preserve">
      18. Төрағаны қосқанда, Комиссияның барлық мүшелерi, шешiмдер қабылдау кезiнде бiр дауысқа ие. </w:t>
      </w:r>
    </w:p>
    <w:bookmarkEnd w:id="292"/>
    <w:bookmarkStart w:name="z294" w:id="293"/>
    <w:p>
      <w:pPr>
        <w:spacing w:after="0"/>
        <w:ind w:left="0"/>
        <w:jc w:val="both"/>
      </w:pPr>
      <w:r>
        <w:rPr>
          <w:rFonts w:ascii="Times New Roman"/>
          <w:b w:val="false"/>
          <w:i w:val="false"/>
          <w:color w:val="000000"/>
          <w:sz w:val="28"/>
        </w:rPr>
        <w:t xml:space="preserve">
      19. Комиссияның шешiмдерi жариялылық және алқалылық негiзiнде қабылданады. </w:t>
      </w:r>
    </w:p>
    <w:bookmarkEnd w:id="293"/>
    <w:bookmarkStart w:name="z295" w:id="294"/>
    <w:p>
      <w:pPr>
        <w:spacing w:after="0"/>
        <w:ind w:left="0"/>
        <w:jc w:val="both"/>
      </w:pPr>
      <w:r>
        <w:rPr>
          <w:rFonts w:ascii="Times New Roman"/>
          <w:b w:val="false"/>
          <w:i w:val="false"/>
          <w:color w:val="000000"/>
          <w:sz w:val="28"/>
        </w:rPr>
        <w:t xml:space="preserve">
      20. Комиссияның шешiмдерi мәжiлiске қатысқандардың қарапайым дауыс көпшiлiгiмен қабылданады. Дауыстардың саны тең болған жағдайда, Комиссия Төрағасының, ал ол болмаған жағдайда, мәжiлiстi жүргiзушi хатшының дауысы басым. </w:t>
      </w:r>
    </w:p>
    <w:bookmarkEnd w:id="294"/>
    <w:bookmarkStart w:name="z296" w:id="295"/>
    <w:p>
      <w:pPr>
        <w:spacing w:after="0"/>
        <w:ind w:left="0"/>
        <w:jc w:val="both"/>
      </w:pPr>
      <w:r>
        <w:rPr>
          <w:rFonts w:ascii="Times New Roman"/>
          <w:b w:val="false"/>
          <w:i w:val="false"/>
          <w:color w:val="000000"/>
          <w:sz w:val="28"/>
        </w:rPr>
        <w:t xml:space="preserve">
      21. Комиссияның қабылданған шешiмдерi хаттамамен ресiмделедi, оған Комиссияның Төрағасы, ал ол болмаған жағдайда, мәжiлiстi жүргiзушi хатшы қол қояды. </w:t>
      </w:r>
    </w:p>
    <w:bookmarkEnd w:id="295"/>
    <w:bookmarkStart w:name="z297" w:id="296"/>
    <w:p>
      <w:pPr>
        <w:spacing w:after="0"/>
        <w:ind w:left="0"/>
        <w:jc w:val="left"/>
      </w:pPr>
      <w:r>
        <w:rPr>
          <w:rFonts w:ascii="Times New Roman"/>
          <w:b/>
          <w:i w:val="false"/>
          <w:color w:val="000000"/>
        </w:rPr>
        <w:t xml:space="preserve"> 
5. Бiлiктiлiк емтихандарды және мамандарды </w:t>
      </w:r>
      <w:r>
        <w:br/>
      </w:r>
      <w:r>
        <w:rPr>
          <w:rFonts w:ascii="Times New Roman"/>
          <w:b/>
          <w:i w:val="false"/>
          <w:color w:val="000000"/>
        </w:rPr>
        <w:t xml:space="preserve">
аттестациялауды өткiзудiң тәртiбi </w:t>
      </w:r>
    </w:p>
    <w:bookmarkEnd w:id="296"/>
    <w:bookmarkStart w:name="z298" w:id="297"/>
    <w:p>
      <w:pPr>
        <w:spacing w:after="0"/>
        <w:ind w:left="0"/>
        <w:jc w:val="both"/>
      </w:pPr>
      <w:r>
        <w:rPr>
          <w:rFonts w:ascii="Times New Roman"/>
          <w:b w:val="false"/>
          <w:i w:val="false"/>
          <w:color w:val="000000"/>
          <w:sz w:val="28"/>
        </w:rPr>
        <w:t xml:space="preserve">
      22. Бiлiктiлiк емтиханды емтихандық комиссия қабылдайды, оның құрамын Комиссияның Төрағасы бекiтедi. Емтихандық комиссияның құрамында Комиссияның кемiнде үш мүшесi болады. </w:t>
      </w:r>
    </w:p>
    <w:bookmarkEnd w:id="297"/>
    <w:bookmarkStart w:name="z299" w:id="298"/>
    <w:p>
      <w:pPr>
        <w:spacing w:after="0"/>
        <w:ind w:left="0"/>
        <w:jc w:val="both"/>
      </w:pPr>
      <w:r>
        <w:rPr>
          <w:rFonts w:ascii="Times New Roman"/>
          <w:b w:val="false"/>
          <w:i w:val="false"/>
          <w:color w:val="000000"/>
          <w:sz w:val="28"/>
        </w:rPr>
        <w:t xml:space="preserve">
      23. Бiлiктiлiк емтиханды тапсыру үшiн мүдделi тұлғалар осы Ереженiң 1-қосымшасына сәйкес белгiленген нысанда Комиссияға өтiнiш бередi. </w:t>
      </w:r>
    </w:p>
    <w:bookmarkEnd w:id="298"/>
    <w:bookmarkStart w:name="z300" w:id="299"/>
    <w:p>
      <w:pPr>
        <w:spacing w:after="0"/>
        <w:ind w:left="0"/>
        <w:jc w:val="both"/>
      </w:pPr>
      <w:r>
        <w:rPr>
          <w:rFonts w:ascii="Times New Roman"/>
          <w:b w:val="false"/>
          <w:i w:val="false"/>
          <w:color w:val="000000"/>
          <w:sz w:val="28"/>
        </w:rPr>
        <w:t xml:space="preserve">
      24. Бiлiктiлiк емтиханды тапсыруға рұқсат беру туралы өтiнiш, алынған күнiнен бастап 10 күннiң iшiнде қаралуы тиiс. </w:t>
      </w:r>
    </w:p>
    <w:bookmarkEnd w:id="299"/>
    <w:bookmarkStart w:name="z301" w:id="300"/>
    <w:p>
      <w:pPr>
        <w:spacing w:after="0"/>
        <w:ind w:left="0"/>
        <w:jc w:val="both"/>
      </w:pPr>
      <w:r>
        <w:rPr>
          <w:rFonts w:ascii="Times New Roman"/>
          <w:b w:val="false"/>
          <w:i w:val="false"/>
          <w:color w:val="000000"/>
          <w:sz w:val="28"/>
        </w:rPr>
        <w:t xml:space="preserve">
      25. Бiлiктiлiк емтихандар кемiнде 10 өтiнiш берген адамға емтихан тапсыруға рұқсат берiлген кезде өткiзiледi. </w:t>
      </w:r>
    </w:p>
    <w:bookmarkEnd w:id="300"/>
    <w:bookmarkStart w:name="z302" w:id="301"/>
    <w:p>
      <w:pPr>
        <w:spacing w:after="0"/>
        <w:ind w:left="0"/>
        <w:jc w:val="both"/>
      </w:pPr>
      <w:r>
        <w:rPr>
          <w:rFonts w:ascii="Times New Roman"/>
          <w:b w:val="false"/>
          <w:i w:val="false"/>
          <w:color w:val="000000"/>
          <w:sz w:val="28"/>
        </w:rPr>
        <w:t xml:space="preserve">
      26. Комиссия емтихан тапсыруға рұқсат алу үшiн өтiнiш берген адамдарға бiлiктiлiк емтиханның өтуi күнi мен орны туралы хабарлайды. </w:t>
      </w:r>
    </w:p>
    <w:bookmarkEnd w:id="301"/>
    <w:bookmarkStart w:name="z303" w:id="302"/>
    <w:p>
      <w:pPr>
        <w:spacing w:after="0"/>
        <w:ind w:left="0"/>
        <w:jc w:val="both"/>
      </w:pPr>
      <w:r>
        <w:rPr>
          <w:rFonts w:ascii="Times New Roman"/>
          <w:b w:val="false"/>
          <w:i w:val="false"/>
          <w:color w:val="000000"/>
          <w:sz w:val="28"/>
        </w:rPr>
        <w:t xml:space="preserve">
      27. Бiлiктiлiк емтихандар Комитет тұрған жерден тыс жерлерде де өткiзiлуi мүмкiн. </w:t>
      </w:r>
    </w:p>
    <w:bookmarkEnd w:id="302"/>
    <w:bookmarkStart w:name="z304" w:id="303"/>
    <w:p>
      <w:pPr>
        <w:spacing w:after="0"/>
        <w:ind w:left="0"/>
        <w:jc w:val="both"/>
      </w:pPr>
      <w:r>
        <w:rPr>
          <w:rFonts w:ascii="Times New Roman"/>
          <w:b w:val="false"/>
          <w:i w:val="false"/>
          <w:color w:val="000000"/>
          <w:sz w:val="28"/>
        </w:rPr>
        <w:t xml:space="preserve">
      28. Бiлiктiлiк емтихан екi кезеңде өтедi: </w:t>
      </w:r>
      <w:r>
        <w:br/>
      </w:r>
      <w:r>
        <w:rPr>
          <w:rFonts w:ascii="Times New Roman"/>
          <w:b w:val="false"/>
          <w:i w:val="false"/>
          <w:color w:val="000000"/>
          <w:sz w:val="28"/>
        </w:rPr>
        <w:t xml:space="preserve">
      1) тест сынағы; </w:t>
      </w:r>
      <w:r>
        <w:br/>
      </w:r>
      <w:r>
        <w:rPr>
          <w:rFonts w:ascii="Times New Roman"/>
          <w:b w:val="false"/>
          <w:i w:val="false"/>
          <w:color w:val="000000"/>
          <w:sz w:val="28"/>
        </w:rPr>
        <w:t xml:space="preserve">
      2) негiзгi емтихан. </w:t>
      </w:r>
    </w:p>
    <w:bookmarkEnd w:id="303"/>
    <w:bookmarkStart w:name="z305" w:id="304"/>
    <w:p>
      <w:pPr>
        <w:spacing w:after="0"/>
        <w:ind w:left="0"/>
        <w:jc w:val="both"/>
      </w:pPr>
      <w:r>
        <w:rPr>
          <w:rFonts w:ascii="Times New Roman"/>
          <w:b w:val="false"/>
          <w:i w:val="false"/>
          <w:color w:val="000000"/>
          <w:sz w:val="28"/>
        </w:rPr>
        <w:t xml:space="preserve">
      29. Тест сынағы жазбаша және/немесе электрондық нысанда жүзеге асырылады және әрбiр сұраққа берiлетiн жауапты 2 минуттың көлемiнде дайындау және әрбiр жаттығудың шешiлуiне жауап iздеудiң уақыты 45 минуттың көлемiнде болу есебiмен өткiзiледi. </w:t>
      </w:r>
    </w:p>
    <w:bookmarkEnd w:id="304"/>
    <w:bookmarkStart w:name="z306" w:id="305"/>
    <w:p>
      <w:pPr>
        <w:spacing w:after="0"/>
        <w:ind w:left="0"/>
        <w:jc w:val="both"/>
      </w:pPr>
      <w:r>
        <w:rPr>
          <w:rFonts w:ascii="Times New Roman"/>
          <w:b w:val="false"/>
          <w:i w:val="false"/>
          <w:color w:val="000000"/>
          <w:sz w:val="28"/>
        </w:rPr>
        <w:t xml:space="preserve">
      30. Тест 12 сұрақтан және екi практикалық жаттығудан тұрады (бiрiншi практикалық жаттығу - кедендiк жүк мәлiмдемесiн толтыру жөнiнде, екiншiсi - төмендегi құжаттардың бiрiн толтыру жөнiнде: кедендiк құн мәлiмдемесi, кедендiк құнды түзету мәлiмдемесi, мәміле паспорты). Бұл ретте, жаттығулар тiкелей негiзгi емтихан кезеңiнде бағаланады. </w:t>
      </w:r>
    </w:p>
    <w:bookmarkEnd w:id="305"/>
    <w:bookmarkStart w:name="z307" w:id="306"/>
    <w:p>
      <w:pPr>
        <w:spacing w:after="0"/>
        <w:ind w:left="0"/>
        <w:jc w:val="both"/>
      </w:pPr>
      <w:r>
        <w:rPr>
          <w:rFonts w:ascii="Times New Roman"/>
          <w:b w:val="false"/>
          <w:i w:val="false"/>
          <w:color w:val="000000"/>
          <w:sz w:val="28"/>
        </w:rPr>
        <w:t xml:space="preserve">
      31. Тестегi 4 сұраққа жауап бермеген немесе қате жауап берген адамдарға қосымша 3 ұсынылады. Бiр сұраққа жауап болмаған немесе қате жауап болған жағдайда, мұндай адамдар негiзгi емтиханға жiберiлмейдi. </w:t>
      </w:r>
    </w:p>
    <w:bookmarkEnd w:id="306"/>
    <w:bookmarkStart w:name="z308" w:id="307"/>
    <w:p>
      <w:pPr>
        <w:spacing w:after="0"/>
        <w:ind w:left="0"/>
        <w:jc w:val="both"/>
      </w:pPr>
      <w:r>
        <w:rPr>
          <w:rFonts w:ascii="Times New Roman"/>
          <w:b w:val="false"/>
          <w:i w:val="false"/>
          <w:color w:val="000000"/>
          <w:sz w:val="28"/>
        </w:rPr>
        <w:t xml:space="preserve">
      32. Бiлiктiлiк емтиханды қайта тапсыру алдында өткiзiлген емтиханнан 6 ай өткеннен кейiн ғана рұқсат етiледi. Бұл ретте, рұқсат беру осы Ережеге сәйкес жүргiзiледi. </w:t>
      </w:r>
    </w:p>
    <w:bookmarkEnd w:id="307"/>
    <w:bookmarkStart w:name="z309" w:id="308"/>
    <w:p>
      <w:pPr>
        <w:spacing w:after="0"/>
        <w:ind w:left="0"/>
        <w:jc w:val="both"/>
      </w:pPr>
      <w:r>
        <w:rPr>
          <w:rFonts w:ascii="Times New Roman"/>
          <w:b w:val="false"/>
          <w:i w:val="false"/>
          <w:color w:val="000000"/>
          <w:sz w:val="28"/>
        </w:rPr>
        <w:t xml:space="preserve">
      33. Тестегi 3 сұраққа жауап бермеген немесе қате жауап берген адамдарға негiзгi емтиханды тапсыру үшiн рұқсат берiледi. </w:t>
      </w:r>
    </w:p>
    <w:bookmarkEnd w:id="308"/>
    <w:bookmarkStart w:name="z310" w:id="309"/>
    <w:p>
      <w:pPr>
        <w:spacing w:after="0"/>
        <w:ind w:left="0"/>
        <w:jc w:val="both"/>
      </w:pPr>
      <w:r>
        <w:rPr>
          <w:rFonts w:ascii="Times New Roman"/>
          <w:b w:val="false"/>
          <w:i w:val="false"/>
          <w:color w:val="000000"/>
          <w:sz w:val="28"/>
        </w:rPr>
        <w:t xml:space="preserve">
      34. Осы Ереженiң 2-қосымшасына сәйкес белгiленген нысанда тест сынағының қорытындылары бойынша хаттама толтырылады, оны емтихандық комиссия бекiтедi. </w:t>
      </w:r>
    </w:p>
    <w:bookmarkEnd w:id="309"/>
    <w:bookmarkStart w:name="z311" w:id="310"/>
    <w:p>
      <w:pPr>
        <w:spacing w:after="0"/>
        <w:ind w:left="0"/>
        <w:jc w:val="both"/>
      </w:pPr>
      <w:r>
        <w:rPr>
          <w:rFonts w:ascii="Times New Roman"/>
          <w:b w:val="false"/>
          <w:i w:val="false"/>
          <w:color w:val="000000"/>
          <w:sz w:val="28"/>
        </w:rPr>
        <w:t xml:space="preserve">
      35. Негiзгi емтихан емтихан тапсырушының бiр емтихандық билет бойынша ауызша жауабы және тест кезеңiнде орындалған практикалық жаттығулар емтихандық комиссиямен бағалана отырып өткiзiледi. </w:t>
      </w:r>
    </w:p>
    <w:bookmarkEnd w:id="310"/>
    <w:bookmarkStart w:name="z312" w:id="311"/>
    <w:p>
      <w:pPr>
        <w:spacing w:after="0"/>
        <w:ind w:left="0"/>
        <w:jc w:val="both"/>
      </w:pPr>
      <w:r>
        <w:rPr>
          <w:rFonts w:ascii="Times New Roman"/>
          <w:b w:val="false"/>
          <w:i w:val="false"/>
          <w:color w:val="000000"/>
          <w:sz w:val="28"/>
        </w:rPr>
        <w:t xml:space="preserve">
      36. Емтихандық билеттердiң жалпы саны 50-ден кем болмауы тиiс және де әрбiр билетте 5 сұрақ болады. </w:t>
      </w:r>
    </w:p>
    <w:bookmarkEnd w:id="311"/>
    <w:bookmarkStart w:name="z313" w:id="312"/>
    <w:p>
      <w:pPr>
        <w:spacing w:after="0"/>
        <w:ind w:left="0"/>
        <w:jc w:val="both"/>
      </w:pPr>
      <w:r>
        <w:rPr>
          <w:rFonts w:ascii="Times New Roman"/>
          <w:b w:val="false"/>
          <w:i w:val="false"/>
          <w:color w:val="000000"/>
          <w:sz w:val="28"/>
        </w:rPr>
        <w:t xml:space="preserve">
      37. Емтихан тапсырушының жауабы оның практикалық жаттығуларды шешуi бесұпайлық жүйе бойынша бағаланады. </w:t>
      </w:r>
    </w:p>
    <w:bookmarkEnd w:id="312"/>
    <w:bookmarkStart w:name="z314" w:id="313"/>
    <w:p>
      <w:pPr>
        <w:spacing w:after="0"/>
        <w:ind w:left="0"/>
        <w:jc w:val="both"/>
      </w:pPr>
      <w:r>
        <w:rPr>
          <w:rFonts w:ascii="Times New Roman"/>
          <w:b w:val="false"/>
          <w:i w:val="false"/>
          <w:color w:val="000000"/>
          <w:sz w:val="28"/>
        </w:rPr>
        <w:t xml:space="preserve">
      38. Емтихандық комиссияның әрбiр мүшесi емтихандық билеттегi сұрақтарға берiлген әрбiр жауапты, практикалық жаттығуларды шешудi бағалайды және комиссия мүшесiнiң емтихандық карточкасында осы Ереженiң 3-қосымшасында көрсетiлген үлгi бойынша бағаларды көрсетедi. </w:t>
      </w:r>
    </w:p>
    <w:bookmarkEnd w:id="313"/>
    <w:bookmarkStart w:name="z315" w:id="314"/>
    <w:p>
      <w:pPr>
        <w:spacing w:after="0"/>
        <w:ind w:left="0"/>
        <w:jc w:val="both"/>
      </w:pPr>
      <w:r>
        <w:rPr>
          <w:rFonts w:ascii="Times New Roman"/>
          <w:b w:val="false"/>
          <w:i w:val="false"/>
          <w:color w:val="000000"/>
          <w:sz w:val="28"/>
        </w:rPr>
        <w:t xml:space="preserve">
      39. Негiзгi емтиханда алынған баға емтихандық комиссия мүшелерiнiң емтихандық карточкаларында көрсетiлген ұпайлардың негiзiнде алынған орташа ұпай ретiнде анықталады. </w:t>
      </w:r>
    </w:p>
    <w:bookmarkEnd w:id="314"/>
    <w:bookmarkStart w:name="z316" w:id="315"/>
    <w:p>
      <w:pPr>
        <w:spacing w:after="0"/>
        <w:ind w:left="0"/>
        <w:jc w:val="both"/>
      </w:pPr>
      <w:r>
        <w:rPr>
          <w:rFonts w:ascii="Times New Roman"/>
          <w:b w:val="false"/>
          <w:i w:val="false"/>
          <w:color w:val="000000"/>
          <w:sz w:val="28"/>
        </w:rPr>
        <w:t xml:space="preserve">
      40. Тұлғаның жалпы орташа ұпайы кемiнде 3 ұпай болған жағдайда, ол бiлiктiлiк емтиханды тапсырды деп саналады. </w:t>
      </w:r>
    </w:p>
    <w:bookmarkEnd w:id="315"/>
    <w:bookmarkStart w:name="z317" w:id="316"/>
    <w:p>
      <w:pPr>
        <w:spacing w:after="0"/>
        <w:ind w:left="0"/>
        <w:jc w:val="both"/>
      </w:pPr>
      <w:r>
        <w:rPr>
          <w:rFonts w:ascii="Times New Roman"/>
          <w:b w:val="false"/>
          <w:i w:val="false"/>
          <w:color w:val="000000"/>
          <w:sz w:val="28"/>
        </w:rPr>
        <w:t xml:space="preserve">
      41. Бiлiктiлiк емтиханның қортындылары бойынша осы Ереженiң 4-қосымшасында көрсетiлген нысан бойынша бiлiктiлiк емтиханды өткiзу туралы хаттама жасалады. </w:t>
      </w:r>
    </w:p>
    <w:bookmarkEnd w:id="316"/>
    <w:bookmarkStart w:name="z318" w:id="317"/>
    <w:p>
      <w:pPr>
        <w:spacing w:after="0"/>
        <w:ind w:left="0"/>
        <w:jc w:val="both"/>
      </w:pPr>
      <w:r>
        <w:rPr>
          <w:rFonts w:ascii="Times New Roman"/>
          <w:b w:val="false"/>
          <w:i w:val="false"/>
          <w:color w:val="000000"/>
          <w:sz w:val="28"/>
        </w:rPr>
        <w:t xml:space="preserve">
      42. Бiлiктiлiк емтиханды өткiзу туралы хаттаманың негiзiнде Комиссияның хатшысы бiлiктiлiк емтиханды тапсыру туралы тиiстi анықтамаларды ресiмдейдi, олардың нысаны осы Ереженiң 5-қосымшасында көрсетiледi. </w:t>
      </w:r>
    </w:p>
    <w:bookmarkEnd w:id="317"/>
    <w:bookmarkStart w:name="z319" w:id="318"/>
    <w:p>
      <w:pPr>
        <w:spacing w:after="0"/>
        <w:ind w:left="0"/>
        <w:jc w:val="both"/>
      </w:pPr>
      <w:r>
        <w:rPr>
          <w:rFonts w:ascii="Times New Roman"/>
          <w:b w:val="false"/>
          <w:i w:val="false"/>
          <w:color w:val="000000"/>
          <w:sz w:val="28"/>
        </w:rPr>
        <w:t xml:space="preserve">
      43. Мамандарды тест сынағынан өткiзудi тест сынағының қорытындыларын бекiткен Комиссия жүргiзедi. </w:t>
      </w:r>
    </w:p>
    <w:bookmarkEnd w:id="318"/>
    <w:bookmarkStart w:name="z320" w:id="319"/>
    <w:p>
      <w:pPr>
        <w:spacing w:after="0"/>
        <w:ind w:left="0"/>
        <w:jc w:val="both"/>
      </w:pPr>
      <w:r>
        <w:rPr>
          <w:rFonts w:ascii="Times New Roman"/>
          <w:b w:val="false"/>
          <w:i w:val="false"/>
          <w:color w:val="000000"/>
          <w:sz w:val="28"/>
        </w:rPr>
        <w:t xml:space="preserve">
Мамандарды кедендiк ресiмдеу </w:t>
      </w:r>
      <w:r>
        <w:br/>
      </w:r>
      <w:r>
        <w:rPr>
          <w:rFonts w:ascii="Times New Roman"/>
          <w:b w:val="false"/>
          <w:i w:val="false"/>
          <w:color w:val="000000"/>
          <w:sz w:val="28"/>
        </w:rPr>
        <w:t xml:space="preserve">
бойынша аттестация жүргiзу  </w:t>
      </w:r>
      <w:r>
        <w:br/>
      </w:r>
      <w:r>
        <w:rPr>
          <w:rFonts w:ascii="Times New Roman"/>
          <w:b w:val="false"/>
          <w:i w:val="false"/>
          <w:color w:val="000000"/>
          <w:sz w:val="28"/>
        </w:rPr>
        <w:t xml:space="preserve">
жөнiндегi Қазақстан Республикасы </w:t>
      </w:r>
      <w:r>
        <w:br/>
      </w:r>
      <w:r>
        <w:rPr>
          <w:rFonts w:ascii="Times New Roman"/>
          <w:b w:val="false"/>
          <w:i w:val="false"/>
          <w:color w:val="000000"/>
          <w:sz w:val="28"/>
        </w:rPr>
        <w:t xml:space="preserve">
Мемлекеттiк кiрiс министрлiгi </w:t>
      </w:r>
      <w:r>
        <w:br/>
      </w:r>
      <w:r>
        <w:rPr>
          <w:rFonts w:ascii="Times New Roman"/>
          <w:b w:val="false"/>
          <w:i w:val="false"/>
          <w:color w:val="000000"/>
          <w:sz w:val="28"/>
        </w:rPr>
        <w:t xml:space="preserve">
Кеден комитетiнiң Орталық </w:t>
      </w:r>
      <w:r>
        <w:br/>
      </w:r>
      <w:r>
        <w:rPr>
          <w:rFonts w:ascii="Times New Roman"/>
          <w:b w:val="false"/>
          <w:i w:val="false"/>
          <w:color w:val="000000"/>
          <w:sz w:val="28"/>
        </w:rPr>
        <w:t xml:space="preserve">
комиссиясы туралы ережеге </w:t>
      </w:r>
      <w:r>
        <w:br/>
      </w:r>
      <w:r>
        <w:rPr>
          <w:rFonts w:ascii="Times New Roman"/>
          <w:b w:val="false"/>
          <w:i w:val="false"/>
          <w:color w:val="000000"/>
          <w:sz w:val="28"/>
        </w:rPr>
        <w:t xml:space="preserve">
1-қосымша </w:t>
      </w:r>
    </w:p>
    <w:bookmarkEnd w:id="319"/>
    <w:p>
      <w:pPr>
        <w:spacing w:after="0"/>
        <w:ind w:left="0"/>
        <w:jc w:val="both"/>
      </w:pPr>
      <w:r>
        <w:rPr>
          <w:rFonts w:ascii="Times New Roman"/>
          <w:b w:val="false"/>
          <w:i w:val="false"/>
          <w:color w:val="000000"/>
          <w:sz w:val="28"/>
        </w:rPr>
        <w:t xml:space="preserve">        Мамандарды кедендiк ресiмдеу </w:t>
      </w:r>
      <w:r>
        <w:br/>
      </w:r>
      <w:r>
        <w:rPr>
          <w:rFonts w:ascii="Times New Roman"/>
          <w:b w:val="false"/>
          <w:i w:val="false"/>
          <w:color w:val="000000"/>
          <w:sz w:val="28"/>
        </w:rPr>
        <w:t xml:space="preserve">
аттестация жүргiзу    </w:t>
      </w:r>
      <w:r>
        <w:br/>
      </w:r>
      <w:r>
        <w:rPr>
          <w:rFonts w:ascii="Times New Roman"/>
          <w:b w:val="false"/>
          <w:i w:val="false"/>
          <w:color w:val="000000"/>
          <w:sz w:val="28"/>
        </w:rPr>
        <w:t xml:space="preserve">
жөнiндегi Қазақстан Республикасы </w:t>
      </w:r>
      <w:r>
        <w:br/>
      </w:r>
      <w:r>
        <w:rPr>
          <w:rFonts w:ascii="Times New Roman"/>
          <w:b w:val="false"/>
          <w:i w:val="false"/>
          <w:color w:val="000000"/>
          <w:sz w:val="28"/>
        </w:rPr>
        <w:t xml:space="preserve">
Мемлекеттiк кiрiс министрлiгi </w:t>
      </w:r>
      <w:r>
        <w:br/>
      </w:r>
      <w:r>
        <w:rPr>
          <w:rFonts w:ascii="Times New Roman"/>
          <w:b w:val="false"/>
          <w:i w:val="false"/>
          <w:color w:val="000000"/>
          <w:sz w:val="28"/>
        </w:rPr>
        <w:t xml:space="preserve">
Кеден комитетiнiң Орталық </w:t>
      </w:r>
      <w:r>
        <w:br/>
      </w:r>
      <w:r>
        <w:rPr>
          <w:rFonts w:ascii="Times New Roman"/>
          <w:b w:val="false"/>
          <w:i w:val="false"/>
          <w:color w:val="000000"/>
          <w:sz w:val="28"/>
        </w:rPr>
        <w:t xml:space="preserve">
комиссиясының Төрағасына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(аты-жөнi толық)    </w:t>
      </w:r>
      <w:r>
        <w:br/>
      </w:r>
      <w:r>
        <w:rPr>
          <w:rFonts w:ascii="Times New Roman"/>
          <w:b w:val="false"/>
          <w:i w:val="false"/>
          <w:color w:val="000000"/>
          <w:sz w:val="28"/>
        </w:rPr>
        <w:t xml:space="preserve">
туған жылы____________ </w:t>
      </w:r>
    </w:p>
    <w:p>
      <w:pPr>
        <w:spacing w:after="0"/>
        <w:ind w:left="0"/>
        <w:jc w:val="left"/>
      </w:pPr>
      <w:r>
        <w:rPr>
          <w:rFonts w:ascii="Times New Roman"/>
          <w:b/>
          <w:i w:val="false"/>
          <w:color w:val="000000"/>
        </w:rPr>
        <w:t xml:space="preserve"> ӨТIНIШ </w:t>
      </w:r>
      <w:r>
        <w:br/>
      </w:r>
      <w:r>
        <w:rPr>
          <w:rFonts w:ascii="Times New Roman"/>
          <w:b/>
          <w:i w:val="false"/>
          <w:color w:val="000000"/>
        </w:rPr>
        <w:t xml:space="preserve">
(машиналық жазба түрiнде толтырылады) </w:t>
      </w:r>
    </w:p>
    <w:p>
      <w:pPr>
        <w:spacing w:after="0"/>
        <w:ind w:left="0"/>
        <w:jc w:val="both"/>
      </w:pPr>
      <w:r>
        <w:rPr>
          <w:rFonts w:ascii="Times New Roman"/>
          <w:b w:val="false"/>
          <w:i w:val="false"/>
          <w:color w:val="000000"/>
          <w:sz w:val="28"/>
        </w:rPr>
        <w:t xml:space="preserve">      Кедендiк ресiмдеу жөнiндегi маманның аттестатын алу үшiн бiлiктiлiк емтиханды тапсыруға рұқсат беруiңiздi өтiнемiн. </w:t>
      </w:r>
    </w:p>
    <w:p>
      <w:pPr>
        <w:spacing w:after="0"/>
        <w:ind w:left="0"/>
        <w:jc w:val="both"/>
      </w:pPr>
      <w:r>
        <w:rPr>
          <w:rFonts w:ascii="Times New Roman"/>
          <w:b w:val="false"/>
          <w:i w:val="false"/>
          <w:color w:val="000000"/>
          <w:sz w:val="28"/>
        </w:rPr>
        <w:t xml:space="preserve">      Өзiм туралы мәлiмет: </w:t>
      </w:r>
    </w:p>
    <w:p>
      <w:pPr>
        <w:spacing w:after="0"/>
        <w:ind w:left="0"/>
        <w:jc w:val="both"/>
      </w:pPr>
      <w:r>
        <w:rPr>
          <w:rFonts w:ascii="Times New Roman"/>
          <w:b w:val="false"/>
          <w:i w:val="false"/>
          <w:color w:val="000000"/>
          <w:sz w:val="28"/>
        </w:rPr>
        <w:t xml:space="preserve">      Бiлiм______________, _____________ жылы бiтiрдiм. </w:t>
      </w:r>
    </w:p>
    <w:p>
      <w:pPr>
        <w:spacing w:after="0"/>
        <w:ind w:left="0"/>
        <w:jc w:val="both"/>
      </w:pPr>
      <w:r>
        <w:rPr>
          <w:rFonts w:ascii="Times New Roman"/>
          <w:b w:val="false"/>
          <w:i w:val="false"/>
          <w:color w:val="000000"/>
          <w:sz w:val="28"/>
        </w:rPr>
        <w:t xml:space="preserve">           (орта, жоғары) (бiтiру жылы)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(оқу орны атауы)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Кеден iсi саласындағы жұмыс тәжiрибесiнiң болуы (болса)_____ </w:t>
      </w:r>
      <w:r>
        <w:br/>
      </w:r>
      <w:r>
        <w:rPr>
          <w:rFonts w:ascii="Times New Roman"/>
          <w:b w:val="false"/>
          <w:i w:val="false"/>
          <w:color w:val="000000"/>
          <w:sz w:val="28"/>
        </w:rPr>
        <w:t xml:space="preserve">
                                             (толық жылдардың саны) </w:t>
      </w:r>
      <w:r>
        <w:br/>
      </w:r>
      <w:r>
        <w:rPr>
          <w:rFonts w:ascii="Times New Roman"/>
          <w:b w:val="false"/>
          <w:i w:val="false"/>
          <w:color w:val="000000"/>
          <w:sz w:val="28"/>
        </w:rPr>
        <w:t xml:space="preserve">
      кәсiпорында (ұйымда)_________________________________ </w:t>
      </w:r>
      <w:r>
        <w:br/>
      </w:r>
      <w:r>
        <w:rPr>
          <w:rFonts w:ascii="Times New Roman"/>
          <w:b w:val="false"/>
          <w:i w:val="false"/>
          <w:color w:val="000000"/>
          <w:sz w:val="28"/>
        </w:rPr>
        <w:t xml:space="preserve">
                           (кәсiпорынның, ұйымның атауы) </w:t>
      </w:r>
      <w:r>
        <w:br/>
      </w:r>
      <w:r>
        <w:rPr>
          <w:rFonts w:ascii="Times New Roman"/>
          <w:b w:val="false"/>
          <w:i w:val="false"/>
          <w:color w:val="000000"/>
          <w:sz w:val="28"/>
        </w:rPr>
        <w:t xml:space="preserve">
      _______________________________лауазымы бойынша қызмет еттiм. </w:t>
      </w:r>
      <w:r>
        <w:br/>
      </w:r>
      <w:r>
        <w:rPr>
          <w:rFonts w:ascii="Times New Roman"/>
          <w:b w:val="false"/>
          <w:i w:val="false"/>
          <w:color w:val="000000"/>
          <w:sz w:val="28"/>
        </w:rPr>
        <w:t xml:space="preserve">
      Кедендiк ресiмдеу жөнiндегi оқу курстарын </w:t>
      </w:r>
      <w:r>
        <w:br/>
      </w:r>
      <w:r>
        <w:rPr>
          <w:rFonts w:ascii="Times New Roman"/>
          <w:b w:val="false"/>
          <w:i w:val="false"/>
          <w:color w:val="000000"/>
          <w:sz w:val="28"/>
        </w:rPr>
        <w:t xml:space="preserve">
      ___________________________________________________аяқтадым. </w:t>
      </w:r>
      <w:r>
        <w:br/>
      </w:r>
      <w:r>
        <w:rPr>
          <w:rFonts w:ascii="Times New Roman"/>
          <w:b w:val="false"/>
          <w:i w:val="false"/>
          <w:color w:val="000000"/>
          <w:sz w:val="28"/>
        </w:rPr>
        <w:t xml:space="preserve">
                       (оқу курстарының атауы) </w:t>
      </w:r>
    </w:p>
    <w:p>
      <w:pPr>
        <w:spacing w:after="0"/>
        <w:ind w:left="0"/>
        <w:jc w:val="both"/>
      </w:pPr>
      <w:r>
        <w:rPr>
          <w:rFonts w:ascii="Times New Roman"/>
          <w:b w:val="false"/>
          <w:i w:val="false"/>
          <w:color w:val="000000"/>
          <w:sz w:val="28"/>
        </w:rPr>
        <w:t xml:space="preserve">      Қоса берiлiп отырған құжаттар: </w:t>
      </w:r>
      <w:r>
        <w:br/>
      </w:r>
      <w:r>
        <w:rPr>
          <w:rFonts w:ascii="Times New Roman"/>
          <w:b w:val="false"/>
          <w:i w:val="false"/>
          <w:color w:val="000000"/>
          <w:sz w:val="28"/>
        </w:rPr>
        <w:t xml:space="preserve">
      1) Жұмыс орнынан анықтама </w:t>
      </w:r>
      <w:r>
        <w:br/>
      </w:r>
      <w:r>
        <w:rPr>
          <w:rFonts w:ascii="Times New Roman"/>
          <w:b w:val="false"/>
          <w:i w:val="false"/>
          <w:color w:val="000000"/>
          <w:sz w:val="28"/>
        </w:rPr>
        <w:t xml:space="preserve">
      2) Кедендiк ресiмдеу жөнiндегi оқу курстарын өтудi растайтын </w:t>
      </w:r>
      <w:r>
        <w:br/>
      </w:r>
      <w:r>
        <w:rPr>
          <w:rFonts w:ascii="Times New Roman"/>
          <w:b w:val="false"/>
          <w:i w:val="false"/>
          <w:color w:val="000000"/>
          <w:sz w:val="28"/>
        </w:rPr>
        <w:t xml:space="preserve">
         құжат. </w:t>
      </w:r>
    </w:p>
    <w:p>
      <w:pPr>
        <w:spacing w:after="0"/>
        <w:ind w:left="0"/>
        <w:jc w:val="both"/>
      </w:pPr>
      <w:r>
        <w:rPr>
          <w:rFonts w:ascii="Times New Roman"/>
          <w:b w:val="false"/>
          <w:i w:val="false"/>
          <w:color w:val="000000"/>
          <w:sz w:val="28"/>
        </w:rPr>
        <w:t xml:space="preserve">      Біліктілік емтихан өткізу туралы ақпаратты төмендегі мекен-жайы бойынша хабарлауды өтінемін:_________________________     ________________________________________________________________     ________________________________________________________________ </w:t>
      </w:r>
      <w:r>
        <w:br/>
      </w:r>
      <w:r>
        <w:rPr>
          <w:rFonts w:ascii="Times New Roman"/>
          <w:b w:val="false"/>
          <w:i w:val="false"/>
          <w:color w:val="000000"/>
          <w:sz w:val="28"/>
        </w:rPr>
        <w:t xml:space="preserve">
      телефон ________________        факс_______________________ </w:t>
      </w:r>
    </w:p>
    <w:p>
      <w:pPr>
        <w:spacing w:after="0"/>
        <w:ind w:left="0"/>
        <w:jc w:val="both"/>
      </w:pPr>
      <w:r>
        <w:rPr>
          <w:rFonts w:ascii="Times New Roman"/>
          <w:b w:val="false"/>
          <w:i w:val="false"/>
          <w:color w:val="000000"/>
          <w:sz w:val="28"/>
        </w:rPr>
        <w:t xml:space="preserve">      _____________                 200_жылғы "___"___________ </w:t>
      </w:r>
      <w:r>
        <w:br/>
      </w:r>
      <w:r>
        <w:rPr>
          <w:rFonts w:ascii="Times New Roman"/>
          <w:b w:val="false"/>
          <w:i w:val="false"/>
          <w:color w:val="000000"/>
          <w:sz w:val="28"/>
        </w:rPr>
        <w:t xml:space="preserve">
         (қолы) </w:t>
      </w:r>
    </w:p>
    <w:bookmarkStart w:name="z321" w:id="320"/>
    <w:p>
      <w:pPr>
        <w:spacing w:after="0"/>
        <w:ind w:left="0"/>
        <w:jc w:val="both"/>
      </w:pPr>
      <w:r>
        <w:rPr>
          <w:rFonts w:ascii="Times New Roman"/>
          <w:b w:val="false"/>
          <w:i w:val="false"/>
          <w:color w:val="000000"/>
          <w:sz w:val="28"/>
        </w:rPr>
        <w:t xml:space="preserve">
Мамандарды кедендiк ресiмдеу </w:t>
      </w:r>
      <w:r>
        <w:br/>
      </w:r>
      <w:r>
        <w:rPr>
          <w:rFonts w:ascii="Times New Roman"/>
          <w:b w:val="false"/>
          <w:i w:val="false"/>
          <w:color w:val="000000"/>
          <w:sz w:val="28"/>
        </w:rPr>
        <w:t xml:space="preserve">
бойынша аттестация жүргiзу  </w:t>
      </w:r>
      <w:r>
        <w:br/>
      </w:r>
      <w:r>
        <w:rPr>
          <w:rFonts w:ascii="Times New Roman"/>
          <w:b w:val="false"/>
          <w:i w:val="false"/>
          <w:color w:val="000000"/>
          <w:sz w:val="28"/>
        </w:rPr>
        <w:t xml:space="preserve">
жөнiндегi Қазақстан Республикасы </w:t>
      </w:r>
      <w:r>
        <w:br/>
      </w:r>
      <w:r>
        <w:rPr>
          <w:rFonts w:ascii="Times New Roman"/>
          <w:b w:val="false"/>
          <w:i w:val="false"/>
          <w:color w:val="000000"/>
          <w:sz w:val="28"/>
        </w:rPr>
        <w:t xml:space="preserve">
Мемлекеттiк кiрiс министрлiгi </w:t>
      </w:r>
      <w:r>
        <w:br/>
      </w:r>
      <w:r>
        <w:rPr>
          <w:rFonts w:ascii="Times New Roman"/>
          <w:b w:val="false"/>
          <w:i w:val="false"/>
          <w:color w:val="000000"/>
          <w:sz w:val="28"/>
        </w:rPr>
        <w:t xml:space="preserve">
Кеден комитетiнiң Орталық </w:t>
      </w:r>
      <w:r>
        <w:br/>
      </w:r>
      <w:r>
        <w:rPr>
          <w:rFonts w:ascii="Times New Roman"/>
          <w:b w:val="false"/>
          <w:i w:val="false"/>
          <w:color w:val="000000"/>
          <w:sz w:val="28"/>
        </w:rPr>
        <w:t xml:space="preserve">
комиссиясы туралы ережеге </w:t>
      </w:r>
      <w:r>
        <w:br/>
      </w:r>
      <w:r>
        <w:rPr>
          <w:rFonts w:ascii="Times New Roman"/>
          <w:b w:val="false"/>
          <w:i w:val="false"/>
          <w:color w:val="000000"/>
          <w:sz w:val="28"/>
        </w:rPr>
        <w:t xml:space="preserve">
2-қосымша        </w:t>
      </w:r>
    </w:p>
    <w:bookmarkEnd w:id="320"/>
    <w:p>
      <w:pPr>
        <w:spacing w:after="0"/>
        <w:ind w:left="0"/>
        <w:jc w:val="left"/>
      </w:pPr>
      <w:r>
        <w:rPr>
          <w:rFonts w:ascii="Times New Roman"/>
          <w:b/>
          <w:i w:val="false"/>
          <w:color w:val="000000"/>
        </w:rPr>
        <w:t xml:space="preserve"> Тест сынағының хаттамасы </w:t>
      </w:r>
    </w:p>
    <w:p>
      <w:pPr>
        <w:spacing w:after="0"/>
        <w:ind w:left="0"/>
        <w:jc w:val="both"/>
      </w:pPr>
      <w:r>
        <w:rPr>
          <w:rFonts w:ascii="Times New Roman"/>
          <w:b w:val="false"/>
          <w:i w:val="false"/>
          <w:color w:val="000000"/>
          <w:sz w:val="28"/>
        </w:rPr>
        <w:t xml:space="preserve">      N_____                                200_жылғы "___"______ </w:t>
      </w:r>
    </w:p>
    <w:p>
      <w:pPr>
        <w:spacing w:after="0"/>
        <w:ind w:left="0"/>
        <w:jc w:val="both"/>
      </w:pPr>
      <w:r>
        <w:rPr>
          <w:rFonts w:ascii="Times New Roman"/>
          <w:b w:val="false"/>
          <w:i w:val="false"/>
          <w:color w:val="000000"/>
          <w:sz w:val="28"/>
        </w:rPr>
        <w:t xml:space="preserve">      Бiлiктiлiк емтиханның бiрiншi кезеңiнiң қорытындылары бойынша </w:t>
      </w:r>
      <w:r>
        <w:br/>
      </w:r>
      <w:r>
        <w:rPr>
          <w:rFonts w:ascii="Times New Roman"/>
          <w:b w:val="false"/>
          <w:i w:val="false"/>
          <w:color w:val="000000"/>
          <w:sz w:val="28"/>
        </w:rPr>
        <w:t xml:space="preserve">
(тест сынағы) мынадай құрамдағы емтихандық комиссия:____________     ________________________________________________________________     ________________________________________________________________     ________________________________________________________________     ________________________________________________________________ </w:t>
      </w:r>
      <w:r>
        <w:br/>
      </w:r>
      <w:r>
        <w:rPr>
          <w:rFonts w:ascii="Times New Roman"/>
          <w:b w:val="false"/>
          <w:i w:val="false"/>
          <w:color w:val="000000"/>
          <w:sz w:val="28"/>
        </w:rPr>
        <w:t xml:space="preserve">
     төменде аталған адамдардың негізгі емтиханға қол жеткізген </w:t>
      </w:r>
      <w:r>
        <w:br/>
      </w:r>
      <w:r>
        <w:rPr>
          <w:rFonts w:ascii="Times New Roman"/>
          <w:b w:val="false"/>
          <w:i w:val="false"/>
          <w:color w:val="000000"/>
          <w:sz w:val="28"/>
        </w:rPr>
        <w:t xml:space="preserve">
     нәтижелерімен жіберілуін рұқсат етеді: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Аты-жөні   Дұрыс  Қосымша   Аты-жөні   Дұрыс   Қосымша </w:t>
      </w:r>
      <w:r>
        <w:br/>
      </w:r>
      <w:r>
        <w:rPr>
          <w:rFonts w:ascii="Times New Roman"/>
          <w:b w:val="false"/>
          <w:i w:val="false"/>
          <w:color w:val="000000"/>
          <w:sz w:val="28"/>
        </w:rPr>
        <w:t xml:space="preserve">
                  жауап  сұрақ                жауап   сұрақ     ________________________________________________________________ </w:t>
      </w:r>
      <w:r>
        <w:br/>
      </w:r>
      <w:r>
        <w:rPr>
          <w:rFonts w:ascii="Times New Roman"/>
          <w:b w:val="false"/>
          <w:i w:val="false"/>
          <w:color w:val="000000"/>
          <w:sz w:val="28"/>
        </w:rPr>
        <w:t xml:space="preserve">
      1.                             8.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2.                             9.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3.                             10.     ________________________________________________________________ </w:t>
      </w:r>
      <w:r>
        <w:br/>
      </w:r>
      <w:r>
        <w:rPr>
          <w:rFonts w:ascii="Times New Roman"/>
          <w:b w:val="false"/>
          <w:i w:val="false"/>
          <w:color w:val="000000"/>
          <w:sz w:val="28"/>
        </w:rPr>
        <w:t xml:space="preserve">
      4.                             11.      ________________________________________________________________ </w:t>
      </w:r>
      <w:r>
        <w:br/>
      </w:r>
      <w:r>
        <w:rPr>
          <w:rFonts w:ascii="Times New Roman"/>
          <w:b w:val="false"/>
          <w:i w:val="false"/>
          <w:color w:val="000000"/>
          <w:sz w:val="28"/>
        </w:rPr>
        <w:t xml:space="preserve">
      5.                             12.     ________________________________________________________________ </w:t>
      </w:r>
      <w:r>
        <w:br/>
      </w:r>
      <w:r>
        <w:rPr>
          <w:rFonts w:ascii="Times New Roman"/>
          <w:b w:val="false"/>
          <w:i w:val="false"/>
          <w:color w:val="000000"/>
          <w:sz w:val="28"/>
        </w:rPr>
        <w:t xml:space="preserve">
      6.                             13.     ________________________________________________________________ </w:t>
      </w:r>
      <w:r>
        <w:br/>
      </w:r>
      <w:r>
        <w:rPr>
          <w:rFonts w:ascii="Times New Roman"/>
          <w:b w:val="false"/>
          <w:i w:val="false"/>
          <w:color w:val="000000"/>
          <w:sz w:val="28"/>
        </w:rPr>
        <w:t xml:space="preserve">
      7.                             14.     ________________________________________________________________ </w:t>
      </w:r>
    </w:p>
    <w:p>
      <w:pPr>
        <w:spacing w:after="0"/>
        <w:ind w:left="0"/>
        <w:jc w:val="both"/>
      </w:pPr>
      <w:r>
        <w:rPr>
          <w:rFonts w:ascii="Times New Roman"/>
          <w:b w:val="false"/>
          <w:i w:val="false"/>
          <w:color w:val="000000"/>
          <w:sz w:val="28"/>
        </w:rPr>
        <w:t xml:space="preserve">      Төменде аталған адамдар біліктілік емтиханның бірінші кезеңін </w:t>
      </w:r>
      <w:r>
        <w:br/>
      </w:r>
      <w:r>
        <w:rPr>
          <w:rFonts w:ascii="Times New Roman"/>
          <w:b w:val="false"/>
          <w:i w:val="false"/>
          <w:color w:val="000000"/>
          <w:sz w:val="28"/>
        </w:rPr>
        <w:t xml:space="preserve">
өте алмады, сондықтан негізгі емтиханға жіберілмейді.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8.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2.                             9.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3.                             10.     ________________________________________________________________ </w:t>
      </w:r>
      <w:r>
        <w:br/>
      </w:r>
      <w:r>
        <w:rPr>
          <w:rFonts w:ascii="Times New Roman"/>
          <w:b w:val="false"/>
          <w:i w:val="false"/>
          <w:color w:val="000000"/>
          <w:sz w:val="28"/>
        </w:rPr>
        <w:t xml:space="preserve">
      4.                             11.      ________________________________________________________________ </w:t>
      </w:r>
      <w:r>
        <w:br/>
      </w:r>
      <w:r>
        <w:rPr>
          <w:rFonts w:ascii="Times New Roman"/>
          <w:b w:val="false"/>
          <w:i w:val="false"/>
          <w:color w:val="000000"/>
          <w:sz w:val="28"/>
        </w:rPr>
        <w:t xml:space="preserve">
      5.                             12.     ________________________________________________________________ </w:t>
      </w:r>
      <w:r>
        <w:br/>
      </w:r>
      <w:r>
        <w:rPr>
          <w:rFonts w:ascii="Times New Roman"/>
          <w:b w:val="false"/>
          <w:i w:val="false"/>
          <w:color w:val="000000"/>
          <w:sz w:val="28"/>
        </w:rPr>
        <w:t xml:space="preserve">
      6.                             13.     ________________________________________________________________ </w:t>
      </w:r>
      <w:r>
        <w:br/>
      </w:r>
      <w:r>
        <w:rPr>
          <w:rFonts w:ascii="Times New Roman"/>
          <w:b w:val="false"/>
          <w:i w:val="false"/>
          <w:color w:val="000000"/>
          <w:sz w:val="28"/>
        </w:rPr>
        <w:t xml:space="preserve">
      7.                             14.     ________________________________________________________________ </w:t>
      </w:r>
    </w:p>
    <w:p>
      <w:pPr>
        <w:spacing w:after="0"/>
        <w:ind w:left="0"/>
        <w:jc w:val="both"/>
      </w:pPr>
      <w:r>
        <w:rPr>
          <w:rFonts w:ascii="Times New Roman"/>
          <w:b w:val="false"/>
          <w:i w:val="false"/>
          <w:color w:val="000000"/>
          <w:sz w:val="28"/>
        </w:rPr>
        <w:t xml:space="preserve">      Орталық комиссияның мүшелері: </w:t>
      </w:r>
    </w:p>
    <w:p>
      <w:pPr>
        <w:spacing w:after="0"/>
        <w:ind w:left="0"/>
        <w:jc w:val="both"/>
      </w:pPr>
      <w:r>
        <w:rPr>
          <w:rFonts w:ascii="Times New Roman"/>
          <w:b w:val="false"/>
          <w:i w:val="false"/>
          <w:color w:val="000000"/>
          <w:sz w:val="28"/>
        </w:rPr>
        <w:t xml:space="preserve">     Комиссияның Төрағасы ________________________________ Аты-жөні. </w:t>
      </w:r>
    </w:p>
    <w:p>
      <w:pPr>
        <w:spacing w:after="0"/>
        <w:ind w:left="0"/>
        <w:jc w:val="both"/>
      </w:pPr>
      <w:r>
        <w:rPr>
          <w:rFonts w:ascii="Times New Roman"/>
          <w:b w:val="false"/>
          <w:i w:val="false"/>
          <w:color w:val="000000"/>
          <w:sz w:val="28"/>
        </w:rPr>
        <w:t xml:space="preserve">     Комиссияның хатшысы  ________________________________ Аты-жөні. </w:t>
      </w:r>
    </w:p>
    <w:p>
      <w:pPr>
        <w:spacing w:after="0"/>
        <w:ind w:left="0"/>
        <w:jc w:val="both"/>
      </w:pPr>
      <w:r>
        <w:rPr>
          <w:rFonts w:ascii="Times New Roman"/>
          <w:b w:val="false"/>
          <w:i w:val="false"/>
          <w:color w:val="000000"/>
          <w:sz w:val="28"/>
        </w:rPr>
        <w:t xml:space="preserve">     1. __________________________________________________ Аты-жөні. </w:t>
      </w:r>
    </w:p>
    <w:p>
      <w:pPr>
        <w:spacing w:after="0"/>
        <w:ind w:left="0"/>
        <w:jc w:val="both"/>
      </w:pPr>
      <w:r>
        <w:rPr>
          <w:rFonts w:ascii="Times New Roman"/>
          <w:b w:val="false"/>
          <w:i w:val="false"/>
          <w:color w:val="000000"/>
          <w:sz w:val="28"/>
        </w:rPr>
        <w:t xml:space="preserve">     2. __________________________________________________ Аты-жөні. </w:t>
      </w:r>
    </w:p>
    <w:p>
      <w:pPr>
        <w:spacing w:after="0"/>
        <w:ind w:left="0"/>
        <w:jc w:val="both"/>
      </w:pPr>
      <w:r>
        <w:rPr>
          <w:rFonts w:ascii="Times New Roman"/>
          <w:b w:val="false"/>
          <w:i w:val="false"/>
          <w:color w:val="000000"/>
          <w:sz w:val="28"/>
        </w:rPr>
        <w:t xml:space="preserve">     3. __________________________________________________ Аты-жөні. </w:t>
      </w:r>
    </w:p>
    <w:p>
      <w:pPr>
        <w:spacing w:after="0"/>
        <w:ind w:left="0"/>
        <w:jc w:val="both"/>
      </w:pPr>
      <w:r>
        <w:rPr>
          <w:rFonts w:ascii="Times New Roman"/>
          <w:b w:val="false"/>
          <w:i w:val="false"/>
          <w:color w:val="000000"/>
          <w:sz w:val="28"/>
        </w:rPr>
        <w:t xml:space="preserve">     4. __________________________________________________ Аты-жөні. </w:t>
      </w:r>
    </w:p>
    <w:p>
      <w:pPr>
        <w:spacing w:after="0"/>
        <w:ind w:left="0"/>
        <w:jc w:val="both"/>
      </w:pPr>
      <w:r>
        <w:rPr>
          <w:rFonts w:ascii="Times New Roman"/>
          <w:b w:val="false"/>
          <w:i w:val="false"/>
          <w:color w:val="000000"/>
          <w:sz w:val="28"/>
        </w:rPr>
        <w:t xml:space="preserve">     5. __________________________________________________ Аты-жөні. </w:t>
      </w:r>
    </w:p>
    <w:p>
      <w:pPr>
        <w:spacing w:after="0"/>
        <w:ind w:left="0"/>
        <w:jc w:val="both"/>
      </w:pPr>
      <w:r>
        <w:rPr>
          <w:rFonts w:ascii="Times New Roman"/>
          <w:b w:val="false"/>
          <w:i w:val="false"/>
          <w:color w:val="000000"/>
          <w:sz w:val="28"/>
        </w:rPr>
        <w:t xml:space="preserve">     6. __________________________________________________ Аты-жөні. </w:t>
      </w:r>
    </w:p>
    <w:p>
      <w:pPr>
        <w:spacing w:after="0"/>
        <w:ind w:left="0"/>
        <w:jc w:val="both"/>
      </w:pPr>
      <w:r>
        <w:rPr>
          <w:rFonts w:ascii="Times New Roman"/>
          <w:b w:val="false"/>
          <w:i w:val="false"/>
          <w:color w:val="000000"/>
          <w:sz w:val="28"/>
        </w:rPr>
        <w:t xml:space="preserve">     7. __________________________________________________ Аты-жөні. </w:t>
      </w:r>
    </w:p>
    <w:bookmarkStart w:name="z322" w:id="321"/>
    <w:p>
      <w:pPr>
        <w:spacing w:after="0"/>
        <w:ind w:left="0"/>
        <w:jc w:val="both"/>
      </w:pPr>
      <w:r>
        <w:rPr>
          <w:rFonts w:ascii="Times New Roman"/>
          <w:b w:val="false"/>
          <w:i w:val="false"/>
          <w:color w:val="000000"/>
          <w:sz w:val="28"/>
        </w:rPr>
        <w:t xml:space="preserve">
Мамандарды кедендiк ресiмдеу </w:t>
      </w:r>
      <w:r>
        <w:br/>
      </w:r>
      <w:r>
        <w:rPr>
          <w:rFonts w:ascii="Times New Roman"/>
          <w:b w:val="false"/>
          <w:i w:val="false"/>
          <w:color w:val="000000"/>
          <w:sz w:val="28"/>
        </w:rPr>
        <w:t xml:space="preserve">
бойынша аттестация жүргiзу  </w:t>
      </w:r>
      <w:r>
        <w:br/>
      </w:r>
      <w:r>
        <w:rPr>
          <w:rFonts w:ascii="Times New Roman"/>
          <w:b w:val="false"/>
          <w:i w:val="false"/>
          <w:color w:val="000000"/>
          <w:sz w:val="28"/>
        </w:rPr>
        <w:t xml:space="preserve">
жөнiндегi Қазақстан Республикасы </w:t>
      </w:r>
      <w:r>
        <w:br/>
      </w:r>
      <w:r>
        <w:rPr>
          <w:rFonts w:ascii="Times New Roman"/>
          <w:b w:val="false"/>
          <w:i w:val="false"/>
          <w:color w:val="000000"/>
          <w:sz w:val="28"/>
        </w:rPr>
        <w:t xml:space="preserve">
Мемлекеттiк кiрiс министрлiгi </w:t>
      </w:r>
      <w:r>
        <w:br/>
      </w:r>
      <w:r>
        <w:rPr>
          <w:rFonts w:ascii="Times New Roman"/>
          <w:b w:val="false"/>
          <w:i w:val="false"/>
          <w:color w:val="000000"/>
          <w:sz w:val="28"/>
        </w:rPr>
        <w:t xml:space="preserve">
Кеден комитетiнiң Орталық </w:t>
      </w:r>
      <w:r>
        <w:br/>
      </w:r>
      <w:r>
        <w:rPr>
          <w:rFonts w:ascii="Times New Roman"/>
          <w:b w:val="false"/>
          <w:i w:val="false"/>
          <w:color w:val="000000"/>
          <w:sz w:val="28"/>
        </w:rPr>
        <w:t xml:space="preserve">
комиссиясы туралы ережеге </w:t>
      </w:r>
      <w:r>
        <w:br/>
      </w:r>
      <w:r>
        <w:rPr>
          <w:rFonts w:ascii="Times New Roman"/>
          <w:b w:val="false"/>
          <w:i w:val="false"/>
          <w:color w:val="000000"/>
          <w:sz w:val="28"/>
        </w:rPr>
        <w:t xml:space="preserve">
3-қосымша        </w:t>
      </w:r>
    </w:p>
    <w:bookmarkEnd w:id="321"/>
    <w:p>
      <w:pPr>
        <w:spacing w:after="0"/>
        <w:ind w:left="0"/>
        <w:jc w:val="left"/>
      </w:pPr>
      <w:r>
        <w:rPr>
          <w:rFonts w:ascii="Times New Roman"/>
          <w:b/>
          <w:i w:val="false"/>
          <w:color w:val="000000"/>
        </w:rPr>
        <w:t xml:space="preserve"> КОМИССИЯ МҮШЕСІНІҢ ЕМТИХАНДЫҚ </w:t>
      </w:r>
      <w:r>
        <w:br/>
      </w:r>
      <w:r>
        <w:rPr>
          <w:rFonts w:ascii="Times New Roman"/>
          <w:b/>
          <w:i w:val="false"/>
          <w:color w:val="000000"/>
        </w:rPr>
        <w:t xml:space="preserve">
КАРТОЧКАСЫ </w:t>
      </w:r>
    </w:p>
    <w:p>
      <w:pPr>
        <w:spacing w:after="0"/>
        <w:ind w:left="0"/>
        <w:jc w:val="both"/>
      </w:pPr>
      <w:r>
        <w:rPr>
          <w:rFonts w:ascii="Times New Roman"/>
          <w:b w:val="false"/>
          <w:i w:val="false"/>
          <w:color w:val="000000"/>
          <w:sz w:val="28"/>
        </w:rPr>
        <w:t xml:space="preserve">200_жылғы "___"___________ </w:t>
      </w:r>
    </w:p>
    <w:p>
      <w:pPr>
        <w:spacing w:after="0"/>
        <w:ind w:left="0"/>
        <w:jc w:val="both"/>
      </w:pPr>
      <w:r>
        <w:rPr>
          <w:rFonts w:ascii="Times New Roman"/>
          <w:b w:val="false"/>
          <w:i w:val="false"/>
          <w:color w:val="000000"/>
          <w:sz w:val="28"/>
        </w:rPr>
        <w:t xml:space="preserve">      Емтихандық комиссияның мүшесі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Бесұпайлық жүйеде бағаланады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Емтихан тапсырушының     Сұрақтар                Практ.    Орташа </w:t>
      </w:r>
      <w:r>
        <w:br/>
      </w:r>
      <w:r>
        <w:rPr>
          <w:rFonts w:ascii="Times New Roman"/>
          <w:b w:val="false"/>
          <w:i w:val="false"/>
          <w:color w:val="000000"/>
          <w:sz w:val="28"/>
        </w:rPr>
        <w:t xml:space="preserve">
аты-жөні            ---------------------------- жаттығу   баға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6.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8.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9.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10.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11.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12.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13.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14.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15.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16.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17.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18.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19.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20.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21.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22.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23.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24.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25.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26.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27.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28.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29.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30.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color w:val="000000"/>
          <w:sz w:val="28"/>
        </w:rPr>
        <w:t xml:space="preserve">                     Қолы  ________________ </w:t>
      </w:r>
    </w:p>
    <w:bookmarkStart w:name="z323" w:id="322"/>
    <w:p>
      <w:pPr>
        <w:spacing w:after="0"/>
        <w:ind w:left="0"/>
        <w:jc w:val="both"/>
      </w:pPr>
      <w:r>
        <w:rPr>
          <w:rFonts w:ascii="Times New Roman"/>
          <w:b w:val="false"/>
          <w:i w:val="false"/>
          <w:color w:val="000000"/>
          <w:sz w:val="28"/>
        </w:rPr>
        <w:t xml:space="preserve">
Мамандарды кедендiк ресiмдеу </w:t>
      </w:r>
      <w:r>
        <w:br/>
      </w:r>
      <w:r>
        <w:rPr>
          <w:rFonts w:ascii="Times New Roman"/>
          <w:b w:val="false"/>
          <w:i w:val="false"/>
          <w:color w:val="000000"/>
          <w:sz w:val="28"/>
        </w:rPr>
        <w:t xml:space="preserve">
бойынша аттестация жүргiзу  </w:t>
      </w:r>
      <w:r>
        <w:br/>
      </w:r>
      <w:r>
        <w:rPr>
          <w:rFonts w:ascii="Times New Roman"/>
          <w:b w:val="false"/>
          <w:i w:val="false"/>
          <w:color w:val="000000"/>
          <w:sz w:val="28"/>
        </w:rPr>
        <w:t xml:space="preserve">
жөнiндегi Қазақстан Республикасы </w:t>
      </w:r>
      <w:r>
        <w:br/>
      </w:r>
      <w:r>
        <w:rPr>
          <w:rFonts w:ascii="Times New Roman"/>
          <w:b w:val="false"/>
          <w:i w:val="false"/>
          <w:color w:val="000000"/>
          <w:sz w:val="28"/>
        </w:rPr>
        <w:t xml:space="preserve">
Мемлекеттiк кiрiс министрлiгi </w:t>
      </w:r>
      <w:r>
        <w:br/>
      </w:r>
      <w:r>
        <w:rPr>
          <w:rFonts w:ascii="Times New Roman"/>
          <w:b w:val="false"/>
          <w:i w:val="false"/>
          <w:color w:val="000000"/>
          <w:sz w:val="28"/>
        </w:rPr>
        <w:t xml:space="preserve">
Кеден комитетiнiң Орталық </w:t>
      </w:r>
      <w:r>
        <w:br/>
      </w:r>
      <w:r>
        <w:rPr>
          <w:rFonts w:ascii="Times New Roman"/>
          <w:b w:val="false"/>
          <w:i w:val="false"/>
          <w:color w:val="000000"/>
          <w:sz w:val="28"/>
        </w:rPr>
        <w:t xml:space="preserve">
комиссиясы туралы ережеге </w:t>
      </w:r>
      <w:r>
        <w:br/>
      </w:r>
      <w:r>
        <w:rPr>
          <w:rFonts w:ascii="Times New Roman"/>
          <w:b w:val="false"/>
          <w:i w:val="false"/>
          <w:color w:val="000000"/>
          <w:sz w:val="28"/>
        </w:rPr>
        <w:t xml:space="preserve">
4-қосымша        </w:t>
      </w:r>
    </w:p>
    <w:bookmarkEnd w:id="322"/>
    <w:p>
      <w:pPr>
        <w:spacing w:after="0"/>
        <w:ind w:left="0"/>
        <w:jc w:val="left"/>
      </w:pPr>
      <w:r>
        <w:rPr>
          <w:rFonts w:ascii="Times New Roman"/>
          <w:b/>
          <w:i w:val="false"/>
          <w:color w:val="000000"/>
        </w:rPr>
        <w:t xml:space="preserve"> Бiлiктiлiк емтиханды өткiзу туралы хаттама </w:t>
      </w:r>
    </w:p>
    <w:p>
      <w:pPr>
        <w:spacing w:after="0"/>
        <w:ind w:left="0"/>
        <w:jc w:val="both"/>
      </w:pPr>
      <w:r>
        <w:rPr>
          <w:rFonts w:ascii="Times New Roman"/>
          <w:b w:val="false"/>
          <w:i w:val="false"/>
          <w:color w:val="000000"/>
          <w:sz w:val="28"/>
        </w:rPr>
        <w:t xml:space="preserve">N______ 200_жылғы "___"___________ </w:t>
      </w:r>
    </w:p>
    <w:p>
      <w:pPr>
        <w:spacing w:after="0"/>
        <w:ind w:left="0"/>
        <w:jc w:val="both"/>
      </w:pPr>
      <w:r>
        <w:rPr>
          <w:rFonts w:ascii="Times New Roman"/>
          <w:b w:val="false"/>
          <w:i w:val="false"/>
          <w:color w:val="000000"/>
          <w:sz w:val="28"/>
        </w:rPr>
        <w:t xml:space="preserve">      Бiлiктiлiк емтиханның қорытындылары бойынша емтихандық </w:t>
      </w:r>
      <w:r>
        <w:br/>
      </w:r>
      <w:r>
        <w:rPr>
          <w:rFonts w:ascii="Times New Roman"/>
          <w:b w:val="false"/>
          <w:i w:val="false"/>
          <w:color w:val="000000"/>
          <w:sz w:val="28"/>
        </w:rPr>
        <w:t xml:space="preserve">
мынадай құрамдағы комиссия: 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w:t>
      </w:r>
    </w:p>
    <w:p>
      <w:pPr>
        <w:spacing w:after="0"/>
        <w:ind w:left="0"/>
        <w:jc w:val="both"/>
      </w:pPr>
      <w:r>
        <w:rPr>
          <w:rFonts w:ascii="Times New Roman"/>
          <w:b w:val="false"/>
          <w:i w:val="false"/>
          <w:color w:val="000000"/>
          <w:sz w:val="28"/>
        </w:rPr>
        <w:t xml:space="preserve">      ___________________, </w:t>
      </w:r>
      <w:r>
        <w:br/>
      </w:r>
      <w:r>
        <w:rPr>
          <w:rFonts w:ascii="Times New Roman"/>
          <w:b w:val="false"/>
          <w:i w:val="false"/>
          <w:color w:val="000000"/>
          <w:sz w:val="28"/>
        </w:rPr>
        <w:t xml:space="preserve">
      төменде аталғандардың кеден iсi саласындағы қажеттi бiлiмi </w:t>
      </w:r>
      <w:r>
        <w:br/>
      </w:r>
      <w:r>
        <w:rPr>
          <w:rFonts w:ascii="Times New Roman"/>
          <w:b w:val="false"/>
          <w:i w:val="false"/>
          <w:color w:val="000000"/>
          <w:sz w:val="28"/>
        </w:rPr>
        <w:t xml:space="preserve">
бар екендiгiн анықтады. Қазақстан Республикасы Мемлекеттiк кiрiс </w:t>
      </w:r>
      <w:r>
        <w:br/>
      </w:r>
      <w:r>
        <w:rPr>
          <w:rFonts w:ascii="Times New Roman"/>
          <w:b w:val="false"/>
          <w:i w:val="false"/>
          <w:color w:val="000000"/>
          <w:sz w:val="28"/>
        </w:rPr>
        <w:t xml:space="preserve">
министрлiгi Кеден Комитетiнiң бiлiктiлiк аттестаты берiле отырып, </w:t>
      </w:r>
      <w:r>
        <w:br/>
      </w:r>
      <w:r>
        <w:rPr>
          <w:rFonts w:ascii="Times New Roman"/>
          <w:b w:val="false"/>
          <w:i w:val="false"/>
          <w:color w:val="000000"/>
          <w:sz w:val="28"/>
        </w:rPr>
        <w:t xml:space="preserve">
оларды кедендiк ресiмдеу жөнiндегi мамандар деп тануға болады:     _______________________________________________________________ </w:t>
      </w:r>
      <w:r>
        <w:br/>
      </w:r>
      <w:r>
        <w:rPr>
          <w:rFonts w:ascii="Times New Roman"/>
          <w:b w:val="false"/>
          <w:i w:val="false"/>
          <w:color w:val="000000"/>
          <w:sz w:val="28"/>
        </w:rPr>
        <w:t xml:space="preserve">
    Аты-жөнi        Жалпы          Аты-жөнi           Жалпы </w:t>
      </w:r>
      <w:r>
        <w:br/>
      </w:r>
      <w:r>
        <w:rPr>
          <w:rFonts w:ascii="Times New Roman"/>
          <w:b w:val="false"/>
          <w:i w:val="false"/>
          <w:color w:val="000000"/>
          <w:sz w:val="28"/>
        </w:rPr>
        <w:t xml:space="preserve">
                    ұпай                              ұпай     _______________________________________________________________ </w:t>
      </w:r>
      <w:r>
        <w:br/>
      </w:r>
      <w:r>
        <w:rPr>
          <w:rFonts w:ascii="Times New Roman"/>
          <w:b w:val="false"/>
          <w:i w:val="false"/>
          <w:color w:val="000000"/>
          <w:sz w:val="28"/>
        </w:rPr>
        <w:t xml:space="preserve">
      1.                             8.     _______________________________________________________________ </w:t>
      </w:r>
      <w:r>
        <w:br/>
      </w:r>
      <w:r>
        <w:rPr>
          <w:rFonts w:ascii="Times New Roman"/>
          <w:b w:val="false"/>
          <w:i w:val="false"/>
          <w:color w:val="000000"/>
          <w:sz w:val="28"/>
        </w:rPr>
        <w:t xml:space="preserve">
      2.                             9.     _______________________________________________________________ </w:t>
      </w:r>
      <w:r>
        <w:br/>
      </w:r>
      <w:r>
        <w:rPr>
          <w:rFonts w:ascii="Times New Roman"/>
          <w:b w:val="false"/>
          <w:i w:val="false"/>
          <w:color w:val="000000"/>
          <w:sz w:val="28"/>
        </w:rPr>
        <w:t xml:space="preserve">
      3.                             10.     _______________________________________________________________ </w:t>
      </w:r>
      <w:r>
        <w:br/>
      </w:r>
      <w:r>
        <w:rPr>
          <w:rFonts w:ascii="Times New Roman"/>
          <w:b w:val="false"/>
          <w:i w:val="false"/>
          <w:color w:val="000000"/>
          <w:sz w:val="28"/>
        </w:rPr>
        <w:t xml:space="preserve">
      4.                             11.     _______________________________________________________________ </w:t>
      </w:r>
      <w:r>
        <w:br/>
      </w:r>
      <w:r>
        <w:rPr>
          <w:rFonts w:ascii="Times New Roman"/>
          <w:b w:val="false"/>
          <w:i w:val="false"/>
          <w:color w:val="000000"/>
          <w:sz w:val="28"/>
        </w:rPr>
        <w:t xml:space="preserve">
      5.                             12.     _______________________________________________________________ </w:t>
      </w:r>
      <w:r>
        <w:br/>
      </w:r>
      <w:r>
        <w:rPr>
          <w:rFonts w:ascii="Times New Roman"/>
          <w:b w:val="false"/>
          <w:i w:val="false"/>
          <w:color w:val="000000"/>
          <w:sz w:val="28"/>
        </w:rPr>
        <w:t xml:space="preserve">
      6.                             13.     _______________________________________________________________ </w:t>
      </w:r>
      <w:r>
        <w:br/>
      </w:r>
      <w:r>
        <w:rPr>
          <w:rFonts w:ascii="Times New Roman"/>
          <w:b w:val="false"/>
          <w:i w:val="false"/>
          <w:color w:val="000000"/>
          <w:sz w:val="28"/>
        </w:rPr>
        <w:t xml:space="preserve">
      7.                             14.     _______________________________________________________________ </w:t>
      </w:r>
    </w:p>
    <w:p>
      <w:pPr>
        <w:spacing w:after="0"/>
        <w:ind w:left="0"/>
        <w:jc w:val="both"/>
      </w:pPr>
      <w:r>
        <w:rPr>
          <w:rFonts w:ascii="Times New Roman"/>
          <w:b w:val="false"/>
          <w:i w:val="false"/>
          <w:color w:val="000000"/>
          <w:sz w:val="28"/>
        </w:rPr>
        <w:t xml:space="preserve">     Төменде аталғандар бiлiктiлiк емтихандарды тапсыра алмады:    _______________________________________________________________ </w:t>
      </w:r>
      <w:r>
        <w:br/>
      </w:r>
      <w:r>
        <w:rPr>
          <w:rFonts w:ascii="Times New Roman"/>
          <w:b w:val="false"/>
          <w:i w:val="false"/>
          <w:color w:val="000000"/>
          <w:sz w:val="28"/>
        </w:rPr>
        <w:t xml:space="preserve">
      Аты-жөнi        Жалпы          Аты-жөнi           Жалпы </w:t>
      </w:r>
      <w:r>
        <w:br/>
      </w:r>
      <w:r>
        <w:rPr>
          <w:rFonts w:ascii="Times New Roman"/>
          <w:b w:val="false"/>
          <w:i w:val="false"/>
          <w:color w:val="000000"/>
          <w:sz w:val="28"/>
        </w:rPr>
        <w:t xml:space="preserve">
                      ұпай                              ұпай     _______________________________________________________________ </w:t>
      </w:r>
      <w:r>
        <w:br/>
      </w:r>
      <w:r>
        <w:rPr>
          <w:rFonts w:ascii="Times New Roman"/>
          <w:b w:val="false"/>
          <w:i w:val="false"/>
          <w:color w:val="000000"/>
          <w:sz w:val="28"/>
        </w:rPr>
        <w:t xml:space="preserve">
      1.                             8.     _______________________________________________________________ </w:t>
      </w:r>
      <w:r>
        <w:br/>
      </w:r>
      <w:r>
        <w:rPr>
          <w:rFonts w:ascii="Times New Roman"/>
          <w:b w:val="false"/>
          <w:i w:val="false"/>
          <w:color w:val="000000"/>
          <w:sz w:val="28"/>
        </w:rPr>
        <w:t xml:space="preserve">
      2.                             9.     _______________________________________________________________ </w:t>
      </w:r>
      <w:r>
        <w:br/>
      </w:r>
      <w:r>
        <w:rPr>
          <w:rFonts w:ascii="Times New Roman"/>
          <w:b w:val="false"/>
          <w:i w:val="false"/>
          <w:color w:val="000000"/>
          <w:sz w:val="28"/>
        </w:rPr>
        <w:t xml:space="preserve">
      3.                             10.     _______________________________________________________________ </w:t>
      </w:r>
      <w:r>
        <w:br/>
      </w:r>
      <w:r>
        <w:rPr>
          <w:rFonts w:ascii="Times New Roman"/>
          <w:b w:val="false"/>
          <w:i w:val="false"/>
          <w:color w:val="000000"/>
          <w:sz w:val="28"/>
        </w:rPr>
        <w:t xml:space="preserve">
      4.                             11.     _______________________________________________________________ </w:t>
      </w:r>
      <w:r>
        <w:br/>
      </w:r>
      <w:r>
        <w:rPr>
          <w:rFonts w:ascii="Times New Roman"/>
          <w:b w:val="false"/>
          <w:i w:val="false"/>
          <w:color w:val="000000"/>
          <w:sz w:val="28"/>
        </w:rPr>
        <w:t xml:space="preserve">
      5.                             12.     _______________________________________________________________ </w:t>
      </w:r>
      <w:r>
        <w:br/>
      </w:r>
      <w:r>
        <w:rPr>
          <w:rFonts w:ascii="Times New Roman"/>
          <w:b w:val="false"/>
          <w:i w:val="false"/>
          <w:color w:val="000000"/>
          <w:sz w:val="28"/>
        </w:rPr>
        <w:t xml:space="preserve">
      6.                             13.     _______________________________________________________________ </w:t>
      </w:r>
      <w:r>
        <w:br/>
      </w:r>
      <w:r>
        <w:rPr>
          <w:rFonts w:ascii="Times New Roman"/>
          <w:b w:val="false"/>
          <w:i w:val="false"/>
          <w:color w:val="000000"/>
          <w:sz w:val="28"/>
        </w:rPr>
        <w:t xml:space="preserve">
      7.                             14.     _______________________________________________________________ </w:t>
      </w:r>
    </w:p>
    <w:p>
      <w:pPr>
        <w:spacing w:after="0"/>
        <w:ind w:left="0"/>
        <w:jc w:val="both"/>
      </w:pPr>
      <w:r>
        <w:rPr>
          <w:rFonts w:ascii="Times New Roman"/>
          <w:b w:val="false"/>
          <w:i w:val="false"/>
          <w:color w:val="000000"/>
          <w:sz w:val="28"/>
        </w:rPr>
        <w:t xml:space="preserve">     Орталық комиссияның мүшелері: </w:t>
      </w:r>
      <w:r>
        <w:br/>
      </w:r>
      <w:r>
        <w:rPr>
          <w:rFonts w:ascii="Times New Roman"/>
          <w:b w:val="false"/>
          <w:i w:val="false"/>
          <w:color w:val="000000"/>
          <w:sz w:val="28"/>
        </w:rPr>
        <w:t xml:space="preserve">
     Комиссияның Төрағасы ________________________________ Аты-жөні. </w:t>
      </w:r>
    </w:p>
    <w:p>
      <w:pPr>
        <w:spacing w:after="0"/>
        <w:ind w:left="0"/>
        <w:jc w:val="both"/>
      </w:pPr>
      <w:r>
        <w:rPr>
          <w:rFonts w:ascii="Times New Roman"/>
          <w:b w:val="false"/>
          <w:i w:val="false"/>
          <w:color w:val="000000"/>
          <w:sz w:val="28"/>
        </w:rPr>
        <w:t xml:space="preserve">     Комиссияның хатшысы  ________________________________ Аты-жөні. </w:t>
      </w:r>
    </w:p>
    <w:p>
      <w:pPr>
        <w:spacing w:after="0"/>
        <w:ind w:left="0"/>
        <w:jc w:val="both"/>
      </w:pPr>
      <w:r>
        <w:rPr>
          <w:rFonts w:ascii="Times New Roman"/>
          <w:b w:val="false"/>
          <w:i w:val="false"/>
          <w:color w:val="000000"/>
          <w:sz w:val="28"/>
        </w:rPr>
        <w:t xml:space="preserve">     1. __________________________________________________ Аты-жөні. </w:t>
      </w:r>
    </w:p>
    <w:p>
      <w:pPr>
        <w:spacing w:after="0"/>
        <w:ind w:left="0"/>
        <w:jc w:val="both"/>
      </w:pPr>
      <w:r>
        <w:rPr>
          <w:rFonts w:ascii="Times New Roman"/>
          <w:b w:val="false"/>
          <w:i w:val="false"/>
          <w:color w:val="000000"/>
          <w:sz w:val="28"/>
        </w:rPr>
        <w:t xml:space="preserve">     2. __________________________________________________ Аты-жөні. </w:t>
      </w:r>
    </w:p>
    <w:p>
      <w:pPr>
        <w:spacing w:after="0"/>
        <w:ind w:left="0"/>
        <w:jc w:val="both"/>
      </w:pPr>
      <w:r>
        <w:rPr>
          <w:rFonts w:ascii="Times New Roman"/>
          <w:b w:val="false"/>
          <w:i w:val="false"/>
          <w:color w:val="000000"/>
          <w:sz w:val="28"/>
        </w:rPr>
        <w:t xml:space="preserve">     3. __________________________________________________ Аты-жөні. </w:t>
      </w:r>
    </w:p>
    <w:p>
      <w:pPr>
        <w:spacing w:after="0"/>
        <w:ind w:left="0"/>
        <w:jc w:val="both"/>
      </w:pPr>
      <w:r>
        <w:rPr>
          <w:rFonts w:ascii="Times New Roman"/>
          <w:b w:val="false"/>
          <w:i w:val="false"/>
          <w:color w:val="000000"/>
          <w:sz w:val="28"/>
        </w:rPr>
        <w:t xml:space="preserve">     4. __________________________________________________ Аты-жөні. </w:t>
      </w:r>
    </w:p>
    <w:p>
      <w:pPr>
        <w:spacing w:after="0"/>
        <w:ind w:left="0"/>
        <w:jc w:val="both"/>
      </w:pPr>
      <w:r>
        <w:rPr>
          <w:rFonts w:ascii="Times New Roman"/>
          <w:b w:val="false"/>
          <w:i w:val="false"/>
          <w:color w:val="000000"/>
          <w:sz w:val="28"/>
        </w:rPr>
        <w:t xml:space="preserve">     5. __________________________________________________ Аты-жөні. </w:t>
      </w:r>
    </w:p>
    <w:p>
      <w:pPr>
        <w:spacing w:after="0"/>
        <w:ind w:left="0"/>
        <w:jc w:val="both"/>
      </w:pPr>
      <w:r>
        <w:rPr>
          <w:rFonts w:ascii="Times New Roman"/>
          <w:b w:val="false"/>
          <w:i w:val="false"/>
          <w:color w:val="000000"/>
          <w:sz w:val="28"/>
        </w:rPr>
        <w:t xml:space="preserve">     6. __________________________________________________ Аты-жөні. </w:t>
      </w:r>
    </w:p>
    <w:p>
      <w:pPr>
        <w:spacing w:after="0"/>
        <w:ind w:left="0"/>
        <w:jc w:val="both"/>
      </w:pPr>
      <w:r>
        <w:rPr>
          <w:rFonts w:ascii="Times New Roman"/>
          <w:b w:val="false"/>
          <w:i w:val="false"/>
          <w:color w:val="000000"/>
          <w:sz w:val="28"/>
        </w:rPr>
        <w:t xml:space="preserve">     7. __________________________________________________ Аты-жөні. </w:t>
      </w:r>
    </w:p>
    <w:bookmarkStart w:name="z324" w:id="323"/>
    <w:p>
      <w:pPr>
        <w:spacing w:after="0"/>
        <w:ind w:left="0"/>
        <w:jc w:val="both"/>
      </w:pPr>
      <w:r>
        <w:rPr>
          <w:rFonts w:ascii="Times New Roman"/>
          <w:b w:val="false"/>
          <w:i w:val="false"/>
          <w:color w:val="000000"/>
          <w:sz w:val="28"/>
        </w:rPr>
        <w:t xml:space="preserve">
Мамандарды кедендiк ресiмдеу </w:t>
      </w:r>
      <w:r>
        <w:br/>
      </w:r>
      <w:r>
        <w:rPr>
          <w:rFonts w:ascii="Times New Roman"/>
          <w:b w:val="false"/>
          <w:i w:val="false"/>
          <w:color w:val="000000"/>
          <w:sz w:val="28"/>
        </w:rPr>
        <w:t xml:space="preserve">
бойынша аттестация жүргiзу  </w:t>
      </w:r>
      <w:r>
        <w:br/>
      </w:r>
      <w:r>
        <w:rPr>
          <w:rFonts w:ascii="Times New Roman"/>
          <w:b w:val="false"/>
          <w:i w:val="false"/>
          <w:color w:val="000000"/>
          <w:sz w:val="28"/>
        </w:rPr>
        <w:t xml:space="preserve">
жөнiндегi Қазақстан Республикасы </w:t>
      </w:r>
      <w:r>
        <w:br/>
      </w:r>
      <w:r>
        <w:rPr>
          <w:rFonts w:ascii="Times New Roman"/>
          <w:b w:val="false"/>
          <w:i w:val="false"/>
          <w:color w:val="000000"/>
          <w:sz w:val="28"/>
        </w:rPr>
        <w:t xml:space="preserve">
Мемлекеттiк кiрiс министрлiгi </w:t>
      </w:r>
      <w:r>
        <w:br/>
      </w:r>
      <w:r>
        <w:rPr>
          <w:rFonts w:ascii="Times New Roman"/>
          <w:b w:val="false"/>
          <w:i w:val="false"/>
          <w:color w:val="000000"/>
          <w:sz w:val="28"/>
        </w:rPr>
        <w:t xml:space="preserve">
Кеден комитетiнiң Орталық </w:t>
      </w:r>
      <w:r>
        <w:br/>
      </w:r>
      <w:r>
        <w:rPr>
          <w:rFonts w:ascii="Times New Roman"/>
          <w:b w:val="false"/>
          <w:i w:val="false"/>
          <w:color w:val="000000"/>
          <w:sz w:val="28"/>
        </w:rPr>
        <w:t xml:space="preserve">
комиссиясы туралы ережеге </w:t>
      </w:r>
      <w:r>
        <w:br/>
      </w:r>
      <w:r>
        <w:rPr>
          <w:rFonts w:ascii="Times New Roman"/>
          <w:b w:val="false"/>
          <w:i w:val="false"/>
          <w:color w:val="000000"/>
          <w:sz w:val="28"/>
        </w:rPr>
        <w:t xml:space="preserve">
5-қосымша        </w:t>
      </w:r>
    </w:p>
    <w:bookmarkEnd w:id="323"/>
    <w:p>
      <w:pPr>
        <w:spacing w:after="0"/>
        <w:ind w:left="0"/>
        <w:jc w:val="left"/>
      </w:pPr>
      <w:r>
        <w:rPr>
          <w:rFonts w:ascii="Times New Roman"/>
          <w:b/>
          <w:i w:val="false"/>
          <w:color w:val="000000"/>
        </w:rPr>
        <w:t xml:space="preserve"> Бiлiктiлiк емтиханды тапсыру туралы анықтама </w:t>
      </w:r>
    </w:p>
    <w:p>
      <w:pPr>
        <w:spacing w:after="0"/>
        <w:ind w:left="0"/>
        <w:jc w:val="both"/>
      </w:pPr>
      <w:r>
        <w:rPr>
          <w:rFonts w:ascii="Times New Roman"/>
          <w:b w:val="false"/>
          <w:i w:val="false"/>
          <w:color w:val="000000"/>
          <w:sz w:val="28"/>
        </w:rPr>
        <w:t xml:space="preserve">_________________________________________________________берiлдi </w:t>
      </w:r>
      <w:r>
        <w:br/>
      </w:r>
      <w:r>
        <w:rPr>
          <w:rFonts w:ascii="Times New Roman"/>
          <w:b w:val="false"/>
          <w:i w:val="false"/>
          <w:color w:val="000000"/>
          <w:sz w:val="28"/>
        </w:rPr>
        <w:t xml:space="preserve">
                        (Аты-жөні толық) </w:t>
      </w:r>
    </w:p>
    <w:p>
      <w:pPr>
        <w:spacing w:after="0"/>
        <w:ind w:left="0"/>
        <w:jc w:val="both"/>
      </w:pPr>
      <w:r>
        <w:rPr>
          <w:rFonts w:ascii="Times New Roman"/>
          <w:b w:val="false"/>
          <w:i w:val="false"/>
          <w:color w:val="000000"/>
          <w:sz w:val="28"/>
        </w:rPr>
        <w:t xml:space="preserve">Куәлік/Паспорт N______ </w:t>
      </w:r>
    </w:p>
    <w:p>
      <w:pPr>
        <w:spacing w:after="0"/>
        <w:ind w:left="0"/>
        <w:jc w:val="both"/>
      </w:pPr>
      <w:r>
        <w:rPr>
          <w:rFonts w:ascii="Times New Roman"/>
          <w:b w:val="false"/>
          <w:i w:val="false"/>
          <w:color w:val="000000"/>
          <w:sz w:val="28"/>
        </w:rPr>
        <w:t xml:space="preserve">200_жылғы "___"___________ берілді </w:t>
      </w:r>
    </w:p>
    <w:p>
      <w:pPr>
        <w:spacing w:after="0"/>
        <w:ind w:left="0"/>
        <w:jc w:val="both"/>
      </w:pPr>
      <w:r>
        <w:rPr>
          <w:rFonts w:ascii="Times New Roman"/>
          <w:b w:val="false"/>
          <w:i w:val="false"/>
          <w:color w:val="000000"/>
          <w:sz w:val="28"/>
        </w:rPr>
        <w:t xml:space="preserve">Кедендік ресімдеу жөніндегі маман болу </w:t>
      </w:r>
      <w:r>
        <w:br/>
      </w:r>
      <w:r>
        <w:rPr>
          <w:rFonts w:ascii="Times New Roman"/>
          <w:b w:val="false"/>
          <w:i w:val="false"/>
          <w:color w:val="000000"/>
          <w:sz w:val="28"/>
        </w:rPr>
        <w:t xml:space="preserve">
үшін біліктілік емтиханды </w:t>
      </w:r>
      <w:r>
        <w:br/>
      </w:r>
      <w:r>
        <w:rPr>
          <w:rFonts w:ascii="Times New Roman"/>
          <w:b w:val="false"/>
          <w:i w:val="false"/>
          <w:color w:val="000000"/>
          <w:sz w:val="28"/>
        </w:rPr>
        <w:t xml:space="preserve">
тапсырылғандығын растау ретінде </w:t>
      </w:r>
    </w:p>
    <w:p>
      <w:pPr>
        <w:spacing w:after="0"/>
        <w:ind w:left="0"/>
        <w:jc w:val="both"/>
      </w:pPr>
      <w:r>
        <w:rPr>
          <w:rFonts w:ascii="Times New Roman"/>
          <w:b w:val="false"/>
          <w:i w:val="false"/>
          <w:color w:val="000000"/>
          <w:sz w:val="28"/>
        </w:rPr>
        <w:t xml:space="preserve">      Біліктілік емтиханды өткізу туралы N______ хаттама </w:t>
      </w:r>
    </w:p>
    <w:p>
      <w:pPr>
        <w:spacing w:after="0"/>
        <w:ind w:left="0"/>
        <w:jc w:val="both"/>
      </w:pPr>
      <w:r>
        <w:rPr>
          <w:rFonts w:ascii="Times New Roman"/>
          <w:b w:val="false"/>
          <w:i w:val="false"/>
          <w:color w:val="000000"/>
          <w:sz w:val="28"/>
        </w:rPr>
        <w:t xml:space="preserve">      200_жылғы "___"___________ </w:t>
      </w:r>
    </w:p>
    <w:p>
      <w:pPr>
        <w:spacing w:after="0"/>
        <w:ind w:left="0"/>
        <w:jc w:val="both"/>
      </w:pPr>
      <w:r>
        <w:rPr>
          <w:rFonts w:ascii="Times New Roman"/>
          <w:b w:val="false"/>
          <w:i w:val="false"/>
          <w:color w:val="000000"/>
          <w:sz w:val="28"/>
        </w:rPr>
        <w:t xml:space="preserve">      Кедендік ресімдеу бойынша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w:t>
      </w:r>
      <w:r>
        <w:br/>
      </w:r>
      <w:r>
        <w:rPr>
          <w:rFonts w:ascii="Times New Roman"/>
          <w:b w:val="false"/>
          <w:i w:val="false"/>
          <w:color w:val="000000"/>
          <w:sz w:val="28"/>
        </w:rPr>
        <w:t xml:space="preserve">
      министрлігінің Кеден комитеті </w:t>
      </w:r>
      <w:r>
        <w:br/>
      </w:r>
      <w:r>
        <w:rPr>
          <w:rFonts w:ascii="Times New Roman"/>
          <w:b w:val="false"/>
          <w:i w:val="false"/>
          <w:color w:val="000000"/>
          <w:sz w:val="28"/>
        </w:rPr>
        <w:t xml:space="preserve">
      Орталық комиссиясының </w:t>
      </w:r>
      <w:r>
        <w:br/>
      </w:r>
      <w:r>
        <w:rPr>
          <w:rFonts w:ascii="Times New Roman"/>
          <w:b w:val="false"/>
          <w:i w:val="false"/>
          <w:color w:val="000000"/>
          <w:sz w:val="28"/>
        </w:rPr>
        <w:t xml:space="preserve">
      хатшысы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200_жылғы "___"___________ </w:t>
      </w:r>
    </w:p>
    <w:p>
      <w:pPr>
        <w:spacing w:after="0"/>
        <w:ind w:left="0"/>
        <w:jc w:val="both"/>
      </w:pPr>
      <w:r>
        <w:rPr>
          <w:rFonts w:ascii="Times New Roman"/>
          <w:b w:val="false"/>
          <w:i w:val="false"/>
          <w:color w:val="000000"/>
          <w:sz w:val="28"/>
        </w:rPr>
        <w:t xml:space="preserve">                                       Мөр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министрі </w:t>
      </w:r>
      <w:r>
        <w:br/>
      </w:r>
      <w:r>
        <w:rPr>
          <w:rFonts w:ascii="Times New Roman"/>
          <w:b w:val="false"/>
          <w:i w:val="false"/>
          <w:color w:val="000000"/>
          <w:sz w:val="28"/>
        </w:rPr>
        <w:t xml:space="preserve">
2001 жылғы 15 ақпан   </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w:t>
      </w:r>
      <w:r>
        <w:br/>
      </w:r>
      <w:r>
        <w:rPr>
          <w:rFonts w:ascii="Times New Roman"/>
          <w:b w:val="false"/>
          <w:i w:val="false"/>
          <w:color w:val="000000"/>
          <w:sz w:val="28"/>
        </w:rPr>
        <w:t xml:space="preserve">
Кеден комитетінің министрлігі </w:t>
      </w:r>
      <w:r>
        <w:br/>
      </w:r>
      <w:r>
        <w:rPr>
          <w:rFonts w:ascii="Times New Roman"/>
          <w:b w:val="false"/>
          <w:i w:val="false"/>
          <w:color w:val="000000"/>
          <w:sz w:val="28"/>
        </w:rPr>
        <w:t xml:space="preserve">
N 54 бұйрығымен      </w:t>
      </w:r>
      <w:r>
        <w:br/>
      </w:r>
      <w:r>
        <w:rPr>
          <w:rFonts w:ascii="Times New Roman"/>
          <w:b w:val="false"/>
          <w:i w:val="false"/>
          <w:color w:val="000000"/>
          <w:sz w:val="28"/>
        </w:rPr>
        <w:t xml:space="preserve">
2001 жылғы 15 ақпандағы  </w:t>
      </w:r>
    </w:p>
    <w:bookmarkStart w:name="z325" w:id="324"/>
    <w:p>
      <w:pPr>
        <w:spacing w:after="0"/>
        <w:ind w:left="0"/>
        <w:jc w:val="left"/>
      </w:pPr>
      <w:r>
        <w:rPr>
          <w:rFonts w:ascii="Times New Roman"/>
          <w:b/>
          <w:i w:val="false"/>
          <w:color w:val="000000"/>
        </w:rPr>
        <w:t xml:space="preserve"> 
"Жасыл және қызыл дәліздер" жүйесін пайдалана отырып </w:t>
      </w:r>
      <w:r>
        <w:br/>
      </w:r>
      <w:r>
        <w:rPr>
          <w:rFonts w:ascii="Times New Roman"/>
          <w:b/>
          <w:i w:val="false"/>
          <w:color w:val="000000"/>
        </w:rPr>
        <w:t xml:space="preserve">
жеке тұлғалар өткізетін тауарларды кедендік </w:t>
      </w:r>
      <w:r>
        <w:br/>
      </w:r>
      <w:r>
        <w:rPr>
          <w:rFonts w:ascii="Times New Roman"/>
          <w:b/>
          <w:i w:val="false"/>
          <w:color w:val="000000"/>
        </w:rPr>
        <w:t xml:space="preserve">
ресімдеу және кедендік бақылау ережесі </w:t>
      </w:r>
    </w:p>
    <w:bookmarkEnd w:id="324"/>
    <w:bookmarkStart w:name="z326" w:id="325"/>
    <w:p>
      <w:pPr>
        <w:spacing w:after="0"/>
        <w:ind w:left="0"/>
        <w:jc w:val="left"/>
      </w:pPr>
      <w:r>
        <w:rPr>
          <w:rFonts w:ascii="Times New Roman"/>
          <w:b/>
          <w:i w:val="false"/>
          <w:color w:val="000000"/>
        </w:rPr>
        <w:t xml:space="preserve"> 
1. Жалпы ережелер </w:t>
      </w:r>
    </w:p>
    <w:bookmarkEnd w:id="325"/>
    <w:bookmarkStart w:name="z327" w:id="326"/>
    <w:p>
      <w:pPr>
        <w:spacing w:after="0"/>
        <w:ind w:left="0"/>
        <w:jc w:val="both"/>
      </w:pPr>
      <w:r>
        <w:rPr>
          <w:rFonts w:ascii="Times New Roman"/>
          <w:b w:val="false"/>
          <w:i w:val="false"/>
          <w:color w:val="000000"/>
          <w:sz w:val="28"/>
        </w:rPr>
        <w:t xml:space="preserve">
      1. "Жасыл және қызыл дәлiздер" жүйесiн пайдалана отырып жеке тұлғалар өткiзетiн тауарларды кедендік ресімдеу және кедендiк бақылау жөнiндегi осы ережелер (бұдан әрi - Ереже) "Қазақстан Республикасындағы Кеден iсi туралы" Қазақстан Республикасы Заңының (бұдан әрi - Кеден iсi туралы заң) 193, 203 және 210-баптарына сәйкес әзiрлендi және Қазақстан Республикасының кедендiк шекарасындағы халықаралық өткiзу бекеттерi арқылы жеке тұлғалар өткiзетiн тауарларға кедендiк бақылау жүргiзудiң нысаны мен тәртiбiн анықтайды. </w:t>
      </w:r>
    </w:p>
    <w:bookmarkEnd w:id="326"/>
    <w:bookmarkStart w:name="z328" w:id="327"/>
    <w:p>
      <w:pPr>
        <w:spacing w:after="0"/>
        <w:ind w:left="0"/>
        <w:jc w:val="both"/>
      </w:pPr>
      <w:r>
        <w:rPr>
          <w:rFonts w:ascii="Times New Roman"/>
          <w:b w:val="false"/>
          <w:i w:val="false"/>
          <w:color w:val="000000"/>
          <w:sz w:val="28"/>
        </w:rPr>
        <w:t xml:space="preserve">
      2. Халықаралық өткiзу бекетiнде "жасыл және қызыл дәлiздер" жүйесiн пайдалану туралы шешiмдi Қазақстан Республикасы Мемлекеттiк кiрiс министрлiгiнiң Кеден комитетi (бұдан әрi - Кеден комитетi) қабылдайды. </w:t>
      </w:r>
    </w:p>
    <w:bookmarkEnd w:id="327"/>
    <w:bookmarkStart w:name="z329" w:id="328"/>
    <w:p>
      <w:pPr>
        <w:spacing w:after="0"/>
        <w:ind w:left="0"/>
        <w:jc w:val="both"/>
      </w:pPr>
      <w:r>
        <w:rPr>
          <w:rFonts w:ascii="Times New Roman"/>
          <w:b w:val="false"/>
          <w:i w:val="false"/>
          <w:color w:val="000000"/>
          <w:sz w:val="28"/>
        </w:rPr>
        <w:t xml:space="preserve">
      3. "Жасыл және қызыл дәлiздер" жүйесiн пайдалану бойынша Қазақстан Республикасының кедендiк шекарасынан өтетiн жеке тұлға мәлiмдеу нысанын және өзi өткiзетiн тауарларды кедендiк ресiмдеу және кедендiк бақылау үшiн оған сәйкес дәлiздi дербес таңдайды. </w:t>
      </w:r>
    </w:p>
    <w:bookmarkEnd w:id="328"/>
    <w:bookmarkStart w:name="z330" w:id="329"/>
    <w:p>
      <w:pPr>
        <w:spacing w:after="0"/>
        <w:ind w:left="0"/>
        <w:jc w:val="both"/>
      </w:pPr>
      <w:r>
        <w:rPr>
          <w:rFonts w:ascii="Times New Roman"/>
          <w:b w:val="false"/>
          <w:i w:val="false"/>
          <w:color w:val="000000"/>
          <w:sz w:val="28"/>
        </w:rPr>
        <w:t xml:space="preserve">
      4. Мәлiмдеудiң және кәмелетке толмағандар өткiзетiн тауарларды кедендiк ресiмдеу және кедендiк бақылау үшiн оған сәйкес келетiн дәлiздiң нысанын таңдауды алып жүретiн адам жүргiзедi. </w:t>
      </w:r>
    </w:p>
    <w:bookmarkEnd w:id="329"/>
    <w:bookmarkStart w:name="z331" w:id="330"/>
    <w:p>
      <w:pPr>
        <w:spacing w:after="0"/>
        <w:ind w:left="0"/>
        <w:jc w:val="both"/>
      </w:pPr>
      <w:r>
        <w:rPr>
          <w:rFonts w:ascii="Times New Roman"/>
          <w:b w:val="false"/>
          <w:i w:val="false"/>
          <w:color w:val="000000"/>
          <w:sz w:val="28"/>
        </w:rPr>
        <w:t xml:space="preserve">
      5. Кәмелетке толмағандар өткiзетiн тауарлар туралы мәлiметтер алып жүретiн адамның жолаушылық кедендiк жүк декларациясында мәлiмделедi. </w:t>
      </w:r>
    </w:p>
    <w:bookmarkEnd w:id="330"/>
    <w:bookmarkStart w:name="z332" w:id="331"/>
    <w:p>
      <w:pPr>
        <w:spacing w:after="0"/>
        <w:ind w:left="0"/>
        <w:jc w:val="both"/>
      </w:pPr>
      <w:r>
        <w:rPr>
          <w:rFonts w:ascii="Times New Roman"/>
          <w:b w:val="false"/>
          <w:i w:val="false"/>
          <w:color w:val="000000"/>
          <w:sz w:val="28"/>
        </w:rPr>
        <w:t xml:space="preserve">
      6. "Жасыл дәлiз" - Қазақстан Республикасының кедендiк шекарасындағы халықаралық өткiзу бекеттерi арқылы жүретiн, қол жүгi мен алып жүрiлген жол жүгiнде Қазақстан Республикасының кедендiк шекарасы арқылы жеке тұлғалармен өткiзетiн тауарларды кедендiк ресiмдеудiң, мәлiмдеудiң және кедендiк бақылаудың ережелерiне сәйкес мiндеттi жазбаша мәлiмдеуге жататын тауарлар болмайтын жеке тұлғаларымен жылжытылатын тауарларды кедендiк бақылаудан өткiзудiң оңайлатылған тәртiбi болып табылады. </w:t>
      </w:r>
    </w:p>
    <w:bookmarkEnd w:id="331"/>
    <w:bookmarkStart w:name="z333" w:id="332"/>
    <w:p>
      <w:pPr>
        <w:spacing w:after="0"/>
        <w:ind w:left="0"/>
        <w:jc w:val="both"/>
      </w:pPr>
      <w:r>
        <w:rPr>
          <w:rFonts w:ascii="Times New Roman"/>
          <w:b w:val="false"/>
          <w:i w:val="false"/>
          <w:color w:val="000000"/>
          <w:sz w:val="28"/>
        </w:rPr>
        <w:t xml:space="preserve">
      7. Кедендiк бақылаудың "жасыл дәлiзде" жекелеген нысандарының қолданбауы тұлғаларды Қазақстан Республикасы кедендiк заңнамасын сақтаудан босатпайды. </w:t>
      </w:r>
    </w:p>
    <w:bookmarkEnd w:id="332"/>
    <w:bookmarkStart w:name="z334" w:id="333"/>
    <w:p>
      <w:pPr>
        <w:spacing w:after="0"/>
        <w:ind w:left="0"/>
        <w:jc w:val="both"/>
      </w:pPr>
      <w:r>
        <w:rPr>
          <w:rFonts w:ascii="Times New Roman"/>
          <w:b w:val="false"/>
          <w:i w:val="false"/>
          <w:color w:val="000000"/>
          <w:sz w:val="28"/>
        </w:rPr>
        <w:t xml:space="preserve">
      8. "Қызыл дәлiз" - Қазақстан Республикасының кедендiк шекарасындағы халықаралық өткiзу бекеттерi арқылы жүретiн жеке тұлғалар өткiзетiн тауарларды Қазақстан Республикасы кедендiк заңнамасын сақтауды қамтамасыз ету үшiн жеткiлiктi кедендiк бақылаудың нысандарының пайдаланылуымен кедендiк бақылаудың тәртiбi болып табылады және де ол қол жүгi мен алып жүрiлген жол жүгiнде Кеден iсi туралы заңның 192-бабына сәйкес мiндеттi жазбаша мәлiмдеуге жататын тауарлар болатын жеке тұлғаларға қатысты қолданылады. </w:t>
      </w:r>
    </w:p>
    <w:bookmarkEnd w:id="333"/>
    <w:bookmarkStart w:name="z335" w:id="334"/>
    <w:p>
      <w:pPr>
        <w:spacing w:after="0"/>
        <w:ind w:left="0"/>
        <w:jc w:val="both"/>
      </w:pPr>
      <w:r>
        <w:rPr>
          <w:rFonts w:ascii="Times New Roman"/>
          <w:b w:val="false"/>
          <w:i w:val="false"/>
          <w:color w:val="000000"/>
          <w:sz w:val="28"/>
        </w:rPr>
        <w:t xml:space="preserve">
      9. "Жасыл және қызыл дәлiздердiң" басталуы мен аяқталуын кедендiк орган кедендiк бақылау аймағының шеңберiнде белгiлейдi. </w:t>
      </w:r>
    </w:p>
    <w:bookmarkEnd w:id="334"/>
    <w:bookmarkStart w:name="z336" w:id="335"/>
    <w:p>
      <w:pPr>
        <w:spacing w:after="0"/>
        <w:ind w:left="0"/>
        <w:jc w:val="both"/>
      </w:pPr>
      <w:r>
        <w:rPr>
          <w:rFonts w:ascii="Times New Roman"/>
          <w:b w:val="false"/>
          <w:i w:val="false"/>
          <w:color w:val="000000"/>
          <w:sz w:val="28"/>
        </w:rPr>
        <w:t xml:space="preserve">
      10. Айрықша жағдайларда, Кеден комитетiнiң шешiмiмен "жасыл дәлiз" уақытша жабылуы мүмкiн. Мұндай шешiм өткiзу бекетiнде қалыптасқан шұғыл жағдай, Қазақстан Республикасының кедендiк шекарасы арқылы өтетiн белгiлi бiр адамдар топтарының ерекшелiктерi, Қазақстан Республикасының заңнамасымен Қазақстан Республикасына әкелуге және Қазақстан Республикасынан әкетуге тыйым салынған тауарлар әкелiнуi немесе жiберiлуi мүмкiн мемлекеттердiң ерекшелiктерi ескерiле отырып, қабылдануы мүмкiн. </w:t>
      </w:r>
    </w:p>
    <w:bookmarkEnd w:id="335"/>
    <w:bookmarkStart w:name="z337" w:id="336"/>
    <w:p>
      <w:pPr>
        <w:spacing w:after="0"/>
        <w:ind w:left="0"/>
        <w:jc w:val="left"/>
      </w:pPr>
      <w:r>
        <w:rPr>
          <w:rFonts w:ascii="Times New Roman"/>
          <w:b/>
          <w:i w:val="false"/>
          <w:color w:val="000000"/>
        </w:rPr>
        <w:t xml:space="preserve"> 
2. "Жасыл дәлiз" жуйесi бойынша жеке </w:t>
      </w:r>
      <w:r>
        <w:br/>
      </w:r>
      <w:r>
        <w:rPr>
          <w:rFonts w:ascii="Times New Roman"/>
          <w:b/>
          <w:i w:val="false"/>
          <w:color w:val="000000"/>
        </w:rPr>
        <w:t xml:space="preserve">
тұлғаларды өткiзудiң тәртiбi </w:t>
      </w:r>
    </w:p>
    <w:bookmarkEnd w:id="336"/>
    <w:bookmarkStart w:name="z338" w:id="337"/>
    <w:p>
      <w:pPr>
        <w:spacing w:after="0"/>
        <w:ind w:left="0"/>
        <w:jc w:val="both"/>
      </w:pPr>
      <w:r>
        <w:rPr>
          <w:rFonts w:ascii="Times New Roman"/>
          <w:b w:val="false"/>
          <w:i w:val="false"/>
          <w:color w:val="000000"/>
          <w:sz w:val="28"/>
        </w:rPr>
        <w:t xml:space="preserve">
      11. Жеке тұлғалардың "жасыл дәлiз" iлесiп жүруi бойынша ескере отырып, жазбаша немесе ауызша нысанда мәлiмдеусiз (жолаушылық кедендiк декларациясын толтырусыз) конклюденттiк нысанда мәлiмдеудi бiлдiредi. Оларға және олар жылжытатын тауарларға осы Ереженiң 13, 14-тармақтарында көзделген жағдайларды қоспағанда, кедендiк бақылаудың техникалық құралдары пайдаланыла отырып жүргiзiлетiн қарау және бақылау қолданылмайды. </w:t>
      </w:r>
    </w:p>
    <w:bookmarkEnd w:id="337"/>
    <w:bookmarkStart w:name="z339" w:id="338"/>
    <w:p>
      <w:pPr>
        <w:spacing w:after="0"/>
        <w:ind w:left="0"/>
        <w:jc w:val="both"/>
      </w:pPr>
      <w:r>
        <w:rPr>
          <w:rFonts w:ascii="Times New Roman"/>
          <w:b w:val="false"/>
          <w:i w:val="false"/>
          <w:color w:val="000000"/>
          <w:sz w:val="28"/>
        </w:rPr>
        <w:t xml:space="preserve">
      12. Жеке тұлғалардың "жасыл дәлiзден" өтуi кедендiк орган жол жүгiнде және қол жүгiнде мiндеттi жазбаша мәлiмдеуге жататын тауарлардың болмауы туралы жолаушының өтiнiшi ретiнде қарастырады. </w:t>
      </w:r>
    </w:p>
    <w:bookmarkEnd w:id="338"/>
    <w:bookmarkStart w:name="z340" w:id="339"/>
    <w:p>
      <w:pPr>
        <w:spacing w:after="0"/>
        <w:ind w:left="0"/>
        <w:jc w:val="both"/>
      </w:pPr>
      <w:r>
        <w:rPr>
          <w:rFonts w:ascii="Times New Roman"/>
          <w:b w:val="false"/>
          <w:i w:val="false"/>
          <w:color w:val="000000"/>
          <w:sz w:val="28"/>
        </w:rPr>
        <w:t xml:space="preserve">
      13. Өзiнде немесе жол жүгiнде жеке тұлғада мiндеттi жазбаша мәлiмдеуге жататын тауарлар бар деуге негiздер болса, кедендiк органның лауазымды адамдары "жасыл дәлiзде", Кеденi iсi туралы заңның 211-бабында көрсетiлген жағдайларды қоспағанда, Кеден iсi туралы заңда көзделген кедендiк бақылаудың тиiстi нысандарын қолдана алады. </w:t>
      </w:r>
    </w:p>
    <w:bookmarkEnd w:id="339"/>
    <w:bookmarkStart w:name="z341" w:id="340"/>
    <w:p>
      <w:pPr>
        <w:spacing w:after="0"/>
        <w:ind w:left="0"/>
        <w:jc w:val="both"/>
      </w:pPr>
      <w:r>
        <w:rPr>
          <w:rFonts w:ascii="Times New Roman"/>
          <w:b w:val="false"/>
          <w:i w:val="false"/>
          <w:color w:val="000000"/>
          <w:sz w:val="28"/>
        </w:rPr>
        <w:t xml:space="preserve">
      14. "Жасыл дәлiзде" таңдаулы кедендiк бақылау жүргiзiлуi де мүмкiн . </w:t>
      </w:r>
    </w:p>
    <w:bookmarkEnd w:id="340"/>
    <w:bookmarkStart w:name="z342" w:id="341"/>
    <w:p>
      <w:pPr>
        <w:spacing w:after="0"/>
        <w:ind w:left="0"/>
        <w:jc w:val="left"/>
      </w:pPr>
      <w:r>
        <w:rPr>
          <w:rFonts w:ascii="Times New Roman"/>
          <w:b/>
          <w:i w:val="false"/>
          <w:color w:val="000000"/>
        </w:rPr>
        <w:t xml:space="preserve"> 
3. "Қызыл дәлiз" жүйесiнен жеке </w:t>
      </w:r>
      <w:r>
        <w:br/>
      </w:r>
      <w:r>
        <w:rPr>
          <w:rFonts w:ascii="Times New Roman"/>
          <w:b/>
          <w:i w:val="false"/>
          <w:color w:val="000000"/>
        </w:rPr>
        <w:t xml:space="preserve">
тұлғаларды өткiзудiң тәртiбi </w:t>
      </w:r>
    </w:p>
    <w:bookmarkEnd w:id="341"/>
    <w:bookmarkStart w:name="z343" w:id="342"/>
    <w:p>
      <w:pPr>
        <w:spacing w:after="0"/>
        <w:ind w:left="0"/>
        <w:jc w:val="both"/>
      </w:pPr>
      <w:r>
        <w:rPr>
          <w:rFonts w:ascii="Times New Roman"/>
          <w:b w:val="false"/>
          <w:i w:val="false"/>
          <w:color w:val="000000"/>
          <w:sz w:val="28"/>
        </w:rPr>
        <w:t xml:space="preserve">
      15. "Жасыл дәлiзден" өтетiн жеке тұлғалар Қазақстан Республикасының кедендiк шекарасы арқылы жеке тұлғалар өткiзетiн тауарларды кедендiк ресiмдеу, мәлiмдеу және кедендiк бақылаудың белгiленген тәртiбiне сәйкес мiндеттi жазбаша мәлiмдеуге жататын өткiзетiн тауарлар туралы мәлiметтердi жолаушылық декларацияда өтiнiш түрiнде жазбаша мәлiмдейдi. </w:t>
      </w:r>
    </w:p>
    <w:bookmarkEnd w:id="342"/>
    <w:bookmarkStart w:name="z344" w:id="343"/>
    <w:p>
      <w:pPr>
        <w:spacing w:after="0"/>
        <w:ind w:left="0"/>
        <w:jc w:val="left"/>
      </w:pPr>
      <w:r>
        <w:rPr>
          <w:rFonts w:ascii="Times New Roman"/>
          <w:b/>
          <w:i w:val="false"/>
          <w:color w:val="000000"/>
        </w:rPr>
        <w:t xml:space="preserve"> 
4. "Жасыл және қызыл дәлiздердi" қолдану үшiн </w:t>
      </w:r>
      <w:r>
        <w:br/>
      </w:r>
      <w:r>
        <w:rPr>
          <w:rFonts w:ascii="Times New Roman"/>
          <w:b/>
          <w:i w:val="false"/>
          <w:color w:val="000000"/>
        </w:rPr>
        <w:t xml:space="preserve">
шекарадағы өткiзу бекеттерiне қойылатын талаптар </w:t>
      </w:r>
    </w:p>
    <w:bookmarkEnd w:id="343"/>
    <w:bookmarkStart w:name="z345" w:id="344"/>
    <w:p>
      <w:pPr>
        <w:spacing w:after="0"/>
        <w:ind w:left="0"/>
        <w:jc w:val="both"/>
      </w:pPr>
      <w:r>
        <w:rPr>
          <w:rFonts w:ascii="Times New Roman"/>
          <w:b w:val="false"/>
          <w:i w:val="false"/>
          <w:color w:val="000000"/>
          <w:sz w:val="28"/>
        </w:rPr>
        <w:t xml:space="preserve">
      16. "Жасыл және қызыл дәлiздер" жүйесi шекарадағы өткiзу бекетiнiң кедендiк бақылау аймағында, "жасыл дәлiзге" қойылатын талаптарға сәйкес жабдықталған кемiнде бiр дәлiз болған жағдайда, сондай-ақ "қызыл дәлiзге" қойылатын талаптарға сәйкес жабдықталған кемiнде бiр дәлiз болған жағдайда қолданылады. </w:t>
      </w:r>
    </w:p>
    <w:bookmarkEnd w:id="344"/>
    <w:bookmarkStart w:name="z346" w:id="345"/>
    <w:p>
      <w:pPr>
        <w:spacing w:after="0"/>
        <w:ind w:left="0"/>
        <w:jc w:val="both"/>
      </w:pPr>
      <w:r>
        <w:rPr>
          <w:rFonts w:ascii="Times New Roman"/>
          <w:b w:val="false"/>
          <w:i w:val="false"/>
          <w:color w:val="000000"/>
          <w:sz w:val="28"/>
        </w:rPr>
        <w:t xml:space="preserve">
      17. Дәлiздердiң санын кедендiк орган белгiлейдi. </w:t>
      </w:r>
      <w:r>
        <w:br/>
      </w:r>
      <w:r>
        <w:rPr>
          <w:rFonts w:ascii="Times New Roman"/>
          <w:b w:val="false"/>
          <w:i w:val="false"/>
          <w:color w:val="000000"/>
          <w:sz w:val="28"/>
        </w:rPr>
        <w:t xml:space="preserve">
      18. "Жасыл және қызыл дәлiздердi" ұйымдастыруға мынадай талаптар қойылады: </w:t>
      </w:r>
      <w:r>
        <w:br/>
      </w:r>
      <w:r>
        <w:rPr>
          <w:rFonts w:ascii="Times New Roman"/>
          <w:b w:val="false"/>
          <w:i w:val="false"/>
          <w:color w:val="000000"/>
          <w:sz w:val="28"/>
        </w:rPr>
        <w:t xml:space="preserve">
      1) өткiзу бекетi ғимаратының жоспарына қатысты дәлiздер қол жүгiн беру орындарының шегiнен тыс жерде болуы тиiс; </w:t>
      </w:r>
      <w:r>
        <w:br/>
      </w:r>
      <w:r>
        <w:rPr>
          <w:rFonts w:ascii="Times New Roman"/>
          <w:b w:val="false"/>
          <w:i w:val="false"/>
          <w:color w:val="000000"/>
          <w:sz w:val="28"/>
        </w:rPr>
        <w:t xml:space="preserve">
      2) қарауды қоса алғанда, кедендiк бақылаудың технологиясын ұйымдастыру кезiнде, жеке тұлғалардың кедендiк бақылау аймағы арқылы қол жүгiн беру орнынан шығуға дейiн (ұшып келу кезiнде) және кiре берiс орнынан авиабилеттер мен қол жүгiн тiркеу орнына дейiн (ұшу кезiнде) жүруiн қамтамасыз ету көзделуi тиiс; </w:t>
      </w:r>
      <w:r>
        <w:br/>
      </w:r>
      <w:r>
        <w:rPr>
          <w:rFonts w:ascii="Times New Roman"/>
          <w:b w:val="false"/>
          <w:i w:val="false"/>
          <w:color w:val="000000"/>
          <w:sz w:val="28"/>
        </w:rPr>
        <w:t xml:space="preserve">
      3) әрбiр дәлiз бойынша қозғалыстың бағыты айқын белгiленуi тиiс; </w:t>
      </w:r>
      <w:r>
        <w:br/>
      </w:r>
      <w:r>
        <w:rPr>
          <w:rFonts w:ascii="Times New Roman"/>
          <w:b w:val="false"/>
          <w:i w:val="false"/>
          <w:color w:val="000000"/>
          <w:sz w:val="28"/>
        </w:rPr>
        <w:t xml:space="preserve">
      4) дәлiзге кiру орны еденде төтесiнен енi 10 сантиметр дәлiздiң енiмен бiрдей сызықпен белгіленуi тиiс, сондай-ақ төртбұрыш түрiндегi графикалық белгi болуы қажет: </w:t>
      </w:r>
      <w:r>
        <w:br/>
      </w:r>
      <w:r>
        <w:rPr>
          <w:rFonts w:ascii="Times New Roman"/>
          <w:b w:val="false"/>
          <w:i w:val="false"/>
          <w:color w:val="000000"/>
          <w:sz w:val="28"/>
        </w:rPr>
        <w:t xml:space="preserve">
      енi 100 сантиметр, биiктiгi 50 сантиметр; </w:t>
      </w:r>
      <w:r>
        <w:br/>
      </w:r>
      <w:r>
        <w:rPr>
          <w:rFonts w:ascii="Times New Roman"/>
          <w:b w:val="false"/>
          <w:i w:val="false"/>
          <w:color w:val="000000"/>
          <w:sz w:val="28"/>
        </w:rPr>
        <w:t xml:space="preserve">
      белгiнiң периметрi мен диагоналi (жоғарғы оң жағындағы бұрыштан сол жағындағы төменгi бұрышқа) тиiсiнше белгiленедi; </w:t>
      </w:r>
      <w:r>
        <w:br/>
      </w:r>
      <w:r>
        <w:rPr>
          <w:rFonts w:ascii="Times New Roman"/>
          <w:b w:val="false"/>
          <w:i w:val="false"/>
          <w:color w:val="000000"/>
          <w:sz w:val="28"/>
        </w:rPr>
        <w:t xml:space="preserve">
      "қызыл дәлiз" үшiн - енi 10 сантиметр қызыл сызықпен; </w:t>
      </w:r>
      <w:r>
        <w:br/>
      </w:r>
      <w:r>
        <w:rPr>
          <w:rFonts w:ascii="Times New Roman"/>
          <w:b w:val="false"/>
          <w:i w:val="false"/>
          <w:color w:val="000000"/>
          <w:sz w:val="28"/>
        </w:rPr>
        <w:t xml:space="preserve">
      "жасыл дәлiз" үшiн - енi 10 сантиметр жасыл сызықпен; </w:t>
      </w:r>
      <w:r>
        <w:br/>
      </w:r>
      <w:r>
        <w:rPr>
          <w:rFonts w:ascii="Times New Roman"/>
          <w:b w:val="false"/>
          <w:i w:val="false"/>
          <w:color w:val="000000"/>
          <w:sz w:val="28"/>
        </w:rPr>
        <w:t xml:space="preserve">
      Ақ түстi белгiнiң алаңына мемлекеттiк, орыс және ағылшын тiлiнде тиiсiнше жазба жасалады: </w:t>
      </w:r>
      <w:r>
        <w:br/>
      </w:r>
      <w:r>
        <w:rPr>
          <w:rFonts w:ascii="Times New Roman"/>
          <w:b w:val="false"/>
          <w:i w:val="false"/>
          <w:color w:val="000000"/>
          <w:sz w:val="28"/>
        </w:rPr>
        <w:t xml:space="preserve">
      "жасыл дәлiз" үшiн - "Жасыл дәлiз"; </w:t>
      </w:r>
      <w:r>
        <w:br/>
      </w:r>
      <w:r>
        <w:rPr>
          <w:rFonts w:ascii="Times New Roman"/>
          <w:b w:val="false"/>
          <w:i w:val="false"/>
          <w:color w:val="000000"/>
          <w:sz w:val="28"/>
        </w:rPr>
        <w:t xml:space="preserve">
      "қызыл дәліз" үшін - "Қызыл дәліз". </w:t>
      </w:r>
    </w:p>
    <w:bookmarkEnd w:id="345"/>
    <w:bookmarkStart w:name="z347" w:id="346"/>
    <w:p>
      <w:pPr>
        <w:spacing w:after="0"/>
        <w:ind w:left="0"/>
        <w:jc w:val="both"/>
      </w:pPr>
      <w:r>
        <w:rPr>
          <w:rFonts w:ascii="Times New Roman"/>
          <w:b w:val="false"/>
          <w:i w:val="false"/>
          <w:color w:val="000000"/>
          <w:sz w:val="28"/>
        </w:rPr>
        <w:t xml:space="preserve">
      19. "Жасыл" және "қызыл" дәлiздерге кiру орындары ақпараттық тақтайшалармен жабдықталуы тиiс, онда кедендiк бақылау нысанын таңдаудың шарттары және әрбiр сол шартқа қатысты кедендiк ресiмдеудiң тәртiбi, сондай-ақ жеке тұлғалардың Қазақстан Республикасының кедендiк шекарасы арқылы өткiзетiн тауарларын кедендiк бақылаудан жасыруына немесе жалған мәлiмдеуiне қатысты жауапкершiлiгi көрсетiлуi тиiс. </w:t>
      </w:r>
    </w:p>
    <w:bookmarkEnd w:id="346"/>
    <w:bookmarkStart w:name="z348" w:id="347"/>
    <w:p>
      <w:pPr>
        <w:spacing w:after="0"/>
        <w:ind w:left="0"/>
        <w:jc w:val="both"/>
      </w:pPr>
      <w:r>
        <w:rPr>
          <w:rFonts w:ascii="Times New Roman"/>
          <w:b w:val="false"/>
          <w:i w:val="false"/>
          <w:color w:val="000000"/>
          <w:sz w:val="28"/>
        </w:rPr>
        <w:t xml:space="preserve">
      20. Тақтайлардағы ақпарат мемлекеттiк, орыс және ағылшын тiлiнде, сондай-ақ оның пайдаланылуын кедендiк орган ұтымды деп таныған кез келген тiлде баяндалуы тиiс. </w:t>
      </w:r>
      <w:r>
        <w:br/>
      </w:r>
      <w:r>
        <w:rPr>
          <w:rFonts w:ascii="Times New Roman"/>
          <w:b w:val="false"/>
          <w:i w:val="false"/>
          <w:color w:val="000000"/>
          <w:sz w:val="28"/>
        </w:rPr>
        <w:t xml:space="preserve">
      Кедендiк орган ақпараттық материалдарға уақытылы қажеттi өзгерiстер енгiзуге мiндеттi. </w:t>
      </w:r>
    </w:p>
    <w:bookmarkEnd w:id="347"/>
    <w:bookmarkStart w:name="z349" w:id="348"/>
    <w:p>
      <w:pPr>
        <w:spacing w:after="0"/>
        <w:ind w:left="0"/>
        <w:jc w:val="both"/>
      </w:pPr>
      <w:r>
        <w:rPr>
          <w:rFonts w:ascii="Times New Roman"/>
          <w:b w:val="false"/>
          <w:i w:val="false"/>
          <w:color w:val="000000"/>
          <w:sz w:val="28"/>
        </w:rPr>
        <w:t xml:space="preserve">
      21. Кедендiк бақылау аймақтарының алдында орналасқан үй-жайлар немесе өткiзу бекеттерiнiң аймақтары жолаушылық кедендiк декларацияларының бланкiлерiн толтыру үшiн үстелдермен жабдықталуы, сондай-ақ бланкiлер мен оларды толтырудың үлгiлерi жеткiлiктi болуы тиiс. </w:t>
      </w:r>
    </w:p>
    <w:bookmarkEnd w:id="348"/>
    <w:bookmarkStart w:name="z350" w:id="349"/>
    <w:p>
      <w:pPr>
        <w:spacing w:after="0"/>
        <w:ind w:left="0"/>
        <w:jc w:val="both"/>
      </w:pPr>
      <w:r>
        <w:rPr>
          <w:rFonts w:ascii="Times New Roman"/>
          <w:b w:val="false"/>
          <w:i w:val="false"/>
          <w:color w:val="000000"/>
          <w:sz w:val="28"/>
        </w:rPr>
        <w:t xml:space="preserve">
      22. Жеке тұлғаларға консультациялар беру үшiн ақпараттық аймақта кедендiк органның жұмыс тәжірибесi мол лауазымды адамдары болуы тиiс. </w:t>
      </w:r>
    </w:p>
    <w:bookmarkEnd w:id="349"/>
    <w:bookmarkStart w:name="z351" w:id="350"/>
    <w:p>
      <w:pPr>
        <w:spacing w:after="0"/>
        <w:ind w:left="0"/>
        <w:jc w:val="both"/>
      </w:pPr>
      <w:r>
        <w:rPr>
          <w:rFonts w:ascii="Times New Roman"/>
          <w:b w:val="false"/>
          <w:i w:val="false"/>
          <w:color w:val="000000"/>
          <w:sz w:val="28"/>
        </w:rPr>
        <w:t xml:space="preserve">
      23. "Жасыл" және "қызыл" дәлiздер, әдеттегiдей, теледидарлық бақылау жүйелерiмен жабдықталуы керек. </w:t>
      </w:r>
    </w:p>
    <w:bookmarkEnd w:id="350"/>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министрі </w:t>
      </w:r>
      <w:r>
        <w:br/>
      </w:r>
      <w:r>
        <w:rPr>
          <w:rFonts w:ascii="Times New Roman"/>
          <w:b w:val="false"/>
          <w:i w:val="false"/>
          <w:color w:val="000000"/>
          <w:sz w:val="28"/>
        </w:rPr>
        <w:t xml:space="preserve">
2001 жылғы 15 ақпан   </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w:t>
      </w:r>
      <w:r>
        <w:br/>
      </w:r>
      <w:r>
        <w:rPr>
          <w:rFonts w:ascii="Times New Roman"/>
          <w:b w:val="false"/>
          <w:i w:val="false"/>
          <w:color w:val="000000"/>
          <w:sz w:val="28"/>
        </w:rPr>
        <w:t xml:space="preserve">
Кеден комитетінің министрлігі </w:t>
      </w:r>
      <w:r>
        <w:br/>
      </w:r>
      <w:r>
        <w:rPr>
          <w:rFonts w:ascii="Times New Roman"/>
          <w:b w:val="false"/>
          <w:i w:val="false"/>
          <w:color w:val="000000"/>
          <w:sz w:val="28"/>
        </w:rPr>
        <w:t xml:space="preserve">
N 54 бұйрығымен      </w:t>
      </w:r>
      <w:r>
        <w:br/>
      </w:r>
      <w:r>
        <w:rPr>
          <w:rFonts w:ascii="Times New Roman"/>
          <w:b w:val="false"/>
          <w:i w:val="false"/>
          <w:color w:val="000000"/>
          <w:sz w:val="28"/>
        </w:rPr>
        <w:t xml:space="preserve">
2001 жылғы 15 ақпандағы  </w:t>
      </w:r>
    </w:p>
    <w:bookmarkStart w:name="z352" w:id="351"/>
    <w:p>
      <w:pPr>
        <w:spacing w:after="0"/>
        <w:ind w:left="0"/>
        <w:jc w:val="left"/>
      </w:pPr>
      <w:r>
        <w:rPr>
          <w:rFonts w:ascii="Times New Roman"/>
          <w:b/>
          <w:i w:val="false"/>
          <w:color w:val="000000"/>
        </w:rPr>
        <w:t xml:space="preserve"> 
Қазақстан Республикасының кеден шекарасы арқылы өтетін </w:t>
      </w:r>
      <w:r>
        <w:br/>
      </w:r>
      <w:r>
        <w:rPr>
          <w:rFonts w:ascii="Times New Roman"/>
          <w:b/>
          <w:i w:val="false"/>
          <w:color w:val="000000"/>
        </w:rPr>
        <w:t xml:space="preserve">
болмаса халықаралық байланыс үшiн ашық кеден бақылауы </w:t>
      </w:r>
      <w:r>
        <w:br/>
      </w:r>
      <w:r>
        <w:rPr>
          <w:rFonts w:ascii="Times New Roman"/>
          <w:b/>
          <w:i w:val="false"/>
          <w:color w:val="000000"/>
        </w:rPr>
        <w:t xml:space="preserve">
аймағында не әуежай аймағында орналасқан жеке </w:t>
      </w:r>
      <w:r>
        <w:br/>
      </w:r>
      <w:r>
        <w:rPr>
          <w:rFonts w:ascii="Times New Roman"/>
          <w:b/>
          <w:i w:val="false"/>
          <w:color w:val="000000"/>
        </w:rPr>
        <w:t xml:space="preserve">
тұлғаларға жеке қарау жүргiзу тәртiбi туралы </w:t>
      </w:r>
      <w:r>
        <w:br/>
      </w:r>
      <w:r>
        <w:rPr>
          <w:rFonts w:ascii="Times New Roman"/>
          <w:b/>
          <w:i w:val="false"/>
          <w:color w:val="000000"/>
        </w:rPr>
        <w:t xml:space="preserve">
нұсқаулық </w:t>
      </w:r>
    </w:p>
    <w:bookmarkEnd w:id="351"/>
    <w:bookmarkStart w:name="z353" w:id="352"/>
    <w:p>
      <w:pPr>
        <w:spacing w:after="0"/>
        <w:ind w:left="0"/>
        <w:jc w:val="left"/>
      </w:pPr>
      <w:r>
        <w:rPr>
          <w:rFonts w:ascii="Times New Roman"/>
          <w:b/>
          <w:i w:val="false"/>
          <w:color w:val="000000"/>
        </w:rPr>
        <w:t xml:space="preserve"> 
1. Жалпы ережелер </w:t>
      </w:r>
    </w:p>
    <w:bookmarkEnd w:id="352"/>
    <w:bookmarkStart w:name="z354" w:id="353"/>
    <w:p>
      <w:pPr>
        <w:spacing w:after="0"/>
        <w:ind w:left="0"/>
        <w:jc w:val="both"/>
      </w:pPr>
      <w:r>
        <w:rPr>
          <w:rFonts w:ascii="Times New Roman"/>
          <w:b w:val="false"/>
          <w:i w:val="false"/>
          <w:color w:val="000000"/>
          <w:sz w:val="28"/>
        </w:rPr>
        <w:t xml:space="preserve">
      1. Осы Қазақстан Республикасының кеден шекарасы арқылы өтетiн болмаса халықаралық байланыс үшiн ашық кеден бақылауы аймағында не әуежай аймағында орналасқан жеке тұлғаларға жеке қарау жүргiзудiң тәртiбi туралы нұсқаулық (бұдан әрi - Нұсқаулық) "Қазақстан Республикасындағы Кеден iсi туралы" Қазақстан Республикасы Заңының (бұдан әрi - Кеден iсi туралы заң) 212-бабына сәйкес Қазақстан Республикасының кеден шекарасы арқылы өтетiн жеке тұлғаларға жеке қарау жүргiзу үшiн негiздi, оның тәртiбiн және оны өткiзудiң хаттама нысанын айқындайды. </w:t>
      </w:r>
      <w:r>
        <w:br/>
      </w:r>
      <w:r>
        <w:rPr>
          <w:rFonts w:ascii="Times New Roman"/>
          <w:b w:val="false"/>
          <w:i w:val="false"/>
          <w:color w:val="000000"/>
          <w:sz w:val="28"/>
        </w:rPr>
        <w:t xml:space="preserve">
      Нұсқаулық Қазақстан Республикасы кеден органдарының барлық лауазымды тұлғаларының орындауы үшiн мiндеттi. </w:t>
      </w:r>
    </w:p>
    <w:bookmarkEnd w:id="353"/>
    <w:bookmarkStart w:name="z355" w:id="354"/>
    <w:p>
      <w:pPr>
        <w:spacing w:after="0"/>
        <w:ind w:left="0"/>
        <w:jc w:val="both"/>
      </w:pPr>
      <w:r>
        <w:rPr>
          <w:rFonts w:ascii="Times New Roman"/>
          <w:b w:val="false"/>
          <w:i w:val="false"/>
          <w:color w:val="000000"/>
          <w:sz w:val="28"/>
        </w:rPr>
        <w:t xml:space="preserve">
      2. Жеке қарау кеден бақылауының айрықша нысаны болып табылады және Қазақстан Республикасының кеден шекарасы арқылы өтетiн болмаса халықаралық байланыс үшiн ашық кеден бақылауы аймағында немесе халықаралық әуежайдың транзиттi аймағында орналасқан жеке тұлғаның Қазақстан Республикасының кеден органдарына бақылау жүктелген Қазақстан Республикасының заңдарын немесе Қазақстан Республикасының халықаралық шарттарын бұзу объектiлерi болып табылатын тауарларды өзiнде жасырады және бермейдi деген негiз болған кезде кеден органының бастығы немесе оның орнын ауыстыратын лауазымды тұлғаның шешiмi бойынша жүргiзiлуi мүмкiн. </w:t>
      </w:r>
    </w:p>
    <w:bookmarkEnd w:id="354"/>
    <w:bookmarkStart w:name="z356" w:id="355"/>
    <w:p>
      <w:pPr>
        <w:spacing w:after="0"/>
        <w:ind w:left="0"/>
        <w:jc w:val="both"/>
      </w:pPr>
      <w:r>
        <w:rPr>
          <w:rFonts w:ascii="Times New Roman"/>
          <w:b w:val="false"/>
          <w:i w:val="false"/>
          <w:color w:val="000000"/>
          <w:sz w:val="28"/>
        </w:rPr>
        <w:t xml:space="preserve">
      3. Жеке қарауға азаматтығына қарамастан кез-келген жеке тұлға ұшырауы мүмкiн. </w:t>
      </w:r>
      <w:r>
        <w:br/>
      </w:r>
      <w:r>
        <w:rPr>
          <w:rFonts w:ascii="Times New Roman"/>
          <w:b w:val="false"/>
          <w:i w:val="false"/>
          <w:color w:val="000000"/>
          <w:sz w:val="28"/>
        </w:rPr>
        <w:t>
      Кеден iсi туралы заңның 211-бабына, сондай-ақ Әкiмшiлiк тәртiп бұзушылықтар туралы Қазақстан Республикасы </w:t>
      </w:r>
      <w:r>
        <w:rPr>
          <w:rFonts w:ascii="Times New Roman"/>
          <w:b w:val="false"/>
          <w:i w:val="false"/>
          <w:color w:val="000000"/>
          <w:sz w:val="28"/>
        </w:rPr>
        <w:t xml:space="preserve">Кодексiнiң </w:t>
      </w:r>
      <w:r>
        <w:rPr>
          <w:rFonts w:ascii="Times New Roman"/>
          <w:b w:val="false"/>
          <w:i w:val="false"/>
          <w:color w:val="000000"/>
          <w:sz w:val="28"/>
        </w:rPr>
        <w:t xml:space="preserve">  693-бабына сәйкес жеке қарау жүргiзуден босатылған тұлғалар жеке қарауға ұшырауы мүмкiн емес. </w:t>
      </w:r>
    </w:p>
    <w:bookmarkEnd w:id="355"/>
    <w:bookmarkStart w:name="z357" w:id="356"/>
    <w:p>
      <w:pPr>
        <w:spacing w:after="0"/>
        <w:ind w:left="0"/>
        <w:jc w:val="both"/>
      </w:pPr>
      <w:r>
        <w:rPr>
          <w:rFonts w:ascii="Times New Roman"/>
          <w:b w:val="false"/>
          <w:i w:val="false"/>
          <w:color w:val="000000"/>
          <w:sz w:val="28"/>
        </w:rPr>
        <w:t xml:space="preserve">
      4. Кеден органының бастығы (оның орнын ауыстыратын тұлға) қабылдаған айқындалған жеке тұлғаға жеке қарау жүргiзу туралы шешiм жеке тұлға берген кеден декларациясына болмаса кеден органының лауазымды тұлғасының рапортына бұрыштама қою жолымен жазбаша түрде ресiмделедi не жеке актiмен ресiмделедi. Шешiмде жеке қарау жүргiзу тапсырылған кеден органының нақты лауазымды тұлғасы көрсетiлуi қажет. Шешiмнiң көшiрмесi жеке қараудағы тұлғаға тапсырылады. </w:t>
      </w:r>
    </w:p>
    <w:bookmarkEnd w:id="356"/>
    <w:bookmarkStart w:name="z358" w:id="357"/>
    <w:p>
      <w:pPr>
        <w:spacing w:after="0"/>
        <w:ind w:left="0"/>
        <w:jc w:val="both"/>
      </w:pPr>
      <w:r>
        <w:rPr>
          <w:rFonts w:ascii="Times New Roman"/>
          <w:b w:val="false"/>
          <w:i w:val="false"/>
          <w:color w:val="000000"/>
          <w:sz w:val="28"/>
        </w:rPr>
        <w:t xml:space="preserve">
      5. Жеке қарауды куәгердiң, ал қажеттiлiк кезде мамандар, соның iшiнде аудармашы және бiлiктi медицина қызметкерiнiң қатысуы кезiнде кеден органының бастығы (оның орнын ауыстыратын тұлға) тағайындаған кеден органының лауазымды тұлғасы жүргiзедi. </w:t>
      </w:r>
      <w:r>
        <w:br/>
      </w:r>
      <w:r>
        <w:rPr>
          <w:rFonts w:ascii="Times New Roman"/>
          <w:b w:val="false"/>
          <w:i w:val="false"/>
          <w:color w:val="000000"/>
          <w:sz w:val="28"/>
        </w:rPr>
        <w:t xml:space="preserve">
      Кәмелетке толмаған немесе қабiлетсiз тұлғаны жеке қарау оның заңды өкiлдерiнiң (ата-аналары, асырап алушылары, қорғаншылары, қамқоршылары) немесе оны алып жүретiн тұлғалардың қатысуымен жүргiзiледi. </w:t>
      </w:r>
      <w:r>
        <w:br/>
      </w:r>
      <w:r>
        <w:rPr>
          <w:rFonts w:ascii="Times New Roman"/>
          <w:b w:val="false"/>
          <w:i w:val="false"/>
          <w:color w:val="000000"/>
          <w:sz w:val="28"/>
        </w:rPr>
        <w:t xml:space="preserve">
      Оған қатыспайтын және оған қатысы жоқ тұлғалардың жеке қарау кезiнде қатысуына тыйым салынады. </w:t>
      </w:r>
    </w:p>
    <w:bookmarkEnd w:id="357"/>
    <w:bookmarkStart w:name="z359" w:id="358"/>
    <w:p>
      <w:pPr>
        <w:spacing w:after="0"/>
        <w:ind w:left="0"/>
        <w:jc w:val="both"/>
      </w:pPr>
      <w:r>
        <w:rPr>
          <w:rFonts w:ascii="Times New Roman"/>
          <w:b w:val="false"/>
          <w:i w:val="false"/>
          <w:color w:val="000000"/>
          <w:sz w:val="28"/>
        </w:rPr>
        <w:t xml:space="preserve">
      6. Жеке қарауға қатысатын тұлғалар, соның iшiнде куәгерлер қаралатын тұлғамен бiрге кәмелетке толғандар және бiр жыныста болуы қажет. </w:t>
      </w:r>
    </w:p>
    <w:bookmarkEnd w:id="358"/>
    <w:bookmarkStart w:name="z360" w:id="359"/>
    <w:p>
      <w:pPr>
        <w:spacing w:after="0"/>
        <w:ind w:left="0"/>
        <w:jc w:val="both"/>
      </w:pPr>
      <w:r>
        <w:rPr>
          <w:rFonts w:ascii="Times New Roman"/>
          <w:b w:val="false"/>
          <w:i w:val="false"/>
          <w:color w:val="000000"/>
          <w:sz w:val="28"/>
        </w:rPr>
        <w:t xml:space="preserve">
      7. Қаралатын тұлғаның денесін қарауды медицина қызметкерi жүзеге асырады. </w:t>
      </w:r>
    </w:p>
    <w:bookmarkEnd w:id="359"/>
    <w:bookmarkStart w:name="z361" w:id="360"/>
    <w:p>
      <w:pPr>
        <w:spacing w:after="0"/>
        <w:ind w:left="0"/>
        <w:jc w:val="both"/>
      </w:pPr>
      <w:r>
        <w:rPr>
          <w:rFonts w:ascii="Times New Roman"/>
          <w:b w:val="false"/>
          <w:i w:val="false"/>
          <w:color w:val="000000"/>
          <w:sz w:val="28"/>
        </w:rPr>
        <w:t xml:space="preserve">
      8. Жеке қарау жеке тұлғаның өзiнде жасырылған тауарларды қолға түсіру үшiн қажетті шектерде қаралатын тұлғаның жеке басының еркiн кемсiтудi және денсаулығына залал келтiрудi және мүлкiне заңсыз залалды болдырмайтын сыпайы нысанда жүргiзiлуi қажет. </w:t>
      </w:r>
      <w:r>
        <w:br/>
      </w:r>
      <w:r>
        <w:rPr>
          <w:rFonts w:ascii="Times New Roman"/>
          <w:b w:val="false"/>
          <w:i w:val="false"/>
          <w:color w:val="000000"/>
          <w:sz w:val="28"/>
        </w:rPr>
        <w:t xml:space="preserve">
      Кеден iсi туралы заңның 424-бабына сәйкес кеден органдары лауазымды тұлғаларының заңсыз әрекеттерi нәтижесiнде қаралатын тұлғаға келтiрiлген шығындар немесе залалдар өтеледi. </w:t>
      </w:r>
    </w:p>
    <w:bookmarkEnd w:id="360"/>
    <w:bookmarkStart w:name="z362" w:id="361"/>
    <w:p>
      <w:pPr>
        <w:spacing w:after="0"/>
        <w:ind w:left="0"/>
        <w:jc w:val="both"/>
      </w:pPr>
      <w:r>
        <w:rPr>
          <w:rFonts w:ascii="Times New Roman"/>
          <w:b w:val="false"/>
          <w:i w:val="false"/>
          <w:color w:val="000000"/>
          <w:sz w:val="28"/>
        </w:rPr>
        <w:t xml:space="preserve">
      9. Жеке қарауды жүргiзу жөнiндегi кеден органдары лауазымды тұлғаларының әрекеттерiне Қазақстан Республикасының заңдарына сәйкес қаралатын тұлғаның шағымдануына болады. </w:t>
      </w:r>
    </w:p>
    <w:bookmarkEnd w:id="361"/>
    <w:bookmarkStart w:name="z363" w:id="362"/>
    <w:p>
      <w:pPr>
        <w:spacing w:after="0"/>
        <w:ind w:left="0"/>
        <w:jc w:val="both"/>
      </w:pPr>
      <w:r>
        <w:rPr>
          <w:rFonts w:ascii="Times New Roman"/>
          <w:b w:val="false"/>
          <w:i w:val="false"/>
          <w:color w:val="000000"/>
          <w:sz w:val="28"/>
        </w:rPr>
        <w:t xml:space="preserve">
      10. Кеден iсi туралы заңның 212-бабына сәйкес қаралатын тұлға адвокаттың қызметiн пайдалануға құқылы. </w:t>
      </w:r>
    </w:p>
    <w:bookmarkEnd w:id="362"/>
    <w:bookmarkStart w:name="z364" w:id="363"/>
    <w:p>
      <w:pPr>
        <w:spacing w:after="0"/>
        <w:ind w:left="0"/>
        <w:jc w:val="left"/>
      </w:pPr>
      <w:r>
        <w:rPr>
          <w:rFonts w:ascii="Times New Roman"/>
          <w:b/>
          <w:i w:val="false"/>
          <w:color w:val="000000"/>
        </w:rPr>
        <w:t xml:space="preserve"> 
2. Жеке қарауға қатысатын тұлғалар. </w:t>
      </w:r>
      <w:r>
        <w:br/>
      </w:r>
      <w:r>
        <w:rPr>
          <w:rFonts w:ascii="Times New Roman"/>
          <w:b/>
          <w:i w:val="false"/>
          <w:color w:val="000000"/>
        </w:rPr>
        <w:t xml:space="preserve">
Олардың құқықтары мен мiндеттерi </w:t>
      </w:r>
    </w:p>
    <w:bookmarkEnd w:id="363"/>
    <w:bookmarkStart w:name="z365" w:id="364"/>
    <w:p>
      <w:pPr>
        <w:spacing w:after="0"/>
        <w:ind w:left="0"/>
        <w:jc w:val="both"/>
      </w:pPr>
      <w:r>
        <w:rPr>
          <w:rFonts w:ascii="Times New Roman"/>
          <w:b w:val="false"/>
          <w:i w:val="false"/>
          <w:color w:val="000000"/>
          <w:sz w:val="28"/>
        </w:rPr>
        <w:t xml:space="preserve">
      11. Жеке қарауды жүргiзуге қаралатын жеке тұлғаның туысқаны болып табылатын немесе жеке қараудың айқындалған нәтижелерiне ол жеке, тiкелей немесе жанама мүдделi деп санауға мүмкiндiк беретiн өзге де жағдайлары бар Қазақстан Республикасының кеден органдарының лауазымды тұлғасына жол берiлмейдi. </w:t>
      </w:r>
    </w:p>
    <w:bookmarkEnd w:id="364"/>
    <w:bookmarkStart w:name="z366" w:id="365"/>
    <w:p>
      <w:pPr>
        <w:spacing w:after="0"/>
        <w:ind w:left="0"/>
        <w:jc w:val="both"/>
      </w:pPr>
      <w:r>
        <w:rPr>
          <w:rFonts w:ascii="Times New Roman"/>
          <w:b w:val="false"/>
          <w:i w:val="false"/>
          <w:color w:val="000000"/>
          <w:sz w:val="28"/>
        </w:rPr>
        <w:t xml:space="preserve">
      12. Жеке қарауды кеден органдары лауазымды тұлғасының жүргiзу мүмкiндiгiне жол бермейтiн жағдайлар бар кезде КББ, КБ, кеден бастығы немесе оның орнын ауыстыратын лауазымды тұлға жаңа шешiммен жеке қарауды жүргiзудi кеден органының басқа лауазымды тұлғасына жеке қарауды тапсырады. </w:t>
      </w:r>
      <w:r>
        <w:br/>
      </w:r>
      <w:r>
        <w:rPr>
          <w:rFonts w:ascii="Times New Roman"/>
          <w:b w:val="false"/>
          <w:i w:val="false"/>
          <w:color w:val="000000"/>
          <w:sz w:val="28"/>
        </w:rPr>
        <w:t xml:space="preserve">
      Сол негiздерде көрсетiлген кеден органының лауазымды тұлғасына қаралатын тұлға, ал кәмелетке толмаған немесе қабiлетсiз тұлғаны жеке қарау кезiнде - оның заңды өкілдерi оны алып жүретiн тұлға бас тартуы мүмкiн. Бас тарту туралы өтiнiш себептi болуы керек. Бас тарту туралы өтiнiштi кеден органының бастығы (оның орнын ауыстыратын тұлға) қарайды. Бас тарту туралы өтiнiштi беру кезiнде жеке қарау iсi тоқтатыла тұрады. </w:t>
      </w:r>
    </w:p>
    <w:bookmarkEnd w:id="365"/>
    <w:bookmarkStart w:name="z367" w:id="366"/>
    <w:p>
      <w:pPr>
        <w:spacing w:after="0"/>
        <w:ind w:left="0"/>
        <w:jc w:val="both"/>
      </w:pPr>
      <w:r>
        <w:rPr>
          <w:rFonts w:ascii="Times New Roman"/>
          <w:b w:val="false"/>
          <w:i w:val="false"/>
          <w:color w:val="000000"/>
          <w:sz w:val="28"/>
        </w:rPr>
        <w:t xml:space="preserve">
      13. Жеке қарау жүргiзу тапсырылған кеден органының лауазымды тұлғасы: </w:t>
      </w:r>
      <w:r>
        <w:br/>
      </w:r>
      <w:r>
        <w:rPr>
          <w:rFonts w:ascii="Times New Roman"/>
          <w:b w:val="false"/>
          <w:i w:val="false"/>
          <w:color w:val="000000"/>
          <w:sz w:val="28"/>
        </w:rPr>
        <w:t xml:space="preserve">
      1) жеке қарау туралы шешiмдi нақты және мерзiмiнде орындауға; </w:t>
      </w:r>
      <w:r>
        <w:br/>
      </w:r>
      <w:r>
        <w:rPr>
          <w:rFonts w:ascii="Times New Roman"/>
          <w:b w:val="false"/>
          <w:i w:val="false"/>
          <w:color w:val="000000"/>
          <w:sz w:val="28"/>
        </w:rPr>
        <w:t xml:space="preserve">
      2) жеке қарау басталу алдында жеке тұлғаға аталған шешiм туралы жариялауға, жеке қарау жүргiзу туралы кеден органы бастығының (оның орнын ауыстыратын тұлғаның) шешiмiмен оны таныстыруға және жеке қарауды жүргiзу туралы шешiмнiң көшiрмесiн тапсыруға, оны құқықтары мен мiндеттерiмен таныстыруға және жасырылған тауарларды өз еркiмен берудi ұсынуға; </w:t>
      </w:r>
      <w:r>
        <w:br/>
      </w:r>
      <w:r>
        <w:rPr>
          <w:rFonts w:ascii="Times New Roman"/>
          <w:b w:val="false"/>
          <w:i w:val="false"/>
          <w:color w:val="000000"/>
          <w:sz w:val="28"/>
        </w:rPr>
        <w:t xml:space="preserve">
      3) жеке қарауға қатысатын барлық тұлғаларға олардың құқықтары мен мiндеттерiн түсiндiруге; </w:t>
      </w:r>
      <w:r>
        <w:br/>
      </w:r>
      <w:r>
        <w:rPr>
          <w:rFonts w:ascii="Times New Roman"/>
          <w:b w:val="false"/>
          <w:i w:val="false"/>
          <w:color w:val="000000"/>
          <w:sz w:val="28"/>
        </w:rPr>
        <w:t xml:space="preserve">
      4) жеке қарау жүргiзу туралы Қазақстан Республикасы заңдарының талаптарын және осы Нұсқаулықтың ережелерiн сақтауға; </w:t>
      </w:r>
      <w:r>
        <w:br/>
      </w:r>
      <w:r>
        <w:rPr>
          <w:rFonts w:ascii="Times New Roman"/>
          <w:b w:val="false"/>
          <w:i w:val="false"/>
          <w:color w:val="000000"/>
          <w:sz w:val="28"/>
        </w:rPr>
        <w:t xml:space="preserve">
      5) белгiленген нысан бойынша жеке қарау хаттамасын жасауға; </w:t>
      </w:r>
      <w:r>
        <w:br/>
      </w:r>
      <w:r>
        <w:rPr>
          <w:rFonts w:ascii="Times New Roman"/>
          <w:b w:val="false"/>
          <w:i w:val="false"/>
          <w:color w:val="000000"/>
          <w:sz w:val="28"/>
        </w:rPr>
        <w:t xml:space="preserve">
      6) жеке қарау хаттамасымен қаралатын тұлғаны таныстыруға мiндеттi. </w:t>
      </w:r>
    </w:p>
    <w:bookmarkEnd w:id="366"/>
    <w:bookmarkStart w:name="z368" w:id="367"/>
    <w:p>
      <w:pPr>
        <w:spacing w:after="0"/>
        <w:ind w:left="0"/>
        <w:jc w:val="both"/>
      </w:pPr>
      <w:r>
        <w:rPr>
          <w:rFonts w:ascii="Times New Roman"/>
          <w:b w:val="false"/>
          <w:i w:val="false"/>
          <w:color w:val="000000"/>
          <w:sz w:val="28"/>
        </w:rPr>
        <w:t xml:space="preserve">
      14. Куәгерлер ретiнде (екi тұлға санында) қарау нәтижелерiне мүдделi емес Қазақстан Республикасының кез-келген азаматтары (көлiк қызметкерлерi, жолаушылар және басқалары) шақырылуы мүмкiн. </w:t>
      </w:r>
    </w:p>
    <w:bookmarkEnd w:id="367"/>
    <w:bookmarkStart w:name="z369" w:id="368"/>
    <w:p>
      <w:pPr>
        <w:spacing w:after="0"/>
        <w:ind w:left="0"/>
        <w:jc w:val="both"/>
      </w:pPr>
      <w:r>
        <w:rPr>
          <w:rFonts w:ascii="Times New Roman"/>
          <w:b w:val="false"/>
          <w:i w:val="false"/>
          <w:color w:val="000000"/>
          <w:sz w:val="28"/>
        </w:rPr>
        <w:t xml:space="preserve">
      15. Куәгерлер: </w:t>
      </w:r>
      <w:r>
        <w:br/>
      </w:r>
      <w:r>
        <w:rPr>
          <w:rFonts w:ascii="Times New Roman"/>
          <w:b w:val="false"/>
          <w:i w:val="false"/>
          <w:color w:val="000000"/>
          <w:sz w:val="28"/>
        </w:rPr>
        <w:t xml:space="preserve">
      1) қаралатын тұлғадан алынған заттарды қарау кезiнде қатысуға; </w:t>
      </w:r>
      <w:r>
        <w:br/>
      </w:r>
      <w:r>
        <w:rPr>
          <w:rFonts w:ascii="Times New Roman"/>
          <w:b w:val="false"/>
          <w:i w:val="false"/>
          <w:color w:val="000000"/>
          <w:sz w:val="28"/>
        </w:rPr>
        <w:t xml:space="preserve">
      2) жеке қарау хаттамасына енгiзiлуге жататын жүргiзiлген iс-әрекеттерi жөнiнде ескертулердi жасауға құқылы. </w:t>
      </w:r>
    </w:p>
    <w:bookmarkEnd w:id="368"/>
    <w:bookmarkStart w:name="z370" w:id="369"/>
    <w:p>
      <w:pPr>
        <w:spacing w:after="0"/>
        <w:ind w:left="0"/>
        <w:jc w:val="both"/>
      </w:pPr>
      <w:r>
        <w:rPr>
          <w:rFonts w:ascii="Times New Roman"/>
          <w:b w:val="false"/>
          <w:i w:val="false"/>
          <w:color w:val="000000"/>
          <w:sz w:val="28"/>
        </w:rPr>
        <w:t xml:space="preserve">
      16. Жеке қарауды жүргiзуге Қазақстан Республикасы кеден органының лауазымды тұлғасы тартатын медицина қызметкерi: </w:t>
      </w:r>
      <w:r>
        <w:br/>
      </w:r>
      <w:r>
        <w:rPr>
          <w:rFonts w:ascii="Times New Roman"/>
          <w:b w:val="false"/>
          <w:i w:val="false"/>
          <w:color w:val="000000"/>
          <w:sz w:val="28"/>
        </w:rPr>
        <w:t xml:space="preserve">
      1) оның өмiрi мен денсаулығына залал келтiрместен қаралатын тұлғаның денесiн қарауды жеке өзi жүргiзедi; </w:t>
      </w:r>
      <w:r>
        <w:br/>
      </w:r>
      <w:r>
        <w:rPr>
          <w:rFonts w:ascii="Times New Roman"/>
          <w:b w:val="false"/>
          <w:i w:val="false"/>
          <w:color w:val="000000"/>
          <w:sz w:val="28"/>
        </w:rPr>
        <w:t xml:space="preserve">
      2) қаралатын тұлғаның денесiн қарау себебi бойынша түсiнiктер бередi; </w:t>
      </w:r>
      <w:r>
        <w:br/>
      </w:r>
      <w:r>
        <w:rPr>
          <w:rFonts w:ascii="Times New Roman"/>
          <w:b w:val="false"/>
          <w:i w:val="false"/>
          <w:color w:val="000000"/>
          <w:sz w:val="28"/>
        </w:rPr>
        <w:t xml:space="preserve">
      3) оның қатысуымен рәсiмделетiн жеке қарау хаттамасының және басқа да құжаттардың мазмұнын өз қолымен куәландырады. </w:t>
      </w:r>
    </w:p>
    <w:bookmarkEnd w:id="369"/>
    <w:bookmarkStart w:name="z371" w:id="370"/>
    <w:p>
      <w:pPr>
        <w:spacing w:after="0"/>
        <w:ind w:left="0"/>
        <w:jc w:val="both"/>
      </w:pPr>
      <w:r>
        <w:rPr>
          <w:rFonts w:ascii="Times New Roman"/>
          <w:b w:val="false"/>
          <w:i w:val="false"/>
          <w:color w:val="000000"/>
          <w:sz w:val="28"/>
        </w:rPr>
        <w:t xml:space="preserve">
      17. Медицина қызметкерi: </w:t>
      </w:r>
      <w:r>
        <w:br/>
      </w:r>
      <w:r>
        <w:rPr>
          <w:rFonts w:ascii="Times New Roman"/>
          <w:b w:val="false"/>
          <w:i w:val="false"/>
          <w:color w:val="000000"/>
          <w:sz w:val="28"/>
        </w:rPr>
        <w:t xml:space="preserve">
      1) жеке қарау хаттамасымен танысуға және қаралатын тұлғаның денесiн қарауға қатысты бөлшекте ескертулер жасауға; </w:t>
      </w:r>
      <w:r>
        <w:br/>
      </w:r>
      <w:r>
        <w:rPr>
          <w:rFonts w:ascii="Times New Roman"/>
          <w:b w:val="false"/>
          <w:i w:val="false"/>
          <w:color w:val="000000"/>
          <w:sz w:val="28"/>
        </w:rPr>
        <w:t xml:space="preserve">
      2) қажеттiлiк жағдайында қаралатын тұлғаның өмiрi мен денсаулығы үшiн қауiпсiз және оған залал келтiрмейтiн техникалық құралдарды (мысалы: медицина аспаптары және жабдық пен басқалары) қолдануға құқылы. </w:t>
      </w:r>
    </w:p>
    <w:bookmarkEnd w:id="370"/>
    <w:bookmarkStart w:name="z372" w:id="371"/>
    <w:p>
      <w:pPr>
        <w:spacing w:after="0"/>
        <w:ind w:left="0"/>
        <w:jc w:val="both"/>
      </w:pPr>
      <w:r>
        <w:rPr>
          <w:rFonts w:ascii="Times New Roman"/>
          <w:b w:val="false"/>
          <w:i w:val="false"/>
          <w:color w:val="000000"/>
          <w:sz w:val="28"/>
        </w:rPr>
        <w:t xml:space="preserve">
      18. Жеке қарау жүргiзуге қатысуға Қазақстан Республикасы кеден органының лауазымды тұлғасы тартатын маман: </w:t>
      </w:r>
      <w:r>
        <w:br/>
      </w:r>
      <w:r>
        <w:rPr>
          <w:rFonts w:ascii="Times New Roman"/>
          <w:b w:val="false"/>
          <w:i w:val="false"/>
          <w:color w:val="000000"/>
          <w:sz w:val="28"/>
        </w:rPr>
        <w:t xml:space="preserve">
      1) жеке қарау жүргiзетiн кеден органының лауазымды тұлғасы нұсқамалармен дәл жүруге; </w:t>
      </w:r>
      <w:r>
        <w:br/>
      </w:r>
      <w:r>
        <w:rPr>
          <w:rFonts w:ascii="Times New Roman"/>
          <w:b w:val="false"/>
          <w:i w:val="false"/>
          <w:color w:val="000000"/>
          <w:sz w:val="28"/>
        </w:rPr>
        <w:t xml:space="preserve">
      2) қаралатын тұлға жасыратын заттарды табу және алудың барысы мен нәтижелерiн оны тiркеу үшiн өзiнiң арнайы бiлiмi мен дағдыларын пайдалана отырып жеке қарауға (осы Нұсқаулықтың 27-тармағында көрсетiлген кезеңдерден басқа) қатысуға; </w:t>
      </w:r>
      <w:r>
        <w:br/>
      </w:r>
      <w:r>
        <w:rPr>
          <w:rFonts w:ascii="Times New Roman"/>
          <w:b w:val="false"/>
          <w:i w:val="false"/>
          <w:color w:val="000000"/>
          <w:sz w:val="28"/>
        </w:rPr>
        <w:t xml:space="preserve">
      3) тауарларды жасырудың мүмкін болатын орындары мен тәсiлдерiн жеке қарауды жүргiзетiн кеден органы лауазымды тұлғасының назарын аудартуға және оларды табу тәсiлi туралы нұсқамалар беруге; </w:t>
      </w:r>
      <w:r>
        <w:br/>
      </w:r>
      <w:r>
        <w:rPr>
          <w:rFonts w:ascii="Times New Roman"/>
          <w:b w:val="false"/>
          <w:i w:val="false"/>
          <w:color w:val="000000"/>
          <w:sz w:val="28"/>
        </w:rPr>
        <w:t xml:space="preserve">
      4) олардың орындалатын iс-әрекеттерi жөнiнде түсiнiктер беруге; </w:t>
      </w:r>
      <w:r>
        <w:br/>
      </w:r>
      <w:r>
        <w:rPr>
          <w:rFonts w:ascii="Times New Roman"/>
          <w:b w:val="false"/>
          <w:i w:val="false"/>
          <w:color w:val="000000"/>
          <w:sz w:val="28"/>
        </w:rPr>
        <w:t xml:space="preserve">
      5) жеке қарау хаттамасына және қажеттiлiк жағдайында оның қатысуымен рәсiмделетiн басқа да құжаттарға қол қоюға мiндеттi. </w:t>
      </w:r>
    </w:p>
    <w:bookmarkEnd w:id="371"/>
    <w:bookmarkStart w:name="z373" w:id="372"/>
    <w:p>
      <w:pPr>
        <w:spacing w:after="0"/>
        <w:ind w:left="0"/>
        <w:jc w:val="both"/>
      </w:pPr>
      <w:r>
        <w:rPr>
          <w:rFonts w:ascii="Times New Roman"/>
          <w:b w:val="false"/>
          <w:i w:val="false"/>
          <w:color w:val="000000"/>
          <w:sz w:val="28"/>
        </w:rPr>
        <w:t xml:space="preserve">
      19. Маман: </w:t>
      </w:r>
      <w:r>
        <w:br/>
      </w:r>
      <w:r>
        <w:rPr>
          <w:rFonts w:ascii="Times New Roman"/>
          <w:b w:val="false"/>
          <w:i w:val="false"/>
          <w:color w:val="000000"/>
          <w:sz w:val="28"/>
        </w:rPr>
        <w:t xml:space="preserve">
      1) жеке қарауды жүргiзетiн кеден органының лауазымды тұлғасының рұқсатымен қаралатын тұлғаға сұрақтар қоюға; </w:t>
      </w:r>
      <w:r>
        <w:br/>
      </w:r>
      <w:r>
        <w:rPr>
          <w:rFonts w:ascii="Times New Roman"/>
          <w:b w:val="false"/>
          <w:i w:val="false"/>
          <w:color w:val="000000"/>
          <w:sz w:val="28"/>
        </w:rPr>
        <w:t xml:space="preserve">
      2) ғылыми-техникалық құралдарды және жасырылған заттарды табу мен алу үшiн әдiстердi пайдалануға, бұл ретте өтiнiш жасауға; </w:t>
      </w:r>
      <w:r>
        <w:br/>
      </w:r>
      <w:r>
        <w:rPr>
          <w:rFonts w:ascii="Times New Roman"/>
          <w:b w:val="false"/>
          <w:i w:val="false"/>
          <w:color w:val="000000"/>
          <w:sz w:val="28"/>
        </w:rPr>
        <w:t xml:space="preserve">
      3) бақылау, өлшеу және зерттеу жүргiзуге; </w:t>
      </w:r>
      <w:r>
        <w:br/>
      </w:r>
      <w:r>
        <w:rPr>
          <w:rFonts w:ascii="Times New Roman"/>
          <w:b w:val="false"/>
          <w:i w:val="false"/>
          <w:color w:val="000000"/>
          <w:sz w:val="28"/>
        </w:rPr>
        <w:t xml:space="preserve">
      4) арнайы бiлiмдер мен дағдыларды талап ететiн мәселелер бойынша жеке қарауды жүргiзетiн кеден органының лауазымды тұлғасына кеңестер беруге; </w:t>
      </w:r>
      <w:r>
        <w:br/>
      </w:r>
      <w:r>
        <w:rPr>
          <w:rFonts w:ascii="Times New Roman"/>
          <w:b w:val="false"/>
          <w:i w:val="false"/>
          <w:color w:val="000000"/>
          <w:sz w:val="28"/>
        </w:rPr>
        <w:t xml:space="preserve">
      5) хаттамаға оларды мiндеттi түрде енгiзумен олар қол қоятын құжаттардың мазмұны туралы ескертулер жасауға құқылы. </w:t>
      </w:r>
    </w:p>
    <w:bookmarkEnd w:id="372"/>
    <w:bookmarkStart w:name="z374" w:id="373"/>
    <w:p>
      <w:pPr>
        <w:spacing w:after="0"/>
        <w:ind w:left="0"/>
        <w:jc w:val="both"/>
      </w:pPr>
      <w:r>
        <w:rPr>
          <w:rFonts w:ascii="Times New Roman"/>
          <w:b w:val="false"/>
          <w:i w:val="false"/>
          <w:color w:val="000000"/>
          <w:sz w:val="28"/>
        </w:rPr>
        <w:t xml:space="preserve">
      20. Егер қаралатын тұлға мемлекеттiк немесе орыс тiлiн бiлмесе жеке қарауға қатысу үшiн аудармашы тартылады. </w:t>
      </w:r>
    </w:p>
    <w:bookmarkEnd w:id="373"/>
    <w:bookmarkStart w:name="z375" w:id="374"/>
    <w:p>
      <w:pPr>
        <w:spacing w:after="0"/>
        <w:ind w:left="0"/>
        <w:jc w:val="both"/>
      </w:pPr>
      <w:r>
        <w:rPr>
          <w:rFonts w:ascii="Times New Roman"/>
          <w:b w:val="false"/>
          <w:i w:val="false"/>
          <w:color w:val="000000"/>
          <w:sz w:val="28"/>
        </w:rPr>
        <w:t xml:space="preserve">
      21. Аудармашы оның барлық кезеңдерiнде (осы Нұсқаулықтың 27-тармағында көрсетiлген кезеңдерден басқа) жеке қарауға қатысады. Осы Нұсқаулықтың 27-тармағында көрсетiлген жеке қарау кезеңiнде аудармашының қатысуы қаралатын тұлғаның талап етуi бойынша мүмкiн. </w:t>
      </w:r>
    </w:p>
    <w:bookmarkEnd w:id="374"/>
    <w:bookmarkStart w:name="z376" w:id="375"/>
    <w:p>
      <w:pPr>
        <w:spacing w:after="0"/>
        <w:ind w:left="0"/>
        <w:jc w:val="both"/>
      </w:pPr>
      <w:r>
        <w:rPr>
          <w:rFonts w:ascii="Times New Roman"/>
          <w:b w:val="false"/>
          <w:i w:val="false"/>
          <w:color w:val="000000"/>
          <w:sz w:val="28"/>
        </w:rPr>
        <w:t xml:space="preserve">
      22. Қаралатынның келiсiмiмен кеден органының лауазымды тұлғасы аудармашы ретiнде тартылуға жол берiледi. </w:t>
      </w:r>
    </w:p>
    <w:bookmarkEnd w:id="375"/>
    <w:bookmarkStart w:name="z377" w:id="376"/>
    <w:p>
      <w:pPr>
        <w:spacing w:after="0"/>
        <w:ind w:left="0"/>
        <w:jc w:val="both"/>
      </w:pPr>
      <w:r>
        <w:rPr>
          <w:rFonts w:ascii="Times New Roman"/>
          <w:b w:val="false"/>
          <w:i w:val="false"/>
          <w:color w:val="000000"/>
          <w:sz w:val="28"/>
        </w:rPr>
        <w:t xml:space="preserve">
      23. Аудармашы оған тапсырылған аударманы дәл және толық орындау қажет. </w:t>
      </w:r>
    </w:p>
    <w:bookmarkEnd w:id="376"/>
    <w:bookmarkStart w:name="z378" w:id="377"/>
    <w:p>
      <w:pPr>
        <w:spacing w:after="0"/>
        <w:ind w:left="0"/>
        <w:jc w:val="both"/>
      </w:pPr>
      <w:r>
        <w:rPr>
          <w:rFonts w:ascii="Times New Roman"/>
          <w:b w:val="false"/>
          <w:i w:val="false"/>
          <w:color w:val="000000"/>
          <w:sz w:val="28"/>
        </w:rPr>
        <w:t xml:space="preserve">
      24. Жеке қарау барысында қаралатын тұлға жеке қарауды жүргiзетiн Қазақстан Республикасы кеден органының лауазымды тұлғасының заңды талаптарын орындауға мiндеттi және мыналарға: </w:t>
      </w:r>
      <w:r>
        <w:br/>
      </w:r>
      <w:r>
        <w:rPr>
          <w:rFonts w:ascii="Times New Roman"/>
          <w:b w:val="false"/>
          <w:i w:val="false"/>
          <w:color w:val="000000"/>
          <w:sz w:val="28"/>
        </w:rPr>
        <w:t xml:space="preserve">
      1) жеке қарау жүргiзу туралы кеден органы бастығының немесе оның орнын ауыстыратын лауазымды тұлғаның жеке қарауды жүргiзу туралы шешiмiнiң көшiрмесiн талап етуге; </w:t>
      </w:r>
      <w:r>
        <w:br/>
      </w:r>
      <w:r>
        <w:rPr>
          <w:rFonts w:ascii="Times New Roman"/>
          <w:b w:val="false"/>
          <w:i w:val="false"/>
          <w:color w:val="000000"/>
          <w:sz w:val="28"/>
        </w:rPr>
        <w:t xml:space="preserve">
      2) өз құқықтары мен мiндеттерiмен танысуға; </w:t>
      </w:r>
      <w:r>
        <w:br/>
      </w:r>
      <w:r>
        <w:rPr>
          <w:rFonts w:ascii="Times New Roman"/>
          <w:b w:val="false"/>
          <w:i w:val="false"/>
          <w:color w:val="000000"/>
          <w:sz w:val="28"/>
        </w:rPr>
        <w:t xml:space="preserve">
      3) алып кетудi көрсетуге; </w:t>
      </w:r>
      <w:r>
        <w:br/>
      </w:r>
      <w:r>
        <w:rPr>
          <w:rFonts w:ascii="Times New Roman"/>
          <w:b w:val="false"/>
          <w:i w:val="false"/>
          <w:color w:val="000000"/>
          <w:sz w:val="28"/>
        </w:rPr>
        <w:t xml:space="preserve">
      4) түсiнiктемелер беруге, өтiнiш беруге; </w:t>
      </w:r>
      <w:r>
        <w:br/>
      </w:r>
      <w:r>
        <w:rPr>
          <w:rFonts w:ascii="Times New Roman"/>
          <w:b w:val="false"/>
          <w:i w:val="false"/>
          <w:color w:val="000000"/>
          <w:sz w:val="28"/>
        </w:rPr>
        <w:t xml:space="preserve">
      5) оны жасаудың аяқталуы бойынша жеке қарау хаттамасымен танысуға және оның мазмұны бойынша ескертулер жасауға; </w:t>
      </w:r>
      <w:r>
        <w:br/>
      </w:r>
      <w:r>
        <w:rPr>
          <w:rFonts w:ascii="Times New Roman"/>
          <w:b w:val="false"/>
          <w:i w:val="false"/>
          <w:color w:val="000000"/>
          <w:sz w:val="28"/>
        </w:rPr>
        <w:t xml:space="preserve">
      6) ана тiлiмен немесе ол бiлетiн басқа да тiлдi, сондай-ақ аудармашының қызметiн пайдалануға; </w:t>
      </w:r>
      <w:r>
        <w:br/>
      </w:r>
      <w:r>
        <w:rPr>
          <w:rFonts w:ascii="Times New Roman"/>
          <w:b w:val="false"/>
          <w:i w:val="false"/>
          <w:color w:val="000000"/>
          <w:sz w:val="28"/>
        </w:rPr>
        <w:t xml:space="preserve">
      7) жеке қарау жүргiзу аяқталуы бойынша, егер жеке қарау жүргiзу кезінде өз құқықтары мен заңды мүдделері тапталған деп санаса, кеден органының лауазымды тұлғасының іс-әрекеттеріне шағымдануға құқығы бар. </w:t>
      </w:r>
    </w:p>
    <w:bookmarkEnd w:id="377"/>
    <w:bookmarkStart w:name="z379" w:id="378"/>
    <w:p>
      <w:pPr>
        <w:spacing w:after="0"/>
        <w:ind w:left="0"/>
        <w:jc w:val="left"/>
      </w:pPr>
      <w:r>
        <w:rPr>
          <w:rFonts w:ascii="Times New Roman"/>
          <w:b/>
          <w:i w:val="false"/>
          <w:color w:val="000000"/>
        </w:rPr>
        <w:t xml:space="preserve"> 
3. Жеке қарауды жүргiзу кезеңдерi </w:t>
      </w:r>
    </w:p>
    <w:bookmarkEnd w:id="378"/>
    <w:bookmarkStart w:name="z380" w:id="379"/>
    <w:p>
      <w:pPr>
        <w:spacing w:after="0"/>
        <w:ind w:left="0"/>
        <w:jc w:val="both"/>
      </w:pPr>
      <w:r>
        <w:rPr>
          <w:rFonts w:ascii="Times New Roman"/>
          <w:b w:val="false"/>
          <w:i w:val="false"/>
          <w:color w:val="000000"/>
          <w:sz w:val="28"/>
        </w:rPr>
        <w:t xml:space="preserve">
      25. Жеке қарау үш кезеңде жүргiзiледi. </w:t>
      </w:r>
      <w:r>
        <w:br/>
      </w:r>
      <w:r>
        <w:rPr>
          <w:rFonts w:ascii="Times New Roman"/>
          <w:b w:val="false"/>
          <w:i w:val="false"/>
          <w:color w:val="000000"/>
          <w:sz w:val="28"/>
        </w:rPr>
        <w:t xml:space="preserve">
      26. Бiрiншi кезең (дайындық) жеке қарауды жүргiзу туралы кеден органы бастығының (оның орнын ауыстыратын тұлғаның) шешiмiн жеке тұлғаға жариялаудан басталады. Дайындық кезеңiнде кеден органының лауазымды тұлғасы жеке тұлғаны жеке қарауды жүргiзу туралы кеден органы бастығының (оның орнын ауыстыратын тұлғаның) шешiмiмен таныстырады, жеке қарауды жүргiзу туралы шешiмнiң көшiрмесiн тапсырады, куәгерлердiң қатысуымен оның құқықтары мен мiндеттерi тұлғаға түсiндiрiледi, сондай-ақ кеден бақылауынан жасырылған тауарларды өз еркiмен беру ұсынылады. </w:t>
      </w:r>
    </w:p>
    <w:bookmarkEnd w:id="379"/>
    <w:bookmarkStart w:name="z381" w:id="380"/>
    <w:p>
      <w:pPr>
        <w:spacing w:after="0"/>
        <w:ind w:left="0"/>
        <w:jc w:val="both"/>
      </w:pPr>
      <w:r>
        <w:rPr>
          <w:rFonts w:ascii="Times New Roman"/>
          <w:b w:val="false"/>
          <w:i w:val="false"/>
          <w:color w:val="000000"/>
          <w:sz w:val="28"/>
        </w:rPr>
        <w:t xml:space="preserve">
      27. Екiншi кезеңде - тiкелей жеке бақылау жүргiзiледi. Кеден органының лауазымды тұлғасы жеке тұлғаға тiкелей жеке бақылаудың басталуы туралы хабарлайды. Осы кезеңде жеке тұлғаның заттары, киiмдерi мен денесiн қарау, қажеттiлiк жағдайында оларды зерттеу жүзеге асырылады. </w:t>
      </w:r>
      <w:r>
        <w:br/>
      </w:r>
      <w:r>
        <w:rPr>
          <w:rFonts w:ascii="Times New Roman"/>
          <w:b w:val="false"/>
          <w:i w:val="false"/>
          <w:color w:val="000000"/>
          <w:sz w:val="28"/>
        </w:rPr>
        <w:t xml:space="preserve">
      Маман (бiлiктi медицина қызметкерiнен басқа) мен аудармашы қаралатын тұлғаның денесiн қарау жүргiзiлетiн үй-жайда, сондай-ақ тұлға денелiк киiмде немесе киiмсiз орналасқан уақытта қатыспауы тиiс. Аталған үй-жайда осы уақытта суретке түсiру, киноға түсiру, бейне жазбаға жол берiлмейдi. </w:t>
      </w:r>
    </w:p>
    <w:bookmarkEnd w:id="380"/>
    <w:bookmarkStart w:name="z382" w:id="381"/>
    <w:p>
      <w:pPr>
        <w:spacing w:after="0"/>
        <w:ind w:left="0"/>
        <w:jc w:val="both"/>
      </w:pPr>
      <w:r>
        <w:rPr>
          <w:rFonts w:ascii="Times New Roman"/>
          <w:b w:val="false"/>
          <w:i w:val="false"/>
          <w:color w:val="000000"/>
          <w:sz w:val="28"/>
        </w:rPr>
        <w:t xml:space="preserve">
      28. Үшiншi кезең - аяқтаушы. Осы кезеңде жеке қарау құжатты рәсiмделу жүзеге асырылады. Құжатты рәсiмделу Кеден iсi туралы заңның 212-бабына және Әкiмшiлiк құқық бұзушылықтар туралы Қазақстан Республикасы Кодексiнiң 626-бабына сәйкес жеке қарау хаттамасында жасалады. </w:t>
      </w:r>
    </w:p>
    <w:bookmarkEnd w:id="381"/>
    <w:bookmarkStart w:name="z383" w:id="382"/>
    <w:p>
      <w:pPr>
        <w:spacing w:after="0"/>
        <w:ind w:left="0"/>
        <w:jc w:val="left"/>
      </w:pPr>
      <w:r>
        <w:rPr>
          <w:rFonts w:ascii="Times New Roman"/>
          <w:b/>
          <w:i w:val="false"/>
          <w:color w:val="000000"/>
        </w:rPr>
        <w:t xml:space="preserve"> 
4. Жеке қараудың дайындық кезеңi </w:t>
      </w:r>
    </w:p>
    <w:bookmarkEnd w:id="382"/>
    <w:bookmarkStart w:name="z384" w:id="383"/>
    <w:p>
      <w:pPr>
        <w:spacing w:after="0"/>
        <w:ind w:left="0"/>
        <w:jc w:val="both"/>
      </w:pPr>
      <w:r>
        <w:rPr>
          <w:rFonts w:ascii="Times New Roman"/>
          <w:b w:val="false"/>
          <w:i w:val="false"/>
          <w:color w:val="000000"/>
          <w:sz w:val="28"/>
        </w:rPr>
        <w:t xml:space="preserve">
      29. Кеден органының лауазымды тұлғасы оған байланысты жеке қарауды жүргiзу ниетi туралы жеке тұлғаға хабарлайды, жеке қарауды жүргiзу туралы кеден органы бастығының (оның орнын ауыстыратын тұлғаның) шешiмiмен таныстырып, жеке Қарауды жүргiзу туралы шешiмнiң көшiрмесiн тапсырады. </w:t>
      </w:r>
    </w:p>
    <w:bookmarkEnd w:id="383"/>
    <w:bookmarkStart w:name="z385" w:id="384"/>
    <w:p>
      <w:pPr>
        <w:spacing w:after="0"/>
        <w:ind w:left="0"/>
        <w:jc w:val="both"/>
      </w:pPr>
      <w:r>
        <w:rPr>
          <w:rFonts w:ascii="Times New Roman"/>
          <w:b w:val="false"/>
          <w:i w:val="false"/>
          <w:color w:val="000000"/>
          <w:sz w:val="28"/>
        </w:rPr>
        <w:t xml:space="preserve">
      30. Жеке қарауды жүргiзу туралы шешiммен жеке тұлға танысу фактiсi жеке қарауды жүргiзу туралы шешiмге тиiстi жазба жолымен аталған тұлға куәландырылады. Осындай әрекеттердi жасаудан бас тартқан жағдайда, жеке қарауды жүргiзу туралы шешiм жариялаған Қазақстан Республикасы кеден органының лауазымды тұлғасының қолымен куәландырылған жеке қарау жүргiзу туралы шешiмге белгi қойылады. </w:t>
      </w:r>
    </w:p>
    <w:bookmarkEnd w:id="384"/>
    <w:bookmarkStart w:name="z386" w:id="385"/>
    <w:p>
      <w:pPr>
        <w:spacing w:after="0"/>
        <w:ind w:left="0"/>
        <w:jc w:val="both"/>
      </w:pPr>
      <w:r>
        <w:rPr>
          <w:rFonts w:ascii="Times New Roman"/>
          <w:b w:val="false"/>
          <w:i w:val="false"/>
          <w:color w:val="000000"/>
          <w:sz w:val="28"/>
        </w:rPr>
        <w:t xml:space="preserve">
      31. Жеке бақылауды жүргiзуге тағайындалған кеден органы лауазымды тұлғасының Кеден iсi туралы заңға және осы Нұсқаулыққа қайшы келмейтiн кез-келген өкiмi немесе талабы жеке қарауды жүргiзу туралы шешiммен жеке тұлғаны таныстыруды куәландыру сәтiнен оны жүргiзу және ресiмдеу үшiн уақыты, орны, тәсiлi және рәсiмi туралы оған қатысты жеке бақылау жүргiзiлген жеке тұлға үшiн мiндеттi. </w:t>
      </w:r>
      <w:r>
        <w:br/>
      </w:r>
      <w:r>
        <w:rPr>
          <w:rFonts w:ascii="Times New Roman"/>
          <w:b w:val="false"/>
          <w:i w:val="false"/>
          <w:color w:val="000000"/>
          <w:sz w:val="28"/>
        </w:rPr>
        <w:t xml:space="preserve">
      Жеке қарауды жүргiзуге тағайындалған кеден органы лауазымды тұлғасының заңды өкiмiне немесе талабына бағынбау жауапкершілік Кеден iсi туралы заңның 413-бабында көзделген кеден ережелерiн бұзу туралы хаттаманың жеке тұлғаға қатысты жасалуы үшiн негiз болып табылады. </w:t>
      </w:r>
      <w:r>
        <w:br/>
      </w:r>
      <w:r>
        <w:rPr>
          <w:rFonts w:ascii="Times New Roman"/>
          <w:b w:val="false"/>
          <w:i w:val="false"/>
          <w:color w:val="000000"/>
          <w:sz w:val="28"/>
        </w:rPr>
        <w:t xml:space="preserve">
      Жеке қарау жүргiзуде кеден органының лауазымды тұлғасына қарсылық көрсету Кеден iсi туралы заңның 327-бабында көзделген тәртiпте және мерзiмде жеке тұлғаны әкiмшiлiк ұстау үшiн негiз болып табылады. </w:t>
      </w:r>
    </w:p>
    <w:bookmarkEnd w:id="385"/>
    <w:bookmarkStart w:name="z387" w:id="386"/>
    <w:p>
      <w:pPr>
        <w:spacing w:after="0"/>
        <w:ind w:left="0"/>
        <w:jc w:val="both"/>
      </w:pPr>
      <w:r>
        <w:rPr>
          <w:rFonts w:ascii="Times New Roman"/>
          <w:b w:val="false"/>
          <w:i w:val="false"/>
          <w:color w:val="000000"/>
          <w:sz w:val="28"/>
        </w:rPr>
        <w:t xml:space="preserve">
      32. Жеке қарау жүргiзу туралы шешiммен жеке тұлға танысқаннан кейiн тұлға жеке қарау жүргiзу үшiн үй-жайға кiргiзiледi, онда куәгерлердiң қатысуымен оған оның құқықтары мен мiндеттерi түсiндiрiледi. </w:t>
      </w:r>
    </w:p>
    <w:bookmarkEnd w:id="386"/>
    <w:bookmarkStart w:name="z388" w:id="387"/>
    <w:p>
      <w:pPr>
        <w:spacing w:after="0"/>
        <w:ind w:left="0"/>
        <w:jc w:val="both"/>
      </w:pPr>
      <w:r>
        <w:rPr>
          <w:rFonts w:ascii="Times New Roman"/>
          <w:b w:val="false"/>
          <w:i w:val="false"/>
          <w:color w:val="000000"/>
          <w:sz w:val="28"/>
        </w:rPr>
        <w:t xml:space="preserve">
      33. Дәлелдi бас тартудағы жеке тұлғаның өтiнiшi жағдайында кеден органының лауазымды тұлғасы енгiзiлген бас тартуды кеден органының бастығына (оның орнын ауыстыратын тұлғаға) ұсынады, одан кейiн тұлғаны көрсетiлген бас тарту шешiмiне қатысты қабылданған шешiммен таныстырылып, шешiмнiң көшiрмесi қаралатын тұлғаға тапсырылады. </w:t>
      </w:r>
    </w:p>
    <w:bookmarkEnd w:id="387"/>
    <w:bookmarkStart w:name="z389" w:id="388"/>
    <w:p>
      <w:pPr>
        <w:spacing w:after="0"/>
        <w:ind w:left="0"/>
        <w:jc w:val="both"/>
      </w:pPr>
      <w:r>
        <w:rPr>
          <w:rFonts w:ascii="Times New Roman"/>
          <w:b w:val="false"/>
          <w:i w:val="false"/>
          <w:color w:val="000000"/>
          <w:sz w:val="28"/>
        </w:rPr>
        <w:t xml:space="preserve">
      34. Тұлғаға кеден бақылауынан жасырылған тауарларды өз еркiмен беру ұсынылады. Берiлген тауарлар жеке қарауға қатысатын тұлғаларға ұсынылады. </w:t>
      </w:r>
    </w:p>
    <w:bookmarkEnd w:id="388"/>
    <w:bookmarkStart w:name="z390" w:id="389"/>
    <w:p>
      <w:pPr>
        <w:spacing w:after="0"/>
        <w:ind w:left="0"/>
        <w:jc w:val="both"/>
      </w:pPr>
      <w:r>
        <w:rPr>
          <w:rFonts w:ascii="Times New Roman"/>
          <w:b w:val="false"/>
          <w:i w:val="false"/>
          <w:color w:val="000000"/>
          <w:sz w:val="28"/>
        </w:rPr>
        <w:t xml:space="preserve">
      35. Егер тұлға жасырылған тауарларды өз еркiмен бас тартқан жағдайда болмаса егер кеден органы лауазымды тұлғасының осындай тауарларды бергеннен кейiн жеке тұлға кеден бақылауынан қандай-да бiр тауарларды жасырады деген дәлелдi негiз бар болса, кеден органы лауазымды тұлғасы тұлғаның тiкелей жеке қарауына көшедi. </w:t>
      </w:r>
    </w:p>
    <w:bookmarkEnd w:id="389"/>
    <w:bookmarkStart w:name="z391" w:id="390"/>
    <w:p>
      <w:pPr>
        <w:spacing w:after="0"/>
        <w:ind w:left="0"/>
        <w:jc w:val="left"/>
      </w:pPr>
      <w:r>
        <w:rPr>
          <w:rFonts w:ascii="Times New Roman"/>
          <w:b/>
          <w:i w:val="false"/>
          <w:color w:val="000000"/>
        </w:rPr>
        <w:t xml:space="preserve"> 
5. Жеке қарауды жүргiзу тәртiбi </w:t>
      </w:r>
    </w:p>
    <w:bookmarkEnd w:id="390"/>
    <w:bookmarkStart w:name="z392" w:id="391"/>
    <w:p>
      <w:pPr>
        <w:spacing w:after="0"/>
        <w:ind w:left="0"/>
        <w:jc w:val="both"/>
      </w:pPr>
      <w:r>
        <w:rPr>
          <w:rFonts w:ascii="Times New Roman"/>
          <w:b w:val="false"/>
          <w:i w:val="false"/>
          <w:color w:val="000000"/>
          <w:sz w:val="28"/>
        </w:rPr>
        <w:t xml:space="preserve">
      36. Қарауға қатысатын тұлғалардың қауiпсiздiгiн қамтамасыз ету мақсатында оны жүргiзу басталғанға дейiн ауызша нысанда қаралатын тұлғада оқпен атылатын, газ бен суық қару және шабуыл жасау үшiн жарамды өзге де заттар мен бұйымдардың жоқтығына көз жеткiзу қажет. </w:t>
      </w:r>
    </w:p>
    <w:bookmarkEnd w:id="391"/>
    <w:bookmarkStart w:name="z393" w:id="392"/>
    <w:p>
      <w:pPr>
        <w:spacing w:after="0"/>
        <w:ind w:left="0"/>
        <w:jc w:val="both"/>
      </w:pPr>
      <w:r>
        <w:rPr>
          <w:rFonts w:ascii="Times New Roman"/>
          <w:b w:val="false"/>
          <w:i w:val="false"/>
          <w:color w:val="000000"/>
          <w:sz w:val="28"/>
        </w:rPr>
        <w:t xml:space="preserve">
      37. Жеке қарау санитарлық-гигиеналық талаптарға жауап беретiн Қазақстан Республикасы кеден органының осы мақсат үшiн арнайы жабдықталып бөлiнген үй-жайында жүргiзiледi. </w:t>
      </w:r>
      <w:r>
        <w:br/>
      </w:r>
      <w:r>
        <w:rPr>
          <w:rFonts w:ascii="Times New Roman"/>
          <w:b w:val="false"/>
          <w:i w:val="false"/>
          <w:color w:val="000000"/>
          <w:sz w:val="28"/>
        </w:rPr>
        <w:t xml:space="preserve">
      Жеке қарау санитарлық-гигиеналық талаптарға жауап беретiн бөлiнген аэропорт, вокзал, көлiк құралдарында (каюта, купе және басқасы), сондай-ақ көлiк ұйымдарының, құқық қорғау және Қазақстан Республикасының өзге де мемлекеттiк органдардың бөлiнген үй-жайларында жүргiзiлуi мүмкiн. </w:t>
      </w:r>
    </w:p>
    <w:bookmarkEnd w:id="392"/>
    <w:bookmarkStart w:name="z394" w:id="393"/>
    <w:p>
      <w:pPr>
        <w:spacing w:after="0"/>
        <w:ind w:left="0"/>
        <w:jc w:val="both"/>
      </w:pPr>
      <w:r>
        <w:rPr>
          <w:rFonts w:ascii="Times New Roman"/>
          <w:b w:val="false"/>
          <w:i w:val="false"/>
          <w:color w:val="000000"/>
          <w:sz w:val="28"/>
        </w:rPr>
        <w:t xml:space="preserve">
      38. Жеке қарау жүргiзiлетiн үй-жайда жеке тұлғаны ертiп жүру кезiнде жүру кезiнде аталған тұлға өзiнде бар тауарларды, заттарды, құжаттарды лақтырып жiбермеу немесе жойып жiбермеу үшiн бақылау қамтамасыз етiлуi қажет. </w:t>
      </w:r>
    </w:p>
    <w:bookmarkEnd w:id="393"/>
    <w:bookmarkStart w:name="z395" w:id="394"/>
    <w:p>
      <w:pPr>
        <w:spacing w:after="0"/>
        <w:ind w:left="0"/>
        <w:jc w:val="both"/>
      </w:pPr>
      <w:r>
        <w:rPr>
          <w:rFonts w:ascii="Times New Roman"/>
          <w:b w:val="false"/>
          <w:i w:val="false"/>
          <w:color w:val="000000"/>
          <w:sz w:val="28"/>
        </w:rPr>
        <w:t xml:space="preserve">
      39. Жеке қарау жүргiзiлетiн үй-жай куәгерлердiң қатысуымен Қазақстан Республикасының кеден органы лауазымды тұлғасы алдын-ала қарауы тиiс. Қабырғалас үй-жайлардағы есiктер, терезелер, иллюминаторлар тығындалып жабылуы, шабуыл жасау қаруы ретiнде пайдаланылуы мүмкiн заттар алып тасталуы қажет. </w:t>
      </w:r>
    </w:p>
    <w:bookmarkEnd w:id="394"/>
    <w:bookmarkStart w:name="z396" w:id="395"/>
    <w:p>
      <w:pPr>
        <w:spacing w:after="0"/>
        <w:ind w:left="0"/>
        <w:jc w:val="both"/>
      </w:pPr>
      <w:r>
        <w:rPr>
          <w:rFonts w:ascii="Times New Roman"/>
          <w:b w:val="false"/>
          <w:i w:val="false"/>
          <w:color w:val="000000"/>
          <w:sz w:val="28"/>
        </w:rPr>
        <w:t xml:space="preserve">
      40. Жеке қарау жүргiзiлетiн үй-жайға бөгде тұлғалардың енуi және жеке қарау жүргiзу үшiн олардың бақылау мүмкiндiгi болмауы қажет. </w:t>
      </w:r>
    </w:p>
    <w:bookmarkEnd w:id="395"/>
    <w:bookmarkStart w:name="z397" w:id="396"/>
    <w:p>
      <w:pPr>
        <w:spacing w:after="0"/>
        <w:ind w:left="0"/>
        <w:jc w:val="both"/>
      </w:pPr>
      <w:r>
        <w:rPr>
          <w:rFonts w:ascii="Times New Roman"/>
          <w:b w:val="false"/>
          <w:i w:val="false"/>
          <w:color w:val="000000"/>
          <w:sz w:val="28"/>
        </w:rPr>
        <w:t xml:space="preserve">
      41. Бiр үй-жайда бiр уақытта бiрнеше тұлғаның жеке қарауына тыйым салынады. </w:t>
      </w:r>
    </w:p>
    <w:bookmarkEnd w:id="396"/>
    <w:bookmarkStart w:name="z398" w:id="397"/>
    <w:p>
      <w:pPr>
        <w:spacing w:after="0"/>
        <w:ind w:left="0"/>
        <w:jc w:val="both"/>
      </w:pPr>
      <w:r>
        <w:rPr>
          <w:rFonts w:ascii="Times New Roman"/>
          <w:b w:val="false"/>
          <w:i w:val="false"/>
          <w:color w:val="000000"/>
          <w:sz w:val="28"/>
        </w:rPr>
        <w:t xml:space="preserve">
      42. Жеке қарауды жүргiзетiн кеден органы лауазымды тұлғасының өкiмiнде қаралатын тұлғада бар киiмдi, аяқ киiмдi және басқа да заттарды толық зерттеу үшiн қажеттi аспаптар, құрал-жабдықтар және қарайтын техникалық заттар болуы қажет. </w:t>
      </w:r>
    </w:p>
    <w:bookmarkEnd w:id="397"/>
    <w:bookmarkStart w:name="z399" w:id="398"/>
    <w:p>
      <w:pPr>
        <w:spacing w:after="0"/>
        <w:ind w:left="0"/>
        <w:jc w:val="both"/>
      </w:pPr>
      <w:r>
        <w:rPr>
          <w:rFonts w:ascii="Times New Roman"/>
          <w:b w:val="false"/>
          <w:i w:val="false"/>
          <w:color w:val="000000"/>
          <w:sz w:val="28"/>
        </w:rPr>
        <w:t xml:space="preserve">
      43. Жеке қарау барысында: </w:t>
      </w:r>
      <w:r>
        <w:br/>
      </w:r>
      <w:r>
        <w:rPr>
          <w:rFonts w:ascii="Times New Roman"/>
          <w:b w:val="false"/>
          <w:i w:val="false"/>
          <w:color w:val="000000"/>
          <w:sz w:val="28"/>
        </w:rPr>
        <w:t xml:space="preserve">
      1) қаралатын тұлғадағы бар барлық ұсақ заттар қаралады (арқан, қолшатыр, портмоне, оттық, автоқалам, портсигар және тағысын тағылар); </w:t>
      </w:r>
      <w:r>
        <w:br/>
      </w:r>
      <w:r>
        <w:rPr>
          <w:rFonts w:ascii="Times New Roman"/>
          <w:b w:val="false"/>
          <w:i w:val="false"/>
          <w:color w:val="000000"/>
          <w:sz w:val="28"/>
        </w:rPr>
        <w:t xml:space="preserve">
      2) қаралатын тұлғадан кезек-кезегiмен шешiлетiн үстiңгi киiм, аяқ киiм және бас киiм; </w:t>
      </w:r>
      <w:r>
        <w:br/>
      </w:r>
      <w:r>
        <w:rPr>
          <w:rFonts w:ascii="Times New Roman"/>
          <w:b w:val="false"/>
          <w:i w:val="false"/>
          <w:color w:val="000000"/>
          <w:sz w:val="28"/>
        </w:rPr>
        <w:t xml:space="preserve">
      3) қаралатын тұлғаның денелiк киiмiнен жоғары барлық денесi жоғарыдан төмен қарай ұстап көрiнедi; </w:t>
      </w:r>
      <w:r>
        <w:br/>
      </w:r>
      <w:r>
        <w:rPr>
          <w:rFonts w:ascii="Times New Roman"/>
          <w:b w:val="false"/>
          <w:i w:val="false"/>
          <w:color w:val="000000"/>
          <w:sz w:val="28"/>
        </w:rPr>
        <w:t xml:space="preserve">
      4) кезек-кезегiмен жоғарыдан төмен қарай қаралатын тұлғадан шешiлген денелiк киiм қаралады; </w:t>
      </w:r>
      <w:r>
        <w:br/>
      </w:r>
      <w:r>
        <w:rPr>
          <w:rFonts w:ascii="Times New Roman"/>
          <w:b w:val="false"/>
          <w:i w:val="false"/>
          <w:color w:val="000000"/>
          <w:sz w:val="28"/>
        </w:rPr>
        <w:t xml:space="preserve">
      5) қаралатын тұлғаның денесi зерттеледi (шаштарын, қолының шынтақтарын, аяқтарының табандарын және басқалары). </w:t>
      </w:r>
    </w:p>
    <w:bookmarkEnd w:id="398"/>
    <w:bookmarkStart w:name="z400" w:id="399"/>
    <w:p>
      <w:pPr>
        <w:spacing w:after="0"/>
        <w:ind w:left="0"/>
        <w:jc w:val="both"/>
      </w:pPr>
      <w:r>
        <w:rPr>
          <w:rFonts w:ascii="Times New Roman"/>
          <w:b w:val="false"/>
          <w:i w:val="false"/>
          <w:color w:val="000000"/>
          <w:sz w:val="28"/>
        </w:rPr>
        <w:t xml:space="preserve">
      44. Жеке қарау барысында қаралатын тұлғаның тәртiбiне тұрақты қадағалау жүргiзу, қаралатын тұлғада бар киiмнiң, аяқ-киiмнiң және заттардың белгiлерiне, денедегi таңғыштар мен дәкеден жасалған таңғыштарға айырықша көңiл аудара отырып жеке қараудың аралық қорытындыларын ескеру, сондай-ақ Қазақстан Республикасының кеден шекарасы арқылы өткiзiлетiн заңсыз сол немесе өзге де заттарды жасырудың сипатты тәсілдерiн ескеру қажет. </w:t>
      </w:r>
    </w:p>
    <w:bookmarkEnd w:id="399"/>
    <w:bookmarkStart w:name="z401" w:id="400"/>
    <w:p>
      <w:pPr>
        <w:spacing w:after="0"/>
        <w:ind w:left="0"/>
        <w:jc w:val="both"/>
      </w:pPr>
      <w:r>
        <w:rPr>
          <w:rFonts w:ascii="Times New Roman"/>
          <w:b w:val="false"/>
          <w:i w:val="false"/>
          <w:color w:val="000000"/>
          <w:sz w:val="28"/>
        </w:rPr>
        <w:t xml:space="preserve">
      45. Киiмдi және аяқ-киiмдi қарау кезiнде ортапедиялық аяқ-киiмдерге, бас киiмдерге, сондай-ақ киiмнiң тiгiстерiне, жамауларына, қайырмаларына, иықшаларына, астарына, аяқ киiмнiң белдiгiне, қонышына, ұлтарағына, өкшесiне айырықша назар аудару қажет. </w:t>
      </w:r>
    </w:p>
    <w:bookmarkEnd w:id="400"/>
    <w:bookmarkStart w:name="z402" w:id="401"/>
    <w:p>
      <w:pPr>
        <w:spacing w:after="0"/>
        <w:ind w:left="0"/>
        <w:jc w:val="both"/>
      </w:pPr>
      <w:r>
        <w:rPr>
          <w:rFonts w:ascii="Times New Roman"/>
          <w:b w:val="false"/>
          <w:i w:val="false"/>
          <w:color w:val="000000"/>
          <w:sz w:val="28"/>
        </w:rPr>
        <w:t xml:space="preserve">
      46. Жеке қарауға қатысатын тұлғалар қаралатын тұлғаның мүлкiне ұқыпты және дұрыс қарауы тиiс. </w:t>
      </w:r>
      <w:r>
        <w:br/>
      </w:r>
      <w:r>
        <w:rPr>
          <w:rFonts w:ascii="Times New Roman"/>
          <w:b w:val="false"/>
          <w:i w:val="false"/>
          <w:color w:val="000000"/>
          <w:sz w:val="28"/>
        </w:rPr>
        <w:t xml:space="preserve">
      47. Қаралатын тұлғаның тауарларды өз еркiмен беруi жағдайында, егер аталған тұлға тағы да қандай-да бiр тауарларды жасырады деген онда жеткiлiктi болжам негiздерi жоқ болса, кеден органының лауазымды тұлғасы олардан алуды шектеуге құқылы. Осы шешiм жеке қарау хаттамасында көрсетiлуi қажет. </w:t>
      </w:r>
    </w:p>
    <w:bookmarkEnd w:id="401"/>
    <w:bookmarkStart w:name="z403" w:id="402"/>
    <w:p>
      <w:pPr>
        <w:spacing w:after="0"/>
        <w:ind w:left="0"/>
        <w:jc w:val="both"/>
      </w:pPr>
      <w:r>
        <w:rPr>
          <w:rFonts w:ascii="Times New Roman"/>
          <w:b w:val="false"/>
          <w:i w:val="false"/>
          <w:color w:val="000000"/>
          <w:sz w:val="28"/>
        </w:rPr>
        <w:t xml:space="preserve">
      48. Өз еркiмен берiлген немесе жеке қарау кезiнде табылған тауарларды көру үшiн жеке қарауға қатысатын тұлғаларға ұсынады және қаралатын тұлға үшiн қолы жетпейтiн жерлерге қойылады. </w:t>
      </w:r>
    </w:p>
    <w:bookmarkEnd w:id="402"/>
    <w:bookmarkStart w:name="z404" w:id="403"/>
    <w:p>
      <w:pPr>
        <w:spacing w:after="0"/>
        <w:ind w:left="0"/>
        <w:jc w:val="both"/>
      </w:pPr>
      <w:r>
        <w:rPr>
          <w:rFonts w:ascii="Times New Roman"/>
          <w:b w:val="false"/>
          <w:i w:val="false"/>
          <w:color w:val="000000"/>
          <w:sz w:val="28"/>
        </w:rPr>
        <w:t xml:space="preserve">
      49. Жеке қарау аяқталғаннан кейiн оны жүргiзген кеден органының лауазымды тұлғасы жеке қарау жүргiзiлген үй-жайды мұқият қарауға мiндеттi. </w:t>
      </w:r>
      <w:r>
        <w:br/>
      </w:r>
      <w:r>
        <w:rPr>
          <w:rFonts w:ascii="Times New Roman"/>
          <w:b w:val="false"/>
          <w:i w:val="false"/>
          <w:color w:val="000000"/>
          <w:sz w:val="28"/>
        </w:rPr>
        <w:t xml:space="preserve">
      Жеке қарау басталғанға дейiн үй-жайда болмаған заттар табылған жағдайда, кеден органының лауазымды тұлғасы олардың кiмдiкi екенiн анықтау үшiн шаралар қабылдауы тиiс. </w:t>
      </w:r>
    </w:p>
    <w:bookmarkEnd w:id="403"/>
    <w:bookmarkStart w:name="z405" w:id="404"/>
    <w:p>
      <w:pPr>
        <w:spacing w:after="0"/>
        <w:ind w:left="0"/>
        <w:jc w:val="both"/>
      </w:pPr>
      <w:r>
        <w:rPr>
          <w:rFonts w:ascii="Times New Roman"/>
          <w:b w:val="false"/>
          <w:i w:val="false"/>
          <w:color w:val="000000"/>
          <w:sz w:val="28"/>
        </w:rPr>
        <w:t xml:space="preserve">
      50. Жеке қарауға қатысқан тұлғаларға жеке қарау кезiнде белгiлi болған қаралатын тұлғаның физикалық ерекшелiктерi, қарау нәтижелерiн жаюға тыйым салынады. </w:t>
      </w:r>
    </w:p>
    <w:bookmarkEnd w:id="404"/>
    <w:bookmarkStart w:name="z406" w:id="405"/>
    <w:p>
      <w:pPr>
        <w:spacing w:after="0"/>
        <w:ind w:left="0"/>
        <w:jc w:val="left"/>
      </w:pPr>
      <w:r>
        <w:rPr>
          <w:rFonts w:ascii="Times New Roman"/>
          <w:b/>
          <w:i w:val="false"/>
          <w:color w:val="000000"/>
        </w:rPr>
        <w:t xml:space="preserve"> 
6. Жеке қарауды құжатты ресiмдеу </w:t>
      </w:r>
    </w:p>
    <w:bookmarkEnd w:id="405"/>
    <w:bookmarkStart w:name="z407" w:id="406"/>
    <w:p>
      <w:pPr>
        <w:spacing w:after="0"/>
        <w:ind w:left="0"/>
        <w:jc w:val="both"/>
      </w:pPr>
      <w:r>
        <w:rPr>
          <w:rFonts w:ascii="Times New Roman"/>
          <w:b w:val="false"/>
          <w:i w:val="false"/>
          <w:color w:val="000000"/>
          <w:sz w:val="28"/>
        </w:rPr>
        <w:t xml:space="preserve">
      51. Жеке тұлғаны жеке қарауды жүргiзу үшiн кеден органының бастығы немесе оның орнын ауыстыратын тұлға қол қойған жеке қарау жүргiзуге шешiмнiң (1-қосымша) бар болуы мiндеттi. </w:t>
      </w:r>
    </w:p>
    <w:bookmarkEnd w:id="406"/>
    <w:bookmarkStart w:name="z408" w:id="407"/>
    <w:p>
      <w:pPr>
        <w:spacing w:after="0"/>
        <w:ind w:left="0"/>
        <w:jc w:val="both"/>
      </w:pPr>
      <w:r>
        <w:rPr>
          <w:rFonts w:ascii="Times New Roman"/>
          <w:b w:val="false"/>
          <w:i w:val="false"/>
          <w:color w:val="000000"/>
          <w:sz w:val="28"/>
        </w:rPr>
        <w:t xml:space="preserve">
      52. Жеке қарау аяқталғанан кейiн кеден органының лауазымды тұлғасы белгіленген нысан бойынша жеке қарау хаттамасын (2-қосымша) жасайды. </w:t>
      </w:r>
      <w:r>
        <w:br/>
      </w:r>
      <w:r>
        <w:rPr>
          <w:rFonts w:ascii="Times New Roman"/>
          <w:b w:val="false"/>
          <w:i w:val="false"/>
          <w:color w:val="000000"/>
          <w:sz w:val="28"/>
        </w:rPr>
        <w:t xml:space="preserve">
      Хаттаманың көшiрмесiн қаралатын тұлғаға болмаса оның заңды өкіліне қолхатпен тапсырылады. </w:t>
      </w:r>
    </w:p>
    <w:bookmarkEnd w:id="407"/>
    <w:bookmarkStart w:name="z409" w:id="408"/>
    <w:p>
      <w:pPr>
        <w:spacing w:after="0"/>
        <w:ind w:left="0"/>
        <w:jc w:val="both"/>
      </w:pPr>
      <w:r>
        <w:rPr>
          <w:rFonts w:ascii="Times New Roman"/>
          <w:b w:val="false"/>
          <w:i w:val="false"/>
          <w:color w:val="000000"/>
          <w:sz w:val="28"/>
        </w:rPr>
        <w:t xml:space="preserve">
      53. Жеке қарау хаттамасына мыналар қол қояды: </w:t>
      </w:r>
      <w:r>
        <w:br/>
      </w:r>
      <w:r>
        <w:rPr>
          <w:rFonts w:ascii="Times New Roman"/>
          <w:b w:val="false"/>
          <w:i w:val="false"/>
          <w:color w:val="000000"/>
          <w:sz w:val="28"/>
        </w:rPr>
        <w:t xml:space="preserve">
      1) жеке қарауды жүргiзген кеден органының лауазымды тұлғасы; </w:t>
      </w:r>
      <w:r>
        <w:br/>
      </w:r>
      <w:r>
        <w:rPr>
          <w:rFonts w:ascii="Times New Roman"/>
          <w:b w:val="false"/>
          <w:i w:val="false"/>
          <w:color w:val="000000"/>
          <w:sz w:val="28"/>
        </w:rPr>
        <w:t xml:space="preserve">
      2) куәгерлер; </w:t>
      </w:r>
      <w:r>
        <w:br/>
      </w:r>
      <w:r>
        <w:rPr>
          <w:rFonts w:ascii="Times New Roman"/>
          <w:b w:val="false"/>
          <w:i w:val="false"/>
          <w:color w:val="000000"/>
          <w:sz w:val="28"/>
        </w:rPr>
        <w:t xml:space="preserve">
      3) осы Нұсқаулыққа сәйкес жеке қарауды жүргiзуге тартылған өзге де тұлғалар; </w:t>
      </w:r>
      <w:r>
        <w:br/>
      </w:r>
      <w:r>
        <w:rPr>
          <w:rFonts w:ascii="Times New Roman"/>
          <w:b w:val="false"/>
          <w:i w:val="false"/>
          <w:color w:val="000000"/>
          <w:sz w:val="28"/>
        </w:rPr>
        <w:t xml:space="preserve">
      4) оған қатысты жеке қарау жүргiзiлген жеке тұлға. </w:t>
      </w:r>
      <w:r>
        <w:br/>
      </w:r>
      <w:r>
        <w:rPr>
          <w:rFonts w:ascii="Times New Roman"/>
          <w:b w:val="false"/>
          <w:i w:val="false"/>
          <w:color w:val="000000"/>
          <w:sz w:val="28"/>
        </w:rPr>
        <w:t xml:space="preserve">
      Жеке қарау хаттамасына қол қоюдан оған қатысты жеке қарау жүргiзiлген тұлға бас тартқан жағдайда, хаттамада осы туралы куәгерлердiң қолы қойылып куәландырылған тиiстi жазба жасалынады. </w:t>
      </w:r>
    </w:p>
    <w:bookmarkEnd w:id="408"/>
    <w:bookmarkStart w:name="z410" w:id="409"/>
    <w:p>
      <w:pPr>
        <w:spacing w:after="0"/>
        <w:ind w:left="0"/>
        <w:jc w:val="both"/>
      </w:pPr>
      <w:r>
        <w:rPr>
          <w:rFonts w:ascii="Times New Roman"/>
          <w:b w:val="false"/>
          <w:i w:val="false"/>
          <w:color w:val="000000"/>
          <w:sz w:val="28"/>
        </w:rPr>
        <w:t xml:space="preserve">
      54. Жеке қарау хаттамасына қоса берiледi: </w:t>
      </w:r>
      <w:r>
        <w:br/>
      </w:r>
      <w:r>
        <w:rPr>
          <w:rFonts w:ascii="Times New Roman"/>
          <w:b w:val="false"/>
          <w:i w:val="false"/>
          <w:color w:val="000000"/>
          <w:sz w:val="28"/>
        </w:rPr>
        <w:t xml:space="preserve">
      1) қаралатын тұлға өз еркiмен берген заттар; </w:t>
      </w:r>
      <w:r>
        <w:br/>
      </w:r>
      <w:r>
        <w:rPr>
          <w:rFonts w:ascii="Times New Roman"/>
          <w:b w:val="false"/>
          <w:i w:val="false"/>
          <w:color w:val="000000"/>
          <w:sz w:val="28"/>
        </w:rPr>
        <w:t xml:space="preserve">
      2) жеке қарау барысында табылған және алынған заттар; </w:t>
      </w:r>
      <w:r>
        <w:br/>
      </w:r>
      <w:r>
        <w:rPr>
          <w:rFonts w:ascii="Times New Roman"/>
          <w:b w:val="false"/>
          <w:i w:val="false"/>
          <w:color w:val="000000"/>
          <w:sz w:val="28"/>
        </w:rPr>
        <w:t xml:space="preserve">
      3) жеке қарау барысында орындалған фотографиялық суреттер мен негативтер, киноленталар, аудио және бейне жазбалар; </w:t>
      </w:r>
      <w:r>
        <w:br/>
      </w:r>
      <w:r>
        <w:rPr>
          <w:rFonts w:ascii="Times New Roman"/>
          <w:b w:val="false"/>
          <w:i w:val="false"/>
          <w:color w:val="000000"/>
          <w:sz w:val="28"/>
        </w:rPr>
        <w:t xml:space="preserve">
      4) қаралатын тұлғаның, медицина қызметкерiнiң, маманның, куәгерлердiң жеке парақтардағы түсiнiктерi мен өтiнiштерi; </w:t>
      </w:r>
      <w:r>
        <w:br/>
      </w:r>
      <w:r>
        <w:rPr>
          <w:rFonts w:ascii="Times New Roman"/>
          <w:b w:val="false"/>
          <w:i w:val="false"/>
          <w:color w:val="000000"/>
          <w:sz w:val="28"/>
        </w:rPr>
        <w:t xml:space="preserve">
      5) құжатты түрде тiркелген бақылаулардың, өлшеулер мен зерттеулердiң, сондай-ақ дәрілік заттарды қолданудың нәтижелерi. </w:t>
      </w:r>
    </w:p>
    <w:bookmarkEnd w:id="409"/>
    <w:bookmarkStart w:name="z411" w:id="410"/>
    <w:p>
      <w:pPr>
        <w:spacing w:after="0"/>
        <w:ind w:left="0"/>
        <w:jc w:val="both"/>
      </w:pPr>
      <w:r>
        <w:rPr>
          <w:rFonts w:ascii="Times New Roman"/>
          <w:b w:val="false"/>
          <w:i w:val="false"/>
          <w:color w:val="000000"/>
          <w:sz w:val="28"/>
        </w:rPr>
        <w:t xml:space="preserve">
      55. Қаралатын тұлға өз еркiмен берген, жеке қарау барысында онда табылған және алынған заттар, бейне, аудио, фото, кинопленкалар және басқа да заттай айғақтар жеке пакеттерге салынады және мөр басылып салынып қойылады. Пакеттерде қажеттi түсiнiктер болуы тиiс және жеке бақылауды жүргiзген кеден органы лауазымды тұлғасының және куәгерлердiң қол қоюымен куәландырылуы қажет. </w:t>
      </w:r>
    </w:p>
    <w:bookmarkEnd w:id="410"/>
    <w:bookmarkStart w:name="z412" w:id="411"/>
    <w:p>
      <w:pPr>
        <w:spacing w:after="0"/>
        <w:ind w:left="0"/>
        <w:jc w:val="both"/>
      </w:pPr>
      <w:r>
        <w:rPr>
          <w:rFonts w:ascii="Times New Roman"/>
          <w:b w:val="false"/>
          <w:i w:val="false"/>
          <w:color w:val="000000"/>
          <w:sz w:val="28"/>
        </w:rPr>
        <w:t xml:space="preserve">
      56. Жеке қарау хаттамалары күнтiзбелiк жылдың басынан бастап ұлғаймалы тәртiппен "Жеке қарау хаттамаларын тiркеу журналында" (3-қосымшаға) мiндеттi түрде тiркелуге жатады. </w:t>
      </w:r>
    </w:p>
    <w:bookmarkEnd w:id="411"/>
    <w:bookmarkStart w:name="z413" w:id="412"/>
    <w:p>
      <w:pPr>
        <w:spacing w:after="0"/>
        <w:ind w:left="0"/>
        <w:jc w:val="both"/>
      </w:pPr>
      <w:r>
        <w:rPr>
          <w:rFonts w:ascii="Times New Roman"/>
          <w:b w:val="false"/>
          <w:i w:val="false"/>
          <w:color w:val="000000"/>
          <w:sz w:val="28"/>
        </w:rPr>
        <w:t xml:space="preserve">
      57. Қылмыстық iстi қозғау немесе кеден ережелерiн бұзғаны туралы қылмыстық iс жүргiзу кезiнде жеке қарау хаттамасының түпнұсқасы қылмыстық iстiң тиiстi материалдарына немесе кеден ережелерiн бұзу туралы iске қоса берiледi, оның көшiрмесi кеден органында қалады. </w:t>
      </w:r>
    </w:p>
    <w:bookmarkEnd w:id="412"/>
    <w:bookmarkStart w:name="z414" w:id="4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 шекарасы арқылы     </w:t>
      </w:r>
      <w:r>
        <w:br/>
      </w:r>
      <w:r>
        <w:rPr>
          <w:rFonts w:ascii="Times New Roman"/>
          <w:b w:val="false"/>
          <w:i w:val="false"/>
          <w:color w:val="000000"/>
          <w:sz w:val="28"/>
        </w:rPr>
        <w:t xml:space="preserve">
өтетiн болмаса халықаралық  </w:t>
      </w:r>
      <w:r>
        <w:br/>
      </w:r>
      <w:r>
        <w:rPr>
          <w:rFonts w:ascii="Times New Roman"/>
          <w:b w:val="false"/>
          <w:i w:val="false"/>
          <w:color w:val="000000"/>
          <w:sz w:val="28"/>
        </w:rPr>
        <w:t xml:space="preserve">
байланыс үшiн ашық кеден   </w:t>
      </w:r>
      <w:r>
        <w:br/>
      </w:r>
      <w:r>
        <w:rPr>
          <w:rFonts w:ascii="Times New Roman"/>
          <w:b w:val="false"/>
          <w:i w:val="false"/>
          <w:color w:val="000000"/>
          <w:sz w:val="28"/>
        </w:rPr>
        <w:t xml:space="preserve">
бақылауы аймағында не әуежай  </w:t>
      </w:r>
      <w:r>
        <w:br/>
      </w:r>
      <w:r>
        <w:rPr>
          <w:rFonts w:ascii="Times New Roman"/>
          <w:b w:val="false"/>
          <w:i w:val="false"/>
          <w:color w:val="000000"/>
          <w:sz w:val="28"/>
        </w:rPr>
        <w:t xml:space="preserve">
аймағында орналасқан жеке   </w:t>
      </w:r>
      <w:r>
        <w:br/>
      </w:r>
      <w:r>
        <w:rPr>
          <w:rFonts w:ascii="Times New Roman"/>
          <w:b w:val="false"/>
          <w:i w:val="false"/>
          <w:color w:val="000000"/>
          <w:sz w:val="28"/>
        </w:rPr>
        <w:t xml:space="preserve">
тұлғаларға жеке қарау жүргiзудiң </w:t>
      </w:r>
      <w:r>
        <w:br/>
      </w:r>
      <w:r>
        <w:rPr>
          <w:rFonts w:ascii="Times New Roman"/>
          <w:b w:val="false"/>
          <w:i w:val="false"/>
          <w:color w:val="000000"/>
          <w:sz w:val="28"/>
        </w:rPr>
        <w:t xml:space="preserve">
тәртiбi туралы нұсқаулыққа  </w:t>
      </w:r>
      <w:r>
        <w:br/>
      </w:r>
      <w:r>
        <w:rPr>
          <w:rFonts w:ascii="Times New Roman"/>
          <w:b w:val="false"/>
          <w:i w:val="false"/>
          <w:color w:val="000000"/>
          <w:sz w:val="28"/>
        </w:rPr>
        <w:t xml:space="preserve">
1-қосымша            </w:t>
      </w:r>
    </w:p>
    <w:bookmarkEnd w:id="413"/>
    <w:p>
      <w:pPr>
        <w:spacing w:after="0"/>
        <w:ind w:left="0"/>
        <w:jc w:val="left"/>
      </w:pPr>
      <w:r>
        <w:rPr>
          <w:rFonts w:ascii="Times New Roman"/>
          <w:b/>
          <w:i w:val="false"/>
          <w:color w:val="000000"/>
        </w:rPr>
        <w:t xml:space="preserve"> Жеке қарау жүргiзу туралы  ШЕШIМ </w:t>
      </w:r>
    </w:p>
    <w:p>
      <w:pPr>
        <w:spacing w:after="0"/>
        <w:ind w:left="0"/>
        <w:jc w:val="both"/>
      </w:pPr>
      <w:r>
        <w:rPr>
          <w:rFonts w:ascii="Times New Roman"/>
          <w:b w:val="false"/>
          <w:i w:val="false"/>
          <w:color w:val="000000"/>
          <w:sz w:val="28"/>
        </w:rPr>
        <w:t xml:space="preserve">200_жылғы "___" ___________                  ______________________ </w:t>
      </w:r>
      <w:r>
        <w:br/>
      </w:r>
      <w:r>
        <w:rPr>
          <w:rFonts w:ascii="Times New Roman"/>
          <w:b w:val="false"/>
          <w:i w:val="false"/>
          <w:color w:val="000000"/>
          <w:sz w:val="28"/>
        </w:rPr>
        <w:t xml:space="preserve">
                                             (хаттаманы жасау 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(кеден органының бастығы немесе оның орнын ауыстыратын тұлға, </w:t>
      </w:r>
      <w:r>
        <w:br/>
      </w:r>
      <w:r>
        <w:rPr>
          <w:rFonts w:ascii="Times New Roman"/>
          <w:b w:val="false"/>
          <w:i w:val="false"/>
          <w:color w:val="000000"/>
          <w:sz w:val="28"/>
        </w:rPr>
        <w:t xml:space="preserve">
аты-жөнi)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______________________________жедел ақпаратты қарап </w:t>
      </w:r>
    </w:p>
    <w:p>
      <w:pPr>
        <w:spacing w:after="0"/>
        <w:ind w:left="0"/>
        <w:jc w:val="both"/>
      </w:pPr>
      <w:r>
        <w:rPr>
          <w:rFonts w:ascii="Times New Roman"/>
          <w:b w:val="false"/>
          <w:i w:val="false"/>
          <w:color w:val="000000"/>
          <w:sz w:val="28"/>
        </w:rPr>
        <w:t xml:space="preserve">БЕЛГIЛЕДI: </w:t>
      </w:r>
    </w:p>
    <w:p>
      <w:pPr>
        <w:spacing w:after="0"/>
        <w:ind w:left="0"/>
        <w:jc w:val="both"/>
      </w:pPr>
      <w:r>
        <w:rPr>
          <w:rFonts w:ascii="Times New Roman"/>
          <w:b w:val="false"/>
          <w:i w:val="false"/>
          <w:color w:val="000000"/>
          <w:sz w:val="28"/>
        </w:rPr>
        <w:t xml:space="preserve">      /Халықаралық аэропорттың транзиттiк аймағында немесе кеден бақылауы аймағында орналасқан/ Қазақстан Республикасының кеден шекарасы арқылы өтетiн азамат(ша)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өзiнде болуы және кеден бақылауынан заттарды жасыруы мүмкiн: </w:t>
      </w:r>
      <w:r>
        <w:br/>
      </w:r>
      <w:r>
        <w:rPr>
          <w:rFonts w:ascii="Times New Roman"/>
          <w:b w:val="false"/>
          <w:i w:val="false"/>
          <w:color w:val="000000"/>
          <w:sz w:val="28"/>
        </w:rPr>
        <w:t xml:space="preserve">
белгiленген тәртiпте мiндеттi түрде декларациялауға жататын Қазақстан Республикасының кеден шекарасы арқылы алып өтуге тыйым салынған.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жазылғанның негiзiнде және Қазақстан Республикасының Әкiмшiлiк құқық бұзушылықтар туралы Қазақстан Республикасы </w:t>
      </w:r>
      <w:r>
        <w:rPr>
          <w:rFonts w:ascii="Times New Roman"/>
          <w:b w:val="false"/>
          <w:i w:val="false"/>
          <w:color w:val="000000"/>
          <w:sz w:val="28"/>
        </w:rPr>
        <w:t xml:space="preserve">Кодексiнiң </w:t>
      </w:r>
      <w:r>
        <w:rPr>
          <w:rFonts w:ascii="Times New Roman"/>
          <w:b w:val="false"/>
          <w:i w:val="false"/>
          <w:color w:val="000000"/>
          <w:sz w:val="28"/>
        </w:rPr>
        <w:t xml:space="preserve"> 253, 257-баптары мен "Қазақстан Республикасындағы кеден iсi туралы" ҚР </w:t>
      </w:r>
      <w:r>
        <w:rPr>
          <w:rFonts w:ascii="Times New Roman"/>
          <w:b w:val="false"/>
          <w:i w:val="false"/>
          <w:color w:val="000000"/>
          <w:sz w:val="28"/>
        </w:rPr>
        <w:t xml:space="preserve">Заңының </w:t>
      </w:r>
      <w:r>
        <w:rPr>
          <w:rFonts w:ascii="Times New Roman"/>
          <w:b w:val="false"/>
          <w:i w:val="false"/>
          <w:color w:val="000000"/>
          <w:sz w:val="28"/>
        </w:rPr>
        <w:t xml:space="preserve"> 212-бабын басшылыққа ала отырып, </w:t>
      </w:r>
    </w:p>
    <w:p>
      <w:pPr>
        <w:spacing w:after="0"/>
        <w:ind w:left="0"/>
        <w:jc w:val="both"/>
      </w:pPr>
      <w:r>
        <w:rPr>
          <w:rFonts w:ascii="Times New Roman"/>
          <w:b w:val="false"/>
          <w:i w:val="false"/>
          <w:color w:val="000000"/>
          <w:sz w:val="28"/>
        </w:rPr>
        <w:t xml:space="preserve">ШЕШТI: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____________________________тұратын________________________________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азаматқа(шаға) жеке қарау жүргiзiлсiн. </w:t>
      </w:r>
    </w:p>
    <w:p>
      <w:pPr>
        <w:spacing w:after="0"/>
        <w:ind w:left="0"/>
        <w:jc w:val="both"/>
      </w:pPr>
      <w:r>
        <w:rPr>
          <w:rFonts w:ascii="Times New Roman"/>
          <w:b w:val="false"/>
          <w:i w:val="false"/>
          <w:color w:val="000000"/>
          <w:sz w:val="28"/>
        </w:rPr>
        <w:t xml:space="preserve">      Бастық______________                    _________________ </w:t>
      </w:r>
      <w:r>
        <w:br/>
      </w:r>
      <w:r>
        <w:rPr>
          <w:rFonts w:ascii="Times New Roman"/>
          <w:b w:val="false"/>
          <w:i w:val="false"/>
          <w:color w:val="000000"/>
          <w:sz w:val="28"/>
        </w:rPr>
        <w:t xml:space="preserve">
           (аты-жөнi)                                  қолы </w:t>
      </w:r>
    </w:p>
    <w:p>
      <w:pPr>
        <w:spacing w:after="0"/>
        <w:ind w:left="0"/>
        <w:jc w:val="both"/>
      </w:pPr>
      <w:r>
        <w:rPr>
          <w:rFonts w:ascii="Times New Roman"/>
          <w:b w:val="false"/>
          <w:i w:val="false"/>
          <w:color w:val="000000"/>
          <w:sz w:val="28"/>
        </w:rPr>
        <w:t xml:space="preserve">      Маған шешiм 200_жылғы "___" ________жарияланды.  ___________ </w:t>
      </w:r>
      <w:r>
        <w:br/>
      </w:r>
      <w:r>
        <w:rPr>
          <w:rFonts w:ascii="Times New Roman"/>
          <w:b w:val="false"/>
          <w:i w:val="false"/>
          <w:color w:val="000000"/>
          <w:sz w:val="28"/>
        </w:rPr>
        <w:t xml:space="preserve">
                                                            қолы) </w:t>
      </w:r>
    </w:p>
    <w:bookmarkStart w:name="z415" w:id="4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 шекарасы арқылы     </w:t>
      </w:r>
      <w:r>
        <w:br/>
      </w:r>
      <w:r>
        <w:rPr>
          <w:rFonts w:ascii="Times New Roman"/>
          <w:b w:val="false"/>
          <w:i w:val="false"/>
          <w:color w:val="000000"/>
          <w:sz w:val="28"/>
        </w:rPr>
        <w:t xml:space="preserve">
өтетiн болмаса халықаралық  </w:t>
      </w:r>
      <w:r>
        <w:br/>
      </w:r>
      <w:r>
        <w:rPr>
          <w:rFonts w:ascii="Times New Roman"/>
          <w:b w:val="false"/>
          <w:i w:val="false"/>
          <w:color w:val="000000"/>
          <w:sz w:val="28"/>
        </w:rPr>
        <w:t xml:space="preserve">
байланыс үшiн ашық кеден   </w:t>
      </w:r>
      <w:r>
        <w:br/>
      </w:r>
      <w:r>
        <w:rPr>
          <w:rFonts w:ascii="Times New Roman"/>
          <w:b w:val="false"/>
          <w:i w:val="false"/>
          <w:color w:val="000000"/>
          <w:sz w:val="28"/>
        </w:rPr>
        <w:t xml:space="preserve">
бақылауы аймағында не әуежай  </w:t>
      </w:r>
      <w:r>
        <w:br/>
      </w:r>
      <w:r>
        <w:rPr>
          <w:rFonts w:ascii="Times New Roman"/>
          <w:b w:val="false"/>
          <w:i w:val="false"/>
          <w:color w:val="000000"/>
          <w:sz w:val="28"/>
        </w:rPr>
        <w:t xml:space="preserve">
аймағында орналасқан жеке   </w:t>
      </w:r>
      <w:r>
        <w:br/>
      </w:r>
      <w:r>
        <w:rPr>
          <w:rFonts w:ascii="Times New Roman"/>
          <w:b w:val="false"/>
          <w:i w:val="false"/>
          <w:color w:val="000000"/>
          <w:sz w:val="28"/>
        </w:rPr>
        <w:t xml:space="preserve">
тұлғаларға жеке қарау жүргiзудiң </w:t>
      </w:r>
      <w:r>
        <w:br/>
      </w:r>
      <w:r>
        <w:rPr>
          <w:rFonts w:ascii="Times New Roman"/>
          <w:b w:val="false"/>
          <w:i w:val="false"/>
          <w:color w:val="000000"/>
          <w:sz w:val="28"/>
        </w:rPr>
        <w:t xml:space="preserve">
тәртiбi туралы нұсқаулыққа  </w:t>
      </w:r>
      <w:r>
        <w:br/>
      </w:r>
      <w:r>
        <w:rPr>
          <w:rFonts w:ascii="Times New Roman"/>
          <w:b w:val="false"/>
          <w:i w:val="false"/>
          <w:color w:val="000000"/>
          <w:sz w:val="28"/>
        </w:rPr>
        <w:t xml:space="preserve">
2-қосымша            </w:t>
      </w:r>
    </w:p>
    <w:bookmarkEnd w:id="414"/>
    <w:p>
      <w:pPr>
        <w:spacing w:after="0"/>
        <w:ind w:left="0"/>
        <w:jc w:val="left"/>
      </w:pPr>
      <w:r>
        <w:rPr>
          <w:rFonts w:ascii="Times New Roman"/>
          <w:b/>
          <w:i w:val="false"/>
          <w:color w:val="000000"/>
        </w:rPr>
        <w:t xml:space="preserve"> Жеке қарау хаттамасы </w:t>
      </w:r>
    </w:p>
    <w:p>
      <w:pPr>
        <w:spacing w:after="0"/>
        <w:ind w:left="0"/>
        <w:jc w:val="both"/>
      </w:pPr>
      <w:r>
        <w:rPr>
          <w:rFonts w:ascii="Times New Roman"/>
          <w:b w:val="false"/>
          <w:i w:val="false"/>
          <w:color w:val="000000"/>
          <w:sz w:val="28"/>
        </w:rPr>
        <w:t xml:space="preserve">      200_жылғы "___" __________         _______________________ </w:t>
      </w:r>
      <w:r>
        <w:br/>
      </w:r>
      <w:r>
        <w:rPr>
          <w:rFonts w:ascii="Times New Roman"/>
          <w:b w:val="false"/>
          <w:i w:val="false"/>
          <w:color w:val="000000"/>
          <w:sz w:val="28"/>
        </w:rPr>
        <w:t xml:space="preserve">
                                          (хаттаманы жасау орны) </w:t>
      </w:r>
      <w:r>
        <w:br/>
      </w:r>
      <w:r>
        <w:rPr>
          <w:rFonts w:ascii="Times New Roman"/>
          <w:b w:val="false"/>
          <w:i w:val="false"/>
          <w:color w:val="000000"/>
          <w:sz w:val="28"/>
        </w:rPr>
        <w:t xml:space="preserve">
Жеке қарау____ сағат______ минутта басталды. </w:t>
      </w:r>
      <w:r>
        <w:br/>
      </w:r>
      <w:r>
        <w:rPr>
          <w:rFonts w:ascii="Times New Roman"/>
          <w:b w:val="false"/>
          <w:i w:val="false"/>
          <w:color w:val="000000"/>
          <w:sz w:val="28"/>
        </w:rPr>
        <w:t xml:space="preserve">
Жеке қарау____ сағат______ минутта басталды.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(кеден органының атауы, жеке қарау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жүргiзiлген шешiм бойынша кеден органының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лауазымды тұлғасының қызметi, аты-жөнi) </w:t>
      </w:r>
      <w:r>
        <w:br/>
      </w:r>
      <w:r>
        <w:rPr>
          <w:rFonts w:ascii="Times New Roman"/>
          <w:b w:val="false"/>
          <w:i w:val="false"/>
          <w:color w:val="000000"/>
          <w:sz w:val="28"/>
        </w:rPr>
        <w:t xml:space="preserve">
_________________________________________________________шешiмiне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(кеден органының атауы, жеке қарау жүргiзетiн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және хаттама жасаушы кеден органының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лауазымды тұлғасының қызметi, аты-жөнi) </w:t>
      </w:r>
      <w:r>
        <w:br/>
      </w:r>
      <w:r>
        <w:rPr>
          <w:rFonts w:ascii="Times New Roman"/>
          <w:b w:val="false"/>
          <w:i w:val="false"/>
          <w:color w:val="000000"/>
          <w:sz w:val="28"/>
        </w:rPr>
        <w:t xml:space="preserve">
жеке қарау жүргiзу туралы шешiм хабарланған, "Қазақстан </w:t>
      </w:r>
      <w:r>
        <w:br/>
      </w:r>
      <w:r>
        <w:rPr>
          <w:rFonts w:ascii="Times New Roman"/>
          <w:b w:val="false"/>
          <w:i w:val="false"/>
          <w:color w:val="000000"/>
          <w:sz w:val="28"/>
        </w:rPr>
        <w:t xml:space="preserve">
Республикасындағы кеден iсi туралы" Қазақстан Республикасы Заңының </w:t>
      </w:r>
      <w:r>
        <w:br/>
      </w:r>
      <w:r>
        <w:rPr>
          <w:rFonts w:ascii="Times New Roman"/>
          <w:b w:val="false"/>
          <w:i w:val="false"/>
          <w:color w:val="000000"/>
          <w:sz w:val="28"/>
        </w:rPr>
        <w:t xml:space="preserve">
212-бабында көзделген оның құқықтары мен мiндеттерi  түсiндiрiлген_____________________________ </w:t>
      </w:r>
      <w:r>
        <w:br/>
      </w:r>
      <w:r>
        <w:rPr>
          <w:rFonts w:ascii="Times New Roman"/>
          <w:b w:val="false"/>
          <w:i w:val="false"/>
          <w:color w:val="000000"/>
          <w:sz w:val="28"/>
        </w:rPr>
        <w:t xml:space="preserve">
             (қаралатын тұлғаның азаматтығы,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аты-жөнi, туған жылы, төлқұжат деректерi) </w:t>
      </w:r>
      <w:r>
        <w:br/>
      </w:r>
      <w:r>
        <w:rPr>
          <w:rFonts w:ascii="Times New Roman"/>
          <w:b w:val="false"/>
          <w:i w:val="false"/>
          <w:color w:val="000000"/>
          <w:sz w:val="28"/>
        </w:rPr>
        <w:t xml:space="preserve">
жеке қарау жүргiздi.__________________________________________ </w:t>
      </w:r>
      <w:r>
        <w:br/>
      </w:r>
      <w:r>
        <w:rPr>
          <w:rFonts w:ascii="Times New Roman"/>
          <w:b w:val="false"/>
          <w:i w:val="false"/>
          <w:color w:val="000000"/>
          <w:sz w:val="28"/>
        </w:rPr>
        <w:t xml:space="preserve">
                              (қаралатын тұлғаның қолы) </w:t>
      </w:r>
      <w:r>
        <w:br/>
      </w:r>
      <w:r>
        <w:rPr>
          <w:rFonts w:ascii="Times New Roman"/>
          <w:b w:val="false"/>
          <w:i w:val="false"/>
          <w:color w:val="000000"/>
          <w:sz w:val="28"/>
        </w:rPr>
        <w:t xml:space="preserve">
      Қазақ немесе орыс тiлiн_____________________________________ </w:t>
      </w:r>
      <w:r>
        <w:br/>
      </w:r>
      <w:r>
        <w:rPr>
          <w:rFonts w:ascii="Times New Roman"/>
          <w:b w:val="false"/>
          <w:i w:val="false"/>
          <w:color w:val="000000"/>
          <w:sz w:val="28"/>
        </w:rPr>
        <w:t xml:space="preserve">
                                (меңгеремiн, меңгермеймiн) </w:t>
      </w:r>
      <w:r>
        <w:br/>
      </w:r>
      <w:r>
        <w:rPr>
          <w:rFonts w:ascii="Times New Roman"/>
          <w:b w:val="false"/>
          <w:i w:val="false"/>
          <w:color w:val="000000"/>
          <w:sz w:val="28"/>
        </w:rPr>
        <w:t xml:space="preserve">
аудармашының қызмет көрсетуiн қажет етемiн (етпеймiн) және________ </w:t>
      </w:r>
      <w:r>
        <w:br/>
      </w:r>
      <w:r>
        <w:rPr>
          <w:rFonts w:ascii="Times New Roman"/>
          <w:b w:val="false"/>
          <w:i w:val="false"/>
          <w:color w:val="000000"/>
          <w:sz w:val="28"/>
        </w:rPr>
        <w:t xml:space="preserve">
тiлiнде___________________________________ көрсеткiш  бере аламын. </w:t>
      </w:r>
      <w:r>
        <w:br/>
      </w:r>
      <w:r>
        <w:rPr>
          <w:rFonts w:ascii="Times New Roman"/>
          <w:b w:val="false"/>
          <w:i w:val="false"/>
          <w:color w:val="000000"/>
          <w:sz w:val="28"/>
        </w:rPr>
        <w:t xml:space="preserve">
           (қаралатын тұлғаның қолы) </w:t>
      </w:r>
      <w:r>
        <w:br/>
      </w:r>
      <w:r>
        <w:rPr>
          <w:rFonts w:ascii="Times New Roman"/>
          <w:b w:val="false"/>
          <w:i w:val="false"/>
          <w:color w:val="000000"/>
          <w:sz w:val="28"/>
        </w:rPr>
        <w:t xml:space="preserve">
      Жеке қарау мынадай куәгерлер қатыса отырып: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(аты-жөнi, жұмыс орны немесе қызметiнiң шыққан </w:t>
      </w:r>
      <w:r>
        <w:br/>
      </w:r>
      <w:r>
        <w:rPr>
          <w:rFonts w:ascii="Times New Roman"/>
          <w:b w:val="false"/>
          <w:i w:val="false"/>
          <w:color w:val="000000"/>
          <w:sz w:val="28"/>
        </w:rPr>
        <w:t xml:space="preserve">
_________________________________________________________аудармашы, </w:t>
      </w:r>
      <w:r>
        <w:br/>
      </w:r>
      <w:r>
        <w:rPr>
          <w:rFonts w:ascii="Times New Roman"/>
          <w:b w:val="false"/>
          <w:i w:val="false"/>
          <w:color w:val="000000"/>
          <w:sz w:val="28"/>
        </w:rPr>
        <w:t xml:space="preserve">
    жері, жеке басын куәландыратын құжат туралы мәлiмет) </w:t>
      </w:r>
      <w:r>
        <w:br/>
      </w:r>
      <w:r>
        <w:rPr>
          <w:rFonts w:ascii="Times New Roman"/>
          <w:b w:val="false"/>
          <w:i w:val="false"/>
          <w:color w:val="000000"/>
          <w:sz w:val="28"/>
        </w:rPr>
        <w:t xml:space="preserve">
1.________________________________________________________________ </w:t>
      </w:r>
      <w:r>
        <w:br/>
      </w:r>
      <w:r>
        <w:rPr>
          <w:rFonts w:ascii="Times New Roman"/>
          <w:b w:val="false"/>
          <w:i w:val="false"/>
          <w:color w:val="000000"/>
          <w:sz w:val="28"/>
        </w:rPr>
        <w:t xml:space="preserve">
   (аты-жөнi, тұрғылықты мекен-жайы, жеке басын куәландыратын </w:t>
      </w:r>
      <w:r>
        <w:br/>
      </w:r>
      <w:r>
        <w:rPr>
          <w:rFonts w:ascii="Times New Roman"/>
          <w:b w:val="false"/>
          <w:i w:val="false"/>
          <w:color w:val="000000"/>
          <w:sz w:val="28"/>
        </w:rPr>
        <w:t xml:space="preserve">
                       құжаттың деректерi) </w:t>
      </w:r>
      <w:r>
        <w:br/>
      </w:r>
      <w:r>
        <w:rPr>
          <w:rFonts w:ascii="Times New Roman"/>
          <w:b w:val="false"/>
          <w:i w:val="false"/>
          <w:color w:val="000000"/>
          <w:sz w:val="28"/>
        </w:rPr>
        <w:t xml:space="preserve">
2.________________________________________________________________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ҚIЖК-нiң </w:t>
      </w:r>
      <w:r>
        <w:rPr>
          <w:rFonts w:ascii="Times New Roman"/>
          <w:b w:val="false"/>
          <w:i w:val="false"/>
          <w:color w:val="000000"/>
          <w:sz w:val="28"/>
        </w:rPr>
        <w:t xml:space="preserve"> 84-бабында көзделген олардың </w:t>
      </w:r>
      <w:r>
        <w:br/>
      </w:r>
      <w:r>
        <w:rPr>
          <w:rFonts w:ascii="Times New Roman"/>
          <w:b w:val="false"/>
          <w:i w:val="false"/>
          <w:color w:val="000000"/>
          <w:sz w:val="28"/>
        </w:rPr>
        <w:t xml:space="preserve">
құқықтары мен мiндеттерi жеке қарау басталар алдында түсiндiрiлген </w:t>
      </w:r>
      <w:r>
        <w:br/>
      </w:r>
      <w:r>
        <w:rPr>
          <w:rFonts w:ascii="Times New Roman"/>
          <w:b w:val="false"/>
          <w:i w:val="false"/>
          <w:color w:val="000000"/>
          <w:sz w:val="28"/>
        </w:rPr>
        <w:t xml:space="preserve">
1.________________________________________________________________ </w:t>
      </w:r>
      <w:r>
        <w:br/>
      </w:r>
      <w:r>
        <w:rPr>
          <w:rFonts w:ascii="Times New Roman"/>
          <w:b w:val="false"/>
          <w:i w:val="false"/>
          <w:color w:val="000000"/>
          <w:sz w:val="28"/>
        </w:rPr>
        <w:t xml:space="preserve">
                    (медициналық жұмысшы маманның,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қарауға қатысқан маманның аты-жөнi,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жұмыс орны және қызметi) </w:t>
      </w:r>
      <w:r>
        <w:br/>
      </w:r>
      <w:r>
        <w:rPr>
          <w:rFonts w:ascii="Times New Roman"/>
          <w:b w:val="false"/>
          <w:i w:val="false"/>
          <w:color w:val="000000"/>
          <w:sz w:val="28"/>
        </w:rPr>
        <w:t xml:space="preserve">
2.________________________________________________________________ </w:t>
      </w:r>
      <w:r>
        <w:br/>
      </w:r>
      <w:r>
        <w:rPr>
          <w:rFonts w:ascii="Times New Roman"/>
          <w:b w:val="false"/>
          <w:i w:val="false"/>
          <w:color w:val="000000"/>
          <w:sz w:val="28"/>
        </w:rPr>
        <w:t xml:space="preserve">
_______________________________ маманның (мамандардың) қатысуымен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(жеке қарау жүргiзiлетiн орын - әуежай, вокзал </w:t>
      </w:r>
      <w:r>
        <w:br/>
      </w:r>
      <w:r>
        <w:rPr>
          <w:rFonts w:ascii="Times New Roman"/>
          <w:b w:val="false"/>
          <w:i w:val="false"/>
          <w:color w:val="000000"/>
          <w:sz w:val="28"/>
        </w:rPr>
        <w:t xml:space="preserve">
_____________________________________________үй-жайында өткiзiлдi. </w:t>
      </w:r>
      <w:r>
        <w:br/>
      </w:r>
      <w:r>
        <w:rPr>
          <w:rFonts w:ascii="Times New Roman"/>
          <w:b w:val="false"/>
          <w:i w:val="false"/>
          <w:color w:val="000000"/>
          <w:sz w:val="28"/>
        </w:rPr>
        <w:t xml:space="preserve">
 және т.б, үй-жайдың нөмiрi, купе және т.б.) </w:t>
      </w:r>
      <w:r>
        <w:br/>
      </w:r>
      <w:r>
        <w:rPr>
          <w:rFonts w:ascii="Times New Roman"/>
          <w:b w:val="false"/>
          <w:i w:val="false"/>
          <w:color w:val="000000"/>
          <w:sz w:val="28"/>
        </w:rPr>
        <w:t xml:space="preserve">
______________________________         __________________________ </w:t>
      </w:r>
      <w:r>
        <w:br/>
      </w:r>
      <w:r>
        <w:rPr>
          <w:rFonts w:ascii="Times New Roman"/>
          <w:b w:val="false"/>
          <w:i w:val="false"/>
          <w:color w:val="000000"/>
          <w:sz w:val="28"/>
        </w:rPr>
        <w:t xml:space="preserve">
    (маманның қолы)                         (аудармашының қолы) </w:t>
      </w:r>
    </w:p>
    <w:p>
      <w:pPr>
        <w:spacing w:after="0"/>
        <w:ind w:left="0"/>
        <w:jc w:val="both"/>
      </w:pPr>
      <w:r>
        <w:rPr>
          <w:rFonts w:ascii="Times New Roman"/>
          <w:b w:val="false"/>
          <w:i w:val="false"/>
          <w:color w:val="000000"/>
          <w:sz w:val="28"/>
        </w:rPr>
        <w:t xml:space="preserve">_______________________________        __________________________ </w:t>
      </w:r>
      <w:r>
        <w:br/>
      </w:r>
      <w:r>
        <w:rPr>
          <w:rFonts w:ascii="Times New Roman"/>
          <w:b w:val="false"/>
          <w:i w:val="false"/>
          <w:color w:val="000000"/>
          <w:sz w:val="28"/>
        </w:rPr>
        <w:t xml:space="preserve">
    (куәгерлердiң қолдары)                       (маманның қолы) </w:t>
      </w:r>
    </w:p>
    <w:p>
      <w:pPr>
        <w:spacing w:after="0"/>
        <w:ind w:left="0"/>
        <w:jc w:val="both"/>
      </w:pPr>
      <w:r>
        <w:rPr>
          <w:rFonts w:ascii="Times New Roman"/>
          <w:b w:val="false"/>
          <w:i w:val="false"/>
          <w:color w:val="000000"/>
          <w:sz w:val="28"/>
        </w:rPr>
        <w:t xml:space="preserve">Азамат(ша)____________________________кедендiк бақылаудан жасырған </w:t>
      </w:r>
      <w:r>
        <w:br/>
      </w:r>
      <w:r>
        <w:rPr>
          <w:rFonts w:ascii="Times New Roman"/>
          <w:b w:val="false"/>
          <w:i w:val="false"/>
          <w:color w:val="000000"/>
          <w:sz w:val="28"/>
        </w:rPr>
        <w:t xml:space="preserve">
заттарын өз еркiмен беру туралы ұсынысқа__________________________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___________________________________________________мәлiмдедi және </w:t>
      </w:r>
      <w:r>
        <w:br/>
      </w:r>
      <w:r>
        <w:rPr>
          <w:rFonts w:ascii="Times New Roman"/>
          <w:b w:val="false"/>
          <w:i w:val="false"/>
          <w:color w:val="000000"/>
          <w:sz w:val="28"/>
        </w:rPr>
        <w:t xml:space="preserve">
өз еркiмен________________________________________________________ </w:t>
      </w:r>
      <w:r>
        <w:br/>
      </w:r>
      <w:r>
        <w:rPr>
          <w:rFonts w:ascii="Times New Roman"/>
          <w:b w:val="false"/>
          <w:i w:val="false"/>
          <w:color w:val="000000"/>
          <w:sz w:val="28"/>
        </w:rPr>
        <w:t xml:space="preserve">
                   (ерiктi нақты қандай заттар берілгенiн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көрсету, олардың саны және дербес белгілерi,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тәсілi және оның жасырылған орны)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________________________________________________________көрсеттi. </w:t>
      </w:r>
    </w:p>
    <w:p>
      <w:pPr>
        <w:spacing w:after="0"/>
        <w:ind w:left="0"/>
        <w:jc w:val="both"/>
      </w:pPr>
      <w:r>
        <w:rPr>
          <w:rFonts w:ascii="Times New Roman"/>
          <w:b w:val="false"/>
          <w:i w:val="false"/>
          <w:color w:val="000000"/>
          <w:sz w:val="28"/>
        </w:rPr>
        <w:t xml:space="preserve">Жеке қарау нәтижесiнде азамат(ша)_________________________________ </w:t>
      </w:r>
      <w:r>
        <w:br/>
      </w:r>
      <w:r>
        <w:rPr>
          <w:rFonts w:ascii="Times New Roman"/>
          <w:b w:val="false"/>
          <w:i w:val="false"/>
          <w:color w:val="000000"/>
          <w:sz w:val="28"/>
        </w:rPr>
        <w:t xml:space="preserve">
              (қараудың хронологиялық дәйектiлiгiнде қандай заттар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қолға түсiрiлдi, олардың саны және дербес белгілерi,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тәсiлi және жасырған орны болмаса алдағы қарау жүргiзiлмейдi)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__________________________________________________қолға түсірілдi. </w:t>
      </w:r>
    </w:p>
    <w:p>
      <w:pPr>
        <w:spacing w:after="0"/>
        <w:ind w:left="0"/>
        <w:jc w:val="both"/>
      </w:pPr>
      <w:r>
        <w:rPr>
          <w:rFonts w:ascii="Times New Roman"/>
          <w:b w:val="false"/>
          <w:i w:val="false"/>
          <w:color w:val="000000"/>
          <w:sz w:val="28"/>
        </w:rPr>
        <w:t xml:space="preserve">Жеке қарау жүргiзудiң шегi:_______________________________________ </w:t>
      </w:r>
      <w:r>
        <w:br/>
      </w:r>
      <w:r>
        <w:rPr>
          <w:rFonts w:ascii="Times New Roman"/>
          <w:b w:val="false"/>
          <w:i w:val="false"/>
          <w:color w:val="000000"/>
          <w:sz w:val="28"/>
        </w:rPr>
        <w:t xml:space="preserve">
                 (жеке қарауды жүргiзудiң шегi, маманның, медицина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қызметкерiнiң дәрежесi және қатысу нысаны) </w:t>
      </w:r>
      <w:r>
        <w:br/>
      </w:r>
      <w:r>
        <w:rPr>
          <w:rFonts w:ascii="Times New Roman"/>
          <w:b w:val="false"/>
          <w:i w:val="false"/>
          <w:color w:val="000000"/>
          <w:sz w:val="28"/>
        </w:rPr>
        <w:t xml:space="preserve">
Нақты техникалық құралдар, медициналық аспаптар (параметрi атауы, </w:t>
      </w:r>
      <w:r>
        <w:br/>
      </w:r>
      <w:r>
        <w:rPr>
          <w:rFonts w:ascii="Times New Roman"/>
          <w:b w:val="false"/>
          <w:i w:val="false"/>
          <w:color w:val="000000"/>
          <w:sz w:val="28"/>
        </w:rPr>
        <w:t xml:space="preserve">
типi, маркасы, үлгiсi) пайдалану туралы, оларды пайдалану шарттары </w:t>
      </w:r>
      <w:r>
        <w:br/>
      </w:r>
      <w:r>
        <w:rPr>
          <w:rFonts w:ascii="Times New Roman"/>
          <w:b w:val="false"/>
          <w:i w:val="false"/>
          <w:color w:val="000000"/>
          <w:sz w:val="28"/>
        </w:rPr>
        <w:t xml:space="preserve">
және тәртiбi туралы белгi:________________________________________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Хаттамаға қоса берiледi:__________________________________________ </w:t>
      </w:r>
      <w:r>
        <w:br/>
      </w:r>
      <w:r>
        <w:rPr>
          <w:rFonts w:ascii="Times New Roman"/>
          <w:b w:val="false"/>
          <w:i w:val="false"/>
          <w:color w:val="000000"/>
          <w:sz w:val="28"/>
        </w:rPr>
        <w:t xml:space="preserve">
                (жеке қарау жүргiзу кезiнде ерiктi түрде берiлген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немесе қолға түсiрiлген заттардың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саны және жеке белгiлерi; ұқсастырумен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қамтамасыз етудiң тәсілдерi)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Жеке қараудың хаттамасына қосылғандар: фотографиялық суреттер, </w:t>
      </w:r>
      <w:r>
        <w:br/>
      </w:r>
      <w:r>
        <w:rPr>
          <w:rFonts w:ascii="Times New Roman"/>
          <w:b w:val="false"/>
          <w:i w:val="false"/>
          <w:color w:val="000000"/>
          <w:sz w:val="28"/>
        </w:rPr>
        <w:t xml:space="preserve">
негативтер, киноленталар, аудио- және видеожазбалар, құжатты </w:t>
      </w:r>
      <w:r>
        <w:br/>
      </w:r>
      <w:r>
        <w:rPr>
          <w:rFonts w:ascii="Times New Roman"/>
          <w:b w:val="false"/>
          <w:i w:val="false"/>
          <w:color w:val="000000"/>
          <w:sz w:val="28"/>
        </w:rPr>
        <w:t xml:space="preserve">
тiркелген қадағалаулардың қорытындылары, өлшеу және зерттеулер, </w:t>
      </w:r>
      <w:r>
        <w:br/>
      </w:r>
      <w:r>
        <w:rPr>
          <w:rFonts w:ascii="Times New Roman"/>
          <w:b w:val="false"/>
          <w:i w:val="false"/>
          <w:color w:val="000000"/>
          <w:sz w:val="28"/>
        </w:rPr>
        <w:t xml:space="preserve">
дәрi-дәрмектердi пайдалану (қажет емесiн сызу). </w:t>
      </w:r>
    </w:p>
    <w:p>
      <w:pPr>
        <w:spacing w:after="0"/>
        <w:ind w:left="0"/>
        <w:jc w:val="both"/>
      </w:pPr>
      <w:r>
        <w:rPr>
          <w:rFonts w:ascii="Times New Roman"/>
          <w:b w:val="false"/>
          <w:i w:val="false"/>
          <w:color w:val="000000"/>
          <w:sz w:val="28"/>
        </w:rPr>
        <w:t xml:space="preserve">Қаралатын тұлғаның өтiнiшi:_______________________________________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Жеке қарауға қатысатын өзгеде тұлғалардың өтініші:________________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Қаралатын тұлғаның тәртібі туралы белгі (қажет болған жағдайда)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қарау жүргізуді және хаттама жасады: </w:t>
      </w:r>
      <w:r>
        <w:br/>
      </w:r>
      <w:r>
        <w:rPr>
          <w:rFonts w:ascii="Times New Roman"/>
          <w:b w:val="false"/>
          <w:i w:val="false"/>
          <w:color w:val="000000"/>
          <w:sz w:val="28"/>
        </w:rPr>
        <w:t xml:space="preserve">
      _________________                     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Тексерілуші тұлға: </w:t>
      </w:r>
      <w:r>
        <w:br/>
      </w:r>
      <w:r>
        <w:rPr>
          <w:rFonts w:ascii="Times New Roman"/>
          <w:b w:val="false"/>
          <w:i w:val="false"/>
          <w:color w:val="000000"/>
          <w:sz w:val="28"/>
        </w:rPr>
        <w:t xml:space="preserve">
      _________________                     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Куәгерлер: </w:t>
      </w:r>
      <w:r>
        <w:br/>
      </w:r>
      <w:r>
        <w:rPr>
          <w:rFonts w:ascii="Times New Roman"/>
          <w:b w:val="false"/>
          <w:i w:val="false"/>
          <w:color w:val="000000"/>
          <w:sz w:val="28"/>
        </w:rPr>
        <w:t xml:space="preserve">
      _________________                     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_________________                     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Мамандар: </w:t>
      </w:r>
      <w:r>
        <w:br/>
      </w:r>
      <w:r>
        <w:rPr>
          <w:rFonts w:ascii="Times New Roman"/>
          <w:b w:val="false"/>
          <w:i w:val="false"/>
          <w:color w:val="000000"/>
          <w:sz w:val="28"/>
        </w:rPr>
        <w:t xml:space="preserve">
      _________________                     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_________________                     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Аудармашы: </w:t>
      </w:r>
      <w:r>
        <w:br/>
      </w:r>
      <w:r>
        <w:rPr>
          <w:rFonts w:ascii="Times New Roman"/>
          <w:b w:val="false"/>
          <w:i w:val="false"/>
          <w:color w:val="000000"/>
          <w:sz w:val="28"/>
        </w:rPr>
        <w:t xml:space="preserve">
      _________________                     ______________________ </w:t>
      </w:r>
      <w:r>
        <w:br/>
      </w:r>
      <w:r>
        <w:rPr>
          <w:rFonts w:ascii="Times New Roman"/>
          <w:b w:val="false"/>
          <w:i w:val="false"/>
          <w:color w:val="000000"/>
          <w:sz w:val="28"/>
        </w:rPr>
        <w:t xml:space="preserve">
         (қолы)                                    (аты-жөні) </w:t>
      </w:r>
    </w:p>
    <w:bookmarkStart w:name="z416" w:id="4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 шекарасы арқылы     </w:t>
      </w:r>
      <w:r>
        <w:br/>
      </w:r>
      <w:r>
        <w:rPr>
          <w:rFonts w:ascii="Times New Roman"/>
          <w:b w:val="false"/>
          <w:i w:val="false"/>
          <w:color w:val="000000"/>
          <w:sz w:val="28"/>
        </w:rPr>
        <w:t xml:space="preserve">
өтетiн болмаса халықаралық  </w:t>
      </w:r>
      <w:r>
        <w:br/>
      </w:r>
      <w:r>
        <w:rPr>
          <w:rFonts w:ascii="Times New Roman"/>
          <w:b w:val="false"/>
          <w:i w:val="false"/>
          <w:color w:val="000000"/>
          <w:sz w:val="28"/>
        </w:rPr>
        <w:t xml:space="preserve">
байланыс үшiн ашық кеден   </w:t>
      </w:r>
      <w:r>
        <w:br/>
      </w:r>
      <w:r>
        <w:rPr>
          <w:rFonts w:ascii="Times New Roman"/>
          <w:b w:val="false"/>
          <w:i w:val="false"/>
          <w:color w:val="000000"/>
          <w:sz w:val="28"/>
        </w:rPr>
        <w:t xml:space="preserve">
бақылауы аймағында не әуежай  </w:t>
      </w:r>
      <w:r>
        <w:br/>
      </w:r>
      <w:r>
        <w:rPr>
          <w:rFonts w:ascii="Times New Roman"/>
          <w:b w:val="false"/>
          <w:i w:val="false"/>
          <w:color w:val="000000"/>
          <w:sz w:val="28"/>
        </w:rPr>
        <w:t xml:space="preserve">
аймағында орналасқан жеке   </w:t>
      </w:r>
      <w:r>
        <w:br/>
      </w:r>
      <w:r>
        <w:rPr>
          <w:rFonts w:ascii="Times New Roman"/>
          <w:b w:val="false"/>
          <w:i w:val="false"/>
          <w:color w:val="000000"/>
          <w:sz w:val="28"/>
        </w:rPr>
        <w:t xml:space="preserve">
тұлғаларға жеке қарау жүргiзудiң </w:t>
      </w:r>
      <w:r>
        <w:br/>
      </w:r>
      <w:r>
        <w:rPr>
          <w:rFonts w:ascii="Times New Roman"/>
          <w:b w:val="false"/>
          <w:i w:val="false"/>
          <w:color w:val="000000"/>
          <w:sz w:val="28"/>
        </w:rPr>
        <w:t xml:space="preserve">
тәртiбi туралы нұсқаулыққа  </w:t>
      </w:r>
      <w:r>
        <w:br/>
      </w:r>
      <w:r>
        <w:rPr>
          <w:rFonts w:ascii="Times New Roman"/>
          <w:b w:val="false"/>
          <w:i w:val="false"/>
          <w:color w:val="000000"/>
          <w:sz w:val="28"/>
        </w:rPr>
        <w:t xml:space="preserve">
3-қосымша            </w:t>
      </w:r>
    </w:p>
    <w:bookmarkEnd w:id="415"/>
    <w:p>
      <w:pPr>
        <w:spacing w:after="0"/>
        <w:ind w:left="0"/>
        <w:jc w:val="both"/>
      </w:pPr>
      <w:r>
        <w:rPr>
          <w:rFonts w:ascii="Times New Roman"/>
          <w:b w:val="false"/>
          <w:i w:val="false"/>
          <w:color w:val="000000"/>
          <w:sz w:val="28"/>
        </w:rPr>
        <w:t xml:space="preserve">____________________________________ </w:t>
      </w:r>
      <w:r>
        <w:br/>
      </w:r>
      <w:r>
        <w:rPr>
          <w:rFonts w:ascii="Times New Roman"/>
          <w:b w:val="false"/>
          <w:i w:val="false"/>
          <w:color w:val="000000"/>
          <w:sz w:val="28"/>
        </w:rPr>
        <w:t xml:space="preserve">
(кеден органының атауы) </w:t>
      </w:r>
    </w:p>
    <w:p>
      <w:pPr>
        <w:spacing w:after="0"/>
        <w:ind w:left="0"/>
        <w:jc w:val="both"/>
      </w:pPr>
      <w:r>
        <w:rPr>
          <w:rFonts w:ascii="Times New Roman"/>
          <w:b w:val="false"/>
          <w:i w:val="false"/>
          <w:color w:val="000000"/>
          <w:sz w:val="28"/>
        </w:rPr>
        <w:t xml:space="preserve">жеке қарау хаттамаларын тіркеу </w:t>
      </w:r>
      <w:r>
        <w:br/>
      </w: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   Жеке     Тексерілуші   Жеке    Жеке     Жеке қараудың  Жеке </w:t>
      </w:r>
      <w:r>
        <w:br/>
      </w:r>
      <w:r>
        <w:rPr>
          <w:rFonts w:ascii="Times New Roman"/>
          <w:b w:val="false"/>
          <w:i w:val="false"/>
          <w:color w:val="000000"/>
          <w:sz w:val="28"/>
        </w:rPr>
        <w:t xml:space="preserve">
р/с  қарау    тұлғаның      қарауды қарауды  қорытындылары  қараудың </w:t>
      </w:r>
      <w:r>
        <w:br/>
      </w:r>
      <w:r>
        <w:rPr>
          <w:rFonts w:ascii="Times New Roman"/>
          <w:b w:val="false"/>
          <w:i w:val="false"/>
          <w:color w:val="000000"/>
          <w:sz w:val="28"/>
        </w:rPr>
        <w:t xml:space="preserve">
     жүргізу  аты-жөні,     жүргізу кім                     жиынтығы </w:t>
      </w:r>
      <w:r>
        <w:br/>
      </w:r>
      <w:r>
        <w:rPr>
          <w:rFonts w:ascii="Times New Roman"/>
          <w:b w:val="false"/>
          <w:i w:val="false"/>
          <w:color w:val="000000"/>
          <w:sz w:val="28"/>
        </w:rPr>
        <w:t xml:space="preserve">
     күні     белгіленген   туралы  жүргізді                бойынша </w:t>
      </w:r>
      <w:r>
        <w:br/>
      </w:r>
      <w:r>
        <w:rPr>
          <w:rFonts w:ascii="Times New Roman"/>
          <w:b w:val="false"/>
          <w:i w:val="false"/>
          <w:color w:val="000000"/>
          <w:sz w:val="28"/>
        </w:rPr>
        <w:t xml:space="preserve">
              деректері     кім шешім                       шешім </w:t>
      </w:r>
      <w:r>
        <w:br/>
      </w:r>
      <w:r>
        <w:rPr>
          <w:rFonts w:ascii="Times New Roman"/>
          <w:b w:val="false"/>
          <w:i w:val="false"/>
          <w:color w:val="000000"/>
          <w:sz w:val="28"/>
        </w:rPr>
        <w:t xml:space="preserve">
                            қабылдады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министрі </w:t>
      </w:r>
      <w:r>
        <w:br/>
      </w:r>
      <w:r>
        <w:rPr>
          <w:rFonts w:ascii="Times New Roman"/>
          <w:b w:val="false"/>
          <w:i w:val="false"/>
          <w:color w:val="000000"/>
          <w:sz w:val="28"/>
        </w:rPr>
        <w:t xml:space="preserve">
2001 жылғы 15 ақпан   </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w:t>
      </w:r>
      <w:r>
        <w:br/>
      </w:r>
      <w:r>
        <w:rPr>
          <w:rFonts w:ascii="Times New Roman"/>
          <w:b w:val="false"/>
          <w:i w:val="false"/>
          <w:color w:val="000000"/>
          <w:sz w:val="28"/>
        </w:rPr>
        <w:t xml:space="preserve">
Кеден комитетінің министрлігі </w:t>
      </w:r>
      <w:r>
        <w:br/>
      </w:r>
      <w:r>
        <w:rPr>
          <w:rFonts w:ascii="Times New Roman"/>
          <w:b w:val="false"/>
          <w:i w:val="false"/>
          <w:color w:val="000000"/>
          <w:sz w:val="28"/>
        </w:rPr>
        <w:t xml:space="preserve">
N 54 бұйрығымен      </w:t>
      </w:r>
      <w:r>
        <w:br/>
      </w:r>
      <w:r>
        <w:rPr>
          <w:rFonts w:ascii="Times New Roman"/>
          <w:b w:val="false"/>
          <w:i w:val="false"/>
          <w:color w:val="000000"/>
          <w:sz w:val="28"/>
        </w:rPr>
        <w:t xml:space="preserve">
2001 жылғы 15 ақпандағы  </w:t>
      </w:r>
    </w:p>
    <w:bookmarkStart w:name="z417" w:id="416"/>
    <w:p>
      <w:pPr>
        <w:spacing w:after="0"/>
        <w:ind w:left="0"/>
        <w:jc w:val="left"/>
      </w:pPr>
      <w:r>
        <w:rPr>
          <w:rFonts w:ascii="Times New Roman"/>
          <w:b/>
          <w:i w:val="false"/>
          <w:color w:val="000000"/>
        </w:rPr>
        <w:t xml:space="preserve"> 
Жеке тұлғалардың Қазақстан Республикасының кеден </w:t>
      </w:r>
      <w:r>
        <w:br/>
      </w:r>
      <w:r>
        <w:rPr>
          <w:rFonts w:ascii="Times New Roman"/>
          <w:b/>
          <w:i w:val="false"/>
          <w:color w:val="000000"/>
        </w:rPr>
        <w:t xml:space="preserve">
шекарасы арқылы алып өтетiн тауарларын кедендiк ресiмдеу, </w:t>
      </w:r>
      <w:r>
        <w:br/>
      </w:r>
      <w:r>
        <w:rPr>
          <w:rFonts w:ascii="Times New Roman"/>
          <w:b/>
          <w:i w:val="false"/>
          <w:color w:val="000000"/>
        </w:rPr>
        <w:t xml:space="preserve">
декларациялау және кедендiк бақылау </w:t>
      </w:r>
      <w:r>
        <w:br/>
      </w:r>
      <w:r>
        <w:rPr>
          <w:rFonts w:ascii="Times New Roman"/>
          <w:b/>
          <w:i w:val="false"/>
          <w:color w:val="000000"/>
        </w:rPr>
        <w:t xml:space="preserve">
Ережесi </w:t>
      </w:r>
    </w:p>
    <w:bookmarkEnd w:id="416"/>
    <w:bookmarkStart w:name="z418" w:id="417"/>
    <w:p>
      <w:pPr>
        <w:spacing w:after="0"/>
        <w:ind w:left="0"/>
        <w:jc w:val="left"/>
      </w:pPr>
      <w:r>
        <w:rPr>
          <w:rFonts w:ascii="Times New Roman"/>
          <w:b/>
          <w:i w:val="false"/>
          <w:color w:val="000000"/>
        </w:rPr>
        <w:t xml:space="preserve"> 
1. Жалпы ережелер </w:t>
      </w:r>
    </w:p>
    <w:bookmarkEnd w:id="417"/>
    <w:p>
      <w:pPr>
        <w:spacing w:after="0"/>
        <w:ind w:left="0"/>
        <w:jc w:val="both"/>
      </w:pPr>
      <w:r>
        <w:rPr>
          <w:rFonts w:ascii="Times New Roman"/>
          <w:b w:val="false"/>
          <w:i w:val="false"/>
          <w:color w:val="000000"/>
          <w:sz w:val="28"/>
        </w:rPr>
        <w:t xml:space="preserve">      1. Жеке тұлғалардың Қазақстан Республикасының кеден шекарасы арқылы алып өтетiн тауарларын кедендiк ресiмдеу, декларациялау және кедендiк бақылаудың осы Ережесi (бұдан әрi - Ереже) "Қазақстан Республикасындағы кеден iстерi туралы" Қазақстан Республикасының Заңына сәйкес әзiрлендi және жеке тұлғалардың Қазақстан Республикасының кеден шекарасы арқылы алып өтетiн тауарларын кедендiк ресiмдеу, декларациялау және кедендiк бақылаудың тәртiбiн айқындайды. </w:t>
      </w:r>
      <w:r>
        <w:br/>
      </w:r>
      <w:r>
        <w:rPr>
          <w:rFonts w:ascii="Times New Roman"/>
          <w:b w:val="false"/>
          <w:i w:val="false"/>
          <w:color w:val="000000"/>
          <w:sz w:val="28"/>
        </w:rPr>
        <w:t xml:space="preserve">
      2. Қазақстан Республикасының кеден шекарасы арқылы алып өтетiн тауарларға қатысты оңайлатылған, жеңiлдетiлген тәртiпте Қазақстан Республикасының Үкiметi айқындайтын нормалар шегiнде декларациялау және кедендiк бақылау тәртiбi қолданылады. </w:t>
      </w:r>
      <w:r>
        <w:br/>
      </w:r>
      <w:r>
        <w:rPr>
          <w:rFonts w:ascii="Times New Roman"/>
          <w:b w:val="false"/>
          <w:i w:val="false"/>
          <w:color w:val="000000"/>
          <w:sz w:val="28"/>
        </w:rPr>
        <w:t xml:space="preserve">
      3. Жеке тұлғалардың Қазақстан Республикасының кеден шекарасы арқылы алып өтетiн тауарларын кедендiк ресiмдеудi Қазақстан Республикасының кеден шекарасында орналасқан кеден органдары жеке тұлғалар тауарлар мен көлiк құралдарын Қазақстан Республикасының кеден шекарасы арқылы тiкелей алып өткен кезде жүргiзедi. </w:t>
      </w:r>
      <w:r>
        <w:br/>
      </w:r>
      <w:r>
        <w:rPr>
          <w:rFonts w:ascii="Times New Roman"/>
          <w:b w:val="false"/>
          <w:i w:val="false"/>
          <w:color w:val="000000"/>
          <w:sz w:val="28"/>
        </w:rPr>
        <w:t xml:space="preserve">
      4. Жеке тұлғалардың Қазақстан Республикасының кеден шекарасы арқылы алып өтетiн тауарларын кедендiк ресiмдеуге мүмкiндiк болмаған жағдайда, Қазақстан Республикасының кеден шекарасында орналасқан кеден органдары кедендiк ресiмдеудi тауарларды Қазақстан Республикасына әкелу кезiнде нысаналы кеден органында болмаса тауарларды Қазақстан Республикасынан әкету кезiнде шығарылатын кеден органында жүргiзуi мүмкiн. </w:t>
      </w:r>
      <w:r>
        <w:br/>
      </w:r>
      <w:r>
        <w:rPr>
          <w:rFonts w:ascii="Times New Roman"/>
          <w:b w:val="false"/>
          <w:i w:val="false"/>
          <w:color w:val="000000"/>
          <w:sz w:val="28"/>
        </w:rPr>
        <w:t xml:space="preserve">
      5. Осы Ереженiң мақсаттары үшiн мынадай ұғымдар пайдаланылады: </w:t>
      </w:r>
      <w:r>
        <w:br/>
      </w:r>
      <w:r>
        <w:rPr>
          <w:rFonts w:ascii="Times New Roman"/>
          <w:b w:val="false"/>
          <w:i w:val="false"/>
          <w:color w:val="000000"/>
          <w:sz w:val="28"/>
        </w:rPr>
        <w:t xml:space="preserve">
      1) иесiмен жөнелтiлетiн жүк - Қазақстан Республикасының кеден шекарасы арқылы өтетiн жеке тұлғаның тiкелей алып өтетiн тауарлары; </w:t>
      </w:r>
      <w:r>
        <w:br/>
      </w:r>
      <w:r>
        <w:rPr>
          <w:rFonts w:ascii="Times New Roman"/>
          <w:b w:val="false"/>
          <w:i w:val="false"/>
          <w:color w:val="000000"/>
          <w:sz w:val="28"/>
        </w:rPr>
        <w:t xml:space="preserve">
      2) иесiз жөнелтiлетiн жүк - Қазақстан Республикасының кеден шекарасы арқылы өтетiн жеке тұлғаның тасымалдаулары (жүк түбiршегi, үстемесi, коносаментi және басқа құжаттар бойынша) туралы жасалған шарт бойынша тасымалдаушының Қазақстан Республикасының кеден шекарасы арқылы алып өтетiн тауарлары. </w:t>
      </w:r>
    </w:p>
    <w:bookmarkStart w:name="z419" w:id="418"/>
    <w:p>
      <w:pPr>
        <w:spacing w:after="0"/>
        <w:ind w:left="0"/>
        <w:jc w:val="left"/>
      </w:pPr>
      <w:r>
        <w:rPr>
          <w:rFonts w:ascii="Times New Roman"/>
          <w:b/>
          <w:i w:val="false"/>
          <w:color w:val="000000"/>
        </w:rPr>
        <w:t xml:space="preserve"> 
2. Тауарларды жолаушы кеден декларациясын пайдаланып </w:t>
      </w:r>
      <w:r>
        <w:br/>
      </w:r>
      <w:r>
        <w:rPr>
          <w:rFonts w:ascii="Times New Roman"/>
          <w:b/>
          <w:i w:val="false"/>
          <w:color w:val="000000"/>
        </w:rPr>
        <w:t xml:space="preserve">
декларациялау тәртiбi </w:t>
      </w:r>
    </w:p>
    <w:bookmarkEnd w:id="418"/>
    <w:p>
      <w:pPr>
        <w:spacing w:after="0"/>
        <w:ind w:left="0"/>
        <w:jc w:val="both"/>
      </w:pPr>
      <w:r>
        <w:rPr>
          <w:rFonts w:ascii="Times New Roman"/>
          <w:b w:val="false"/>
          <w:i w:val="false"/>
          <w:color w:val="000000"/>
          <w:sz w:val="28"/>
        </w:rPr>
        <w:t xml:space="preserve">      6. Жеке тұлғалардың алып өтетiн тауарларын он алты жасқа толған (отандық немесе шетелдiк) тұлға декларациялайды. </w:t>
      </w:r>
      <w:r>
        <w:br/>
      </w:r>
      <w:r>
        <w:rPr>
          <w:rFonts w:ascii="Times New Roman"/>
          <w:b w:val="false"/>
          <w:i w:val="false"/>
          <w:color w:val="000000"/>
          <w:sz w:val="28"/>
        </w:rPr>
        <w:t xml:space="preserve">
      Он алты жасқа толмаған жеке тұлғалардың алып өтетiн тауарларын жасы кәмелетке толған, кәмелетке толмаған тұлғаның атынан сөйлеуге өкiлетi бар оларды iлестiрiп жүрген тұлға декларациялайды. </w:t>
      </w:r>
      <w:r>
        <w:br/>
      </w:r>
      <w:r>
        <w:rPr>
          <w:rFonts w:ascii="Times New Roman"/>
          <w:b w:val="false"/>
          <w:i w:val="false"/>
          <w:color w:val="000000"/>
          <w:sz w:val="28"/>
        </w:rPr>
        <w:t xml:space="preserve">
      7. Жеке тұлғалардың Қазақстан Республикасының кеден шекарасы арқылы алып өтетiн осы Ереженiң 1 қосымшасының тiзiмiне сәйкес мiндеттi жазбаша декларациялауға жататын тауарларды декларациялау осы ереженiң 2 қосымшасына екi данада жолаушы жүк декларациясында олар туралы мәлiметтi хабарлау жолымен жүргiзiледi. </w:t>
      </w:r>
      <w:r>
        <w:br/>
      </w:r>
      <w:r>
        <w:rPr>
          <w:rFonts w:ascii="Times New Roman"/>
          <w:b w:val="false"/>
          <w:i w:val="false"/>
          <w:color w:val="000000"/>
          <w:sz w:val="28"/>
        </w:rPr>
        <w:t xml:space="preserve">
      Егер декларацияға жеке тұлғаның алып өтетiн барлық тауарлары туралы мәлiметтер сыймаған жағдайда, нысаны және пайдалану тәртiбi осы Ережелермен белгiленетiн декларацияның қосымша парақтары пайдаланылады. </w:t>
      </w:r>
      <w:r>
        <w:br/>
      </w:r>
      <w:r>
        <w:rPr>
          <w:rFonts w:ascii="Times New Roman"/>
          <w:b w:val="false"/>
          <w:i w:val="false"/>
          <w:color w:val="000000"/>
          <w:sz w:val="28"/>
        </w:rPr>
        <w:t xml:space="preserve">
      8. Тауарларын Қазақстан Республикасының кеден шекарасы арқылы алып өтетiн әрбiр жеке тұлғаға жазбаша нысанда декларациялауға мүмкiндiк берiлуi керек. </w:t>
      </w:r>
      <w:r>
        <w:br/>
      </w:r>
      <w:r>
        <w:rPr>
          <w:rFonts w:ascii="Times New Roman"/>
          <w:b w:val="false"/>
          <w:i w:val="false"/>
          <w:color w:val="000000"/>
          <w:sz w:val="28"/>
        </w:rPr>
        <w:t xml:space="preserve">
      9. Жеке тұлғалардың белгiленген жазбаша нысан бойынша мiндеттi түрде жазбаша декларациялауға жататын тауарлардың болуы туралы мәлiметтердi декларацияламауы олардың Қазақстан Республикасы кеден шекарасы арқылы алып өтетiн қол жүктерiнде және жүктерiнде осындай тауарлардың болмауы туралы хабарланғаны сияқты қаралады. </w:t>
      </w:r>
      <w:r>
        <w:br/>
      </w:r>
      <w:r>
        <w:rPr>
          <w:rFonts w:ascii="Times New Roman"/>
          <w:b w:val="false"/>
          <w:i w:val="false"/>
          <w:color w:val="000000"/>
          <w:sz w:val="28"/>
        </w:rPr>
        <w:t xml:space="preserve">
      10. Жеке тұлғалардың Қазақстан Республикасының кеден шекарасы арқылы алып өтетiн осы Ереженiң 1 қосымшасында аталмаған тауарларын декларациялау ауызша нысанда жүргiзiлуi мүмкін. </w:t>
      </w:r>
      <w:r>
        <w:br/>
      </w:r>
      <w:r>
        <w:rPr>
          <w:rFonts w:ascii="Times New Roman"/>
          <w:b w:val="false"/>
          <w:i w:val="false"/>
          <w:color w:val="000000"/>
          <w:sz w:val="28"/>
        </w:rPr>
        <w:t xml:space="preserve">
      11. Иесiз жөнелтiлген жүктердегi тауарларды декларациялау тасымалдаушыда алып өтетiн тауарларға қатысты Қазақстан Республикасының қолданыстағы заңдарына сәйкес жеткiлiктi өкiлеттiгi немесе тауар иесiнiң атынан жолаушы жүк декларациясымен бiрге және тауар иесiнiң еркiн нысанда толтырған өтiнiшi болған кезде оларды тасымалдаушы жүргiзуi мүмкiн. </w:t>
      </w:r>
      <w:r>
        <w:br/>
      </w:r>
      <w:r>
        <w:rPr>
          <w:rFonts w:ascii="Times New Roman"/>
          <w:b w:val="false"/>
          <w:i w:val="false"/>
          <w:color w:val="000000"/>
          <w:sz w:val="28"/>
        </w:rPr>
        <w:t xml:space="preserve">
      12. Тасымалдаушы тауарларды декларациялаудан бас тартқан немесе мүмкiншiлiгi болмаған кезде, тауарлар осы тауарларды тиiсiнше алушы немесе жiберушi болып табылатын тұлға жолаушы жүк декларациясын ұсынғанға дейiн оларды Қазақстан Республикасына әкелуге немесе оларды Қазақстан Республикасынан әкетуге жiберiлмейдi. </w:t>
      </w:r>
      <w:r>
        <w:br/>
      </w:r>
      <w:r>
        <w:rPr>
          <w:rFonts w:ascii="Times New Roman"/>
          <w:b w:val="false"/>
          <w:i w:val="false"/>
          <w:color w:val="000000"/>
          <w:sz w:val="28"/>
        </w:rPr>
        <w:t xml:space="preserve">
      13. Олардың кедендiк ресiмделгенiн растайтын құжаттары жоқ тауарлар әкету кезiнде және оларды кеден органына бергеннен кейiн кедендік ресімдеу тікелей аяқталуы мүмкін еместерге қатыстылар уақытша қойма орындарына орналастырылады. </w:t>
      </w:r>
      <w:r>
        <w:br/>
      </w:r>
      <w:r>
        <w:rPr>
          <w:rFonts w:ascii="Times New Roman"/>
          <w:b w:val="false"/>
          <w:i w:val="false"/>
          <w:color w:val="000000"/>
          <w:sz w:val="28"/>
        </w:rPr>
        <w:t xml:space="preserve">
      14. Иесiз жөнелтiлген жүктердегi тауарларды алушы оның Қазақстан Республикасына келуiн растайтын құжаттар (Қазақстан Республикасына келуi кезiнде ресiмделген жолаушы жүк декларациясы) болған кезде кеден баждарын, кедендiк ресiмдеу үшiн кеден алымдарын және қосылған құн салығын салудан босатылады. Бұл ретте, иесiмен жөнелтiлген жүкке ресiмделген тауарлар ескерiледi. Осы құжаттың көшiрмесi тауар алу кезiн ресiмделетiн жолаушы кеден декларациясына қоса берiледi және ресiмделген кеден органында қалады. </w:t>
      </w:r>
      <w:r>
        <w:br/>
      </w:r>
      <w:r>
        <w:rPr>
          <w:rFonts w:ascii="Times New Roman"/>
          <w:b w:val="false"/>
          <w:i w:val="false"/>
          <w:color w:val="000000"/>
          <w:sz w:val="28"/>
        </w:rPr>
        <w:t xml:space="preserve">
      15. Иесiз жөнелтiлген жүктi ресiмдеу кезiнде берiлетiн кiру кеден декларациясын қайта пайдалануды болдырмау мақсатында, осы құжаттың түпнұсқасындағы "Қызметтiк белгiлер үшiн" деген бағанға кеден органының лауазымды тұлғасы олардың ресiмделгенi туралы жүк түбiршектерiнiң, үстемелердiң және басқа да құжаттардың нөмiрлерiн және күндерiн көрсетiп "ИЖЖ ресiмделдi" деген белгi қояды. </w:t>
      </w:r>
      <w:r>
        <w:br/>
      </w:r>
      <w:r>
        <w:rPr>
          <w:rFonts w:ascii="Times New Roman"/>
          <w:b w:val="false"/>
          <w:i w:val="false"/>
          <w:color w:val="000000"/>
          <w:sz w:val="28"/>
        </w:rPr>
        <w:t xml:space="preserve">
      16. Жеке тұлғалардың Қазақстан Республикасы кеден шекарасы арқылы алып өтетiн тауарларының белгiленген нормалардан артуы Қазақстан Республикасының заңдарына сәйкес жүк кеден декларациясын пайдаланып кедендiк ресiмдеуге жатады. </w:t>
      </w:r>
    </w:p>
    <w:bookmarkStart w:name="z420" w:id="419"/>
    <w:p>
      <w:pPr>
        <w:spacing w:after="0"/>
        <w:ind w:left="0"/>
        <w:jc w:val="left"/>
      </w:pPr>
      <w:r>
        <w:rPr>
          <w:rFonts w:ascii="Times New Roman"/>
          <w:b/>
          <w:i w:val="false"/>
          <w:color w:val="000000"/>
        </w:rPr>
        <w:t xml:space="preserve"> 
3. Жолаушы кеден декларацияларының тармақтарын </w:t>
      </w:r>
      <w:r>
        <w:br/>
      </w:r>
      <w:r>
        <w:rPr>
          <w:rFonts w:ascii="Times New Roman"/>
          <w:b/>
          <w:i w:val="false"/>
          <w:color w:val="000000"/>
        </w:rPr>
        <w:t xml:space="preserve">
(бағандарын) </w:t>
      </w:r>
      <w:r>
        <w:br/>
      </w:r>
      <w:r>
        <w:rPr>
          <w:rFonts w:ascii="Times New Roman"/>
          <w:b/>
          <w:i w:val="false"/>
          <w:color w:val="000000"/>
        </w:rPr>
        <w:t xml:space="preserve">
толтыру тәртiбi </w:t>
      </w:r>
    </w:p>
    <w:bookmarkEnd w:id="419"/>
    <w:p>
      <w:pPr>
        <w:spacing w:after="0"/>
        <w:ind w:left="0"/>
        <w:jc w:val="both"/>
      </w:pPr>
      <w:r>
        <w:rPr>
          <w:rFonts w:ascii="Times New Roman"/>
          <w:b w:val="false"/>
          <w:i w:val="false"/>
          <w:color w:val="000000"/>
          <w:sz w:val="28"/>
        </w:rPr>
        <w:t xml:space="preserve">      17. Декларацияда тиiстi тармақтармен көзделген мәлiметтер көрсетiледi. </w:t>
      </w:r>
      <w:r>
        <w:br/>
      </w:r>
      <w:r>
        <w:rPr>
          <w:rFonts w:ascii="Times New Roman"/>
          <w:b w:val="false"/>
          <w:i w:val="false"/>
          <w:color w:val="000000"/>
          <w:sz w:val="28"/>
        </w:rPr>
        <w:t xml:space="preserve">
      18. "келу", "кету" және "транзит" шаршыларында тиiстi шаршыларды сызып тастау жолымен Қазақстан Республикасының кеден шекарасы арқылы өтетiн тұлғаның тауарларды алып өту бағыты көрсетiледi - тиiстi шаршыны сызып тастау дұрыс жауап, сызбау - терiс жауап; декларант тауарларды транзитпен алып өткен кезде де алып өту бағыты көрсетiледi, яғни "транзит" дегеннен басқа "келу" немесе "кету" шаршыларын сызып тастайды. </w:t>
      </w:r>
      <w:r>
        <w:br/>
      </w:r>
      <w:r>
        <w:rPr>
          <w:rFonts w:ascii="Times New Roman"/>
          <w:b w:val="false"/>
          <w:i w:val="false"/>
          <w:color w:val="000000"/>
          <w:sz w:val="28"/>
        </w:rPr>
        <w:t xml:space="preserve">
      19. "Тұлға туралы мәлiмет" 1 тарауда: </w:t>
      </w:r>
      <w:r>
        <w:br/>
      </w:r>
      <w:r>
        <w:rPr>
          <w:rFonts w:ascii="Times New Roman"/>
          <w:b w:val="false"/>
          <w:i w:val="false"/>
          <w:color w:val="000000"/>
          <w:sz w:val="28"/>
        </w:rPr>
        <w:t xml:space="preserve">
      аты-жөнi, тұратын елi, азаматтығы, төлқұжатының немесе жеке басын куәландыратын өзге де құжаттың нөмiрi, жiберiлген елi, нысаналы елi, кеден шекарасы арқылы өту кезiнде тұлғаға iлескен кәмелетке толмаған балаларының болуы және олардың саны толық көрсетiледi. </w:t>
      </w:r>
      <w:r>
        <w:br/>
      </w:r>
      <w:r>
        <w:rPr>
          <w:rFonts w:ascii="Times New Roman"/>
          <w:b w:val="false"/>
          <w:i w:val="false"/>
          <w:color w:val="000000"/>
          <w:sz w:val="28"/>
        </w:rPr>
        <w:t xml:space="preserve">
      20. "Жүктерiнiң болуы туралы мәлiмет" 2 тарауда: </w:t>
      </w:r>
      <w:r>
        <w:br/>
      </w:r>
      <w:r>
        <w:rPr>
          <w:rFonts w:ascii="Times New Roman"/>
          <w:b w:val="false"/>
          <w:i w:val="false"/>
          <w:color w:val="000000"/>
          <w:sz w:val="28"/>
        </w:rPr>
        <w:t xml:space="preserve">
      2.1-тармақта - кеден органына бiр уақытта жолаушы декларациясын берумен ұсынылуы мүмкiн жүктiң жеке тұлғада болуы немесе болмауы көрсетiледi. Ол болған кезде орнының саны көрсетiледi; </w:t>
      </w:r>
      <w:r>
        <w:br/>
      </w:r>
      <w:r>
        <w:rPr>
          <w:rFonts w:ascii="Times New Roman"/>
          <w:b w:val="false"/>
          <w:i w:val="false"/>
          <w:color w:val="000000"/>
          <w:sz w:val="28"/>
        </w:rPr>
        <w:t xml:space="preserve">
      2.2-тармақта - жеке тұлғада иесiз жөнелтiлген жүктiң болуы болмаса болмауы көрсетiледi. Ол болған кезде оны Қазақстан Республикасының кеден шекарасы арқылы алып өтетiн иесiз жөнелтiлген жүкке әрекет қолданған жеке тұлғаға қатысты тауар орналасқан орынның жалпы саны көрсетiледi. Қазақстан Республикасының кеден аумағына келу кезiнде осы мәлiметтер осындай тауарларды әкету ниетi туралы Қазақстан Республикасы кеден органдарының осы тұлғаларына хабарланған сияқты қаралады. Осындай мүлiктердi декларациялау белгiленген тәртiпке сәйкес тек қана жүктi алуы бойынша жүргiзiледi. </w:t>
      </w:r>
      <w:r>
        <w:br/>
      </w:r>
      <w:r>
        <w:rPr>
          <w:rFonts w:ascii="Times New Roman"/>
          <w:b w:val="false"/>
          <w:i w:val="false"/>
          <w:color w:val="000000"/>
          <w:sz w:val="28"/>
        </w:rPr>
        <w:t xml:space="preserve">
      21. "Тауарлардың болуы туралы мәлiметтер" 3 тарауда халықаралық заңдарға және Қазақстан Республикасының заңдарына сәйкес мiндеттi түрде декларациялауды талап ететiн тауарлар туралы мәлiметтер көрсетiледi: </w:t>
      </w:r>
      <w:r>
        <w:br/>
      </w:r>
      <w:r>
        <w:rPr>
          <w:rFonts w:ascii="Times New Roman"/>
          <w:b w:val="false"/>
          <w:i w:val="false"/>
          <w:color w:val="000000"/>
          <w:sz w:val="28"/>
        </w:rPr>
        <w:t xml:space="preserve">
      3.1 тармақта - Тiзiмнiң 1, 2, 3-тармақтарына сәйкес мәлiметтер; </w:t>
      </w:r>
      <w:r>
        <w:br/>
      </w:r>
      <w:r>
        <w:rPr>
          <w:rFonts w:ascii="Times New Roman"/>
          <w:b w:val="false"/>
          <w:i w:val="false"/>
          <w:color w:val="000000"/>
          <w:sz w:val="28"/>
        </w:rPr>
        <w:t xml:space="preserve">
      3.2 тармақта - Тiзiмнiң 4-тармағына сәйкес мәлiметтер; </w:t>
      </w:r>
      <w:r>
        <w:br/>
      </w:r>
      <w:r>
        <w:rPr>
          <w:rFonts w:ascii="Times New Roman"/>
          <w:b w:val="false"/>
          <w:i w:val="false"/>
          <w:color w:val="000000"/>
          <w:sz w:val="28"/>
        </w:rPr>
        <w:t xml:space="preserve">
      3.3 тармақта - Тiзiмнiң 5-тармағына сәйкес мәлiметтер; </w:t>
      </w:r>
      <w:r>
        <w:br/>
      </w:r>
      <w:r>
        <w:rPr>
          <w:rFonts w:ascii="Times New Roman"/>
          <w:b w:val="false"/>
          <w:i w:val="false"/>
          <w:color w:val="000000"/>
          <w:sz w:val="28"/>
        </w:rPr>
        <w:t xml:space="preserve">
      3.4 тармақта - Тiзiмнiң 6-тармағына сәйкес мәлiметтер; </w:t>
      </w:r>
      <w:r>
        <w:br/>
      </w:r>
      <w:r>
        <w:rPr>
          <w:rFonts w:ascii="Times New Roman"/>
          <w:b w:val="false"/>
          <w:i w:val="false"/>
          <w:color w:val="000000"/>
          <w:sz w:val="28"/>
        </w:rPr>
        <w:t xml:space="preserve">
      3.5 тармақта - Тiзiмнiң 7-тармағына сәйкес мәлiметтер; </w:t>
      </w:r>
      <w:r>
        <w:br/>
      </w:r>
      <w:r>
        <w:rPr>
          <w:rFonts w:ascii="Times New Roman"/>
          <w:b w:val="false"/>
          <w:i w:val="false"/>
          <w:color w:val="000000"/>
          <w:sz w:val="28"/>
        </w:rPr>
        <w:t xml:space="preserve">
      3.6 тармақта - Тiзiмнiң 8-тармағына сәйкес мәлiметтер; </w:t>
      </w:r>
      <w:r>
        <w:br/>
      </w:r>
      <w:r>
        <w:rPr>
          <w:rFonts w:ascii="Times New Roman"/>
          <w:b w:val="false"/>
          <w:i w:val="false"/>
          <w:color w:val="000000"/>
          <w:sz w:val="28"/>
        </w:rPr>
        <w:t xml:space="preserve">
      3.7 тармақта - Тiзiмнiң 9-тармағына сәйкес мәлiметтер; </w:t>
      </w:r>
      <w:r>
        <w:br/>
      </w:r>
      <w:r>
        <w:rPr>
          <w:rFonts w:ascii="Times New Roman"/>
          <w:b w:val="false"/>
          <w:i w:val="false"/>
          <w:color w:val="000000"/>
          <w:sz w:val="28"/>
        </w:rPr>
        <w:t xml:space="preserve">
      3.8 тармақта - Тiзiмнiң 10-тармағына сәйкес мәлiметтер; </w:t>
      </w:r>
      <w:r>
        <w:br/>
      </w:r>
      <w:r>
        <w:rPr>
          <w:rFonts w:ascii="Times New Roman"/>
          <w:b w:val="false"/>
          <w:i w:val="false"/>
          <w:color w:val="000000"/>
          <w:sz w:val="28"/>
        </w:rPr>
        <w:t xml:space="preserve">
      3.9 тармақта - Тiзiмнiң 11-тармағына сәйкес мәлiметтер; </w:t>
      </w:r>
      <w:r>
        <w:br/>
      </w:r>
      <w:r>
        <w:rPr>
          <w:rFonts w:ascii="Times New Roman"/>
          <w:b w:val="false"/>
          <w:i w:val="false"/>
          <w:color w:val="000000"/>
          <w:sz w:val="28"/>
        </w:rPr>
        <w:t xml:space="preserve">
      3.10 тармақта - Тiзiмнiң 12-тармағына сәйкес мәлiметтер; </w:t>
      </w:r>
      <w:r>
        <w:br/>
      </w:r>
      <w:r>
        <w:rPr>
          <w:rFonts w:ascii="Times New Roman"/>
          <w:b w:val="false"/>
          <w:i w:val="false"/>
          <w:color w:val="000000"/>
          <w:sz w:val="28"/>
        </w:rPr>
        <w:t xml:space="preserve">
      3.11 тармақта - оларды уақытша әкелген кезде 3.1-3.10 тармақтарда көрсетiлген тауарлар туралы мәлiметтер; </w:t>
      </w:r>
      <w:r>
        <w:br/>
      </w:r>
      <w:r>
        <w:rPr>
          <w:rFonts w:ascii="Times New Roman"/>
          <w:b w:val="false"/>
          <w:i w:val="false"/>
          <w:color w:val="000000"/>
          <w:sz w:val="28"/>
        </w:rPr>
        <w:t xml:space="preserve">
      3.12 тармақта - Тiзiмнiң 13-тармағына сәйкес мәлiметтер көрсетiледi. </w:t>
      </w:r>
      <w:r>
        <w:br/>
      </w:r>
      <w:r>
        <w:rPr>
          <w:rFonts w:ascii="Times New Roman"/>
          <w:b w:val="false"/>
          <w:i w:val="false"/>
          <w:color w:val="000000"/>
          <w:sz w:val="28"/>
        </w:rPr>
        <w:t xml:space="preserve">
      22. "Тауарлар туралы мәлiметтер" 4 тарауда: </w:t>
      </w:r>
      <w:r>
        <w:br/>
      </w:r>
      <w:r>
        <w:rPr>
          <w:rFonts w:ascii="Times New Roman"/>
          <w:b w:val="false"/>
          <w:i w:val="false"/>
          <w:color w:val="000000"/>
          <w:sz w:val="28"/>
        </w:rPr>
        <w:t xml:space="preserve">
      4.1 тармақта - мүмкiншiлiгi бойынша олардың ерекшеленетiн белгiлерiн (олардың әзiрленген материалы, түсi, нысаны, тауардың маркасы, салмағы және т.б.) көрсетiп 3.2-3.11 тармақтарда көрсетiлген тауарлар туралы мәлiметтер: алып өтетiн тауарлардың саны, тауарлардың құны (Қазақстан Республикасының валютасымен немесе АҚШ долларымен); </w:t>
      </w:r>
      <w:r>
        <w:br/>
      </w:r>
      <w:r>
        <w:rPr>
          <w:rFonts w:ascii="Times New Roman"/>
          <w:b w:val="false"/>
          <w:i w:val="false"/>
          <w:color w:val="000000"/>
          <w:sz w:val="28"/>
        </w:rPr>
        <w:t xml:space="preserve">
      4.2 тармақта көлiк құралдары туралы мәлiметтер көрсетiледi, бұл ретте, шаршыларды алып өтетiн осындай көлiк құралдарының бағыты мен мақсатын көрсету үшiн толтырылады. </w:t>
      </w:r>
      <w:r>
        <w:br/>
      </w:r>
      <w:r>
        <w:rPr>
          <w:rFonts w:ascii="Times New Roman"/>
          <w:b w:val="false"/>
          <w:i w:val="false"/>
          <w:color w:val="000000"/>
          <w:sz w:val="28"/>
        </w:rPr>
        <w:t xml:space="preserve">
      23. Толтырылған декларацияға құрылған күнi және декларанттың қолы қойылып куәландырылады. </w:t>
      </w:r>
      <w:r>
        <w:br/>
      </w:r>
      <w:r>
        <w:rPr>
          <w:rFonts w:ascii="Times New Roman"/>
          <w:b w:val="false"/>
          <w:i w:val="false"/>
          <w:color w:val="000000"/>
          <w:sz w:val="28"/>
        </w:rPr>
        <w:t xml:space="preserve">
      24. "Қызметтiк белгiлер үшiн" деген бағанда кеден органының лауазымды тұлғасы: </w:t>
      </w:r>
      <w:r>
        <w:br/>
      </w:r>
      <w:r>
        <w:rPr>
          <w:rFonts w:ascii="Times New Roman"/>
          <w:b w:val="false"/>
          <w:i w:val="false"/>
          <w:color w:val="000000"/>
          <w:sz w:val="28"/>
        </w:rPr>
        <w:t xml:space="preserve">
      рұқсат беретiн құжаттардың нөмiрiн, берiлген күнiн және оларды берген органдардың атауын; иесiз жөнелтiлген жүктердiң ресiмделуi туралы мәлiметтердi; </w:t>
      </w:r>
      <w:r>
        <w:br/>
      </w:r>
      <w:r>
        <w:rPr>
          <w:rFonts w:ascii="Times New Roman"/>
          <w:b w:val="false"/>
          <w:i w:val="false"/>
          <w:color w:val="000000"/>
          <w:sz w:val="28"/>
        </w:rPr>
        <w:t xml:space="preserve">
      қоса берiлген қосымша бланктардың санын; </w:t>
      </w:r>
      <w:r>
        <w:br/>
      </w:r>
      <w:r>
        <w:rPr>
          <w:rFonts w:ascii="Times New Roman"/>
          <w:b w:val="false"/>
          <w:i w:val="false"/>
          <w:color w:val="000000"/>
          <w:sz w:val="28"/>
        </w:rPr>
        <w:t xml:space="preserve">
      кеден төлемдерi мен салықтарын төлегенiн растайтын құжаттар болған кезде олардың нөмiрiн көрсетедi. </w:t>
      </w:r>
      <w:r>
        <w:br/>
      </w:r>
      <w:r>
        <w:rPr>
          <w:rFonts w:ascii="Times New Roman"/>
          <w:b w:val="false"/>
          <w:i w:val="false"/>
          <w:color w:val="000000"/>
          <w:sz w:val="28"/>
        </w:rPr>
        <w:t xml:space="preserve">
      25. Декларацияға енгiзiлетiн кез-келген өзгерiстер мен толықтырулар декларанттың қолымен және осы кеден декларациясын қабылдаған кеден органының лауазымды тұлғасының жеке нөмiрлi мөрiнiң бедерлемесiмен куәландырылуға жатады. </w:t>
      </w:r>
      <w:r>
        <w:br/>
      </w:r>
      <w:r>
        <w:rPr>
          <w:rFonts w:ascii="Times New Roman"/>
          <w:b w:val="false"/>
          <w:i w:val="false"/>
          <w:color w:val="000000"/>
          <w:sz w:val="28"/>
        </w:rPr>
        <w:t xml:space="preserve">
      26. Декларация мемлекеттiк немесе орыс тiлдерiнде, ал кеден органының рұқсатымен - кеден органының лауазымды тұлғасы сөйлейтiн басқа да тiлдерде толтырылады. </w:t>
      </w:r>
    </w:p>
    <w:bookmarkStart w:name="z421" w:id="420"/>
    <w:p>
      <w:pPr>
        <w:spacing w:after="0"/>
        <w:ind w:left="0"/>
        <w:jc w:val="left"/>
      </w:pPr>
      <w:r>
        <w:rPr>
          <w:rFonts w:ascii="Times New Roman"/>
          <w:b/>
          <w:i w:val="false"/>
          <w:color w:val="000000"/>
        </w:rPr>
        <w:t xml:space="preserve"> 
4. Кеден органы лауазымды тұлғасының жолаушы кедендекларациясын </w:t>
      </w:r>
      <w:r>
        <w:br/>
      </w:r>
      <w:r>
        <w:rPr>
          <w:rFonts w:ascii="Times New Roman"/>
          <w:b/>
          <w:i w:val="false"/>
          <w:color w:val="000000"/>
        </w:rPr>
        <w:t xml:space="preserve">
ресiмдеу тәртiбi </w:t>
      </w:r>
    </w:p>
    <w:bookmarkEnd w:id="420"/>
    <w:p>
      <w:pPr>
        <w:spacing w:after="0"/>
        <w:ind w:left="0"/>
        <w:jc w:val="both"/>
      </w:pPr>
      <w:r>
        <w:rPr>
          <w:rFonts w:ascii="Times New Roman"/>
          <w:b w:val="false"/>
          <w:i w:val="false"/>
          <w:color w:val="000000"/>
          <w:sz w:val="28"/>
        </w:rPr>
        <w:t xml:space="preserve">      28. Хабарланған жолаушы кеден декларациясындағы мәлiметтердiң тауарлардың нақты күйiмен сәйкестiгiн тексергеннен кейiн кеден органының лауазымды тұлғасы мемлекеттiк уәкiлеттi органдар берген және қолданыстағы заңдарға сәйкес Қазақстан Республикасының кеден шекарасы арқылы осы тауарларды алып өту құқығын беретiн малдәрiгерлiк, фитосанитарлық, экологиялық және басқа да мемлекеттiк бақылау түрлерiне жататын тауарларға қатысты рұқсат беретiн құжаттарының болуын, сондай-ақ кеден мақсаттары үшiн қажеттi басқа да құжаттардың болуын тексередi. </w:t>
      </w:r>
      <w:r>
        <w:br/>
      </w:r>
      <w:r>
        <w:rPr>
          <w:rFonts w:ascii="Times New Roman"/>
          <w:b w:val="false"/>
          <w:i w:val="false"/>
          <w:color w:val="000000"/>
          <w:sz w:val="28"/>
        </w:rPr>
        <w:t xml:space="preserve">
      29. Кеден мақсаттары үшiн рұқсат беретiн және басқа да қажеттi құжаттар берiлмеген және бұл ретте, кеден ережелерiн бұзу белгiлерi болмаса қылмыс құрамы болмаған жағдайда, осындай тауарлар уақытша сақтау орындарына орналастырылады. </w:t>
      </w:r>
      <w:r>
        <w:br/>
      </w:r>
      <w:r>
        <w:rPr>
          <w:rFonts w:ascii="Times New Roman"/>
          <w:b w:val="false"/>
          <w:i w:val="false"/>
          <w:color w:val="000000"/>
          <w:sz w:val="28"/>
        </w:rPr>
        <w:t xml:space="preserve">
      30. Ұсынылған құжаттар туралы мәлiметтер "Қызметтiк белгілер үшiн" бағанына енгiзiледi. </w:t>
      </w:r>
      <w:r>
        <w:br/>
      </w:r>
      <w:r>
        <w:rPr>
          <w:rFonts w:ascii="Times New Roman"/>
          <w:b w:val="false"/>
          <w:i w:val="false"/>
          <w:color w:val="000000"/>
          <w:sz w:val="28"/>
        </w:rPr>
        <w:t xml:space="preserve">
      31. Кеден органының лауазымды тұлғасы растаған кеден мақсаттары үшiн қажеттi құжаттардың көшiрмелерi аталған декларацияны ресiмдеген кеден органында қалдырылатын жолаушы кеден декларациясына қоса берiледi. </w:t>
      </w:r>
      <w:r>
        <w:br/>
      </w:r>
      <w:r>
        <w:rPr>
          <w:rFonts w:ascii="Times New Roman"/>
          <w:b w:val="false"/>
          <w:i w:val="false"/>
          <w:color w:val="000000"/>
          <w:sz w:val="28"/>
        </w:rPr>
        <w:t xml:space="preserve">
      32. Кеден органының лауазымды тұлғасы кеден органдарының құзыретiне жатқызылған мәлiметтердi енгiзуден басқа, өзiнiң бастамасы, тапсырмасы немесе қандай да болмасын тұлғаның өтiнiшi бойынша декларацияны толтыруға, ондағы көрсетiлген мәлiметтердi өзгертуге немесе толықтыруға құқығы жоқ. </w:t>
      </w:r>
      <w:r>
        <w:br/>
      </w:r>
      <w:r>
        <w:rPr>
          <w:rFonts w:ascii="Times New Roman"/>
          <w:b w:val="false"/>
          <w:i w:val="false"/>
          <w:color w:val="000000"/>
          <w:sz w:val="28"/>
        </w:rPr>
        <w:t xml:space="preserve">
      33. Толтырылған декларацияда кеден органының лауазымды тұлғасы "Қызметтiк белгiлер үшiн" деген 3.1 және 4.1 бағандарындағы жазбаларды шектейдi (қоршап қояды). Қоршап қою оны ресiмдегеннен кейiн қосымша жазба жазуға келмейтiн түрмен жүргiзiледi. Осы мақсаттар үшiн осы тараулардағы жазба мен бос бағандар арасындағы бос жерлердi кеден органының лауазымды тұлғасы бiртұтас сызықпен сызып тастауы керек. </w:t>
      </w:r>
      <w:r>
        <w:br/>
      </w:r>
      <w:r>
        <w:rPr>
          <w:rFonts w:ascii="Times New Roman"/>
          <w:b w:val="false"/>
          <w:i w:val="false"/>
          <w:color w:val="000000"/>
          <w:sz w:val="28"/>
        </w:rPr>
        <w:t xml:space="preserve">
      3.1 және 4.1 бағандардағы қоршалған жазбалар кеден органының лауазымды тұлғасының жеке нөмiрлi мөрiмен расталады. </w:t>
      </w:r>
      <w:r>
        <w:br/>
      </w:r>
      <w:r>
        <w:rPr>
          <w:rFonts w:ascii="Times New Roman"/>
          <w:b w:val="false"/>
          <w:i w:val="false"/>
          <w:color w:val="000000"/>
          <w:sz w:val="28"/>
        </w:rPr>
        <w:t xml:space="preserve">
      "Қызметтiк белгiлер үшiн" деген бағандағы "М.О." рәмiздерiмен белгiленген шаршыларға декларацияны қабылдаушы және тауарлардың кедендiк ресiмдеуiн жүргiзушi кеден органының лауазымды тұлғасының жеке нөмiрлi мөрiнiң бедерлемесi қойылады. </w:t>
      </w:r>
      <w:r>
        <w:br/>
      </w:r>
      <w:r>
        <w:rPr>
          <w:rFonts w:ascii="Times New Roman"/>
          <w:b w:val="false"/>
          <w:i w:val="false"/>
          <w:color w:val="000000"/>
          <w:sz w:val="28"/>
        </w:rPr>
        <w:t xml:space="preserve">
      34. Декларация ресiмделген сәттен бастап заңды күшi бар құжат болады. </w:t>
      </w:r>
      <w:r>
        <w:br/>
      </w:r>
      <w:r>
        <w:rPr>
          <w:rFonts w:ascii="Times New Roman"/>
          <w:b w:val="false"/>
          <w:i w:val="false"/>
          <w:color w:val="000000"/>
          <w:sz w:val="28"/>
        </w:rPr>
        <w:t xml:space="preserve">
      35. Кедендiк ресiмдеу аяқталғаннан кейiн жолаушы кеден декларациясының бiр данасы декларантқа қайтарылып берiледi, ал келесiсi кедендiк ресiмдеу жүргiзген кеден органының iстерiнде қоса берiлген құжаттармен бiрге декларация ресiмделген күннен бастап бес жыл iшiнде сақталады. </w:t>
      </w:r>
    </w:p>
    <w:bookmarkStart w:name="z422" w:id="421"/>
    <w:p>
      <w:pPr>
        <w:spacing w:after="0"/>
        <w:ind w:left="0"/>
        <w:jc w:val="left"/>
      </w:pPr>
      <w:r>
        <w:rPr>
          <w:rFonts w:ascii="Times New Roman"/>
          <w:b/>
          <w:i w:val="false"/>
          <w:color w:val="000000"/>
        </w:rPr>
        <w:t xml:space="preserve"> 
5. Кеден бақылауын жүргiзудiң тәртiбi </w:t>
      </w:r>
    </w:p>
    <w:bookmarkEnd w:id="421"/>
    <w:p>
      <w:pPr>
        <w:spacing w:after="0"/>
        <w:ind w:left="0"/>
        <w:jc w:val="both"/>
      </w:pPr>
      <w:r>
        <w:rPr>
          <w:rFonts w:ascii="Times New Roman"/>
          <w:b w:val="false"/>
          <w:i w:val="false"/>
          <w:color w:val="000000"/>
          <w:sz w:val="28"/>
        </w:rPr>
        <w:t xml:space="preserve">      36. Қол жүктерi мен иесiмен бiрге жөнелтiлген жүктерге техникалық құралдардың көмегiмен кедендiк бақылау жүргiзгеннен кейiн кеден органының лауазымды тұлғасы ауызша сұрау жүргiзедi және қажет кезде қол жүктері мен жүктерді қарап шығу жүргізiледi. Бұл ретте, кедендiк қарап шығу таңдау арқылы жүргiзiлуi мүмкiн. </w:t>
      </w:r>
      <w:r>
        <w:br/>
      </w:r>
      <w:r>
        <w:rPr>
          <w:rFonts w:ascii="Times New Roman"/>
          <w:b w:val="false"/>
          <w:i w:val="false"/>
          <w:color w:val="000000"/>
          <w:sz w:val="28"/>
        </w:rPr>
        <w:t xml:space="preserve">
      37. Қарап шығу кезiнде хабарланған жолаушы кеден декларациясындағы мәлiметтердiң тауарлардың нақты күйiне сәйкестiгi және толықтығы тексерiледi. </w:t>
      </w:r>
      <w:r>
        <w:br/>
      </w:r>
      <w:r>
        <w:rPr>
          <w:rFonts w:ascii="Times New Roman"/>
          <w:b w:val="false"/>
          <w:i w:val="false"/>
          <w:color w:val="000000"/>
          <w:sz w:val="28"/>
        </w:rPr>
        <w:t xml:space="preserve">
      38. Жүк кеден декларациясын пайдаланып кедендiк ресiмдеу, сондай-ақ рұқсат беретiн құжаттардың болмауы, кеден төлемдерi мен салықтарға тиiстi төлемдердiң мүмкіншілігi, сондай-ақ кеден мақсаттары үшiн қажеттi басқа да құжаттардың болмауы себептерi бойынша кеден органдарына тауарларды бергеннен кейiн тiкелей аяқталуы мүмкiн емес кедендiк ресiмдеу қолдануға қатысты тауарлар уақытша сақтау орындарына орналастырылады. </w:t>
      </w:r>
    </w:p>
    <w:bookmarkStart w:name="z423" w:id="422"/>
    <w:p>
      <w:pPr>
        <w:spacing w:after="0"/>
        <w:ind w:left="0"/>
        <w:jc w:val="left"/>
      </w:pPr>
      <w:r>
        <w:rPr>
          <w:rFonts w:ascii="Times New Roman"/>
          <w:b/>
          <w:i w:val="false"/>
          <w:color w:val="000000"/>
        </w:rPr>
        <w:t xml:space="preserve"> 
6. Кеден бақылауының белгiлi бiр </w:t>
      </w:r>
      <w:r>
        <w:br/>
      </w:r>
      <w:r>
        <w:rPr>
          <w:rFonts w:ascii="Times New Roman"/>
          <w:b/>
          <w:i w:val="false"/>
          <w:color w:val="000000"/>
        </w:rPr>
        <w:t xml:space="preserve">
нысандарынан босату </w:t>
      </w:r>
    </w:p>
    <w:bookmarkEnd w:id="422"/>
    <w:p>
      <w:pPr>
        <w:spacing w:after="0"/>
        <w:ind w:left="0"/>
        <w:jc w:val="both"/>
      </w:pPr>
      <w:r>
        <w:rPr>
          <w:rFonts w:ascii="Times New Roman"/>
          <w:b w:val="false"/>
          <w:i w:val="false"/>
          <w:color w:val="000000"/>
          <w:sz w:val="28"/>
        </w:rPr>
        <w:t xml:space="preserve">      39. Кеден бақылауының белгiлi бiр нысандарынан босату Кеден iсi туралы Заңның 211, 223-227-баптарына сәйкес жүзеге асырылады. </w:t>
      </w:r>
    </w:p>
    <w:bookmarkStart w:name="z424" w:id="423"/>
    <w:p>
      <w:pPr>
        <w:spacing w:after="0"/>
        <w:ind w:left="0"/>
        <w:jc w:val="left"/>
      </w:pPr>
      <w:r>
        <w:rPr>
          <w:rFonts w:ascii="Times New Roman"/>
          <w:b/>
          <w:i w:val="false"/>
          <w:color w:val="000000"/>
        </w:rPr>
        <w:t xml:space="preserve"> 
7. Қорытынды ережелер </w:t>
      </w:r>
    </w:p>
    <w:bookmarkEnd w:id="423"/>
    <w:p>
      <w:pPr>
        <w:spacing w:after="0"/>
        <w:ind w:left="0"/>
        <w:jc w:val="both"/>
      </w:pPr>
      <w:r>
        <w:rPr>
          <w:rFonts w:ascii="Times New Roman"/>
          <w:b w:val="false"/>
          <w:i w:val="false"/>
          <w:color w:val="000000"/>
          <w:sz w:val="28"/>
        </w:rPr>
        <w:t xml:space="preserve">      40. Осы Ережелермен белгiленген талаптарының бұзылуы Қазақстан Республикасының заңдарына сәйкес жауапкершiлiк көзделген. </w:t>
      </w:r>
    </w:p>
    <w:bookmarkStart w:name="z425" w:id="424"/>
    <w:p>
      <w:pPr>
        <w:spacing w:after="0"/>
        <w:ind w:left="0"/>
        <w:jc w:val="both"/>
      </w:pPr>
      <w:r>
        <w:rPr>
          <w:rFonts w:ascii="Times New Roman"/>
          <w:b w:val="false"/>
          <w:i w:val="false"/>
          <w:color w:val="000000"/>
          <w:sz w:val="28"/>
        </w:rPr>
        <w:t xml:space="preserve">
Жеке тұлғалардың Қазақстан </w:t>
      </w:r>
      <w:r>
        <w:br/>
      </w:r>
      <w:r>
        <w:rPr>
          <w:rFonts w:ascii="Times New Roman"/>
          <w:b w:val="false"/>
          <w:i w:val="false"/>
          <w:color w:val="000000"/>
          <w:sz w:val="28"/>
        </w:rPr>
        <w:t xml:space="preserve">
Республикасының кеден    </w:t>
      </w:r>
      <w:r>
        <w:br/>
      </w:r>
      <w:r>
        <w:rPr>
          <w:rFonts w:ascii="Times New Roman"/>
          <w:b w:val="false"/>
          <w:i w:val="false"/>
          <w:color w:val="000000"/>
          <w:sz w:val="28"/>
        </w:rPr>
        <w:t xml:space="preserve">
шекарасы арқылы алып өтетiн </w:t>
      </w:r>
      <w:r>
        <w:br/>
      </w:r>
      <w:r>
        <w:rPr>
          <w:rFonts w:ascii="Times New Roman"/>
          <w:b w:val="false"/>
          <w:i w:val="false"/>
          <w:color w:val="000000"/>
          <w:sz w:val="28"/>
        </w:rPr>
        <w:t xml:space="preserve">
тауарларын кедендiк ресiмдеу, </w:t>
      </w:r>
      <w:r>
        <w:br/>
      </w:r>
      <w:r>
        <w:rPr>
          <w:rFonts w:ascii="Times New Roman"/>
          <w:b w:val="false"/>
          <w:i w:val="false"/>
          <w:color w:val="000000"/>
          <w:sz w:val="28"/>
        </w:rPr>
        <w:t xml:space="preserve">
декларациялау және кедендiк </w:t>
      </w:r>
      <w:r>
        <w:br/>
      </w:r>
      <w:r>
        <w:rPr>
          <w:rFonts w:ascii="Times New Roman"/>
          <w:b w:val="false"/>
          <w:i w:val="false"/>
          <w:color w:val="000000"/>
          <w:sz w:val="28"/>
        </w:rPr>
        <w:t xml:space="preserve">
бақылаудың Ережелерiне   </w:t>
      </w:r>
      <w:r>
        <w:br/>
      </w:r>
      <w:r>
        <w:rPr>
          <w:rFonts w:ascii="Times New Roman"/>
          <w:b w:val="false"/>
          <w:i w:val="false"/>
          <w:color w:val="000000"/>
          <w:sz w:val="28"/>
        </w:rPr>
        <w:t xml:space="preserve">
1 қосымша        </w:t>
      </w:r>
    </w:p>
    <w:bookmarkEnd w:id="424"/>
    <w:p>
      <w:pPr>
        <w:spacing w:after="0"/>
        <w:ind w:left="0"/>
        <w:jc w:val="left"/>
      </w:pPr>
      <w:r>
        <w:rPr>
          <w:rFonts w:ascii="Times New Roman"/>
          <w:b/>
          <w:i w:val="false"/>
          <w:color w:val="000000"/>
        </w:rPr>
        <w:t xml:space="preserve"> Қазақстан Республикасының кеден шекарасы оларды алып </w:t>
      </w:r>
      <w:r>
        <w:br/>
      </w:r>
      <w:r>
        <w:rPr>
          <w:rFonts w:ascii="Times New Roman"/>
          <w:b/>
          <w:i w:val="false"/>
          <w:color w:val="000000"/>
        </w:rPr>
        <w:t xml:space="preserve">
өту кезiнде жеке тұлғалардың мiндеттi түрде жазбаша </w:t>
      </w:r>
      <w:r>
        <w:br/>
      </w:r>
      <w:r>
        <w:rPr>
          <w:rFonts w:ascii="Times New Roman"/>
          <w:b/>
          <w:i w:val="false"/>
          <w:color w:val="000000"/>
        </w:rPr>
        <w:t xml:space="preserve">
декларациялауға жататын тауарларының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1. Жеке тұлғалардың Қазақстан Республикасының кеден шекарасы арқылы алып өтетiн қолдағы шетел және ұлттық валютасын декларациялау тәртiбiне сәйкес жазбаша декларациялауға жататын Қазақстан Республикасының валютасы, шетел валютасы, бағалы қағаздар. </w:t>
      </w:r>
      <w:r>
        <w:br/>
      </w:r>
      <w:r>
        <w:rPr>
          <w:rFonts w:ascii="Times New Roman"/>
          <w:b w:val="false"/>
          <w:i w:val="false"/>
          <w:color w:val="000000"/>
          <w:sz w:val="28"/>
        </w:rPr>
        <w:t xml:space="preserve">
      2. Алып өтуге қатысты Қазақстан Республикасының заңдарымен Қазақстан Республикасына әкелудiң және Қазақстан Республикасынан әкетудiң жеңiлдетiлген (кеден төлемдерi мен салықтардан толық босатылып) тәртiбi көзделген зергерлiк және басқа да бұйымдардан басқа, кез-келген түрдегi және күйдегi бағалы металдар (алтын, күмiс, платина және платиналық топтағы металдар, нақтырақ айтқанда, палладий, иридий, радий, рутений, осмий). </w:t>
      </w:r>
      <w:r>
        <w:br/>
      </w:r>
      <w:r>
        <w:rPr>
          <w:rFonts w:ascii="Times New Roman"/>
          <w:b w:val="false"/>
          <w:i w:val="false"/>
          <w:color w:val="000000"/>
          <w:sz w:val="28"/>
        </w:rPr>
        <w:t xml:space="preserve">
      3. Алып өтуге қатысты Қазақстан Республикасының заңдарымен Қазақстан Республикасына әкелудiң және Қазақстан Республикасынан әкетудiң жеңiлдетiлген (кеден төлемдерi мен салықтардан толық босатылып) тәртiбi көзделген зергерлiк және басқа да бұйымдардан басқа, шикiзаттай және өңделген түрдегi табиғи бағалы тастар (алмастар, лағылдар, зүбәржаттар, сапфирлер және құбылтастар) сондай-ақ iнжулер. </w:t>
      </w:r>
      <w:r>
        <w:br/>
      </w:r>
      <w:r>
        <w:rPr>
          <w:rFonts w:ascii="Times New Roman"/>
          <w:b w:val="false"/>
          <w:i w:val="false"/>
          <w:color w:val="000000"/>
          <w:sz w:val="28"/>
        </w:rPr>
        <w:t xml:space="preserve">
      4. Қару, яғни тiрi және басқа да нысанаға тигiзу, дыбыс беру үшiн арналған конструкторлық құрылғылар және заттар; </w:t>
      </w:r>
      <w:r>
        <w:br/>
      </w:r>
      <w:r>
        <w:rPr>
          <w:rFonts w:ascii="Times New Roman"/>
          <w:b w:val="false"/>
          <w:i w:val="false"/>
          <w:color w:val="000000"/>
          <w:sz w:val="28"/>
        </w:rPr>
        <w:t xml:space="preserve">
      оқ-дәрiлер, яғни, нысанаға тигiзу үшiн арналған және қопару, лақтыру, пиротехникалық немесе жұлып алу заряды болмаса олардың үйлесiмi бар қарулану және металмен жабдықтау заттары; </w:t>
      </w:r>
      <w:r>
        <w:br/>
      </w:r>
      <w:r>
        <w:rPr>
          <w:rFonts w:ascii="Times New Roman"/>
          <w:b w:val="false"/>
          <w:i w:val="false"/>
          <w:color w:val="000000"/>
          <w:sz w:val="28"/>
        </w:rPr>
        <w:t xml:space="preserve">
      жарылғыш заттар, яғни әртүрлi порохтар, пироксилин, нитроглецирин, нитрогликоль, динамит, тротил және сыртқы импульс (соққы, жылу дiрiлiнен және басқа да әсерлерден) әсерiнен газ тәрiздi өнiмдер құрап және жылу бөлiп өзiнен-өзi үлкен химиялық реакцияға (жарылыс) бейiмделген химиялық қосылымдар және қоспалар. </w:t>
      </w:r>
      <w:r>
        <w:br/>
      </w:r>
      <w:r>
        <w:rPr>
          <w:rFonts w:ascii="Times New Roman"/>
          <w:b w:val="false"/>
          <w:i w:val="false"/>
          <w:color w:val="000000"/>
          <w:sz w:val="28"/>
        </w:rPr>
        <w:t xml:space="preserve">
      5. Нашақорлық құралдар және сананы улайтын заттар (Қазақстан Республикасының заңдарына сәйкес Қазақстан Республикасына бақылануға жататын нашақорлық құралдардың, сананы улайтын заттардың және олардың прекурсорларының тiзбесiне қосылған синтетикалық және табиғи шығатын заттар, препараттар, өсiмдiктер), сондай-ақ соған ұқсастар. </w:t>
      </w:r>
      <w:r>
        <w:br/>
      </w:r>
      <w:r>
        <w:rPr>
          <w:rFonts w:ascii="Times New Roman"/>
          <w:b w:val="false"/>
          <w:i w:val="false"/>
          <w:color w:val="000000"/>
          <w:sz w:val="28"/>
        </w:rPr>
        <w:t xml:space="preserve">
      6. Мәдениет құндылықтары, атап айтқанда: </w:t>
      </w:r>
      <w:r>
        <w:br/>
      </w:r>
      <w:r>
        <w:rPr>
          <w:rFonts w:ascii="Times New Roman"/>
          <w:b w:val="false"/>
          <w:i w:val="false"/>
          <w:color w:val="000000"/>
          <w:sz w:val="28"/>
        </w:rPr>
        <w:t xml:space="preserve">
      тарихи құндылықтар, соның iшiнде халық өмiрiнде, қоғам мен мемлекеттiң дамуында, ғылым және техника тарихында, сондай-ақ атақты тұлғалардың өмiрi мен қызметiне қатысты тарихи оқиғалармен байланыстылар; </w:t>
      </w:r>
      <w:r>
        <w:br/>
      </w:r>
      <w:r>
        <w:rPr>
          <w:rFonts w:ascii="Times New Roman"/>
          <w:b w:val="false"/>
          <w:i w:val="false"/>
          <w:color w:val="000000"/>
          <w:sz w:val="28"/>
        </w:rPr>
        <w:t xml:space="preserve">
      археологиялық қазбалар нәтижесiнде алынған заттар және фрагменттер; </w:t>
      </w:r>
      <w:r>
        <w:br/>
      </w:r>
      <w:r>
        <w:rPr>
          <w:rFonts w:ascii="Times New Roman"/>
          <w:b w:val="false"/>
          <w:i w:val="false"/>
          <w:color w:val="000000"/>
          <w:sz w:val="28"/>
        </w:rPr>
        <w:t xml:space="preserve">
      көркем-өнер құндылықтары, соның iшiнде: </w:t>
      </w:r>
      <w:r>
        <w:br/>
      </w:r>
      <w:r>
        <w:rPr>
          <w:rFonts w:ascii="Times New Roman"/>
          <w:b w:val="false"/>
          <w:i w:val="false"/>
          <w:color w:val="000000"/>
          <w:sz w:val="28"/>
        </w:rPr>
        <w:t xml:space="preserve">
      кез-келген негiзде және кез-келген материалды қолдана отырып қолмен жасалған (сызбалар мен өнеркәсiп бұйымдары, қолмен боялған халық кәсiпшiлiгi мен сувенирлiк бұйымдар) картиналар, полотно және суреттер, иконалар; </w:t>
      </w:r>
      <w:r>
        <w:br/>
      </w:r>
      <w:r>
        <w:rPr>
          <w:rFonts w:ascii="Times New Roman"/>
          <w:b w:val="false"/>
          <w:i w:val="false"/>
          <w:color w:val="000000"/>
          <w:sz w:val="28"/>
        </w:rPr>
        <w:t xml:space="preserve">
      кез-келген материалдан жасалған түпнұсқалық көркем шығармалар; </w:t>
      </w:r>
      <w:r>
        <w:br/>
      </w:r>
      <w:r>
        <w:rPr>
          <w:rFonts w:ascii="Times New Roman"/>
          <w:b w:val="false"/>
          <w:i w:val="false"/>
          <w:color w:val="000000"/>
          <w:sz w:val="28"/>
        </w:rPr>
        <w:t xml:space="preserve">
      дiни ғұрыптық көркем кәсiпшілігiнiң бұйымдары; </w:t>
      </w:r>
      <w:r>
        <w:br/>
      </w:r>
      <w:r>
        <w:rPr>
          <w:rFonts w:ascii="Times New Roman"/>
          <w:b w:val="false"/>
          <w:i w:val="false"/>
          <w:color w:val="000000"/>
          <w:sz w:val="28"/>
        </w:rPr>
        <w:t xml:space="preserve">
      гравюралар, эстампалар, литография және олардың түпнұсқалық баспа нысандары; </w:t>
      </w:r>
      <w:r>
        <w:br/>
      </w:r>
      <w:r>
        <w:rPr>
          <w:rFonts w:ascii="Times New Roman"/>
          <w:b w:val="false"/>
          <w:i w:val="false"/>
          <w:color w:val="000000"/>
          <w:sz w:val="28"/>
        </w:rPr>
        <w:t xml:space="preserve">
      бұқаралық және топтап шығару бұйымдардан басқа кез-келген материалдардан жасалған әшекейлi-қолданбалы өнер шығармалары; </w:t>
      </w:r>
      <w:r>
        <w:br/>
      </w:r>
      <w:r>
        <w:rPr>
          <w:rFonts w:ascii="Times New Roman"/>
          <w:b w:val="false"/>
          <w:i w:val="false"/>
          <w:color w:val="000000"/>
          <w:sz w:val="28"/>
        </w:rPr>
        <w:t xml:space="preserve">
      сәулет, тарихи, көркем ескерткiштерiнiң және монументтiк өнер ескерткiштерiнiң құрайтын бөлшегi және фрагменттерi; </w:t>
      </w:r>
      <w:r>
        <w:br/>
      </w:r>
      <w:r>
        <w:rPr>
          <w:rFonts w:ascii="Times New Roman"/>
          <w:b w:val="false"/>
          <w:i w:val="false"/>
          <w:color w:val="000000"/>
          <w:sz w:val="28"/>
        </w:rPr>
        <w:t xml:space="preserve">
      жеке немесе коллекцияларда ерекше (тарихи, көркем, ғылыми және көркем) қызығушылық тудыратын ескi кiтаптар, басылымдар; </w:t>
      </w:r>
      <w:r>
        <w:br/>
      </w:r>
      <w:r>
        <w:rPr>
          <w:rFonts w:ascii="Times New Roman"/>
          <w:b w:val="false"/>
          <w:i w:val="false"/>
          <w:color w:val="000000"/>
          <w:sz w:val="28"/>
        </w:rPr>
        <w:t xml:space="preserve">
      сирек кездесетiн қол жазбалар және құжаттамалық ескерткiштер; </w:t>
      </w:r>
      <w:r>
        <w:br/>
      </w:r>
      <w:r>
        <w:rPr>
          <w:rFonts w:ascii="Times New Roman"/>
          <w:b w:val="false"/>
          <w:i w:val="false"/>
          <w:color w:val="000000"/>
          <w:sz w:val="28"/>
        </w:rPr>
        <w:t xml:space="preserve">
      фото-, фоно-, кино-, бейнеархивтердi қоса алғандағы архивтер; </w:t>
      </w:r>
      <w:r>
        <w:br/>
      </w:r>
      <w:r>
        <w:rPr>
          <w:rFonts w:ascii="Times New Roman"/>
          <w:b w:val="false"/>
          <w:i w:val="false"/>
          <w:color w:val="000000"/>
          <w:sz w:val="28"/>
        </w:rPr>
        <w:t xml:space="preserve">
      бiрегей және сирек кездесетiн музыкалық аспаптар; </w:t>
      </w:r>
      <w:r>
        <w:br/>
      </w:r>
      <w:r>
        <w:rPr>
          <w:rFonts w:ascii="Times New Roman"/>
          <w:b w:val="false"/>
          <w:i w:val="false"/>
          <w:color w:val="000000"/>
          <w:sz w:val="28"/>
        </w:rPr>
        <w:t xml:space="preserve">
      пошта маркалары, өзге де филатилистикалық материалдар, жекелеп алғанда және коллекцияларда; </w:t>
      </w:r>
      <w:r>
        <w:br/>
      </w:r>
      <w:r>
        <w:rPr>
          <w:rFonts w:ascii="Times New Roman"/>
          <w:b w:val="false"/>
          <w:i w:val="false"/>
          <w:color w:val="000000"/>
          <w:sz w:val="28"/>
        </w:rPr>
        <w:t xml:space="preserve">
      ескi тиындар, ордендер, медальдар, мөрлер және басқада коллекциялау заттары; </w:t>
      </w:r>
      <w:r>
        <w:br/>
      </w:r>
      <w:r>
        <w:rPr>
          <w:rFonts w:ascii="Times New Roman"/>
          <w:b w:val="false"/>
          <w:i w:val="false"/>
          <w:color w:val="000000"/>
          <w:sz w:val="28"/>
        </w:rPr>
        <w:t xml:space="preserve">
      басқа да жылжымалы заттар, соның iшiнде тарихи, көркем, ғылыми немесе өзге де мәдениеттiк мәнi бар көшiрмелер, сондай-ақ мемлекет қорғауға алған тарихи және мәдениет ескерткiштерi; </w:t>
      </w:r>
      <w:r>
        <w:br/>
      </w:r>
      <w:r>
        <w:rPr>
          <w:rFonts w:ascii="Times New Roman"/>
          <w:b w:val="false"/>
          <w:i w:val="false"/>
          <w:color w:val="000000"/>
          <w:sz w:val="28"/>
        </w:rPr>
        <w:t xml:space="preserve">
      100 жылдан астам бұрын жасалған өзге де көне заттар. </w:t>
      </w:r>
      <w:r>
        <w:br/>
      </w:r>
      <w:r>
        <w:rPr>
          <w:rFonts w:ascii="Times New Roman"/>
          <w:b w:val="false"/>
          <w:i w:val="false"/>
          <w:color w:val="000000"/>
          <w:sz w:val="28"/>
        </w:rPr>
        <w:t xml:space="preserve">
      7. Баспа өнiмдерi, кино-, фото- және бейне материалдар, сондай-ақ мемлекеттiк және қоғамдық құрылысқа нұқсан келтiруге, соғысты, терроризмдi, рассизмдi насихаттауға бағытталған материалдары, сондай-ақ порнографиялық сипаттағы материалдары бар ақпараттарды тасудың басқа да түрлерi. </w:t>
      </w:r>
      <w:r>
        <w:br/>
      </w:r>
      <w:r>
        <w:rPr>
          <w:rFonts w:ascii="Times New Roman"/>
          <w:b w:val="false"/>
          <w:i w:val="false"/>
          <w:color w:val="000000"/>
          <w:sz w:val="28"/>
        </w:rPr>
        <w:t xml:space="preserve">
      8. Тiптi салыстырмалы кiшкентай мөлшерi адам организмiне түскен кезде улануға немесе өлімге әкелетін адам организміне жат табиғи және синтетикалық (мышьяк, циандық калий, сулема, стрихнин және басқалары) заттар; </w:t>
      </w:r>
      <w:r>
        <w:br/>
      </w:r>
      <w:r>
        <w:rPr>
          <w:rFonts w:ascii="Times New Roman"/>
          <w:b w:val="false"/>
          <w:i w:val="false"/>
          <w:color w:val="000000"/>
          <w:sz w:val="28"/>
        </w:rPr>
        <w:t xml:space="preserve">
      күйiкке және басқа да организмдi бүлдiруге әкелетiн (қышқылдар, ойып түсiретiн сiлтiлер және т.б.) заттар; </w:t>
      </w:r>
      <w:r>
        <w:br/>
      </w:r>
      <w:r>
        <w:rPr>
          <w:rFonts w:ascii="Times New Roman"/>
          <w:b w:val="false"/>
          <w:i w:val="false"/>
          <w:color w:val="000000"/>
          <w:sz w:val="28"/>
        </w:rPr>
        <w:t xml:space="preserve">
      жол жүру болмаса емдiк курс алу үшiн Қазақстан Республикасының кеден шекарасынан өтушi тұлғалардың тек қана жеке пайдалануы үшiн арналған дәрiлiк заттардан басқа, дәрiлiк заттар. </w:t>
      </w:r>
      <w:r>
        <w:br/>
      </w:r>
      <w:r>
        <w:rPr>
          <w:rFonts w:ascii="Times New Roman"/>
          <w:b w:val="false"/>
          <w:i w:val="false"/>
          <w:color w:val="000000"/>
          <w:sz w:val="28"/>
        </w:rPr>
        <w:t xml:space="preserve">
      9. Химиялық элементтерi, радиоактивтi (технеций, прометий, полоний және олардан кейiнгi Менделеевтiң кезеңдiлiк жүйесiндегi барлық элементтерi) барлық изотоптары бар заттар және нәтижесiнде тiрi организмдерге қауiптi кез-келген толқынды, корпускулярлы немесе электромагниттi сәуле мөлшерi пайда болатын иондайтын тарауға әкелудi сипаттайтын өзге де табиғи және синтетикалық заттар. </w:t>
      </w:r>
      <w:r>
        <w:br/>
      </w:r>
      <w:r>
        <w:rPr>
          <w:rFonts w:ascii="Times New Roman"/>
          <w:b w:val="false"/>
          <w:i w:val="false"/>
          <w:color w:val="000000"/>
          <w:sz w:val="28"/>
        </w:rPr>
        <w:t xml:space="preserve">
      10. Флора мен фаунаның сирек кездесетiн коллекциялары және үлгiлерi, минералогия, анатомия және палентология, жойылу қаупi тұрған жабайы флора мен фауна объектiлерi сияқты осындай ғылым салалары үшiн қызығушылық тудыратын заттар, олардың бөлiктерi және олардан алған өнiмдер. </w:t>
      </w:r>
      <w:r>
        <w:br/>
      </w:r>
      <w:r>
        <w:rPr>
          <w:rFonts w:ascii="Times New Roman"/>
          <w:b w:val="false"/>
          <w:i w:val="false"/>
          <w:color w:val="000000"/>
          <w:sz w:val="28"/>
        </w:rPr>
        <w:t xml:space="preserve">
      11. Оларды Қазақстан Республикасының аумағында пайдалану мемлекеттiк органдар тарапынан бақылауға жатпайтын техникалық құралдардан, соның iшiнде жеке ұялы байланыстағы мобильдiк телефондарынан басқа, бiр немесе бiрнеше радиоберушi болмаса қабылдаушы құрылғылардан тұратын техникалық құралдар немесе олардың комбинациясы және көмекшi жабдықтары (радиостанция, радионавигация және радиоайқындау жүйелерi, кабельдiк теледидар жүйелерi) және 9 кГц асатын жиiлiлiкте жұмыс iстейтiн басқа да құрылымдар. </w:t>
      </w:r>
      <w:r>
        <w:br/>
      </w:r>
      <w:r>
        <w:rPr>
          <w:rFonts w:ascii="Times New Roman"/>
          <w:b w:val="false"/>
          <w:i w:val="false"/>
          <w:color w:val="000000"/>
          <w:sz w:val="28"/>
        </w:rPr>
        <w:t xml:space="preserve">
      12. Егер бұл шектеулер артылған болса, оларды кеден шекарасы арқылы кеден төлемдерi мен салықтарын төлемей оңайлатылған жеңiл тәртiппен алып өтуге Қазақстан Республикасының заңдарымен белгiленген сандық (салмақтық) немесе құндық шектеулерге қатысты тауарлар. </w:t>
      </w:r>
      <w:r>
        <w:br/>
      </w:r>
      <w:r>
        <w:rPr>
          <w:rFonts w:ascii="Times New Roman"/>
          <w:b w:val="false"/>
          <w:i w:val="false"/>
          <w:color w:val="000000"/>
          <w:sz w:val="28"/>
        </w:rPr>
        <w:t xml:space="preserve">
      13. Тауар ретiнде әкелiнген (әкетiлген) болмаса уақытша әкелiнген (әкетiлген) көлiк құралдары. </w:t>
      </w:r>
      <w:r>
        <w:br/>
      </w:r>
      <w:r>
        <w:rPr>
          <w:rFonts w:ascii="Times New Roman"/>
          <w:b w:val="false"/>
          <w:i w:val="false"/>
          <w:color w:val="000000"/>
          <w:sz w:val="28"/>
        </w:rPr>
        <w:t xml:space="preserve">
      14. Иесiз жөнелтiлген жүктегi алып өтетiн тауарлар. </w:t>
      </w:r>
    </w:p>
    <w:bookmarkStart w:name="z426" w:id="425"/>
    <w:p>
      <w:pPr>
        <w:spacing w:after="0"/>
        <w:ind w:left="0"/>
        <w:jc w:val="both"/>
      </w:pPr>
      <w:r>
        <w:rPr>
          <w:rFonts w:ascii="Times New Roman"/>
          <w:b w:val="false"/>
          <w:i w:val="false"/>
          <w:color w:val="000000"/>
          <w:sz w:val="28"/>
        </w:rPr>
        <w:t xml:space="preserve">
Жеке тұлғалардың Қазақстан </w:t>
      </w:r>
      <w:r>
        <w:br/>
      </w:r>
      <w:r>
        <w:rPr>
          <w:rFonts w:ascii="Times New Roman"/>
          <w:b w:val="false"/>
          <w:i w:val="false"/>
          <w:color w:val="000000"/>
          <w:sz w:val="28"/>
        </w:rPr>
        <w:t xml:space="preserve">
Республикасының кеден    </w:t>
      </w:r>
      <w:r>
        <w:br/>
      </w:r>
      <w:r>
        <w:rPr>
          <w:rFonts w:ascii="Times New Roman"/>
          <w:b w:val="false"/>
          <w:i w:val="false"/>
          <w:color w:val="000000"/>
          <w:sz w:val="28"/>
        </w:rPr>
        <w:t xml:space="preserve">
шекарасы арқылы алып өтетiн </w:t>
      </w:r>
      <w:r>
        <w:br/>
      </w:r>
      <w:r>
        <w:rPr>
          <w:rFonts w:ascii="Times New Roman"/>
          <w:b w:val="false"/>
          <w:i w:val="false"/>
          <w:color w:val="000000"/>
          <w:sz w:val="28"/>
        </w:rPr>
        <w:t xml:space="preserve">
тауарларын кедендiк ресiмдеу, </w:t>
      </w:r>
      <w:r>
        <w:br/>
      </w:r>
      <w:r>
        <w:rPr>
          <w:rFonts w:ascii="Times New Roman"/>
          <w:b w:val="false"/>
          <w:i w:val="false"/>
          <w:color w:val="000000"/>
          <w:sz w:val="28"/>
        </w:rPr>
        <w:t xml:space="preserve">
декларациялау және кедендiк </w:t>
      </w:r>
      <w:r>
        <w:br/>
      </w:r>
      <w:r>
        <w:rPr>
          <w:rFonts w:ascii="Times New Roman"/>
          <w:b w:val="false"/>
          <w:i w:val="false"/>
          <w:color w:val="000000"/>
          <w:sz w:val="28"/>
        </w:rPr>
        <w:t xml:space="preserve">
бақылаудың Ережелерiне   </w:t>
      </w:r>
      <w:r>
        <w:br/>
      </w:r>
      <w:r>
        <w:rPr>
          <w:rFonts w:ascii="Times New Roman"/>
          <w:b w:val="false"/>
          <w:i w:val="false"/>
          <w:color w:val="000000"/>
          <w:sz w:val="28"/>
        </w:rPr>
        <w:t xml:space="preserve">
2 қосымша </w:t>
      </w:r>
    </w:p>
    <w:bookmarkEnd w:id="425"/>
    <w:p>
      <w:pPr>
        <w:spacing w:after="0"/>
        <w:ind w:left="0"/>
        <w:jc w:val="left"/>
      </w:pPr>
      <w:r>
        <w:rPr>
          <w:rFonts w:ascii="Times New Roman"/>
          <w:b/>
          <w:i w:val="false"/>
          <w:color w:val="000000"/>
        </w:rPr>
        <w:t xml:space="preserve">          ЖОЛАУШЫ КЕДЕН ДЕКЛАРАЦИЯСЫ </w:t>
      </w:r>
    </w:p>
    <w:p>
      <w:pPr>
        <w:spacing w:after="0"/>
        <w:ind w:left="0"/>
        <w:jc w:val="both"/>
      </w:pPr>
      <w:r>
        <w:rPr>
          <w:rFonts w:ascii="Times New Roman"/>
          <w:b w:val="false"/>
          <w:i w:val="false"/>
          <w:color w:val="000000"/>
          <w:sz w:val="28"/>
        </w:rPr>
        <w:t xml:space="preserve">      * Әрбiр 16 жасқа толған тұлға толтырады. </w:t>
      </w:r>
      <w:r>
        <w:br/>
      </w:r>
      <w:r>
        <w:rPr>
          <w:rFonts w:ascii="Times New Roman"/>
          <w:b w:val="false"/>
          <w:i w:val="false"/>
          <w:color w:val="000000"/>
          <w:sz w:val="28"/>
        </w:rPr>
        <w:t xml:space="preserve">
      * Керектi жауап тиiстi рамкаға мынадай белгімен белгiленедi. </w:t>
      </w:r>
      <w:r>
        <w:br/>
      </w:r>
      <w:r>
        <w:rPr>
          <w:rFonts w:ascii="Times New Roman"/>
          <w:b w:val="false"/>
          <w:i w:val="false"/>
          <w:color w:val="000000"/>
          <w:sz w:val="28"/>
        </w:rPr>
        <w:t xml:space="preserve">
      * Уақытша келу/кетудiң барлық кезеңiнде сақталады және қайтып келу кезiнде кеден органына берiледi. Жоғалған кезде орнына келтiрiлмейдi. </w:t>
      </w:r>
    </w:p>
    <w:p>
      <w:pPr>
        <w:spacing w:after="0"/>
        <w:ind w:left="0"/>
        <w:jc w:val="both"/>
      </w:pPr>
      <w:r>
        <w:rPr>
          <w:rFonts w:ascii="Times New Roman"/>
          <w:b w:val="false"/>
          <w:i w:val="false"/>
          <w:color w:val="000000"/>
          <w:sz w:val="28"/>
        </w:rPr>
        <w:t xml:space="preserve">                                       __    __     __ </w:t>
      </w:r>
      <w:r>
        <w:br/>
      </w:r>
      <w:r>
        <w:rPr>
          <w:rFonts w:ascii="Times New Roman"/>
          <w:b w:val="false"/>
          <w:i w:val="false"/>
          <w:color w:val="000000"/>
          <w:sz w:val="28"/>
        </w:rPr>
        <w:t xml:space="preserve">
                                      келу  кету  транзит </w:t>
      </w:r>
    </w:p>
    <w:p>
      <w:pPr>
        <w:spacing w:after="0"/>
        <w:ind w:left="0"/>
        <w:jc w:val="both"/>
      </w:pPr>
      <w:r>
        <w:rPr>
          <w:rFonts w:ascii="Times New Roman"/>
          <w:b w:val="false"/>
          <w:i w:val="false"/>
          <w:color w:val="000000"/>
          <w:sz w:val="28"/>
        </w:rPr>
        <w:t xml:space="preserve">      1. Тұлға туралы мәлiмет: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тұрақты тұратын елi    азаматтығы/берiлгендiгi      төлқұжаты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қандай елден келдi (шығу елi            қай елге барады (нысаналы </w:t>
      </w:r>
      <w:r>
        <w:br/>
      </w:r>
      <w:r>
        <w:rPr>
          <w:rFonts w:ascii="Times New Roman"/>
          <w:b w:val="false"/>
          <w:i w:val="false"/>
          <w:color w:val="000000"/>
          <w:sz w:val="28"/>
        </w:rPr>
        <w:t xml:space="preserve">
көрсетiледi)                            елi көрсетіледi) </w:t>
      </w:r>
    </w:p>
    <w:p>
      <w:pPr>
        <w:spacing w:after="0"/>
        <w:ind w:left="0"/>
        <w:jc w:val="both"/>
      </w:pPr>
      <w:r>
        <w:rPr>
          <w:rFonts w:ascii="Times New Roman"/>
          <w:b w:val="false"/>
          <w:i w:val="false"/>
          <w:color w:val="000000"/>
          <w:sz w:val="28"/>
        </w:rPr>
        <w:t xml:space="preserve">Өзiммен бiрге кәмелетке толмаған балалар бар  ____  ____    Саны </w:t>
      </w:r>
      <w:r>
        <w:br/>
      </w:r>
      <w:r>
        <w:rPr>
          <w:rFonts w:ascii="Times New Roman"/>
          <w:b w:val="false"/>
          <w:i w:val="false"/>
          <w:color w:val="000000"/>
          <w:sz w:val="28"/>
        </w:rPr>
        <w:t xml:space="preserve">
                                               Иә    Жоқ </w:t>
      </w:r>
      <w:r>
        <w:br/>
      </w:r>
      <w:r>
        <w:rPr>
          <w:rFonts w:ascii="Times New Roman"/>
          <w:b w:val="false"/>
          <w:i w:val="false"/>
          <w:color w:val="000000"/>
          <w:sz w:val="28"/>
        </w:rPr>
        <w:t xml:space="preserve">
2. Жүгiнiң болуы туралы мәлiмет: </w:t>
      </w:r>
      <w:r>
        <w:br/>
      </w:r>
      <w:r>
        <w:rPr>
          <w:rFonts w:ascii="Times New Roman"/>
          <w:b w:val="false"/>
          <w:i w:val="false"/>
          <w:color w:val="000000"/>
          <w:sz w:val="28"/>
        </w:rPr>
        <w:t xml:space="preserve">
2.1. Қол жүгiн қоса алғандағы,__ __  2.2. Иесiз жөнелтiлген жүк_ _ </w:t>
      </w:r>
      <w:r>
        <w:br/>
      </w:r>
      <w:r>
        <w:rPr>
          <w:rFonts w:ascii="Times New Roman"/>
          <w:b w:val="false"/>
          <w:i w:val="false"/>
          <w:color w:val="000000"/>
          <w:sz w:val="28"/>
        </w:rPr>
        <w:t xml:space="preserve">
иесiмен жөнелтiлген жүк      Иә  Жоқ (жүкке iлескен құжаттар   И Ж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Орын саны_______________               Орын саны_________________ </w:t>
      </w:r>
    </w:p>
    <w:p>
      <w:pPr>
        <w:spacing w:after="0"/>
        <w:ind w:left="0"/>
        <w:jc w:val="both"/>
      </w:pPr>
      <w:r>
        <w:rPr>
          <w:rFonts w:ascii="Times New Roman"/>
          <w:b w:val="false"/>
          <w:i w:val="false"/>
          <w:color w:val="000000"/>
          <w:sz w:val="28"/>
        </w:rPr>
        <w:t xml:space="preserve">3. Тауарларының болуы туралы мәлiмет: </w:t>
      </w:r>
      <w:r>
        <w:br/>
      </w:r>
      <w:r>
        <w:rPr>
          <w:rFonts w:ascii="Times New Roman"/>
          <w:b w:val="false"/>
          <w:i w:val="false"/>
          <w:color w:val="000000"/>
          <w:sz w:val="28"/>
        </w:rPr>
        <w:t xml:space="preserve">
Менде және менiң жүгiмде мiндеттi түрдегi декларациялауды талап </w:t>
      </w:r>
      <w:r>
        <w:br/>
      </w:r>
      <w:r>
        <w:rPr>
          <w:rFonts w:ascii="Times New Roman"/>
          <w:b w:val="false"/>
          <w:i w:val="false"/>
          <w:color w:val="000000"/>
          <w:sz w:val="28"/>
        </w:rPr>
        <w:t xml:space="preserve">
ететiн және шекара арқылы алып өту тиiстi құзыреттi органдардың </w:t>
      </w:r>
      <w:r>
        <w:br/>
      </w:r>
      <w:r>
        <w:rPr>
          <w:rFonts w:ascii="Times New Roman"/>
          <w:b w:val="false"/>
          <w:i w:val="false"/>
          <w:color w:val="000000"/>
          <w:sz w:val="28"/>
        </w:rPr>
        <w:t xml:space="preserve">
 рұқсат беретiн құжаттары бойынша жүргiзілетiн тауарлар бар: </w:t>
      </w:r>
      <w:r>
        <w:br/>
      </w:r>
      <w:r>
        <w:rPr>
          <w:rFonts w:ascii="Times New Roman"/>
          <w:b w:val="false"/>
          <w:i w:val="false"/>
          <w:color w:val="000000"/>
          <w:sz w:val="28"/>
        </w:rPr>
        <w:t xml:space="preserve">
3.1 Ұлттық және өзге де қолдағы валюта, валюталық құндылықтар, </w:t>
      </w:r>
      <w:r>
        <w:br/>
      </w:r>
      <w:r>
        <w:rPr>
          <w:rFonts w:ascii="Times New Roman"/>
          <w:b w:val="false"/>
          <w:i w:val="false"/>
          <w:color w:val="000000"/>
          <w:sz w:val="28"/>
        </w:rPr>
        <w:t xml:space="preserve">
 кез-келген түрдегi және күйдегi бағалы металдардан және асыл__  ___ </w:t>
      </w:r>
      <w:r>
        <w:br/>
      </w:r>
      <w:r>
        <w:rPr>
          <w:rFonts w:ascii="Times New Roman"/>
          <w:b w:val="false"/>
          <w:i w:val="false"/>
          <w:color w:val="000000"/>
          <w:sz w:val="28"/>
        </w:rPr>
        <w:t xml:space="preserve">
тастардан жасалған бұйымдар                                 Иә  Жоқ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Валюталардың, құндылықтардың                  Сомасы/саны </w:t>
      </w:r>
      <w:r>
        <w:br/>
      </w:r>
      <w:r>
        <w:rPr>
          <w:rFonts w:ascii="Times New Roman"/>
          <w:b w:val="false"/>
          <w:i w:val="false"/>
          <w:color w:val="000000"/>
          <w:sz w:val="28"/>
        </w:rPr>
        <w:t xml:space="preserve">
     немесе бұйымдардың    ________________________________________ </w:t>
      </w:r>
      <w:r>
        <w:br/>
      </w:r>
      <w:r>
        <w:rPr>
          <w:rFonts w:ascii="Times New Roman"/>
          <w:b w:val="false"/>
          <w:i w:val="false"/>
          <w:color w:val="000000"/>
          <w:sz w:val="28"/>
        </w:rPr>
        <w:t xml:space="preserve">
          атаулары                      Санмен     Жазумен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3.2 Қару, кез-келген __ __   3.8 флора және фауна объек-рi, </w:t>
      </w:r>
      <w:r>
        <w:br/>
      </w:r>
      <w:r>
        <w:rPr>
          <w:rFonts w:ascii="Times New Roman"/>
          <w:b w:val="false"/>
          <w:i w:val="false"/>
          <w:color w:val="000000"/>
          <w:sz w:val="28"/>
        </w:rPr>
        <w:t xml:space="preserve">
оқ-дәрiлер, жарылғыш Иә Жоқ  олардың бөлiктерi және олардан __ __ </w:t>
      </w:r>
      <w:r>
        <w:br/>
      </w:r>
      <w:r>
        <w:rPr>
          <w:rFonts w:ascii="Times New Roman"/>
          <w:b w:val="false"/>
          <w:i w:val="false"/>
          <w:color w:val="000000"/>
          <w:sz w:val="28"/>
        </w:rPr>
        <w:t xml:space="preserve">
заттар                       алынған өнiмдер                Иә Жоқ </w:t>
      </w:r>
    </w:p>
    <w:p>
      <w:pPr>
        <w:spacing w:after="0"/>
        <w:ind w:left="0"/>
        <w:jc w:val="both"/>
      </w:pPr>
      <w:r>
        <w:rPr>
          <w:rFonts w:ascii="Times New Roman"/>
          <w:b w:val="false"/>
          <w:i w:val="false"/>
          <w:color w:val="000000"/>
          <w:sz w:val="28"/>
        </w:rPr>
        <w:t xml:space="preserve">3.3 Нашалар және    __ __    3.9 Жоғары жиiлiлiк </w:t>
      </w:r>
      <w:r>
        <w:br/>
      </w:r>
      <w:r>
        <w:rPr>
          <w:rFonts w:ascii="Times New Roman"/>
          <w:b w:val="false"/>
          <w:i w:val="false"/>
          <w:color w:val="000000"/>
          <w:sz w:val="28"/>
        </w:rPr>
        <w:t xml:space="preserve">
сананы уландыратын  Иә Жоқ   радиоэлектронды құрылым және   __ __ </w:t>
      </w:r>
      <w:r>
        <w:br/>
      </w:r>
      <w:r>
        <w:rPr>
          <w:rFonts w:ascii="Times New Roman"/>
          <w:b w:val="false"/>
          <w:i w:val="false"/>
          <w:color w:val="000000"/>
          <w:sz w:val="28"/>
        </w:rPr>
        <w:t xml:space="preserve">
заттар                       байланыс құралы                Иә Жоқ </w:t>
      </w:r>
    </w:p>
    <w:p>
      <w:pPr>
        <w:spacing w:after="0"/>
        <w:ind w:left="0"/>
        <w:jc w:val="both"/>
      </w:pPr>
      <w:r>
        <w:rPr>
          <w:rFonts w:ascii="Times New Roman"/>
          <w:b w:val="false"/>
          <w:i w:val="false"/>
          <w:color w:val="000000"/>
          <w:sz w:val="28"/>
        </w:rPr>
        <w:t xml:space="preserve">3.4 Ескi және өнер  __ __    3.10 Кеден  төлемдерiн салуға  __ __ </w:t>
      </w:r>
      <w:r>
        <w:br/>
      </w:r>
      <w:r>
        <w:rPr>
          <w:rFonts w:ascii="Times New Roman"/>
          <w:b w:val="false"/>
          <w:i w:val="false"/>
          <w:color w:val="000000"/>
          <w:sz w:val="28"/>
        </w:rPr>
        <w:t xml:space="preserve">
заттары             Иә Жоқ   жататын тауарлар               Иә Жоқ </w:t>
      </w:r>
    </w:p>
    <w:p>
      <w:pPr>
        <w:spacing w:after="0"/>
        <w:ind w:left="0"/>
        <w:jc w:val="both"/>
      </w:pPr>
      <w:r>
        <w:rPr>
          <w:rFonts w:ascii="Times New Roman"/>
          <w:b w:val="false"/>
          <w:i w:val="false"/>
          <w:color w:val="000000"/>
          <w:sz w:val="28"/>
        </w:rPr>
        <w:t xml:space="preserve">3.5 Баспа басылым.  __ __    3.11 Уақытша әкелiнетiн        __ __ </w:t>
      </w:r>
      <w:r>
        <w:br/>
      </w:r>
      <w:r>
        <w:rPr>
          <w:rFonts w:ascii="Times New Roman"/>
          <w:b w:val="false"/>
          <w:i w:val="false"/>
          <w:color w:val="000000"/>
          <w:sz w:val="28"/>
        </w:rPr>
        <w:t xml:space="preserve">
дары және басқа да  Иә Жоқ   (әкетiлетiн) тауарлар          Иә Жоқ </w:t>
      </w:r>
      <w:r>
        <w:br/>
      </w:r>
      <w:r>
        <w:rPr>
          <w:rFonts w:ascii="Times New Roman"/>
          <w:b w:val="false"/>
          <w:i w:val="false"/>
          <w:color w:val="000000"/>
          <w:sz w:val="28"/>
        </w:rPr>
        <w:t xml:space="preserve">
ақпарат тасушылар </w:t>
      </w:r>
    </w:p>
    <w:p>
      <w:pPr>
        <w:spacing w:after="0"/>
        <w:ind w:left="0"/>
        <w:jc w:val="both"/>
      </w:pPr>
      <w:r>
        <w:rPr>
          <w:rFonts w:ascii="Times New Roman"/>
          <w:b w:val="false"/>
          <w:i w:val="false"/>
          <w:color w:val="000000"/>
          <w:sz w:val="28"/>
        </w:rPr>
        <w:t xml:space="preserve">3.6 Улы және қатты  __ __    3.12 Көлiк құралдары           __ __ </w:t>
      </w:r>
      <w:r>
        <w:br/>
      </w:r>
      <w:r>
        <w:rPr>
          <w:rFonts w:ascii="Times New Roman"/>
          <w:b w:val="false"/>
          <w:i w:val="false"/>
          <w:color w:val="000000"/>
          <w:sz w:val="28"/>
        </w:rPr>
        <w:t xml:space="preserve">
әсер ететiн заттар  Иә Жоқ                                  Иә Жоқ </w:t>
      </w:r>
      <w:r>
        <w:br/>
      </w:r>
      <w:r>
        <w:rPr>
          <w:rFonts w:ascii="Times New Roman"/>
          <w:b w:val="false"/>
          <w:i w:val="false"/>
          <w:color w:val="000000"/>
          <w:sz w:val="28"/>
        </w:rPr>
        <w:t xml:space="preserve">
және дәрiлер </w:t>
      </w:r>
    </w:p>
    <w:p>
      <w:pPr>
        <w:spacing w:after="0"/>
        <w:ind w:left="0"/>
        <w:jc w:val="both"/>
      </w:pPr>
      <w:r>
        <w:rPr>
          <w:rFonts w:ascii="Times New Roman"/>
          <w:b w:val="false"/>
          <w:i w:val="false"/>
          <w:color w:val="000000"/>
          <w:sz w:val="28"/>
        </w:rPr>
        <w:t xml:space="preserve">3.7 Радиоактивтi    __ __ </w:t>
      </w:r>
      <w:r>
        <w:br/>
      </w:r>
      <w:r>
        <w:rPr>
          <w:rFonts w:ascii="Times New Roman"/>
          <w:b w:val="false"/>
          <w:i w:val="false"/>
          <w:color w:val="000000"/>
          <w:sz w:val="28"/>
        </w:rPr>
        <w:t xml:space="preserve">
материалдар         Иә Жоқ </w:t>
      </w:r>
    </w:p>
    <w:p>
      <w:pPr>
        <w:spacing w:after="0"/>
        <w:ind w:left="0"/>
        <w:jc w:val="both"/>
      </w:pPr>
      <w:r>
        <w:rPr>
          <w:rFonts w:ascii="Times New Roman"/>
          <w:b w:val="false"/>
          <w:i w:val="false"/>
          <w:color w:val="000000"/>
          <w:sz w:val="28"/>
        </w:rPr>
        <w:t xml:space="preserve">      Кедендiк бақылау мақсаттарында 3.2.-3.12. тармақшаларда </w:t>
      </w:r>
      <w:r>
        <w:br/>
      </w:r>
      <w:r>
        <w:rPr>
          <w:rFonts w:ascii="Times New Roman"/>
          <w:b w:val="false"/>
          <w:i w:val="false"/>
          <w:color w:val="000000"/>
          <w:sz w:val="28"/>
        </w:rPr>
        <w:t xml:space="preserve">
көрсетiлген тауарлар туралы нақты мәлiметтер, олар болған кезде </w:t>
      </w:r>
      <w:r>
        <w:br/>
      </w:r>
      <w:r>
        <w:rPr>
          <w:rFonts w:ascii="Times New Roman"/>
          <w:b w:val="false"/>
          <w:i w:val="false"/>
          <w:color w:val="000000"/>
          <w:sz w:val="28"/>
        </w:rPr>
        <w:t xml:space="preserve">
 декларацияның келесi бетiндегi 4. тармақта көрсетiлуi қажет. </w:t>
      </w:r>
    </w:p>
    <w:p>
      <w:pPr>
        <w:spacing w:after="0"/>
        <w:ind w:left="0"/>
        <w:jc w:val="both"/>
      </w:pPr>
      <w:r>
        <w:rPr>
          <w:rFonts w:ascii="Times New Roman"/>
          <w:b w:val="false"/>
          <w:i w:val="false"/>
          <w:color w:val="000000"/>
          <w:sz w:val="28"/>
        </w:rPr>
        <w:t xml:space="preserve">      4. Тауарлар туралы мәлiметтер: </w:t>
      </w:r>
    </w:p>
    <w:p>
      <w:pPr>
        <w:spacing w:after="0"/>
        <w:ind w:left="0"/>
        <w:jc w:val="both"/>
      </w:pPr>
      <w:r>
        <w:rPr>
          <w:rFonts w:ascii="Times New Roman"/>
          <w:b w:val="false"/>
          <w:i w:val="false"/>
          <w:color w:val="000000"/>
          <w:sz w:val="28"/>
        </w:rPr>
        <w:t xml:space="preserve">4.1 3.2-3.11 тармақшаларда көрсетiлген тауарлар туралы мәлiметтер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Тауардың атауы және басқа да ерекше         Саны       Ұлттық </w:t>
      </w:r>
      <w:r>
        <w:br/>
      </w:r>
      <w:r>
        <w:rPr>
          <w:rFonts w:ascii="Times New Roman"/>
          <w:b w:val="false"/>
          <w:i w:val="false"/>
          <w:color w:val="000000"/>
          <w:sz w:val="28"/>
        </w:rPr>
        <w:t xml:space="preserve">
р/с белгілері, рұқсат беретiн құжаттың нөмiрi _________   валютамен </w:t>
      </w:r>
      <w:r>
        <w:br/>
      </w:r>
      <w:r>
        <w:rPr>
          <w:rFonts w:ascii="Times New Roman"/>
          <w:b w:val="false"/>
          <w:i w:val="false"/>
          <w:color w:val="000000"/>
          <w:sz w:val="28"/>
        </w:rPr>
        <w:t xml:space="preserve">
    және берілген күнi және оны берген орган  Сан. Жазу.  және АҚШ $ </w:t>
      </w:r>
      <w:r>
        <w:br/>
      </w:r>
      <w:r>
        <w:rPr>
          <w:rFonts w:ascii="Times New Roman"/>
          <w:b w:val="false"/>
          <w:i w:val="false"/>
          <w:color w:val="000000"/>
          <w:sz w:val="28"/>
        </w:rPr>
        <w:t xml:space="preserve">
                                              мен  мен       құны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Жалпы құны (Барлығы):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 Көлiк құралы туралы мәлiметтер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Түрi, маркасы_____ Шығарылған жылы ______ Двигателiнiң көлемi (см3)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Шасси N ___________  Кузов N_____________  Двигатель N___________ </w:t>
      </w:r>
    </w:p>
    <w:p>
      <w:pPr>
        <w:spacing w:after="0"/>
        <w:ind w:left="0"/>
        <w:jc w:val="both"/>
      </w:pPr>
      <w:r>
        <w:rPr>
          <w:rFonts w:ascii="Times New Roman"/>
          <w:b w:val="false"/>
          <w:i w:val="false"/>
          <w:color w:val="000000"/>
          <w:sz w:val="28"/>
        </w:rPr>
        <w:t xml:space="preserve">Кеден режимi: </w:t>
      </w:r>
    </w:p>
    <w:p>
      <w:pPr>
        <w:spacing w:after="0"/>
        <w:ind w:left="0"/>
        <w:jc w:val="both"/>
      </w:pPr>
      <w:r>
        <w:rPr>
          <w:rFonts w:ascii="Times New Roman"/>
          <w:b w:val="false"/>
          <w:i w:val="false"/>
          <w:color w:val="000000"/>
          <w:sz w:val="28"/>
        </w:rPr>
        <w:t xml:space="preserve">            әкелу ___     уақытша әкелу ___     керi әкету ___ </w:t>
      </w:r>
      <w:r>
        <w:br/>
      </w:r>
      <w:r>
        <w:rPr>
          <w:rFonts w:ascii="Times New Roman"/>
          <w:b w:val="false"/>
          <w:i w:val="false"/>
          <w:color w:val="000000"/>
          <w:sz w:val="28"/>
        </w:rPr>
        <w:t xml:space="preserve">
            әкелу ___     уақытша әкету ___     керi әкелу 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Декларацияда жалған мәлiметтер хабарлағаным үшiн өзiме қолданыстағы </w:t>
      </w:r>
      <w:r>
        <w:br/>
      </w:r>
      <w:r>
        <w:rPr>
          <w:rFonts w:ascii="Times New Roman"/>
          <w:b w:val="false"/>
          <w:i w:val="false"/>
          <w:color w:val="000000"/>
          <w:sz w:val="28"/>
        </w:rPr>
        <w:t xml:space="preserve">
заңдарға сәйкес жауапкершiлiкке тартылатыныма мен хабардармын </w:t>
      </w:r>
    </w:p>
    <w:p>
      <w:pPr>
        <w:spacing w:after="0"/>
        <w:ind w:left="0"/>
        <w:jc w:val="both"/>
      </w:pPr>
      <w:r>
        <w:rPr>
          <w:rFonts w:ascii="Times New Roman"/>
          <w:b w:val="false"/>
          <w:i w:val="false"/>
          <w:color w:val="000000"/>
          <w:sz w:val="28"/>
        </w:rPr>
        <w:t xml:space="preserve">"____" _______________2001 ж.       Тұлғаның қолы _________________ </w:t>
      </w:r>
    </w:p>
    <w:p>
      <w:pPr>
        <w:spacing w:after="0"/>
        <w:ind w:left="0"/>
        <w:jc w:val="both"/>
      </w:pPr>
      <w:r>
        <w:rPr>
          <w:rFonts w:ascii="Times New Roman"/>
          <w:b w:val="false"/>
          <w:i w:val="false"/>
          <w:color w:val="000000"/>
          <w:sz w:val="28"/>
        </w:rPr>
        <w:t xml:space="preserve">Қызметтiк     белгiлер       үшін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жеке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нөмірлі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мөрі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М.О. </w:t>
      </w:r>
    </w:p>
    <w:p>
      <w:pPr>
        <w:spacing w:after="0"/>
        <w:ind w:left="0"/>
        <w:jc w:val="left"/>
      </w:pPr>
      <w:r>
        <w:rPr>
          <w:rFonts w:ascii="Times New Roman"/>
          <w:b/>
          <w:i w:val="false"/>
          <w:color w:val="000000"/>
        </w:rPr>
        <w:t xml:space="preserve"> ЖОЛАУШЫ КЕДЕН ДЕКЛАРАЦИЯСЫНЫҢ ҚОСЫМША ПАРАҒЫ </w:t>
      </w:r>
    </w:p>
    <w:p>
      <w:pPr>
        <w:spacing w:after="0"/>
        <w:ind w:left="0"/>
        <w:jc w:val="both"/>
      </w:pPr>
      <w:r>
        <w:rPr>
          <w:rFonts w:ascii="Times New Roman"/>
          <w:b w:val="false"/>
          <w:i w:val="false"/>
          <w:color w:val="000000"/>
          <w:sz w:val="28"/>
        </w:rPr>
        <w:t xml:space="preserve">      (Кеден декларациясы негiзгi парағының 3.1.; 4.1. бағандарына </w:t>
      </w:r>
      <w:r>
        <w:br/>
      </w:r>
      <w:r>
        <w:rPr>
          <w:rFonts w:ascii="Times New Roman"/>
          <w:b w:val="false"/>
          <w:i w:val="false"/>
          <w:color w:val="000000"/>
          <w:sz w:val="28"/>
        </w:rPr>
        <w:t xml:space="preserve">
симай қалған тауарлар туралы мәлiметтер) </w:t>
      </w:r>
    </w:p>
    <w:p>
      <w:pPr>
        <w:spacing w:after="0"/>
        <w:ind w:left="0"/>
        <w:jc w:val="both"/>
      </w:pPr>
      <w:r>
        <w:rPr>
          <w:rFonts w:ascii="Times New Roman"/>
          <w:b w:val="false"/>
          <w:i w:val="false"/>
          <w:color w:val="000000"/>
          <w:sz w:val="28"/>
        </w:rPr>
        <w:t xml:space="preserve">Тұлға туралы мәлiметтер: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тегi                аты                әкесінің аты </w:t>
      </w:r>
    </w:p>
    <w:p>
      <w:pPr>
        <w:spacing w:after="0"/>
        <w:ind w:left="0"/>
        <w:jc w:val="both"/>
      </w:pPr>
      <w:r>
        <w:rPr>
          <w:rFonts w:ascii="Times New Roman"/>
          <w:b w:val="false"/>
          <w:i w:val="false"/>
          <w:color w:val="000000"/>
          <w:sz w:val="28"/>
        </w:rPr>
        <w:t xml:space="preserve">Тауарлар туралы мәлiметтер: </w:t>
      </w:r>
    </w:p>
    <w:p>
      <w:pPr>
        <w:spacing w:after="0"/>
        <w:ind w:left="0"/>
        <w:jc w:val="both"/>
      </w:pPr>
      <w:r>
        <w:rPr>
          <w:rFonts w:ascii="Times New Roman"/>
          <w:b w:val="false"/>
          <w:i w:val="false"/>
          <w:color w:val="000000"/>
          <w:sz w:val="28"/>
        </w:rPr>
        <w:t xml:space="preserve">Ұлттық және өзге де қолдағы валюта, валюталық құндылықтар, </w:t>
      </w:r>
      <w:r>
        <w:br/>
      </w:r>
      <w:r>
        <w:rPr>
          <w:rFonts w:ascii="Times New Roman"/>
          <w:b w:val="false"/>
          <w:i w:val="false"/>
          <w:color w:val="000000"/>
          <w:sz w:val="28"/>
        </w:rPr>
        <w:t xml:space="preserve">
кез-келген түрдегi және күйдегi бағалы металдардан және асыл </w:t>
      </w:r>
      <w:r>
        <w:br/>
      </w:r>
      <w:r>
        <w:rPr>
          <w:rFonts w:ascii="Times New Roman"/>
          <w:b w:val="false"/>
          <w:i w:val="false"/>
          <w:color w:val="000000"/>
          <w:sz w:val="28"/>
        </w:rPr>
        <w:t xml:space="preserve">
тастардан жасалған бұйымдар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Валюталардың, құндылықтардың                 Сомасы/саны </w:t>
      </w:r>
      <w:r>
        <w:br/>
      </w:r>
      <w:r>
        <w:rPr>
          <w:rFonts w:ascii="Times New Roman"/>
          <w:b w:val="false"/>
          <w:i w:val="false"/>
          <w:color w:val="000000"/>
          <w:sz w:val="28"/>
        </w:rPr>
        <w:t xml:space="preserve">
     немесе бұйымдардың     ______________________________________ </w:t>
      </w:r>
      <w:r>
        <w:br/>
      </w:r>
      <w:r>
        <w:rPr>
          <w:rFonts w:ascii="Times New Roman"/>
          <w:b w:val="false"/>
          <w:i w:val="false"/>
          <w:color w:val="000000"/>
          <w:sz w:val="28"/>
        </w:rPr>
        <w:t xml:space="preserve">
          атаулары                     Санмен          Жазумен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3.2-3.11. тармақшаларда көрсетiлген тауарлар туралы мәлiметтер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Тауардың атауы және басқа да ерекше         Саны       Ұлттық </w:t>
      </w:r>
      <w:r>
        <w:br/>
      </w:r>
      <w:r>
        <w:rPr>
          <w:rFonts w:ascii="Times New Roman"/>
          <w:b w:val="false"/>
          <w:i w:val="false"/>
          <w:color w:val="000000"/>
          <w:sz w:val="28"/>
        </w:rPr>
        <w:t xml:space="preserve">
р/с белгілері, рұқсат беретiн құжаттың нөмiрi _________   валютамен </w:t>
      </w:r>
      <w:r>
        <w:br/>
      </w:r>
      <w:r>
        <w:rPr>
          <w:rFonts w:ascii="Times New Roman"/>
          <w:b w:val="false"/>
          <w:i w:val="false"/>
          <w:color w:val="000000"/>
          <w:sz w:val="28"/>
        </w:rPr>
        <w:t xml:space="preserve">
    және берілген күнi және оны берген орган  Сан. Жазу.  және АҚШ $ </w:t>
      </w:r>
      <w:r>
        <w:br/>
      </w:r>
      <w:r>
        <w:rPr>
          <w:rFonts w:ascii="Times New Roman"/>
          <w:b w:val="false"/>
          <w:i w:val="false"/>
          <w:color w:val="000000"/>
          <w:sz w:val="28"/>
        </w:rPr>
        <w:t xml:space="preserve">
                                              мен  мен       құны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Жалпы құны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 __________________2001 ж.       Тұлғаның қолы ______________ </w:t>
      </w:r>
    </w:p>
    <w:p>
      <w:pPr>
        <w:spacing w:after="0"/>
        <w:ind w:left="0"/>
        <w:jc w:val="both"/>
      </w:pPr>
      <w:r>
        <w:rPr>
          <w:rFonts w:ascii="Times New Roman"/>
          <w:b w:val="false"/>
          <w:i w:val="false"/>
          <w:color w:val="000000"/>
          <w:sz w:val="28"/>
        </w:rPr>
        <w:t xml:space="preserve">Қызметтiк     белгiлер        үшін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жеке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нөмірлі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мөрі </w:t>
      </w:r>
      <w:r>
        <w:br/>
      </w: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____________________________________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министрі </w:t>
      </w:r>
      <w:r>
        <w:br/>
      </w:r>
      <w:r>
        <w:rPr>
          <w:rFonts w:ascii="Times New Roman"/>
          <w:b w:val="false"/>
          <w:i w:val="false"/>
          <w:color w:val="000000"/>
          <w:sz w:val="28"/>
        </w:rPr>
        <w:t xml:space="preserve">
2001 жылғы 15 ақпан   </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w:t>
      </w:r>
      <w:r>
        <w:br/>
      </w:r>
      <w:r>
        <w:rPr>
          <w:rFonts w:ascii="Times New Roman"/>
          <w:b w:val="false"/>
          <w:i w:val="false"/>
          <w:color w:val="000000"/>
          <w:sz w:val="28"/>
        </w:rPr>
        <w:t xml:space="preserve">
Кеден комитетінің министрлігі </w:t>
      </w:r>
      <w:r>
        <w:br/>
      </w:r>
      <w:r>
        <w:rPr>
          <w:rFonts w:ascii="Times New Roman"/>
          <w:b w:val="false"/>
          <w:i w:val="false"/>
          <w:color w:val="000000"/>
          <w:sz w:val="28"/>
        </w:rPr>
        <w:t xml:space="preserve">
N 54 бұйрығымен      </w:t>
      </w:r>
      <w:r>
        <w:br/>
      </w:r>
      <w:r>
        <w:rPr>
          <w:rFonts w:ascii="Times New Roman"/>
          <w:b w:val="false"/>
          <w:i w:val="false"/>
          <w:color w:val="000000"/>
          <w:sz w:val="28"/>
        </w:rPr>
        <w:t xml:space="preserve">
2001 жылғы 15 ақпандағы  </w:t>
      </w:r>
    </w:p>
    <w:bookmarkStart w:name="z427" w:id="426"/>
    <w:p>
      <w:pPr>
        <w:spacing w:after="0"/>
        <w:ind w:left="0"/>
        <w:jc w:val="left"/>
      </w:pPr>
      <w:r>
        <w:rPr>
          <w:rFonts w:ascii="Times New Roman"/>
          <w:b/>
          <w:i w:val="false"/>
          <w:color w:val="000000"/>
        </w:rPr>
        <w:t xml:space="preserve"> 
Қысқаша декларацияны толтыру жөнiндегi нұсқаулық </w:t>
      </w:r>
    </w:p>
    <w:bookmarkEnd w:id="426"/>
    <w:p>
      <w:pPr>
        <w:spacing w:after="0"/>
        <w:ind w:left="0"/>
        <w:jc w:val="both"/>
      </w:pPr>
      <w:r>
        <w:rPr>
          <w:rFonts w:ascii="Times New Roman"/>
          <w:b w:val="false"/>
          <w:i w:val="false"/>
          <w:color w:val="000000"/>
          <w:sz w:val="28"/>
        </w:rPr>
        <w:t xml:space="preserve">      1. Қысқаша декларацияны тауарларды және көлiк құралдарын тасымалдаушының өкiлi, ал арнайы уәкiлеттi тұлға болмаған жағдайда, көлiк құралын жүргiзушi тұлға N 1 қосымшаға сәйкес белгiленген нысан бойынша үш данада толтырады. Егер тауарлар мен көлiк құралдары уақытша сақтау үшiн ашық алаңқайларға, көлік құралдарына немесе арнайы бөлiп берiлген және жайғастырылған үй-жайларға орналастырылған жағдайда, қысқаша декларацияның үшiншi данасын толтыру талап етiлмейдi. </w:t>
      </w:r>
      <w:r>
        <w:br/>
      </w:r>
      <w:r>
        <w:rPr>
          <w:rFonts w:ascii="Times New Roman"/>
          <w:b w:val="false"/>
          <w:i w:val="false"/>
          <w:color w:val="000000"/>
          <w:sz w:val="28"/>
        </w:rPr>
        <w:t xml:space="preserve">
      Бұл ретте, қысқаша декларацияның даналары мынадай тәртiпте таратылады: </w:t>
      </w:r>
      <w:r>
        <w:br/>
      </w:r>
      <w:r>
        <w:rPr>
          <w:rFonts w:ascii="Times New Roman"/>
          <w:b w:val="false"/>
          <w:i w:val="false"/>
          <w:color w:val="000000"/>
          <w:sz w:val="28"/>
        </w:rPr>
        <w:t xml:space="preserve">
      1-шi дана - бақылау үшiн кеден органының iстерiнде қалады; </w:t>
      </w:r>
      <w:r>
        <w:br/>
      </w:r>
      <w:r>
        <w:rPr>
          <w:rFonts w:ascii="Times New Roman"/>
          <w:b w:val="false"/>
          <w:i w:val="false"/>
          <w:color w:val="000000"/>
          <w:sz w:val="28"/>
        </w:rPr>
        <w:t xml:space="preserve">
      2-шi дана - тасымалдаушыға берiледi; </w:t>
      </w:r>
      <w:r>
        <w:br/>
      </w:r>
      <w:r>
        <w:rPr>
          <w:rFonts w:ascii="Times New Roman"/>
          <w:b w:val="false"/>
          <w:i w:val="false"/>
          <w:color w:val="000000"/>
          <w:sz w:val="28"/>
        </w:rPr>
        <w:t xml:space="preserve">
      3-шi дана - УСҚ (кеден қоймасының, бос қойманың) иесiне берiледi. </w:t>
      </w:r>
      <w:r>
        <w:br/>
      </w:r>
      <w:r>
        <w:rPr>
          <w:rFonts w:ascii="Times New Roman"/>
          <w:b w:val="false"/>
          <w:i w:val="false"/>
          <w:color w:val="000000"/>
          <w:sz w:val="28"/>
        </w:rPr>
        <w:t xml:space="preserve">
      2. Кеден органы қысқаша декларацияны қабылдаудан бас тарта алмайды. </w:t>
      </w:r>
      <w:r>
        <w:br/>
      </w:r>
      <w:r>
        <w:rPr>
          <w:rFonts w:ascii="Times New Roman"/>
          <w:b w:val="false"/>
          <w:i w:val="false"/>
          <w:color w:val="000000"/>
          <w:sz w:val="28"/>
        </w:rPr>
        <w:t xml:space="preserve">
      3. Қысқаша декларация кеден органдарына N 4-қосымшада келтiрiлген нысан бойынша қысқаша декларациялар есебiн жүргiзу кiтабында есептеледi. Қысқаша декларацияның есеп жүргiзу кiтабындағы нөмiрi оның тiркеу нөмiрi болып есептеледi. </w:t>
      </w:r>
      <w:r>
        <w:br/>
      </w:r>
      <w:r>
        <w:rPr>
          <w:rFonts w:ascii="Times New Roman"/>
          <w:b w:val="false"/>
          <w:i w:val="false"/>
          <w:color w:val="000000"/>
          <w:sz w:val="28"/>
        </w:rPr>
        <w:t xml:space="preserve">
      4. Қысқаша декларация 14 бағаннан тұрады және онда мынадай мәлiметтер болуы тиiс: </w:t>
      </w:r>
      <w:r>
        <w:br/>
      </w:r>
      <w:r>
        <w:rPr>
          <w:rFonts w:ascii="Times New Roman"/>
          <w:b w:val="false"/>
          <w:i w:val="false"/>
          <w:color w:val="000000"/>
          <w:sz w:val="28"/>
        </w:rPr>
        <w:t xml:space="preserve">
      1-баған. "Тауарларды жiберушi, жiберу елi" </w:t>
      </w:r>
      <w:r>
        <w:br/>
      </w:r>
      <w:r>
        <w:rPr>
          <w:rFonts w:ascii="Times New Roman"/>
          <w:b w:val="false"/>
          <w:i w:val="false"/>
          <w:color w:val="000000"/>
          <w:sz w:val="28"/>
        </w:rPr>
        <w:t xml:space="preserve">
      жiберу елiн көрсетiлген жiберушiнiң атауы, заңды мекен-жайы; </w:t>
      </w:r>
      <w:r>
        <w:br/>
      </w:r>
      <w:r>
        <w:rPr>
          <w:rFonts w:ascii="Times New Roman"/>
          <w:b w:val="false"/>
          <w:i w:val="false"/>
          <w:color w:val="000000"/>
          <w:sz w:val="28"/>
        </w:rPr>
        <w:t xml:space="preserve">
      2-баған. "Тауарларды алушы, нысаналы елi" </w:t>
      </w:r>
      <w:r>
        <w:br/>
      </w:r>
      <w:r>
        <w:rPr>
          <w:rFonts w:ascii="Times New Roman"/>
          <w:b w:val="false"/>
          <w:i w:val="false"/>
          <w:color w:val="000000"/>
          <w:sz w:val="28"/>
        </w:rPr>
        <w:t xml:space="preserve">
      нысаналы елi көрсетiлген алушының атауы, заңды мекен-жайы; </w:t>
      </w:r>
      <w:r>
        <w:br/>
      </w:r>
      <w:r>
        <w:rPr>
          <w:rFonts w:ascii="Times New Roman"/>
          <w:b w:val="false"/>
          <w:i w:val="false"/>
          <w:color w:val="000000"/>
          <w:sz w:val="28"/>
        </w:rPr>
        <w:t xml:space="preserve">
      3-баған. "Тасымалдаушы" </w:t>
      </w:r>
      <w:r>
        <w:br/>
      </w:r>
      <w:r>
        <w:rPr>
          <w:rFonts w:ascii="Times New Roman"/>
          <w:b w:val="false"/>
          <w:i w:val="false"/>
          <w:color w:val="000000"/>
          <w:sz w:val="28"/>
        </w:rPr>
        <w:t xml:space="preserve">
      тауарларды тасымалдауды жүзеге асыратын тұлғаның атауы және заңды мекен-жайы; </w:t>
      </w:r>
      <w:r>
        <w:br/>
      </w:r>
      <w:r>
        <w:rPr>
          <w:rFonts w:ascii="Times New Roman"/>
          <w:b w:val="false"/>
          <w:i w:val="false"/>
          <w:color w:val="000000"/>
          <w:sz w:val="28"/>
        </w:rPr>
        <w:t xml:space="preserve">
      Егер тасымалдаушы мыналар болып табылған жағдайда: </w:t>
      </w:r>
      <w:r>
        <w:br/>
      </w:r>
      <w:r>
        <w:rPr>
          <w:rFonts w:ascii="Times New Roman"/>
          <w:b w:val="false"/>
          <w:i w:val="false"/>
          <w:color w:val="000000"/>
          <w:sz w:val="28"/>
        </w:rPr>
        <w:t xml:space="preserve">
      жеке тұлға - аты-жөнi, паспорттық мәлiметтерi және оның </w:t>
      </w:r>
      <w:r>
        <w:br/>
      </w:r>
      <w:r>
        <w:rPr>
          <w:rFonts w:ascii="Times New Roman"/>
          <w:b w:val="false"/>
          <w:i w:val="false"/>
          <w:color w:val="000000"/>
          <w:sz w:val="28"/>
        </w:rPr>
        <w:t xml:space="preserve">
тұрғылықты жерi; </w:t>
      </w:r>
      <w:r>
        <w:br/>
      </w:r>
      <w:r>
        <w:rPr>
          <w:rFonts w:ascii="Times New Roman"/>
          <w:b w:val="false"/>
          <w:i w:val="false"/>
          <w:color w:val="000000"/>
          <w:sz w:val="28"/>
        </w:rPr>
        <w:t xml:space="preserve">
      темiр жол - "темiр жол" деген жазба жазылады; </w:t>
      </w:r>
      <w:r>
        <w:br/>
      </w:r>
      <w:r>
        <w:rPr>
          <w:rFonts w:ascii="Times New Roman"/>
          <w:b w:val="false"/>
          <w:i w:val="false"/>
          <w:color w:val="000000"/>
          <w:sz w:val="28"/>
        </w:rPr>
        <w:t xml:space="preserve">
      әуе компаниясы - "авиа" деген жазба жазылады, рейс нөмiрi және қазақстандық әуежайына әуе кемесiнiң келу уақыты көрсетiледi; </w:t>
      </w:r>
      <w:r>
        <w:br/>
      </w:r>
      <w:r>
        <w:rPr>
          <w:rFonts w:ascii="Times New Roman"/>
          <w:b w:val="false"/>
          <w:i w:val="false"/>
          <w:color w:val="000000"/>
          <w:sz w:val="28"/>
        </w:rPr>
        <w:t xml:space="preserve">
      тасымалдаушы болған жағдайда: </w:t>
      </w:r>
      <w:r>
        <w:br/>
      </w:r>
      <w:r>
        <w:rPr>
          <w:rFonts w:ascii="Times New Roman"/>
          <w:b w:val="false"/>
          <w:i w:val="false"/>
          <w:color w:val="000000"/>
          <w:sz w:val="28"/>
        </w:rPr>
        <w:t xml:space="preserve">
      теңiз немесе өзен кемесi - "теңiз (өзен) кемесi" деген жазба жасалады және тiркелу порты және қазақстандық портқа келу уақыты көрсетiледi; </w:t>
      </w:r>
      <w:r>
        <w:br/>
      </w:r>
      <w:r>
        <w:rPr>
          <w:rFonts w:ascii="Times New Roman"/>
          <w:b w:val="false"/>
          <w:i w:val="false"/>
          <w:color w:val="000000"/>
          <w:sz w:val="28"/>
        </w:rPr>
        <w:t xml:space="preserve">
      4-баған. "Көлiк құралы туралы мәлiмет" </w:t>
      </w:r>
      <w:r>
        <w:br/>
      </w:r>
      <w:r>
        <w:rPr>
          <w:rFonts w:ascii="Times New Roman"/>
          <w:b w:val="false"/>
          <w:i w:val="false"/>
          <w:color w:val="000000"/>
          <w:sz w:val="28"/>
        </w:rPr>
        <w:t xml:space="preserve">
      көлiк түрi, атауы және көлiк құралының нөмiрi; </w:t>
      </w:r>
      <w:r>
        <w:br/>
      </w:r>
      <w:r>
        <w:rPr>
          <w:rFonts w:ascii="Times New Roman"/>
          <w:b w:val="false"/>
          <w:i w:val="false"/>
          <w:color w:val="000000"/>
          <w:sz w:val="28"/>
        </w:rPr>
        <w:t xml:space="preserve">
      5-баған. " Көлiк құжаттарының атауы, нөмiрлерi" </w:t>
      </w:r>
      <w:r>
        <w:br/>
      </w:r>
      <w:r>
        <w:rPr>
          <w:rFonts w:ascii="Times New Roman"/>
          <w:b w:val="false"/>
          <w:i w:val="false"/>
          <w:color w:val="000000"/>
          <w:sz w:val="28"/>
        </w:rPr>
        <w:t xml:space="preserve">
      құжаттардың атауы, көлiктiк құжаттың нөмiрi болған жағдайда, оның нөмiрi; </w:t>
      </w:r>
      <w:r>
        <w:br/>
      </w:r>
      <w:r>
        <w:rPr>
          <w:rFonts w:ascii="Times New Roman"/>
          <w:b w:val="false"/>
          <w:i w:val="false"/>
          <w:color w:val="000000"/>
          <w:sz w:val="28"/>
        </w:rPr>
        <w:t xml:space="preserve">
      6-баған. "Тауардың ТМД СЭҚ ТН бойынша атауы/коды" </w:t>
      </w:r>
      <w:r>
        <w:br/>
      </w:r>
      <w:r>
        <w:rPr>
          <w:rFonts w:ascii="Times New Roman"/>
          <w:b w:val="false"/>
          <w:i w:val="false"/>
          <w:color w:val="000000"/>
          <w:sz w:val="28"/>
        </w:rPr>
        <w:t xml:space="preserve">
      тауардың атауы, көлiк құжаттарында тауардың ТМД СЭҚ ТН бойынша коды болмаған жағдайда, оны көрсету қажет емес. </w:t>
      </w:r>
      <w:r>
        <w:br/>
      </w:r>
      <w:r>
        <w:rPr>
          <w:rFonts w:ascii="Times New Roman"/>
          <w:b w:val="false"/>
          <w:i w:val="false"/>
          <w:color w:val="000000"/>
          <w:sz w:val="28"/>
        </w:rPr>
        <w:t xml:space="preserve">
      Тауарлардың үштен астам атауын берген кезде осы баған бойынша мәлiметтердi мәлiмдеме парағының екiншi жағында көрсетуге рұқсат етiледi, ол үшiн бағанның нөмiрi көрсетiледi ("6-бағанға қосымша"), кеден органының қысқаша декларацияны қабылдайтын және тiркейтiн лауазымды адамының қолымен және жеке нөмiрлi мөрiмен, ресiмдеу күнi көрсетiле отырып расталады; </w:t>
      </w:r>
      <w:r>
        <w:br/>
      </w:r>
      <w:r>
        <w:rPr>
          <w:rFonts w:ascii="Times New Roman"/>
          <w:b w:val="false"/>
          <w:i w:val="false"/>
          <w:color w:val="000000"/>
          <w:sz w:val="28"/>
        </w:rPr>
        <w:t xml:space="preserve">
      7-баған. "Орындар саны" </w:t>
      </w:r>
      <w:r>
        <w:br/>
      </w:r>
      <w:r>
        <w:rPr>
          <w:rFonts w:ascii="Times New Roman"/>
          <w:b w:val="false"/>
          <w:i w:val="false"/>
          <w:color w:val="000000"/>
          <w:sz w:val="28"/>
        </w:rPr>
        <w:t xml:space="preserve">
      көлiк құжаттарында көрсетiлген орындардың саны; </w:t>
      </w:r>
      <w:r>
        <w:br/>
      </w:r>
      <w:r>
        <w:rPr>
          <w:rFonts w:ascii="Times New Roman"/>
          <w:b w:val="false"/>
          <w:i w:val="false"/>
          <w:color w:val="000000"/>
          <w:sz w:val="28"/>
        </w:rPr>
        <w:t xml:space="preserve">
      8-баған. "Салмағы (кг)" </w:t>
      </w:r>
      <w:r>
        <w:br/>
      </w:r>
      <w:r>
        <w:rPr>
          <w:rFonts w:ascii="Times New Roman"/>
          <w:b w:val="false"/>
          <w:i w:val="false"/>
          <w:color w:val="000000"/>
          <w:sz w:val="28"/>
        </w:rPr>
        <w:t xml:space="preserve">
      тауарлармен бiрге жүретiн құжаттарда көрсетiлген уақытша сақтауға орналастырылатын тауарлардың килограммалық салмағы; </w:t>
      </w:r>
      <w:r>
        <w:br/>
      </w:r>
      <w:r>
        <w:rPr>
          <w:rFonts w:ascii="Times New Roman"/>
          <w:b w:val="false"/>
          <w:i w:val="false"/>
          <w:color w:val="000000"/>
          <w:sz w:val="28"/>
        </w:rPr>
        <w:t xml:space="preserve">
      9-баған. "Пломбылардың және өзге де ұқсастыру құралдарының саны мен нөмiрлерi" </w:t>
      </w:r>
      <w:r>
        <w:br/>
      </w:r>
      <w:r>
        <w:rPr>
          <w:rFonts w:ascii="Times New Roman"/>
          <w:b w:val="false"/>
          <w:i w:val="false"/>
          <w:color w:val="000000"/>
          <w:sz w:val="28"/>
        </w:rPr>
        <w:t xml:space="preserve">
      көлiк құралында бар болатын пломбылардың немесе өзге де ұқсастыру құралдарының саны мен нөмiрлерi; </w:t>
      </w:r>
      <w:r>
        <w:br/>
      </w:r>
      <w:r>
        <w:rPr>
          <w:rFonts w:ascii="Times New Roman"/>
          <w:b w:val="false"/>
          <w:i w:val="false"/>
          <w:color w:val="000000"/>
          <w:sz w:val="28"/>
        </w:rPr>
        <w:t xml:space="preserve">
      10-баған. "Қосымша мәлiметтер" </w:t>
      </w:r>
      <w:r>
        <w:br/>
      </w:r>
      <w:r>
        <w:rPr>
          <w:rFonts w:ascii="Times New Roman"/>
          <w:b w:val="false"/>
          <w:i w:val="false"/>
          <w:color w:val="000000"/>
          <w:sz w:val="28"/>
        </w:rPr>
        <w:t xml:space="preserve">
      Тауарларды және көлiк құралдарын уақытша сақтау орындары және рәсiмi туралы нұсқаулыққа сәйкес уақытша сақтаудың жеке орындарына орналастыруға шектеу қойылған тауарлар әкелiнген жағдайда толтырылады; </w:t>
      </w:r>
      <w:r>
        <w:br/>
      </w:r>
      <w:r>
        <w:rPr>
          <w:rFonts w:ascii="Times New Roman"/>
          <w:b w:val="false"/>
          <w:i w:val="false"/>
          <w:color w:val="000000"/>
          <w:sz w:val="28"/>
        </w:rPr>
        <w:t xml:space="preserve">
      11-баған. "Уақытша сақтау орны" </w:t>
      </w:r>
      <w:r>
        <w:br/>
      </w:r>
      <w:r>
        <w:rPr>
          <w:rFonts w:ascii="Times New Roman"/>
          <w:b w:val="false"/>
          <w:i w:val="false"/>
          <w:color w:val="000000"/>
          <w:sz w:val="28"/>
        </w:rPr>
        <w:t xml:space="preserve">
      таңдалған уақытша сақтау орнының атауы және тұрғылықты жерi, сол орынның иегерi туралы мәлiметтер; </w:t>
      </w:r>
      <w:r>
        <w:br/>
      </w:r>
      <w:r>
        <w:rPr>
          <w:rFonts w:ascii="Times New Roman"/>
          <w:b w:val="false"/>
          <w:i w:val="false"/>
          <w:color w:val="000000"/>
          <w:sz w:val="28"/>
        </w:rPr>
        <w:t xml:space="preserve">
      12-баған. "Уақытша сақтау мерзiмi" </w:t>
      </w:r>
      <w:r>
        <w:br/>
      </w:r>
      <w:r>
        <w:rPr>
          <w:rFonts w:ascii="Times New Roman"/>
          <w:b w:val="false"/>
          <w:i w:val="false"/>
          <w:color w:val="000000"/>
          <w:sz w:val="28"/>
        </w:rPr>
        <w:t xml:space="preserve">
      "Қазақстан Республикасындағы кеден iсi туралы" Қазақстан Республикасының Заңына сәйкес айқындайтын уақытша сақтау мерзiмi; </w:t>
      </w:r>
      <w:r>
        <w:br/>
      </w:r>
      <w:r>
        <w:rPr>
          <w:rFonts w:ascii="Times New Roman"/>
          <w:b w:val="false"/>
          <w:i w:val="false"/>
          <w:color w:val="000000"/>
          <w:sz w:val="28"/>
        </w:rPr>
        <w:t xml:space="preserve">
      13-баған. "Кеден органының атауы" </w:t>
      </w:r>
      <w:r>
        <w:br/>
      </w:r>
      <w:r>
        <w:rPr>
          <w:rFonts w:ascii="Times New Roman"/>
          <w:b w:val="false"/>
          <w:i w:val="false"/>
          <w:color w:val="000000"/>
          <w:sz w:val="28"/>
        </w:rPr>
        <w:t xml:space="preserve">
      тауарлар мен көлiк құралдары берiлетiн Қазақстан Республикасы кеден органының толық атауы; </w:t>
      </w:r>
      <w:r>
        <w:br/>
      </w:r>
      <w:r>
        <w:rPr>
          <w:rFonts w:ascii="Times New Roman"/>
          <w:b w:val="false"/>
          <w:i w:val="false"/>
          <w:color w:val="000000"/>
          <w:sz w:val="28"/>
        </w:rPr>
        <w:t xml:space="preserve">
      14-баған. "Кеден органының шешiмi" </w:t>
      </w:r>
      <w:r>
        <w:br/>
      </w:r>
      <w:r>
        <w:rPr>
          <w:rFonts w:ascii="Times New Roman"/>
          <w:b w:val="false"/>
          <w:i w:val="false"/>
          <w:color w:val="000000"/>
          <w:sz w:val="28"/>
        </w:rPr>
        <w:t xml:space="preserve">
      уақытша сақтау орны туралы кеден органының шешiмi. </w:t>
      </w:r>
      <w:r>
        <w:br/>
      </w:r>
      <w:r>
        <w:rPr>
          <w:rFonts w:ascii="Times New Roman"/>
          <w:b w:val="false"/>
          <w:i w:val="false"/>
          <w:color w:val="000000"/>
          <w:sz w:val="28"/>
        </w:rPr>
        <w:t xml:space="preserve">
      Таңдалған уақытша сақтау орны Тауарларды және көлiк құралдарын уақытша сақтау орындары және рәсiмi туралы нұсқаулыққа сәйкес келмесе, осы Нұсқаулыққа сәйкес рұқсат етiлетiн уақытша сақтау орындары көрсетiледi. </w:t>
      </w:r>
      <w:r>
        <w:br/>
      </w:r>
      <w:r>
        <w:rPr>
          <w:rFonts w:ascii="Times New Roman"/>
          <w:b w:val="false"/>
          <w:i w:val="false"/>
          <w:color w:val="000000"/>
          <w:sz w:val="28"/>
        </w:rPr>
        <w:t xml:space="preserve">
      Өзге де уақытша сақтау орнын таңдау жаңа қысқаша декларацияны белгiленген тәртiпте беру арқылы ресiмделедi. </w:t>
      </w:r>
      <w:r>
        <w:br/>
      </w:r>
      <w:r>
        <w:rPr>
          <w:rFonts w:ascii="Times New Roman"/>
          <w:b w:val="false"/>
          <w:i w:val="false"/>
          <w:color w:val="000000"/>
          <w:sz w:val="28"/>
        </w:rPr>
        <w:t xml:space="preserve">
      Осы жағдайда, бұрын жасалған қысқаша декларацияның күшi жойылады. </w:t>
      </w:r>
      <w:r>
        <w:br/>
      </w:r>
      <w:r>
        <w:rPr>
          <w:rFonts w:ascii="Times New Roman"/>
          <w:b w:val="false"/>
          <w:i w:val="false"/>
          <w:color w:val="000000"/>
          <w:sz w:val="28"/>
        </w:rPr>
        <w:t xml:space="preserve">
      5. Тауарлар мен көлiк құралдарын тасымалдаушының өкiлi 1-11-бағандарды толтырады, ал арнайы уәкiлеттi тұлға болмаған жағдайда, көлiк құралын жүргiзушi тұлға. </w:t>
      </w:r>
      <w:r>
        <w:br/>
      </w:r>
      <w:r>
        <w:rPr>
          <w:rFonts w:ascii="Times New Roman"/>
          <w:b w:val="false"/>
          <w:i w:val="false"/>
          <w:color w:val="000000"/>
          <w:sz w:val="28"/>
        </w:rPr>
        <w:t xml:space="preserve">
      6. Кеден органының тауарларды және көлiк құралдарын кедендiк ресiмдеуден өткiзетiн лауазымды адамы 12-14-бағандарды толтырады. </w:t>
      </w:r>
      <w:r>
        <w:br/>
      </w:r>
      <w:r>
        <w:rPr>
          <w:rFonts w:ascii="Times New Roman"/>
          <w:b w:val="false"/>
          <w:i w:val="false"/>
          <w:color w:val="000000"/>
          <w:sz w:val="28"/>
        </w:rPr>
        <w:t xml:space="preserve">
      7. Тауарлар мен көлiк құралдарын тасымалдаушы өкiлiнiң қолымен, ал арнайы уәкiлеттi тұлға болмаған жағдайда, көлiк құралын жүргiзушi тұлғаның қолымен расталған тиiстi түзетулер енгiзу арқылы 1-5, 7-11-бағандарда көрсетiлген мәлiметтердi өзгерту жүзеге асырылады. </w:t>
      </w:r>
      <w:r>
        <w:br/>
      </w:r>
      <w:r>
        <w:rPr>
          <w:rFonts w:ascii="Times New Roman"/>
          <w:b w:val="false"/>
          <w:i w:val="false"/>
          <w:color w:val="000000"/>
          <w:sz w:val="28"/>
        </w:rPr>
        <w:t xml:space="preserve">
      8. Қысқаша декларация кеден органының тауарларды және көлiк құралдарын кедендiк ресiмдеуден өткiзетiн лауазымды адамының қолымен ресiмдеу күнi көрсетiле отырып расталады. </w:t>
      </w:r>
    </w:p>
    <w:bookmarkStart w:name="z428" w:id="427"/>
    <w:p>
      <w:pPr>
        <w:spacing w:after="0"/>
        <w:ind w:left="0"/>
        <w:jc w:val="both"/>
      </w:pPr>
      <w:r>
        <w:rPr>
          <w:rFonts w:ascii="Times New Roman"/>
          <w:b w:val="false"/>
          <w:i w:val="false"/>
          <w:color w:val="000000"/>
          <w:sz w:val="28"/>
        </w:rPr>
        <w:t xml:space="preserve">
Қысқаша декларацияны толтыру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427"/>
    <w:p>
      <w:pPr>
        <w:spacing w:after="0"/>
        <w:ind w:left="0"/>
        <w:jc w:val="left"/>
      </w:pPr>
      <w:r>
        <w:rPr>
          <w:rFonts w:ascii="Times New Roman"/>
          <w:b/>
          <w:i w:val="false"/>
          <w:color w:val="000000"/>
        </w:rPr>
        <w:t xml:space="preserve">             N_______қысқаша декларация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1. Тауарларды жіберуші,         3. Тасымалдаушы </w:t>
      </w:r>
      <w:r>
        <w:br/>
      </w:r>
      <w:r>
        <w:rPr>
          <w:rFonts w:ascii="Times New Roman"/>
          <w:b w:val="false"/>
          <w:i w:val="false"/>
          <w:color w:val="000000"/>
          <w:sz w:val="28"/>
        </w:rPr>
        <w:t xml:space="preserve">
     жіберу елі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Тауарларды алушы,            4. Көлік құралдары туралы </w:t>
      </w:r>
      <w:r>
        <w:br/>
      </w:r>
      <w:r>
        <w:rPr>
          <w:rFonts w:ascii="Times New Roman"/>
          <w:b w:val="false"/>
          <w:i w:val="false"/>
          <w:color w:val="000000"/>
          <w:sz w:val="28"/>
        </w:rPr>
        <w:t xml:space="preserve">
     нысаналы елі                       мәлімет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Көлік     6. Тауардың    7. Орындар.  8. Салмағы   9. Пломбылар </w:t>
      </w:r>
      <w:r>
        <w:br/>
      </w:r>
      <w:r>
        <w:rPr>
          <w:rFonts w:ascii="Times New Roman"/>
          <w:b w:val="false"/>
          <w:i w:val="false"/>
          <w:color w:val="000000"/>
          <w:sz w:val="28"/>
        </w:rPr>
        <w:t xml:space="preserve">
құжаттарының СЭҚ ТН         дың саны         (кг)     мен өзге де </w:t>
      </w:r>
      <w:r>
        <w:br/>
      </w:r>
      <w:r>
        <w:rPr>
          <w:rFonts w:ascii="Times New Roman"/>
          <w:b w:val="false"/>
          <w:i w:val="false"/>
          <w:color w:val="000000"/>
          <w:sz w:val="28"/>
        </w:rPr>
        <w:t xml:space="preserve">
  атауы,       бойынша                                  ұқсастыру </w:t>
      </w:r>
      <w:r>
        <w:br/>
      </w:r>
      <w:r>
        <w:rPr>
          <w:rFonts w:ascii="Times New Roman"/>
          <w:b w:val="false"/>
          <w:i w:val="false"/>
          <w:color w:val="000000"/>
          <w:sz w:val="28"/>
        </w:rPr>
        <w:t xml:space="preserve">
нөмірі      атауы/коды                                құралдарының </w:t>
      </w:r>
      <w:r>
        <w:br/>
      </w:r>
      <w:r>
        <w:rPr>
          <w:rFonts w:ascii="Times New Roman"/>
          <w:b w:val="false"/>
          <w:i w:val="false"/>
          <w:color w:val="000000"/>
          <w:sz w:val="28"/>
        </w:rPr>
        <w:t xml:space="preserve">
                                                      сандары және </w:t>
      </w:r>
      <w:r>
        <w:br/>
      </w:r>
      <w:r>
        <w:rPr>
          <w:rFonts w:ascii="Times New Roman"/>
          <w:b w:val="false"/>
          <w:i w:val="false"/>
          <w:color w:val="000000"/>
          <w:sz w:val="28"/>
        </w:rPr>
        <w:t xml:space="preserve">
                                                      нөмірлері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10. Қосымша мәліметтер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11. Уақытша сақтау орны                12. Уақытша сақтау мерзімі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13. Кеден органының атауы              14. Кеден органының шешімі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Тасымалдаушының өкілінің аты-жөні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(көлік құралдарын жүргізуші уәкілетті тұлғаның қасақана қатыспауы </w:t>
      </w:r>
      <w:r>
        <w:br/>
      </w:r>
      <w:r>
        <w:rPr>
          <w:rFonts w:ascii="Times New Roman"/>
          <w:b w:val="false"/>
          <w:i w:val="false"/>
          <w:color w:val="000000"/>
          <w:sz w:val="28"/>
        </w:rPr>
        <w:t xml:space="preserve">
кезінде) </w:t>
      </w:r>
    </w:p>
    <w:p>
      <w:pPr>
        <w:spacing w:after="0"/>
        <w:ind w:left="0"/>
        <w:jc w:val="both"/>
      </w:pPr>
      <w:r>
        <w:rPr>
          <w:rFonts w:ascii="Times New Roman"/>
          <w:b w:val="false"/>
          <w:i w:val="false"/>
          <w:color w:val="000000"/>
          <w:sz w:val="28"/>
        </w:rPr>
        <w:t xml:space="preserve">      _____________ </w:t>
      </w:r>
      <w:r>
        <w:br/>
      </w:r>
      <w:r>
        <w:rPr>
          <w:rFonts w:ascii="Times New Roman"/>
          <w:b w:val="false"/>
          <w:i w:val="false"/>
          <w:color w:val="000000"/>
          <w:sz w:val="28"/>
        </w:rPr>
        <w:t xml:space="preserve">
        (қолы) </w:t>
      </w:r>
    </w:p>
    <w:bookmarkStart w:name="z429" w:id="428"/>
    <w:p>
      <w:pPr>
        <w:spacing w:after="0"/>
        <w:ind w:left="0"/>
        <w:jc w:val="both"/>
      </w:pPr>
      <w:r>
        <w:rPr>
          <w:rFonts w:ascii="Times New Roman"/>
          <w:b w:val="false"/>
          <w:i w:val="false"/>
          <w:color w:val="000000"/>
          <w:sz w:val="28"/>
        </w:rPr>
        <w:t xml:space="preserve">
Қысқаша декларацияны толтыру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428"/>
    <w:p>
      <w:pPr>
        <w:spacing w:after="0"/>
        <w:ind w:left="0"/>
        <w:jc w:val="left"/>
      </w:pPr>
      <w:r>
        <w:rPr>
          <w:rFonts w:ascii="Times New Roman"/>
          <w:b/>
          <w:i w:val="false"/>
          <w:color w:val="000000"/>
        </w:rPr>
        <w:t xml:space="preserve"> Қысқаша декларацияларды тіркеу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Алушы Тауардың  Тасымал. Көлік құралы  Саны мен  уақытша уақытша </w:t>
      </w:r>
      <w:r>
        <w:br/>
      </w:r>
      <w:r>
        <w:rPr>
          <w:rFonts w:ascii="Times New Roman"/>
          <w:b w:val="false"/>
          <w:i w:val="false"/>
          <w:color w:val="000000"/>
          <w:sz w:val="28"/>
        </w:rPr>
        <w:t xml:space="preserve">
 N        атауы     даушы                  салмағы   сақтау   сақтау </w:t>
      </w:r>
      <w:r>
        <w:br/>
      </w:r>
      <w:r>
        <w:rPr>
          <w:rFonts w:ascii="Times New Roman"/>
          <w:b w:val="false"/>
          <w:i w:val="false"/>
          <w:color w:val="000000"/>
          <w:sz w:val="28"/>
        </w:rPr>
        <w:t xml:space="preserve">
                                           (кг)      орны    мерзімі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 Қысқаша декларациялардың реттік саны оның тіркеу нөмірі </w:t>
      </w:r>
      <w:r>
        <w:br/>
      </w:r>
      <w:r>
        <w:rPr>
          <w:rFonts w:ascii="Times New Roman"/>
          <w:b w:val="false"/>
          <w:i w:val="false"/>
          <w:color w:val="000000"/>
          <w:sz w:val="28"/>
        </w:rPr>
        <w:t xml:space="preserve">
болып табылады </w:t>
      </w:r>
    </w:p>
    <w:p>
      <w:pPr>
        <w:spacing w:after="0"/>
        <w:ind w:left="0"/>
        <w:jc w:val="both"/>
      </w:pPr>
      <w:r>
        <w:rPr>
          <w:rFonts w:ascii="Times New Roman"/>
          <w:b w:val="false"/>
          <w:i w:val="false"/>
          <w:color w:val="000000"/>
          <w:sz w:val="28"/>
        </w:rPr>
        <w:t xml:space="preserve">Бұйрыққа қосымша &lt;*&gt; </w:t>
      </w:r>
    </w:p>
    <w:p>
      <w:pPr>
        <w:spacing w:after="0"/>
        <w:ind w:left="0"/>
        <w:jc w:val="both"/>
      </w:pPr>
      <w:r>
        <w:rPr>
          <w:rFonts w:ascii="Times New Roman"/>
          <w:b w:val="false"/>
          <w:i w:val="false"/>
          <w:color w:val="ff0000"/>
          <w:sz w:val="28"/>
        </w:rPr>
        <w:t xml:space="preserve">      Ескерту. Бұйрық жаңа қосымшамен толықтырылды - Мемлекеттік кіріс министрінің 2002 жылғы 6 наурыздағы N 69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430" w:id="429"/>
    <w:p>
      <w:pPr>
        <w:spacing w:after="0"/>
        <w:ind w:left="0"/>
        <w:jc w:val="left"/>
      </w:pPr>
      <w:r>
        <w:rPr>
          <w:rFonts w:ascii="Times New Roman"/>
          <w:b/>
          <w:i w:val="false"/>
          <w:color w:val="000000"/>
        </w:rPr>
        <w:t xml:space="preserve"> 
"Астана - жаңа қала" арнайы экономикалық аймағының </w:t>
      </w:r>
      <w:r>
        <w:br/>
      </w:r>
      <w:r>
        <w:rPr>
          <w:rFonts w:ascii="Times New Roman"/>
          <w:b/>
          <w:i w:val="false"/>
          <w:color w:val="000000"/>
        </w:rPr>
        <w:t xml:space="preserve">
аумағында еркiн кедендiк аймақ режимінде мәлiмделетiн </w:t>
      </w:r>
      <w:r>
        <w:br/>
      </w:r>
      <w:r>
        <w:rPr>
          <w:rFonts w:ascii="Times New Roman"/>
          <w:b/>
          <w:i w:val="false"/>
          <w:color w:val="000000"/>
        </w:rPr>
        <w:t xml:space="preserve">
тауарларды кедендiк бақылау мен кедендiк ресiмдеудiң </w:t>
      </w:r>
      <w:r>
        <w:br/>
      </w:r>
      <w:r>
        <w:rPr>
          <w:rFonts w:ascii="Times New Roman"/>
          <w:b/>
          <w:i w:val="false"/>
          <w:color w:val="000000"/>
        </w:rPr>
        <w:t xml:space="preserve">
ЕРЕЖЕСI </w:t>
      </w:r>
    </w:p>
    <w:bookmarkEnd w:id="429"/>
    <w:bookmarkStart w:name="z431" w:id="430"/>
    <w:p>
      <w:pPr>
        <w:spacing w:after="0"/>
        <w:ind w:left="0"/>
        <w:jc w:val="left"/>
      </w:pPr>
      <w:r>
        <w:rPr>
          <w:rFonts w:ascii="Times New Roman"/>
          <w:b/>
          <w:i w:val="false"/>
          <w:color w:val="000000"/>
        </w:rPr>
        <w:t xml:space="preserve"> 
1. Жалпы ережелер </w:t>
      </w:r>
    </w:p>
    <w:bookmarkEnd w:id="430"/>
    <w:bookmarkStart w:name="z432" w:id="431"/>
    <w:p>
      <w:pPr>
        <w:spacing w:after="0"/>
        <w:ind w:left="0"/>
        <w:jc w:val="both"/>
      </w:pPr>
      <w:r>
        <w:rPr>
          <w:rFonts w:ascii="Times New Roman"/>
          <w:b w:val="false"/>
          <w:i w:val="false"/>
          <w:color w:val="000000"/>
          <w:sz w:val="28"/>
        </w:rPr>
        <w:t>
      1. Осы "Астана - жаңа қала" арнайы экономикалық аймағының аумағында еркiн кедендiк аймақ режимiнде мәлiмделетiн тауарларды кедендiк бақылау мен кедендiк ресiмдеудiң ережесi (бұдан әрi - Ереже) "Қазақстан Республикасындағы кеден iсi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(бұдан әрi - Кеден iсi туралы заң), "Кедендiк режимдер туралы" Қазақстан Республикасының Мемлекеттiк кiрiс министрлiгi Кеден комитетiнiң 2001 жылғы 9 ақпандағы N 46 бұйрығымен бекiтiлген Еркiн кедендiк аймақтың кедендiк режимiн қолдану жөнiндегi </w:t>
      </w:r>
      <w:r>
        <w:rPr>
          <w:rFonts w:ascii="Times New Roman"/>
          <w:b w:val="false"/>
          <w:i w:val="false"/>
          <w:color w:val="000000"/>
          <w:sz w:val="28"/>
        </w:rPr>
        <w:t xml:space="preserve">нұсқаулыққа </w:t>
      </w:r>
      <w:r>
        <w:rPr>
          <w:rFonts w:ascii="Times New Roman"/>
          <w:b w:val="false"/>
          <w:i w:val="false"/>
          <w:color w:val="000000"/>
          <w:sz w:val="28"/>
        </w:rPr>
        <w:t>, Қазақстан Республикасы Президентiнiң "Астана - жаңа қала" арнайы экономикалық аймағын құру туралы" 2001 жылғы 29 маусымдағы N 645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"Астана - жаңа қала" арнайы экономикалық аймағы туралы ережеге сәйкес әзiрлендi және "Астана - жаңа қала" арнайы экономикалық аймағының аумағына (бұдан әрi - "Астана - жаңа қала" АЭА) еркiн кедендiк аймақ кедендiк режимiмен орналастырылатын тауарларды кедендiк бақылау мен кедендiк ресiмдеудi жүргiзудiң тәртiбiн белгiлейдi. </w:t>
      </w:r>
    </w:p>
    <w:bookmarkEnd w:id="431"/>
    <w:bookmarkStart w:name="z433" w:id="432"/>
    <w:p>
      <w:pPr>
        <w:spacing w:after="0"/>
        <w:ind w:left="0"/>
        <w:jc w:val="both"/>
      </w:pPr>
      <w:r>
        <w:rPr>
          <w:rFonts w:ascii="Times New Roman"/>
          <w:b w:val="false"/>
          <w:i w:val="false"/>
          <w:color w:val="000000"/>
          <w:sz w:val="28"/>
        </w:rPr>
        <w:t xml:space="preserve">
      2. Кеден iсi туралы заңның 71-бабына сәйкес еркiн кедендiк аймақтың кедендiк режимi (бұдан әрi - ЕКА-ның кедендiк режимi) - бұл шетелдiк тауарлар тиiстi аумақтық шекараларда немесе үй-жайларда (орындарда) кедендiк баждар, салықтар алынбастан және тарифтiк емес реттеу шаралары қолданылмастан орналастырылатын және пайдаланылатын, отандық тауарлар әкетуге Кеден iсi туралы заңмен айқындалатын тәртіппен экспорттың кедендiк режимiне сәйкес қолданылатын шарттарда орналастырылатын және пайдаланылатын кедендiк режим. </w:t>
      </w:r>
      <w:r>
        <w:br/>
      </w:r>
      <w:r>
        <w:rPr>
          <w:rFonts w:ascii="Times New Roman"/>
          <w:b w:val="false"/>
          <w:i w:val="false"/>
          <w:color w:val="000000"/>
          <w:sz w:val="28"/>
        </w:rPr>
        <w:t xml:space="preserve">
      "Астана - жаңа қала" АЭА-ның аумағындағы ЕКА кедендiк режимi - бұл Қазақстан Республикасының салық заңнамасында белгiленген тәртiппен акциздер салынатын, "Астана - жаңа қала" АЭА-ның аумағында орналастырылатын және пайдаланылатын импортталатын тауарларға акциз алуды қоспағанда осы тармақтың бiрiншi абзацында белгiленген шарттарда қолданылатын кедендiк режим. (РҚАО-ның сілтемесі: </w:t>
      </w:r>
      <w:r>
        <w:rPr>
          <w:rFonts w:ascii="Times New Roman"/>
          <w:b w:val="false"/>
          <w:i w:val="false"/>
          <w:color w:val="000000"/>
          <w:sz w:val="28"/>
          <w:u w:val="single"/>
        </w:rPr>
        <w:t xml:space="preserve">(9-бөлім) </w:t>
      </w:r>
      <w:r>
        <w:rPr>
          <w:rFonts w:ascii="Times New Roman"/>
          <w:b w:val="false"/>
          <w:i w:val="false"/>
          <w:color w:val="000000"/>
          <w:sz w:val="28"/>
        </w:rPr>
        <w:t xml:space="preserve"> қараңыз.) </w:t>
      </w:r>
    </w:p>
    <w:bookmarkEnd w:id="432"/>
    <w:bookmarkStart w:name="z434" w:id="433"/>
    <w:p>
      <w:pPr>
        <w:spacing w:after="0"/>
        <w:ind w:left="0"/>
        <w:jc w:val="left"/>
      </w:pPr>
      <w:r>
        <w:rPr>
          <w:rFonts w:ascii="Times New Roman"/>
          <w:b/>
          <w:i w:val="false"/>
          <w:color w:val="000000"/>
        </w:rPr>
        <w:t xml:space="preserve"> 
2. Тауарларды "Астана - жаңа қала" </w:t>
      </w:r>
      <w:r>
        <w:br/>
      </w:r>
      <w:r>
        <w:rPr>
          <w:rFonts w:ascii="Times New Roman"/>
          <w:b/>
          <w:i w:val="false"/>
          <w:color w:val="000000"/>
        </w:rPr>
        <w:t xml:space="preserve">
АЭА-ның аумағында ЕКА кедендiк режимiнде </w:t>
      </w:r>
      <w:r>
        <w:br/>
      </w:r>
      <w:r>
        <w:rPr>
          <w:rFonts w:ascii="Times New Roman"/>
          <w:b/>
          <w:i w:val="false"/>
          <w:color w:val="000000"/>
        </w:rPr>
        <w:t xml:space="preserve">
орналастырудың шарттары </w:t>
      </w:r>
    </w:p>
    <w:bookmarkEnd w:id="433"/>
    <w:bookmarkStart w:name="z435" w:id="434"/>
    <w:p>
      <w:pPr>
        <w:spacing w:after="0"/>
        <w:ind w:left="0"/>
        <w:jc w:val="both"/>
      </w:pPr>
      <w:r>
        <w:rPr>
          <w:rFonts w:ascii="Times New Roman"/>
          <w:b w:val="false"/>
          <w:i w:val="false"/>
          <w:color w:val="000000"/>
          <w:sz w:val="28"/>
        </w:rPr>
        <w:t xml:space="preserve">
      3. Арнайы экономикалық аймақтың аумағына ЕКА кедендiк режимiмен: </w:t>
      </w:r>
      <w:r>
        <w:br/>
      </w:r>
      <w:r>
        <w:rPr>
          <w:rFonts w:ascii="Times New Roman"/>
          <w:b w:val="false"/>
          <w:i w:val="false"/>
          <w:color w:val="000000"/>
          <w:sz w:val="28"/>
        </w:rPr>
        <w:t xml:space="preserve">
      құрылысқа арналған машиналар мен жабдықтарды; </w:t>
      </w:r>
      <w:r>
        <w:br/>
      </w:r>
      <w:r>
        <w:rPr>
          <w:rFonts w:ascii="Times New Roman"/>
          <w:b w:val="false"/>
          <w:i w:val="false"/>
          <w:color w:val="000000"/>
          <w:sz w:val="28"/>
        </w:rPr>
        <w:t xml:space="preserve">
      арнайы экономикалық аймақтың аумағындағы құрылыс процесiнде толығымен пайдаланылатын тауарларды; </w:t>
      </w:r>
      <w:r>
        <w:br/>
      </w:r>
      <w:r>
        <w:rPr>
          <w:rFonts w:ascii="Times New Roman"/>
          <w:b w:val="false"/>
          <w:i w:val="false"/>
          <w:color w:val="000000"/>
          <w:sz w:val="28"/>
        </w:rPr>
        <w:t xml:space="preserve">
      құрылыс және объектiлердi жобалық-сметалық құжаттамаға сәйкес пайдалануға беру үшiн қажеттi тауарлар мен жабдықтарды орналастыруға рұқсат етiледi. </w:t>
      </w:r>
    </w:p>
    <w:bookmarkEnd w:id="434"/>
    <w:bookmarkStart w:name="z436" w:id="435"/>
    <w:p>
      <w:pPr>
        <w:spacing w:after="0"/>
        <w:ind w:left="0"/>
        <w:jc w:val="both"/>
      </w:pPr>
      <w:r>
        <w:rPr>
          <w:rFonts w:ascii="Times New Roman"/>
          <w:b w:val="false"/>
          <w:i w:val="false"/>
          <w:color w:val="000000"/>
          <w:sz w:val="28"/>
        </w:rPr>
        <w:t xml:space="preserve">
      4. Арнайы экономикалық аймақтың аумағында тауарлармен мынадай операцияларды жасауға рұқсат етiледi: </w:t>
      </w:r>
      <w:r>
        <w:br/>
      </w:r>
      <w:r>
        <w:rPr>
          <w:rFonts w:ascii="Times New Roman"/>
          <w:b w:val="false"/>
          <w:i w:val="false"/>
          <w:color w:val="000000"/>
          <w:sz w:val="28"/>
        </w:rPr>
        <w:t xml:space="preserve">
      бұл тауарлардың сақталуын қамтамасыз ету жөнiндегi; </w:t>
      </w:r>
      <w:r>
        <w:br/>
      </w:r>
      <w:r>
        <w:rPr>
          <w:rFonts w:ascii="Times New Roman"/>
          <w:b w:val="false"/>
          <w:i w:val="false"/>
          <w:color w:val="000000"/>
          <w:sz w:val="28"/>
        </w:rPr>
        <w:t xml:space="preserve">
      тауарларды тасымалдауға дайындау жөнiндегi: құрылыс процесінде ұтымды орналастыру және тұтыну мақсатында бөлiнген құрылыс салу учаскелерiнiң шегiнде партияларды бөлу, тауарлар мен көлiк құралдарын сұрыптау, тиеу, түсiру, қайта тиеу, сондай-ақ орнын ауыстыру (кеден органының рұқсатымен); </w:t>
      </w:r>
      <w:r>
        <w:br/>
      </w:r>
      <w:r>
        <w:rPr>
          <w:rFonts w:ascii="Times New Roman"/>
          <w:b w:val="false"/>
          <w:i w:val="false"/>
          <w:color w:val="000000"/>
          <w:sz w:val="28"/>
        </w:rPr>
        <w:t xml:space="preserve">
      ғимараттарды және құрылыстарды тұрғызу кезiнде құрылыс өндiрiсi технологиясының талаптарын орындау жөнiндегi. </w:t>
      </w:r>
    </w:p>
    <w:bookmarkEnd w:id="435"/>
    <w:bookmarkStart w:name="z437" w:id="436"/>
    <w:p>
      <w:pPr>
        <w:spacing w:after="0"/>
        <w:ind w:left="0"/>
        <w:jc w:val="both"/>
      </w:pPr>
      <w:r>
        <w:rPr>
          <w:rFonts w:ascii="Times New Roman"/>
          <w:b w:val="false"/>
          <w:i w:val="false"/>
          <w:color w:val="000000"/>
          <w:sz w:val="28"/>
        </w:rPr>
        <w:t xml:space="preserve">
      5. Тауарлар "Астана - жаңа қала" АЭА-ның аумағында ол жұмыс iстеп тұрған жағдайда ЕКА кедендiк режимiмен шектеусiз мерзiмдерде бола алады. </w:t>
      </w:r>
    </w:p>
    <w:bookmarkEnd w:id="436"/>
    <w:bookmarkStart w:name="z438" w:id="437"/>
    <w:p>
      <w:pPr>
        <w:spacing w:after="0"/>
        <w:ind w:left="0"/>
        <w:jc w:val="both"/>
      </w:pPr>
      <w:r>
        <w:rPr>
          <w:rFonts w:ascii="Times New Roman"/>
          <w:b w:val="false"/>
          <w:i w:val="false"/>
          <w:color w:val="000000"/>
          <w:sz w:val="28"/>
        </w:rPr>
        <w:t xml:space="preserve">
      6. ЕКА кедендiк режимiмен орналастырылған тауарларды тасымалдау құрылысқа арналған учаскелердiң шегiмен шектеледi. Бұл жағдайда учаскелер арасында тасымалдау тауарларды кедендiк бақылаумен жеткiзуге (кедендiк алып жүру) белгiленетiн талаптарға сәйкес жүзеге асырылады. </w:t>
      </w:r>
    </w:p>
    <w:bookmarkEnd w:id="437"/>
    <w:bookmarkStart w:name="z439" w:id="438"/>
    <w:p>
      <w:pPr>
        <w:spacing w:after="0"/>
        <w:ind w:left="0"/>
        <w:jc w:val="both"/>
      </w:pPr>
      <w:r>
        <w:rPr>
          <w:rFonts w:ascii="Times New Roman"/>
          <w:b w:val="false"/>
          <w:i w:val="false"/>
          <w:color w:val="000000"/>
          <w:sz w:val="28"/>
        </w:rPr>
        <w:t xml:space="preserve">
      7. "Астана - жаңа қала" АЭА-ның аумағына шетелдiк және отандық тауарлардың жеткiзiлуiн жүзеге асыратын көлiк құралдары кедендiк ресiмдеу кезеңiнде бақылау-өткiзу пункттерiнiң жанындағы ашық алаңдарда (уақытша сақтау орындары) орналастырылады. </w:t>
      </w:r>
      <w:r>
        <w:br/>
      </w:r>
      <w:r>
        <w:rPr>
          <w:rFonts w:ascii="Times New Roman"/>
          <w:b w:val="false"/>
          <w:i w:val="false"/>
          <w:color w:val="000000"/>
          <w:sz w:val="28"/>
        </w:rPr>
        <w:t xml:space="preserve">
      Осындай көлiк құралдарының "Астана - жаңа қала" АЭА-ның аумағында болу мерзiмдерi тиеу-түсiру жұмыстарын жүзеге асыруға қажеттi уақытқа қарай белгiленедi. Көлiк құралының келуi мен кетуiн есепке алу "Астана - жаңа қала" АЭА-ның аумағындағы бақылау өткiзу пунктiндегi арнаулы журналда 1-қосымшаға сәйкес белгiленген нысан бойынша жүргiзiледi. </w:t>
      </w:r>
    </w:p>
    <w:bookmarkEnd w:id="438"/>
    <w:bookmarkStart w:name="z440" w:id="439"/>
    <w:p>
      <w:pPr>
        <w:spacing w:after="0"/>
        <w:ind w:left="0"/>
        <w:jc w:val="left"/>
      </w:pPr>
      <w:r>
        <w:rPr>
          <w:rFonts w:ascii="Times New Roman"/>
          <w:b/>
          <w:i w:val="false"/>
          <w:color w:val="000000"/>
        </w:rPr>
        <w:t xml:space="preserve"> 
3. Тауарларды кедендiк ресiмдеу </w:t>
      </w:r>
    </w:p>
    <w:bookmarkEnd w:id="439"/>
    <w:bookmarkStart w:name="z441" w:id="440"/>
    <w:p>
      <w:pPr>
        <w:spacing w:after="0"/>
        <w:ind w:left="0"/>
        <w:jc w:val="both"/>
      </w:pPr>
      <w:r>
        <w:rPr>
          <w:rFonts w:ascii="Times New Roman"/>
          <w:b w:val="false"/>
          <w:i w:val="false"/>
          <w:color w:val="000000"/>
          <w:sz w:val="28"/>
        </w:rPr>
        <w:t xml:space="preserve">
      8. Кеден органына жүктiк кедендiк декларацияны ұсына отырып ЕКА кедендiк режимiнде кедендiк ресiмдеуге осы Ереженiң 3-тармақтарында көрсетiлген шетелдiк және отандық тауарлар жатады. </w:t>
      </w:r>
    </w:p>
    <w:bookmarkEnd w:id="440"/>
    <w:bookmarkStart w:name="z442" w:id="441"/>
    <w:p>
      <w:pPr>
        <w:spacing w:after="0"/>
        <w:ind w:left="0"/>
        <w:jc w:val="both"/>
      </w:pPr>
      <w:r>
        <w:rPr>
          <w:rFonts w:ascii="Times New Roman"/>
          <w:b w:val="false"/>
          <w:i w:val="false"/>
          <w:color w:val="000000"/>
          <w:sz w:val="28"/>
        </w:rPr>
        <w:t>
      9. Тауарларды ЕКА кедендiк режимiмен орналастыруға заңнамалық тәртiппен "Астана - жаңа қала" АЭА аумағында тiркелген тұлғаларға рұқсат етiледi. (РҚАО-ның сілтемесі: </w:t>
      </w:r>
      <w:r>
        <w:rPr>
          <w:rFonts w:ascii="Times New Roman"/>
          <w:b w:val="false"/>
          <w:i w:val="false"/>
          <w:color w:val="000000"/>
          <w:sz w:val="28"/>
        </w:rPr>
        <w:t xml:space="preserve">(6-бап) </w:t>
      </w:r>
      <w:r>
        <w:rPr>
          <w:rFonts w:ascii="Times New Roman"/>
          <w:b w:val="false"/>
          <w:i w:val="false"/>
          <w:color w:val="000000"/>
          <w:sz w:val="28"/>
        </w:rPr>
        <w:t>; </w:t>
      </w:r>
      <w:r>
        <w:rPr>
          <w:rFonts w:ascii="Times New Roman"/>
          <w:b w:val="false"/>
          <w:i w:val="false"/>
          <w:color w:val="000000"/>
          <w:sz w:val="28"/>
        </w:rPr>
        <w:t xml:space="preserve">(3-тарау) </w:t>
      </w:r>
      <w:r>
        <w:rPr>
          <w:rFonts w:ascii="Times New Roman"/>
          <w:b w:val="false"/>
          <w:i w:val="false"/>
          <w:color w:val="000000"/>
          <w:sz w:val="28"/>
        </w:rPr>
        <w:t xml:space="preserve"> қараңыз.) </w:t>
      </w:r>
    </w:p>
    <w:bookmarkEnd w:id="441"/>
    <w:bookmarkStart w:name="z443" w:id="442"/>
    <w:p>
      <w:pPr>
        <w:spacing w:after="0"/>
        <w:ind w:left="0"/>
        <w:jc w:val="both"/>
      </w:pPr>
      <w:r>
        <w:rPr>
          <w:rFonts w:ascii="Times New Roman"/>
          <w:b w:val="false"/>
          <w:i w:val="false"/>
          <w:color w:val="000000"/>
          <w:sz w:val="28"/>
        </w:rPr>
        <w:t xml:space="preserve">
      10. Осы Ереженiң 3-тармағында көрсетiлген тауарлар кеден органына: </w:t>
      </w:r>
      <w:r>
        <w:br/>
      </w:r>
      <w:r>
        <w:rPr>
          <w:rFonts w:ascii="Times New Roman"/>
          <w:b w:val="false"/>
          <w:i w:val="false"/>
          <w:color w:val="000000"/>
          <w:sz w:val="28"/>
        </w:rPr>
        <w:t xml:space="preserve">
      жүктiк кедендiк декларацияны; </w:t>
      </w:r>
      <w:r>
        <w:br/>
      </w:r>
      <w:r>
        <w:rPr>
          <w:rFonts w:ascii="Times New Roman"/>
          <w:b w:val="false"/>
          <w:i w:val="false"/>
          <w:color w:val="000000"/>
          <w:sz w:val="28"/>
        </w:rPr>
        <w:t xml:space="preserve">
      тұрғызылатын құрылыстар мен техникалық-экономикалық негiздеуге (машиналар мен жабдықтар үшiн) арналған жобалық-сметалық құжаттаманы; </w:t>
      </w:r>
      <w:r>
        <w:br/>
      </w:r>
      <w:r>
        <w:rPr>
          <w:rFonts w:ascii="Times New Roman"/>
          <w:b w:val="false"/>
          <w:i w:val="false"/>
          <w:color w:val="000000"/>
          <w:sz w:val="28"/>
        </w:rPr>
        <w:t>
      жүктiк кедендiк декларацияларды, құжаттарды және "Тауарлар мен көлiк құралдарын кедендiк ресiмдеу туралы" Қазақстан Республикасының Мемлекеттiк кiрiс министрлiгi Кеден комитетiнiң 2001 жылғы 15 ақпандағы N 54 </w:t>
      </w:r>
      <w:r>
        <w:rPr>
          <w:rFonts w:ascii="Times New Roman"/>
          <w:b w:val="false"/>
          <w:i w:val="false"/>
          <w:color w:val="000000"/>
          <w:sz w:val="28"/>
        </w:rPr>
        <w:t xml:space="preserve">бұйрығымен </w:t>
      </w:r>
      <w:r>
        <w:rPr>
          <w:rFonts w:ascii="Times New Roman"/>
          <w:b w:val="false"/>
          <w:i w:val="false"/>
          <w:color w:val="000000"/>
          <w:sz w:val="28"/>
        </w:rPr>
        <w:t xml:space="preserve"> бекiтiлген кедендiк мақсаттар үшiн қажеттi қосымша мәлiметтердi қабылдау мен тексеру ережесiнде белгiленген талаптарға сәйкес белгiленетiн өзге де құжаттарды ұсыну жолымен декларациялауға жатады. </w:t>
      </w:r>
      <w:r>
        <w:br/>
      </w:r>
      <w:r>
        <w:rPr>
          <w:rFonts w:ascii="Times New Roman"/>
          <w:b w:val="false"/>
          <w:i w:val="false"/>
          <w:color w:val="000000"/>
          <w:sz w:val="28"/>
        </w:rPr>
        <w:t xml:space="preserve">
      Тауарларды "Астана - жаңа қала" АЭА-ның аумағына әкелу кезiнде декларациялау мынадай ерекшелiктер ескерiле отырып жүргiзiледi: </w:t>
      </w:r>
      <w:r>
        <w:br/>
      </w:r>
      <w:r>
        <w:rPr>
          <w:rFonts w:ascii="Times New Roman"/>
          <w:b w:val="false"/>
          <w:i w:val="false"/>
          <w:color w:val="000000"/>
          <w:sz w:val="28"/>
        </w:rPr>
        <w:t xml:space="preserve">
      тауар тобы ретiнде бiр объектiнiң құрылысына арналған тауарлар ұғылады; </w:t>
      </w:r>
      <w:r>
        <w:br/>
      </w:r>
      <w:r>
        <w:rPr>
          <w:rFonts w:ascii="Times New Roman"/>
          <w:b w:val="false"/>
          <w:i w:val="false"/>
          <w:color w:val="000000"/>
          <w:sz w:val="28"/>
        </w:rPr>
        <w:t xml:space="preserve">
      30 "Тауарды қарау орыны" бағанында оның мекен-жайына тауар жеткiзiлетiн "Астана - жаңа қала" АЭА құрылысы объектiсiнің бiрдейлендiрiлген нөмiрi мынадай сызба бойынша көрсетiледi: </w:t>
      </w:r>
      <w:r>
        <w:br/>
      </w:r>
      <w:r>
        <w:rPr>
          <w:rFonts w:ascii="Times New Roman"/>
          <w:b w:val="false"/>
          <w:i w:val="false"/>
          <w:color w:val="000000"/>
          <w:sz w:val="28"/>
        </w:rPr>
        <w:t xml:space="preserve">
      N 0.000 элемент, мұнда: </w:t>
      </w:r>
      <w:r>
        <w:br/>
      </w:r>
      <w:r>
        <w:rPr>
          <w:rFonts w:ascii="Times New Roman"/>
          <w:b w:val="false"/>
          <w:i w:val="false"/>
          <w:color w:val="000000"/>
          <w:sz w:val="28"/>
        </w:rPr>
        <w:t xml:space="preserve">
      0. - учаскенiң нөмiрi; </w:t>
      </w:r>
      <w:r>
        <w:br/>
      </w:r>
      <w:r>
        <w:rPr>
          <w:rFonts w:ascii="Times New Roman"/>
          <w:b w:val="false"/>
          <w:i w:val="false"/>
          <w:color w:val="000000"/>
          <w:sz w:val="28"/>
        </w:rPr>
        <w:t xml:space="preserve">
      000. - құрылыс объектiсiнiң нөмiрi; </w:t>
      </w:r>
      <w:r>
        <w:br/>
      </w:r>
      <w:r>
        <w:rPr>
          <w:rFonts w:ascii="Times New Roman"/>
          <w:b w:val="false"/>
          <w:i w:val="false"/>
          <w:color w:val="000000"/>
          <w:sz w:val="28"/>
        </w:rPr>
        <w:t xml:space="preserve">
      тауарларды өткiзу кезiнде кезеңдiк және алдын ала мәлiмдеудің ережесi қолданылуы мүмкiн. Бұл ретте тауарларды кезеңдiк декларациялау рәсiмi бойынша тауарларды әкелуге кезеңдiк жүк кедендiк декларациясын тiркеген сәттен бастап отыз күнтiзбелiк күннiң iшiнде рұқсат етiледi. Тауарларды әкелу аяқталғаннан кейiн он күннен кешiктiрмей әкелiнген тауардың нақты саны ескерiле отырып толтырылған толық жүк кедендiк декларация ұсынылады.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өзгертілді, толықтырылды - ҚР Кедендік бақылау агенттігі төрағасының 2002 жылғы 25 желтоқсандағы N 157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42"/>
    <w:bookmarkStart w:name="z444" w:id="443"/>
    <w:p>
      <w:pPr>
        <w:spacing w:after="0"/>
        <w:ind w:left="0"/>
        <w:jc w:val="both"/>
      </w:pPr>
      <w:r>
        <w:rPr>
          <w:rFonts w:ascii="Times New Roman"/>
          <w:b w:val="false"/>
          <w:i w:val="false"/>
          <w:color w:val="000000"/>
          <w:sz w:val="28"/>
        </w:rPr>
        <w:t xml:space="preserve">
      11. Осы Ереженiң 3-тармағында көрсетiлген де, көрсетiлмеген де отандық тауарларды, машиналар мен жабдықтарды "Астана - жаңа қала" АЭА-ның аумағына орналастырған жағдайда, декларациялаудың оңайлатылған нысаны қолданылуы мүмкiн (2-қосымша). </w:t>
      </w:r>
      <w:r>
        <w:br/>
      </w:r>
      <w:r>
        <w:rPr>
          <w:rFonts w:ascii="Times New Roman"/>
          <w:b w:val="false"/>
          <w:i w:val="false"/>
          <w:color w:val="000000"/>
          <w:sz w:val="28"/>
        </w:rPr>
        <w:t xml:space="preserve">
      Бұл жағдайда декларациялаудың оңайлатылған нысанының даналары мынадай тәртiппен бөлiнедi: </w:t>
      </w:r>
      <w:r>
        <w:br/>
      </w:r>
      <w:r>
        <w:rPr>
          <w:rFonts w:ascii="Times New Roman"/>
          <w:b w:val="false"/>
          <w:i w:val="false"/>
          <w:color w:val="000000"/>
          <w:sz w:val="28"/>
        </w:rPr>
        <w:t xml:space="preserve">
      1-дана - бақылау үшiн кеден органының iстерiнде қалады; </w:t>
      </w:r>
      <w:r>
        <w:br/>
      </w:r>
      <w:r>
        <w:rPr>
          <w:rFonts w:ascii="Times New Roman"/>
          <w:b w:val="false"/>
          <w:i w:val="false"/>
          <w:color w:val="000000"/>
          <w:sz w:val="28"/>
        </w:rPr>
        <w:t xml:space="preserve">
      2-дана - декларанттың қолына берiледi. </w:t>
      </w:r>
      <w:r>
        <w:br/>
      </w:r>
      <w:r>
        <w:rPr>
          <w:rFonts w:ascii="Times New Roman"/>
          <w:b w:val="false"/>
          <w:i w:val="false"/>
          <w:color w:val="000000"/>
          <w:sz w:val="28"/>
        </w:rPr>
        <w:t xml:space="preserve">
      Оңайлатылған нысандағы декларация тауарлар мен көлiк құралдарын кедендiк ресiмдеудi жүргiзетiн кеден органы лауазымды адамының қолымен және жеке нөмiрлiк мөрiмен, ресiмделген күнi көрсетiле және оларды iс жүзiнде әкелгенi/әкеткенi туралы белгiлер қойыла отырып расталады. </w:t>
      </w:r>
      <w:r>
        <w:br/>
      </w:r>
      <w:r>
        <w:rPr>
          <w:rFonts w:ascii="Times New Roman"/>
          <w:b w:val="false"/>
          <w:i w:val="false"/>
          <w:color w:val="000000"/>
          <w:sz w:val="28"/>
        </w:rPr>
        <w:t xml:space="preserve">
      Тауарларды әкелгендегіден өзгеше мөлшерде әкеткен жағдайда, тауарды өткiзушi тұлға мөрмен расталған Оңайлатылған нысандағы декларацияның 9-бағанында әкетiлетiн тауардың iс жүзiндегi мөлшерiн көрсетедi. </w:t>
      </w:r>
      <w:r>
        <w:br/>
      </w:r>
      <w:r>
        <w:rPr>
          <w:rFonts w:ascii="Times New Roman"/>
          <w:b w:val="false"/>
          <w:i w:val="false"/>
          <w:color w:val="000000"/>
          <w:sz w:val="28"/>
        </w:rPr>
        <w:t xml:space="preserve">
      Оңайлатылған нысандағы декларацияны кеден органдары оңайлатылған нысандағы декларацияларды тiркеу журналына осы Ережеге 3-қосымшада келтiрiлген нысанға сәйкес есепке алады. </w:t>
      </w:r>
      <w:r>
        <w:br/>
      </w:r>
      <w:r>
        <w:rPr>
          <w:rFonts w:ascii="Times New Roman"/>
          <w:b w:val="false"/>
          <w:i w:val="false"/>
          <w:color w:val="000000"/>
          <w:sz w:val="28"/>
        </w:rPr>
        <w:t xml:space="preserve">
      "Астана - жаңа қала" АЭА-ның аумағындағы объектiлерге қызмет көрсету үшiн (жұмысшыларды, жолаушыларды, қызмет көрсетушi қызметшiлердi тасымалдау) пайдаланылатын және тауарлар тасымалдауға жұмылдырылмаған автокөлiк құралдарын көрсетiлген АЭА-ның аумағына өткiзуге кеден органының келiсiмiмен рұқсат етiледi. </w:t>
      </w:r>
    </w:p>
    <w:bookmarkEnd w:id="443"/>
    <w:bookmarkStart w:name="z445" w:id="444"/>
    <w:p>
      <w:pPr>
        <w:spacing w:after="0"/>
        <w:ind w:left="0"/>
        <w:jc w:val="both"/>
      </w:pPr>
      <w:r>
        <w:rPr>
          <w:rFonts w:ascii="Times New Roman"/>
          <w:b w:val="false"/>
          <w:i w:val="false"/>
          <w:color w:val="000000"/>
          <w:sz w:val="28"/>
        </w:rPr>
        <w:t xml:space="preserve">
      12. ЕКА кедендiк режимi өзге кедендiк режимге өзгерген жағдайда тарифтiк емес реттеу шараларын қолдану, кедендiк төлемдер мен салықтарды төлеу таңдалған кедендiк режимнiң шарттары мен талаптарына сәйкес жүргiзiледi. </w:t>
      </w:r>
    </w:p>
    <w:bookmarkEnd w:id="444"/>
    <w:bookmarkStart w:name="z446" w:id="445"/>
    <w:p>
      <w:pPr>
        <w:spacing w:after="0"/>
        <w:ind w:left="0"/>
        <w:jc w:val="both"/>
      </w:pPr>
      <w:r>
        <w:rPr>
          <w:rFonts w:ascii="Times New Roman"/>
          <w:b w:val="false"/>
          <w:i w:val="false"/>
          <w:color w:val="000000"/>
          <w:sz w:val="28"/>
        </w:rPr>
        <w:t xml:space="preserve">
      13. Бұрын "Астана - жаңа қала" АЭА аумағынан Қазақстан Республикасы кедендiк аумағының қалған бөлiгiне ЕКА кедендiк режимiмен орналастырылған отандық тауарларды әкету кезiнде, тауарларды өткiзушi тұлға төлем ретiнде немесе тауарларды әкелу кезiнде берiлген өзге де жеңiлдiктердiң нәтижесiнде алынған соманы қайтарады. </w:t>
      </w:r>
    </w:p>
    <w:bookmarkEnd w:id="445"/>
    <w:bookmarkStart w:name="z447" w:id="446"/>
    <w:p>
      <w:pPr>
        <w:spacing w:after="0"/>
        <w:ind w:left="0"/>
        <w:jc w:val="both"/>
      </w:pPr>
      <w:r>
        <w:rPr>
          <w:rFonts w:ascii="Times New Roman"/>
          <w:b w:val="false"/>
          <w:i w:val="false"/>
          <w:color w:val="000000"/>
          <w:sz w:val="28"/>
        </w:rPr>
        <w:t xml:space="preserve">
      14. ЕКА кедендiк режимiмен орналастырылған шетелдiк тауарлар Қазақстан Республикасының шегiнен тыс жерлерге қайта экспорттаудың кедендiк режимiне сәйкес әкетiледi. Нақты әкетуге бақылау тауарларды кедендiк бақылаумен жеткiзуге белгiленген талаптарға сәйкес жүзеге асырылады. </w:t>
      </w:r>
    </w:p>
    <w:bookmarkEnd w:id="446"/>
    <w:bookmarkStart w:name="z448" w:id="447"/>
    <w:p>
      <w:pPr>
        <w:spacing w:after="0"/>
        <w:ind w:left="0"/>
        <w:jc w:val="left"/>
      </w:pPr>
      <w:r>
        <w:rPr>
          <w:rFonts w:ascii="Times New Roman"/>
          <w:b/>
          <w:i w:val="false"/>
          <w:color w:val="000000"/>
        </w:rPr>
        <w:t xml:space="preserve"> 
4. Кедендік алымдар мен салықтарды </w:t>
      </w:r>
      <w:r>
        <w:br/>
      </w:r>
      <w:r>
        <w:rPr>
          <w:rFonts w:ascii="Times New Roman"/>
          <w:b/>
          <w:i w:val="false"/>
          <w:color w:val="000000"/>
        </w:rPr>
        <w:t xml:space="preserve">
төлеудiң ерекшелiктерi </w:t>
      </w:r>
    </w:p>
    <w:bookmarkEnd w:id="447"/>
    <w:bookmarkStart w:name="z449" w:id="448"/>
    <w:p>
      <w:pPr>
        <w:spacing w:after="0"/>
        <w:ind w:left="0"/>
        <w:jc w:val="both"/>
      </w:pPr>
      <w:r>
        <w:rPr>
          <w:rFonts w:ascii="Times New Roman"/>
          <w:b w:val="false"/>
          <w:i w:val="false"/>
          <w:color w:val="000000"/>
          <w:sz w:val="28"/>
        </w:rPr>
        <w:t xml:space="preserve">
      15. ЕКА кедендiк режимiмен орналастырылатын шетелдiк тауарларды әкелу кезiнде импортталатын тауарларға акциз алуды қоспағанда, кедендiк баждар, салықтар алынбайды және тарифтiк емес реттеу шаралары қолданылмайды. </w:t>
      </w:r>
    </w:p>
    <w:bookmarkEnd w:id="448"/>
    <w:bookmarkStart w:name="z450" w:id="449"/>
    <w:p>
      <w:pPr>
        <w:spacing w:after="0"/>
        <w:ind w:left="0"/>
        <w:jc w:val="both"/>
      </w:pPr>
      <w:r>
        <w:rPr>
          <w:rFonts w:ascii="Times New Roman"/>
          <w:b w:val="false"/>
          <w:i w:val="false"/>
          <w:color w:val="000000"/>
          <w:sz w:val="28"/>
        </w:rPr>
        <w:t xml:space="preserve">
      16. Отандық тауарларды "Астана - жаңа қала" АЭА-ның аумағына Қазақстан Республикасының қалған кедендiк аумағынан әкелу кезiнде кедендiк төлемдер, салықтар алынбайды және тарифтiк емес реттеу шаралары қолданылмайды. </w:t>
      </w:r>
    </w:p>
    <w:bookmarkEnd w:id="449"/>
    <w:bookmarkStart w:name="z451" w:id="450"/>
    <w:p>
      <w:pPr>
        <w:spacing w:after="0"/>
        <w:ind w:left="0"/>
        <w:jc w:val="both"/>
      </w:pPr>
      <w:r>
        <w:rPr>
          <w:rFonts w:ascii="Times New Roman"/>
          <w:b w:val="false"/>
          <w:i w:val="false"/>
          <w:color w:val="000000"/>
          <w:sz w:val="28"/>
        </w:rPr>
        <w:t xml:space="preserve">
      17. Осы Ереженiң 12-тармағында белгiленген тәртiпке сәйкес "Астана - жаңа қала" АЭА-ның аумағына бұрын әкелiнген отандық тауарларды "Астана - жаңа қала" АЭА-ның аумағынан Қазақстан Республикасының қалған кедендiк аумағына әкету кезiнде кедендiк төлемдер мен салықтар алынбайды, тарифтiк емес реттеу шаралары қолданылмайды. </w:t>
      </w:r>
    </w:p>
    <w:bookmarkEnd w:id="450"/>
    <w:bookmarkStart w:name="z452" w:id="451"/>
    <w:p>
      <w:pPr>
        <w:spacing w:after="0"/>
        <w:ind w:left="0"/>
        <w:jc w:val="both"/>
      </w:pPr>
      <w:r>
        <w:rPr>
          <w:rFonts w:ascii="Times New Roman"/>
          <w:b w:val="false"/>
          <w:i w:val="false"/>
          <w:color w:val="000000"/>
          <w:sz w:val="28"/>
        </w:rPr>
        <w:t xml:space="preserve">
      18. ЕКА кедендiк режимiмен орналастырылатын шетелдiк тауарларды "Астана - жаңа қала" АЭА-ның аумағынан Қазақстан Республикасының шегiнен тыс жерлерге әкету кезiнде кедендiк баждар, салықтар алынбайды және тарифтiк емес реттеу шаралары қолданылмайды. </w:t>
      </w:r>
    </w:p>
    <w:bookmarkEnd w:id="451"/>
    <w:bookmarkStart w:name="z453" w:id="452"/>
    <w:p>
      <w:pPr>
        <w:spacing w:after="0"/>
        <w:ind w:left="0"/>
        <w:jc w:val="both"/>
      </w:pPr>
      <w:r>
        <w:rPr>
          <w:rFonts w:ascii="Times New Roman"/>
          <w:b w:val="false"/>
          <w:i w:val="false"/>
          <w:color w:val="000000"/>
          <w:sz w:val="28"/>
        </w:rPr>
        <w:t xml:space="preserve">
      19. Шетелдiк тауарларды "Астана - жаңа қала" АЭА-ның аумағынан Қазақстан Республикасы кедендiк аумағының қалған бөлiгiне әкелу кезiнде кедендiк баждар мен қосымша құн салығы мәлiмделген кедендiк режимнің шарттарына сәйкес алынады және тарифтiк емес реттеу шаралары қолданылады. </w:t>
      </w:r>
    </w:p>
    <w:bookmarkEnd w:id="452"/>
    <w:bookmarkStart w:name="z454" w:id="453"/>
    <w:p>
      <w:pPr>
        <w:spacing w:after="0"/>
        <w:ind w:left="0"/>
        <w:jc w:val="left"/>
      </w:pPr>
      <w:r>
        <w:rPr>
          <w:rFonts w:ascii="Times New Roman"/>
          <w:b/>
          <w:i w:val="false"/>
          <w:color w:val="000000"/>
        </w:rPr>
        <w:t xml:space="preserve"> 
5. ЕКА кедендiк режимiмен орналастырылатын </w:t>
      </w:r>
      <w:r>
        <w:br/>
      </w:r>
      <w:r>
        <w:rPr>
          <w:rFonts w:ascii="Times New Roman"/>
          <w:b/>
          <w:i w:val="false"/>
          <w:color w:val="000000"/>
        </w:rPr>
        <w:t xml:space="preserve">
тауарларды кедендiк бақылау </w:t>
      </w:r>
    </w:p>
    <w:bookmarkEnd w:id="453"/>
    <w:bookmarkStart w:name="z455" w:id="454"/>
    <w:p>
      <w:pPr>
        <w:spacing w:after="0"/>
        <w:ind w:left="0"/>
        <w:jc w:val="both"/>
      </w:pPr>
      <w:r>
        <w:rPr>
          <w:rFonts w:ascii="Times New Roman"/>
          <w:b w:val="false"/>
          <w:i w:val="false"/>
          <w:color w:val="000000"/>
          <w:sz w:val="28"/>
        </w:rPr>
        <w:t xml:space="preserve">
      20. ЕКА кедендiк режимiмен орналастырылатын тауарларды кедендiк бақылау тауар ЕКА кедендiк режимiне орналастырылған сәттен бастап жүзеге асырылады және тауарды өзге кедендiк режимге орналастырған кезде, не кеден органының тауарлардың АЭА-ның аумағындағы құрылыс процесiнде толығымен пайдаланылғанына көзi жеткеннен кейiн аяқталады. </w:t>
      </w:r>
      <w:r>
        <w:br/>
      </w:r>
      <w:r>
        <w:rPr>
          <w:rFonts w:ascii="Times New Roman"/>
          <w:b w:val="false"/>
          <w:i w:val="false"/>
          <w:color w:val="000000"/>
          <w:sz w:val="28"/>
        </w:rPr>
        <w:t xml:space="preserve">
      Өзге кедендiк режимдерге мәлiмделген тауарларды одан әрi кедендiк бақылау таңдап алынған кедендiк режимнiң шарттарына және талаптарына сәйкес жүзеге асырылады. </w:t>
      </w:r>
    </w:p>
    <w:bookmarkEnd w:id="454"/>
    <w:bookmarkStart w:name="z456" w:id="455"/>
    <w:p>
      <w:pPr>
        <w:spacing w:after="0"/>
        <w:ind w:left="0"/>
        <w:jc w:val="both"/>
      </w:pPr>
      <w:r>
        <w:rPr>
          <w:rFonts w:ascii="Times New Roman"/>
          <w:b w:val="false"/>
          <w:i w:val="false"/>
          <w:color w:val="000000"/>
          <w:sz w:val="28"/>
        </w:rPr>
        <w:t xml:space="preserve">
      21. ЕКА кедендiк режимiмен орналастырылатын тауарларды кедендiк ресiмдеу кеден қоймасының, бос қойманың режимдерiн қоспағанда оларды өзге кедендiк режимде мәлiмдеген жағдайда мұндай тауарларды ЕКА кедендiк режимiнде кедендiк ресiмдеудi жүзеге асыратын кеден органында жүргiзiледi. </w:t>
      </w:r>
    </w:p>
    <w:bookmarkEnd w:id="455"/>
    <w:bookmarkStart w:name="z457" w:id="456"/>
    <w:p>
      <w:pPr>
        <w:spacing w:after="0"/>
        <w:ind w:left="0"/>
        <w:jc w:val="left"/>
      </w:pPr>
      <w:r>
        <w:rPr>
          <w:rFonts w:ascii="Times New Roman"/>
          <w:b/>
          <w:i w:val="false"/>
          <w:color w:val="000000"/>
        </w:rPr>
        <w:t xml:space="preserve"> 
6. ЕКА кедендiк режимiмен орналастырылатын </w:t>
      </w:r>
      <w:r>
        <w:br/>
      </w:r>
      <w:r>
        <w:rPr>
          <w:rFonts w:ascii="Times New Roman"/>
          <w:b/>
          <w:i w:val="false"/>
          <w:color w:val="000000"/>
        </w:rPr>
        <w:t xml:space="preserve">
тауарларды есептеу мен есептіліктi </w:t>
      </w:r>
      <w:r>
        <w:br/>
      </w:r>
      <w:r>
        <w:rPr>
          <w:rFonts w:ascii="Times New Roman"/>
          <w:b/>
          <w:i w:val="false"/>
          <w:color w:val="000000"/>
        </w:rPr>
        <w:t xml:space="preserve">
жүргiзудiң тәртiбi </w:t>
      </w:r>
    </w:p>
    <w:bookmarkEnd w:id="456"/>
    <w:bookmarkStart w:name="z458" w:id="457"/>
    <w:p>
      <w:pPr>
        <w:spacing w:after="0"/>
        <w:ind w:left="0"/>
        <w:jc w:val="both"/>
      </w:pPr>
      <w:r>
        <w:rPr>
          <w:rFonts w:ascii="Times New Roman"/>
          <w:b w:val="false"/>
          <w:i w:val="false"/>
          <w:color w:val="000000"/>
          <w:sz w:val="28"/>
        </w:rPr>
        <w:t xml:space="preserve">
      22. Қазақстан Республикасының заңнамаларының сақталуын қамтамасыз ету мақсатында кеден органдары кедендiк бақылаудың барлық нысандарын қолдануға, сондай-ақ белгiленген кестеден тыс есеп ұсынуды талап етуге құқылы. Бұл жағдайда, есептi ЕКА кедендiк режимiн мәлiмдеген адамдар кеден органы бастығының жазбаша талабы ұсынылғаннан бастап жетi күннiң iшiнде ұсынуы тиiс. </w:t>
      </w:r>
    </w:p>
    <w:bookmarkEnd w:id="457"/>
    <w:bookmarkStart w:name="z459" w:id="458"/>
    <w:p>
      <w:pPr>
        <w:spacing w:after="0"/>
        <w:ind w:left="0"/>
        <w:jc w:val="both"/>
      </w:pPr>
      <w:r>
        <w:rPr>
          <w:rFonts w:ascii="Times New Roman"/>
          <w:b w:val="false"/>
          <w:i w:val="false"/>
          <w:color w:val="000000"/>
          <w:sz w:val="28"/>
        </w:rPr>
        <w:t xml:space="preserve">
      23. ЕКА кедендiк режимiн мәлiмдеген адамдар белгiленген үлгiдегi есеп кiтабында (4-қосымша) тауарлардың есебiн жүргiзедi және кеден органдарына олар туралы есеп бередi. Тауарларда болатын кез келген өзгерiстер есептiк құжаттарда көрсетiлуi тиiс. Есептiлiк осы Ереженiң 4 және 5-қосымшаларына сәйкес нысан бойынша есептiктен кейiнгi айдың 10-на дейiн тоқсан сайын ұсынылады. </w:t>
      </w:r>
    </w:p>
    <w:bookmarkEnd w:id="458"/>
    <w:bookmarkStart w:name="z460" w:id="459"/>
    <w:p>
      <w:pPr>
        <w:spacing w:after="0"/>
        <w:ind w:left="0"/>
        <w:jc w:val="both"/>
      </w:pPr>
      <w:r>
        <w:rPr>
          <w:rFonts w:ascii="Times New Roman"/>
          <w:b w:val="false"/>
          <w:i w:val="false"/>
          <w:color w:val="000000"/>
          <w:sz w:val="28"/>
        </w:rPr>
        <w:t xml:space="preserve">
      24. Билiгiнде ЕКА кедендiк режимiнде мәлiмделген тауарлар бар адамдар Қазақстан Республикасының кеден органдарына есептiлiктi ұсынбағаны және тауарлардың есебiн жүргiзу тәртiбiн сақтамағаны үшiн жауаптылықта болады. </w:t>
      </w:r>
    </w:p>
    <w:bookmarkEnd w:id="459"/>
    <w:bookmarkStart w:name="z461" w:id="460"/>
    <w:p>
      <w:pPr>
        <w:spacing w:after="0"/>
        <w:ind w:left="0"/>
        <w:jc w:val="both"/>
      </w:pPr>
      <w:r>
        <w:rPr>
          <w:rFonts w:ascii="Times New Roman"/>
          <w:b w:val="false"/>
          <w:i w:val="false"/>
          <w:color w:val="000000"/>
          <w:sz w:val="28"/>
        </w:rPr>
        <w:t xml:space="preserve">
      25. "Астана - жаңа қала" АЭА-ның кедендiк шекарасы арқылы өткiзiлетiн тауарларды есепке алатын және осы Ережеге сәйкес қолданылатын барлық журналдар мен кiтаптар нөмiрленуi, тiгiлуi және кеден органының мөрiмен расталуы тиiс. </w:t>
      </w:r>
    </w:p>
    <w:bookmarkEnd w:id="460"/>
    <w:bookmarkStart w:name="z462" w:id="461"/>
    <w:p>
      <w:pPr>
        <w:spacing w:after="0"/>
        <w:ind w:left="0"/>
        <w:jc w:val="left"/>
      </w:pPr>
      <w:r>
        <w:rPr>
          <w:rFonts w:ascii="Times New Roman"/>
          <w:b/>
          <w:i w:val="false"/>
          <w:color w:val="000000"/>
        </w:rPr>
        <w:t xml:space="preserve"> 
7. Арнайы экономикалық аймақты жабу </w:t>
      </w:r>
    </w:p>
    <w:bookmarkEnd w:id="461"/>
    <w:bookmarkStart w:name="z463" w:id="462"/>
    <w:p>
      <w:pPr>
        <w:spacing w:after="0"/>
        <w:ind w:left="0"/>
        <w:jc w:val="both"/>
      </w:pPr>
      <w:r>
        <w:rPr>
          <w:rFonts w:ascii="Times New Roman"/>
          <w:b w:val="false"/>
          <w:i w:val="false"/>
          <w:color w:val="000000"/>
          <w:sz w:val="28"/>
        </w:rPr>
        <w:t>
      26. "Астана - жаңа қала" АЭА таратылған жағдайда құрылыс процесiне толығымен пайдаланылған тауарларды, сондай-ақ "Астана - жаңа қала" АЭА-ның мерзiмiнен бұрын таратылған жағдайда "Қазақстан Республикасындағы арнайы экономикалық аймақтар туралы" Қазақстан Республикасының 1996 жылғы 26 қаңтардағы N 2823 </w:t>
      </w:r>
      <w:r>
        <w:rPr>
          <w:rFonts w:ascii="Times New Roman"/>
          <w:b w:val="false"/>
          <w:i w:val="false"/>
          <w:color w:val="000000"/>
          <w:sz w:val="28"/>
        </w:rPr>
        <w:t xml:space="preserve">Заңының </w:t>
      </w:r>
      <w:r>
        <w:rPr>
          <w:rFonts w:ascii="Times New Roman"/>
          <w:b w:val="false"/>
          <w:i w:val="false"/>
          <w:color w:val="000000"/>
          <w:sz w:val="28"/>
        </w:rPr>
        <w:t xml:space="preserve"> 6-бабында көзделген кепiлдiктер таратылатын тауарларды қоспағанда бұрын ЕКА режимiнде ресiмделген және "Астана - жаңа қала" АЭА-ның аумағына орналастырылған тауарлар Қазақстан Республикасының кедендiк заңнамасына сәйкес өзге кедендiк режимге қайта ресiмдеуге жатады. </w:t>
      </w:r>
    </w:p>
    <w:bookmarkEnd w:id="462"/>
    <w:bookmarkStart w:name="z464" w:id="463"/>
    <w:p>
      <w:pPr>
        <w:spacing w:after="0"/>
        <w:ind w:left="0"/>
        <w:jc w:val="left"/>
      </w:pPr>
      <w:r>
        <w:rPr>
          <w:rFonts w:ascii="Times New Roman"/>
          <w:b/>
          <w:i w:val="false"/>
          <w:color w:val="000000"/>
        </w:rPr>
        <w:t xml:space="preserve"> 
8. Қорытынды ережелер </w:t>
      </w:r>
    </w:p>
    <w:bookmarkEnd w:id="463"/>
    <w:bookmarkStart w:name="z465" w:id="464"/>
    <w:p>
      <w:pPr>
        <w:spacing w:after="0"/>
        <w:ind w:left="0"/>
        <w:jc w:val="both"/>
      </w:pPr>
      <w:r>
        <w:rPr>
          <w:rFonts w:ascii="Times New Roman"/>
          <w:b w:val="false"/>
          <w:i w:val="false"/>
          <w:color w:val="000000"/>
          <w:sz w:val="28"/>
        </w:rPr>
        <w:t xml:space="preserve">
      27. Еркін кедендік аймақ кедендік режимінің талаптарын бұзғаны үшін Қазақстан Республикасының заңнамасында көрсетілген жауаптылық белгіленеді. </w:t>
      </w:r>
    </w:p>
    <w:bookmarkEnd w:id="464"/>
    <w:bookmarkStart w:name="z466" w:id="465"/>
    <w:p>
      <w:pPr>
        <w:spacing w:after="0"/>
        <w:ind w:left="0"/>
        <w:jc w:val="both"/>
      </w:pPr>
      <w:r>
        <w:rPr>
          <w:rFonts w:ascii="Times New Roman"/>
          <w:b w:val="false"/>
          <w:i w:val="false"/>
          <w:color w:val="000000"/>
          <w:sz w:val="28"/>
        </w:rPr>
        <w:t xml:space="preserve">
"Астана - жаңа қала" арнайы экономикалық  </w:t>
      </w:r>
      <w:r>
        <w:br/>
      </w:r>
      <w:r>
        <w:rPr>
          <w:rFonts w:ascii="Times New Roman"/>
          <w:b w:val="false"/>
          <w:i w:val="false"/>
          <w:color w:val="000000"/>
          <w:sz w:val="28"/>
        </w:rPr>
        <w:t xml:space="preserve">
аймағының аумағында еркiн кедендiк аймақ  </w:t>
      </w:r>
      <w:r>
        <w:br/>
      </w:r>
      <w:r>
        <w:rPr>
          <w:rFonts w:ascii="Times New Roman"/>
          <w:b w:val="false"/>
          <w:i w:val="false"/>
          <w:color w:val="000000"/>
          <w:sz w:val="28"/>
        </w:rPr>
        <w:t xml:space="preserve">
режимінде мәлiмделетiн тауарларды кедендiк </w:t>
      </w:r>
      <w:r>
        <w:br/>
      </w:r>
      <w:r>
        <w:rPr>
          <w:rFonts w:ascii="Times New Roman"/>
          <w:b w:val="false"/>
          <w:i w:val="false"/>
          <w:color w:val="000000"/>
          <w:sz w:val="28"/>
        </w:rPr>
        <w:t xml:space="preserve">
бақылау мен кедендiк ресiмдеудiң ережесiне </w:t>
      </w:r>
      <w:r>
        <w:br/>
      </w:r>
      <w:r>
        <w:rPr>
          <w:rFonts w:ascii="Times New Roman"/>
          <w:b w:val="false"/>
          <w:i w:val="false"/>
          <w:color w:val="000000"/>
          <w:sz w:val="28"/>
        </w:rPr>
        <w:t xml:space="preserve">
1-қосымша                  </w:t>
      </w:r>
    </w:p>
    <w:bookmarkEnd w:id="465"/>
    <w:p>
      <w:pPr>
        <w:spacing w:after="0"/>
        <w:ind w:left="0"/>
        <w:jc w:val="left"/>
      </w:pPr>
      <w:r>
        <w:rPr>
          <w:rFonts w:ascii="Times New Roman"/>
          <w:b/>
          <w:i w:val="false"/>
          <w:color w:val="000000"/>
        </w:rPr>
        <w:t xml:space="preserve"> "Астана - жаңа қала" АЭА-ның бақылау-өткізу пунктінде </w:t>
      </w:r>
      <w:r>
        <w:br/>
      </w:r>
      <w:r>
        <w:rPr>
          <w:rFonts w:ascii="Times New Roman"/>
          <w:b/>
          <w:i w:val="false"/>
          <w:color w:val="000000"/>
        </w:rPr>
        <w:t xml:space="preserve">
көлік-құралдарын әкелу мен әкетуді есепке алу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БӨП ашық|а/м     |Тауардың|Саны|Объек.|АЭА    |Кеден.| АЭА   |Ес. </w:t>
      </w:r>
      <w:r>
        <w:br/>
      </w:r>
      <w:r>
        <w:rPr>
          <w:rFonts w:ascii="Times New Roman"/>
          <w:b w:val="false"/>
          <w:i w:val="false"/>
          <w:color w:val="000000"/>
          <w:sz w:val="28"/>
        </w:rPr>
        <w:t xml:space="preserve">
алаңына |маркасы,| атауы  |    |тінің |учаске.| дік  |аумағы.|кер. </w:t>
      </w:r>
      <w:r>
        <w:br/>
      </w:r>
      <w:r>
        <w:rPr>
          <w:rFonts w:ascii="Times New Roman"/>
          <w:b w:val="false"/>
          <w:i w:val="false"/>
          <w:color w:val="000000"/>
          <w:sz w:val="28"/>
        </w:rPr>
        <w:t xml:space="preserve">
орналас.|мем.    |        |    |атауы |сіне   |құжат.| нан   |ту </w:t>
      </w:r>
      <w:r>
        <w:br/>
      </w:r>
      <w:r>
        <w:rPr>
          <w:rFonts w:ascii="Times New Roman"/>
          <w:b w:val="false"/>
          <w:i w:val="false"/>
          <w:color w:val="000000"/>
          <w:sz w:val="28"/>
        </w:rPr>
        <w:t xml:space="preserve">
күні    |нөмірі  |        |    |      |келген | тың  |шыққан | </w:t>
      </w:r>
      <w:r>
        <w:br/>
      </w:r>
      <w:r>
        <w:rPr>
          <w:rFonts w:ascii="Times New Roman"/>
          <w:b w:val="false"/>
          <w:i w:val="false"/>
          <w:color w:val="000000"/>
          <w:sz w:val="28"/>
        </w:rPr>
        <w:t xml:space="preserve">
(уақыты)|        |        |    |      | күні  |нөмірі| күні  | </w:t>
      </w:r>
      <w:r>
        <w:br/>
      </w:r>
      <w:r>
        <w:rPr>
          <w:rFonts w:ascii="Times New Roman"/>
          <w:b w:val="false"/>
          <w:i w:val="false"/>
          <w:color w:val="000000"/>
          <w:sz w:val="28"/>
        </w:rPr>
        <w:t xml:space="preserve">
        |        |        |    |      |(уақы. |      |(уақы. | </w:t>
      </w:r>
      <w:r>
        <w:br/>
      </w:r>
      <w:r>
        <w:rPr>
          <w:rFonts w:ascii="Times New Roman"/>
          <w:b w:val="false"/>
          <w:i w:val="false"/>
          <w:color w:val="000000"/>
          <w:sz w:val="28"/>
        </w:rPr>
        <w:t xml:space="preserve">
        |        |        |    |      |ты)    |      |ты)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467" w:id="466"/>
    <w:p>
      <w:pPr>
        <w:spacing w:after="0"/>
        <w:ind w:left="0"/>
        <w:jc w:val="both"/>
      </w:pPr>
      <w:r>
        <w:rPr>
          <w:rFonts w:ascii="Times New Roman"/>
          <w:b w:val="false"/>
          <w:i w:val="false"/>
          <w:color w:val="000000"/>
          <w:sz w:val="28"/>
        </w:rPr>
        <w:t xml:space="preserve">
"Астана - жаңа қала" арнайы экономикалық  </w:t>
      </w:r>
      <w:r>
        <w:br/>
      </w:r>
      <w:r>
        <w:rPr>
          <w:rFonts w:ascii="Times New Roman"/>
          <w:b w:val="false"/>
          <w:i w:val="false"/>
          <w:color w:val="000000"/>
          <w:sz w:val="28"/>
        </w:rPr>
        <w:t xml:space="preserve">
аймағының аумағында еркiн кедендiк аймақ  </w:t>
      </w:r>
      <w:r>
        <w:br/>
      </w:r>
      <w:r>
        <w:rPr>
          <w:rFonts w:ascii="Times New Roman"/>
          <w:b w:val="false"/>
          <w:i w:val="false"/>
          <w:color w:val="000000"/>
          <w:sz w:val="28"/>
        </w:rPr>
        <w:t xml:space="preserve">
режимінде мәлiмделетiн тауарларды кедендiк </w:t>
      </w:r>
      <w:r>
        <w:br/>
      </w:r>
      <w:r>
        <w:rPr>
          <w:rFonts w:ascii="Times New Roman"/>
          <w:b w:val="false"/>
          <w:i w:val="false"/>
          <w:color w:val="000000"/>
          <w:sz w:val="28"/>
        </w:rPr>
        <w:t xml:space="preserve">
бақылау мен кедендiк ресiмдеудiң ережесiне </w:t>
      </w:r>
      <w:r>
        <w:br/>
      </w:r>
      <w:r>
        <w:rPr>
          <w:rFonts w:ascii="Times New Roman"/>
          <w:b w:val="false"/>
          <w:i w:val="false"/>
          <w:color w:val="000000"/>
          <w:sz w:val="28"/>
        </w:rPr>
        <w:t xml:space="preserve">
2-қосымша                  </w:t>
      </w:r>
    </w:p>
    <w:bookmarkEnd w:id="466"/>
    <w:p>
      <w:pPr>
        <w:spacing w:after="0"/>
        <w:ind w:left="0"/>
        <w:jc w:val="both"/>
      </w:pPr>
      <w:r>
        <w:rPr>
          <w:rFonts w:ascii="Times New Roman"/>
          <w:b w:val="false"/>
          <w:i w:val="false"/>
          <w:color w:val="000000"/>
          <w:sz w:val="28"/>
        </w:rPr>
        <w:t xml:space="preserve">(Тек қана отандық тауарлар үшiн)  </w:t>
      </w:r>
    </w:p>
    <w:p>
      <w:pPr>
        <w:spacing w:after="0"/>
        <w:ind w:left="0"/>
        <w:jc w:val="left"/>
      </w:pPr>
      <w:r>
        <w:rPr>
          <w:rFonts w:ascii="Times New Roman"/>
          <w:b/>
          <w:i w:val="false"/>
          <w:color w:val="000000"/>
        </w:rPr>
        <w:t xml:space="preserve"> Оңайлатылған нысандағы декларация </w:t>
      </w:r>
      <w:r>
        <w:br/>
      </w:r>
      <w:r>
        <w:rPr>
          <w:rFonts w:ascii="Times New Roman"/>
          <w:b/>
          <w:i w:val="false"/>
          <w:color w:val="000000"/>
        </w:rPr>
        <w:t xml:space="preserve">
N 0./00.00.0/0.000000 *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Тауарларды жөнелтушi                  3. Тасымалдаушы </w:t>
      </w:r>
      <w:r>
        <w:br/>
      </w:r>
      <w:r>
        <w:rPr>
          <w:rFonts w:ascii="Times New Roman"/>
          <w:b w:val="false"/>
          <w:i w:val="false"/>
          <w:color w:val="000000"/>
          <w:sz w:val="28"/>
        </w:rPr>
        <w:t xml:space="preserve">
2. Тауарларды алушы                      4. Көлiк құралы туралы </w:t>
      </w:r>
      <w:r>
        <w:br/>
      </w:r>
      <w:r>
        <w:rPr>
          <w:rFonts w:ascii="Times New Roman"/>
          <w:b w:val="false"/>
          <w:i w:val="false"/>
          <w:color w:val="000000"/>
          <w:sz w:val="28"/>
        </w:rPr>
        <w:t xml:space="preserve">
                                            мәлiметтер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Атауы,            6.                7. Саны        8. Салмағы </w:t>
      </w:r>
      <w:r>
        <w:br/>
      </w:r>
      <w:r>
        <w:rPr>
          <w:rFonts w:ascii="Times New Roman"/>
          <w:b w:val="false"/>
          <w:i w:val="false"/>
          <w:color w:val="000000"/>
          <w:sz w:val="28"/>
        </w:rPr>
        <w:t xml:space="preserve">
көлiк                Тауарлардың       (дана, орны,      (кг.) </w:t>
      </w:r>
      <w:r>
        <w:br/>
      </w:r>
      <w:r>
        <w:rPr>
          <w:rFonts w:ascii="Times New Roman"/>
          <w:b w:val="false"/>
          <w:i w:val="false"/>
          <w:color w:val="000000"/>
          <w:sz w:val="28"/>
        </w:rPr>
        <w:t xml:space="preserve">
құжаттарының         атауы             жиынтықтар </w:t>
      </w:r>
      <w:r>
        <w:br/>
      </w:r>
      <w:r>
        <w:rPr>
          <w:rFonts w:ascii="Times New Roman"/>
          <w:b w:val="false"/>
          <w:i w:val="false"/>
          <w:color w:val="000000"/>
          <w:sz w:val="28"/>
        </w:rPr>
        <w:t xml:space="preserve">
нөмiрлерi                              және т.б.)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Қосымша мәлiметтер </w:t>
      </w:r>
      <w:r>
        <w:br/>
      </w:r>
      <w:r>
        <w:rPr>
          <w:rFonts w:ascii="Times New Roman"/>
          <w:b w:val="false"/>
          <w:i w:val="false"/>
          <w:color w:val="000000"/>
          <w:sz w:val="28"/>
        </w:rPr>
        <w:t xml:space="preserve">
10. Құрылыс учаскесiнiң нөмiрi, объектiнiң атауы </w:t>
      </w:r>
      <w:r>
        <w:br/>
      </w:r>
      <w:r>
        <w:rPr>
          <w:rFonts w:ascii="Times New Roman"/>
          <w:b w:val="false"/>
          <w:i w:val="false"/>
          <w:color w:val="000000"/>
          <w:sz w:val="28"/>
        </w:rPr>
        <w:t xml:space="preserve">
    (объектiнiң бiрдейлендiрген коды)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      Тауарды алушының өкiлi ______________________ </w:t>
      </w:r>
    </w:p>
    <w:p>
      <w:pPr>
        <w:spacing w:after="0"/>
        <w:ind w:left="0"/>
        <w:jc w:val="both"/>
      </w:pPr>
      <w:r>
        <w:rPr>
          <w:rFonts w:ascii="Times New Roman"/>
          <w:b w:val="false"/>
          <w:i/>
          <w:color w:val="000000"/>
          <w:sz w:val="28"/>
        </w:rPr>
        <w:t xml:space="preserve">      М.О.                   ______________________ күні </w:t>
      </w:r>
      <w:r>
        <w:br/>
      </w:r>
      <w:r>
        <w:rPr>
          <w:rFonts w:ascii="Times New Roman"/>
          <w:b w:val="false"/>
          <w:i w:val="false"/>
          <w:color w:val="000000"/>
          <w:sz w:val="28"/>
        </w:rPr>
        <w:t>
</w:t>
      </w:r>
      <w:r>
        <w:rPr>
          <w:rFonts w:ascii="Times New Roman"/>
          <w:b w:val="false"/>
          <w:i/>
          <w:color w:val="000000"/>
          <w:sz w:val="28"/>
        </w:rPr>
        <w:t xml:space="preserve">                                   (қолы) </w:t>
      </w:r>
      <w:r>
        <w:br/>
      </w:r>
      <w:r>
        <w:rPr>
          <w:rFonts w:ascii="Times New Roman"/>
          <w:b w:val="false"/>
          <w:i w:val="false"/>
          <w:color w:val="000000"/>
          <w:sz w:val="28"/>
        </w:rPr>
        <w:t>
</w:t>
      </w:r>
      <w:r>
        <w:rPr>
          <w:rFonts w:ascii="Times New Roman"/>
          <w:b w:val="false"/>
          <w:i/>
          <w:color w:val="000000"/>
          <w:sz w:val="28"/>
        </w:rPr>
        <w:t xml:space="preserve">      Кеден органының қызметкерi _________ ЖНМ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 0./00.00.0/0.000000 элементi, мұнда: </w:t>
      </w:r>
      <w:r>
        <w:br/>
      </w:r>
      <w:r>
        <w:rPr>
          <w:rFonts w:ascii="Times New Roman"/>
          <w:b w:val="false"/>
          <w:i w:val="false"/>
          <w:color w:val="000000"/>
          <w:sz w:val="28"/>
        </w:rPr>
        <w:t xml:space="preserve">
      0. - құрылыс учаскесiнiң нөмiрi; </w:t>
      </w:r>
      <w:r>
        <w:br/>
      </w:r>
      <w:r>
        <w:rPr>
          <w:rFonts w:ascii="Times New Roman"/>
          <w:b w:val="false"/>
          <w:i w:val="false"/>
          <w:color w:val="000000"/>
          <w:sz w:val="28"/>
        </w:rPr>
        <w:t xml:space="preserve">
      00.00.0 - оңайлатылған нысандағы декларацияны қабылдаған айы, күнi және осы жылдың соңғы саны; </w:t>
      </w:r>
      <w:r>
        <w:br/>
      </w:r>
      <w:r>
        <w:rPr>
          <w:rFonts w:ascii="Times New Roman"/>
          <w:b w:val="false"/>
          <w:i w:val="false"/>
          <w:color w:val="000000"/>
          <w:sz w:val="28"/>
        </w:rPr>
        <w:t xml:space="preserve">
      0.000000 - учаскi БӨП-iнiң нөмiрi және кеден органы берген оңайлатылған нысандағы декларацияның өспелi қорытындысы бар реттiк нөмiрi (жыл аяқталғаннан кейiн нөмiрлеу қайтадан басталады). </w:t>
      </w:r>
    </w:p>
    <w:bookmarkStart w:name="z468" w:id="467"/>
    <w:p>
      <w:pPr>
        <w:spacing w:after="0"/>
        <w:ind w:left="0"/>
        <w:jc w:val="both"/>
      </w:pPr>
      <w:r>
        <w:rPr>
          <w:rFonts w:ascii="Times New Roman"/>
          <w:b w:val="false"/>
          <w:i w:val="false"/>
          <w:color w:val="000000"/>
          <w:sz w:val="28"/>
        </w:rPr>
        <w:t xml:space="preserve">
"Астана - жаңа қала" арнайы экономикалық  </w:t>
      </w:r>
      <w:r>
        <w:br/>
      </w:r>
      <w:r>
        <w:rPr>
          <w:rFonts w:ascii="Times New Roman"/>
          <w:b w:val="false"/>
          <w:i w:val="false"/>
          <w:color w:val="000000"/>
          <w:sz w:val="28"/>
        </w:rPr>
        <w:t xml:space="preserve">
аймағының аумағында еркiн кедендiк аймақ  </w:t>
      </w:r>
      <w:r>
        <w:br/>
      </w:r>
      <w:r>
        <w:rPr>
          <w:rFonts w:ascii="Times New Roman"/>
          <w:b w:val="false"/>
          <w:i w:val="false"/>
          <w:color w:val="000000"/>
          <w:sz w:val="28"/>
        </w:rPr>
        <w:t xml:space="preserve">
режимінде мәлiмделетiн тауарларды кедендiк </w:t>
      </w:r>
      <w:r>
        <w:br/>
      </w:r>
      <w:r>
        <w:rPr>
          <w:rFonts w:ascii="Times New Roman"/>
          <w:b w:val="false"/>
          <w:i w:val="false"/>
          <w:color w:val="000000"/>
          <w:sz w:val="28"/>
        </w:rPr>
        <w:t xml:space="preserve">
бақылау мен кедендiк ресiмдеудiң ережесiне </w:t>
      </w:r>
      <w:r>
        <w:br/>
      </w:r>
      <w:r>
        <w:rPr>
          <w:rFonts w:ascii="Times New Roman"/>
          <w:b w:val="false"/>
          <w:i w:val="false"/>
          <w:color w:val="000000"/>
          <w:sz w:val="28"/>
        </w:rPr>
        <w:t xml:space="preserve">
3-қосымша                  </w:t>
      </w:r>
    </w:p>
    <w:bookmarkEnd w:id="467"/>
    <w:p>
      <w:pPr>
        <w:spacing w:after="0"/>
        <w:ind w:left="0"/>
        <w:jc w:val="left"/>
      </w:pPr>
      <w:r>
        <w:rPr>
          <w:rFonts w:ascii="Times New Roman"/>
          <w:b/>
          <w:i w:val="false"/>
          <w:color w:val="000000"/>
        </w:rPr>
        <w:t xml:space="preserve"> Оңайлатылған нысандағы деклерацияларды тіркеу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*|Алушы |Тауардың | Тасымалдаушы|Көлік | Саны| Салмағы | Уақытша </w:t>
      </w:r>
      <w:r>
        <w:br/>
      </w:r>
      <w:r>
        <w:rPr>
          <w:rFonts w:ascii="Times New Roman"/>
          <w:b w:val="false"/>
          <w:i w:val="false"/>
          <w:color w:val="000000"/>
          <w:sz w:val="28"/>
        </w:rPr>
        <w:t xml:space="preserve">
р/б|      | атауы   |             |құралы|     |         | сақтау </w:t>
      </w:r>
      <w:r>
        <w:br/>
      </w:r>
      <w:r>
        <w:rPr>
          <w:rFonts w:ascii="Times New Roman"/>
          <w:b w:val="false"/>
          <w:i w:val="false"/>
          <w:color w:val="000000"/>
          <w:sz w:val="28"/>
        </w:rPr>
        <w:t xml:space="preserve">
   |      |         |             |      |     |         |  орыны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 Оңайлатылған нысандағы декларацияның реттік нөмірі оның тіркеу нөмірі болып табылады. </w:t>
      </w:r>
    </w:p>
    <w:bookmarkStart w:name="z469" w:id="468"/>
    <w:p>
      <w:pPr>
        <w:spacing w:after="0"/>
        <w:ind w:left="0"/>
        <w:jc w:val="both"/>
      </w:pPr>
      <w:r>
        <w:rPr>
          <w:rFonts w:ascii="Times New Roman"/>
          <w:b w:val="false"/>
          <w:i w:val="false"/>
          <w:color w:val="000000"/>
          <w:sz w:val="28"/>
        </w:rPr>
        <w:t xml:space="preserve">
"Астана - жаңа қала" арнайы экономикалық  </w:t>
      </w:r>
      <w:r>
        <w:br/>
      </w:r>
      <w:r>
        <w:rPr>
          <w:rFonts w:ascii="Times New Roman"/>
          <w:b w:val="false"/>
          <w:i w:val="false"/>
          <w:color w:val="000000"/>
          <w:sz w:val="28"/>
        </w:rPr>
        <w:t xml:space="preserve">
аймағының аумағында еркiн кедендiк аймақ  </w:t>
      </w:r>
      <w:r>
        <w:br/>
      </w:r>
      <w:r>
        <w:rPr>
          <w:rFonts w:ascii="Times New Roman"/>
          <w:b w:val="false"/>
          <w:i w:val="false"/>
          <w:color w:val="000000"/>
          <w:sz w:val="28"/>
        </w:rPr>
        <w:t xml:space="preserve">
режимінде мәлiмделетiн тауарларды кедендiк </w:t>
      </w:r>
      <w:r>
        <w:br/>
      </w:r>
      <w:r>
        <w:rPr>
          <w:rFonts w:ascii="Times New Roman"/>
          <w:b w:val="false"/>
          <w:i w:val="false"/>
          <w:color w:val="000000"/>
          <w:sz w:val="28"/>
        </w:rPr>
        <w:t xml:space="preserve">
бақылау мен кедендiк ресiмдеудiң ережесiне </w:t>
      </w:r>
      <w:r>
        <w:br/>
      </w:r>
      <w:r>
        <w:rPr>
          <w:rFonts w:ascii="Times New Roman"/>
          <w:b w:val="false"/>
          <w:i w:val="false"/>
          <w:color w:val="000000"/>
          <w:sz w:val="28"/>
        </w:rPr>
        <w:t xml:space="preserve">
4-қосымша                  </w:t>
      </w:r>
    </w:p>
    <w:bookmarkEnd w:id="468"/>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(ұйымның, кәсіпорынның атауы) </w:t>
      </w:r>
    </w:p>
    <w:p>
      <w:pPr>
        <w:spacing w:after="0"/>
        <w:ind w:left="0"/>
        <w:jc w:val="left"/>
      </w:pPr>
      <w:r>
        <w:rPr>
          <w:rFonts w:ascii="Times New Roman"/>
          <w:b/>
          <w:i w:val="false"/>
          <w:color w:val="000000"/>
        </w:rPr>
        <w:t xml:space="preserve"> "Астана - жаңа қала" АЭА аумағында "еркін кедендік аймақ" </w:t>
      </w:r>
      <w:r>
        <w:br/>
      </w:r>
      <w:r>
        <w:rPr>
          <w:rFonts w:ascii="Times New Roman"/>
          <w:b/>
          <w:i w:val="false"/>
          <w:color w:val="000000"/>
        </w:rPr>
        <w:t xml:space="preserve">
режимінде ресімделген тауарлардың, машиналардың және </w:t>
      </w:r>
      <w:r>
        <w:br/>
      </w:r>
      <w:r>
        <w:rPr>
          <w:rFonts w:ascii="Times New Roman"/>
          <w:b/>
          <w:i w:val="false"/>
          <w:color w:val="000000"/>
        </w:rPr>
        <w:t xml:space="preserve">
жабдықтардың пайдаланылуын  ЕСЕПКЕ АЛУ КІТАБЫ </w:t>
      </w:r>
    </w:p>
    <w:p>
      <w:pPr>
        <w:spacing w:after="0"/>
        <w:ind w:left="0"/>
        <w:jc w:val="both"/>
      </w:pPr>
      <w:r>
        <w:rPr>
          <w:rFonts w:ascii="Times New Roman"/>
          <w:b w:val="false"/>
          <w:i w:val="false"/>
          <w:color w:val="000000"/>
          <w:sz w:val="28"/>
        </w:rPr>
        <w:t xml:space="preserve">      Басталды: </w:t>
      </w:r>
    </w:p>
    <w:p>
      <w:pPr>
        <w:spacing w:after="0"/>
        <w:ind w:left="0"/>
        <w:jc w:val="both"/>
      </w:pPr>
      <w:r>
        <w:rPr>
          <w:rFonts w:ascii="Times New Roman"/>
          <w:b w:val="false"/>
          <w:i w:val="false"/>
          <w:color w:val="000000"/>
          <w:sz w:val="28"/>
        </w:rPr>
        <w:t xml:space="preserve">      Аяқталды: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Қоймалық |Есептік |Тауардың|  ЖКД-ның    | СЭҚ ТН   | Өлшем  |Саны </w:t>
      </w:r>
      <w:r>
        <w:br/>
      </w:r>
      <w:r>
        <w:rPr>
          <w:rFonts w:ascii="Times New Roman"/>
          <w:b w:val="false"/>
          <w:i w:val="false"/>
          <w:color w:val="000000"/>
          <w:sz w:val="28"/>
        </w:rPr>
        <w:t xml:space="preserve">
есеп     |кезеңнің|түскен  | немесе өзге | бойынша  |бірлігі | </w:t>
      </w:r>
      <w:r>
        <w:br/>
      </w:r>
      <w:r>
        <w:rPr>
          <w:rFonts w:ascii="Times New Roman"/>
          <w:b w:val="false"/>
          <w:i w:val="false"/>
          <w:color w:val="000000"/>
          <w:sz w:val="28"/>
        </w:rPr>
        <w:t xml:space="preserve">
кәртішке.|басына  | күні   |  кедендік   | сипаттау |        | </w:t>
      </w:r>
      <w:r>
        <w:br/>
      </w:r>
      <w:r>
        <w:rPr>
          <w:rFonts w:ascii="Times New Roman"/>
          <w:b w:val="false"/>
          <w:i w:val="false"/>
          <w:color w:val="000000"/>
          <w:sz w:val="28"/>
        </w:rPr>
        <w:t xml:space="preserve">
сінің    | қалған |        |  құжаттың   | және код |        | </w:t>
      </w:r>
      <w:r>
        <w:br/>
      </w:r>
      <w:r>
        <w:rPr>
          <w:rFonts w:ascii="Times New Roman"/>
          <w:b w:val="false"/>
          <w:i w:val="false"/>
          <w:color w:val="000000"/>
          <w:sz w:val="28"/>
        </w:rPr>
        <w:t xml:space="preserve">
нөмірі   | қалдық |        |   нөмірі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Талаптың |   ЖКД-ның    | Өлшем  | Саны | Құрылыс  |Есептік |Ескерту </w:t>
      </w:r>
      <w:r>
        <w:br/>
      </w:r>
      <w:r>
        <w:rPr>
          <w:rFonts w:ascii="Times New Roman"/>
          <w:b w:val="false"/>
          <w:i w:val="false"/>
          <w:color w:val="000000"/>
          <w:sz w:val="28"/>
        </w:rPr>
        <w:t xml:space="preserve">
(жүк-    |  немесе өзге | бірлігі|      | объекті. |кезеңнің| </w:t>
      </w:r>
      <w:r>
        <w:br/>
      </w:r>
      <w:r>
        <w:rPr>
          <w:rFonts w:ascii="Times New Roman"/>
          <w:b w:val="false"/>
          <w:i w:val="false"/>
          <w:color w:val="000000"/>
          <w:sz w:val="28"/>
        </w:rPr>
        <w:t xml:space="preserve">
құжаттың)|   кедендік   |        |      |  сінің   |аяғында | </w:t>
      </w:r>
      <w:r>
        <w:br/>
      </w:r>
      <w:r>
        <w:rPr>
          <w:rFonts w:ascii="Times New Roman"/>
          <w:b w:val="false"/>
          <w:i w:val="false"/>
          <w:color w:val="000000"/>
          <w:sz w:val="28"/>
        </w:rPr>
        <w:t xml:space="preserve">
нөмірі   |    құжаттың  |        |      |  атауы   |қалған  | </w:t>
      </w:r>
      <w:r>
        <w:br/>
      </w:r>
      <w:r>
        <w:rPr>
          <w:rFonts w:ascii="Times New Roman"/>
          <w:b w:val="false"/>
          <w:i w:val="false"/>
          <w:color w:val="000000"/>
          <w:sz w:val="28"/>
        </w:rPr>
        <w:t xml:space="preserve">
         |    нөмірі    |        |      |          |қалдық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           Басшы _________________________________ </w:t>
      </w:r>
    </w:p>
    <w:p>
      <w:pPr>
        <w:spacing w:after="0"/>
        <w:ind w:left="0"/>
        <w:jc w:val="both"/>
      </w:pPr>
      <w:r>
        <w:rPr>
          <w:rFonts w:ascii="Times New Roman"/>
          <w:b w:val="false"/>
          <w:i/>
          <w:color w:val="000000"/>
          <w:sz w:val="28"/>
        </w:rPr>
        <w:t xml:space="preserve">           Бас бухгалтер _________________________ </w:t>
      </w:r>
    </w:p>
    <w:bookmarkStart w:name="z470" w:id="469"/>
    <w:p>
      <w:pPr>
        <w:spacing w:after="0"/>
        <w:ind w:left="0"/>
        <w:jc w:val="both"/>
      </w:pPr>
      <w:r>
        <w:rPr>
          <w:rFonts w:ascii="Times New Roman"/>
          <w:b w:val="false"/>
          <w:i w:val="false"/>
          <w:color w:val="000000"/>
          <w:sz w:val="28"/>
        </w:rPr>
        <w:t xml:space="preserve">
     "Астана - жаңа қала" арнайы экономикалық  </w:t>
      </w:r>
      <w:r>
        <w:br/>
      </w:r>
      <w:r>
        <w:rPr>
          <w:rFonts w:ascii="Times New Roman"/>
          <w:b w:val="false"/>
          <w:i w:val="false"/>
          <w:color w:val="000000"/>
          <w:sz w:val="28"/>
        </w:rPr>
        <w:t xml:space="preserve">
аймағының аумағында еркiн кедендiк аймақ  </w:t>
      </w:r>
      <w:r>
        <w:br/>
      </w:r>
      <w:r>
        <w:rPr>
          <w:rFonts w:ascii="Times New Roman"/>
          <w:b w:val="false"/>
          <w:i w:val="false"/>
          <w:color w:val="000000"/>
          <w:sz w:val="28"/>
        </w:rPr>
        <w:t xml:space="preserve">
режимінде мәлiмделетiн тауарларды кедендiк </w:t>
      </w:r>
      <w:r>
        <w:br/>
      </w:r>
      <w:r>
        <w:rPr>
          <w:rFonts w:ascii="Times New Roman"/>
          <w:b w:val="false"/>
          <w:i w:val="false"/>
          <w:color w:val="000000"/>
          <w:sz w:val="28"/>
        </w:rPr>
        <w:t xml:space="preserve">
бақылау мен кедендiк ресiмдеудiң ережесiне </w:t>
      </w:r>
      <w:r>
        <w:br/>
      </w:r>
      <w:r>
        <w:rPr>
          <w:rFonts w:ascii="Times New Roman"/>
          <w:b w:val="false"/>
          <w:i w:val="false"/>
          <w:color w:val="000000"/>
          <w:sz w:val="28"/>
        </w:rPr>
        <w:t xml:space="preserve">
5-қосымша                  </w:t>
      </w:r>
    </w:p>
    <w:bookmarkEnd w:id="469"/>
    <w:p>
      <w:pPr>
        <w:spacing w:after="0"/>
        <w:ind w:left="0"/>
        <w:jc w:val="both"/>
      </w:pPr>
      <w:r>
        <w:rPr>
          <w:rFonts w:ascii="Times New Roman"/>
          <w:b w:val="false"/>
          <w:i w:val="false"/>
          <w:color w:val="000000"/>
          <w:sz w:val="28"/>
        </w:rPr>
        <w:t xml:space="preserve">___________________________________        Кеден органына есептіден </w:t>
      </w:r>
      <w:r>
        <w:br/>
      </w:r>
      <w:r>
        <w:rPr>
          <w:rFonts w:ascii="Times New Roman"/>
          <w:b w:val="false"/>
          <w:i w:val="false"/>
          <w:color w:val="000000"/>
          <w:sz w:val="28"/>
        </w:rPr>
        <w:t xml:space="preserve">
  (ұйымның, кәсіпорынның атауы)            кейінгі айдың 10-на дейін </w:t>
      </w:r>
      <w:r>
        <w:br/>
      </w:r>
      <w:r>
        <w:rPr>
          <w:rFonts w:ascii="Times New Roman"/>
          <w:b w:val="false"/>
          <w:i w:val="false"/>
          <w:color w:val="000000"/>
          <w:sz w:val="28"/>
        </w:rPr>
        <w:t xml:space="preserve">
                                           тоқсан сайын ұсынылады </w:t>
      </w:r>
    </w:p>
    <w:p>
      <w:pPr>
        <w:spacing w:after="0"/>
        <w:ind w:left="0"/>
        <w:jc w:val="both"/>
      </w:pPr>
      <w:r>
        <w:rPr>
          <w:rFonts w:ascii="Times New Roman"/>
          <w:b w:val="false"/>
          <w:i w:val="false"/>
          <w:color w:val="000000"/>
          <w:sz w:val="28"/>
        </w:rPr>
        <w:t xml:space="preserve">________ жылдың ________ тоқсанындағы </w:t>
      </w:r>
    </w:p>
    <w:p>
      <w:pPr>
        <w:spacing w:after="0"/>
        <w:ind w:left="0"/>
        <w:jc w:val="left"/>
      </w:pPr>
      <w:r>
        <w:rPr>
          <w:rFonts w:ascii="Times New Roman"/>
          <w:b/>
          <w:i w:val="false"/>
          <w:color w:val="000000"/>
        </w:rPr>
        <w:t xml:space="preserve"> "Астана - жаңа қала" АЭА аумағында "еркін кедендік аймақ" </w:t>
      </w:r>
      <w:r>
        <w:br/>
      </w:r>
      <w:r>
        <w:rPr>
          <w:rFonts w:ascii="Times New Roman"/>
          <w:b/>
          <w:i w:val="false"/>
          <w:color w:val="000000"/>
        </w:rPr>
        <w:t xml:space="preserve">
режимінде ресімделген тауарлардың, машиналардың және </w:t>
      </w:r>
      <w:r>
        <w:br/>
      </w:r>
      <w:r>
        <w:rPr>
          <w:rFonts w:ascii="Times New Roman"/>
          <w:b/>
          <w:i w:val="false"/>
          <w:color w:val="000000"/>
        </w:rPr>
        <w:t xml:space="preserve">
жабдықтардың пайдаланылуы туралы  ЕСЕП </w:t>
      </w:r>
    </w:p>
    <w:p>
      <w:pPr>
        <w:spacing w:after="0"/>
        <w:ind w:left="0"/>
        <w:jc w:val="both"/>
      </w:pPr>
      <w:r>
        <w:rPr>
          <w:rFonts w:ascii="Times New Roman"/>
          <w:b w:val="false"/>
          <w:i w:val="false"/>
          <w:color w:val="000000"/>
          <w:sz w:val="28"/>
        </w:rPr>
        <w:t xml:space="preserve">      Басталды: </w:t>
      </w:r>
    </w:p>
    <w:p>
      <w:pPr>
        <w:spacing w:after="0"/>
        <w:ind w:left="0"/>
        <w:jc w:val="both"/>
      </w:pPr>
      <w:r>
        <w:rPr>
          <w:rFonts w:ascii="Times New Roman"/>
          <w:b w:val="false"/>
          <w:i w:val="false"/>
          <w:color w:val="000000"/>
          <w:sz w:val="28"/>
        </w:rPr>
        <w:t xml:space="preserve">      Аяқталды: </w:t>
      </w:r>
    </w:p>
    <w:p>
      <w:pPr>
        <w:spacing w:after="0"/>
        <w:ind w:left="0"/>
        <w:jc w:val="both"/>
      </w:pPr>
      <w:r>
        <w:rPr>
          <w:rFonts w:ascii="Times New Roman"/>
          <w:b w:val="false"/>
          <w:i w:val="false"/>
          <w:color w:val="000000"/>
          <w:sz w:val="28"/>
        </w:rPr>
        <w:t xml:space="preserve">____________________________________________________________________                                 КІРІС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Қоймалық  |  Есептік | Тауардың |  ЖКД-ның    |СЭҚ ТН  |Өлшем  |Саны </w:t>
      </w:r>
      <w:r>
        <w:br/>
      </w:r>
      <w:r>
        <w:rPr>
          <w:rFonts w:ascii="Times New Roman"/>
          <w:b w:val="false"/>
          <w:i w:val="false"/>
          <w:color w:val="000000"/>
          <w:sz w:val="28"/>
        </w:rPr>
        <w:t xml:space="preserve">
  есеп    | кезеңнің |  түскен  | немесе өзге |бойынша |бірлігі| </w:t>
      </w:r>
      <w:r>
        <w:br/>
      </w:r>
      <w:r>
        <w:rPr>
          <w:rFonts w:ascii="Times New Roman"/>
          <w:b w:val="false"/>
          <w:i w:val="false"/>
          <w:color w:val="000000"/>
          <w:sz w:val="28"/>
        </w:rPr>
        <w:t xml:space="preserve">
кәртішке. |  басына  |   күні   |  кедендік   |сипаттау|       | </w:t>
      </w:r>
      <w:r>
        <w:br/>
      </w:r>
      <w:r>
        <w:rPr>
          <w:rFonts w:ascii="Times New Roman"/>
          <w:b w:val="false"/>
          <w:i w:val="false"/>
          <w:color w:val="000000"/>
          <w:sz w:val="28"/>
        </w:rPr>
        <w:t xml:space="preserve">
 сінің    |  қалған  |          |  құжаттың   |және код|       | </w:t>
      </w:r>
      <w:r>
        <w:br/>
      </w:r>
      <w:r>
        <w:rPr>
          <w:rFonts w:ascii="Times New Roman"/>
          <w:b w:val="false"/>
          <w:i w:val="false"/>
          <w:color w:val="000000"/>
          <w:sz w:val="28"/>
        </w:rPr>
        <w:t xml:space="preserve">
 нөмірі   |  қалдық  |          |   нөмірі    |        |       |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________________________________________________________________________________________________________________________________________                                ШЫҒЫС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Талаптың  |   ЖКД-ның    | Өлшем  | Саны | Құрылыс |Есептік |Ескерту </w:t>
      </w:r>
      <w:r>
        <w:br/>
      </w:r>
      <w:r>
        <w:rPr>
          <w:rFonts w:ascii="Times New Roman"/>
          <w:b w:val="false"/>
          <w:i w:val="false"/>
          <w:color w:val="000000"/>
          <w:sz w:val="28"/>
        </w:rPr>
        <w:t xml:space="preserve">
 (жүк-    |  немесе өзге | бірлігі|      |объекті. |кезеңнің| </w:t>
      </w:r>
      <w:r>
        <w:br/>
      </w:r>
      <w:r>
        <w:rPr>
          <w:rFonts w:ascii="Times New Roman"/>
          <w:b w:val="false"/>
          <w:i w:val="false"/>
          <w:color w:val="000000"/>
          <w:sz w:val="28"/>
        </w:rPr>
        <w:t xml:space="preserve">
құжаттың) |   кедендік   |        |      |  сінің  |аяғына  | </w:t>
      </w:r>
      <w:r>
        <w:br/>
      </w:r>
      <w:r>
        <w:rPr>
          <w:rFonts w:ascii="Times New Roman"/>
          <w:b w:val="false"/>
          <w:i w:val="false"/>
          <w:color w:val="000000"/>
          <w:sz w:val="28"/>
        </w:rPr>
        <w:t xml:space="preserve">
 нөмірі   |    құжаттың  |        |      |  атауы  |қалған  | </w:t>
      </w:r>
      <w:r>
        <w:br/>
      </w:r>
      <w:r>
        <w:rPr>
          <w:rFonts w:ascii="Times New Roman"/>
          <w:b w:val="false"/>
          <w:i w:val="false"/>
          <w:color w:val="000000"/>
          <w:sz w:val="28"/>
        </w:rPr>
        <w:t xml:space="preserve">
          |    нөмірі    |        |      |         |қалдық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color w:val="000000"/>
          <w:sz w:val="28"/>
        </w:rPr>
        <w:t xml:space="preserve">              Басшы _________________________________ </w:t>
      </w:r>
      <w:r>
        <w:br/>
      </w:r>
      <w:r>
        <w:rPr>
          <w:rFonts w:ascii="Times New Roman"/>
          <w:b w:val="false"/>
          <w:i w:val="false"/>
          <w:color w:val="000000"/>
          <w:sz w:val="28"/>
        </w:rPr>
        <w:t>
</w:t>
      </w:r>
      <w:r>
        <w:rPr>
          <w:rFonts w:ascii="Times New Roman"/>
          <w:b w:val="false"/>
          <w:i/>
          <w:color w:val="000000"/>
          <w:sz w:val="28"/>
        </w:rPr>
        <w:t xml:space="preserve">              Бас бухгалтер </w:t>
      </w:r>
      <w:r>
        <w:rPr>
          <w:rFonts w:ascii="Times New Roman"/>
          <w:b w:val="false"/>
          <w:i w:val="false"/>
          <w:color w:val="000000"/>
          <w:sz w:val="28"/>
        </w:rPr>
        <w:t xml:space="preserve"> 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