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877e" w14:textId="2fd8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Орталықтан төленетін зейнетақы төлемдерін, мемлекеттік базалық зейнетақы төлемдерін, мемлекеттік әлеуметтік жәрдемақылар мен мемлекеттік арнаулы жәрдемақыларды тағайындау мен төлеуді ұйымдастырудың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2001 жылғы 25 наурыздағы  N 17-П бұйрығы. Қазақстан Республикасы Әділет министрлігінде 2001 жылғы 26 наурызда тіркелді. Тіркеу N 1432. Бұйрықтың күші жойылды - ҚР Еңбек және халықты әлеуметтiк қорғау министрiнiң 2006 жылғы 29 желтоқсандағы N 311-ө бұйрығымен</w:t>
      </w:r>
    </w:p>
    <w:p>
      <w:pPr>
        <w:spacing w:after="0"/>
        <w:ind w:left="0"/>
        <w:jc w:val="both"/>
      </w:pPr>
      <w:bookmarkStart w:name="z1" w:id="0"/>
      <w:r>
        <w:rPr>
          <w:rFonts w:ascii="Times New Roman"/>
          <w:b w:val="false"/>
          <w:i w:val="false"/>
          <w:color w:val="ff0000"/>
          <w:sz w:val="28"/>
        </w:rPr>
        <w:t xml:space="preserve">
       Ескерту. Күші жойылды - ҚР Еңбек және халықты әлеуметтiк қорғау министрiнiң 2006 жылғы 29 желтоқсандағы </w:t>
      </w:r>
      <w:r>
        <w:rPr>
          <w:rFonts w:ascii="Times New Roman"/>
          <w:b w:val="false"/>
          <w:i w:val="false"/>
          <w:color w:val="ff0000"/>
          <w:sz w:val="28"/>
        </w:rPr>
        <w:t>N 311-ө</w:t>
      </w:r>
      <w:r>
        <w:rPr>
          <w:rFonts w:ascii="Times New Roman"/>
          <w:b w:val="false"/>
          <w:i w:val="false"/>
          <w:color w:val="ff0000"/>
          <w:sz w:val="28"/>
        </w:rPr>
        <w:t xml:space="preserve"> бұйрығымен.  </w:t>
      </w:r>
    </w:p>
    <w:bookmarkEnd w:id="0"/>
    <w:p>
      <w:pPr>
        <w:spacing w:after="0"/>
        <w:ind w:left="0"/>
        <w:jc w:val="both"/>
      </w:pPr>
      <w:r>
        <w:rPr>
          <w:rFonts w:ascii="Times New Roman"/>
          <w:b w:val="false"/>
          <w:i w:val="false"/>
          <w:color w:val="ff0000"/>
          <w:sz w:val="28"/>
        </w:rPr>
        <w:t xml:space="preserve">      Ескерту: Атауына өзгерту енгізілді - ҚР Еңбек және халықты әлеуметтік қорғау министрінің 2005 жылғы 16 маусымдағы 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 Үкіметінің "Қазақстан Республикасы Еңбек және халықты әлеуметтік қорғау министрлігінің аумақтық органдарын құру туралы" 2000 жылдың 28 желтоқсанындағы N 1920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Орталықтан төленетін зейнетақы төлемдерін, мемлекеттік базалық зейнетақы төлемдерін, мемлекеттік әлеуметтік жәрдемақылар мен мемлекеттік арнаулы жәрдемақыларды тағайындау мен төлеуді ұйымдастырудың тәртібі туралы нұсқаулық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Еңбек және халықты әлеуметтік қорғау министрінің 2005 жылғы 16 маусымдағы 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Қазақстан Республикасы Еңбек және халықты әлеуметтік қорғау Министрінің 1997 жылдың 9 желтоқсанындағы N 222-б "Зейнетақы төлемдері жөніндегі мемлекеттік орталықтан төленетін зейнетақы төлемдері жөніндегі әдістемелік нұсқаулар"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Еңбек және халықты әлеуметтік қорғау Министрінің "Зейнетақы төлемдерін, мүгедектігі бойынша, асыраушысынан айырылуына, жасына байланысты берілетін мемлекеттік әлеуметтік жәрдемақыларды, және арнаулы мемлекеттік жәрдем ақыларды тағайындау және төлеу жұмысын ұйымдастыру жөніндегі Нұсқаулықты бекіту туралы" 1999 жылдың 12 сәуіріндегі N 59-б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 Еңбек және халықты әлеуметтік қорғау Министрінің "Зейнетақы төлемдері жөніндегі мемлекеттік орталықтан төленетін мүгедектігі бойынша, асыраушысынан айырылуына, жасына байланысты берілетін мемлекеттік әлеуметтік жәрдемақыларды және арнаулы мемлекеттік жәрдемақыларды тағайындау мен төлеудің тәртібі туралы Нұсқаулықты бекіту туралы" 1999 жылдың 12 сәуіріндегі N 60-б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4) Қазақстан Республикасы Еңбек және халықты әлеуметтік қорғау Министрінің "Жерасты және ашық кен жұмыстарында, жұмыс жағдайы ерекше зиянды және ерекше ауыр  жұмыстарда істеген адамдарға берілетін мемлекеттік арнаулы жәрдемақыларды тағайындау және төлеу үшін құжаттарды қараудың тәртібі туралы Нұсқаулықты бекіту туралы" 2000 жылдың 18 ақпанындағы N 46-б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2001 жылғы 25 наурыздағы   </w:t>
      </w:r>
      <w:r>
        <w:br/>
      </w:r>
      <w:r>
        <w:rPr>
          <w:rFonts w:ascii="Times New Roman"/>
          <w:b w:val="false"/>
          <w:i w:val="false"/>
          <w:color w:val="000000"/>
          <w:sz w:val="28"/>
        </w:rPr>
        <w:t xml:space="preserve">
N 17-П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Орталықтан төленетін зейнетақы төлемдерін, </w:t>
      </w:r>
      <w:r>
        <w:br/>
      </w:r>
      <w:r>
        <w:rPr>
          <w:rFonts w:ascii="Times New Roman"/>
          <w:b/>
          <w:i w:val="false"/>
          <w:color w:val="000000"/>
        </w:rPr>
        <w:t xml:space="preserve">
мемлекеттік базалық зейнетақы төлемдерін,   мемлекеттік  </w:t>
      </w:r>
      <w:r>
        <w:br/>
      </w:r>
      <w:r>
        <w:rPr>
          <w:rFonts w:ascii="Times New Roman"/>
          <w:b/>
          <w:i w:val="false"/>
          <w:color w:val="000000"/>
        </w:rPr>
        <w:t xml:space="preserve">
әлеуметтік жәрдемақылар мен мемлекеттік арнаулы  </w:t>
      </w:r>
      <w:r>
        <w:br/>
      </w:r>
      <w:r>
        <w:rPr>
          <w:rFonts w:ascii="Times New Roman"/>
          <w:b/>
          <w:i w:val="false"/>
          <w:color w:val="000000"/>
        </w:rPr>
        <w:t xml:space="preserve">
жәрдемақыларды тағайындау мен төлеуді </w:t>
      </w:r>
      <w:r>
        <w:br/>
      </w:r>
      <w:r>
        <w:rPr>
          <w:rFonts w:ascii="Times New Roman"/>
          <w:b/>
          <w:i w:val="false"/>
          <w:color w:val="000000"/>
        </w:rPr>
        <w:t xml:space="preserve">
ұйымдастырудың тәртібі туралы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ff0000"/>
          <w:sz w:val="28"/>
        </w:rPr>
        <w:t xml:space="preserve">       Ескерту: Нұсқаулықтың атауына өзгерту енгізілді - ҚР Еңбек және халықты әлеуметтік қорғау министрінің 2005 жылғы 16 маусымдағы 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Осы Нұсқаулық " </w:t>
      </w:r>
      <w:r>
        <w:rPr>
          <w:rFonts w:ascii="Times New Roman"/>
          <w:b w:val="false"/>
          <w:i w:val="false"/>
          <w:color w:val="000000"/>
          <w:sz w:val="28"/>
        </w:rPr>
        <w:t xml:space="preserve">Қазақстан Республикасындағы зейнетақымен қамсыздандыру туралы </w:t>
      </w:r>
      <w:r>
        <w:rPr>
          <w:rFonts w:ascii="Times New Roman"/>
          <w:b w:val="false"/>
          <w:i w:val="false"/>
          <w:color w:val="000000"/>
          <w:sz w:val="28"/>
        </w:rPr>
        <w:t>" 1997 жылғы 20 маусымдағы, "Қазақстан Республикасында мүгедектігі бойынша, асыраушысынан айрылу жағдайы бойынша және жасына байланысты берілетін  </w:t>
      </w:r>
      <w:r>
        <w:rPr>
          <w:rFonts w:ascii="Times New Roman"/>
          <w:b w:val="false"/>
          <w:i w:val="false"/>
          <w:color w:val="000000"/>
          <w:sz w:val="28"/>
        </w:rPr>
        <w:t xml:space="preserve">мемлекеттік әлеуметтік жәрдемақылар </w:t>
      </w:r>
      <w:r>
        <w:rPr>
          <w:rFonts w:ascii="Times New Roman"/>
          <w:b w:val="false"/>
          <w:i w:val="false"/>
          <w:color w:val="000000"/>
          <w:sz w:val="28"/>
        </w:rPr>
        <w:t xml:space="preserve"> туралы" 1997 жылғы 16 маусымдағы, "Жер асты және ашық кен жұмыстарындағы, еңбек жағдайлары ерекше зиянды және ерекше ауыр жұмыстарда істейтін адамдарға берілетін мемлекеттік  </w:t>
      </w:r>
      <w:r>
        <w:rPr>
          <w:rFonts w:ascii="Times New Roman"/>
          <w:b w:val="false"/>
          <w:i w:val="false"/>
          <w:color w:val="000000"/>
          <w:sz w:val="28"/>
        </w:rPr>
        <w:t xml:space="preserve">арнаулы жәрдемақы </w:t>
      </w:r>
      <w:r>
        <w:rPr>
          <w:rFonts w:ascii="Times New Roman"/>
          <w:b w:val="false"/>
          <w:i w:val="false"/>
          <w:color w:val="000000"/>
          <w:sz w:val="28"/>
        </w:rPr>
        <w:t xml:space="preserve"> туралы" 1999 жылғы 13 шілдедегі Қазақстан Республикасының Заңдарына сәйкес әзірленді және Зейнетақы төлеу жөніндегі мемлекеттік орталықтан (бұдан әрі - ЗТМО) төленетін зейнетақы төлемдерін, мемлекеттік базалық зейнетақы төлемдерін, мемлекеттік әлеуметтік жәрдемақылар мен мемлекеттік арнаулы жәрдемақыларды (бұдан әрі - зейнетақыларды және (немесе) жәрдемақыларды) тағайындау мен төлеуді ұйымдастырудың тәртібін айқындайды.  </w:t>
      </w:r>
      <w:r>
        <w:br/>
      </w:r>
      <w:r>
        <w:rPr>
          <w:rFonts w:ascii="Times New Roman"/>
          <w:b w:val="false"/>
          <w:i w:val="false"/>
          <w:color w:val="000000"/>
          <w:sz w:val="28"/>
        </w:rPr>
        <w:t xml:space="preserve">
     Зейнетақылар мен жәрдемақыларды тағайындауды Қазақстан Республикасының Еңбек және халықты әлеуметтік қорғау министрлігінің облыстық (Астана және Алматы қалаларының) департаменттері (бұдан әрі - департамент) жүргізеді. </w:t>
      </w:r>
      <w:r>
        <w:br/>
      </w:r>
      <w:r>
        <w:rPr>
          <w:rFonts w:ascii="Times New Roman"/>
          <w:b w:val="false"/>
          <w:i w:val="false"/>
          <w:color w:val="000000"/>
          <w:sz w:val="28"/>
        </w:rPr>
        <w:t>
</w:t>
      </w:r>
      <w:r>
        <w:rPr>
          <w:rFonts w:ascii="Times New Roman"/>
          <w:b w:val="false"/>
          <w:i w:val="false"/>
          <w:color w:val="ff0000"/>
          <w:sz w:val="28"/>
        </w:rPr>
        <w:t xml:space="preserve">       Ескерту: 1-бөлімге </w:t>
      </w:r>
      <w:r>
        <w:rPr>
          <w:rFonts w:ascii="Times New Roman"/>
          <w:b w:val="false"/>
          <w:i w:val="false"/>
          <w:color w:val="ff0000"/>
          <w:sz w:val="28"/>
        </w:rPr>
        <w:t xml:space="preserve">  өзгерту енгізілді - ҚР Еңбек және халықты әлеуметтік қорғау министрінің 2005 жылғы 16 маусымдағы 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4" w:id="3"/>
    <w:p>
      <w:pPr>
        <w:spacing w:after="0"/>
        <w:ind w:left="0"/>
        <w:jc w:val="left"/>
      </w:pPr>
      <w:r>
        <w:rPr>
          <w:rFonts w:ascii="Times New Roman"/>
          <w:b/>
          <w:i w:val="false"/>
          <w:color w:val="000000"/>
        </w:rPr>
        <w:t xml:space="preserve"> 
  2. Зейнетақылар мен жәрдемақыларды  </w:t>
      </w:r>
      <w:r>
        <w:br/>
      </w:r>
      <w:r>
        <w:rPr>
          <w:rFonts w:ascii="Times New Roman"/>
          <w:b/>
          <w:i w:val="false"/>
          <w:color w:val="000000"/>
        </w:rPr>
        <w:t xml:space="preserve">
тағайындауды ұйымдастырудың тәртібі </w:t>
      </w:r>
    </w:p>
    <w:bookmarkEnd w:id="3"/>
    <w:bookmarkStart w:name="z5" w:id="4"/>
    <w:p>
      <w:pPr>
        <w:spacing w:after="0"/>
        <w:ind w:left="0"/>
        <w:jc w:val="both"/>
      </w:pPr>
      <w:r>
        <w:rPr>
          <w:rFonts w:ascii="Times New Roman"/>
          <w:b w:val="false"/>
          <w:i w:val="false"/>
          <w:color w:val="000000"/>
          <w:sz w:val="28"/>
        </w:rPr>
        <w:t xml:space="preserve">
       1. Зейнетақы немесе жәрдемақы тағайындау туралы өтініш (N 1 қосымша) өтініш беруші адамның тұрғылықты жеріндегі ЗТМО аудандық (қалалық) бөлімшелеріне (бұдан әрі - ЗТМО бөлімшесі) тізбеге (N 2 қосымша) сәйкес барлық қажет құжаттары қоса беріледі.  </w:t>
      </w:r>
      <w:r>
        <w:br/>
      </w:r>
      <w:r>
        <w:rPr>
          <w:rFonts w:ascii="Times New Roman"/>
          <w:b w:val="false"/>
          <w:i w:val="false"/>
          <w:color w:val="000000"/>
          <w:sz w:val="28"/>
        </w:rPr>
        <w:t xml:space="preserve">
     Зейнетақы немесе жәрдемақыларды тағайындау туралы өтініштер мен оған қоса берілген құжаттар журналда (N 3 қосымша) тіркеледі. Өтініш берушіге қабылданғаны туралы белгісі бар өтініштің жыртылмалы талоны беріледі.  </w:t>
      </w:r>
    </w:p>
    <w:bookmarkEnd w:id="4"/>
    <w:bookmarkStart w:name="z6" w:id="5"/>
    <w:p>
      <w:pPr>
        <w:spacing w:after="0"/>
        <w:ind w:left="0"/>
        <w:jc w:val="both"/>
      </w:pPr>
      <w:r>
        <w:rPr>
          <w:rFonts w:ascii="Times New Roman"/>
          <w:b w:val="false"/>
          <w:i w:val="false"/>
          <w:color w:val="000000"/>
          <w:sz w:val="28"/>
        </w:rPr>
        <w:t xml:space="preserve">
     2. Зейнетақылар мен жәрдемақылар тағайындау үшін қажетті құжаттар міндетті түрде олардың көшірмелерін бірге ұсынылады. Құжаттардың көшірмелерін оларды түпнұсқамен салыстырғаннан кейін ЗТМО бөлімшесінің бастығы растауы қажет. Құжаттардың белгіленген заңнамалық тәртіппен расталған көшірмелерін қабылдауға жол беріледі.  </w:t>
      </w:r>
    </w:p>
    <w:bookmarkEnd w:id="5"/>
    <w:bookmarkStart w:name="z7" w:id="6"/>
    <w:p>
      <w:pPr>
        <w:spacing w:after="0"/>
        <w:ind w:left="0"/>
        <w:jc w:val="both"/>
      </w:pPr>
      <w:r>
        <w:rPr>
          <w:rFonts w:ascii="Times New Roman"/>
          <w:b w:val="false"/>
          <w:i w:val="false"/>
          <w:color w:val="000000"/>
          <w:sz w:val="28"/>
        </w:rPr>
        <w:t xml:space="preserve">
     3. ЗТМО бөлімшесі зейнетақы немесе жәрдемақы алушының іс макетін (бұдан әрі - іс макеті) (N 4-қосымша) жасайды, сондай-ақ шешімнің жобасын ресімдейді (N 5-қосымша).  </w:t>
      </w:r>
    </w:p>
    <w:bookmarkEnd w:id="6"/>
    <w:bookmarkStart w:name="z8" w:id="7"/>
    <w:p>
      <w:pPr>
        <w:spacing w:after="0"/>
        <w:ind w:left="0"/>
        <w:jc w:val="both"/>
      </w:pPr>
      <w:r>
        <w:rPr>
          <w:rFonts w:ascii="Times New Roman"/>
          <w:b w:val="false"/>
          <w:i w:val="false"/>
          <w:color w:val="000000"/>
          <w:sz w:val="28"/>
        </w:rPr>
        <w:t xml:space="preserve">
     4. Іс макеті ЗТМО бөлімшесі құжаттарды қабылдаған күннен бастап 5 күн ішінде жасалады және ЗТМО облыстық филиалы арқылы (бұдан әрі - ЗТМО филиалы) екі данадағы хабарламамен қоса (N 6 қосымша) Департаментке жіберіледі.  </w:t>
      </w:r>
    </w:p>
    <w:bookmarkEnd w:id="7"/>
    <w:bookmarkStart w:name="z9" w:id="8"/>
    <w:p>
      <w:pPr>
        <w:spacing w:after="0"/>
        <w:ind w:left="0"/>
        <w:jc w:val="both"/>
      </w:pPr>
      <w:r>
        <w:rPr>
          <w:rFonts w:ascii="Times New Roman"/>
          <w:b w:val="false"/>
          <w:i w:val="false"/>
          <w:color w:val="000000"/>
          <w:sz w:val="28"/>
        </w:rPr>
        <w:t xml:space="preserve">
     5. Зейнетақылар мен жәрдемақылар тағайындау кезінде тиынмен есептелген барлық сомалар, тиындардың сомасына қарамастан бір теңгеге дейін дөңгелектеуге жатады.  </w:t>
      </w:r>
    </w:p>
    <w:bookmarkEnd w:id="8"/>
    <w:bookmarkStart w:name="z10" w:id="9"/>
    <w:p>
      <w:pPr>
        <w:spacing w:after="0"/>
        <w:ind w:left="0"/>
        <w:jc w:val="both"/>
      </w:pPr>
      <w:r>
        <w:rPr>
          <w:rFonts w:ascii="Times New Roman"/>
          <w:b w:val="false"/>
          <w:i w:val="false"/>
          <w:color w:val="000000"/>
          <w:sz w:val="28"/>
        </w:rPr>
        <w:t xml:space="preserve">
     6. Құжаттар түскен күннен бастап 5 күн ішінде Департамент оларды қарайды және зейнетақы немесе жәрдемақы тағайындау немесе тағайындаудан бас тарту туралы шешім қабылдайды. Зейнетақы немесе жәрдемақы тағайындау туралы мәселені шешуге қажетті құжаттар түгел ұсынылмаған жағдайда істің макеті пысықтап ресімдеуге қайтарылады.  </w:t>
      </w:r>
    </w:p>
    <w:bookmarkEnd w:id="9"/>
    <w:bookmarkStart w:name="z11" w:id="10"/>
    <w:p>
      <w:pPr>
        <w:spacing w:after="0"/>
        <w:ind w:left="0"/>
        <w:jc w:val="both"/>
      </w:pPr>
      <w:r>
        <w:rPr>
          <w:rFonts w:ascii="Times New Roman"/>
          <w:b w:val="false"/>
          <w:i w:val="false"/>
          <w:color w:val="000000"/>
          <w:sz w:val="28"/>
        </w:rPr>
        <w:t xml:space="preserve">
     7. Зейнетақы немесе жәрдемақы тағайындау немесе қайта қарау үшін өтініш иесі ұсынған құжаттардағы жазу қате немесе дәл болмаған жағдайда өтініш иесі қажетті фактілерді сот тәртібімен анықтайды.  </w:t>
      </w:r>
      <w:r>
        <w:br/>
      </w:r>
      <w:r>
        <w:rPr>
          <w:rFonts w:ascii="Times New Roman"/>
          <w:b w:val="false"/>
          <w:i w:val="false"/>
          <w:color w:val="000000"/>
          <w:sz w:val="28"/>
        </w:rPr>
        <w:t xml:space="preserve">
     Ұсынылған құжаттардың растығы күдік туғызған жағдайда Департамент тиісінше тексеру жүргізуге құқылы. Департамент тексеру мақсатында құжаттарды сұрата алады, сараптамаға жібереді, оларды беруге негіз болып табылатын құжаттардың бар екендігін тексере алады.  </w:t>
      </w:r>
    </w:p>
    <w:bookmarkEnd w:id="10"/>
    <w:bookmarkStart w:name="z12" w:id="11"/>
    <w:p>
      <w:pPr>
        <w:spacing w:after="0"/>
        <w:ind w:left="0"/>
        <w:jc w:val="both"/>
      </w:pPr>
      <w:r>
        <w:rPr>
          <w:rFonts w:ascii="Times New Roman"/>
          <w:b w:val="false"/>
          <w:i w:val="false"/>
          <w:color w:val="000000"/>
          <w:sz w:val="28"/>
        </w:rPr>
        <w:t xml:space="preserve">
     8. Департамент зейнетақы немесе жәрдемақы тағайындау туралы шешім қабылдаған соң зейнетақы немесе жәрдемақы алушының мәртебесін растайтын ресми құжат болып табылатын "Зейнетақы немесе жәрдемақы алушының куәлігін" (бұдан әрі - Куәлік) (N 7 қосымша) жазып береді.  </w:t>
      </w:r>
    </w:p>
    <w:bookmarkEnd w:id="11"/>
    <w:bookmarkStart w:name="z13" w:id="12"/>
    <w:p>
      <w:pPr>
        <w:spacing w:after="0"/>
        <w:ind w:left="0"/>
        <w:jc w:val="both"/>
      </w:pPr>
      <w:r>
        <w:rPr>
          <w:rFonts w:ascii="Times New Roman"/>
          <w:b w:val="false"/>
          <w:i w:val="false"/>
          <w:color w:val="000000"/>
          <w:sz w:val="28"/>
        </w:rPr>
        <w:t xml:space="preserve">
     9. ЗТМО бөлімшесі зейнетақы немесе жәрдемақы алушыға (бұдан әрі - алушы) Куәлікті арнайы журналға (N 8-қосымша) тіркегеннен кейін, қол қойғызып береді.  </w:t>
      </w:r>
    </w:p>
    <w:bookmarkEnd w:id="12"/>
    <w:bookmarkStart w:name="z14" w:id="13"/>
    <w:p>
      <w:pPr>
        <w:spacing w:after="0"/>
        <w:ind w:left="0"/>
        <w:jc w:val="both"/>
      </w:pPr>
      <w:r>
        <w:rPr>
          <w:rFonts w:ascii="Times New Roman"/>
          <w:b w:val="false"/>
          <w:i w:val="false"/>
          <w:color w:val="000000"/>
          <w:sz w:val="28"/>
        </w:rPr>
        <w:t xml:space="preserve">
     10. Алатын әлеуметтік төлемдердің түрі немесе мөлшері өзгерген жағдайда ЗТМО бөлімшесі Куәліктің іш бетіне болған өзгерістер туралы қажетті жазу жазады, ол мөртабанмен расталады.  </w:t>
      </w:r>
    </w:p>
    <w:bookmarkEnd w:id="13"/>
    <w:bookmarkStart w:name="z15" w:id="14"/>
    <w:p>
      <w:pPr>
        <w:spacing w:after="0"/>
        <w:ind w:left="0"/>
        <w:jc w:val="both"/>
      </w:pPr>
      <w:r>
        <w:rPr>
          <w:rFonts w:ascii="Times New Roman"/>
          <w:b w:val="false"/>
          <w:i w:val="false"/>
          <w:color w:val="000000"/>
          <w:sz w:val="28"/>
        </w:rPr>
        <w:t xml:space="preserve">
     11. Куәлік жоғалған жағдайда, Департамент алушының өтініші бойынша көшірме жазып береді. Жоғарыдағы оң жақ бұрышына "Көшірме" деген белгі қойылады. Көшірме беру кезінде Куәліктерді тіркеудің арнаулы журналына тиісті жазу жазылады (N 8-қосымша).  </w:t>
      </w:r>
    </w:p>
    <w:bookmarkEnd w:id="14"/>
    <w:bookmarkStart w:name="z16" w:id="15"/>
    <w:p>
      <w:pPr>
        <w:spacing w:after="0"/>
        <w:ind w:left="0"/>
        <w:jc w:val="both"/>
      </w:pPr>
      <w:r>
        <w:rPr>
          <w:rFonts w:ascii="Times New Roman"/>
          <w:b w:val="false"/>
          <w:i w:val="false"/>
          <w:color w:val="000000"/>
          <w:sz w:val="28"/>
        </w:rPr>
        <w:t xml:space="preserve">
     12. Қазақстан Республикасына басқа елдерден тұрақты тұру үшін көшіп келген адамдар зейнетақыларды немесе жәрдемақыларды жаңадан тағайындау ресімінен өтеді.  </w:t>
      </w:r>
      <w:r>
        <w:br/>
      </w:r>
      <w:r>
        <w:rPr>
          <w:rFonts w:ascii="Times New Roman"/>
          <w:b w:val="false"/>
          <w:i w:val="false"/>
          <w:color w:val="000000"/>
          <w:sz w:val="28"/>
        </w:rPr>
        <w:t xml:space="preserve">
     Тағайындау тұрақты тұратын жерінде тіркелген күннен бастап, бірақ зейнетақылар немесе жәрдемақылар тағайындау үшін өтініш пен барлық қажетті құжаттар бір уақытта берілген күннен кейін жүргізіледі.  </w:t>
      </w:r>
    </w:p>
    <w:bookmarkEnd w:id="15"/>
    <w:bookmarkStart w:name="z17" w:id="16"/>
    <w:p>
      <w:pPr>
        <w:spacing w:after="0"/>
        <w:ind w:left="0"/>
        <w:jc w:val="both"/>
      </w:pPr>
      <w:r>
        <w:rPr>
          <w:rFonts w:ascii="Times New Roman"/>
          <w:b w:val="false"/>
          <w:i w:val="false"/>
          <w:color w:val="000000"/>
          <w:sz w:val="28"/>
        </w:rPr>
        <w:t xml:space="preserve">
     13. Жерлеуге берілетін жәрдемақыларды және зейнетақылар мен жәрдемақылардың толық алынбаған сомаларын төлеуді төлем қажеттігіне (N 9 қосымша) енгізу жолымен ЗТМО бөлімшелері жүргізеді.  </w:t>
      </w:r>
    </w:p>
    <w:bookmarkEnd w:id="16"/>
    <w:bookmarkStart w:name="z18" w:id="17"/>
    <w:p>
      <w:pPr>
        <w:spacing w:after="0"/>
        <w:ind w:left="0"/>
        <w:jc w:val="both"/>
      </w:pPr>
      <w:r>
        <w:rPr>
          <w:rFonts w:ascii="Times New Roman"/>
          <w:b w:val="false"/>
          <w:i w:val="false"/>
          <w:color w:val="000000"/>
          <w:sz w:val="28"/>
        </w:rPr>
        <w:t xml:space="preserve">
     14. Асыраушысынан айрылу жағдайы бойынша жәрдемақымен қамтамасыз етілетін отбасы мүшелері санының, мүгедектік тобының, жұмыс өтілінің өзгеруіне байланысты зейнетақы немесе жәрдемақы мөлшерін өзгерту туралы шешімнің жобасын ЗТМО бөлімшесі әзірлейді және оны Департамент бекітеді.  </w:t>
      </w:r>
    </w:p>
    <w:bookmarkEnd w:id="17"/>
    <w:bookmarkStart w:name="z19" w:id="18"/>
    <w:p>
      <w:pPr>
        <w:spacing w:after="0"/>
        <w:ind w:left="0"/>
        <w:jc w:val="both"/>
      </w:pPr>
      <w:r>
        <w:rPr>
          <w:rFonts w:ascii="Times New Roman"/>
          <w:b w:val="false"/>
          <w:i w:val="false"/>
          <w:color w:val="000000"/>
          <w:sz w:val="28"/>
        </w:rPr>
        <w:t xml:space="preserve">
     15. Айлық есептік көрсеткіштің, зейнетақының ең төмен мөлшерінің мемлекеттік базалық зейнетақы төлемінің мөлшері өзгеруіне байланысты зейнетақылар мен жәрдемақыларды арттыруды, өтілі толымсыз болғанда қайта есептеуді қоспағанда, істерге мөртабан қою жолымен (N 10-қосымша) ЗТМО бөлімшелері жүргізеді. </w:t>
      </w:r>
      <w:r>
        <w:br/>
      </w:r>
      <w:r>
        <w:rPr>
          <w:rFonts w:ascii="Times New Roman"/>
          <w:b w:val="false"/>
          <w:i w:val="false"/>
          <w:color w:val="000000"/>
          <w:sz w:val="28"/>
        </w:rPr>
        <w:t>
</w:t>
      </w:r>
      <w:r>
        <w:rPr>
          <w:rFonts w:ascii="Times New Roman"/>
          <w:b w:val="false"/>
          <w:i w:val="false"/>
          <w:color w:val="ff0000"/>
          <w:sz w:val="28"/>
        </w:rPr>
        <w:t xml:space="preserve">       Ескерту: 15-тармаққа </w:t>
      </w:r>
      <w:r>
        <w:rPr>
          <w:rFonts w:ascii="Times New Roman"/>
          <w:b w:val="false"/>
          <w:i w:val="false"/>
          <w:color w:val="ff0000"/>
          <w:sz w:val="28"/>
        </w:rPr>
        <w:t xml:space="preserve">  өзгерту енгізілді - ҚР Еңбек және халықты әлеуметтік қорғау министрінің 2005 жылғы 16 маусымдағы 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16. ЗТМО бөлімшесі басқа жаққа кететін адамның өтініші негізінде істі қолына береді немесе басқа елдердің уәкілетті органдарының немесе ЗТМО басқа бөлімшелерінің сұратуы бойынша жібереді.  </w:t>
      </w:r>
    </w:p>
    <w:bookmarkEnd w:id="19"/>
    <w:bookmarkStart w:name="z21" w:id="20"/>
    <w:p>
      <w:pPr>
        <w:spacing w:after="0"/>
        <w:ind w:left="0"/>
        <w:jc w:val="both"/>
      </w:pPr>
      <w:r>
        <w:rPr>
          <w:rFonts w:ascii="Times New Roman"/>
          <w:b w:val="false"/>
          <w:i w:val="false"/>
          <w:color w:val="000000"/>
          <w:sz w:val="28"/>
        </w:rPr>
        <w:t xml:space="preserve">
     17. ЗТМО бөлімшесі азаматтық хал актілерін жазатын бөлім (АХАЖБ), денсаулық сақтау органдары, әулетті ведомстволардың зейнетақы қызметтері, селолық (ауылдық) округтер мен еңбек және халықты әлеуметтік қорғау органдары ағымдағы айдан кейінгі айдың 5-інен кешіктірмей ұсынған қайтыс болғандар мен көшіп кеткендердің тізімін салыстыруды ай сайын жүргізеді.  </w:t>
      </w:r>
    </w:p>
    <w:bookmarkEnd w:id="20"/>
    <w:bookmarkStart w:name="z22" w:id="21"/>
    <w:p>
      <w:pPr>
        <w:spacing w:after="0"/>
        <w:ind w:left="0"/>
        <w:jc w:val="left"/>
      </w:pPr>
      <w:r>
        <w:rPr>
          <w:rFonts w:ascii="Times New Roman"/>
          <w:b/>
          <w:i w:val="false"/>
          <w:color w:val="000000"/>
        </w:rPr>
        <w:t xml:space="preserve"> 
  3. Зейнетақылар мен жәрдемақылар төлеуді  </w:t>
      </w:r>
      <w:r>
        <w:br/>
      </w:r>
      <w:r>
        <w:rPr>
          <w:rFonts w:ascii="Times New Roman"/>
          <w:b/>
          <w:i w:val="false"/>
          <w:color w:val="000000"/>
        </w:rPr>
        <w:t xml:space="preserve">
ұйымдастырудың тәртібі  </w:t>
      </w:r>
    </w:p>
    <w:bookmarkEnd w:id="21"/>
    <w:bookmarkStart w:name="z23" w:id="22"/>
    <w:p>
      <w:pPr>
        <w:spacing w:after="0"/>
        <w:ind w:left="0"/>
        <w:jc w:val="both"/>
      </w:pPr>
      <w:r>
        <w:rPr>
          <w:rFonts w:ascii="Times New Roman"/>
          <w:b w:val="false"/>
          <w:i w:val="false"/>
          <w:color w:val="000000"/>
          <w:sz w:val="28"/>
        </w:rPr>
        <w:t xml:space="preserve">
     18. ЗТМО бөлімшесі Департаменттің зейнетақылар мен жәрдемақылар тағайындау туралы шешімін алғаннан кейін құжаттарды тиісті өңдеуді жүргізеді:  </w:t>
      </w:r>
      <w:r>
        <w:br/>
      </w:r>
      <w:r>
        <w:rPr>
          <w:rFonts w:ascii="Times New Roman"/>
          <w:b w:val="false"/>
          <w:i w:val="false"/>
          <w:color w:val="000000"/>
          <w:sz w:val="28"/>
        </w:rPr>
        <w:t xml:space="preserve">
     1) зейнетақы істерін, N 1 тізім бойынша мемлекеттік әлеуметтік жәрдемақылар, мемлекеттік арнаулы жәрдемақылар алушылардың істерін (бұдан әрі - істері) Тіркеу кітабында (N 3 қосымша) нөмір беріп тіркейді;  </w:t>
      </w:r>
      <w:r>
        <w:br/>
      </w:r>
      <w:r>
        <w:rPr>
          <w:rFonts w:ascii="Times New Roman"/>
          <w:b w:val="false"/>
          <w:i w:val="false"/>
          <w:color w:val="000000"/>
          <w:sz w:val="28"/>
        </w:rPr>
        <w:t xml:space="preserve">
     2) зейнетақылар мен жәрдемақылар төлемі бойынша N 2 нысандағы есеп кәртішкесін ресімдейді (N 11 қосымша);  </w:t>
      </w:r>
      <w:r>
        <w:br/>
      </w:r>
      <w:r>
        <w:rPr>
          <w:rFonts w:ascii="Times New Roman"/>
          <w:b w:val="false"/>
          <w:i w:val="false"/>
          <w:color w:val="000000"/>
          <w:sz w:val="28"/>
        </w:rPr>
        <w:t xml:space="preserve">
     3) төлемдер түріне сәйкес жаңа алушыларды зейнетақылар мен жәрдемақылар төлеу N 7 немесе N 7д нысандағы тізім-ведомостарына (N 12,13 қосымша) енгізеді, оларды тиісті банк операциялары түрлеріне қаржы рыногы мен қаржылық ұйымдарды реттеу және қадағалау жөнiндегi уәкілетті органның лицензиясы бар ұйымдарға ағымдағы айдың 25-не дейін, кестеге сәйкес түзету күнін есепке ала отырып азайту жағына қарай қаржыландыру бойынша береді.  </w:t>
      </w:r>
      <w:r>
        <w:br/>
      </w:r>
      <w:r>
        <w:rPr>
          <w:rFonts w:ascii="Times New Roman"/>
          <w:b w:val="false"/>
          <w:i w:val="false"/>
          <w:color w:val="000000"/>
          <w:sz w:val="28"/>
        </w:rPr>
        <w:t xml:space="preserve">
     4) көрсетілген тізім-ведомостар мөртабанмен расталады және ЗТМО бөлімшесінің бастығы оған қол қояды;  </w:t>
      </w:r>
      <w:r>
        <w:br/>
      </w:r>
      <w:r>
        <w:rPr>
          <w:rFonts w:ascii="Times New Roman"/>
          <w:b w:val="false"/>
          <w:i w:val="false"/>
          <w:color w:val="000000"/>
          <w:sz w:val="28"/>
        </w:rPr>
        <w:t xml:space="preserve">
     5) ЗТМО бөлімшесі N 7 нысандағы тізім- ведомосты екі данада, біріншісін құжаттамалық түрде және электрондық файл түрінде - банкке зейнетақылар мен жәрдемақылар сомаларын зейнетақы (жеке) шоттарына жедел есепке алу үшін, екінші данасын - бақылау үшін ЗТМО бөлімшесіне арнап жасайды;  </w:t>
      </w:r>
      <w:r>
        <w:br/>
      </w:r>
      <w:r>
        <w:rPr>
          <w:rFonts w:ascii="Times New Roman"/>
          <w:b w:val="false"/>
          <w:i w:val="false"/>
          <w:color w:val="000000"/>
          <w:sz w:val="28"/>
        </w:rPr>
        <w:t xml:space="preserve">
     6) электронды қол қоюды енгізген жағдайда, электронды қол қоюды пайдалануға рұқсаты бар ЗТМО бөлімшесі N 7 нысандағы тізім-ведомосты жасайды және қызмет көрсететін банкке бір данадан құжаттамалық түрде және зейнетақы (жеке) шоттарына зейнетақылар мен жәрдемақылар сомаларын жедел есепке алу үшін электронды қол қойылып электронды түрде жібереді;  </w:t>
      </w:r>
      <w:r>
        <w:br/>
      </w:r>
      <w:r>
        <w:rPr>
          <w:rFonts w:ascii="Times New Roman"/>
          <w:b w:val="false"/>
          <w:i w:val="false"/>
          <w:color w:val="000000"/>
          <w:sz w:val="28"/>
        </w:rPr>
        <w:t xml:space="preserve">
     7) қажеттілік әр айдың 15-нен келесі айдың 15-не дейін қоса жасалды;  </w:t>
      </w:r>
      <w:r>
        <w:br/>
      </w:r>
      <w:r>
        <w:rPr>
          <w:rFonts w:ascii="Times New Roman"/>
          <w:b w:val="false"/>
          <w:i w:val="false"/>
          <w:color w:val="000000"/>
          <w:sz w:val="28"/>
        </w:rPr>
        <w:t xml:space="preserve">
     8) зейнетақылар мен жәрдемақылар төлеу қажеттілігіне енгізіледі, ол ЗТМО филиалына ағымдағы айдың 20-на дейін N 4 нысан (N 14 қосымша) бойынша жіберіледі;  </w:t>
      </w:r>
      <w:r>
        <w:br/>
      </w:r>
      <w:r>
        <w:rPr>
          <w:rFonts w:ascii="Times New Roman"/>
          <w:b w:val="false"/>
          <w:i w:val="false"/>
          <w:color w:val="000000"/>
          <w:sz w:val="28"/>
        </w:rPr>
        <w:t xml:space="preserve">
     9) ЗТМО бөлімшелері берген зейнетақы мен жәрдемақылар төлеуге арналған қажеттілік тапсырысы негізінде ЗТМО филиалы төлеуге арналған қаражаттың жиынтық қажеттілігін жасап, оны электронды түрде республикалық ЗТМО-на ағымдағы айдың 23-не дейін жібереді.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Еңбек және халықты әлеуметтік қорғау министрінің 2004 жылғы 9 желтоқсандағы  </w:t>
      </w:r>
      <w:r>
        <w:rPr>
          <w:rFonts w:ascii="Times New Roman"/>
          <w:b w:val="false"/>
          <w:i w:val="false"/>
          <w:color w:val="000000"/>
          <w:sz w:val="28"/>
        </w:rPr>
        <w:t xml:space="preserve">N 293 </w:t>
      </w:r>
      <w:r>
        <w:rPr>
          <w:rFonts w:ascii="Times New Roman"/>
          <w:b w:val="false"/>
          <w:i w:val="false"/>
          <w:color w:val="ff0000"/>
          <w:sz w:val="28"/>
        </w:rPr>
        <w:t xml:space="preserve">  бұйрығымен.  </w:t>
      </w:r>
    </w:p>
    <w:bookmarkEnd w:id="22"/>
    <w:bookmarkStart w:name="z24" w:id="23"/>
    <w:p>
      <w:pPr>
        <w:spacing w:after="0"/>
        <w:ind w:left="0"/>
        <w:jc w:val="both"/>
      </w:pPr>
      <w:r>
        <w:rPr>
          <w:rFonts w:ascii="Times New Roman"/>
          <w:b w:val="false"/>
          <w:i w:val="false"/>
          <w:color w:val="000000"/>
          <w:sz w:val="28"/>
        </w:rPr>
        <w:t xml:space="preserve">
     19. Зейнетақылар мен жәрдемақылар төлеу қажеттілігіне берілген тапсырыстар негізінде республикалық ЗТМО әр айдың 25-не дейін Қазақстан Республикасының Еңбек және халықты әлеуметтік қорғау министрлігіне (бұдан әрі - Министрлік) қажеттілік тапсырысын береді.  </w:t>
      </w:r>
    </w:p>
    <w:bookmarkEnd w:id="23"/>
    <w:bookmarkStart w:name="z25" w:id="24"/>
    <w:p>
      <w:pPr>
        <w:spacing w:after="0"/>
        <w:ind w:left="0"/>
        <w:jc w:val="both"/>
      </w:pPr>
      <w:r>
        <w:rPr>
          <w:rFonts w:ascii="Times New Roman"/>
          <w:b w:val="false"/>
          <w:i w:val="false"/>
          <w:color w:val="000000"/>
          <w:sz w:val="28"/>
        </w:rPr>
        <w:t xml:space="preserve">
      20. Министрлік өткен айдың зейнетақы мен жәрдемақы төлемдеріне арналған қаражатты республикалық ЗТМО-ға қазынашылықтың рұқсатымен бөлінген сомалар шегінде аударады. Аудару бекітілген төлем кестесіне сәйкес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жазылды - ҚР Еңбек және халықты әлеуметтік қорғау министрінің 2005 жылғы 16 маусымдағы 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xml:space="preserve">
     21. Алушының оқуы, мүгедектің МӘСК-да кезекті куәландырылуы туралы анықтаманы ұсынбауына байланысты зейнетақылар немесе жәрдемақылар төлемі тоқтатылған істер, қолданылып жүрген картотекалардан бөлек "Бақылауда" деген белгісі бар картотекада 6 ай бойына алушының өзі өтінішпен келгенге дейін сақталады. 6 ай өткеннен кейін іс ақырғы төлемнің күні көрсетіле отырып есептен шығарылады, N 2 есеп кәртішкесі жабылып ЗТМО бөлімшесінің мұрағатына тапсырылады.  </w:t>
      </w:r>
      <w:r>
        <w:br/>
      </w:r>
      <w:r>
        <w:rPr>
          <w:rFonts w:ascii="Times New Roman"/>
          <w:b w:val="false"/>
          <w:i w:val="false"/>
          <w:color w:val="000000"/>
          <w:sz w:val="28"/>
        </w:rPr>
        <w:t xml:space="preserve">
    Алушы қайтыс болған немесе басқа да себептермен төлем тоқтатылған жағдайда ЗТМО бөлімшесі істі, алушының есеп кәртішкесін жауып, оларды ЗТМО бөлімшесінің мұрағатына сақтауға жібереді.  </w:t>
      </w:r>
    </w:p>
    <w:bookmarkEnd w:id="25"/>
    <w:bookmarkStart w:name="z27" w:id="26"/>
    <w:p>
      <w:pPr>
        <w:spacing w:after="0"/>
        <w:ind w:left="0"/>
        <w:jc w:val="both"/>
      </w:pPr>
      <w:r>
        <w:rPr>
          <w:rFonts w:ascii="Times New Roman"/>
          <w:b w:val="false"/>
          <w:i w:val="false"/>
          <w:color w:val="000000"/>
          <w:sz w:val="28"/>
        </w:rPr>
        <w:t xml:space="preserve">
     22. Зейнетақылар мен жәрдемақылар төлеуді тоқтату заңнамаға сәйкес жаңартылады.  </w:t>
      </w:r>
      <w:r>
        <w:br/>
      </w:r>
      <w:r>
        <w:rPr>
          <w:rFonts w:ascii="Times New Roman"/>
          <w:b w:val="false"/>
          <w:i w:val="false"/>
          <w:color w:val="000000"/>
          <w:sz w:val="28"/>
        </w:rPr>
        <w:t xml:space="preserve">
     Алушы қайтыс болған немесе төлеуді басқа себептермен тоқтатқан жағдайда ЗТМО алушының ісін, кәртішкесін жауып, оларды ЗТМО бөлімшесінің мұрағатына өткізеді.  </w:t>
      </w:r>
      <w:r>
        <w:br/>
      </w:r>
      <w:r>
        <w:rPr>
          <w:rFonts w:ascii="Times New Roman"/>
          <w:b w:val="false"/>
          <w:i w:val="false"/>
          <w:color w:val="000000"/>
          <w:sz w:val="28"/>
        </w:rPr>
        <w:t xml:space="preserve">
     Мерзімі біткенге дейін сақталған зейнетақы немесе жәрдемақы алушының мұрағаттық істері басқа мемлекеттердің сұратуы бойынша жіберілуі мүмкін.  </w:t>
      </w:r>
    </w:p>
    <w:bookmarkEnd w:id="26"/>
    <w:bookmarkStart w:name="z28" w:id="27"/>
    <w:p>
      <w:pPr>
        <w:spacing w:after="0"/>
        <w:ind w:left="0"/>
        <w:jc w:val="both"/>
      </w:pPr>
      <w:r>
        <w:rPr>
          <w:rFonts w:ascii="Times New Roman"/>
          <w:b w:val="false"/>
          <w:i w:val="false"/>
          <w:color w:val="000000"/>
          <w:sz w:val="28"/>
        </w:rPr>
        <w:t xml:space="preserve">
     23. Зейнетақылар мен жәрдемақыларды төлеу оларды алу құқығы тоқтатылған сәтке дейін жүргізіледі.  </w:t>
      </w:r>
    </w:p>
    <w:bookmarkEnd w:id="27"/>
    <w:bookmarkStart w:name="z29" w:id="28"/>
    <w:p>
      <w:pPr>
        <w:spacing w:after="0"/>
        <w:ind w:left="0"/>
        <w:jc w:val="both"/>
      </w:pPr>
      <w:r>
        <w:rPr>
          <w:rFonts w:ascii="Times New Roman"/>
          <w:b w:val="false"/>
          <w:i w:val="false"/>
          <w:color w:val="000000"/>
          <w:sz w:val="28"/>
        </w:rPr>
        <w:t xml:space="preserve">
     24. Қазақстан Республикасында тұрақты тұратын шетелдіктер мен азаматтығы жоқ адамдарға зейнетақы немесе жәрдемақы төлеу азаматтығы жоқ адамның куәлігі, шетелдік азаматтың Қазақстан Республикасында тұру рұқсаты негізінде жүргізіледі.  </w:t>
      </w:r>
      <w:r>
        <w:br/>
      </w:r>
      <w:r>
        <w:rPr>
          <w:rFonts w:ascii="Times New Roman"/>
          <w:b w:val="false"/>
          <w:i w:val="false"/>
          <w:color w:val="000000"/>
          <w:sz w:val="28"/>
        </w:rPr>
        <w:t xml:space="preserve">
     Қазақстан Республикасындағы шетелдік азаматқа зейнетақы немесе жәрдемақы төлеу оның төлқұжатының күшінде болатын мерзімге жүргізіледі (күші болған мерзімге төлқұжатының немесе куәлігінің көшірмесі немесе тұру рұқсатының мерзімі көрсетілген куәлік ЗТМО бөлімшесіне ұсынылады).  </w:t>
      </w:r>
      <w:r>
        <w:br/>
      </w:r>
      <w:r>
        <w:rPr>
          <w:rFonts w:ascii="Times New Roman"/>
          <w:b w:val="false"/>
          <w:i w:val="false"/>
          <w:color w:val="000000"/>
          <w:sz w:val="28"/>
        </w:rPr>
        <w:t xml:space="preserve">
     Зейнетақылар мен жәрдемақыларды төлеу алушының тұрғылықты жері бойынша өткен ай үшін жүргізіледі. </w:t>
      </w:r>
    </w:p>
    <w:bookmarkEnd w:id="28"/>
    <w:bookmarkStart w:name="z93" w:id="29"/>
    <w:p>
      <w:pPr>
        <w:spacing w:after="0"/>
        <w:ind w:left="0"/>
        <w:jc w:val="both"/>
      </w:pPr>
      <w:r>
        <w:rPr>
          <w:rFonts w:ascii="Times New Roman"/>
          <w:b w:val="false"/>
          <w:i w:val="false"/>
          <w:color w:val="000000"/>
          <w:sz w:val="28"/>
        </w:rPr>
        <w:t xml:space="preserve">
     24-1. "Халықтың көші-қоны туралы" Қазақстан Республикасының Заңына сәйкес оралман болып танылған адамдарға, олар Қазақстан Республикасы азаматының жеке басының куәлігін алғанға (бірақ 6 айдан аспайтын мерзімге) дейін, зейнетақы мен жәрдемақы оралманның белгіленген үлгідегі жеке куәлігі негізінде төленеді. </w:t>
      </w:r>
      <w:r>
        <w:br/>
      </w: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Еңбек және халықты әлеуметтік қорғау министрінің 2004 жылғы 9 желтоқсандағы  </w:t>
      </w:r>
      <w:r>
        <w:rPr>
          <w:rFonts w:ascii="Times New Roman"/>
          <w:b w:val="false"/>
          <w:i w:val="false"/>
          <w:color w:val="000000"/>
          <w:sz w:val="28"/>
        </w:rPr>
        <w:t xml:space="preserve">N 293 </w:t>
      </w:r>
      <w:r>
        <w:rPr>
          <w:rFonts w:ascii="Times New Roman"/>
          <w:b w:val="false"/>
          <w:i w:val="false"/>
          <w:color w:val="ff0000"/>
          <w:sz w:val="28"/>
        </w:rPr>
        <w:t xml:space="preserve">  бұйрығымен.  </w:t>
      </w:r>
    </w:p>
    <w:bookmarkEnd w:id="29"/>
    <w:bookmarkStart w:name="z30" w:id="30"/>
    <w:p>
      <w:pPr>
        <w:spacing w:after="0"/>
        <w:ind w:left="0"/>
        <w:jc w:val="both"/>
      </w:pPr>
      <w:r>
        <w:rPr>
          <w:rFonts w:ascii="Times New Roman"/>
          <w:b w:val="false"/>
          <w:i w:val="false"/>
          <w:color w:val="000000"/>
          <w:sz w:val="28"/>
        </w:rPr>
        <w:t xml:space="preserve">
     25.  </w:t>
      </w:r>
      <w:r>
        <w:rPr>
          <w:rFonts w:ascii="Times New Roman"/>
          <w:b w:val="false"/>
          <w:i w:val="false"/>
          <w:color w:val="ff0000"/>
          <w:sz w:val="28"/>
        </w:rPr>
        <w:t xml:space="preserve">Тармақтың күші жойылды - ҚР Еңбек және халықты әлеуметтік қорғау министрінің 2003 жылғы 5 мамырдағы N 92-ө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0"/>
    <w:bookmarkStart w:name="z31" w:id="31"/>
    <w:p>
      <w:pPr>
        <w:spacing w:after="0"/>
        <w:ind w:left="0"/>
        <w:jc w:val="both"/>
      </w:pPr>
      <w:r>
        <w:rPr>
          <w:rFonts w:ascii="Times New Roman"/>
          <w:b w:val="false"/>
          <w:i w:val="false"/>
          <w:color w:val="000000"/>
          <w:sz w:val="28"/>
        </w:rPr>
        <w:t xml:space="preserve">
     26. Басқа мемлекеттердің аумағында уақытша тұратын Қазақстан Республикасының азаматтарына тоқтатылған зейнетақы немесе жәрдемақы төлемдері олар Қазақстан Республикасына қайтып оралған кезде қайта жаңғыртылады.  </w:t>
      </w:r>
    </w:p>
    <w:bookmarkEnd w:id="31"/>
    <w:bookmarkStart w:name="z32" w:id="32"/>
    <w:p>
      <w:pPr>
        <w:spacing w:after="0"/>
        <w:ind w:left="0"/>
        <w:jc w:val="both"/>
      </w:pPr>
      <w:r>
        <w:rPr>
          <w:rFonts w:ascii="Times New Roman"/>
          <w:b w:val="false"/>
          <w:i w:val="false"/>
          <w:color w:val="000000"/>
          <w:sz w:val="28"/>
        </w:rPr>
        <w:t xml:space="preserve">
     27. ЗТМО бөлімшесінің маманы N 2 есеп кәртішкесін жапқан кезде "Зейнетақы, жәрдемақы төлемдерін тоқтатуға" бөлімінде жабылған күні мен себебін, сондай-ақ төлем жүргізілген соңғы айын көрсетіп, тізілім-кітапта белгі соға отырып бір мезгілде жазады.  </w:t>
      </w:r>
    </w:p>
    <w:bookmarkEnd w:id="32"/>
    <w:bookmarkStart w:name="z33" w:id="33"/>
    <w:p>
      <w:pPr>
        <w:spacing w:after="0"/>
        <w:ind w:left="0"/>
        <w:jc w:val="both"/>
      </w:pPr>
      <w:r>
        <w:rPr>
          <w:rFonts w:ascii="Times New Roman"/>
          <w:b w:val="false"/>
          <w:i w:val="false"/>
          <w:color w:val="000000"/>
          <w:sz w:val="28"/>
        </w:rPr>
        <w:t xml:space="preserve">
     28. Қызмет көрсетуші банк зейнетақылар мен жәрдемақыларды төлеуді аяқтаған соң біріккен салыстыру кесімін жасау үшін зейнетақы немесе жәрдемақы төлеуге арналған тізім-ведомостың расталған бір данасын және зейнетақы немесе жәрдемақы сомаларын зейнетақы шоттарына есептелген және есептелмеген сомалар мен олардың есептелмеу себептерін көрсете отырып, электронды түрдегі жедел есептеу хаттамасын қайтарады.  </w:t>
      </w:r>
      <w:r>
        <w:br/>
      </w:r>
      <w:r>
        <w:rPr>
          <w:rFonts w:ascii="Times New Roman"/>
          <w:b w:val="false"/>
          <w:i w:val="false"/>
          <w:color w:val="000000"/>
          <w:sz w:val="28"/>
        </w:rPr>
        <w:t xml:space="preserve">
     Бөлімше зейнетақы мен жәрдемақылардың нақты жүргізілген төлемдері туралы электронды түрдегі ақпаратты ЗТМО филиалдарына жібереді.  </w:t>
      </w:r>
    </w:p>
    <w:bookmarkEnd w:id="33"/>
    <w:bookmarkStart w:name="z34" w:id="34"/>
    <w:p>
      <w:pPr>
        <w:spacing w:after="0"/>
        <w:ind w:left="0"/>
        <w:jc w:val="both"/>
      </w:pPr>
      <w:r>
        <w:rPr>
          <w:rFonts w:ascii="Times New Roman"/>
          <w:b w:val="false"/>
          <w:i w:val="false"/>
          <w:color w:val="000000"/>
          <w:sz w:val="28"/>
        </w:rPr>
        <w:t xml:space="preserve">
     29. Зейнетақы мен жәрдемақы төлеу аяқталған соң келесі айдың 5-не дейін қызмет көрсетуші банк пен ЗТМО бөлімшелері арасында төлемдер бойынша өзара есептер жөніндегі салыстыру-кесімі (N 15, 16, (жоқ) қосымшалар) жасалады.  </w:t>
      </w:r>
      <w:r>
        <w:br/>
      </w:r>
      <w:r>
        <w:rPr>
          <w:rFonts w:ascii="Times New Roman"/>
          <w:b w:val="false"/>
          <w:i w:val="false"/>
          <w:color w:val="000000"/>
          <w:sz w:val="28"/>
        </w:rPr>
        <w:t xml:space="preserve">
     ЗТМО аудандық бөлімшелері тоқсанына бір рет ЗТМО облыстық филиалына жіберілетін 1-ПЦЦ есебі жасайды. ЗТМО облыстық филиалында облыс бойынша жинақтама есебі жасалады және республикалық ЗТМО, сондай-ақ облыстық және Астана мен Алматы қалалары бойынша Еңбек және халықты әлеуметтік қорғау Департаменттеріне жіберіледі.  </w:t>
      </w:r>
      <w:r>
        <w:br/>
      </w:r>
      <w:r>
        <w:rPr>
          <w:rFonts w:ascii="Times New Roman"/>
          <w:b w:val="false"/>
          <w:i w:val="false"/>
          <w:color w:val="000000"/>
          <w:sz w:val="28"/>
        </w:rPr>
        <w:t>
</w:t>
      </w:r>
      <w:r>
        <w:rPr>
          <w:rFonts w:ascii="Times New Roman"/>
          <w:b w:val="false"/>
          <w:i w:val="false"/>
          <w:color w:val="ff0000"/>
          <w:sz w:val="28"/>
        </w:rPr>
        <w:t xml:space="preserve">      Ескерту: 29-тармақ өзгертілді - ҚР Еңбек және халықты әлеуметтік қорғау министрінің 2001 жылғы 19 сәуірдегі N 71-б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4"/>
    <w:bookmarkStart w:name="z35" w:id="35"/>
    <w:p>
      <w:pPr>
        <w:spacing w:after="0"/>
        <w:ind w:left="0"/>
        <w:jc w:val="both"/>
      </w:pPr>
      <w:r>
        <w:rPr>
          <w:rFonts w:ascii="Times New Roman"/>
          <w:b w:val="false"/>
          <w:i w:val="false"/>
          <w:color w:val="000000"/>
          <w:sz w:val="28"/>
        </w:rPr>
        <w:t xml:space="preserve">
     30. Тегі, әкесінің аты мен өзінің аты, қызмет көрсетуші банктегі жеке шотының нөмірі өзгерген жағдайда алушы бұл өзгерістер туралы, тиісінше өзгертуді растайтын құжаттарды қосып, ЗТМО бөлімшесіне өтініш береді.  </w:t>
      </w:r>
    </w:p>
    <w:bookmarkEnd w:id="35"/>
    <w:bookmarkStart w:name="z36" w:id="36"/>
    <w:p>
      <w:pPr>
        <w:spacing w:after="0"/>
        <w:ind w:left="0"/>
        <w:jc w:val="both"/>
      </w:pPr>
      <w:r>
        <w:rPr>
          <w:rFonts w:ascii="Times New Roman"/>
          <w:b w:val="false"/>
          <w:i w:val="false"/>
          <w:color w:val="000000"/>
          <w:sz w:val="28"/>
        </w:rPr>
        <w:t xml:space="preserve">
     31. ЗТМО бөлімшесі екі жылда бір рет зейнетақы мен жәрдемақы төлемдері жөніндегі істер мен есеп кәртішкелер түгендемесін жүргізеді.  </w:t>
      </w:r>
    </w:p>
    <w:bookmarkEnd w:id="36"/>
    <w:bookmarkStart w:name="z37" w:id="37"/>
    <w:p>
      <w:pPr>
        <w:spacing w:after="0"/>
        <w:ind w:left="0"/>
        <w:jc w:val="both"/>
      </w:pPr>
      <w:r>
        <w:rPr>
          <w:rFonts w:ascii="Times New Roman"/>
          <w:b w:val="false"/>
          <w:i w:val="false"/>
          <w:color w:val="000000"/>
          <w:sz w:val="28"/>
        </w:rPr>
        <w:t xml:space="preserve">
     32. Алушы қайтыс болған жағдайда жерлеуді жүзеге асырған адамның өтініші, нотариалды немесе ЗТМО бөлімшесінің бастығы растаған өлім туралы куәліктің көшірмесі немесе ЗАГС органының өлімі туралы анықтамасының негізінде жерлеу үшін қайтыс болған сәтте белгіленген 15 айлық есептік көрсеткіш, соғысқа қатысушыға - 35 айлық көрсеткіш мөлшерінде, немесе заңнамада белгіленген өзге мөлшердегі біржолғы жерлеу жәрдемақысы төленеді. ЗТМО бөлімшесі ЗТМО филиалына күн сайын тапсырыс береді.  </w:t>
      </w:r>
      <w:r>
        <w:br/>
      </w:r>
      <w:r>
        <w:rPr>
          <w:rFonts w:ascii="Times New Roman"/>
          <w:b w:val="false"/>
          <w:i w:val="false"/>
          <w:color w:val="000000"/>
          <w:sz w:val="28"/>
        </w:rPr>
        <w:t xml:space="preserve">
     Қайтыс болған адамның толық алынбаған зейнетақы немесе жәрдемақы сомасы оны алуға құқығы бар адамға ресімделеді және мұрагердің реквизиттері көрсетіліп, төлеуге арналған тізім-ведомосына енгізіледі.  </w:t>
      </w:r>
    </w:p>
    <w:bookmarkEnd w:id="37"/>
    <w:bookmarkStart w:name="z38" w:id="38"/>
    <w:p>
      <w:pPr>
        <w:spacing w:after="0"/>
        <w:ind w:left="0"/>
        <w:jc w:val="both"/>
      </w:pPr>
      <w:r>
        <w:rPr>
          <w:rFonts w:ascii="Times New Roman"/>
          <w:b w:val="false"/>
          <w:i w:val="false"/>
          <w:color w:val="000000"/>
          <w:sz w:val="28"/>
        </w:rPr>
        <w:t xml:space="preserve">
     33. Қазақстан Республикасынан тыс жерлерге тұрақты тұруға көшіп кеткен алушыларға ЗТМО бөлімшелері кету фактісін (тіркеуден алынғандығын) растаушы құжаттар қоса берілген кету туралы өтінішінің негізінде тіркеуден алынған айдың зейнетақысы мен жәрдемақысын қоса төлейді. Қажет болған жағдайда ЗТМО бөлімшесі N 4в нысандағы қосымшасымен бірге тапсырыс жасайды және оны ЗТМО филиалына жібереді (N 20 қосымша).  </w:t>
      </w:r>
    </w:p>
    <w:bookmarkEnd w:id="38"/>
    <w:bookmarkStart w:name="z39" w:id="39"/>
    <w:p>
      <w:pPr>
        <w:spacing w:after="0"/>
        <w:ind w:left="0"/>
        <w:jc w:val="both"/>
      </w:pPr>
      <w:r>
        <w:rPr>
          <w:rFonts w:ascii="Times New Roman"/>
          <w:b w:val="false"/>
          <w:i w:val="false"/>
          <w:color w:val="000000"/>
          <w:sz w:val="28"/>
        </w:rPr>
        <w:t xml:space="preserve">
      34. ЗТМО филиалы республикалық ЗТМО-ға жерлеу жәрдемақылары төлеміне күн сайынғы тапсырыс-қажеттілікті N 11 және 11 а нысандары бойынша (алушы жеке тұлғалар бойынша), N 11 б, 11 в нысандары бойынша (алушы заңды тұлғалар бойынша) және шығуға арналған жиынтық тапсырыс-қажеттілікті N 4 г нысаны бойынша қызмет көрсетуші банктің бөлімшелері бойынша ұсынады (N 21, N 22, N 22-1, N 22-2-қосымшалар). </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жазылды - ҚР Еңбек және халықты әлеуметтік қорғау министрінің 2005 жылғы 16 маусымдағы 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9"/>
    <w:bookmarkStart w:name="z40" w:id="40"/>
    <w:p>
      <w:pPr>
        <w:spacing w:after="0"/>
        <w:ind w:left="0"/>
        <w:jc w:val="both"/>
      </w:pPr>
      <w:r>
        <w:rPr>
          <w:rFonts w:ascii="Times New Roman"/>
          <w:b w:val="false"/>
          <w:i w:val="false"/>
          <w:color w:val="000000"/>
          <w:sz w:val="28"/>
        </w:rPr>
        <w:t xml:space="preserve">
     35. Республикалық ЗТМО жерлеуге және көшіп кетуші алушыларға жәрдемақыларды төлеуге арналған қажеттілік тапсырысты ЗТМО филиалдарының тапсырысы негізінде жасап, оны қаржыландыру үшін Министрлікке жібереді.  </w:t>
      </w:r>
    </w:p>
    <w:bookmarkEnd w:id="40"/>
    <w:bookmarkStart w:name="z41" w:id="41"/>
    <w:p>
      <w:pPr>
        <w:spacing w:after="0"/>
        <w:ind w:left="0"/>
        <w:jc w:val="both"/>
      </w:pPr>
      <w:r>
        <w:rPr>
          <w:rFonts w:ascii="Times New Roman"/>
          <w:b w:val="false"/>
          <w:i w:val="false"/>
          <w:color w:val="000000"/>
          <w:sz w:val="28"/>
        </w:rPr>
        <w:t xml:space="preserve">
     36. ЗТМО бөлімшесі жерлеуге арналған жәрдемақы алушылардың тізім-ведомосы мен алушылардың көшіп кетуіне байланысты тізім ведомосын тапсырыстарды қаржыландыру туралы хабарламаны алғаннан кейін банкке береді.  </w:t>
      </w:r>
    </w:p>
    <w:bookmarkEnd w:id="41"/>
    <w:bookmarkStart w:name="z42" w:id="42"/>
    <w:p>
      <w:pPr>
        <w:spacing w:after="0"/>
        <w:ind w:left="0"/>
        <w:jc w:val="both"/>
      </w:pPr>
      <w:r>
        <w:rPr>
          <w:rFonts w:ascii="Times New Roman"/>
          <w:b w:val="false"/>
          <w:i w:val="false"/>
          <w:color w:val="000000"/>
          <w:sz w:val="28"/>
        </w:rPr>
        <w:t>
     37. Зейнетақы немесе жәрдемақы алушылар бас еркінен айырылған жағдайда оларды ұстау шығындарын өтеу үшін төлемдер Қазақстан Республикасының 1997 жылғы 13 желтоқсандағы N 208-І Қылмыстық-орындау  </w:t>
      </w:r>
      <w:r>
        <w:rPr>
          <w:rFonts w:ascii="Times New Roman"/>
          <w:b w:val="false"/>
          <w:i w:val="false"/>
          <w:color w:val="000000"/>
          <w:sz w:val="28"/>
        </w:rPr>
        <w:t xml:space="preserve">Кодексінің </w:t>
      </w:r>
      <w:r>
        <w:rPr>
          <w:rFonts w:ascii="Times New Roman"/>
          <w:b w:val="false"/>
          <w:i w:val="false"/>
          <w:color w:val="000000"/>
          <w:sz w:val="28"/>
        </w:rPr>
        <w:t xml:space="preserve"> 103-бабының 1,3 тармақтарына сәйкес жүргізіледі.  </w:t>
      </w:r>
    </w:p>
    <w:bookmarkEnd w:id="42"/>
    <w:bookmarkStart w:name="z43" w:id="43"/>
    <w:p>
      <w:pPr>
        <w:spacing w:after="0"/>
        <w:ind w:left="0"/>
        <w:jc w:val="both"/>
      </w:pPr>
      <w:r>
        <w:rPr>
          <w:rFonts w:ascii="Times New Roman"/>
          <w:b w:val="false"/>
          <w:i w:val="false"/>
          <w:color w:val="000000"/>
          <w:sz w:val="28"/>
        </w:rPr>
        <w:t xml:space="preserve">
     38. Сотталған алушы өзінің ұстау шығындарын өтеу үшін қандай төлем түрін алғанын көрсетіп, түзеу мекемесінің әкімшілігіне өтініш жасайды. Түзеу мекемесі тиісті ЗТМО бөлімшесіне сотталушының тегін, әкесінің атын, атын, бұрынғы мекен-жайын, сондай-ақ жазасын өтеу мерзімі (соның ішінде мерзімінен бұрын босаған кезде) мен түзу мекемесінің реквизиттерін көрсетіп хат жазады.  </w:t>
      </w:r>
    </w:p>
    <w:bookmarkEnd w:id="43"/>
    <w:bookmarkStart w:name="z44" w:id="44"/>
    <w:p>
      <w:pPr>
        <w:spacing w:after="0"/>
        <w:ind w:left="0"/>
        <w:jc w:val="both"/>
      </w:pPr>
      <w:r>
        <w:rPr>
          <w:rFonts w:ascii="Times New Roman"/>
          <w:b w:val="false"/>
          <w:i w:val="false"/>
          <w:color w:val="000000"/>
          <w:sz w:val="28"/>
        </w:rPr>
        <w:t xml:space="preserve">
     39. Түзеу мекемесі орналасқан жердегі ЗТМО бөлімшесі түзеу мекемесінен хабар алған соң, сотталушының бұрынғы тұрғылықты жеріндегі ЗТМО бөлімшесінен сотталушының ісін сұратады.  </w:t>
      </w:r>
    </w:p>
    <w:bookmarkEnd w:id="44"/>
    <w:bookmarkStart w:name="z45" w:id="45"/>
    <w:p>
      <w:pPr>
        <w:spacing w:after="0"/>
        <w:ind w:left="0"/>
        <w:jc w:val="both"/>
      </w:pPr>
      <w:r>
        <w:rPr>
          <w:rFonts w:ascii="Times New Roman"/>
          <w:b w:val="false"/>
          <w:i w:val="false"/>
          <w:color w:val="000000"/>
          <w:sz w:val="28"/>
        </w:rPr>
        <w:t xml:space="preserve">
     40. Түзеу мекемесі орналасқан жердегі ЗТМО бөлімшесі істі алғаннан кейін оны есепке алады және зейнетақысын немесе жәрдемақысын түзеу мекемесінің арнаулы шотына аудару үшін реквизиттерін көрсетіп сотталушыны тізім-ведомоске енгізеді.  </w:t>
      </w:r>
    </w:p>
    <w:bookmarkEnd w:id="45"/>
    <w:bookmarkStart w:name="z46" w:id="46"/>
    <w:p>
      <w:pPr>
        <w:spacing w:after="0"/>
        <w:ind w:left="0"/>
        <w:jc w:val="both"/>
      </w:pPr>
      <w:r>
        <w:rPr>
          <w:rFonts w:ascii="Times New Roman"/>
          <w:b w:val="false"/>
          <w:i w:val="false"/>
          <w:color w:val="000000"/>
          <w:sz w:val="28"/>
        </w:rPr>
        <w:t xml:space="preserve">
     41. ЗТМО филиалы түзеу мекемесіне аударуға жататын жалпы соманы зейнетақы немесе жәрдемақы төлемдері қажеттілігінің жиынтық кестесіне (N 24-қосымша) енгізеді және оны, көрсетілген соманы белгіленген тәртіппен Қазынашылықтағы арнаулы шотта қаржыландыруды жүргізетін республикалық ЗТМО-на жібереді.  </w:t>
      </w:r>
    </w:p>
    <w:bookmarkEnd w:id="46"/>
    <w:bookmarkStart w:name="z47" w:id="47"/>
    <w:p>
      <w:pPr>
        <w:spacing w:after="0"/>
        <w:ind w:left="0"/>
        <w:jc w:val="both"/>
      </w:pPr>
      <w:r>
        <w:rPr>
          <w:rFonts w:ascii="Times New Roman"/>
          <w:b w:val="false"/>
          <w:i w:val="false"/>
          <w:color w:val="000000"/>
          <w:sz w:val="28"/>
        </w:rPr>
        <w:t xml:space="preserve">
     42. Түзеу мекемелерінде ұстап қалулардың барлық түрлеріне қарамастан есептелген зейнетақының немесе жәрдемақының кемінде 25 пайызы сотталғандардың есепшотына есептеледі, ал 60 жастан - асқан еркектерге, 55 жастан асқан - әйелдерге, І және ІІ топтағы мүгедектерге, кәмелетке толмағандарға, жүкті әйелдерге, балалар үйлерінде баласы бар әйелдерге - оларға есептелген зейнетақы немесе жәрдемақының кемінде 50 пайызы есептеледі.  </w:t>
      </w:r>
    </w:p>
    <w:bookmarkEnd w:id="47"/>
    <w:bookmarkStart w:name="z48" w:id="48"/>
    <w:p>
      <w:pPr>
        <w:spacing w:after="0"/>
        <w:ind w:left="0"/>
        <w:jc w:val="both"/>
      </w:pPr>
      <w:r>
        <w:rPr>
          <w:rFonts w:ascii="Times New Roman"/>
          <w:b w:val="false"/>
          <w:i w:val="false"/>
          <w:color w:val="000000"/>
          <w:sz w:val="28"/>
        </w:rPr>
        <w:t xml:space="preserve">
     43. Қызмет көрсетуші банк зейнетақылар мен жәрдемақыларды төлеуді алушының жеке басын куәландыратын құжатты ұсынған кезде, зейнетақы мен жәрдемақы алушылардың тізім-ведомосы негізінде жүргізеді. Зейнетақы мен жәрдемақыны қызмет көрсетуші банк арқылы төлеу үшін азаматтың салымдар бойынша шотқа есептеу жолымен алу туралы жазбаша өтініші міндетті шарт болып табылады.  </w:t>
      </w:r>
    </w:p>
    <w:bookmarkEnd w:id="48"/>
    <w:bookmarkStart w:name="z49" w:id="49"/>
    <w:p>
      <w:pPr>
        <w:spacing w:after="0"/>
        <w:ind w:left="0"/>
        <w:jc w:val="both"/>
      </w:pPr>
      <w:r>
        <w:rPr>
          <w:rFonts w:ascii="Times New Roman"/>
          <w:b w:val="false"/>
          <w:i w:val="false"/>
          <w:color w:val="000000"/>
          <w:sz w:val="28"/>
        </w:rPr>
        <w:t xml:space="preserve">
     44. ЗТМО бөлімшелері ай сайын зейнетақы мен жәрдемақы төлеуді аяқтаған соң зейнетақы мен жәрдемақы төлеу қозғалысының есебін жүргізеді (N 25 қосымша).  </w:t>
      </w:r>
    </w:p>
    <w:bookmarkEnd w:id="49"/>
    <w:bookmarkStart w:name="z50" w:id="50"/>
    <w:p>
      <w:pPr>
        <w:spacing w:after="0"/>
        <w:ind w:left="0"/>
        <w:jc w:val="both"/>
      </w:pPr>
      <w:r>
        <w:rPr>
          <w:rFonts w:ascii="Times New Roman"/>
          <w:b w:val="false"/>
          <w:i w:val="false"/>
          <w:color w:val="000000"/>
          <w:sz w:val="28"/>
        </w:rPr>
        <w:t xml:space="preserve">
     45. Ағымдағы айдағы алушылардың жалпы саны журналда ЗТМО бастығы мен бас маманның қолымен расталуға тиіс.  </w:t>
      </w:r>
    </w:p>
    <w:bookmarkEnd w:id="50"/>
    <w:bookmarkStart w:name="z51" w:id="51"/>
    <w:p>
      <w:pPr>
        <w:spacing w:after="0"/>
        <w:ind w:left="0"/>
        <w:jc w:val="both"/>
      </w:pPr>
      <w:r>
        <w:rPr>
          <w:rFonts w:ascii="Times New Roman"/>
          <w:b w:val="false"/>
          <w:i w:val="false"/>
          <w:color w:val="000000"/>
          <w:sz w:val="28"/>
        </w:rPr>
        <w:t xml:space="preserve">
     46. Асыраушысынан айрылуына байланысты берілетін жәрдемақыны төлеу кезінде N 2 нысандағы кәртішкенің "Отбасының еңбекке жарамсыз мүшелерінің құрамы" бөлімінде отбасының еңбекке жарамсыз мүшелерінің, мүгедектігі бойынша берілетін болса - 16 жасқа дейінгі бала жастан мүгедектің тегі, әкесінің аты мен аты және туған жылы көрсетіледі.  </w:t>
      </w:r>
    </w:p>
    <w:bookmarkEnd w:id="51"/>
    <w:bookmarkStart w:name="z52" w:id="52"/>
    <w:p>
      <w:pPr>
        <w:spacing w:after="0"/>
        <w:ind w:left="0"/>
        <w:jc w:val="both"/>
      </w:pPr>
      <w:r>
        <w:rPr>
          <w:rFonts w:ascii="Times New Roman"/>
          <w:b w:val="false"/>
          <w:i w:val="false"/>
          <w:color w:val="000000"/>
          <w:sz w:val="28"/>
        </w:rPr>
        <w:t xml:space="preserve">
     47. N 2 нысандағы кәртішкенің "Зейнетақы мен жәрдемақыны тағайындау, өзгерту, ұзарту" бөлімі бастапқы тағайындау және кейінгі қайта қарау кезінде толтырылады.  </w:t>
      </w:r>
    </w:p>
    <w:bookmarkEnd w:id="52"/>
    <w:bookmarkStart w:name="z53" w:id="53"/>
    <w:p>
      <w:pPr>
        <w:spacing w:after="0"/>
        <w:ind w:left="0"/>
        <w:jc w:val="both"/>
      </w:pPr>
      <w:r>
        <w:rPr>
          <w:rFonts w:ascii="Times New Roman"/>
          <w:b w:val="false"/>
          <w:i w:val="false"/>
          <w:color w:val="000000"/>
          <w:sz w:val="28"/>
        </w:rPr>
        <w:t xml:space="preserve">
     48. N 2 нысандағы кәртішкенің "Төлемдер туралы белгілер" бөлімінде төлемнің өткен уақыттағы мөлшері, зейнетақының немесе жәрдемақының ағымдағы мөлшері мен төлеудің аяқталатын мерзімі көрсетіледі.  </w:t>
      </w:r>
    </w:p>
    <w:bookmarkEnd w:id="53"/>
    <w:bookmarkStart w:name="z54" w:id="54"/>
    <w:p>
      <w:pPr>
        <w:spacing w:after="0"/>
        <w:ind w:left="0"/>
        <w:jc w:val="both"/>
      </w:pPr>
      <w:r>
        <w:rPr>
          <w:rFonts w:ascii="Times New Roman"/>
          <w:b w:val="false"/>
          <w:i w:val="false"/>
          <w:color w:val="000000"/>
          <w:sz w:val="28"/>
        </w:rPr>
        <w:t xml:space="preserve">
     49. N 2 нысандағы кәртішкенің "Төлемдер туралы белгілер" бөліміндегі келесі жазу арттырумен, қайта есептеумен немесе индекстеумен байланысты зейнетақы немесе жәрдемақының мөлшері өзгерген жағдайда жүргізіледі.  </w:t>
      </w:r>
    </w:p>
    <w:bookmarkEnd w:id="54"/>
    <w:bookmarkStart w:name="z55" w:id="55"/>
    <w:p>
      <w:pPr>
        <w:spacing w:after="0"/>
        <w:ind w:left="0"/>
        <w:jc w:val="both"/>
      </w:pPr>
      <w:r>
        <w:rPr>
          <w:rFonts w:ascii="Times New Roman"/>
          <w:b w:val="false"/>
          <w:i w:val="false"/>
          <w:color w:val="000000"/>
          <w:sz w:val="28"/>
        </w:rPr>
        <w:t xml:space="preserve">
     50. ЗТМО бөлімшелері ЗТМО филиалдарына зейнетақы немесе жәрдемақыдан жүргізілетін ұстап қалулар туралы ай сайын деректер ұсынады, олар оны одан әрі республикалық ЗТМ-на жібереді.  </w:t>
      </w:r>
    </w:p>
    <w:bookmarkEnd w:id="55"/>
    <w:bookmarkStart w:name="z56" w:id="56"/>
    <w:p>
      <w:pPr>
        <w:spacing w:after="0"/>
        <w:ind w:left="0"/>
        <w:jc w:val="both"/>
      </w:pPr>
      <w:r>
        <w:rPr>
          <w:rFonts w:ascii="Times New Roman"/>
          <w:b w:val="false"/>
          <w:i w:val="false"/>
          <w:color w:val="000000"/>
          <w:sz w:val="28"/>
        </w:rPr>
        <w:t xml:space="preserve">
     51. Зейнетақыдан немесе жәрдемақыдан жүргізілетін ұстап қалулар орындау құжаттары негізінде жүргізілуге тиіс.  </w:t>
      </w:r>
    </w:p>
    <w:bookmarkEnd w:id="56"/>
    <w:bookmarkStart w:name="z57" w:id="57"/>
    <w:p>
      <w:pPr>
        <w:spacing w:after="0"/>
        <w:ind w:left="0"/>
        <w:jc w:val="both"/>
      </w:pPr>
      <w:r>
        <w:rPr>
          <w:rFonts w:ascii="Times New Roman"/>
          <w:b w:val="false"/>
          <w:i w:val="false"/>
          <w:color w:val="000000"/>
          <w:sz w:val="28"/>
        </w:rPr>
        <w:t xml:space="preserve">
     52. Орындаушылық парақ бойынша ұстап қалулар мен өндіріп алулар жөніндегі есеп жүргізулер кітапта мынадай тәртіппен жүргізіледі:  </w:t>
      </w:r>
      <w:r>
        <w:br/>
      </w:r>
      <w:r>
        <w:rPr>
          <w:rFonts w:ascii="Times New Roman"/>
          <w:b w:val="false"/>
          <w:i w:val="false"/>
          <w:color w:val="000000"/>
          <w:sz w:val="28"/>
        </w:rPr>
        <w:t xml:space="preserve">
     1) келіп түскен орындаушылық парақтар алимент өндіріп алу туралы орындаушылық құжаттардың есеп кітабына тіркелді (N 26 қосымша);  </w:t>
      </w:r>
      <w:r>
        <w:br/>
      </w:r>
      <w:r>
        <w:rPr>
          <w:rFonts w:ascii="Times New Roman"/>
          <w:b w:val="false"/>
          <w:i w:val="false"/>
          <w:color w:val="000000"/>
          <w:sz w:val="28"/>
        </w:rPr>
        <w:t xml:space="preserve">
     2) зейнетақы мен жәрдемақы төлемдері жөніндегі есеп кәртішкесінің "ұстап қалу түрі" бөлімінде орындаушылық құжаттың нөмірі мен күні, пайдасына ұстап қалу жүргізілетін адамның тегі, әкесінің аты, аты көрсетіледі;  </w:t>
      </w:r>
      <w:r>
        <w:br/>
      </w:r>
      <w:r>
        <w:rPr>
          <w:rFonts w:ascii="Times New Roman"/>
          <w:b w:val="false"/>
          <w:i w:val="false"/>
          <w:color w:val="000000"/>
          <w:sz w:val="28"/>
        </w:rPr>
        <w:t xml:space="preserve">
     3) ЗТМО бөлімшелерінде зейнетақы мен жәрдемақылардан орындаушылық құжаттар бойынша ұстап қалулардың тізілімі ай сайын жүргізіледі;  </w:t>
      </w:r>
      <w:r>
        <w:br/>
      </w:r>
      <w:r>
        <w:rPr>
          <w:rFonts w:ascii="Times New Roman"/>
          <w:b w:val="false"/>
          <w:i w:val="false"/>
          <w:color w:val="000000"/>
          <w:sz w:val="28"/>
        </w:rPr>
        <w:t xml:space="preserve">
     4) тағайындалған зейнетақылар мен жәрдемақыларды төлеу ай сайынғы ұстап қалуларды, оның ішінде түзеу мекемелерінде жүрген адамдардан жүргізілген ұстап қалуларды, ескере отырып жүргізіледі, бұл ретте алушының N 2 нысандағы кәртішкесіне тиісті жазу жазылады.  </w:t>
      </w:r>
    </w:p>
    <w:bookmarkEnd w:id="57"/>
    <w:bookmarkStart w:name="z58" w:id="58"/>
    <w:p>
      <w:pPr>
        <w:spacing w:after="0"/>
        <w:ind w:left="0"/>
        <w:jc w:val="both"/>
      </w:pPr>
      <w:r>
        <w:rPr>
          <w:rFonts w:ascii="Times New Roman"/>
          <w:b w:val="false"/>
          <w:i w:val="false"/>
          <w:color w:val="000000"/>
          <w:sz w:val="28"/>
        </w:rPr>
        <w:t xml:space="preserve">
     53. Зейнетақы немесе жәрдемақы алушы бір адамға бірнеше орындаушылық құжаты келіп түскен кезде ЗТМО бөлімшесі ұстап қалулар туралы есептің жобасын толтыруы және орындаушылық парағымен бірге ЗТМО филиалы арқылы Департаментке тексеруге жіберуі мүмкін (N 27-қосымша).  </w:t>
      </w:r>
    </w:p>
    <w:bookmarkEnd w:id="58"/>
    <w:bookmarkStart w:name="z59" w:id="59"/>
    <w:p>
      <w:pPr>
        <w:spacing w:after="0"/>
        <w:ind w:left="0"/>
        <w:jc w:val="both"/>
      </w:pPr>
      <w:r>
        <w:rPr>
          <w:rFonts w:ascii="Times New Roman"/>
          <w:b w:val="false"/>
          <w:i w:val="false"/>
          <w:color w:val="000000"/>
          <w:sz w:val="28"/>
        </w:rPr>
        <w:t xml:space="preserve">
     54. ЗТМО филиалында әрбір ЗТМО бөлімшесі бойынша алименттер мен ұстап қалудың басқа да түрлерінде арналған орындаушылық құжаттарының есебі жүргізіледі және ай сайын зейнетақы мен жәрдемақы алушыдан ұсталған сомалар мен пайдасына ұстап қалу жүргізілетін адамға аударылғаны туралы белгі қойылады.  </w:t>
      </w:r>
    </w:p>
    <w:bookmarkEnd w:id="59"/>
    <w:bookmarkStart w:name="z60" w:id="60"/>
    <w:p>
      <w:pPr>
        <w:spacing w:after="0"/>
        <w:ind w:left="0"/>
        <w:jc w:val="both"/>
      </w:pPr>
      <w:r>
        <w:rPr>
          <w:rFonts w:ascii="Times New Roman"/>
          <w:b w:val="false"/>
          <w:i w:val="false"/>
          <w:color w:val="000000"/>
          <w:sz w:val="28"/>
        </w:rPr>
        <w:t xml:space="preserve">
     55. Өндіріп алу жөніндегі есептердің талдау есебі мынадай тәртіппен жүргізіледі:  </w:t>
      </w:r>
      <w:r>
        <w:br/>
      </w:r>
      <w:r>
        <w:rPr>
          <w:rFonts w:ascii="Times New Roman"/>
          <w:b w:val="false"/>
          <w:i w:val="false"/>
          <w:color w:val="000000"/>
          <w:sz w:val="28"/>
        </w:rPr>
        <w:t xml:space="preserve">
     1) бұл сомаларды есепке алу N 2 нысандағы кәртішкенің зейнетақы мен жәрдемақы төлеу жөніндегі бөлімінде жүргізіледі. Ұстап қалуға жататын артық төлемдердің жалпы сомасы, ұстап қалудың айлық сомасы мен мерзімі көрсетіліп ұстап қалу туралы жазу жүргізіледі;  </w:t>
      </w:r>
      <w:r>
        <w:br/>
      </w:r>
      <w:r>
        <w:rPr>
          <w:rFonts w:ascii="Times New Roman"/>
          <w:b w:val="false"/>
          <w:i w:val="false"/>
          <w:color w:val="000000"/>
          <w:sz w:val="28"/>
        </w:rPr>
        <w:t xml:space="preserve">
     2) қызметкер ЗТМО әрбір бөлімшесі бойынша әр жылдағы артық төленген зейнетақы мен жәрдемақы сомасын ұстап қалу тізілімін жүргізеді;  </w:t>
      </w:r>
      <w:r>
        <w:br/>
      </w:r>
      <w:r>
        <w:rPr>
          <w:rFonts w:ascii="Times New Roman"/>
          <w:b w:val="false"/>
          <w:i w:val="false"/>
          <w:color w:val="000000"/>
          <w:sz w:val="28"/>
        </w:rPr>
        <w:t xml:space="preserve">
     3) зейнетақы мен жәрдемақы төлемдеріне арналған тізім-ведомостерде артық төлемдерді өтейтін ұстап қалулар алынып тасталған сомалар көрсетіледі. Ұсталынып қалған сомалар N 2 нысандағы есеп кәртішкесіне жазылады.  </w:t>
      </w:r>
    </w:p>
    <w:bookmarkEnd w:id="60"/>
    <w:bookmarkStart w:name="z61" w:id="61"/>
    <w:p>
      <w:pPr>
        <w:spacing w:after="0"/>
        <w:ind w:left="0"/>
        <w:jc w:val="both"/>
      </w:pPr>
      <w:r>
        <w:rPr>
          <w:rFonts w:ascii="Times New Roman"/>
          <w:b w:val="false"/>
          <w:i w:val="false"/>
          <w:color w:val="000000"/>
          <w:sz w:val="28"/>
        </w:rPr>
        <w:t xml:space="preserve">
     56. ЗТМО бөлімшесіне қатыссыз себептер бойынша алушыларға артық аударылған (төленген) зейнетақы мен жәрдемақы сомаларын, ЗТМО бөлімшелерінде оларды қалпына келтіру мүмкіндігі болмаған жағдайда есептен шығару үшін борышкердің қайда екендігі белгісіз болуына немесе мұрагері болмауына немесе басқа да себептермен байланысты сомаларды қайтару мүмкін еместігі жөнінде анықтау үшін сот органдарына бару қажет.  </w:t>
      </w:r>
    </w:p>
    <w:bookmarkEnd w:id="61"/>
    <w:bookmarkStart w:name="z62" w:id="62"/>
    <w:p>
      <w:pPr>
        <w:spacing w:after="0"/>
        <w:ind w:left="0"/>
        <w:jc w:val="both"/>
      </w:pPr>
      <w:r>
        <w:rPr>
          <w:rFonts w:ascii="Times New Roman"/>
          <w:b w:val="false"/>
          <w:i w:val="false"/>
          <w:color w:val="000000"/>
          <w:sz w:val="28"/>
        </w:rPr>
        <w:t>
     57. ЗТМО бөлімшелері артық аударған (төленген) сомаларды есептен шығаруды "Орындаушылық өндіріс және сот орындаушының мәртебесі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22-бабына сәйкес сот қаулыларының негізінде немесе ұйымның дәрменсіздігі (банкрот болуы), борышкердің қайда екендігі белгісіздігі немесе мұрагері болмауы және ЗТМО бөлімшесіне қатыссыз басқа да себептер бойынша сот істі қараудан ресми түрде бас тартқанда жүргізіледі. ЗТМО бөлімшесінің есептен шығару кесімі 3 жыл сақталады.  </w:t>
      </w:r>
    </w:p>
    <w:bookmarkEnd w:id="62"/>
    <w:bookmarkStart w:name="z63" w:id="63"/>
    <w:p>
      <w:pPr>
        <w:spacing w:after="0"/>
        <w:ind w:left="0"/>
        <w:jc w:val="both"/>
      </w:pPr>
      <w:r>
        <w:rPr>
          <w:rFonts w:ascii="Times New Roman"/>
          <w:b w:val="false"/>
          <w:i w:val="false"/>
          <w:color w:val="000000"/>
          <w:sz w:val="28"/>
        </w:rPr>
        <w:t xml:space="preserve">
                                                     1-қосымша </w:t>
      </w:r>
    </w:p>
    <w:bookmarkEnd w:id="63"/>
    <w:p>
      <w:pPr>
        <w:spacing w:after="0"/>
        <w:ind w:left="0"/>
        <w:jc w:val="both"/>
      </w:pPr>
      <w:r>
        <w:rPr>
          <w:rFonts w:ascii="Times New Roman"/>
          <w:b w:val="false"/>
          <w:i w:val="false"/>
          <w:color w:val="ff0000"/>
          <w:sz w:val="28"/>
        </w:rPr>
        <w:t xml:space="preserve">       Ескерту: 1-қосымшаға өзгерту енгізілді - ҚР Еңбек және халықты  </w:t>
      </w:r>
      <w:r>
        <w:br/>
      </w:r>
      <w:r>
        <w:rPr>
          <w:rFonts w:ascii="Times New Roman"/>
          <w:b w:val="false"/>
          <w:i w:val="false"/>
          <w:color w:val="000000"/>
          <w:sz w:val="28"/>
        </w:rPr>
        <w:t>
</w:t>
      </w:r>
      <w:r>
        <w:rPr>
          <w:rFonts w:ascii="Times New Roman"/>
          <w:b w:val="false"/>
          <w:i w:val="false"/>
          <w:color w:val="ff0000"/>
          <w:sz w:val="28"/>
        </w:rPr>
        <w:t xml:space="preserve">әлеуметтік қорғау министрінің 2005 жылғы 16 маусымдағы  </w:t>
      </w:r>
      <w:r>
        <w:br/>
      </w:r>
      <w:r>
        <w:rPr>
          <w:rFonts w:ascii="Times New Roman"/>
          <w:b w:val="false"/>
          <w:i w:val="false"/>
          <w:color w:val="000000"/>
          <w:sz w:val="28"/>
        </w:rPr>
        <w:t>
</w:t>
      </w:r>
      <w:r>
        <w:rPr>
          <w:rFonts w:ascii="Times New Roman"/>
          <w:b w:val="false"/>
          <w:i w:val="false"/>
          <w:color w:val="ff0000"/>
          <w:sz w:val="28"/>
        </w:rPr>
        <w:t xml:space="preserve">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Ауданның коды ____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Еңбек және халықты әлеуметтік қорғау министрлігі </w:t>
      </w:r>
      <w:r>
        <w:br/>
      </w:r>
      <w:r>
        <w:rPr>
          <w:rFonts w:ascii="Times New Roman"/>
          <w:b w:val="false"/>
          <w:i w:val="false"/>
          <w:color w:val="000000"/>
          <w:sz w:val="28"/>
        </w:rPr>
        <w:t>
</w:t>
      </w:r>
      <w:r>
        <w:rPr>
          <w:rFonts w:ascii="Times New Roman"/>
          <w:b/>
          <w:i w:val="false"/>
          <w:color w:val="000000"/>
          <w:sz w:val="28"/>
        </w:rPr>
        <w:t xml:space="preserve">     Зейнетақы төлеу жөніндегі мемлекеттік орталық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___________________________________________________________азаматтан </w:t>
      </w:r>
      <w:r>
        <w:br/>
      </w:r>
      <w:r>
        <w:rPr>
          <w:rFonts w:ascii="Times New Roman"/>
          <w:b w:val="false"/>
          <w:i w:val="false"/>
          <w:color w:val="000000"/>
          <w:sz w:val="28"/>
        </w:rPr>
        <w:t xml:space="preserve">
                          (Өтініш иесінің Т.А.Ә.)           </w:t>
      </w:r>
    </w:p>
    <w:p>
      <w:pPr>
        <w:spacing w:after="0"/>
        <w:ind w:left="0"/>
        <w:jc w:val="both"/>
      </w:pPr>
      <w:r>
        <w:rPr>
          <w:rFonts w:ascii="Times New Roman"/>
          <w:b w:val="false"/>
          <w:i w:val="false"/>
          <w:color w:val="000000"/>
          <w:sz w:val="28"/>
        </w:rPr>
        <w:t xml:space="preserve">    Туған күні 19__ ж. "___"______________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_________________________________________мекен-жайы бойынша тұратын  </w:t>
      </w:r>
    </w:p>
    <w:p>
      <w:pPr>
        <w:spacing w:after="0"/>
        <w:ind w:left="0"/>
        <w:jc w:val="both"/>
      </w:pPr>
      <w:r>
        <w:rPr>
          <w:rFonts w:ascii="Times New Roman"/>
          <w:b w:val="false"/>
          <w:i w:val="false"/>
          <w:color w:val="000000"/>
          <w:sz w:val="28"/>
        </w:rPr>
        <w:t xml:space="preserve">     Банктегі жеке шоты N _____ </w:t>
      </w:r>
      <w:r>
        <w:br/>
      </w:r>
      <w:r>
        <w:rPr>
          <w:rFonts w:ascii="Times New Roman"/>
          <w:b w:val="false"/>
          <w:i w:val="false"/>
          <w:color w:val="000000"/>
          <w:sz w:val="28"/>
        </w:rPr>
        <w:t xml:space="preserve">
     Банк филиалы N ____ </w:t>
      </w:r>
      <w:r>
        <w:br/>
      </w:r>
      <w:r>
        <w:rPr>
          <w:rFonts w:ascii="Times New Roman"/>
          <w:b w:val="false"/>
          <w:i w:val="false"/>
          <w:color w:val="000000"/>
          <w:sz w:val="28"/>
        </w:rPr>
        <w:t xml:space="preserve">
     Байланыс бөлімі N_____ </w:t>
      </w:r>
      <w:r>
        <w:br/>
      </w:r>
      <w:r>
        <w:rPr>
          <w:rFonts w:ascii="Times New Roman"/>
          <w:b w:val="false"/>
          <w:i w:val="false"/>
          <w:color w:val="000000"/>
          <w:sz w:val="28"/>
        </w:rPr>
        <w:t xml:space="preserve">
     Менің (СТН)______________________ӘЖК__________________________ </w:t>
      </w:r>
      <w:r>
        <w:br/>
      </w:r>
      <w:r>
        <w:rPr>
          <w:rFonts w:ascii="Times New Roman"/>
          <w:b w:val="false"/>
          <w:i w:val="false"/>
          <w:color w:val="000000"/>
          <w:sz w:val="28"/>
        </w:rPr>
        <w:t xml:space="preserve">
     Жеке куәлік (паспорт) деректері: N ___________________________ </w:t>
      </w:r>
      <w:r>
        <w:br/>
      </w:r>
      <w:r>
        <w:rPr>
          <w:rFonts w:ascii="Times New Roman"/>
          <w:b w:val="false"/>
          <w:i w:val="false"/>
          <w:color w:val="000000"/>
          <w:sz w:val="28"/>
        </w:rPr>
        <w:t xml:space="preserve">
     Берген мекеме ________________ Берілген күні__________________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(жасына байланысты зейнетақы төлемдерін, мемлекеттік базалық  </w:t>
      </w:r>
      <w:r>
        <w:br/>
      </w:r>
      <w:r>
        <w:rPr>
          <w:rFonts w:ascii="Times New Roman"/>
          <w:b w:val="false"/>
          <w:i w:val="false"/>
          <w:color w:val="000000"/>
          <w:sz w:val="28"/>
        </w:rPr>
        <w:t xml:space="preserve">
     зейнетақы төлемдерін; мүгедектігі бойынша,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асыраушысынан айырылу жағдайына байланысты, жасы бойынша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мемлекеттік әлеуметтік жәрдемақы; N 1 Тізім бойынша </w:t>
      </w:r>
      <w:r>
        <w:br/>
      </w:r>
      <w:r>
        <w:rPr>
          <w:rFonts w:ascii="Times New Roman"/>
          <w:b w:val="false"/>
          <w:i w:val="false"/>
          <w:color w:val="000000"/>
          <w:sz w:val="28"/>
        </w:rPr>
        <w:t xml:space="preserve">
     _______________________________________тағайындауды сұраймын </w:t>
      </w:r>
      <w:r>
        <w:br/>
      </w:r>
      <w:r>
        <w:rPr>
          <w:rFonts w:ascii="Times New Roman"/>
          <w:b w:val="false"/>
          <w:i w:val="false"/>
          <w:color w:val="000000"/>
          <w:sz w:val="28"/>
        </w:rPr>
        <w:t xml:space="preserve">
         мемлекеттік арнаулы жәрдемақы)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МӘЖ өтініш жазған кезде мүгедектік тобы немесе </w:t>
      </w:r>
      <w:r>
        <w:br/>
      </w:r>
      <w:r>
        <w:rPr>
          <w:rFonts w:ascii="Times New Roman"/>
          <w:b w:val="false"/>
          <w:i w:val="false"/>
          <w:color w:val="000000"/>
          <w:sz w:val="28"/>
        </w:rPr>
        <w:t xml:space="preserve">
асырауындағы адамдар саны көрсетіледі. </w:t>
      </w:r>
      <w:r>
        <w:br/>
      </w:r>
      <w:r>
        <w:rPr>
          <w:rFonts w:ascii="Times New Roman"/>
          <w:b w:val="false"/>
          <w:i w:val="false"/>
          <w:color w:val="000000"/>
          <w:sz w:val="28"/>
        </w:rPr>
        <w:t xml:space="preserve">
     Зейнетақы немесе жәрдемақы бұрын басқа негіздер бойынша </w:t>
      </w:r>
      <w:r>
        <w:br/>
      </w:r>
      <w:r>
        <w:rPr>
          <w:rFonts w:ascii="Times New Roman"/>
          <w:b w:val="false"/>
          <w:i w:val="false"/>
          <w:color w:val="000000"/>
          <w:sz w:val="28"/>
        </w:rPr>
        <w:t xml:space="preserve">
немесе басқа ведомстводан тағайындалғанын (тағайындалмағанын жоқ) </w:t>
      </w:r>
      <w:r>
        <w:br/>
      </w:r>
      <w:r>
        <w:rPr>
          <w:rFonts w:ascii="Times New Roman"/>
          <w:b w:val="false"/>
          <w:i w:val="false"/>
          <w:color w:val="000000"/>
          <w:sz w:val="28"/>
        </w:rPr>
        <w:t xml:space="preserve">
хабарлаймын - керегін сызу. </w:t>
      </w:r>
      <w:r>
        <w:br/>
      </w:r>
      <w:r>
        <w:rPr>
          <w:rFonts w:ascii="Times New Roman"/>
          <w:b w:val="false"/>
          <w:i w:val="false"/>
          <w:color w:val="000000"/>
          <w:sz w:val="28"/>
        </w:rPr>
        <w:t xml:space="preserve">
     Бір уақытта әр түрлі мемлекеттік зейнетақы немесе жәрдемақы </w:t>
      </w:r>
      <w:r>
        <w:br/>
      </w:r>
      <w:r>
        <w:rPr>
          <w:rFonts w:ascii="Times New Roman"/>
          <w:b w:val="false"/>
          <w:i w:val="false"/>
          <w:color w:val="000000"/>
          <w:sz w:val="28"/>
        </w:rPr>
        <w:t xml:space="preserve">
алу құқығына ие болғанда өзімнің таңдауым бойынша біреуін алуға </w:t>
      </w:r>
      <w:r>
        <w:br/>
      </w:r>
      <w:r>
        <w:rPr>
          <w:rFonts w:ascii="Times New Roman"/>
          <w:b w:val="false"/>
          <w:i w:val="false"/>
          <w:color w:val="000000"/>
          <w:sz w:val="28"/>
        </w:rPr>
        <w:t xml:space="preserve">
құқылы екенім ескертіледі. </w:t>
      </w:r>
      <w:r>
        <w:br/>
      </w:r>
      <w:r>
        <w:rPr>
          <w:rFonts w:ascii="Times New Roman"/>
          <w:b w:val="false"/>
          <w:i w:val="false"/>
          <w:color w:val="000000"/>
          <w:sz w:val="28"/>
        </w:rPr>
        <w:t xml:space="preserve">
     Төленетін зейнетақы немесе жәрдемақы мөлшерінің өзгеруін әкеп </w:t>
      </w:r>
      <w:r>
        <w:br/>
      </w:r>
      <w:r>
        <w:rPr>
          <w:rFonts w:ascii="Times New Roman"/>
          <w:b w:val="false"/>
          <w:i w:val="false"/>
          <w:color w:val="000000"/>
          <w:sz w:val="28"/>
        </w:rPr>
        <w:t xml:space="preserve">
соқтыратын барлық өзгерістер туралы, сондай-ақ тұрғылықты жерімнің  </w:t>
      </w:r>
      <w:r>
        <w:br/>
      </w:r>
      <w:r>
        <w:rPr>
          <w:rFonts w:ascii="Times New Roman"/>
          <w:b w:val="false"/>
          <w:i w:val="false"/>
          <w:color w:val="000000"/>
          <w:sz w:val="28"/>
        </w:rPr>
        <w:t xml:space="preserve">
      өзгеруі (соның ішінде ҚР аумағынан тыс кету) туралы ЗТМО  </w:t>
      </w:r>
      <w:r>
        <w:br/>
      </w:r>
      <w:r>
        <w:rPr>
          <w:rFonts w:ascii="Times New Roman"/>
          <w:b w:val="false"/>
          <w:i w:val="false"/>
          <w:color w:val="000000"/>
          <w:sz w:val="28"/>
        </w:rPr>
        <w:t xml:space="preserve">
хабарлауды міндеттенемін. </w:t>
      </w:r>
    </w:p>
    <w:p>
      <w:pPr>
        <w:spacing w:after="0"/>
        <w:ind w:left="0"/>
        <w:jc w:val="both"/>
      </w:pPr>
      <w:r>
        <w:rPr>
          <w:rFonts w:ascii="Times New Roman"/>
          <w:b w:val="false"/>
          <w:i w:val="false"/>
          <w:color w:val="000000"/>
          <w:sz w:val="28"/>
        </w:rPr>
        <w:t xml:space="preserve">     Берілген күні _________________ Өтініш иесінің қолы___________ </w:t>
      </w:r>
      <w:r>
        <w:br/>
      </w:r>
      <w:r>
        <w:rPr>
          <w:rFonts w:ascii="Times New Roman"/>
          <w:b w:val="false"/>
          <w:i w:val="false"/>
          <w:color w:val="000000"/>
          <w:sz w:val="28"/>
        </w:rPr>
        <w:t xml:space="preserve">
     ____________________________________________азаматтың өтініші </w:t>
      </w:r>
      <w:r>
        <w:br/>
      </w:r>
      <w:r>
        <w:rPr>
          <w:rFonts w:ascii="Times New Roman"/>
          <w:b w:val="false"/>
          <w:i w:val="false"/>
          <w:color w:val="000000"/>
          <w:sz w:val="28"/>
        </w:rPr>
        <w:t xml:space="preserve">
      қабылданды (өтініш құжаттармен қоса қабылданған күні) </w:t>
      </w:r>
      <w:r>
        <w:br/>
      </w:r>
      <w:r>
        <w:rPr>
          <w:rFonts w:ascii="Times New Roman"/>
          <w:b w:val="false"/>
          <w:i w:val="false"/>
          <w:color w:val="000000"/>
          <w:sz w:val="28"/>
        </w:rPr>
        <w:t xml:space="preserve">
    200___"___" N______________ </w:t>
      </w:r>
      <w:r>
        <w:br/>
      </w:r>
      <w:r>
        <w:rPr>
          <w:rFonts w:ascii="Times New Roman"/>
          <w:b w:val="false"/>
          <w:i w:val="false"/>
          <w:color w:val="000000"/>
          <w:sz w:val="28"/>
        </w:rPr>
        <w:t xml:space="preserve">
    Құжаттарды қабылданған адамның Т.А.Ә., лауазымы және қолы______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(кесу сызығы) </w:t>
      </w:r>
      <w:r>
        <w:br/>
      </w:r>
      <w:r>
        <w:rPr>
          <w:rFonts w:ascii="Times New Roman"/>
          <w:b w:val="false"/>
          <w:i w:val="false"/>
          <w:color w:val="000000"/>
          <w:sz w:val="28"/>
        </w:rPr>
        <w:t xml:space="preserve">
     Бір уақытта әр түрлі мемлекеттік зейнетақы және/немесе </w:t>
      </w:r>
      <w:r>
        <w:br/>
      </w:r>
      <w:r>
        <w:rPr>
          <w:rFonts w:ascii="Times New Roman"/>
          <w:b w:val="false"/>
          <w:i w:val="false"/>
          <w:color w:val="000000"/>
          <w:sz w:val="28"/>
        </w:rPr>
        <w:t xml:space="preserve">
жәрдемақы тағайындалған жағдайда ЗТМО бөліміне хабарлауға міндетті </w:t>
      </w:r>
      <w:r>
        <w:br/>
      </w:r>
      <w:r>
        <w:rPr>
          <w:rFonts w:ascii="Times New Roman"/>
          <w:b w:val="false"/>
          <w:i w:val="false"/>
          <w:color w:val="000000"/>
          <w:sz w:val="28"/>
        </w:rPr>
        <w:t xml:space="preserve">
екенім ескертіледі. </w:t>
      </w:r>
      <w:r>
        <w:br/>
      </w:r>
      <w:r>
        <w:rPr>
          <w:rFonts w:ascii="Times New Roman"/>
          <w:b w:val="false"/>
          <w:i w:val="false"/>
          <w:color w:val="000000"/>
          <w:sz w:val="28"/>
        </w:rPr>
        <w:t xml:space="preserve">
     Төленетін зейнетақы немесе жәрдемақы мөлшерінің барлық өзгеруі </w:t>
      </w:r>
      <w:r>
        <w:br/>
      </w:r>
      <w:r>
        <w:rPr>
          <w:rFonts w:ascii="Times New Roman"/>
          <w:b w:val="false"/>
          <w:i w:val="false"/>
          <w:color w:val="000000"/>
          <w:sz w:val="28"/>
        </w:rPr>
        <w:t xml:space="preserve">
туралы ЗТМО бөліміне хабарлауға міндеттенемін. </w:t>
      </w:r>
      <w:r>
        <w:br/>
      </w:r>
      <w:r>
        <w:rPr>
          <w:rFonts w:ascii="Times New Roman"/>
          <w:b w:val="false"/>
          <w:i w:val="false"/>
          <w:color w:val="000000"/>
          <w:sz w:val="28"/>
        </w:rPr>
        <w:t xml:space="preserve">
     Өтінішке қоса тігілген құжаттардың тізбесі: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Құжаттың атауы              Құжаттағы       Ескерту </w:t>
      </w:r>
      <w:r>
        <w:br/>
      </w:r>
      <w:r>
        <w:rPr>
          <w:rFonts w:ascii="Times New Roman"/>
          <w:b w:val="false"/>
          <w:i w:val="false"/>
          <w:color w:val="000000"/>
          <w:sz w:val="28"/>
        </w:rPr>
        <w:t xml:space="preserve">
      N                                  парақтар саны </w:t>
      </w:r>
      <w:r>
        <w:br/>
      </w:r>
      <w:r>
        <w:rPr>
          <w:rFonts w:ascii="Times New Roman"/>
          <w:b w:val="false"/>
          <w:i w:val="false"/>
          <w:color w:val="000000"/>
          <w:sz w:val="28"/>
        </w:rPr>
        <w:t xml:space="preserve">
     р/с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__________________________________________________азаматтың өтініші </w:t>
      </w:r>
      <w:r>
        <w:br/>
      </w:r>
      <w:r>
        <w:rPr>
          <w:rFonts w:ascii="Times New Roman"/>
          <w:b w:val="false"/>
          <w:i w:val="false"/>
          <w:color w:val="000000"/>
          <w:sz w:val="28"/>
        </w:rPr>
        <w:t xml:space="preserve">
    N _______ тіркелді Құжат қабылданған күн____________ </w:t>
      </w:r>
      <w:r>
        <w:br/>
      </w:r>
      <w:r>
        <w:rPr>
          <w:rFonts w:ascii="Times New Roman"/>
          <w:b w:val="false"/>
          <w:i w:val="false"/>
          <w:color w:val="000000"/>
          <w:sz w:val="28"/>
        </w:rPr>
        <w:t xml:space="preserve">
Құжатты қабылдаған адамның Т.А.Ә., лауазымы және қолы______________ </w:t>
      </w:r>
      <w:r>
        <w:br/>
      </w:r>
      <w:r>
        <w:rPr>
          <w:rFonts w:ascii="Times New Roman"/>
          <w:b w:val="false"/>
          <w:i w:val="false"/>
          <w:color w:val="000000"/>
          <w:sz w:val="28"/>
        </w:rPr>
        <w:t xml:space="preserve">
____________________________________________________________________ </w:t>
      </w:r>
    </w:p>
    <w:bookmarkStart w:name="z64" w:id="64"/>
    <w:p>
      <w:pPr>
        <w:spacing w:after="0"/>
        <w:ind w:left="0"/>
        <w:jc w:val="both"/>
      </w:pPr>
      <w:r>
        <w:rPr>
          <w:rFonts w:ascii="Times New Roman"/>
          <w:b w:val="false"/>
          <w:i w:val="false"/>
          <w:color w:val="000000"/>
          <w:sz w:val="28"/>
        </w:rPr>
        <w:t xml:space="preserve">
2-қосымша </w:t>
      </w:r>
    </w:p>
    <w:bookmarkEnd w:id="64"/>
    <w:p>
      <w:pPr>
        <w:spacing w:after="0"/>
        <w:ind w:left="0"/>
        <w:jc w:val="left"/>
      </w:pPr>
      <w:r>
        <w:rPr>
          <w:rFonts w:ascii="Times New Roman"/>
          <w:b/>
          <w:i w:val="false"/>
          <w:color w:val="000000"/>
        </w:rPr>
        <w:t xml:space="preserve"> Зейнетақы және жәрдемақы тағайындауға </w:t>
      </w:r>
      <w:r>
        <w:br/>
      </w:r>
      <w:r>
        <w:rPr>
          <w:rFonts w:ascii="Times New Roman"/>
          <w:b/>
          <w:i w:val="false"/>
          <w:color w:val="000000"/>
        </w:rPr>
        <w:t xml:space="preserve">
арналған құжаттардың тізбесі  1. Зейнетақы төлемдері  </w:t>
      </w:r>
    </w:p>
    <w:p>
      <w:pPr>
        <w:spacing w:after="0"/>
        <w:ind w:left="0"/>
        <w:jc w:val="both"/>
      </w:pPr>
      <w:r>
        <w:rPr>
          <w:rFonts w:ascii="Times New Roman"/>
          <w:b w:val="false"/>
          <w:i w:val="false"/>
          <w:color w:val="ff0000"/>
          <w:sz w:val="28"/>
        </w:rPr>
        <w:t xml:space="preserve">      Ескерту: 2-қосымшаға өзгертулер енгізілді - ҚР Еңбек және халықты әлеуметтік қорғау министрінің 2004 жылғы 9 желтоқсандағы  </w:t>
      </w:r>
      <w:r>
        <w:rPr>
          <w:rFonts w:ascii="Times New Roman"/>
          <w:b w:val="false"/>
          <w:i w:val="false"/>
          <w:color w:val="000000"/>
          <w:sz w:val="28"/>
        </w:rPr>
        <w:t xml:space="preserve">N 293 </w:t>
      </w:r>
      <w:r>
        <w:rPr>
          <w:rFonts w:ascii="Times New Roman"/>
          <w:b w:val="false"/>
          <w:i w:val="false"/>
          <w:color w:val="ff0000"/>
          <w:sz w:val="28"/>
        </w:rPr>
        <w:t xml:space="preserve">  бұйрығымен, 2005 жылғы 16 маусымдағы 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Жеке куәліктің көшірмесі; </w:t>
      </w:r>
      <w:r>
        <w:br/>
      </w:r>
      <w:r>
        <w:rPr>
          <w:rFonts w:ascii="Times New Roman"/>
          <w:b w:val="false"/>
          <w:i w:val="false"/>
          <w:color w:val="000000"/>
          <w:sz w:val="28"/>
        </w:rPr>
        <w:t xml:space="preserve">
     1-1. оралманның жеке куәлігінің көшірмесі; </w:t>
      </w:r>
      <w:r>
        <w:br/>
      </w:r>
      <w:r>
        <w:rPr>
          <w:rFonts w:ascii="Times New Roman"/>
          <w:b w:val="false"/>
          <w:i w:val="false"/>
          <w:color w:val="000000"/>
          <w:sz w:val="28"/>
        </w:rPr>
        <w:t xml:space="preserve">
     2. Өтініш; </w:t>
      </w:r>
      <w:r>
        <w:br/>
      </w:r>
      <w:r>
        <w:rPr>
          <w:rFonts w:ascii="Times New Roman"/>
          <w:b w:val="false"/>
          <w:i w:val="false"/>
          <w:color w:val="000000"/>
          <w:sz w:val="28"/>
        </w:rPr>
        <w:t xml:space="preserve">
     3. Тұрғылықты жері бойынша тіркелгені туралы құжат (үй иесінің тұрғындары есепке алу кітабының көшірмесі) немесе Тұрғын үй департаментінен, селолық және/немесе ауылдық әкімдерінің анықтамасы т.б. </w:t>
      </w:r>
      <w:r>
        <w:br/>
      </w:r>
      <w:r>
        <w:rPr>
          <w:rFonts w:ascii="Times New Roman"/>
          <w:b w:val="false"/>
          <w:i w:val="false"/>
          <w:color w:val="000000"/>
          <w:sz w:val="28"/>
        </w:rPr>
        <w:t xml:space="preserve">
     4. Орташа айлық табысы туралы анықтама (28-қосымша). </w:t>
      </w:r>
      <w:r>
        <w:br/>
      </w:r>
      <w:r>
        <w:rPr>
          <w:rFonts w:ascii="Times New Roman"/>
          <w:b w:val="false"/>
          <w:i w:val="false"/>
          <w:color w:val="000000"/>
          <w:sz w:val="28"/>
        </w:rPr>
        <w:t>
     5. Зейнетақы қорына 1998 жылғы 01.01 дейінгі жұмыс кезеңі үшін сақтандыру жарналарын төлегені туралы Салық комитетінен анықтама (Зейнетақымен қамсыздандыру  </w:t>
      </w:r>
      <w:r>
        <w:rPr>
          <w:rFonts w:ascii="Times New Roman"/>
          <w:b w:val="false"/>
          <w:i w:val="false"/>
          <w:color w:val="000000"/>
          <w:sz w:val="28"/>
        </w:rPr>
        <w:t xml:space="preserve">Заңының </w:t>
      </w:r>
      <w:r>
        <w:rPr>
          <w:rFonts w:ascii="Times New Roman"/>
          <w:b w:val="false"/>
          <w:i w:val="false"/>
          <w:color w:val="000000"/>
          <w:sz w:val="28"/>
        </w:rPr>
        <w:t xml:space="preserve"> 11-бабының 16-тармағы). </w:t>
      </w:r>
      <w:r>
        <w:br/>
      </w:r>
      <w:r>
        <w:rPr>
          <w:rFonts w:ascii="Times New Roman"/>
          <w:b w:val="false"/>
          <w:i w:val="false"/>
          <w:color w:val="000000"/>
          <w:sz w:val="28"/>
        </w:rPr>
        <w:t xml:space="preserve">
     6. Стажын растау үшін мынадай құжаттар ұсынылуы мүмкін: </w:t>
      </w:r>
      <w:r>
        <w:br/>
      </w:r>
      <w:r>
        <w:rPr>
          <w:rFonts w:ascii="Times New Roman"/>
          <w:b w:val="false"/>
          <w:i w:val="false"/>
          <w:color w:val="000000"/>
          <w:sz w:val="28"/>
        </w:rPr>
        <w:t xml:space="preserve">
     1) еңбек кітапшасының көшірмесі; </w:t>
      </w:r>
      <w:r>
        <w:br/>
      </w:r>
      <w:r>
        <w:rPr>
          <w:rFonts w:ascii="Times New Roman"/>
          <w:b w:val="false"/>
          <w:i w:val="false"/>
          <w:color w:val="000000"/>
          <w:sz w:val="28"/>
        </w:rPr>
        <w:t xml:space="preserve">
     2) оқу туралы дипломының көшірмесі; </w:t>
      </w:r>
      <w:r>
        <w:br/>
      </w:r>
      <w:r>
        <w:rPr>
          <w:rFonts w:ascii="Times New Roman"/>
          <w:b w:val="false"/>
          <w:i w:val="false"/>
          <w:color w:val="000000"/>
          <w:sz w:val="28"/>
        </w:rPr>
        <w:t xml:space="preserve">
     3) әскери билетінің көшірмесі; </w:t>
      </w:r>
      <w:r>
        <w:br/>
      </w:r>
      <w:r>
        <w:rPr>
          <w:rFonts w:ascii="Times New Roman"/>
          <w:b w:val="false"/>
          <w:i w:val="false"/>
          <w:color w:val="000000"/>
          <w:sz w:val="28"/>
        </w:rPr>
        <w:t xml:space="preserve">
     4) балалардың туу туралы куәліктерінің көшірмесі; </w:t>
      </w:r>
      <w:r>
        <w:br/>
      </w:r>
      <w:r>
        <w:rPr>
          <w:rFonts w:ascii="Times New Roman"/>
          <w:b w:val="false"/>
          <w:i w:val="false"/>
          <w:color w:val="000000"/>
          <w:sz w:val="28"/>
        </w:rPr>
        <w:t xml:space="preserve">
     5) аяқталғандығы туралы анықтама; </w:t>
      </w:r>
      <w:r>
        <w:br/>
      </w:r>
      <w:r>
        <w:rPr>
          <w:rFonts w:ascii="Times New Roman"/>
          <w:b w:val="false"/>
          <w:i w:val="false"/>
          <w:color w:val="000000"/>
          <w:sz w:val="28"/>
        </w:rPr>
        <w:t xml:space="preserve">
     6) соғыс іс-қимылдарына қатысқандығы туралы әскери комитеттен анықтама және басқа да қажетті құжаттар; </w:t>
      </w:r>
      <w:r>
        <w:br/>
      </w:r>
      <w:r>
        <w:rPr>
          <w:rFonts w:ascii="Times New Roman"/>
          <w:b w:val="false"/>
          <w:i w:val="false"/>
          <w:color w:val="000000"/>
          <w:sz w:val="28"/>
        </w:rPr>
        <w:t xml:space="preserve">
     7) халықты әлеуметтік қорғау органы берген бірінші топ мүгедегін, екінші топтағы жалғыз басты мүгедекті немесе 80 жасқа келген қартты бағуды жүзеге асыратыны туралы тексеру актісі; </w:t>
      </w:r>
      <w:r>
        <w:br/>
      </w:r>
      <w:r>
        <w:rPr>
          <w:rFonts w:ascii="Times New Roman"/>
          <w:b w:val="false"/>
          <w:i w:val="false"/>
          <w:color w:val="000000"/>
          <w:sz w:val="28"/>
        </w:rPr>
        <w:t xml:space="preserve">
     8) төтенше және жоғары радиациялық қатерлі аймақта 1949 жылғы 29 тамыздан 1963 жылғы 5 шілдеге дейін тұру фактісін растайтын құжат. </w:t>
      </w:r>
    </w:p>
    <w:p>
      <w:pPr>
        <w:spacing w:after="0"/>
        <w:ind w:left="0"/>
        <w:jc w:val="left"/>
      </w:pPr>
      <w:r>
        <w:rPr>
          <w:rFonts w:ascii="Times New Roman"/>
          <w:b/>
          <w:i w:val="false"/>
          <w:color w:val="000000"/>
        </w:rPr>
        <w:t xml:space="preserve"> 1-1. Мемлекеттік базалық зейнетақы төлемі </w:t>
      </w:r>
    </w:p>
    <w:p>
      <w:pPr>
        <w:spacing w:after="0"/>
        <w:ind w:left="0"/>
        <w:jc w:val="both"/>
      </w:pPr>
      <w:r>
        <w:rPr>
          <w:rFonts w:ascii="Times New Roman"/>
          <w:b w:val="false"/>
          <w:i w:val="false"/>
          <w:color w:val="000000"/>
          <w:sz w:val="28"/>
        </w:rPr>
        <w:t xml:space="preserve">      1. Жеке куәлігінің көшірмесі; </w:t>
      </w:r>
      <w:r>
        <w:br/>
      </w:r>
      <w:r>
        <w:rPr>
          <w:rFonts w:ascii="Times New Roman"/>
          <w:b w:val="false"/>
          <w:i w:val="false"/>
          <w:color w:val="000000"/>
          <w:sz w:val="28"/>
        </w:rPr>
        <w:t xml:space="preserve">
      2. Өтініш.             </w:t>
      </w:r>
    </w:p>
    <w:p>
      <w:pPr>
        <w:spacing w:after="0"/>
        <w:ind w:left="0"/>
        <w:jc w:val="left"/>
      </w:pPr>
      <w:r>
        <w:rPr>
          <w:rFonts w:ascii="Times New Roman"/>
          <w:b/>
          <w:i w:val="false"/>
          <w:color w:val="000000"/>
        </w:rPr>
        <w:t xml:space="preserve"> 2. Мемлекеттік әлеуметтік жәрдемақылар </w:t>
      </w:r>
    </w:p>
    <w:p>
      <w:pPr>
        <w:spacing w:after="0"/>
        <w:ind w:left="0"/>
        <w:jc w:val="both"/>
      </w:pPr>
      <w:r>
        <w:rPr>
          <w:rFonts w:ascii="Times New Roman"/>
          <w:b w:val="false"/>
          <w:i w:val="false"/>
          <w:color w:val="000000"/>
          <w:sz w:val="28"/>
        </w:rPr>
        <w:t xml:space="preserve">     мүгедектігі бойынша: </w:t>
      </w:r>
      <w:r>
        <w:br/>
      </w:r>
      <w:r>
        <w:rPr>
          <w:rFonts w:ascii="Times New Roman"/>
          <w:b w:val="false"/>
          <w:i w:val="false"/>
          <w:color w:val="000000"/>
          <w:sz w:val="28"/>
        </w:rPr>
        <w:t xml:space="preserve">
     1. Жеке куәліктің көшірмесі; </w:t>
      </w:r>
      <w:r>
        <w:br/>
      </w:r>
      <w:r>
        <w:rPr>
          <w:rFonts w:ascii="Times New Roman"/>
          <w:b w:val="false"/>
          <w:i w:val="false"/>
          <w:color w:val="000000"/>
          <w:sz w:val="28"/>
        </w:rPr>
        <w:t xml:space="preserve">
     2. Өтініш; </w:t>
      </w:r>
      <w:r>
        <w:br/>
      </w:r>
      <w:r>
        <w:rPr>
          <w:rFonts w:ascii="Times New Roman"/>
          <w:b w:val="false"/>
          <w:i w:val="false"/>
          <w:color w:val="000000"/>
          <w:sz w:val="28"/>
        </w:rPr>
        <w:t xml:space="preserve">
     3. Белгіленген нысанда мүгедектік тобын белгілеу туралы МӘСК-нің куәландыру актісінен көшірме. </w:t>
      </w:r>
      <w:r>
        <w:br/>
      </w:r>
      <w:r>
        <w:rPr>
          <w:rFonts w:ascii="Times New Roman"/>
          <w:b w:val="false"/>
          <w:i w:val="false"/>
          <w:color w:val="000000"/>
          <w:sz w:val="28"/>
        </w:rPr>
        <w:t xml:space="preserve">
     Қажетті жағдайларда аурудың, мүгедектіктің, радиациялық әсерге ұшыраған адамдардың қайтыс болуының себепті байланысын белгілеу жөніндегі Ведомствоаралық сараптау комиссиясының шешімі; </w:t>
      </w:r>
      <w:r>
        <w:br/>
      </w:r>
      <w:r>
        <w:rPr>
          <w:rFonts w:ascii="Times New Roman"/>
          <w:b w:val="false"/>
          <w:i w:val="false"/>
          <w:color w:val="000000"/>
          <w:sz w:val="28"/>
        </w:rPr>
        <w:t xml:space="preserve">
     4. Тұрғылықты жері бойынша тіркелгені туралы құжат (үй иесінің тұрғындары есепке алу кітабының көшірмесі) немесе Тұрғын үй департаментінен, селолық және /немесе ауылдық әкімдерінің анықтамасы т.б. </w:t>
      </w:r>
      <w:r>
        <w:br/>
      </w:r>
      <w:r>
        <w:rPr>
          <w:rFonts w:ascii="Times New Roman"/>
          <w:b w:val="false"/>
          <w:i w:val="false"/>
          <w:color w:val="000000"/>
          <w:sz w:val="28"/>
        </w:rPr>
        <w:t xml:space="preserve">
     5. Әскери билетінің көшірмесі (әскери қызметшілерге), ішкі істер органдарында әскери қызметін өтегенін растайтын ішкі істер органдарының анықтамасы; </w:t>
      </w:r>
      <w:r>
        <w:br/>
      </w:r>
      <w:r>
        <w:rPr>
          <w:rFonts w:ascii="Times New Roman"/>
          <w:b w:val="false"/>
          <w:i w:val="false"/>
          <w:color w:val="000000"/>
          <w:sz w:val="28"/>
        </w:rPr>
        <w:t xml:space="preserve">
     6. Госпиталь берген ауруы туралы куәлігінің көшірмесі; </w:t>
      </w:r>
      <w:r>
        <w:br/>
      </w:r>
      <w:r>
        <w:rPr>
          <w:rFonts w:ascii="Times New Roman"/>
          <w:b w:val="false"/>
          <w:i w:val="false"/>
          <w:color w:val="000000"/>
          <w:sz w:val="28"/>
        </w:rPr>
        <w:t xml:space="preserve">
     7. Балалардың туу туралы куәлігінің көшірмесі (16 жасқа дейінгі мүгедектер үшін). </w:t>
      </w:r>
      <w:r>
        <w:br/>
      </w:r>
      <w:r>
        <w:rPr>
          <w:rFonts w:ascii="Times New Roman"/>
          <w:b w:val="false"/>
          <w:i w:val="false"/>
          <w:color w:val="000000"/>
          <w:sz w:val="28"/>
        </w:rPr>
        <w:t xml:space="preserve">
     асыраушысынан айрылу жағдайына байланысты: </w:t>
      </w:r>
      <w:r>
        <w:br/>
      </w:r>
      <w:r>
        <w:rPr>
          <w:rFonts w:ascii="Times New Roman"/>
          <w:b w:val="false"/>
          <w:i w:val="false"/>
          <w:color w:val="000000"/>
          <w:sz w:val="28"/>
        </w:rPr>
        <w:t xml:space="preserve">
     1. Жеке куәліктің көшірмесі; </w:t>
      </w:r>
      <w:r>
        <w:br/>
      </w:r>
      <w:r>
        <w:rPr>
          <w:rFonts w:ascii="Times New Roman"/>
          <w:b w:val="false"/>
          <w:i w:val="false"/>
          <w:color w:val="000000"/>
          <w:sz w:val="28"/>
        </w:rPr>
        <w:t xml:space="preserve">
     2. Өтініш; </w:t>
      </w:r>
      <w:r>
        <w:br/>
      </w:r>
      <w:r>
        <w:rPr>
          <w:rFonts w:ascii="Times New Roman"/>
          <w:b w:val="false"/>
          <w:i w:val="false"/>
          <w:color w:val="000000"/>
          <w:sz w:val="28"/>
        </w:rPr>
        <w:t xml:space="preserve">
     3. Асыраушысының қайтыс болуы туралы куәліктің көшірмесі; </w:t>
      </w:r>
      <w:r>
        <w:br/>
      </w:r>
      <w:r>
        <w:rPr>
          <w:rFonts w:ascii="Times New Roman"/>
          <w:b w:val="false"/>
          <w:i w:val="false"/>
          <w:color w:val="000000"/>
          <w:sz w:val="28"/>
        </w:rPr>
        <w:t xml:space="preserve">
     4. Адамды хабарсыз жоғалған деп таныған сот шешімі; </w:t>
      </w:r>
      <w:r>
        <w:br/>
      </w:r>
      <w:r>
        <w:rPr>
          <w:rFonts w:ascii="Times New Roman"/>
          <w:b w:val="false"/>
          <w:i w:val="false"/>
          <w:color w:val="000000"/>
          <w:sz w:val="28"/>
        </w:rPr>
        <w:t xml:space="preserve">
     5. Қайтыс болған адаммен туыстық байланысын растайтын құжаттың көшірмесі (егер асырауындағы адам әкесі, шешесі, ағасы, әпкесі, немересі, өгей ұлы немесе өгей қызы болса);  </w:t>
      </w:r>
      <w:r>
        <w:br/>
      </w:r>
      <w:r>
        <w:rPr>
          <w:rFonts w:ascii="Times New Roman"/>
          <w:b w:val="false"/>
          <w:i w:val="false"/>
          <w:color w:val="000000"/>
          <w:sz w:val="28"/>
        </w:rPr>
        <w:t xml:space="preserve">
     6. Неке туралы немесе некені бұзу туралы куәліктің көшірмесі;  </w:t>
      </w:r>
      <w:r>
        <w:br/>
      </w:r>
      <w:r>
        <w:rPr>
          <w:rFonts w:ascii="Times New Roman"/>
          <w:b w:val="false"/>
          <w:i w:val="false"/>
          <w:color w:val="000000"/>
          <w:sz w:val="28"/>
        </w:rPr>
        <w:t xml:space="preserve">
     7. Қайтыс болған асыраушы балаларының туу туралы куәліктерінің көшірмесі;  </w:t>
      </w:r>
      <w:r>
        <w:br/>
      </w:r>
      <w:r>
        <w:rPr>
          <w:rFonts w:ascii="Times New Roman"/>
          <w:b w:val="false"/>
          <w:i w:val="false"/>
          <w:color w:val="000000"/>
          <w:sz w:val="28"/>
        </w:rPr>
        <w:t xml:space="preserve">
     8. Қамқорлыққа алу туралы құжат (қажетті жағдайларда);  </w:t>
      </w:r>
      <w:r>
        <w:br/>
      </w:r>
      <w:r>
        <w:rPr>
          <w:rFonts w:ascii="Times New Roman"/>
          <w:b w:val="false"/>
          <w:i w:val="false"/>
          <w:color w:val="000000"/>
          <w:sz w:val="28"/>
        </w:rPr>
        <w:t xml:space="preserve">
     9. Тұрғылықты жері бойынша тіркелгені туралы құжат (үй иесінің тұрғындарды есепке алу кітабының көшірмесі) немесе Тұрғын үй департаментінен, селолық және/немесе ауылдық әкімдерінің немесе қайтыс болған асыраушысының қарауында жұмысқа жарамсыз отбасы мүшелерінің болуы туралы анықтамасы;  </w:t>
      </w:r>
      <w:r>
        <w:br/>
      </w:r>
      <w:r>
        <w:rPr>
          <w:rFonts w:ascii="Times New Roman"/>
          <w:b w:val="false"/>
          <w:i w:val="false"/>
          <w:color w:val="000000"/>
          <w:sz w:val="28"/>
        </w:rPr>
        <w:t xml:space="preserve">
     10. 18-ден 23-ке дейінгі отбасы мүшелері оқушы немесе студент болып табылады деген оқу орнының анықтамасы (жыл сайын оқу жылы басынан бастап жаңартылады);  </w:t>
      </w:r>
      <w:r>
        <w:br/>
      </w:r>
      <w:r>
        <w:rPr>
          <w:rFonts w:ascii="Times New Roman"/>
          <w:b w:val="false"/>
          <w:i w:val="false"/>
          <w:color w:val="000000"/>
          <w:sz w:val="28"/>
        </w:rPr>
        <w:t xml:space="preserve">
     11. Қаза тапқан (қайтыс болған) әскери қызметшінің әскери билеті, әскери қызметін өтегені туралы әлеуетті ведомство органдарынан анықтама;  </w:t>
      </w:r>
      <w:r>
        <w:br/>
      </w:r>
      <w:r>
        <w:rPr>
          <w:rFonts w:ascii="Times New Roman"/>
          <w:b w:val="false"/>
          <w:i w:val="false"/>
          <w:color w:val="000000"/>
          <w:sz w:val="28"/>
        </w:rPr>
        <w:t xml:space="preserve">
     Әскери қызметшінің өлімі қызметтік немесе әскери борышын атқаруына байланысты жағдайлар кезінде болғандығын растайтын құжат.  </w:t>
      </w:r>
      <w:r>
        <w:br/>
      </w:r>
      <w:r>
        <w:rPr>
          <w:rFonts w:ascii="Times New Roman"/>
          <w:b w:val="false"/>
          <w:i w:val="false"/>
          <w:color w:val="000000"/>
          <w:sz w:val="28"/>
        </w:rPr>
        <w:t xml:space="preserve">
     12. Қайтыс болған адамның 8 жасқа келмеген балаларын, інілерін, қарындастарын немесе немерелерін бағумен айналысатын адамдар үшін тұрғылықты жері бойынша салық комитетінен олар жеке еңбек қызметімен айналыспайтындығы туралы анықтама, еңбек қызметін тоқтатқанын растайтын еңбек кітапшасының көшірмесі немесе Жұмыспен қамту орталығында (еңбек биржасы) тіркелгені туралы анықтама. </w:t>
      </w:r>
      <w:r>
        <w:br/>
      </w:r>
      <w:r>
        <w:rPr>
          <w:rFonts w:ascii="Times New Roman"/>
          <w:b w:val="false"/>
          <w:i w:val="false"/>
          <w:color w:val="000000"/>
          <w:sz w:val="28"/>
        </w:rPr>
        <w:t xml:space="preserve">
     жасы бойынша </w:t>
      </w:r>
      <w:r>
        <w:br/>
      </w:r>
      <w:r>
        <w:rPr>
          <w:rFonts w:ascii="Times New Roman"/>
          <w:b w:val="false"/>
          <w:i w:val="false"/>
          <w:color w:val="000000"/>
          <w:sz w:val="28"/>
        </w:rPr>
        <w:t xml:space="preserve">
     1. Жеке куәліктің көшірмесі; </w:t>
      </w:r>
      <w:r>
        <w:br/>
      </w:r>
      <w:r>
        <w:rPr>
          <w:rFonts w:ascii="Times New Roman"/>
          <w:b w:val="false"/>
          <w:i w:val="false"/>
          <w:color w:val="000000"/>
          <w:sz w:val="28"/>
        </w:rPr>
        <w:t xml:space="preserve">
     2. Өтініш; </w:t>
      </w:r>
      <w:r>
        <w:br/>
      </w:r>
      <w:r>
        <w:rPr>
          <w:rFonts w:ascii="Times New Roman"/>
          <w:b w:val="false"/>
          <w:i w:val="false"/>
          <w:color w:val="000000"/>
          <w:sz w:val="28"/>
        </w:rPr>
        <w:t xml:space="preserve">
     3. Тұрғылықты жері бойынша тіркелгені туралы құжат (үй иесінің тұрғындарды есепке алу кітабының көшірмесі) немесе Тұрғын үй департаментінен, селолық және/немесе ауылдық әкімдердің анықтамасы т.б. </w:t>
      </w:r>
    </w:p>
    <w:p>
      <w:pPr>
        <w:spacing w:after="0"/>
        <w:ind w:left="0"/>
        <w:jc w:val="left"/>
      </w:pPr>
      <w:r>
        <w:rPr>
          <w:rFonts w:ascii="Times New Roman"/>
          <w:b/>
          <w:i w:val="false"/>
          <w:color w:val="000000"/>
        </w:rPr>
        <w:t xml:space="preserve"> 3. N 1 Тізім бойынша мемлекеттік арнаулы жәрдемақы </w:t>
      </w:r>
    </w:p>
    <w:p>
      <w:pPr>
        <w:spacing w:after="0"/>
        <w:ind w:left="0"/>
        <w:jc w:val="both"/>
      </w:pPr>
      <w:r>
        <w:rPr>
          <w:rFonts w:ascii="Times New Roman"/>
          <w:b w:val="false"/>
          <w:i w:val="false"/>
          <w:color w:val="000000"/>
          <w:sz w:val="28"/>
        </w:rPr>
        <w:t xml:space="preserve">     1. Өтініш; </w:t>
      </w:r>
      <w:r>
        <w:br/>
      </w:r>
      <w:r>
        <w:rPr>
          <w:rFonts w:ascii="Times New Roman"/>
          <w:b w:val="false"/>
          <w:i w:val="false"/>
          <w:color w:val="000000"/>
          <w:sz w:val="28"/>
        </w:rPr>
        <w:t xml:space="preserve">
     2. Жеке куәліктің көшірмесі; </w:t>
      </w:r>
      <w:r>
        <w:br/>
      </w:r>
      <w:r>
        <w:rPr>
          <w:rFonts w:ascii="Times New Roman"/>
          <w:b w:val="false"/>
          <w:i w:val="false"/>
          <w:color w:val="000000"/>
          <w:sz w:val="28"/>
        </w:rPr>
        <w:t xml:space="preserve">
     3. Еңбек кітапшасының көшірмесі; </w:t>
      </w:r>
      <w:r>
        <w:br/>
      </w:r>
      <w:r>
        <w:rPr>
          <w:rFonts w:ascii="Times New Roman"/>
          <w:b w:val="false"/>
          <w:i w:val="false"/>
          <w:color w:val="000000"/>
          <w:sz w:val="28"/>
        </w:rPr>
        <w:t xml:space="preserve">
     4. Жұмыс сипатын немесе еңбек жағдайын растайтын ұйым анықтамасы (29-қосымша); </w:t>
      </w:r>
      <w:r>
        <w:br/>
      </w:r>
      <w:r>
        <w:rPr>
          <w:rFonts w:ascii="Times New Roman"/>
          <w:b w:val="false"/>
          <w:i w:val="false"/>
          <w:color w:val="000000"/>
          <w:sz w:val="28"/>
        </w:rPr>
        <w:t xml:space="preserve">
     5. Тұрғылықты жері бойынша тіркелгені туралы құжат (үй иесінің тұрғындарды есепке алу кітабының көшірмесі) немесе Тұрғын үй департаментінен, селолық және/немесе ауылдық әкімдерінің анықтамасы т.б.  </w:t>
      </w:r>
      <w:r>
        <w:br/>
      </w:r>
      <w:r>
        <w:rPr>
          <w:rFonts w:ascii="Times New Roman"/>
          <w:b w:val="false"/>
          <w:i w:val="false"/>
          <w:color w:val="000000"/>
          <w:sz w:val="28"/>
        </w:rPr>
        <w:t xml:space="preserve">
     Ұйым таратылған жағдайда жұмыс орны, атқарған қызметі, кәсібі, жұмыс кезеңдері мен сипаты, мұрағат ісінің нөмірі, оның парақтары көрсетілген мөрмен және мұрағат директорының және архивариустің қолымен расталған мұрағат анықтамасы беріледі. </w:t>
      </w:r>
      <w:r>
        <w:br/>
      </w:r>
      <w:r>
        <w:rPr>
          <w:rFonts w:ascii="Times New Roman"/>
          <w:b w:val="false"/>
          <w:i w:val="false"/>
          <w:color w:val="000000"/>
          <w:sz w:val="28"/>
        </w:rPr>
        <w:t xml:space="preserve">
     Айрықша жағдайларда ұйым таратылған кезде және мұрағат құжаттары болғанда мұрағат анықтамасы орнына облыс бойынша (Алматы және Астана қаласы) Бас мемлекеттік еңбек инспекторының қорытындысы берілуі мүмкін (30-қосымша). </w:t>
      </w:r>
    </w:p>
    <w:bookmarkStart w:name="z65" w:id="65"/>
    <w:p>
      <w:pPr>
        <w:spacing w:after="0"/>
        <w:ind w:left="0"/>
        <w:jc w:val="both"/>
      </w:pPr>
      <w:r>
        <w:rPr>
          <w:rFonts w:ascii="Times New Roman"/>
          <w:b w:val="false"/>
          <w:i w:val="false"/>
          <w:color w:val="000000"/>
          <w:sz w:val="28"/>
        </w:rPr>
        <w:t xml:space="preserve">
                                                         3-қосымша </w:t>
      </w:r>
    </w:p>
    <w:bookmarkEnd w:id="65"/>
    <w:p>
      <w:pPr>
        <w:spacing w:after="0"/>
        <w:ind w:left="0"/>
        <w:jc w:val="both"/>
      </w:pPr>
      <w:r>
        <w:rPr>
          <w:rFonts w:ascii="Times New Roman"/>
          <w:b/>
          <w:i w:val="false"/>
          <w:color w:val="000000"/>
          <w:sz w:val="28"/>
        </w:rPr>
        <w:t xml:space="preserve">      Зейнетақы немесе жәрдемақы тағайындату жөніндегі </w:t>
      </w:r>
      <w:r>
        <w:br/>
      </w:r>
      <w:r>
        <w:rPr>
          <w:rFonts w:ascii="Times New Roman"/>
          <w:b w:val="false"/>
          <w:i w:val="false"/>
          <w:color w:val="000000"/>
          <w:sz w:val="28"/>
        </w:rPr>
        <w:t>
</w:t>
      </w:r>
      <w:r>
        <w:rPr>
          <w:rFonts w:ascii="Times New Roman"/>
          <w:b/>
          <w:i w:val="false"/>
          <w:color w:val="000000"/>
          <w:sz w:val="28"/>
        </w:rPr>
        <w:t xml:space="preserve">         азаматтардың өтініштерін тіркеу журналы </w:t>
      </w:r>
    </w:p>
    <w:p>
      <w:pPr>
        <w:spacing w:after="0"/>
        <w:ind w:left="0"/>
        <w:jc w:val="both"/>
      </w:pPr>
      <w:r>
        <w:rPr>
          <w:rFonts w:ascii="Times New Roman"/>
          <w:b w:val="false"/>
          <w:i w:val="false"/>
          <w:color w:val="000000"/>
          <w:sz w:val="28"/>
        </w:rPr>
        <w:t xml:space="preserve">    Төлемнің түрі _______________ Басталды ______________ Аяқталды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Өтініш    Толық  Туған  Тұрғы.   Соның   ОАТ  Құжат. Тағайындау </w:t>
      </w:r>
      <w:r>
        <w:br/>
      </w:r>
      <w:r>
        <w:rPr>
          <w:rFonts w:ascii="Times New Roman"/>
          <w:b w:val="false"/>
          <w:i w:val="false"/>
          <w:color w:val="000000"/>
          <w:sz w:val="28"/>
        </w:rPr>
        <w:t xml:space="preserve">
р/с жасалған  Т.А.Ә. күні   лықты    ішінде  үш    тар   немесе бас </w:t>
      </w:r>
      <w:r>
        <w:br/>
      </w:r>
      <w:r>
        <w:rPr>
          <w:rFonts w:ascii="Times New Roman"/>
          <w:b w:val="false"/>
          <w:i w:val="false"/>
          <w:color w:val="000000"/>
          <w:sz w:val="28"/>
        </w:rPr>
        <w:t xml:space="preserve">
   және                    жері     жеңіл.  жыл  саны   тарту ту. </w:t>
      </w:r>
      <w:r>
        <w:br/>
      </w:r>
      <w:r>
        <w:rPr>
          <w:rFonts w:ascii="Times New Roman"/>
          <w:b w:val="false"/>
          <w:i w:val="false"/>
          <w:color w:val="000000"/>
          <w:sz w:val="28"/>
        </w:rPr>
        <w:t xml:space="preserve">
   құжаттар                         діктер  үшін,       ралы шешім. </w:t>
      </w:r>
      <w:r>
        <w:br/>
      </w:r>
      <w:r>
        <w:rPr>
          <w:rFonts w:ascii="Times New Roman"/>
          <w:b w:val="false"/>
          <w:i w:val="false"/>
          <w:color w:val="000000"/>
          <w:sz w:val="28"/>
        </w:rPr>
        <w:t xml:space="preserve">
   қабылдан.                        98.01.  кезең.        нің N  </w:t>
      </w:r>
      <w:r>
        <w:br/>
      </w:r>
      <w:r>
        <w:rPr>
          <w:rFonts w:ascii="Times New Roman"/>
          <w:b w:val="false"/>
          <w:i w:val="false"/>
          <w:color w:val="000000"/>
          <w:sz w:val="28"/>
        </w:rPr>
        <w:t xml:space="preserve">
   ған күн                           01.     дер        (тағайындау </w:t>
      </w:r>
      <w:r>
        <w:br/>
      </w:r>
      <w:r>
        <w:rPr>
          <w:rFonts w:ascii="Times New Roman"/>
          <w:b w:val="false"/>
          <w:i w:val="false"/>
          <w:color w:val="000000"/>
          <w:sz w:val="28"/>
        </w:rPr>
        <w:t xml:space="preserve">
                                                            күні,) </w:t>
      </w:r>
      <w:r>
        <w:br/>
      </w:r>
      <w:r>
        <w:rPr>
          <w:rFonts w:ascii="Times New Roman"/>
          <w:b w:val="false"/>
          <w:i w:val="false"/>
          <w:color w:val="000000"/>
          <w:sz w:val="28"/>
        </w:rPr>
        <w:t xml:space="preserve">
                                                        зейнетақы, </w:t>
      </w:r>
      <w:r>
        <w:br/>
      </w:r>
      <w:r>
        <w:rPr>
          <w:rFonts w:ascii="Times New Roman"/>
          <w:b w:val="false"/>
          <w:i w:val="false"/>
          <w:color w:val="000000"/>
          <w:sz w:val="28"/>
        </w:rPr>
        <w:t xml:space="preserve">
                                                       (жәрдемақы)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мерзімі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Журналда______________________ бет нөмірленген және байланған  </w:t>
      </w:r>
      <w:r>
        <w:br/>
      </w: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МО _______ЗТМО бөлімінің________________бастығы </w:t>
      </w:r>
      <w:r>
        <w:br/>
      </w:r>
      <w:r>
        <w:rPr>
          <w:rFonts w:ascii="Times New Roman"/>
          <w:b w:val="false"/>
          <w:i w:val="false"/>
          <w:color w:val="000000"/>
          <w:sz w:val="28"/>
        </w:rPr>
        <w:t xml:space="preserve">
                              /Т.А.Ә., қолы/ </w:t>
      </w:r>
    </w:p>
    <w:bookmarkStart w:name="z66" w:id="66"/>
    <w:p>
      <w:pPr>
        <w:spacing w:after="0"/>
        <w:ind w:left="0"/>
        <w:jc w:val="both"/>
      </w:pPr>
      <w:r>
        <w:rPr>
          <w:rFonts w:ascii="Times New Roman"/>
          <w:b w:val="false"/>
          <w:i w:val="false"/>
          <w:color w:val="000000"/>
          <w:sz w:val="28"/>
        </w:rPr>
        <w:t xml:space="preserve">
                                                        4-қосымша  </w:t>
      </w:r>
    </w:p>
    <w:bookmarkEnd w:id="66"/>
    <w:p>
      <w:pPr>
        <w:spacing w:after="0"/>
        <w:ind w:left="0"/>
        <w:jc w:val="both"/>
      </w:pPr>
      <w:r>
        <w:rPr>
          <w:rFonts w:ascii="Times New Roman"/>
          <w:b/>
          <w:i w:val="false"/>
          <w:color w:val="000000"/>
          <w:sz w:val="28"/>
        </w:rPr>
        <w:t xml:space="preserve">                     ЗЕЙНЕТАҚЫ (ЖЕКЕ) ІСІ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Республикасы                                №Ісі   </w:t>
      </w:r>
      <w:r>
        <w:br/>
      </w:r>
      <w:r>
        <w:rPr>
          <w:rFonts w:ascii="Times New Roman"/>
          <w:b w:val="false"/>
          <w:i w:val="false"/>
          <w:color w:val="000000"/>
          <w:sz w:val="28"/>
        </w:rPr>
        <w:t xml:space="preserve">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Облысы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Қаласы (ауданы)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телефоны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Зейнетақы немесе жәрдемақы түрі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Банк филиалы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Байланыс бөлімі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Төлем кестесі N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ЕСЕПКЕ АЛУ НЕМЕСЕ ЕСЕПТЕН ШЫҒАРУ </w:t>
      </w:r>
      <w:r>
        <w:br/>
      </w:r>
      <w:r>
        <w:rPr>
          <w:rFonts w:ascii="Times New Roman"/>
          <w:b w:val="false"/>
          <w:i w:val="false"/>
          <w:color w:val="000000"/>
          <w:sz w:val="28"/>
        </w:rPr>
        <w:t>
</w:t>
      </w:r>
      <w:r>
        <w:rPr>
          <w:rFonts w:ascii="Times New Roman"/>
          <w:b/>
          <w:i w:val="false"/>
          <w:color w:val="000000"/>
          <w:sz w:val="28"/>
        </w:rPr>
        <w:t xml:space="preserve">                       ТУРАЛЫ БЕЛГІЛЕР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Есепке алынды                         Есептен шығарылды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(төлем түрі)                              (негіз)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(мөлшері)                              (төлем түрі) </w:t>
      </w:r>
      <w:r>
        <w:br/>
      </w:r>
      <w:r>
        <w:rPr>
          <w:rFonts w:ascii="Times New Roman"/>
          <w:b w:val="false"/>
          <w:i w:val="false"/>
          <w:color w:val="000000"/>
          <w:sz w:val="28"/>
        </w:rPr>
        <w:t xml:space="preserve">
      200 __"__" </w:t>
      </w:r>
      <w:r>
        <w:br/>
      </w:r>
      <w:r>
        <w:rPr>
          <w:rFonts w:ascii="Times New Roman"/>
          <w:b w:val="false"/>
          <w:i w:val="false"/>
          <w:color w:val="000000"/>
          <w:sz w:val="28"/>
        </w:rPr>
        <w:t xml:space="preserve">
                  төленсін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М.О.                                             (мөлшері)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төленді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(күні)   </w:t>
      </w:r>
      <w:r>
        <w:br/>
      </w:r>
      <w:r>
        <w:rPr>
          <w:rFonts w:ascii="Times New Roman"/>
          <w:b w:val="false"/>
          <w:i w:val="false"/>
          <w:color w:val="000000"/>
          <w:sz w:val="28"/>
        </w:rPr>
        <w:t xml:space="preserve">
                                              М.О.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Есептен шығарылды                         Есепке алынды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(негізі)                              (төлемнің түрі)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(төлемнің түрі)                            (мөлшері) </w:t>
      </w:r>
      <w:r>
        <w:br/>
      </w:r>
      <w:r>
        <w:rPr>
          <w:rFonts w:ascii="Times New Roman"/>
          <w:b w:val="false"/>
          <w:i w:val="false"/>
          <w:color w:val="000000"/>
          <w:sz w:val="28"/>
        </w:rPr>
        <w:t xml:space="preserve">
                                                 200 __ "__" </w:t>
      </w:r>
      <w:r>
        <w:br/>
      </w:r>
      <w:r>
        <w:rPr>
          <w:rFonts w:ascii="Times New Roman"/>
          <w:b w:val="false"/>
          <w:i w:val="false"/>
          <w:color w:val="000000"/>
          <w:sz w:val="28"/>
        </w:rPr>
        <w:t xml:space="preserve">
                                                   төленсін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дейін төленді               М.О.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(қолы) </w:t>
      </w:r>
      <w:r>
        <w:br/>
      </w:r>
      <w:r>
        <w:rPr>
          <w:rFonts w:ascii="Times New Roman"/>
          <w:b w:val="false"/>
          <w:i w:val="false"/>
          <w:color w:val="000000"/>
          <w:sz w:val="28"/>
        </w:rPr>
        <w:t xml:space="preserve">
    М.О.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Есептен шығарылды                         Есепке алынды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(негізі)                                (төлемнің түрі) ____________________________________________________________________ </w:t>
      </w:r>
      <w:r>
        <w:br/>
      </w:r>
      <w:r>
        <w:rPr>
          <w:rFonts w:ascii="Times New Roman"/>
          <w:b w:val="false"/>
          <w:i w:val="false"/>
          <w:color w:val="000000"/>
          <w:sz w:val="28"/>
        </w:rPr>
        <w:t xml:space="preserve">
        (төлемнің түрі)                             (мөлшері) </w:t>
      </w:r>
      <w:r>
        <w:br/>
      </w:r>
      <w:r>
        <w:rPr>
          <w:rFonts w:ascii="Times New Roman"/>
          <w:b w:val="false"/>
          <w:i w:val="false"/>
          <w:color w:val="000000"/>
          <w:sz w:val="28"/>
        </w:rPr>
        <w:t xml:space="preserve">
                                                     200__"__" </w:t>
      </w:r>
      <w:r>
        <w:br/>
      </w:r>
      <w:r>
        <w:rPr>
          <w:rFonts w:ascii="Times New Roman"/>
          <w:b w:val="false"/>
          <w:i w:val="false"/>
          <w:color w:val="000000"/>
          <w:sz w:val="28"/>
        </w:rPr>
        <w:t xml:space="preserve">
                                                     төленсін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дейін төленді               М.О.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(қолы)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ТҮГЕНДЕУ ТУРАЛЫ БЕЛГІЛЕР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(Іс парақтарының саны) (Іс парақтарының саны) (Іс парақтарының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(күні)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(қолы)                   (қолы)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(Іс парақтарының саны) (Іс парақтарының саны) (Іс парақтарының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(күні)                   (күні)  ____________________________________________________________________ </w:t>
      </w:r>
      <w:r>
        <w:br/>
      </w:r>
      <w:r>
        <w:rPr>
          <w:rFonts w:ascii="Times New Roman"/>
          <w:b w:val="false"/>
          <w:i w:val="false"/>
          <w:color w:val="000000"/>
          <w:sz w:val="28"/>
        </w:rPr>
        <w:t xml:space="preserve">
       (қолы)                     (қолы)                   (қолы)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(Іс парақтарының саны) (Іс парақтарының саны) (Іс парақтарының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(күні)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(қолы)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ІСТЕРДІ ТЕКСЕРУ ЖӨНІНДЕГІ БЕЛГІЛЕР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(өкілі)                    (өкілі)                  (өкілі)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(күні)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(қолы)                   (қолы)   ____________________________________________________________________ </w:t>
      </w:r>
      <w:r>
        <w:br/>
      </w:r>
      <w:r>
        <w:rPr>
          <w:rFonts w:ascii="Times New Roman"/>
          <w:b w:val="false"/>
          <w:i w:val="false"/>
          <w:color w:val="000000"/>
          <w:sz w:val="28"/>
        </w:rPr>
        <w:t xml:space="preserve">
      (өкілі)                    (өкілі)                  (өкілі)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(күні)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(қолы)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(өкілі)                    (өкілі)                  (өкілі)   ____________________________________________________________________ </w:t>
      </w:r>
      <w:r>
        <w:br/>
      </w:r>
      <w:r>
        <w:rPr>
          <w:rFonts w:ascii="Times New Roman"/>
          <w:b w:val="false"/>
          <w:i w:val="false"/>
          <w:color w:val="000000"/>
          <w:sz w:val="28"/>
        </w:rPr>
        <w:t xml:space="preserve">
     (күні)                    (күні)                    (күні)    ____________________________________________________________________ </w:t>
      </w:r>
      <w:r>
        <w:br/>
      </w:r>
      <w:r>
        <w:rPr>
          <w:rFonts w:ascii="Times New Roman"/>
          <w:b w:val="false"/>
          <w:i w:val="false"/>
          <w:color w:val="000000"/>
          <w:sz w:val="28"/>
        </w:rPr>
        <w:t xml:space="preserve">
      (қолы)                     (қолы)                   (қолы)    </w:t>
      </w:r>
      <w:r>
        <w:br/>
      </w:r>
      <w:r>
        <w:rPr>
          <w:rFonts w:ascii="Times New Roman"/>
          <w:b w:val="false"/>
          <w:i w:val="false"/>
          <w:color w:val="000000"/>
          <w:sz w:val="28"/>
        </w:rPr>
        <w:t xml:space="preserve">
____________________________________________________________________ </w:t>
      </w:r>
    </w:p>
    <w:bookmarkStart w:name="z67" w:id="67"/>
    <w:p>
      <w:pPr>
        <w:spacing w:after="0"/>
        <w:ind w:left="0"/>
        <w:jc w:val="both"/>
      </w:pPr>
      <w:r>
        <w:rPr>
          <w:rFonts w:ascii="Times New Roman"/>
          <w:b w:val="false"/>
          <w:i w:val="false"/>
          <w:color w:val="000000"/>
          <w:sz w:val="28"/>
        </w:rPr>
        <w:t xml:space="preserve">
                                                       N 5-қосымша  </w:t>
      </w:r>
    </w:p>
    <w:bookmarkEnd w:id="67"/>
    <w:p>
      <w:pPr>
        <w:spacing w:after="0"/>
        <w:ind w:left="0"/>
        <w:jc w:val="both"/>
      </w:pPr>
      <w:r>
        <w:rPr>
          <w:rFonts w:ascii="Times New Roman"/>
          <w:b w:val="false"/>
          <w:i w:val="false"/>
          <w:color w:val="ff0000"/>
          <w:sz w:val="28"/>
        </w:rPr>
        <w:t xml:space="preserve">       Ескерту: 5-қосымша жаңа редакцияда жазылды - ҚР Еңбек және </w:t>
      </w:r>
      <w:r>
        <w:br/>
      </w:r>
      <w:r>
        <w:rPr>
          <w:rFonts w:ascii="Times New Roman"/>
          <w:b w:val="false"/>
          <w:i w:val="false"/>
          <w:color w:val="000000"/>
          <w:sz w:val="28"/>
        </w:rPr>
        <w:t>
</w:t>
      </w:r>
      <w:r>
        <w:rPr>
          <w:rFonts w:ascii="Times New Roman"/>
          <w:b w:val="false"/>
          <w:i w:val="false"/>
          <w:color w:val="ff0000"/>
          <w:sz w:val="28"/>
        </w:rPr>
        <w:t xml:space="preserve">халықты әлеуметтік қорғау министрінің 2005 жылғы 16 маусымдағы  </w:t>
      </w:r>
      <w:r>
        <w:br/>
      </w:r>
      <w:r>
        <w:rPr>
          <w:rFonts w:ascii="Times New Roman"/>
          <w:b w:val="false"/>
          <w:i w:val="false"/>
          <w:color w:val="000000"/>
          <w:sz w:val="28"/>
        </w:rPr>
        <w:t>
</w:t>
      </w:r>
      <w:r>
        <w:rPr>
          <w:rFonts w:ascii="Times New Roman"/>
          <w:b w:val="false"/>
          <w:i w:val="false"/>
          <w:color w:val="ff0000"/>
          <w:sz w:val="28"/>
        </w:rPr>
        <w:t xml:space="preserve">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Коды_____________ </w:t>
      </w:r>
    </w:p>
    <w:p>
      <w:pPr>
        <w:spacing w:after="0"/>
        <w:ind w:left="0"/>
        <w:jc w:val="both"/>
      </w:pPr>
      <w:r>
        <w:rPr>
          <w:rFonts w:ascii="Times New Roman"/>
          <w:b w:val="false"/>
          <w:i w:val="false"/>
          <w:color w:val="000000"/>
          <w:sz w:val="28"/>
        </w:rPr>
        <w:t xml:space="preserve">       ҚР ЕХӘМ_________________облысы бойынша департаментінің </w:t>
      </w:r>
      <w:r>
        <w:br/>
      </w:r>
      <w:r>
        <w:rPr>
          <w:rFonts w:ascii="Times New Roman"/>
          <w:b w:val="false"/>
          <w:i w:val="false"/>
          <w:color w:val="000000"/>
          <w:sz w:val="28"/>
        </w:rPr>
        <w:t xml:space="preserve">
               200___ж.____ _____________N______  </w:t>
      </w:r>
      <w:r>
        <w:rPr>
          <w:rFonts w:ascii="Times New Roman"/>
          <w:b/>
          <w:i w:val="false"/>
          <w:color w:val="000000"/>
          <w:sz w:val="28"/>
        </w:rPr>
        <w:t xml:space="preserve">ШЕШІМІ </w:t>
      </w:r>
      <w:r>
        <w:br/>
      </w:r>
      <w:r>
        <w:rPr>
          <w:rFonts w:ascii="Times New Roman"/>
          <w:b w:val="false"/>
          <w:i w:val="false"/>
          <w:color w:val="000000"/>
          <w:sz w:val="28"/>
        </w:rPr>
        <w:t xml:space="preserve">
                          ісінің N _____________ </w:t>
      </w:r>
    </w:p>
    <w:p>
      <w:pPr>
        <w:spacing w:after="0"/>
        <w:ind w:left="0"/>
        <w:jc w:val="both"/>
      </w:pPr>
      <w:r>
        <w:rPr>
          <w:rFonts w:ascii="Times New Roman"/>
          <w:b w:val="false"/>
          <w:i w:val="false"/>
          <w:color w:val="000000"/>
          <w:sz w:val="28"/>
        </w:rPr>
        <w:t xml:space="preserve">1. Тағайындау (өзгерту немесе тағайындаудан бас тарту) туралы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(зейнетақы немесе жәрдемақы екенін көрсету) </w:t>
      </w:r>
    </w:p>
    <w:p>
      <w:pPr>
        <w:spacing w:after="0"/>
        <w:ind w:left="0"/>
        <w:jc w:val="both"/>
      </w:pPr>
      <w:r>
        <w:rPr>
          <w:rFonts w:ascii="Times New Roman"/>
          <w:b w:val="false"/>
          <w:i w:val="false"/>
          <w:color w:val="000000"/>
          <w:sz w:val="28"/>
        </w:rPr>
        <w:t xml:space="preserve">Азамат ____________________________________________________________ </w:t>
      </w:r>
      <w:r>
        <w:br/>
      </w:r>
      <w:r>
        <w:rPr>
          <w:rFonts w:ascii="Times New Roman"/>
          <w:b w:val="false"/>
          <w:i w:val="false"/>
          <w:color w:val="000000"/>
          <w:sz w:val="28"/>
        </w:rPr>
        <w:t xml:space="preserve">
Жынысы ___  Туған күні 200__ ж. "___"______ </w:t>
      </w:r>
      <w:r>
        <w:br/>
      </w:r>
      <w:r>
        <w:rPr>
          <w:rFonts w:ascii="Times New Roman"/>
          <w:b w:val="false"/>
          <w:i w:val="false"/>
          <w:color w:val="000000"/>
          <w:sz w:val="28"/>
        </w:rPr>
        <w:t xml:space="preserve">
Отбасының жұмысқа жарамсыз мүшелері________, соның ішінде тұлдыр </w:t>
      </w:r>
      <w:r>
        <w:br/>
      </w:r>
      <w:r>
        <w:rPr>
          <w:rFonts w:ascii="Times New Roman"/>
          <w:b w:val="false"/>
          <w:i w:val="false"/>
          <w:color w:val="000000"/>
          <w:sz w:val="28"/>
        </w:rPr>
        <w:t xml:space="preserve">
жетімдер ________ </w:t>
      </w:r>
      <w:r>
        <w:br/>
      </w:r>
      <w:r>
        <w:rPr>
          <w:rFonts w:ascii="Times New Roman"/>
          <w:b w:val="false"/>
          <w:i w:val="false"/>
          <w:color w:val="000000"/>
          <w:sz w:val="28"/>
        </w:rPr>
        <w:t xml:space="preserve">
Өтініш жасалған күні 200__ ж. "___" ________N ____ </w:t>
      </w:r>
      <w:r>
        <w:br/>
      </w:r>
      <w:r>
        <w:rPr>
          <w:rFonts w:ascii="Times New Roman"/>
          <w:b w:val="false"/>
          <w:i w:val="false"/>
          <w:color w:val="000000"/>
          <w:sz w:val="28"/>
        </w:rPr>
        <w:t xml:space="preserve">
_________жыл еңбек стажы қажет етіледі. </w:t>
      </w:r>
      <w:r>
        <w:br/>
      </w:r>
      <w:r>
        <w:rPr>
          <w:rFonts w:ascii="Times New Roman"/>
          <w:b w:val="false"/>
          <w:i w:val="false"/>
          <w:color w:val="000000"/>
          <w:sz w:val="28"/>
        </w:rPr>
        <w:t xml:space="preserve">
Асыраушысының қайтыс болған күні _______ж. "___" ___________ </w:t>
      </w:r>
      <w:r>
        <w:br/>
      </w:r>
      <w:r>
        <w:rPr>
          <w:rFonts w:ascii="Times New Roman"/>
          <w:b w:val="false"/>
          <w:i w:val="false"/>
          <w:color w:val="000000"/>
          <w:sz w:val="28"/>
        </w:rPr>
        <w:t xml:space="preserve">
Қаза тапқан (қайтыс болған) адамның отбасы ________________________ </w:t>
      </w:r>
      <w:r>
        <w:br/>
      </w:r>
      <w:r>
        <w:rPr>
          <w:rFonts w:ascii="Times New Roman"/>
          <w:b w:val="false"/>
          <w:i w:val="false"/>
          <w:color w:val="000000"/>
          <w:sz w:val="28"/>
        </w:rPr>
        <w:t xml:space="preserve">
                                             (қайтыс болу себебі) </w:t>
      </w:r>
      <w:r>
        <w:br/>
      </w:r>
      <w:r>
        <w:rPr>
          <w:rFonts w:ascii="Times New Roman"/>
          <w:b w:val="false"/>
          <w:i w:val="false"/>
          <w:color w:val="000000"/>
          <w:sz w:val="28"/>
        </w:rPr>
        <w:t xml:space="preserve">
____(98 ж., 01.01 дейін)_____жыл____ай_____күн расталды </w:t>
      </w:r>
      <w:r>
        <w:br/>
      </w:r>
      <w:r>
        <w:rPr>
          <w:rFonts w:ascii="Times New Roman"/>
          <w:b w:val="false"/>
          <w:i w:val="false"/>
          <w:color w:val="000000"/>
          <w:sz w:val="28"/>
        </w:rPr>
        <w:t xml:space="preserve">
N 1 Тізім бойынша стажы ____ жыл _____ ай _____күн </w:t>
      </w:r>
      <w:r>
        <w:br/>
      </w:r>
      <w:r>
        <w:rPr>
          <w:rFonts w:ascii="Times New Roman"/>
          <w:b w:val="false"/>
          <w:i w:val="false"/>
          <w:color w:val="000000"/>
          <w:sz w:val="28"/>
        </w:rPr>
        <w:t xml:space="preserve">
Мүгедектік тобы _____ </w:t>
      </w:r>
      <w:r>
        <w:br/>
      </w:r>
      <w:r>
        <w:rPr>
          <w:rFonts w:ascii="Times New Roman"/>
          <w:b w:val="false"/>
          <w:i w:val="false"/>
          <w:color w:val="000000"/>
          <w:sz w:val="28"/>
        </w:rPr>
        <w:t xml:space="preserve">
Ауру себебі _______________________________________________________ </w:t>
      </w:r>
      <w:r>
        <w:br/>
      </w:r>
      <w:r>
        <w:rPr>
          <w:rFonts w:ascii="Times New Roman"/>
          <w:b w:val="false"/>
          <w:i w:val="false"/>
          <w:color w:val="000000"/>
          <w:sz w:val="28"/>
        </w:rPr>
        <w:t xml:space="preserve">
___ж. бастап ____ж. дейін _______теңге орташа айлық табысы ұсынылды </w:t>
      </w:r>
      <w:r>
        <w:br/>
      </w:r>
      <w:r>
        <w:rPr>
          <w:rFonts w:ascii="Times New Roman"/>
          <w:b w:val="false"/>
          <w:i w:val="false"/>
          <w:color w:val="000000"/>
          <w:sz w:val="28"/>
        </w:rPr>
        <w:t xml:space="preserve">
____ж. бастап ___ж. дейін ______теңге орташа айлық табысы есептелді </w:t>
      </w:r>
      <w:r>
        <w:br/>
      </w:r>
      <w:r>
        <w:rPr>
          <w:rFonts w:ascii="Times New Roman"/>
          <w:b w:val="false"/>
          <w:i w:val="false"/>
          <w:color w:val="000000"/>
          <w:sz w:val="28"/>
        </w:rPr>
        <w:t xml:space="preserve">
____ жылғы N ____Заңының ___тармағының ____ бабына сәйкес зейнетақы </w:t>
      </w:r>
      <w:r>
        <w:br/>
      </w:r>
      <w:r>
        <w:rPr>
          <w:rFonts w:ascii="Times New Roman"/>
          <w:b w:val="false"/>
          <w:i w:val="false"/>
          <w:color w:val="000000"/>
          <w:sz w:val="28"/>
        </w:rPr>
        <w:t xml:space="preserve">
(жәрдемақы) тағайындалсын _________________________________________ </w:t>
      </w:r>
      <w:r>
        <w:br/>
      </w:r>
      <w:r>
        <w:rPr>
          <w:rFonts w:ascii="Times New Roman"/>
          <w:b w:val="false"/>
          <w:i w:val="false"/>
          <w:color w:val="000000"/>
          <w:sz w:val="28"/>
        </w:rPr>
        <w:t xml:space="preserve">
   (адамдар санаттары, мүгедек немесе қайтыс болған асыраушылар) </w:t>
      </w:r>
    </w:p>
    <w:p>
      <w:pPr>
        <w:spacing w:after="0"/>
        <w:ind w:left="0"/>
        <w:jc w:val="both"/>
      </w:pPr>
      <w:r>
        <w:rPr>
          <w:rFonts w:ascii="Times New Roman"/>
          <w:b w:val="false"/>
          <w:i w:val="false"/>
          <w:color w:val="000000"/>
          <w:sz w:val="28"/>
        </w:rPr>
        <w:t xml:space="preserve">__________________ теңге зейнетақының негізгі мөлшері 60% </w:t>
      </w:r>
      <w:r>
        <w:br/>
      </w:r>
      <w:r>
        <w:rPr>
          <w:rFonts w:ascii="Times New Roman"/>
          <w:b w:val="false"/>
          <w:i w:val="false"/>
          <w:color w:val="000000"/>
          <w:sz w:val="28"/>
        </w:rPr>
        <w:t xml:space="preserve">
__________________теңге мөлшеріндегі экологиялық үстеме ақы </w:t>
      </w:r>
      <w:r>
        <w:br/>
      </w:r>
      <w:r>
        <w:rPr>
          <w:rFonts w:ascii="Times New Roman"/>
          <w:b w:val="false"/>
          <w:i w:val="false"/>
          <w:color w:val="000000"/>
          <w:sz w:val="28"/>
        </w:rPr>
        <w:t xml:space="preserve">
__ж. бастап ___ж. дейін ___ айлық зейнетақы (жәрдемақы) мөлшері____ </w:t>
      </w:r>
      <w:r>
        <w:br/>
      </w:r>
      <w:r>
        <w:rPr>
          <w:rFonts w:ascii="Times New Roman"/>
          <w:b w:val="false"/>
          <w:i w:val="false"/>
          <w:color w:val="000000"/>
          <w:sz w:val="28"/>
        </w:rPr>
        <w:t xml:space="preserve">
_____________________________________________________________ теңге </w:t>
      </w:r>
      <w:r>
        <w:br/>
      </w:r>
      <w:r>
        <w:rPr>
          <w:rFonts w:ascii="Times New Roman"/>
          <w:b w:val="false"/>
          <w:i w:val="false"/>
          <w:color w:val="000000"/>
          <w:sz w:val="28"/>
        </w:rPr>
        <w:t xml:space="preserve">
                       (жазбаша сомасы) </w:t>
      </w:r>
    </w:p>
    <w:p>
      <w:pPr>
        <w:spacing w:after="0"/>
        <w:ind w:left="0"/>
        <w:jc w:val="both"/>
      </w:pPr>
      <w:r>
        <w:rPr>
          <w:rFonts w:ascii="Times New Roman"/>
          <w:b w:val="false"/>
          <w:i w:val="false"/>
          <w:color w:val="000000"/>
          <w:sz w:val="28"/>
        </w:rPr>
        <w:t xml:space="preserve">2. ____жылғы N___ Заңының ___тармағының ____ бабына сәйкес базалық </w:t>
      </w:r>
      <w:r>
        <w:br/>
      </w:r>
      <w:r>
        <w:rPr>
          <w:rFonts w:ascii="Times New Roman"/>
          <w:b w:val="false"/>
          <w:i w:val="false"/>
          <w:color w:val="000000"/>
          <w:sz w:val="28"/>
        </w:rPr>
        <w:t xml:space="preserve">
зейнетақы  тағайындалсын </w:t>
      </w:r>
      <w:r>
        <w:br/>
      </w:r>
      <w:r>
        <w:rPr>
          <w:rFonts w:ascii="Times New Roman"/>
          <w:b w:val="false"/>
          <w:i w:val="false"/>
          <w:color w:val="000000"/>
          <w:sz w:val="28"/>
        </w:rPr>
        <w:t xml:space="preserve">
___ ж. бастап ___ж. дейін ______ айлық зейнетақы мөлшері __________ </w:t>
      </w:r>
      <w:r>
        <w:br/>
      </w:r>
      <w:r>
        <w:rPr>
          <w:rFonts w:ascii="Times New Roman"/>
          <w:b w:val="false"/>
          <w:i w:val="false"/>
          <w:color w:val="000000"/>
          <w:sz w:val="28"/>
        </w:rPr>
        <w:t xml:space="preserve">
_____________________________________________________________ теңге </w:t>
      </w:r>
      <w:r>
        <w:br/>
      </w:r>
      <w:r>
        <w:rPr>
          <w:rFonts w:ascii="Times New Roman"/>
          <w:b w:val="false"/>
          <w:i w:val="false"/>
          <w:color w:val="000000"/>
          <w:sz w:val="28"/>
        </w:rPr>
        <w:t xml:space="preserve">
                        (жазбаша сомасы) </w:t>
      </w:r>
    </w:p>
    <w:p>
      <w:pPr>
        <w:spacing w:after="0"/>
        <w:ind w:left="0"/>
        <w:jc w:val="both"/>
      </w:pPr>
      <w:r>
        <w:rPr>
          <w:rFonts w:ascii="Times New Roman"/>
          <w:b w:val="false"/>
          <w:i w:val="false"/>
          <w:color w:val="000000"/>
          <w:sz w:val="28"/>
        </w:rPr>
        <w:t xml:space="preserve">3. _________________________________________ ұстап қалу жүргізіледі </w:t>
      </w:r>
      <w:r>
        <w:br/>
      </w:r>
      <w:r>
        <w:rPr>
          <w:rFonts w:ascii="Times New Roman"/>
          <w:b w:val="false"/>
          <w:i w:val="false"/>
          <w:color w:val="000000"/>
          <w:sz w:val="28"/>
        </w:rPr>
        <w:t xml:space="preserve">
   (ұстап қалудың түрі, алынған сома, % қатынасы) </w:t>
      </w:r>
    </w:p>
    <w:p>
      <w:pPr>
        <w:spacing w:after="0"/>
        <w:ind w:left="0"/>
        <w:jc w:val="both"/>
      </w:pPr>
      <w:r>
        <w:rPr>
          <w:rFonts w:ascii="Times New Roman"/>
          <w:b w:val="false"/>
          <w:i w:val="false"/>
          <w:color w:val="000000"/>
          <w:sz w:val="28"/>
        </w:rPr>
        <w:t xml:space="preserve">200__ж. "___"______________ бастап 200___ж. "__"_____________ дейін </w:t>
      </w:r>
      <w:r>
        <w:br/>
      </w:r>
      <w:r>
        <w:rPr>
          <w:rFonts w:ascii="Times New Roman"/>
          <w:b w:val="false"/>
          <w:i w:val="false"/>
          <w:color w:val="000000"/>
          <w:sz w:val="28"/>
        </w:rPr>
        <w:t xml:space="preserve">
__теңге сомадағы ұстап қалудан кейінгі зейнетақы(жәрдемақы) мөлшері </w:t>
      </w:r>
    </w:p>
    <w:p>
      <w:pPr>
        <w:spacing w:after="0"/>
        <w:ind w:left="0"/>
        <w:jc w:val="both"/>
      </w:pPr>
      <w:r>
        <w:rPr>
          <w:rFonts w:ascii="Times New Roman"/>
          <w:b w:val="false"/>
          <w:i w:val="false"/>
          <w:color w:val="000000"/>
          <w:sz w:val="28"/>
        </w:rPr>
        <w:t xml:space="preserve">4.________________________________________________________ азаматқа </w:t>
      </w:r>
      <w:r>
        <w:br/>
      </w:r>
      <w:r>
        <w:rPr>
          <w:rFonts w:ascii="Times New Roman"/>
          <w:b w:val="false"/>
          <w:i w:val="false"/>
          <w:color w:val="000000"/>
          <w:sz w:val="28"/>
        </w:rPr>
        <w:t xml:space="preserve">
                (тегі, аты, әкесінің аты,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(кімдерге) </w:t>
      </w:r>
      <w:r>
        <w:br/>
      </w:r>
      <w:r>
        <w:rPr>
          <w:rFonts w:ascii="Times New Roman"/>
          <w:b w:val="false"/>
          <w:i w:val="false"/>
          <w:color w:val="000000"/>
          <w:sz w:val="28"/>
        </w:rPr>
        <w:t xml:space="preserve">
__________________________________________________________ мөлшерде </w:t>
      </w:r>
      <w:r>
        <w:br/>
      </w:r>
      <w:r>
        <w:rPr>
          <w:rFonts w:ascii="Times New Roman"/>
          <w:b w:val="false"/>
          <w:i w:val="false"/>
          <w:color w:val="000000"/>
          <w:sz w:val="28"/>
        </w:rPr>
        <w:t xml:space="preserve">
_____ адамға 200__ж., "___"________ бастап жәрдемақы үлесі бөлінсін </w:t>
      </w:r>
      <w:r>
        <w:br/>
      </w:r>
      <w:r>
        <w:rPr>
          <w:rFonts w:ascii="Times New Roman"/>
          <w:b w:val="false"/>
          <w:i w:val="false"/>
          <w:color w:val="000000"/>
          <w:sz w:val="28"/>
        </w:rPr>
        <w:t xml:space="preserve">
өтініш жасаған күні 200 ___ж. "___" __________ N ________ </w:t>
      </w:r>
      <w:r>
        <w:br/>
      </w:r>
      <w:r>
        <w:rPr>
          <w:rFonts w:ascii="Times New Roman"/>
          <w:b w:val="false"/>
          <w:i w:val="false"/>
          <w:color w:val="000000"/>
          <w:sz w:val="28"/>
        </w:rPr>
        <w:t xml:space="preserve">
5. Зейнетақы (жәрдемақы) тағайындаудан бас тарту __________________ </w:t>
      </w:r>
      <w:r>
        <w:br/>
      </w:r>
      <w:r>
        <w:rPr>
          <w:rFonts w:ascii="Times New Roman"/>
          <w:b w:val="false"/>
          <w:i w:val="false"/>
          <w:color w:val="000000"/>
          <w:sz w:val="28"/>
        </w:rPr>
        <w:t xml:space="preserve">
                                                       (негіз) </w:t>
      </w:r>
    </w:p>
    <w:p>
      <w:pPr>
        <w:spacing w:after="0"/>
        <w:ind w:left="0"/>
        <w:jc w:val="both"/>
      </w:pPr>
      <w:r>
        <w:rPr>
          <w:rFonts w:ascii="Times New Roman"/>
          <w:b w:val="false"/>
          <w:i w:val="false"/>
          <w:color w:val="000000"/>
          <w:sz w:val="28"/>
        </w:rPr>
        <w:t xml:space="preserve">М.О. Департамент директоры  _____________   _________________ </w:t>
      </w:r>
      <w:r>
        <w:br/>
      </w:r>
      <w:r>
        <w:rPr>
          <w:rFonts w:ascii="Times New Roman"/>
          <w:b w:val="false"/>
          <w:i w:val="false"/>
          <w:color w:val="000000"/>
          <w:sz w:val="28"/>
        </w:rPr>
        <w:t xml:space="preserve">
                                (қолы)          (тегі) </w:t>
      </w:r>
      <w:r>
        <w:br/>
      </w:r>
      <w:r>
        <w:rPr>
          <w:rFonts w:ascii="Times New Roman"/>
          <w:b w:val="false"/>
          <w:i w:val="false"/>
          <w:color w:val="000000"/>
          <w:sz w:val="28"/>
        </w:rPr>
        <w:t xml:space="preserve">
Басқарма (бөлім) бастығы    _____________   _________________ </w:t>
      </w:r>
      <w:r>
        <w:br/>
      </w:r>
      <w:r>
        <w:rPr>
          <w:rFonts w:ascii="Times New Roman"/>
          <w:b w:val="false"/>
          <w:i w:val="false"/>
          <w:color w:val="000000"/>
          <w:sz w:val="28"/>
        </w:rPr>
        <w:t xml:space="preserve">
                                (қолы)          (тегі) </w:t>
      </w:r>
      <w:r>
        <w:br/>
      </w:r>
      <w:r>
        <w:rPr>
          <w:rFonts w:ascii="Times New Roman"/>
          <w:b w:val="false"/>
          <w:i w:val="false"/>
          <w:color w:val="000000"/>
          <w:sz w:val="28"/>
        </w:rPr>
        <w:t xml:space="preserve">
Тағайындау жөніндегі маман  _____________   _________________ </w:t>
      </w:r>
      <w:r>
        <w:br/>
      </w: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М.О. ЗТМО бөлім бастығы     _____________   _________________ </w:t>
      </w:r>
      <w:r>
        <w:br/>
      </w:r>
      <w:r>
        <w:rPr>
          <w:rFonts w:ascii="Times New Roman"/>
          <w:b w:val="false"/>
          <w:i w:val="false"/>
          <w:color w:val="000000"/>
          <w:sz w:val="28"/>
        </w:rPr>
        <w:t xml:space="preserve">
                                (қолы)          (тегі) </w:t>
      </w:r>
      <w:r>
        <w:br/>
      </w:r>
      <w:r>
        <w:rPr>
          <w:rFonts w:ascii="Times New Roman"/>
          <w:b w:val="false"/>
          <w:i w:val="false"/>
          <w:color w:val="000000"/>
          <w:sz w:val="28"/>
        </w:rPr>
        <w:t xml:space="preserve">
Бас маман                   _____________   _________________ </w:t>
      </w:r>
      <w:r>
        <w:br/>
      </w:r>
      <w:r>
        <w:rPr>
          <w:rFonts w:ascii="Times New Roman"/>
          <w:b w:val="false"/>
          <w:i w:val="false"/>
          <w:color w:val="000000"/>
          <w:sz w:val="28"/>
        </w:rPr>
        <w:t xml:space="preserve">
                                (қолы)          (тегі) </w:t>
      </w:r>
    </w:p>
    <w:bookmarkStart w:name="z68" w:id="68"/>
    <w:p>
      <w:pPr>
        <w:spacing w:after="0"/>
        <w:ind w:left="0"/>
        <w:jc w:val="both"/>
      </w:pPr>
      <w:r>
        <w:rPr>
          <w:rFonts w:ascii="Times New Roman"/>
          <w:b w:val="false"/>
          <w:i w:val="false"/>
          <w:color w:val="000000"/>
          <w:sz w:val="28"/>
        </w:rPr>
        <w:t xml:space="preserve">
                                                       6-қосымша </w:t>
      </w:r>
    </w:p>
    <w:bookmarkEnd w:id="68"/>
    <w:p>
      <w:pPr>
        <w:spacing w:after="0"/>
        <w:ind w:left="0"/>
        <w:jc w:val="both"/>
      </w:pPr>
      <w:r>
        <w:rPr>
          <w:rFonts w:ascii="Times New Roman"/>
          <w:b w:val="false"/>
          <w:i w:val="false"/>
          <w:color w:val="000000"/>
          <w:sz w:val="28"/>
        </w:rPr>
        <w:t xml:space="preserve">                                                   ________________ </w:t>
      </w:r>
      <w:r>
        <w:br/>
      </w:r>
      <w:r>
        <w:rPr>
          <w:rFonts w:ascii="Times New Roman"/>
          <w:b w:val="false"/>
          <w:i w:val="false"/>
          <w:color w:val="000000"/>
          <w:sz w:val="28"/>
        </w:rPr>
        <w:t xml:space="preserve">
                                                   ________________ </w:t>
      </w:r>
    </w:p>
    <w:p>
      <w:pPr>
        <w:spacing w:after="0"/>
        <w:ind w:left="0"/>
        <w:jc w:val="both"/>
      </w:pPr>
      <w:r>
        <w:rPr>
          <w:rFonts w:ascii="Times New Roman"/>
          <w:b/>
          <w:i w:val="false"/>
          <w:color w:val="000000"/>
          <w:sz w:val="28"/>
        </w:rPr>
        <w:t xml:space="preserve">                           ХАБАРЛАМА </w:t>
      </w:r>
    </w:p>
    <w:p>
      <w:pPr>
        <w:spacing w:after="0"/>
        <w:ind w:left="0"/>
        <w:jc w:val="both"/>
      </w:pPr>
      <w:r>
        <w:rPr>
          <w:rFonts w:ascii="Times New Roman"/>
          <w:b w:val="false"/>
          <w:i w:val="false"/>
          <w:color w:val="000000"/>
          <w:sz w:val="28"/>
        </w:rPr>
        <w:t xml:space="preserve">                     200__ж., "__"____________ ______ </w:t>
      </w:r>
    </w:p>
    <w:p>
      <w:pPr>
        <w:spacing w:after="0"/>
        <w:ind w:left="0"/>
        <w:jc w:val="both"/>
      </w:pPr>
      <w:r>
        <w:rPr>
          <w:rFonts w:ascii="Times New Roman"/>
          <w:b w:val="false"/>
          <w:i w:val="false"/>
          <w:color w:val="000000"/>
          <w:sz w:val="28"/>
        </w:rPr>
        <w:t xml:space="preserve">        ________________________ ЗТМО бөлімшесі бекіту үшін </w:t>
      </w:r>
      <w:r>
        <w:br/>
      </w:r>
      <w:r>
        <w:rPr>
          <w:rFonts w:ascii="Times New Roman"/>
          <w:b w:val="false"/>
          <w:i w:val="false"/>
          <w:color w:val="000000"/>
          <w:sz w:val="28"/>
        </w:rPr>
        <w:t xml:space="preserve">
         төмендегі азаматтар істерінің үлгілерін жолдайды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(түрі-төлемдер түрі бойынша құралды)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Істің  Тегі, аты,     Қоса  Орындалуы Қолы         Ескерту </w:t>
      </w:r>
      <w:r>
        <w:br/>
      </w:r>
      <w:r>
        <w:rPr>
          <w:rFonts w:ascii="Times New Roman"/>
          <w:b w:val="false"/>
          <w:i w:val="false"/>
          <w:color w:val="000000"/>
          <w:sz w:val="28"/>
        </w:rPr>
        <w:t xml:space="preserve">
N     N     әкесінің аты         берілген  туралы  </w:t>
      </w:r>
      <w:r>
        <w:br/>
      </w:r>
      <w:r>
        <w:rPr>
          <w:rFonts w:ascii="Times New Roman"/>
          <w:b w:val="false"/>
          <w:i w:val="false"/>
          <w:color w:val="000000"/>
          <w:sz w:val="28"/>
        </w:rPr>
        <w:t xml:space="preserve">
р/с                               құжаттар. белгі      </w:t>
      </w:r>
      <w:r>
        <w:br/>
      </w:r>
      <w:r>
        <w:rPr>
          <w:rFonts w:ascii="Times New Roman"/>
          <w:b w:val="false"/>
          <w:i w:val="false"/>
          <w:color w:val="000000"/>
          <w:sz w:val="28"/>
        </w:rPr>
        <w:t xml:space="preserve">
(тір.                             дың саны  Тағайындал.  </w:t>
      </w:r>
      <w:r>
        <w:br/>
      </w:r>
      <w:r>
        <w:rPr>
          <w:rFonts w:ascii="Times New Roman"/>
          <w:b w:val="false"/>
          <w:i w:val="false"/>
          <w:color w:val="000000"/>
          <w:sz w:val="28"/>
        </w:rPr>
        <w:t xml:space="preserve">
кеу)                                        ды (бас     </w:t>
      </w:r>
      <w:r>
        <w:br/>
      </w:r>
      <w:r>
        <w:rPr>
          <w:rFonts w:ascii="Times New Roman"/>
          <w:b w:val="false"/>
          <w:i w:val="false"/>
          <w:color w:val="000000"/>
          <w:sz w:val="28"/>
        </w:rPr>
        <w:t xml:space="preserve">
                                           тартылды,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ресімдеуге)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Барлығы ___________ үлгі қоса беріледі       </w:t>
      </w:r>
    </w:p>
    <w:p>
      <w:pPr>
        <w:spacing w:after="0"/>
        <w:ind w:left="0"/>
        <w:jc w:val="both"/>
      </w:pPr>
      <w:r>
        <w:rPr>
          <w:rFonts w:ascii="Times New Roman"/>
          <w:b w:val="false"/>
          <w:i w:val="false"/>
          <w:color w:val="000000"/>
          <w:sz w:val="28"/>
        </w:rPr>
        <w:t xml:space="preserve">М.О. ЗТМО бөлімінің бастығы  _____________________ </w:t>
      </w:r>
      <w:r>
        <w:br/>
      </w:r>
      <w:r>
        <w:rPr>
          <w:rFonts w:ascii="Times New Roman"/>
          <w:b w:val="false"/>
          <w:i w:val="false"/>
          <w:color w:val="000000"/>
          <w:sz w:val="28"/>
        </w:rPr>
        <w:t xml:space="preserve">
     Маман     _______________________      </w:t>
      </w:r>
    </w:p>
    <w:p>
      <w:pPr>
        <w:spacing w:after="0"/>
        <w:ind w:left="0"/>
        <w:jc w:val="both"/>
      </w:pPr>
      <w:r>
        <w:rPr>
          <w:rFonts w:ascii="Times New Roman"/>
          <w:b w:val="false"/>
          <w:i w:val="false"/>
          <w:color w:val="000000"/>
          <w:sz w:val="28"/>
        </w:rPr>
        <w:t xml:space="preserve">    ЗТМО обл. филиалына  </w:t>
      </w:r>
      <w:r>
        <w:br/>
      </w:r>
      <w:r>
        <w:rPr>
          <w:rFonts w:ascii="Times New Roman"/>
          <w:b w:val="false"/>
          <w:i w:val="false"/>
          <w:color w:val="000000"/>
          <w:sz w:val="28"/>
        </w:rPr>
        <w:t xml:space="preserve">
    келіп түскен күні 200__ж., "__"_____N _____   ______/қолы/ </w:t>
      </w:r>
    </w:p>
    <w:p>
      <w:pPr>
        <w:spacing w:after="0"/>
        <w:ind w:left="0"/>
        <w:jc w:val="both"/>
      </w:pPr>
      <w:r>
        <w:rPr>
          <w:rFonts w:ascii="Times New Roman"/>
          <w:b w:val="false"/>
          <w:i w:val="false"/>
          <w:color w:val="000000"/>
          <w:sz w:val="28"/>
        </w:rPr>
        <w:t xml:space="preserve">    Департаментке істердің </w:t>
      </w:r>
      <w:r>
        <w:br/>
      </w:r>
      <w:r>
        <w:rPr>
          <w:rFonts w:ascii="Times New Roman"/>
          <w:b w:val="false"/>
          <w:i w:val="false"/>
          <w:color w:val="000000"/>
          <w:sz w:val="28"/>
        </w:rPr>
        <w:t xml:space="preserve">
    үлгісі келіп түскен күні 200_ж., "__"_______N ___ ______ /қолы/ </w:t>
      </w:r>
    </w:p>
    <w:p>
      <w:pPr>
        <w:spacing w:after="0"/>
        <w:ind w:left="0"/>
        <w:jc w:val="both"/>
      </w:pPr>
      <w:r>
        <w:rPr>
          <w:rFonts w:ascii="Times New Roman"/>
          <w:b w:val="false"/>
          <w:i w:val="false"/>
          <w:color w:val="000000"/>
          <w:sz w:val="28"/>
        </w:rPr>
        <w:t xml:space="preserve">    ЗТМО бөліміне істерді </w:t>
      </w:r>
      <w:r>
        <w:br/>
      </w:r>
      <w:r>
        <w:rPr>
          <w:rFonts w:ascii="Times New Roman"/>
          <w:b w:val="false"/>
          <w:i w:val="false"/>
          <w:color w:val="000000"/>
          <w:sz w:val="28"/>
        </w:rPr>
        <w:t xml:space="preserve">
    қайтару күні 200__ж., "__"______N _____    ______/қолы/ </w:t>
      </w:r>
    </w:p>
    <w:p>
      <w:pPr>
        <w:spacing w:after="0"/>
        <w:ind w:left="0"/>
        <w:jc w:val="both"/>
      </w:pPr>
      <w:r>
        <w:rPr>
          <w:rFonts w:ascii="Times New Roman"/>
          <w:b w:val="false"/>
          <w:i w:val="false"/>
          <w:color w:val="000000"/>
          <w:sz w:val="28"/>
        </w:rPr>
        <w:t xml:space="preserve">    ЗТМО бөліміне істердің </w:t>
      </w:r>
      <w:r>
        <w:br/>
      </w:r>
      <w:r>
        <w:rPr>
          <w:rFonts w:ascii="Times New Roman"/>
          <w:b w:val="false"/>
          <w:i w:val="false"/>
          <w:color w:val="000000"/>
          <w:sz w:val="28"/>
        </w:rPr>
        <w:t xml:space="preserve">
    келіп түскен күні 200__ж., "__" ________N _____  ______/қолы/  </w:t>
      </w:r>
    </w:p>
    <w:bookmarkStart w:name="z69" w:id="69"/>
    <w:p>
      <w:pPr>
        <w:spacing w:after="0"/>
        <w:ind w:left="0"/>
        <w:jc w:val="both"/>
      </w:pPr>
      <w:r>
        <w:rPr>
          <w:rFonts w:ascii="Times New Roman"/>
          <w:b w:val="false"/>
          <w:i w:val="false"/>
          <w:color w:val="000000"/>
          <w:sz w:val="28"/>
        </w:rPr>
        <w:t xml:space="preserve">
                                                       7-қосымша </w:t>
      </w:r>
    </w:p>
    <w:bookmarkEnd w:id="69"/>
    <w:p>
      <w:pPr>
        <w:spacing w:after="0"/>
        <w:ind w:left="0"/>
        <w:jc w:val="both"/>
      </w:pPr>
      <w:r>
        <w:rPr>
          <w:rFonts w:ascii="Times New Roman"/>
          <w:b w:val="false"/>
          <w:i w:val="false"/>
          <w:color w:val="ff0000"/>
          <w:sz w:val="28"/>
        </w:rPr>
        <w:t xml:space="preserve">       Ескерту: 7-қосымшаға өзгерту енгізілді - ҚР Еңбек және халықты  </w:t>
      </w:r>
      <w:r>
        <w:br/>
      </w:r>
      <w:r>
        <w:rPr>
          <w:rFonts w:ascii="Times New Roman"/>
          <w:b w:val="false"/>
          <w:i w:val="false"/>
          <w:color w:val="000000"/>
          <w:sz w:val="28"/>
        </w:rPr>
        <w:t>
</w:t>
      </w:r>
      <w:r>
        <w:rPr>
          <w:rFonts w:ascii="Times New Roman"/>
          <w:b w:val="false"/>
          <w:i w:val="false"/>
          <w:color w:val="ff0000"/>
          <w:sz w:val="28"/>
        </w:rPr>
        <w:t xml:space="preserve">әлеуметтік қорғау министрінің 2005 жылғы 16 маусымдағы </w:t>
      </w:r>
      <w:r>
        <w:br/>
      </w:r>
      <w:r>
        <w:rPr>
          <w:rFonts w:ascii="Times New Roman"/>
          <w:b w:val="false"/>
          <w:i w:val="false"/>
          <w:color w:val="000000"/>
          <w:sz w:val="28"/>
        </w:rPr>
        <w:t>
</w:t>
      </w:r>
      <w:r>
        <w:rPr>
          <w:rFonts w:ascii="Times New Roman"/>
          <w:b w:val="false"/>
          <w:i w:val="false"/>
          <w:color w:val="ff0000"/>
          <w:sz w:val="28"/>
        </w:rPr>
        <w:t xml:space="preserve">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ЕЛТАҢБА </w:t>
      </w:r>
    </w:p>
    <w:p>
      <w:pPr>
        <w:spacing w:after="0"/>
        <w:ind w:left="0"/>
        <w:jc w:val="both"/>
      </w:pPr>
      <w:r>
        <w:rPr>
          <w:rFonts w:ascii="Times New Roman"/>
          <w:b/>
          <w:i w:val="false"/>
          <w:color w:val="000000"/>
          <w:sz w:val="28"/>
        </w:rPr>
        <w:t xml:space="preserve">            ҚАЗАҚСТАН РЕСПУБЛИКАСЫНЫҢ ЕҢБЕК </w:t>
      </w:r>
      <w:r>
        <w:br/>
      </w:r>
      <w:r>
        <w:rPr>
          <w:rFonts w:ascii="Times New Roman"/>
          <w:b w:val="false"/>
          <w:i w:val="false"/>
          <w:color w:val="000000"/>
          <w:sz w:val="28"/>
        </w:rPr>
        <w:t>
</w:t>
      </w:r>
      <w:r>
        <w:rPr>
          <w:rFonts w:ascii="Times New Roman"/>
          <w:b/>
          <w:i w:val="false"/>
          <w:color w:val="000000"/>
          <w:sz w:val="28"/>
        </w:rPr>
        <w:t xml:space="preserve">                ЖӘНЕ ХАЛЫҚТЫ ӘЛЕУМЕТТІК </w:t>
      </w:r>
      <w:r>
        <w:br/>
      </w:r>
      <w:r>
        <w:rPr>
          <w:rFonts w:ascii="Times New Roman"/>
          <w:b w:val="false"/>
          <w:i w:val="false"/>
          <w:color w:val="000000"/>
          <w:sz w:val="28"/>
        </w:rPr>
        <w:t>
</w:t>
      </w:r>
      <w:r>
        <w:rPr>
          <w:rFonts w:ascii="Times New Roman"/>
          <w:b/>
          <w:i w:val="false"/>
          <w:color w:val="000000"/>
          <w:sz w:val="28"/>
        </w:rPr>
        <w:t xml:space="preserve">                  ҚОРҒАУ МИНИСТРЛІГІ </w:t>
      </w:r>
    </w:p>
    <w:p>
      <w:pPr>
        <w:spacing w:after="0"/>
        <w:ind w:left="0"/>
        <w:jc w:val="both"/>
      </w:pPr>
      <w:r>
        <w:rPr>
          <w:rFonts w:ascii="Times New Roman"/>
          <w:b/>
          <w:i w:val="false"/>
          <w:color w:val="000000"/>
          <w:sz w:val="28"/>
        </w:rPr>
        <w:t xml:space="preserve">                   КУӘЛІК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ЕХӘҚ министрлігінің департаменті/облысы/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ЗТМО бөлімі   </w:t>
      </w:r>
      <w:r>
        <w:br/>
      </w:r>
      <w:r>
        <w:rPr>
          <w:rFonts w:ascii="Times New Roman"/>
          <w:b w:val="false"/>
          <w:i w:val="false"/>
          <w:color w:val="000000"/>
          <w:sz w:val="28"/>
        </w:rPr>
        <w:t xml:space="preserve">
      КУӘЛІК N ______ ӘЖК _ _ _ _ _ _ _ _ _ _ _ _ _ _ _  </w:t>
      </w:r>
      <w:r>
        <w:br/>
      </w:r>
      <w:r>
        <w:rPr>
          <w:rFonts w:ascii="Times New Roman"/>
          <w:b w:val="false"/>
          <w:i w:val="false"/>
          <w:color w:val="000000"/>
          <w:sz w:val="28"/>
        </w:rPr>
        <w:t xml:space="preserve">
      СТН _ _ _ _ _ _ _ _ _ _ _ _ _ _ _ _ _ _ _ _ _ _ _ </w:t>
      </w:r>
      <w:r>
        <w:br/>
      </w:r>
      <w:r>
        <w:rPr>
          <w:rFonts w:ascii="Times New Roman"/>
          <w:b w:val="false"/>
          <w:i w:val="false"/>
          <w:color w:val="000000"/>
          <w:sz w:val="28"/>
        </w:rPr>
        <w:t xml:space="preserve">
      Тегі _ _ _ _ _ _ _ _ _ _ _ _ _ _ _ _ _ _ _ _ _ _ _ </w:t>
      </w:r>
      <w:r>
        <w:br/>
      </w:r>
      <w:r>
        <w:rPr>
          <w:rFonts w:ascii="Times New Roman"/>
          <w:b w:val="false"/>
          <w:i w:val="false"/>
          <w:color w:val="000000"/>
          <w:sz w:val="28"/>
        </w:rPr>
        <w:t xml:space="preserve">
      Аты _ _ _ _ _ _ _ _ _ _ _ _ _ _ _ _ _ ____ _ _ _ _ </w:t>
      </w:r>
      <w:r>
        <w:br/>
      </w:r>
      <w:r>
        <w:rPr>
          <w:rFonts w:ascii="Times New Roman"/>
          <w:b w:val="false"/>
          <w:i w:val="false"/>
          <w:color w:val="000000"/>
          <w:sz w:val="28"/>
        </w:rPr>
        <w:t xml:space="preserve">
      Әкесінің аты _ _ _ _ _ _ _ _ _ _ _ _ _ _ _ _ _ _ _       </w:t>
      </w:r>
    </w:p>
    <w:p>
      <w:pPr>
        <w:spacing w:after="0"/>
        <w:ind w:left="0"/>
        <w:jc w:val="both"/>
      </w:pPr>
      <w:r>
        <w:rPr>
          <w:rFonts w:ascii="Times New Roman"/>
          <w:b w:val="false"/>
          <w:i w:val="false"/>
          <w:color w:val="000000"/>
          <w:sz w:val="28"/>
        </w:rPr>
        <w:t xml:space="preserve">                 Туған жылы _ _ _ _ _  </w:t>
      </w:r>
      <w:r>
        <w:br/>
      </w:r>
      <w:r>
        <w:rPr>
          <w:rFonts w:ascii="Times New Roman"/>
          <w:b w:val="false"/>
          <w:i w:val="false"/>
          <w:color w:val="000000"/>
          <w:sz w:val="28"/>
        </w:rPr>
        <w:t xml:space="preserve">
                 ---------------------- </w:t>
      </w:r>
      <w:r>
        <w:br/>
      </w:r>
      <w:r>
        <w:rPr>
          <w:rFonts w:ascii="Times New Roman"/>
          <w:b w:val="false"/>
          <w:i w:val="false"/>
          <w:color w:val="000000"/>
          <w:sz w:val="28"/>
        </w:rPr>
        <w:t xml:space="preserve">
                 /алушының қолы/   </w:t>
      </w:r>
      <w:r>
        <w:br/>
      </w:r>
      <w:r>
        <w:rPr>
          <w:rFonts w:ascii="Times New Roman"/>
          <w:b w:val="false"/>
          <w:i w:val="false"/>
          <w:color w:val="000000"/>
          <w:sz w:val="28"/>
        </w:rPr>
        <w:t xml:space="preserve">
                 М.О. Берілген уақыты 200__ ж.__ ________ </w:t>
      </w:r>
    </w:p>
    <w:p>
      <w:pPr>
        <w:spacing w:after="0"/>
        <w:ind w:left="0"/>
        <w:jc w:val="both"/>
      </w:pPr>
      <w:r>
        <w:rPr>
          <w:rFonts w:ascii="Times New Roman"/>
          <w:b/>
          <w:i w:val="false"/>
          <w:color w:val="000000"/>
          <w:sz w:val="28"/>
        </w:rPr>
        <w:t xml:space="preserve">           Зейнетақы және жәрдемақы алушының </w:t>
      </w:r>
      <w:r>
        <w:br/>
      </w:r>
      <w:r>
        <w:rPr>
          <w:rFonts w:ascii="Times New Roman"/>
          <w:b w:val="false"/>
          <w:i w:val="false"/>
          <w:color w:val="000000"/>
          <w:sz w:val="28"/>
        </w:rPr>
        <w:t>
</w:t>
      </w:r>
      <w:r>
        <w:rPr>
          <w:rFonts w:ascii="Times New Roman"/>
          <w:b/>
          <w:i w:val="false"/>
          <w:color w:val="000000"/>
          <w:sz w:val="28"/>
        </w:rPr>
        <w:t xml:space="preserve">                 куәлігінің қосымшасы  </w:t>
      </w:r>
    </w:p>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Алатын төлемақы түрлері: </w:t>
      </w:r>
      <w:r>
        <w:br/>
      </w:r>
      <w:r>
        <w:rPr>
          <w:rFonts w:ascii="Times New Roman"/>
          <w:b w:val="false"/>
          <w:i w:val="false"/>
          <w:color w:val="000000"/>
          <w:sz w:val="28"/>
        </w:rPr>
        <w:t xml:space="preserve">
                      1. Зейнетақы төлемдері </w:t>
      </w:r>
      <w:r>
        <w:br/>
      </w:r>
      <w:r>
        <w:rPr>
          <w:rFonts w:ascii="Times New Roman"/>
          <w:b w:val="false"/>
          <w:i w:val="false"/>
          <w:color w:val="000000"/>
          <w:sz w:val="28"/>
        </w:rPr>
        <w:t xml:space="preserve">
                      1-1. Мемлекеттік базалық зейнетақы төлемі </w:t>
      </w:r>
      <w:r>
        <w:br/>
      </w:r>
      <w:r>
        <w:rPr>
          <w:rFonts w:ascii="Times New Roman"/>
          <w:b w:val="false"/>
          <w:i w:val="false"/>
          <w:color w:val="000000"/>
          <w:sz w:val="28"/>
        </w:rPr>
        <w:t xml:space="preserve">
                      2. Мемәлеуметжәрдемақы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(мемәлеуметжәрдемақының түрі) </w:t>
      </w:r>
      <w:r>
        <w:br/>
      </w:r>
      <w:r>
        <w:rPr>
          <w:rFonts w:ascii="Times New Roman"/>
          <w:b w:val="false"/>
          <w:i w:val="false"/>
          <w:color w:val="000000"/>
          <w:sz w:val="28"/>
        </w:rPr>
        <w:t xml:space="preserve">
                      3. N 1 Тізім бойынша мемлекеттік    </w:t>
      </w:r>
      <w:r>
        <w:br/>
      </w:r>
      <w:r>
        <w:rPr>
          <w:rFonts w:ascii="Times New Roman"/>
          <w:b w:val="false"/>
          <w:i w:val="false"/>
          <w:color w:val="000000"/>
          <w:sz w:val="28"/>
        </w:rPr>
        <w:t xml:space="preserve">
                         арнаулы жәрдемақы </w:t>
      </w:r>
      <w:r>
        <w:br/>
      </w:r>
      <w:r>
        <w:rPr>
          <w:rFonts w:ascii="Times New Roman"/>
          <w:b w:val="false"/>
          <w:i w:val="false"/>
          <w:color w:val="000000"/>
          <w:sz w:val="28"/>
        </w:rPr>
        <w:t xml:space="preserve">
                         (керегінің астын сызу) </w:t>
      </w:r>
      <w:r>
        <w:br/>
      </w:r>
      <w:r>
        <w:rPr>
          <w:rFonts w:ascii="Times New Roman"/>
          <w:b w:val="false"/>
          <w:i w:val="false"/>
          <w:color w:val="000000"/>
          <w:sz w:val="28"/>
        </w:rPr>
        <w:t xml:space="preserve">
                       _______________________ мөлшерде </w:t>
      </w:r>
      <w:r>
        <w:br/>
      </w:r>
      <w:r>
        <w:rPr>
          <w:rFonts w:ascii="Times New Roman"/>
          <w:b w:val="false"/>
          <w:i w:val="false"/>
          <w:color w:val="000000"/>
          <w:sz w:val="28"/>
        </w:rPr>
        <w:t xml:space="preserve">
                       ___ ж. "___" ____________ бастап </w:t>
      </w:r>
      <w:r>
        <w:br/>
      </w:r>
      <w:r>
        <w:rPr>
          <w:rFonts w:ascii="Times New Roman"/>
          <w:b w:val="false"/>
          <w:i w:val="false"/>
          <w:color w:val="000000"/>
          <w:sz w:val="28"/>
        </w:rPr>
        <w:t xml:space="preserve">
                       ___ ж. "___" _____________ дейін   </w:t>
      </w:r>
      <w:r>
        <w:br/>
      </w:r>
      <w:r>
        <w:rPr>
          <w:rFonts w:ascii="Times New Roman"/>
          <w:b w:val="false"/>
          <w:i w:val="false"/>
          <w:color w:val="000000"/>
          <w:sz w:val="28"/>
        </w:rPr>
        <w:t xml:space="preserve">
                       4. Арнаулы мемлекеттік жәрдемақы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/алушылардың санаты/  </w:t>
      </w:r>
      <w:r>
        <w:br/>
      </w:r>
      <w:r>
        <w:rPr>
          <w:rFonts w:ascii="Times New Roman"/>
          <w:b w:val="false"/>
          <w:i w:val="false"/>
          <w:color w:val="000000"/>
          <w:sz w:val="28"/>
        </w:rPr>
        <w:t xml:space="preserve">
                       _______________________ мөлшерде </w:t>
      </w:r>
    </w:p>
    <w:p>
      <w:pPr>
        <w:spacing w:after="0"/>
        <w:ind w:left="0"/>
        <w:jc w:val="both"/>
      </w:pPr>
      <w:r>
        <w:rPr>
          <w:rFonts w:ascii="Times New Roman"/>
          <w:b w:val="false"/>
          <w:i w:val="false"/>
          <w:color w:val="000000"/>
          <w:sz w:val="28"/>
        </w:rPr>
        <w:t xml:space="preserve">                       ___ ж. "___" ____________ бастап </w:t>
      </w:r>
      <w:r>
        <w:br/>
      </w:r>
      <w:r>
        <w:rPr>
          <w:rFonts w:ascii="Times New Roman"/>
          <w:b w:val="false"/>
          <w:i w:val="false"/>
          <w:color w:val="000000"/>
          <w:sz w:val="28"/>
        </w:rPr>
        <w:t xml:space="preserve">
                       ___ ж. "___" _____________ дейін </w:t>
      </w:r>
    </w:p>
    <w:p>
      <w:pPr>
        <w:spacing w:after="0"/>
        <w:ind w:left="0"/>
        <w:jc w:val="both"/>
      </w:pPr>
      <w:r>
        <w:rPr>
          <w:rFonts w:ascii="Times New Roman"/>
          <w:b w:val="false"/>
          <w:i w:val="false"/>
          <w:color w:val="000000"/>
          <w:sz w:val="28"/>
        </w:rPr>
        <w:t xml:space="preserve">                       М.О. Басшы _______________ </w:t>
      </w:r>
      <w:r>
        <w:br/>
      </w:r>
      <w:r>
        <w:rPr>
          <w:rFonts w:ascii="Times New Roman"/>
          <w:b w:val="false"/>
          <w:i w:val="false"/>
          <w:color w:val="000000"/>
          <w:sz w:val="28"/>
        </w:rPr>
        <w:t xml:space="preserve">
                            Маман _______________ </w:t>
      </w:r>
    </w:p>
    <w:p>
      <w:pPr>
        <w:spacing w:after="0"/>
        <w:ind w:left="0"/>
        <w:jc w:val="both"/>
      </w:pPr>
      <w:r>
        <w:rPr>
          <w:rFonts w:ascii="Times New Roman"/>
          <w:b w:val="false"/>
          <w:i w:val="false"/>
          <w:color w:val="000000"/>
          <w:sz w:val="28"/>
        </w:rPr>
        <w:t xml:space="preserve">                       Берілген күні  </w:t>
      </w:r>
    </w:p>
    <w:p>
      <w:pPr>
        <w:spacing w:after="0"/>
        <w:ind w:left="0"/>
        <w:jc w:val="both"/>
      </w:pPr>
      <w:r>
        <w:rPr>
          <w:rFonts w:ascii="Times New Roman"/>
          <w:b w:val="false"/>
          <w:i w:val="false"/>
          <w:color w:val="ff0000"/>
          <w:sz w:val="28"/>
        </w:rPr>
        <w:t xml:space="preserve">     Зейнетақы немесе жәрдемақы алушының назарына </w:t>
      </w:r>
    </w:p>
    <w:p>
      <w:pPr>
        <w:spacing w:after="0"/>
        <w:ind w:left="0"/>
        <w:jc w:val="both"/>
      </w:pPr>
      <w:r>
        <w:rPr>
          <w:rFonts w:ascii="Times New Roman"/>
          <w:b w:val="false"/>
          <w:i w:val="false"/>
          <w:color w:val="000000"/>
          <w:sz w:val="28"/>
        </w:rPr>
        <w:t xml:space="preserve">     Осы куәлік зейнетақы және/немесе жәрдемақы алушының мәртебесін </w:t>
      </w:r>
      <w:r>
        <w:br/>
      </w:r>
      <w:r>
        <w:rPr>
          <w:rFonts w:ascii="Times New Roman"/>
          <w:b w:val="false"/>
          <w:i w:val="false"/>
          <w:color w:val="000000"/>
          <w:sz w:val="28"/>
        </w:rPr>
        <w:t xml:space="preserve">
анықтайды және Қазақстан Республикасының Заңнамасына сәйкес оларды </w:t>
      </w:r>
      <w:r>
        <w:br/>
      </w:r>
      <w:r>
        <w:rPr>
          <w:rFonts w:ascii="Times New Roman"/>
          <w:b w:val="false"/>
          <w:i w:val="false"/>
          <w:color w:val="000000"/>
          <w:sz w:val="28"/>
        </w:rPr>
        <w:t xml:space="preserve">
алуға құқық береді. </w:t>
      </w:r>
      <w:r>
        <w:br/>
      </w:r>
      <w:r>
        <w:rPr>
          <w:rFonts w:ascii="Times New Roman"/>
          <w:b w:val="false"/>
          <w:i w:val="false"/>
          <w:color w:val="000000"/>
          <w:sz w:val="28"/>
        </w:rPr>
        <w:t xml:space="preserve">
     Алатын зейнетақы және/немесе жәрдемақы мөлшері, мүгедектік </w:t>
      </w:r>
      <w:r>
        <w:br/>
      </w:r>
      <w:r>
        <w:rPr>
          <w:rFonts w:ascii="Times New Roman"/>
          <w:b w:val="false"/>
          <w:i w:val="false"/>
          <w:color w:val="000000"/>
          <w:sz w:val="28"/>
        </w:rPr>
        <w:t xml:space="preserve">
тобы, отбасы құрамы (асырауындағы адамдар саны), алатын банкі және </w:t>
      </w:r>
      <w:r>
        <w:br/>
      </w:r>
      <w:r>
        <w:rPr>
          <w:rFonts w:ascii="Times New Roman"/>
          <w:b w:val="false"/>
          <w:i w:val="false"/>
          <w:color w:val="000000"/>
          <w:sz w:val="28"/>
        </w:rPr>
        <w:t xml:space="preserve">
тұрғылықты жері өзгерген жағдайда ЗТМО бөліміне хабарлау қажет.     </w:t>
      </w:r>
    </w:p>
    <w:bookmarkStart w:name="z70" w:id="70"/>
    <w:p>
      <w:pPr>
        <w:spacing w:after="0"/>
        <w:ind w:left="0"/>
        <w:jc w:val="both"/>
      </w:pPr>
      <w:r>
        <w:rPr>
          <w:rFonts w:ascii="Times New Roman"/>
          <w:b w:val="false"/>
          <w:i w:val="false"/>
          <w:color w:val="000000"/>
          <w:sz w:val="28"/>
        </w:rPr>
        <w:t xml:space="preserve">
                                                        8-қосымша </w:t>
      </w:r>
    </w:p>
    <w:bookmarkEnd w:id="70"/>
    <w:p>
      <w:pPr>
        <w:spacing w:after="0"/>
        <w:ind w:left="0"/>
        <w:jc w:val="both"/>
      </w:pPr>
      <w:r>
        <w:rPr>
          <w:rFonts w:ascii="Times New Roman"/>
          <w:b/>
          <w:i w:val="false"/>
          <w:color w:val="000000"/>
          <w:sz w:val="28"/>
        </w:rPr>
        <w:t xml:space="preserve">                     Куәліктерді тіркеу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Тегі, аты,    Істің     Жеке       Шығару     Берілген Алушының </w:t>
      </w:r>
      <w:r>
        <w:br/>
      </w:r>
      <w:r>
        <w:rPr>
          <w:rFonts w:ascii="Times New Roman"/>
          <w:b w:val="false"/>
          <w:i w:val="false"/>
          <w:color w:val="000000"/>
          <w:sz w:val="28"/>
        </w:rPr>
        <w:t xml:space="preserve">
N   әкесінің аты    N     куәліктің      күні,      күні      қолы </w:t>
      </w:r>
      <w:r>
        <w:br/>
      </w:r>
      <w:r>
        <w:rPr>
          <w:rFonts w:ascii="Times New Roman"/>
          <w:b w:val="false"/>
          <w:i w:val="false"/>
          <w:color w:val="000000"/>
          <w:sz w:val="28"/>
        </w:rPr>
        <w:t xml:space="preserve">
р/с     (толық)             немесе      хабарлама.   </w:t>
      </w:r>
      <w:r>
        <w:br/>
      </w:r>
      <w:r>
        <w:rPr>
          <w:rFonts w:ascii="Times New Roman"/>
          <w:b w:val="false"/>
          <w:i w:val="false"/>
          <w:color w:val="000000"/>
          <w:sz w:val="28"/>
        </w:rPr>
        <w:t xml:space="preserve">
(тір.                     төлқұжаттың     ның N </w:t>
      </w:r>
      <w:r>
        <w:br/>
      </w:r>
      <w:r>
        <w:rPr>
          <w:rFonts w:ascii="Times New Roman"/>
          <w:b w:val="false"/>
          <w:i w:val="false"/>
          <w:color w:val="000000"/>
          <w:sz w:val="28"/>
        </w:rPr>
        <w:t xml:space="preserve">
кеу)                       N және бе.   және күні </w:t>
      </w:r>
      <w:r>
        <w:br/>
      </w:r>
      <w:r>
        <w:rPr>
          <w:rFonts w:ascii="Times New Roman"/>
          <w:b w:val="false"/>
          <w:i w:val="false"/>
          <w:color w:val="000000"/>
          <w:sz w:val="28"/>
        </w:rPr>
        <w:t xml:space="preserve">
                         рілген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Мөрмен бекітілген: журналдағы парақтар ________ саны  </w:t>
      </w:r>
      <w:r>
        <w:br/>
      </w: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М.О. Департамент директоры </w:t>
      </w:r>
      <w:r>
        <w:br/>
      </w:r>
      <w:r>
        <w:rPr>
          <w:rFonts w:ascii="Times New Roman"/>
          <w:b w:val="false"/>
          <w:i w:val="false"/>
          <w:color w:val="000000"/>
          <w:sz w:val="28"/>
        </w:rPr>
        <w:t xml:space="preserve">
         Бас бухгалтер      </w:t>
      </w:r>
    </w:p>
    <w:bookmarkStart w:name="z71" w:id="71"/>
    <w:p>
      <w:pPr>
        <w:spacing w:after="0"/>
        <w:ind w:left="0"/>
        <w:jc w:val="both"/>
      </w:pPr>
      <w:r>
        <w:rPr>
          <w:rFonts w:ascii="Times New Roman"/>
          <w:b w:val="false"/>
          <w:i w:val="false"/>
          <w:color w:val="000000"/>
          <w:sz w:val="28"/>
        </w:rPr>
        <w:t xml:space="preserve">
                                                       N 9-қосымша </w:t>
      </w:r>
    </w:p>
    <w:bookmarkEnd w:id="71"/>
    <w:p>
      <w:pPr>
        <w:spacing w:after="0"/>
        <w:ind w:left="0"/>
        <w:jc w:val="both"/>
      </w:pPr>
      <w:r>
        <w:rPr>
          <w:rFonts w:ascii="Times New Roman"/>
          <w:b w:val="false"/>
          <w:i w:val="false"/>
          <w:color w:val="ff0000"/>
          <w:sz w:val="28"/>
        </w:rPr>
        <w:t xml:space="preserve">       Ескерту: 9-қосымша жаңа редакцияда деп жазылды - ҚР Еңбек және </w:t>
      </w:r>
      <w:r>
        <w:br/>
      </w:r>
      <w:r>
        <w:rPr>
          <w:rFonts w:ascii="Times New Roman"/>
          <w:b w:val="false"/>
          <w:i w:val="false"/>
          <w:color w:val="000000"/>
          <w:sz w:val="28"/>
        </w:rPr>
        <w:t>
</w:t>
      </w:r>
      <w:r>
        <w:rPr>
          <w:rFonts w:ascii="Times New Roman"/>
          <w:b w:val="false"/>
          <w:i w:val="false"/>
          <w:color w:val="ff0000"/>
          <w:sz w:val="28"/>
        </w:rPr>
        <w:t xml:space="preserve">халықты әлеуметтік қорғау министрінің 2005 жылғы 16 маусымдағы </w:t>
      </w:r>
      <w:r>
        <w:br/>
      </w:r>
      <w:r>
        <w:rPr>
          <w:rFonts w:ascii="Times New Roman"/>
          <w:b w:val="false"/>
          <w:i w:val="false"/>
          <w:color w:val="000000"/>
          <w:sz w:val="28"/>
        </w:rPr>
        <w:t>
</w:t>
      </w:r>
      <w:r>
        <w:rPr>
          <w:rFonts w:ascii="Times New Roman"/>
          <w:b w:val="false"/>
          <w:i w:val="false"/>
          <w:color w:val="ff0000"/>
          <w:sz w:val="28"/>
        </w:rPr>
        <w:t xml:space="preserve">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 4 нысаны  </w:t>
      </w:r>
    </w:p>
    <w:p>
      <w:pPr>
        <w:spacing w:after="0"/>
        <w:ind w:left="0"/>
        <w:jc w:val="both"/>
      </w:pPr>
      <w:r>
        <w:rPr>
          <w:rFonts w:ascii="Times New Roman"/>
          <w:b/>
          <w:i w:val="false"/>
          <w:color w:val="000000"/>
          <w:sz w:val="28"/>
        </w:rPr>
        <w:t xml:space="preserve">                     200_жылғы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753"/>
        <w:gridCol w:w="1773"/>
        <w:gridCol w:w="1493"/>
        <w:gridCol w:w="1473"/>
        <w:gridCol w:w="1873"/>
        <w:gridCol w:w="2233"/>
      </w:tblGrid>
      <w:tr>
        <w:trPr>
          <w:trHeight w:val="45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жылдағы </w:t>
            </w:r>
            <w:r>
              <w:br/>
            </w:r>
            <w:r>
              <w:rPr>
                <w:rFonts w:ascii="Times New Roman"/>
                <w:b w:val="false"/>
                <w:i w:val="false"/>
                <w:color w:val="000000"/>
                <w:sz w:val="20"/>
              </w:rPr>
              <w:t xml:space="preserve">
берешектер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 үшін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 </w:t>
            </w:r>
            <w:r>
              <w:br/>
            </w:r>
            <w:r>
              <w:rPr>
                <w:rFonts w:ascii="Times New Roman"/>
                <w:b w:val="false"/>
                <w:i w:val="false"/>
                <w:color w:val="000000"/>
                <w:sz w:val="20"/>
              </w:rPr>
              <w:t xml:space="preserve">
тақыны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ұстап </w:t>
            </w:r>
            <w:r>
              <w:br/>
            </w:r>
            <w:r>
              <w:rPr>
                <w:rFonts w:ascii="Times New Roman"/>
                <w:b w:val="false"/>
                <w:i w:val="false"/>
                <w:color w:val="000000"/>
                <w:sz w:val="20"/>
              </w:rPr>
              <w:t xml:space="preserve">
қалулар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 </w:t>
            </w:r>
            <w:r>
              <w:br/>
            </w:r>
            <w:r>
              <w:rPr>
                <w:rFonts w:ascii="Times New Roman"/>
                <w:b w:val="false"/>
                <w:i w:val="false"/>
                <w:color w:val="000000"/>
                <w:sz w:val="20"/>
              </w:rPr>
              <w:t xml:space="preserve">
нат </w:t>
            </w:r>
            <w:r>
              <w:br/>
            </w:r>
            <w:r>
              <w:rPr>
                <w:rFonts w:ascii="Times New Roman"/>
                <w:b w:val="false"/>
                <w:i w:val="false"/>
                <w:color w:val="000000"/>
                <w:sz w:val="20"/>
              </w:rPr>
              <w:t xml:space="preserve">
үйлері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түзеу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w:t>
            </w:r>
            <w:r>
              <w:br/>
            </w:r>
            <w:r>
              <w:rPr>
                <w:rFonts w:ascii="Times New Roman"/>
                <w:b w:val="false"/>
                <w:i w:val="false"/>
                <w:color w:val="000000"/>
                <w:sz w:val="20"/>
              </w:rPr>
              <w:t xml:space="preserve">
зейнетақы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 </w:t>
            </w:r>
            <w:r>
              <w:br/>
            </w:r>
            <w:r>
              <w:rPr>
                <w:rFonts w:ascii="Times New Roman"/>
                <w:b w:val="false"/>
                <w:i w:val="false"/>
                <w:color w:val="000000"/>
                <w:sz w:val="20"/>
              </w:rPr>
              <w:t xml:space="preserve">
дектік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 </w:t>
            </w:r>
            <w:r>
              <w:br/>
            </w:r>
            <w:r>
              <w:rPr>
                <w:rFonts w:ascii="Times New Roman"/>
                <w:b w:val="false"/>
                <w:i w:val="false"/>
                <w:color w:val="000000"/>
                <w:sz w:val="20"/>
              </w:rPr>
              <w:t xml:space="preserve">
шысынан </w:t>
            </w:r>
            <w:r>
              <w:br/>
            </w:r>
            <w:r>
              <w:rPr>
                <w:rFonts w:ascii="Times New Roman"/>
                <w:b w:val="false"/>
                <w:i w:val="false"/>
                <w:color w:val="000000"/>
                <w:sz w:val="20"/>
              </w:rPr>
              <w:t xml:space="preserve">
айрылу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МӘЖ </w:t>
            </w:r>
            <w:r>
              <w:br/>
            </w:r>
            <w:r>
              <w:rPr>
                <w:rFonts w:ascii="Times New Roman"/>
                <w:b w:val="false"/>
                <w:i w:val="false"/>
                <w:color w:val="000000"/>
                <w:sz w:val="20"/>
              </w:rPr>
              <w:t xml:space="preserve">
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САЖ (N1 </w:t>
            </w:r>
            <w:r>
              <w:br/>
            </w:r>
            <w:r>
              <w:rPr>
                <w:rFonts w:ascii="Times New Roman"/>
                <w:b w:val="false"/>
                <w:i w:val="false"/>
                <w:color w:val="000000"/>
                <w:sz w:val="20"/>
              </w:rPr>
              <w:t xml:space="preserve">
Тізім)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093"/>
        <w:gridCol w:w="2633"/>
        <w:gridCol w:w="1913"/>
        <w:gridCol w:w="2233"/>
        <w:gridCol w:w="1813"/>
      </w:tblGrid>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ұстап </w:t>
            </w:r>
            <w:r>
              <w:br/>
            </w:r>
            <w:r>
              <w:rPr>
                <w:rFonts w:ascii="Times New Roman"/>
                <w:b w:val="false"/>
                <w:i w:val="false"/>
                <w:color w:val="000000"/>
                <w:sz w:val="20"/>
              </w:rPr>
              <w:t xml:space="preserve">
қалулар </w:t>
            </w:r>
            <w:r>
              <w:br/>
            </w:r>
            <w:r>
              <w:rPr>
                <w:rFonts w:ascii="Times New Roman"/>
                <w:b w:val="false"/>
                <w:i w:val="false"/>
                <w:color w:val="000000"/>
                <w:sz w:val="20"/>
              </w:rPr>
              <w:t xml:space="preserve">
сомасы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интернат </w:t>
            </w:r>
            <w:r>
              <w:br/>
            </w:r>
            <w:r>
              <w:rPr>
                <w:rFonts w:ascii="Times New Roman"/>
                <w:b w:val="false"/>
                <w:i w:val="false"/>
                <w:color w:val="000000"/>
                <w:sz w:val="20"/>
              </w:rPr>
              <w:t xml:space="preserve">
үйлерінде </w:t>
            </w:r>
            <w:r>
              <w:br/>
            </w:r>
            <w:r>
              <w:rPr>
                <w:rFonts w:ascii="Times New Roman"/>
                <w:b w:val="false"/>
                <w:i w:val="false"/>
                <w:color w:val="000000"/>
                <w:sz w:val="20"/>
              </w:rPr>
              <w:t xml:space="preserve">
тұратын-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сомалары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түзеу меке- </w:t>
            </w:r>
            <w:r>
              <w:br/>
            </w:r>
            <w:r>
              <w:rPr>
                <w:rFonts w:ascii="Times New Roman"/>
                <w:b w:val="false"/>
                <w:i w:val="false"/>
                <w:color w:val="000000"/>
                <w:sz w:val="20"/>
              </w:rPr>
              <w:t xml:space="preserve">
мелерінде </w:t>
            </w:r>
            <w:r>
              <w:br/>
            </w:r>
            <w:r>
              <w:rPr>
                <w:rFonts w:ascii="Times New Roman"/>
                <w:b w:val="false"/>
                <w:i w:val="false"/>
                <w:color w:val="000000"/>
                <w:sz w:val="20"/>
              </w:rPr>
              <w:t xml:space="preserve">
жазасын </w:t>
            </w:r>
            <w:r>
              <w:br/>
            </w:r>
            <w:r>
              <w:rPr>
                <w:rFonts w:ascii="Times New Roman"/>
                <w:b w:val="false"/>
                <w:i w:val="false"/>
                <w:color w:val="000000"/>
                <w:sz w:val="20"/>
              </w:rPr>
              <w:t xml:space="preserve">
өтеп жүрг.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сомасы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үстеме </w:t>
            </w:r>
            <w:r>
              <w:br/>
            </w:r>
            <w:r>
              <w:rPr>
                <w:rFonts w:ascii="Times New Roman"/>
                <w:b w:val="false"/>
                <w:i w:val="false"/>
                <w:color w:val="000000"/>
                <w:sz w:val="20"/>
              </w:rPr>
              <w:t xml:space="preserve">
ақылар </w:t>
            </w:r>
            <w:r>
              <w:br/>
            </w:r>
            <w:r>
              <w:rPr>
                <w:rFonts w:ascii="Times New Roman"/>
                <w:b w:val="false"/>
                <w:i w:val="false"/>
                <w:color w:val="000000"/>
                <w:sz w:val="20"/>
              </w:rPr>
              <w:t xml:space="preserve">
сомасы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w:t>
            </w:r>
            <w:r>
              <w:br/>
            </w:r>
            <w:r>
              <w:rPr>
                <w:rFonts w:ascii="Times New Roman"/>
                <w:b w:val="false"/>
                <w:i w:val="false"/>
                <w:color w:val="000000"/>
                <w:sz w:val="20"/>
              </w:rPr>
              <w:t xml:space="preserve">
болуына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алынбай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мөлшері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жатына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қажет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Әлеуетті құрылымдарды қоспағанда </w:t>
      </w:r>
      <w:r>
        <w:br/>
      </w:r>
      <w:r>
        <w:rPr>
          <w:rFonts w:ascii="Times New Roman"/>
          <w:b w:val="false"/>
          <w:i w:val="false"/>
          <w:color w:val="000000"/>
          <w:sz w:val="28"/>
        </w:rPr>
        <w:t xml:space="preserve">
      Бөлім бастығы </w:t>
      </w:r>
      <w:r>
        <w:br/>
      </w:r>
      <w:r>
        <w:rPr>
          <w:rFonts w:ascii="Times New Roman"/>
          <w:b w:val="false"/>
          <w:i w:val="false"/>
          <w:color w:val="000000"/>
          <w:sz w:val="28"/>
        </w:rPr>
        <w:t xml:space="preserve">
      Бас маман </w:t>
      </w:r>
    </w:p>
    <w:bookmarkStart w:name="z72" w:id="72"/>
    <w:p>
      <w:pPr>
        <w:spacing w:after="0"/>
        <w:ind w:left="0"/>
        <w:jc w:val="both"/>
      </w:pPr>
      <w:r>
        <w:rPr>
          <w:rFonts w:ascii="Times New Roman"/>
          <w:b w:val="false"/>
          <w:i w:val="false"/>
          <w:color w:val="000000"/>
          <w:sz w:val="28"/>
        </w:rPr>
        <w:t xml:space="preserve">
                                                        10-қосымша </w:t>
      </w:r>
    </w:p>
    <w:bookmarkEnd w:id="72"/>
    <w:p>
      <w:pPr>
        <w:spacing w:after="0"/>
        <w:ind w:left="0"/>
        <w:jc w:val="both"/>
      </w:pPr>
      <w:r>
        <w:rPr>
          <w:rFonts w:ascii="Times New Roman"/>
          <w:b w:val="false"/>
          <w:i w:val="false"/>
          <w:color w:val="ff0000"/>
          <w:sz w:val="28"/>
        </w:rPr>
        <w:t xml:space="preserve">       Ескерту: 10-қосымшаға өзгерту енгізілді - ҚР Еңбек және </w:t>
      </w:r>
      <w:r>
        <w:br/>
      </w:r>
      <w:r>
        <w:rPr>
          <w:rFonts w:ascii="Times New Roman"/>
          <w:b w:val="false"/>
          <w:i w:val="false"/>
          <w:color w:val="000000"/>
          <w:sz w:val="28"/>
        </w:rPr>
        <w:t>
</w:t>
      </w:r>
      <w:r>
        <w:rPr>
          <w:rFonts w:ascii="Times New Roman"/>
          <w:b w:val="false"/>
          <w:i w:val="false"/>
          <w:color w:val="ff0000"/>
          <w:sz w:val="28"/>
        </w:rPr>
        <w:t xml:space="preserve">халықты әлеуметтік қорғау министрінің 2005 жылғы 16 маусымдағы </w:t>
      </w:r>
      <w:r>
        <w:br/>
      </w:r>
      <w:r>
        <w:rPr>
          <w:rFonts w:ascii="Times New Roman"/>
          <w:b w:val="false"/>
          <w:i w:val="false"/>
          <w:color w:val="000000"/>
          <w:sz w:val="28"/>
        </w:rPr>
        <w:t>
</w:t>
      </w:r>
      <w:r>
        <w:rPr>
          <w:rFonts w:ascii="Times New Roman"/>
          <w:b w:val="false"/>
          <w:i w:val="false"/>
          <w:color w:val="ff0000"/>
          <w:sz w:val="28"/>
        </w:rPr>
        <w:t xml:space="preserve">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Зейнетақы (жәрдемақы) мөлшерін арттыру немесе қайта есептеу </w:t>
      </w:r>
      <w:r>
        <w:br/>
      </w:r>
      <w:r>
        <w:rPr>
          <w:rFonts w:ascii="Times New Roman"/>
          <w:b w:val="false"/>
          <w:i w:val="false"/>
          <w:color w:val="000000"/>
          <w:sz w:val="28"/>
        </w:rPr>
        <w:t xml:space="preserve">
    Арттыру немесе қайта қарау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(Айлық есептік көрсеткіштің өзгеруіне байланысты ең төменгі  </w:t>
      </w:r>
      <w:r>
        <w:br/>
      </w:r>
      <w:r>
        <w:rPr>
          <w:rFonts w:ascii="Times New Roman"/>
          <w:b w:val="false"/>
          <w:i w:val="false"/>
          <w:color w:val="000000"/>
          <w:sz w:val="28"/>
        </w:rPr>
        <w:t xml:space="preserve">
зейнетақы мөлшерін, мемлекеттік базалық зейнетақы төлемінің мөлшерін </w:t>
      </w:r>
      <w:r>
        <w:br/>
      </w:r>
      <w:r>
        <w:rPr>
          <w:rFonts w:ascii="Times New Roman"/>
          <w:b w:val="false"/>
          <w:i w:val="false"/>
          <w:color w:val="000000"/>
          <w:sz w:val="28"/>
        </w:rPr>
        <w:t xml:space="preserve">
арттыруға немесе жәрдемақы мөлшерін қайта қарауға негіз болған құжат) </w:t>
      </w:r>
      <w:r>
        <w:br/>
      </w:r>
      <w:r>
        <w:rPr>
          <w:rFonts w:ascii="Times New Roman"/>
          <w:b w:val="false"/>
          <w:i w:val="false"/>
          <w:color w:val="000000"/>
          <w:sz w:val="28"/>
        </w:rPr>
        <w:t xml:space="preserve">
    Зейнетақының жаңа мөлшері 200__ж. "__"_____________ </w:t>
      </w:r>
      <w:r>
        <w:br/>
      </w:r>
      <w:r>
        <w:rPr>
          <w:rFonts w:ascii="Times New Roman"/>
          <w:b w:val="false"/>
          <w:i w:val="false"/>
          <w:color w:val="000000"/>
          <w:sz w:val="28"/>
        </w:rPr>
        <w:t xml:space="preserve">
    _______________________________________________ басталды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(соманы жазбаша көрсету) </w:t>
      </w:r>
    </w:p>
    <w:p>
      <w:pPr>
        <w:spacing w:after="0"/>
        <w:ind w:left="0"/>
        <w:jc w:val="both"/>
      </w:pPr>
      <w:r>
        <w:rPr>
          <w:rFonts w:ascii="Times New Roman"/>
          <w:b w:val="false"/>
          <w:i w:val="false"/>
          <w:color w:val="000000"/>
          <w:sz w:val="28"/>
        </w:rPr>
        <w:t xml:space="preserve">    М.О. ЗТМО бөлімінің бастығы _______________/Т.А.Ә. қолы/ </w:t>
      </w:r>
    </w:p>
    <w:p>
      <w:pPr>
        <w:spacing w:after="0"/>
        <w:ind w:left="0"/>
        <w:jc w:val="both"/>
      </w:pPr>
      <w:r>
        <w:rPr>
          <w:rFonts w:ascii="Times New Roman"/>
          <w:b w:val="false"/>
          <w:i w:val="false"/>
          <w:color w:val="000000"/>
          <w:sz w:val="28"/>
        </w:rPr>
        <w:t xml:space="preserve">         Төлемдер бөлімінің маманы ___________/Т.А.Ә.  қолы/ </w:t>
      </w:r>
      <w:r>
        <w:br/>
      </w:r>
      <w:r>
        <w:rPr>
          <w:rFonts w:ascii="Times New Roman"/>
          <w:b w:val="false"/>
          <w:i w:val="false"/>
          <w:color w:val="000000"/>
          <w:sz w:val="28"/>
        </w:rPr>
        <w:t xml:space="preserve">
____________________________________________________________________ </w:t>
      </w:r>
    </w:p>
    <w:bookmarkStart w:name="z73" w:id="73"/>
    <w:p>
      <w:pPr>
        <w:spacing w:after="0"/>
        <w:ind w:left="0"/>
        <w:jc w:val="both"/>
      </w:pPr>
      <w:r>
        <w:rPr>
          <w:rFonts w:ascii="Times New Roman"/>
          <w:b w:val="false"/>
          <w:i w:val="false"/>
          <w:color w:val="000000"/>
          <w:sz w:val="28"/>
        </w:rPr>
        <w:t xml:space="preserve">
                                                     N 11-қосымша </w:t>
      </w:r>
    </w:p>
    <w:bookmarkEnd w:id="73"/>
    <w:p>
      <w:pPr>
        <w:spacing w:after="0"/>
        <w:ind w:left="0"/>
        <w:jc w:val="both"/>
      </w:pPr>
      <w:r>
        <w:rPr>
          <w:rFonts w:ascii="Times New Roman"/>
          <w:b w:val="false"/>
          <w:i w:val="false"/>
          <w:color w:val="000000"/>
          <w:sz w:val="28"/>
        </w:rPr>
        <w:t xml:space="preserve">1. Код          </w:t>
      </w:r>
      <w:r>
        <w:rPr>
          <w:rFonts w:ascii="Times New Roman"/>
          <w:b/>
          <w:i w:val="false"/>
          <w:color w:val="000000"/>
          <w:sz w:val="28"/>
        </w:rPr>
        <w:t xml:space="preserve">Зейнетақы төлеу жөніндегі мемлекеттік орталықтан </w:t>
      </w:r>
      <w:r>
        <w:br/>
      </w:r>
      <w:r>
        <w:rPr>
          <w:rFonts w:ascii="Times New Roman"/>
          <w:b w:val="false"/>
          <w:i w:val="false"/>
          <w:color w:val="000000"/>
          <w:sz w:val="28"/>
        </w:rPr>
        <w:t>
</w:t>
      </w:r>
      <w:r>
        <w:rPr>
          <w:rFonts w:ascii="Times New Roman"/>
          <w:b/>
          <w:i w:val="false"/>
          <w:color w:val="000000"/>
          <w:sz w:val="28"/>
        </w:rPr>
        <w:t xml:space="preserve">                зейнетақылар мен жәрдемақылар төлеу бойынша N </w:t>
      </w:r>
      <w:r>
        <w:br/>
      </w:r>
      <w:r>
        <w:rPr>
          <w:rFonts w:ascii="Times New Roman"/>
          <w:b w:val="false"/>
          <w:i w:val="false"/>
          <w:color w:val="000000"/>
          <w:sz w:val="28"/>
        </w:rPr>
        <w:t xml:space="preserve">
2. ӘЖК                           </w:t>
      </w:r>
      <w:r>
        <w:rPr>
          <w:rFonts w:ascii="Times New Roman"/>
          <w:b/>
          <w:i w:val="false"/>
          <w:color w:val="000000"/>
          <w:sz w:val="28"/>
        </w:rPr>
        <w:t xml:space="preserve">есеп кәртішкесі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3. Алынатын     ТАӘ________ Зейнетақының бастапқы тағайындалған күні </w:t>
      </w:r>
      <w:r>
        <w:br/>
      </w:r>
      <w:r>
        <w:rPr>
          <w:rFonts w:ascii="Times New Roman"/>
          <w:b w:val="false"/>
          <w:i w:val="false"/>
          <w:color w:val="000000"/>
          <w:sz w:val="28"/>
        </w:rPr>
        <w:t xml:space="preserve">
төлемдер түрі   Жеке бас,        "___"____________20__N____хаттама  </w:t>
      </w:r>
      <w:r>
        <w:br/>
      </w:r>
      <w:r>
        <w:rPr>
          <w:rFonts w:ascii="Times New Roman"/>
          <w:b w:val="false"/>
          <w:i w:val="false"/>
          <w:color w:val="000000"/>
          <w:sz w:val="28"/>
        </w:rPr>
        <w:t xml:space="preserve">
__________      куәлігі____ Зейнет. шешім N_ Бекіт.күні"_"___200_ж. </w:t>
      </w:r>
      <w:r>
        <w:br/>
      </w:r>
      <w:r>
        <w:rPr>
          <w:rFonts w:ascii="Times New Roman"/>
          <w:b w:val="false"/>
          <w:i w:val="false"/>
          <w:color w:val="000000"/>
          <w:sz w:val="28"/>
        </w:rPr>
        <w:t xml:space="preserve">
шифр            Мекен-жайы  СГП шешімін N__ Бект. күні"_"____200_ж. </w:t>
      </w:r>
      <w:r>
        <w:br/>
      </w:r>
      <w:r>
        <w:rPr>
          <w:rFonts w:ascii="Times New Roman"/>
          <w:b w:val="false"/>
          <w:i w:val="false"/>
          <w:color w:val="000000"/>
          <w:sz w:val="28"/>
        </w:rPr>
        <w:t xml:space="preserve">
              ______________  _____________________________________ </w:t>
      </w:r>
      <w:r>
        <w:br/>
      </w:r>
      <w:r>
        <w:rPr>
          <w:rFonts w:ascii="Times New Roman"/>
          <w:b w:val="false"/>
          <w:i w:val="false"/>
          <w:color w:val="000000"/>
          <w:sz w:val="28"/>
        </w:rPr>
        <w:t xml:space="preserve">
4. СГП (санаты)                  ТСН _____________ </w:t>
      </w:r>
      <w:r>
        <w:br/>
      </w:r>
      <w:r>
        <w:rPr>
          <w:rFonts w:ascii="Times New Roman"/>
          <w:b w:val="false"/>
          <w:i w:val="false"/>
          <w:color w:val="000000"/>
          <w:sz w:val="28"/>
        </w:rPr>
        <w:t xml:space="preserve">
_______________                  ХБҚ________ Төлем кестесі__________ </w:t>
      </w:r>
      <w:r>
        <w:br/>
      </w:r>
      <w:r>
        <w:rPr>
          <w:rFonts w:ascii="Times New Roman"/>
          <w:b w:val="false"/>
          <w:i w:val="false"/>
          <w:color w:val="000000"/>
          <w:sz w:val="28"/>
        </w:rPr>
        <w:t xml:space="preserve">
шифр                             Зейнетақы шоты N __________ </w:t>
      </w:r>
      <w:r>
        <w:br/>
      </w:r>
      <w:r>
        <w:rPr>
          <w:rFonts w:ascii="Times New Roman"/>
          <w:b w:val="false"/>
          <w:i w:val="false"/>
          <w:color w:val="000000"/>
          <w:sz w:val="28"/>
        </w:rPr>
        <w:t xml:space="preserve">
5. Туған күні              _________________________________________ </w:t>
      </w:r>
      <w:r>
        <w:br/>
      </w:r>
      <w:r>
        <w:rPr>
          <w:rFonts w:ascii="Times New Roman"/>
          <w:b w:val="false"/>
          <w:i w:val="false"/>
          <w:color w:val="000000"/>
          <w:sz w:val="28"/>
        </w:rPr>
        <w:t xml:space="preserve">
"__"_____19__ж.            Кәртішкенің ашылу дұрыстығын тексерді </w:t>
      </w:r>
    </w:p>
    <w:p>
      <w:pPr>
        <w:spacing w:after="0"/>
        <w:ind w:left="0"/>
        <w:jc w:val="both"/>
      </w:pPr>
      <w:r>
        <w:rPr>
          <w:rFonts w:ascii="Times New Roman"/>
          <w:b w:val="false"/>
          <w:i w:val="false"/>
          <w:color w:val="000000"/>
          <w:sz w:val="28"/>
        </w:rPr>
        <w:t xml:space="preserve">6. Төлем күні                    ЗТМО бөлімінің бастығы </w:t>
      </w:r>
    </w:p>
    <w:p>
      <w:pPr>
        <w:spacing w:after="0"/>
        <w:ind w:left="0"/>
        <w:jc w:val="both"/>
      </w:pPr>
      <w:r>
        <w:rPr>
          <w:rFonts w:ascii="Times New Roman"/>
          <w:b w:val="false"/>
          <w:i w:val="false"/>
          <w:color w:val="000000"/>
          <w:sz w:val="28"/>
        </w:rPr>
        <w:t xml:space="preserve">7. Жынысы (әйел,                 Мөртабан             Қолы________  </w:t>
      </w:r>
      <w:r>
        <w:br/>
      </w:r>
      <w:r>
        <w:rPr>
          <w:rFonts w:ascii="Times New Roman"/>
          <w:b w:val="false"/>
          <w:i w:val="false"/>
          <w:color w:val="000000"/>
          <w:sz w:val="28"/>
        </w:rPr>
        <w:t xml:space="preserve">
ерк)___________        </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Отбасының  Туыс  (ТАӘ) 16  Туғ.  Туыс  Аты  Туғ. </w:t>
      </w:r>
      <w:r>
        <w:br/>
      </w:r>
      <w:r>
        <w:rPr>
          <w:rFonts w:ascii="Times New Roman"/>
          <w:b w:val="false"/>
          <w:i w:val="false"/>
          <w:color w:val="000000"/>
          <w:sz w:val="28"/>
        </w:rPr>
        <w:t xml:space="preserve">
           жұмысқа    жақ.   жас.д.   күні  жақ.       күні </w:t>
      </w:r>
      <w:r>
        <w:br/>
      </w:r>
      <w:r>
        <w:rPr>
          <w:rFonts w:ascii="Times New Roman"/>
          <w:b w:val="false"/>
          <w:i w:val="false"/>
          <w:color w:val="000000"/>
          <w:sz w:val="28"/>
        </w:rPr>
        <w:t xml:space="preserve">
           жарамсыз          мүгед      </w:t>
      </w:r>
      <w:r>
        <w:br/>
      </w:r>
      <w:r>
        <w:rPr>
          <w:rFonts w:ascii="Times New Roman"/>
          <w:b w:val="false"/>
          <w:i w:val="false"/>
          <w:color w:val="000000"/>
          <w:sz w:val="28"/>
        </w:rPr>
        <w:t xml:space="preserve">
            құрам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i w:val="false"/>
          <w:color w:val="000000"/>
          <w:sz w:val="28"/>
        </w:rPr>
        <w:t xml:space="preserve">Зейнетақылар мен жәрдемақыларды тағайындау, өзгерту, ұзарту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Мүге. Отбасын. Орташа Жалпы     Тағайнд. немесе Зейнетақы Ұстап Жиын </w:t>
      </w:r>
      <w:r>
        <w:br/>
      </w:r>
      <w:r>
        <w:rPr>
          <w:rFonts w:ascii="Times New Roman"/>
          <w:b w:val="false"/>
          <w:i w:val="false"/>
          <w:color w:val="000000"/>
          <w:sz w:val="28"/>
        </w:rPr>
        <w:t xml:space="preserve">
дек.  жұмыс.   жалақы өтілі ИРК   ұзартылды     мен жәрд. қалу. тығы </w:t>
      </w:r>
      <w:r>
        <w:br/>
      </w:r>
      <w:r>
        <w:rPr>
          <w:rFonts w:ascii="Times New Roman"/>
          <w:b w:val="false"/>
          <w:i w:val="false"/>
          <w:color w:val="000000"/>
          <w:sz w:val="28"/>
        </w:rPr>
        <w:t xml:space="preserve">
тік   жарамс.                   _______________ негізгі   лар </w:t>
      </w:r>
      <w:r>
        <w:br/>
      </w:r>
      <w:r>
        <w:rPr>
          <w:rFonts w:ascii="Times New Roman"/>
          <w:b w:val="false"/>
          <w:i w:val="false"/>
          <w:color w:val="000000"/>
          <w:sz w:val="28"/>
        </w:rPr>
        <w:t xml:space="preserve">
тобы  мүш.саны                  Зейнет. Хаттама мөлшері </w:t>
      </w:r>
      <w:r>
        <w:br/>
      </w:r>
      <w:r>
        <w:rPr>
          <w:rFonts w:ascii="Times New Roman"/>
          <w:b w:val="false"/>
          <w:i w:val="false"/>
          <w:color w:val="000000"/>
          <w:sz w:val="28"/>
        </w:rPr>
        <w:t xml:space="preserve">
                               ақы      N        </w:t>
      </w:r>
      <w:r>
        <w:br/>
      </w:r>
      <w:r>
        <w:rPr>
          <w:rFonts w:ascii="Times New Roman"/>
          <w:b w:val="false"/>
          <w:i w:val="false"/>
          <w:color w:val="000000"/>
          <w:sz w:val="28"/>
        </w:rPr>
        <w:t xml:space="preserve">
                               (жәрдем) </w:t>
      </w:r>
      <w:r>
        <w:br/>
      </w:r>
      <w:r>
        <w:rPr>
          <w:rFonts w:ascii="Times New Roman"/>
          <w:b w:val="false"/>
          <w:i w:val="false"/>
          <w:color w:val="000000"/>
          <w:sz w:val="28"/>
        </w:rPr>
        <w:t xml:space="preserve">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Мерзімге                Мерзімге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бастап  дейін   Арн.    бастап  дейін   Бас </w:t>
      </w:r>
      <w:r>
        <w:br/>
      </w:r>
      <w:r>
        <w:rPr>
          <w:rFonts w:ascii="Times New Roman"/>
          <w:b w:val="false"/>
          <w:i w:val="false"/>
          <w:color w:val="000000"/>
          <w:sz w:val="28"/>
        </w:rPr>
        <w:t xml:space="preserve">
(күні)  (күні)  мем.    (күні)  (күні)  маман.      </w:t>
      </w:r>
      <w:r>
        <w:br/>
      </w:r>
      <w:r>
        <w:rPr>
          <w:rFonts w:ascii="Times New Roman"/>
          <w:b w:val="false"/>
          <w:i w:val="false"/>
          <w:color w:val="000000"/>
          <w:sz w:val="28"/>
        </w:rPr>
        <w:t xml:space="preserve">
               жәрдем.                 ның қолы </w:t>
      </w:r>
      <w:r>
        <w:br/>
      </w:r>
      <w:r>
        <w:rPr>
          <w:rFonts w:ascii="Times New Roman"/>
          <w:b w:val="false"/>
          <w:i w:val="false"/>
          <w:color w:val="000000"/>
          <w:sz w:val="28"/>
        </w:rPr>
        <w:t xml:space="preserve">
               ақы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11      12     13       14      15       16   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__________________________   ______________________________________ </w:t>
      </w:r>
      <w:r>
        <w:br/>
      </w:r>
      <w:r>
        <w:rPr>
          <w:rFonts w:ascii="Times New Roman"/>
          <w:b w:val="false"/>
          <w:i w:val="false"/>
          <w:color w:val="000000"/>
          <w:sz w:val="28"/>
        </w:rPr>
        <w:t xml:space="preserve">
Ұстап  Жалпы   Айлық  Мер.   Түрлі_________________________________ </w:t>
      </w:r>
      <w:r>
        <w:br/>
      </w:r>
      <w:r>
        <w:rPr>
          <w:rFonts w:ascii="Times New Roman"/>
          <w:b w:val="false"/>
          <w:i w:val="false"/>
          <w:color w:val="000000"/>
          <w:sz w:val="28"/>
        </w:rPr>
        <w:t xml:space="preserve">
қалу.  сомасы  сома  зімі    бел. МӘСК анықтамасы мен мед.қорытынды </w:t>
      </w:r>
      <w:r>
        <w:br/>
      </w:r>
      <w:r>
        <w:rPr>
          <w:rFonts w:ascii="Times New Roman"/>
          <w:b w:val="false"/>
          <w:i w:val="false"/>
          <w:color w:val="000000"/>
          <w:sz w:val="28"/>
        </w:rPr>
        <w:t xml:space="preserve">
лар    немесе                гі.  бойынша, яғни N, қай күннен және </w:t>
      </w:r>
      <w:r>
        <w:br/>
      </w:r>
      <w:r>
        <w:rPr>
          <w:rFonts w:ascii="Times New Roman"/>
          <w:b w:val="false"/>
          <w:i w:val="false"/>
          <w:color w:val="000000"/>
          <w:sz w:val="28"/>
        </w:rPr>
        <w:t xml:space="preserve">
түрі   пайызы                лер  қай кезеңге </w:t>
      </w:r>
      <w:r>
        <w:br/>
      </w:r>
      <w:r>
        <w:rPr>
          <w:rFonts w:ascii="Times New Roman"/>
          <w:b w:val="false"/>
          <w:i w:val="false"/>
          <w:color w:val="000000"/>
          <w:sz w:val="28"/>
        </w:rPr>
        <w:t xml:space="preserve">
__________________________       ___________________________________ </w:t>
      </w:r>
      <w:r>
        <w:br/>
      </w:r>
      <w:r>
        <w:rPr>
          <w:rFonts w:ascii="Times New Roman"/>
          <w:b w:val="false"/>
          <w:i w:val="false"/>
          <w:color w:val="000000"/>
          <w:sz w:val="28"/>
        </w:rPr>
        <w:t xml:space="preserve">
__________________________       ___________________________________ </w:t>
      </w:r>
      <w:r>
        <w:br/>
      </w:r>
      <w:r>
        <w:rPr>
          <w:rFonts w:ascii="Times New Roman"/>
          <w:b w:val="false"/>
          <w:i w:val="false"/>
          <w:color w:val="000000"/>
          <w:sz w:val="28"/>
        </w:rPr>
        <w:t xml:space="preserve">
__________________________          Оқу орнынан берілген анықтамалар </w:t>
      </w:r>
      <w:r>
        <w:br/>
      </w:r>
      <w:r>
        <w:rPr>
          <w:rFonts w:ascii="Times New Roman"/>
          <w:b w:val="false"/>
          <w:i w:val="false"/>
          <w:color w:val="000000"/>
          <w:sz w:val="28"/>
        </w:rPr>
        <w:t xml:space="preserve">
__________________________          деректері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Есеп кәртішкесін түгендеу туралы белгілер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 __20_ ж "__" __20_ ж "__" __20_ ж "__" __20_ ж </w:t>
      </w:r>
      <w:r>
        <w:br/>
      </w:r>
      <w:r>
        <w:rPr>
          <w:rFonts w:ascii="Times New Roman"/>
          <w:b w:val="false"/>
          <w:i w:val="false"/>
          <w:color w:val="000000"/>
          <w:sz w:val="28"/>
        </w:rPr>
        <w:t xml:space="preserve">
Қолы         Қолы         Қолы         Қолы    </w:t>
      </w:r>
      <w:r>
        <w:br/>
      </w:r>
      <w:r>
        <w:rPr>
          <w:rFonts w:ascii="Times New Roman"/>
          <w:b w:val="false"/>
          <w:i w:val="false"/>
          <w:color w:val="000000"/>
          <w:sz w:val="28"/>
        </w:rPr>
        <w:t xml:space="preserve">
_____________________________________________________ </w:t>
      </w:r>
    </w:p>
    <w:bookmarkStart w:name="z74" w:id="74"/>
    <w:p>
      <w:pPr>
        <w:spacing w:after="0"/>
        <w:ind w:left="0"/>
        <w:jc w:val="both"/>
      </w:pPr>
      <w:r>
        <w:rPr>
          <w:rFonts w:ascii="Times New Roman"/>
          <w:b w:val="false"/>
          <w:i w:val="false"/>
          <w:color w:val="000000"/>
          <w:sz w:val="28"/>
        </w:rPr>
        <w:t xml:space="preserve">
                                                     N 12-қосымша </w:t>
      </w:r>
      <w:r>
        <w:br/>
      </w:r>
      <w:r>
        <w:rPr>
          <w:rFonts w:ascii="Times New Roman"/>
          <w:b w:val="false"/>
          <w:i w:val="false"/>
          <w:color w:val="000000"/>
          <w:sz w:val="28"/>
        </w:rPr>
        <w:t xml:space="preserve">
                                                       N 7-нысан  </w:t>
      </w:r>
    </w:p>
    <w:bookmarkEnd w:id="74"/>
    <w:p>
      <w:pPr>
        <w:spacing w:after="0"/>
        <w:ind w:left="0"/>
        <w:jc w:val="both"/>
      </w:pPr>
      <w:r>
        <w:rPr>
          <w:rFonts w:ascii="Times New Roman"/>
          <w:b/>
          <w:i w:val="false"/>
          <w:color w:val="000000"/>
          <w:sz w:val="28"/>
        </w:rPr>
        <w:t xml:space="preserve">       200__ж. "___"________ үшін зейнетақылар мен  </w:t>
      </w:r>
      <w:r>
        <w:br/>
      </w:r>
      <w:r>
        <w:rPr>
          <w:rFonts w:ascii="Times New Roman"/>
          <w:b w:val="false"/>
          <w:i w:val="false"/>
          <w:color w:val="000000"/>
          <w:sz w:val="28"/>
        </w:rPr>
        <w:t>
</w:t>
      </w:r>
      <w:r>
        <w:rPr>
          <w:rFonts w:ascii="Times New Roman"/>
          <w:b/>
          <w:i w:val="false"/>
          <w:color w:val="000000"/>
          <w:sz w:val="28"/>
        </w:rPr>
        <w:t xml:space="preserve">әрдемақылар төлеуге _______ облысының _________ ауданының,  </w:t>
      </w:r>
      <w:r>
        <w:br/>
      </w:r>
      <w:r>
        <w:rPr>
          <w:rFonts w:ascii="Times New Roman"/>
          <w:b w:val="false"/>
          <w:i w:val="false"/>
          <w:color w:val="000000"/>
          <w:sz w:val="28"/>
        </w:rPr>
        <w:t>
</w:t>
      </w:r>
      <w:r>
        <w:rPr>
          <w:rFonts w:ascii="Times New Roman"/>
          <w:b/>
          <w:i w:val="false"/>
          <w:color w:val="000000"/>
          <w:sz w:val="28"/>
        </w:rPr>
        <w:t xml:space="preserve">     қаласының__________ (зейнетақылар, жәрдемақылар) </w:t>
      </w:r>
      <w:r>
        <w:br/>
      </w:r>
      <w:r>
        <w:rPr>
          <w:rFonts w:ascii="Times New Roman"/>
          <w:b w:val="false"/>
          <w:i w:val="false"/>
          <w:color w:val="000000"/>
          <w:sz w:val="28"/>
        </w:rPr>
        <w:t>
</w:t>
      </w:r>
      <w:r>
        <w:rPr>
          <w:rFonts w:ascii="Times New Roman"/>
          <w:b/>
          <w:i w:val="false"/>
          <w:color w:val="000000"/>
          <w:sz w:val="28"/>
        </w:rPr>
        <w:t xml:space="preserve">              алушылардың N тізім-ведомосы  </w:t>
      </w:r>
      <w:r>
        <w:br/>
      </w:r>
      <w:r>
        <w:rPr>
          <w:rFonts w:ascii="Times New Roman"/>
          <w:b w:val="false"/>
          <w:i w:val="false"/>
          <w:color w:val="000000"/>
          <w:sz w:val="28"/>
        </w:rPr>
        <w:t>
</w:t>
      </w:r>
      <w:r>
        <w:rPr>
          <w:rFonts w:ascii="Times New Roman"/>
          <w:b/>
          <w:i w:val="false"/>
          <w:color w:val="000000"/>
          <w:sz w:val="28"/>
        </w:rPr>
        <w:t xml:space="preserve">   _____________банк _________________банк деректемелері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Істің  Т.А.Ә. ӘЖК  Жеке  Қызмет  Төленетін      Дербес  Есепке </w:t>
      </w:r>
      <w:r>
        <w:br/>
      </w:r>
      <w:r>
        <w:rPr>
          <w:rFonts w:ascii="Times New Roman"/>
          <w:b w:val="false"/>
          <w:i w:val="false"/>
          <w:color w:val="000000"/>
          <w:sz w:val="28"/>
        </w:rPr>
        <w:t xml:space="preserve">
р/с   N                 іс   көрс.   зейнетақылар,  шот.    алын. </w:t>
      </w:r>
      <w:r>
        <w:br/>
      </w:r>
      <w:r>
        <w:rPr>
          <w:rFonts w:ascii="Times New Roman"/>
          <w:b w:val="false"/>
          <w:i w:val="false"/>
          <w:color w:val="000000"/>
          <w:sz w:val="28"/>
        </w:rPr>
        <w:t xml:space="preserve">
                      қағаз банк.   жәрдемақылар   есепке  ған </w:t>
      </w:r>
      <w:r>
        <w:br/>
      </w:r>
      <w:r>
        <w:rPr>
          <w:rFonts w:ascii="Times New Roman"/>
          <w:b w:val="false"/>
          <w:i w:val="false"/>
          <w:color w:val="000000"/>
          <w:sz w:val="28"/>
        </w:rPr>
        <w:t xml:space="preserve">
                      нөмі. дербес  сомасы         алынған күні </w:t>
      </w:r>
      <w:r>
        <w:br/>
      </w:r>
      <w:r>
        <w:rPr>
          <w:rFonts w:ascii="Times New Roman"/>
          <w:b w:val="false"/>
          <w:i w:val="false"/>
          <w:color w:val="000000"/>
          <w:sz w:val="28"/>
        </w:rPr>
        <w:t xml:space="preserve">
                      рі    шоты.                  сома  </w:t>
      </w:r>
      <w:r>
        <w:br/>
      </w:r>
      <w:r>
        <w:rPr>
          <w:rFonts w:ascii="Times New Roman"/>
          <w:b w:val="false"/>
          <w:i w:val="false"/>
          <w:color w:val="000000"/>
          <w:sz w:val="28"/>
        </w:rPr>
        <w:t xml:space="preserve">
                            ның N_________________________________  </w:t>
      </w:r>
      <w:r>
        <w:br/>
      </w:r>
      <w:r>
        <w:rPr>
          <w:rFonts w:ascii="Times New Roman"/>
          <w:b w:val="false"/>
          <w:i w:val="false"/>
          <w:color w:val="000000"/>
          <w:sz w:val="28"/>
        </w:rPr>
        <w:t xml:space="preserve">
                                  Осы    Өткен Жиын. </w:t>
      </w:r>
      <w:r>
        <w:br/>
      </w:r>
      <w:r>
        <w:rPr>
          <w:rFonts w:ascii="Times New Roman"/>
          <w:b w:val="false"/>
          <w:i w:val="false"/>
          <w:color w:val="000000"/>
          <w:sz w:val="28"/>
        </w:rPr>
        <w:t xml:space="preserve">
                                  уақыт. уақыт тығы </w:t>
      </w:r>
      <w:r>
        <w:br/>
      </w:r>
      <w:r>
        <w:rPr>
          <w:rFonts w:ascii="Times New Roman"/>
          <w:b w:val="false"/>
          <w:i w:val="false"/>
          <w:color w:val="000000"/>
          <w:sz w:val="28"/>
        </w:rPr>
        <w:t xml:space="preserve">
                                  қа     қа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ЗТМО бөлімшесінің бастығы ___________ </w:t>
      </w:r>
    </w:p>
    <w:p>
      <w:pPr>
        <w:spacing w:after="0"/>
        <w:ind w:left="0"/>
        <w:jc w:val="both"/>
      </w:pPr>
      <w:r>
        <w:rPr>
          <w:rFonts w:ascii="Times New Roman"/>
          <w:b w:val="false"/>
          <w:i w:val="false"/>
          <w:color w:val="000000"/>
          <w:sz w:val="28"/>
        </w:rPr>
        <w:t xml:space="preserve">     Банк бөлімшесінің басқарушы </w:t>
      </w:r>
    </w:p>
    <w:p>
      <w:pPr>
        <w:spacing w:after="0"/>
        <w:ind w:left="0"/>
        <w:jc w:val="both"/>
      </w:pPr>
      <w:r>
        <w:rPr>
          <w:rFonts w:ascii="Times New Roman"/>
          <w:b w:val="false"/>
          <w:i w:val="false"/>
          <w:color w:val="000000"/>
          <w:sz w:val="28"/>
        </w:rPr>
        <w:t xml:space="preserve">     М.О.                        (бас бухгалтер)______________ </w:t>
      </w:r>
      <w:r>
        <w:br/>
      </w:r>
      <w:r>
        <w:rPr>
          <w:rFonts w:ascii="Times New Roman"/>
          <w:b w:val="false"/>
          <w:i w:val="false"/>
          <w:color w:val="000000"/>
          <w:sz w:val="28"/>
        </w:rPr>
        <w:t xml:space="preserve">
                                  ____________________________    М.О. </w:t>
      </w:r>
    </w:p>
    <w:bookmarkStart w:name="z75" w:id="75"/>
    <w:p>
      <w:pPr>
        <w:spacing w:after="0"/>
        <w:ind w:left="0"/>
        <w:jc w:val="both"/>
      </w:pPr>
      <w:r>
        <w:rPr>
          <w:rFonts w:ascii="Times New Roman"/>
          <w:b w:val="false"/>
          <w:i w:val="false"/>
          <w:color w:val="000000"/>
          <w:sz w:val="28"/>
        </w:rPr>
        <w:t xml:space="preserve">
                                                     13-қосымша  </w:t>
      </w:r>
      <w:r>
        <w:br/>
      </w:r>
      <w:r>
        <w:rPr>
          <w:rFonts w:ascii="Times New Roman"/>
          <w:b w:val="false"/>
          <w:i w:val="false"/>
          <w:color w:val="000000"/>
          <w:sz w:val="28"/>
        </w:rPr>
        <w:t xml:space="preserve">
                                                    N 7-Д-нысан </w:t>
      </w:r>
    </w:p>
    <w:bookmarkEnd w:id="75"/>
    <w:p>
      <w:pPr>
        <w:spacing w:after="0"/>
        <w:ind w:left="0"/>
        <w:jc w:val="both"/>
      </w:pPr>
      <w:r>
        <w:rPr>
          <w:rFonts w:ascii="Times New Roman"/>
          <w:b/>
          <w:i w:val="false"/>
          <w:color w:val="000000"/>
          <w:sz w:val="28"/>
        </w:rPr>
        <w:t xml:space="preserve">          ___________облысының __________қаласы </w:t>
      </w:r>
      <w:r>
        <w:br/>
      </w:r>
      <w:r>
        <w:rPr>
          <w:rFonts w:ascii="Times New Roman"/>
          <w:b w:val="false"/>
          <w:i w:val="false"/>
          <w:color w:val="000000"/>
          <w:sz w:val="28"/>
        </w:rPr>
        <w:t>
</w:t>
      </w:r>
      <w:r>
        <w:rPr>
          <w:rFonts w:ascii="Times New Roman"/>
          <w:b/>
          <w:i w:val="false"/>
          <w:color w:val="000000"/>
          <w:sz w:val="28"/>
        </w:rPr>
        <w:t xml:space="preserve">    _____________ауданы бойынша (зейнетақы, жәрдемақы) </w:t>
      </w:r>
      <w:r>
        <w:br/>
      </w:r>
      <w:r>
        <w:rPr>
          <w:rFonts w:ascii="Times New Roman"/>
          <w:b w:val="false"/>
          <w:i w:val="false"/>
          <w:color w:val="000000"/>
          <w:sz w:val="28"/>
        </w:rPr>
        <w:t>
</w:t>
      </w:r>
      <w:r>
        <w:rPr>
          <w:rFonts w:ascii="Times New Roman"/>
          <w:b/>
          <w:i w:val="false"/>
          <w:color w:val="000000"/>
          <w:sz w:val="28"/>
        </w:rPr>
        <w:t xml:space="preserve">      алушыларының 200 __ж."___"________үшін төлеуге </w:t>
      </w:r>
      <w:r>
        <w:br/>
      </w:r>
      <w:r>
        <w:rPr>
          <w:rFonts w:ascii="Times New Roman"/>
          <w:b w:val="false"/>
          <w:i w:val="false"/>
          <w:color w:val="000000"/>
          <w:sz w:val="28"/>
        </w:rPr>
        <w:t>
</w:t>
      </w:r>
      <w:r>
        <w:rPr>
          <w:rFonts w:ascii="Times New Roman"/>
          <w:b/>
          <w:i w:val="false"/>
          <w:color w:val="000000"/>
          <w:sz w:val="28"/>
        </w:rPr>
        <w:t xml:space="preserve">               арналған ведомость-тізім N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Т.А.Ә.    ӘЖК  Жеке Қызмет   Зейнетақы, Төлеуге жататын зейнет.  </w:t>
      </w:r>
      <w:r>
        <w:br/>
      </w:r>
      <w:r>
        <w:rPr>
          <w:rFonts w:ascii="Times New Roman"/>
          <w:b w:val="false"/>
          <w:i w:val="false"/>
          <w:color w:val="000000"/>
          <w:sz w:val="28"/>
        </w:rPr>
        <w:t xml:space="preserve">
р/с                ісі. көрсете. жәрдемақы   ақының, жәрдемақының   </w:t>
      </w:r>
      <w:r>
        <w:br/>
      </w:r>
      <w:r>
        <w:rPr>
          <w:rFonts w:ascii="Times New Roman"/>
          <w:b w:val="false"/>
          <w:i w:val="false"/>
          <w:color w:val="000000"/>
          <w:sz w:val="28"/>
        </w:rPr>
        <w:t xml:space="preserve">
                  нің  тін      алушының          сомасы </w:t>
      </w:r>
      <w:r>
        <w:br/>
      </w:r>
      <w:r>
        <w:rPr>
          <w:rFonts w:ascii="Times New Roman"/>
          <w:b w:val="false"/>
          <w:i w:val="false"/>
          <w:color w:val="000000"/>
          <w:sz w:val="28"/>
        </w:rPr>
        <w:t xml:space="preserve">
                  N    банктегі  мекен-    _______________________ </w:t>
      </w:r>
      <w:r>
        <w:br/>
      </w:r>
      <w:r>
        <w:rPr>
          <w:rFonts w:ascii="Times New Roman"/>
          <w:b w:val="false"/>
          <w:i w:val="false"/>
          <w:color w:val="000000"/>
          <w:sz w:val="28"/>
        </w:rPr>
        <w:t xml:space="preserve">
                       жеке шо.  жайы      Ағымдағы Өткен Жиынтығы </w:t>
      </w:r>
      <w:r>
        <w:br/>
      </w:r>
      <w:r>
        <w:rPr>
          <w:rFonts w:ascii="Times New Roman"/>
          <w:b w:val="false"/>
          <w:i w:val="false"/>
          <w:color w:val="000000"/>
          <w:sz w:val="28"/>
        </w:rPr>
        <w:t xml:space="preserve">
                       тының N             уақыт    уақыт    </w:t>
      </w:r>
      <w:r>
        <w:br/>
      </w:r>
      <w:r>
        <w:rPr>
          <w:rFonts w:ascii="Times New Roman"/>
          <w:b w:val="false"/>
          <w:i w:val="false"/>
          <w:color w:val="000000"/>
          <w:sz w:val="28"/>
        </w:rPr>
        <w:t xml:space="preserve">
                                           үшін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Зейнетақы,  Жеке шотына    Есептеу </w:t>
      </w:r>
      <w:r>
        <w:br/>
      </w:r>
      <w:r>
        <w:rPr>
          <w:rFonts w:ascii="Times New Roman"/>
          <w:b w:val="false"/>
          <w:i w:val="false"/>
          <w:color w:val="000000"/>
          <w:sz w:val="28"/>
        </w:rPr>
        <w:t xml:space="preserve">
жәрдемақы   есептеуге       күні </w:t>
      </w:r>
      <w:r>
        <w:br/>
      </w:r>
      <w:r>
        <w:rPr>
          <w:rFonts w:ascii="Times New Roman"/>
          <w:b w:val="false"/>
          <w:i w:val="false"/>
          <w:color w:val="000000"/>
          <w:sz w:val="28"/>
        </w:rPr>
        <w:t xml:space="preserve">
алушының    жататын </w:t>
      </w:r>
      <w:r>
        <w:br/>
      </w:r>
      <w:r>
        <w:rPr>
          <w:rFonts w:ascii="Times New Roman"/>
          <w:b w:val="false"/>
          <w:i w:val="false"/>
          <w:color w:val="000000"/>
          <w:sz w:val="28"/>
        </w:rPr>
        <w:t xml:space="preserve">
қолы         сома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10          11             12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ЗТМО бөлімінің бастығы ____________    _____________ банк бөлімінің </w:t>
      </w:r>
    </w:p>
    <w:p>
      <w:pPr>
        <w:spacing w:after="0"/>
        <w:ind w:left="0"/>
        <w:jc w:val="both"/>
      </w:pPr>
      <w:r>
        <w:rPr>
          <w:rFonts w:ascii="Times New Roman"/>
          <w:b w:val="false"/>
          <w:i w:val="false"/>
          <w:color w:val="000000"/>
          <w:sz w:val="28"/>
        </w:rPr>
        <w:t xml:space="preserve">М.О.                            басқарушысы (бас бухгалтері)________ </w:t>
      </w:r>
      <w:r>
        <w:br/>
      </w:r>
      <w:r>
        <w:rPr>
          <w:rFonts w:ascii="Times New Roman"/>
          <w:b w:val="false"/>
          <w:i w:val="false"/>
          <w:color w:val="000000"/>
          <w:sz w:val="28"/>
        </w:rPr>
        <w:t xml:space="preserve">
                                              М.О. </w:t>
      </w:r>
    </w:p>
    <w:bookmarkStart w:name="z76" w:id="76"/>
    <w:p>
      <w:pPr>
        <w:spacing w:after="0"/>
        <w:ind w:left="0"/>
        <w:jc w:val="both"/>
      </w:pPr>
      <w:r>
        <w:rPr>
          <w:rFonts w:ascii="Times New Roman"/>
          <w:b w:val="false"/>
          <w:i w:val="false"/>
          <w:color w:val="000000"/>
          <w:sz w:val="28"/>
        </w:rPr>
        <w:t xml:space="preserve">
                                                       N 14-қосымша </w:t>
      </w:r>
    </w:p>
    <w:bookmarkEnd w:id="76"/>
    <w:p>
      <w:pPr>
        <w:spacing w:after="0"/>
        <w:ind w:left="0"/>
        <w:jc w:val="both"/>
      </w:pPr>
      <w:r>
        <w:rPr>
          <w:rFonts w:ascii="Times New Roman"/>
          <w:b w:val="false"/>
          <w:i w:val="false"/>
          <w:color w:val="ff0000"/>
          <w:sz w:val="28"/>
        </w:rPr>
        <w:t xml:space="preserve">       Ескерту: 14-қосымша жаңа редакцияда жазылды - ҚР Еңбек және </w:t>
      </w:r>
      <w:r>
        <w:br/>
      </w:r>
      <w:r>
        <w:rPr>
          <w:rFonts w:ascii="Times New Roman"/>
          <w:b w:val="false"/>
          <w:i w:val="false"/>
          <w:color w:val="000000"/>
          <w:sz w:val="28"/>
        </w:rPr>
        <w:t>
</w:t>
      </w:r>
      <w:r>
        <w:rPr>
          <w:rFonts w:ascii="Times New Roman"/>
          <w:b w:val="false"/>
          <w:i w:val="false"/>
          <w:color w:val="ff0000"/>
          <w:sz w:val="28"/>
        </w:rPr>
        <w:t xml:space="preserve">халықты әлеуметтік қорғау министрінің 2005 жылғы 16 маусымдағы </w:t>
      </w:r>
      <w:r>
        <w:br/>
      </w:r>
      <w:r>
        <w:rPr>
          <w:rFonts w:ascii="Times New Roman"/>
          <w:b w:val="false"/>
          <w:i w:val="false"/>
          <w:color w:val="000000"/>
          <w:sz w:val="28"/>
        </w:rPr>
        <w:t>
</w:t>
      </w:r>
      <w:r>
        <w:rPr>
          <w:rFonts w:ascii="Times New Roman"/>
          <w:b w:val="false"/>
          <w:i w:val="false"/>
          <w:color w:val="ff0000"/>
          <w:sz w:val="28"/>
        </w:rPr>
        <w:t xml:space="preserve">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ЗТМО ______ облыстық филиалының _________ бөлімі бойынша  </w:t>
      </w:r>
      <w:r>
        <w:br/>
      </w:r>
      <w:r>
        <w:rPr>
          <w:rFonts w:ascii="Times New Roman"/>
          <w:b w:val="false"/>
          <w:i w:val="false"/>
          <w:color w:val="000000"/>
          <w:sz w:val="28"/>
        </w:rPr>
        <w:t>
</w:t>
      </w:r>
      <w:r>
        <w:rPr>
          <w:rFonts w:ascii="Times New Roman"/>
          <w:b/>
          <w:i w:val="false"/>
          <w:color w:val="000000"/>
          <w:sz w:val="28"/>
        </w:rPr>
        <w:t xml:space="preserve">     зейнетақы мен жәрдемақыға арналған 200 __ жыл үшін </w:t>
      </w:r>
      <w:r>
        <w:br/>
      </w:r>
      <w:r>
        <w:rPr>
          <w:rFonts w:ascii="Times New Roman"/>
          <w:b w:val="false"/>
          <w:i w:val="false"/>
          <w:color w:val="000000"/>
          <w:sz w:val="28"/>
        </w:rPr>
        <w:t>
</w:t>
      </w:r>
      <w:r>
        <w:rPr>
          <w:rFonts w:ascii="Times New Roman"/>
          <w:b/>
          <w:i w:val="false"/>
          <w:color w:val="000000"/>
          <w:sz w:val="28"/>
        </w:rPr>
        <w:t xml:space="preserve">                       жиынтық қажеттілік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773"/>
        <w:gridCol w:w="1773"/>
        <w:gridCol w:w="1773"/>
        <w:gridCol w:w="1773"/>
        <w:gridCol w:w="1673"/>
        <w:gridCol w:w="1953"/>
      </w:tblGrid>
      <w:tr>
        <w:trPr>
          <w:trHeight w:val="45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жылдағы берешектер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 үшін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 </w:t>
            </w:r>
            <w:r>
              <w:br/>
            </w:r>
            <w:r>
              <w:rPr>
                <w:rFonts w:ascii="Times New Roman"/>
                <w:b w:val="false"/>
                <w:i w:val="false"/>
                <w:color w:val="000000"/>
                <w:sz w:val="20"/>
              </w:rPr>
              <w:t xml:space="preserve">
тақыны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ұстап </w:t>
            </w:r>
            <w:r>
              <w:br/>
            </w:r>
            <w:r>
              <w:rPr>
                <w:rFonts w:ascii="Times New Roman"/>
                <w:b w:val="false"/>
                <w:i w:val="false"/>
                <w:color w:val="000000"/>
                <w:sz w:val="20"/>
              </w:rPr>
              <w:t xml:space="preserve">
қалулар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интернат </w:t>
            </w:r>
            <w:r>
              <w:br/>
            </w:r>
            <w:r>
              <w:rPr>
                <w:rFonts w:ascii="Times New Roman"/>
                <w:b w:val="false"/>
                <w:i w:val="false"/>
                <w:color w:val="000000"/>
                <w:sz w:val="20"/>
              </w:rPr>
              <w:t xml:space="preserve">
үйлері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түзеу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w:t>
            </w:r>
            <w:r>
              <w:br/>
            </w:r>
            <w:r>
              <w:rPr>
                <w:rFonts w:ascii="Times New Roman"/>
                <w:b w:val="false"/>
                <w:i w:val="false"/>
                <w:color w:val="000000"/>
                <w:sz w:val="20"/>
              </w:rPr>
              <w:t xml:space="preserve">
зейнетақы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 </w:t>
            </w:r>
            <w:r>
              <w:br/>
            </w:r>
            <w:r>
              <w:rPr>
                <w:rFonts w:ascii="Times New Roman"/>
                <w:b w:val="false"/>
                <w:i w:val="false"/>
                <w:color w:val="000000"/>
                <w:sz w:val="20"/>
              </w:rPr>
              <w:t xml:space="preserve">
дектік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 </w:t>
            </w:r>
            <w:r>
              <w:br/>
            </w:r>
            <w:r>
              <w:rPr>
                <w:rFonts w:ascii="Times New Roman"/>
                <w:b w:val="false"/>
                <w:i w:val="false"/>
                <w:color w:val="000000"/>
                <w:sz w:val="20"/>
              </w:rPr>
              <w:t xml:space="preserve">
шысынан </w:t>
            </w:r>
            <w:r>
              <w:br/>
            </w:r>
            <w:r>
              <w:rPr>
                <w:rFonts w:ascii="Times New Roman"/>
                <w:b w:val="false"/>
                <w:i w:val="false"/>
                <w:color w:val="000000"/>
                <w:sz w:val="20"/>
              </w:rPr>
              <w:t xml:space="preserve">
айрылу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МӘЖ </w:t>
            </w:r>
            <w:r>
              <w:br/>
            </w:r>
            <w:r>
              <w:rPr>
                <w:rFonts w:ascii="Times New Roman"/>
                <w:b w:val="false"/>
                <w:i w:val="false"/>
                <w:color w:val="000000"/>
                <w:sz w:val="20"/>
              </w:rPr>
              <w:t xml:space="preserve">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САЖ (N1 </w:t>
            </w:r>
            <w:r>
              <w:br/>
            </w:r>
            <w:r>
              <w:rPr>
                <w:rFonts w:ascii="Times New Roman"/>
                <w:b w:val="false"/>
                <w:i w:val="false"/>
                <w:color w:val="000000"/>
                <w:sz w:val="20"/>
              </w:rPr>
              <w:t xml:space="preserve">
Тізім)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093"/>
        <w:gridCol w:w="2633"/>
        <w:gridCol w:w="1913"/>
        <w:gridCol w:w="2233"/>
        <w:gridCol w:w="1813"/>
      </w:tblGrid>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ұстап </w:t>
            </w:r>
            <w:r>
              <w:br/>
            </w:r>
            <w:r>
              <w:rPr>
                <w:rFonts w:ascii="Times New Roman"/>
                <w:b w:val="false"/>
                <w:i w:val="false"/>
                <w:color w:val="000000"/>
                <w:sz w:val="20"/>
              </w:rPr>
              <w:t xml:space="preserve">
қалулар </w:t>
            </w:r>
            <w:r>
              <w:br/>
            </w:r>
            <w:r>
              <w:rPr>
                <w:rFonts w:ascii="Times New Roman"/>
                <w:b w:val="false"/>
                <w:i w:val="false"/>
                <w:color w:val="000000"/>
                <w:sz w:val="20"/>
              </w:rPr>
              <w:t xml:space="preserve">
сомасы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интернат </w:t>
            </w:r>
            <w:r>
              <w:br/>
            </w:r>
            <w:r>
              <w:rPr>
                <w:rFonts w:ascii="Times New Roman"/>
                <w:b w:val="false"/>
                <w:i w:val="false"/>
                <w:color w:val="000000"/>
                <w:sz w:val="20"/>
              </w:rPr>
              <w:t xml:space="preserve">
үйлерінде </w:t>
            </w:r>
            <w:r>
              <w:br/>
            </w:r>
            <w:r>
              <w:rPr>
                <w:rFonts w:ascii="Times New Roman"/>
                <w:b w:val="false"/>
                <w:i w:val="false"/>
                <w:color w:val="000000"/>
                <w:sz w:val="20"/>
              </w:rPr>
              <w:t xml:space="preserve">
тұратын-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сомалары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түзеу меке- </w:t>
            </w:r>
            <w:r>
              <w:br/>
            </w:r>
            <w:r>
              <w:rPr>
                <w:rFonts w:ascii="Times New Roman"/>
                <w:b w:val="false"/>
                <w:i w:val="false"/>
                <w:color w:val="000000"/>
                <w:sz w:val="20"/>
              </w:rPr>
              <w:t xml:space="preserve">
мелерінде </w:t>
            </w:r>
            <w:r>
              <w:br/>
            </w:r>
            <w:r>
              <w:rPr>
                <w:rFonts w:ascii="Times New Roman"/>
                <w:b w:val="false"/>
                <w:i w:val="false"/>
                <w:color w:val="000000"/>
                <w:sz w:val="20"/>
              </w:rPr>
              <w:t xml:space="preserve">
жазасын </w:t>
            </w:r>
            <w:r>
              <w:br/>
            </w:r>
            <w:r>
              <w:rPr>
                <w:rFonts w:ascii="Times New Roman"/>
                <w:b w:val="false"/>
                <w:i w:val="false"/>
                <w:color w:val="000000"/>
                <w:sz w:val="20"/>
              </w:rPr>
              <w:t xml:space="preserve">
өтеп жүрг.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сомасы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үстеме </w:t>
            </w:r>
            <w:r>
              <w:br/>
            </w:r>
            <w:r>
              <w:rPr>
                <w:rFonts w:ascii="Times New Roman"/>
                <w:b w:val="false"/>
                <w:i w:val="false"/>
                <w:color w:val="000000"/>
                <w:sz w:val="20"/>
              </w:rPr>
              <w:t xml:space="preserve">
ақылар </w:t>
            </w:r>
            <w:r>
              <w:br/>
            </w:r>
            <w:r>
              <w:rPr>
                <w:rFonts w:ascii="Times New Roman"/>
                <w:b w:val="false"/>
                <w:i w:val="false"/>
                <w:color w:val="000000"/>
                <w:sz w:val="20"/>
              </w:rPr>
              <w:t xml:space="preserve">
сомасы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w:t>
            </w:r>
            <w:r>
              <w:br/>
            </w:r>
            <w:r>
              <w:rPr>
                <w:rFonts w:ascii="Times New Roman"/>
                <w:b w:val="false"/>
                <w:i w:val="false"/>
                <w:color w:val="000000"/>
                <w:sz w:val="20"/>
              </w:rPr>
              <w:t xml:space="preserve">
болуына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алынбай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мөлшері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жатына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қажет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Әлеуетті құрылымдарды қосқанда </w:t>
      </w:r>
      <w:r>
        <w:br/>
      </w:r>
      <w:r>
        <w:rPr>
          <w:rFonts w:ascii="Times New Roman"/>
          <w:b w:val="false"/>
          <w:i w:val="false"/>
          <w:color w:val="000000"/>
          <w:sz w:val="28"/>
        </w:rPr>
        <w:t xml:space="preserve">
      Бөлім бастығы </w:t>
      </w:r>
      <w:r>
        <w:br/>
      </w:r>
      <w:r>
        <w:rPr>
          <w:rFonts w:ascii="Times New Roman"/>
          <w:b w:val="false"/>
          <w:i w:val="false"/>
          <w:color w:val="000000"/>
          <w:sz w:val="28"/>
        </w:rPr>
        <w:t xml:space="preserve">
      Бас маман </w:t>
      </w:r>
    </w:p>
    <w:bookmarkStart w:name="z77" w:id="77"/>
    <w:p>
      <w:pPr>
        <w:spacing w:after="0"/>
        <w:ind w:left="0"/>
        <w:jc w:val="both"/>
      </w:pPr>
      <w:r>
        <w:rPr>
          <w:rFonts w:ascii="Times New Roman"/>
          <w:b w:val="false"/>
          <w:i w:val="false"/>
          <w:color w:val="000000"/>
          <w:sz w:val="28"/>
        </w:rPr>
        <w:t xml:space="preserve">
                                                       15-қосымша </w:t>
      </w:r>
    </w:p>
    <w:bookmarkEnd w:id="77"/>
    <w:p>
      <w:pPr>
        <w:spacing w:after="0"/>
        <w:ind w:left="0"/>
        <w:jc w:val="both"/>
      </w:pPr>
      <w:r>
        <w:rPr>
          <w:rFonts w:ascii="Times New Roman"/>
          <w:b w:val="false"/>
          <w:i w:val="false"/>
          <w:color w:val="ff0000"/>
          <w:sz w:val="28"/>
        </w:rPr>
        <w:t xml:space="preserve">       Ескерту: 15-қосымшаға өзгерту енгізілді - ҚР Еңбек және халықты </w:t>
      </w:r>
      <w:r>
        <w:br/>
      </w:r>
      <w:r>
        <w:rPr>
          <w:rFonts w:ascii="Times New Roman"/>
          <w:b w:val="false"/>
          <w:i w:val="false"/>
          <w:color w:val="000000"/>
          <w:sz w:val="28"/>
        </w:rPr>
        <w:t>
</w:t>
      </w:r>
      <w:r>
        <w:rPr>
          <w:rFonts w:ascii="Times New Roman"/>
          <w:b w:val="false"/>
          <w:i w:val="false"/>
          <w:color w:val="ff0000"/>
          <w:sz w:val="28"/>
        </w:rPr>
        <w:t xml:space="preserve">әлеуметтік қорғау министрінің 2005 жылғы 16 маусымдағы </w:t>
      </w:r>
      <w:r>
        <w:br/>
      </w:r>
      <w:r>
        <w:rPr>
          <w:rFonts w:ascii="Times New Roman"/>
          <w:b w:val="false"/>
          <w:i w:val="false"/>
          <w:color w:val="000000"/>
          <w:sz w:val="28"/>
        </w:rPr>
        <w:t>
</w:t>
      </w:r>
      <w:r>
        <w:rPr>
          <w:rFonts w:ascii="Times New Roman"/>
          <w:b w:val="false"/>
          <w:i w:val="false"/>
          <w:color w:val="ff0000"/>
          <w:sz w:val="28"/>
        </w:rPr>
        <w:t xml:space="preserve">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Қазақстан Халық Банкі __________филиалы мен </w:t>
      </w:r>
      <w:r>
        <w:br/>
      </w:r>
      <w:r>
        <w:rPr>
          <w:rFonts w:ascii="Times New Roman"/>
          <w:b w:val="false"/>
          <w:i w:val="false"/>
          <w:color w:val="000000"/>
          <w:sz w:val="28"/>
        </w:rPr>
        <w:t>
</w:t>
      </w:r>
      <w:r>
        <w:rPr>
          <w:rFonts w:ascii="Times New Roman"/>
          <w:b/>
          <w:i w:val="false"/>
          <w:color w:val="000000"/>
          <w:sz w:val="28"/>
        </w:rPr>
        <w:t xml:space="preserve">    Зейнетақы төлеу жөніндегі мемлекеттік орталықтың </w:t>
      </w:r>
      <w:r>
        <w:br/>
      </w:r>
      <w:r>
        <w:rPr>
          <w:rFonts w:ascii="Times New Roman"/>
          <w:b w:val="false"/>
          <w:i w:val="false"/>
          <w:color w:val="000000"/>
          <w:sz w:val="28"/>
        </w:rPr>
        <w:t>
</w:t>
      </w:r>
      <w:r>
        <w:rPr>
          <w:rFonts w:ascii="Times New Roman"/>
          <w:b/>
          <w:i w:val="false"/>
          <w:color w:val="000000"/>
          <w:sz w:val="28"/>
        </w:rPr>
        <w:t xml:space="preserve">     _________ облыстық филиалы арасындағы зейнетақы </w:t>
      </w:r>
      <w:r>
        <w:br/>
      </w:r>
      <w:r>
        <w:rPr>
          <w:rFonts w:ascii="Times New Roman"/>
          <w:b w:val="false"/>
          <w:i w:val="false"/>
          <w:color w:val="000000"/>
          <w:sz w:val="28"/>
        </w:rPr>
        <w:t>
</w:t>
      </w:r>
      <w:r>
        <w:rPr>
          <w:rFonts w:ascii="Times New Roman"/>
          <w:b/>
          <w:i w:val="false"/>
          <w:color w:val="000000"/>
          <w:sz w:val="28"/>
        </w:rPr>
        <w:t xml:space="preserve">     төлемдері бойынша 200___ жылғы 1_______ жағдай </w:t>
      </w:r>
      <w:r>
        <w:br/>
      </w:r>
      <w:r>
        <w:rPr>
          <w:rFonts w:ascii="Times New Roman"/>
          <w:b w:val="false"/>
          <w:i w:val="false"/>
          <w:color w:val="000000"/>
          <w:sz w:val="28"/>
        </w:rPr>
        <w:t>
</w:t>
      </w:r>
      <w:r>
        <w:rPr>
          <w:rFonts w:ascii="Times New Roman"/>
          <w:b/>
          <w:i w:val="false"/>
          <w:color w:val="000000"/>
          <w:sz w:val="28"/>
        </w:rPr>
        <w:t xml:space="preserve">   бойынша өзара есеп айрысу туралы салыстырып тексеру </w:t>
      </w:r>
      <w:r>
        <w:br/>
      </w:r>
      <w:r>
        <w:rPr>
          <w:rFonts w:ascii="Times New Roman"/>
          <w:b w:val="false"/>
          <w:i w:val="false"/>
          <w:color w:val="000000"/>
          <w:sz w:val="28"/>
        </w:rPr>
        <w:t>
</w:t>
      </w:r>
      <w:r>
        <w:rPr>
          <w:rFonts w:ascii="Times New Roman"/>
          <w:b/>
          <w:i w:val="false"/>
          <w:color w:val="000000"/>
          <w:sz w:val="28"/>
        </w:rPr>
        <w:t xml:space="preserve">                            АКТІ </w:t>
      </w:r>
    </w:p>
    <w:p>
      <w:pPr>
        <w:spacing w:after="0"/>
        <w:ind w:left="0"/>
        <w:jc w:val="both"/>
      </w:pPr>
      <w:r>
        <w:rPr>
          <w:rFonts w:ascii="Times New Roman"/>
          <w:b w:val="false"/>
          <w:i w:val="false"/>
          <w:color w:val="000000"/>
          <w:sz w:val="28"/>
        </w:rPr>
        <w:t xml:space="preserve">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Сомасы  </w:t>
      </w:r>
      <w:r>
        <w:br/>
      </w:r>
      <w:r>
        <w:rPr>
          <w:rFonts w:ascii="Times New Roman"/>
          <w:b w:val="false"/>
          <w:i w:val="false"/>
          <w:color w:val="000000"/>
          <w:sz w:val="28"/>
        </w:rPr>
        <w:t xml:space="preserve">
р/с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"Қазақстан Халық Банкі" ААҚ Филиалдары        </w:t>
      </w:r>
      <w:r>
        <w:br/>
      </w:r>
      <w:r>
        <w:rPr>
          <w:rFonts w:ascii="Times New Roman"/>
          <w:b w:val="false"/>
          <w:i w:val="false"/>
          <w:color w:val="000000"/>
          <w:sz w:val="28"/>
        </w:rPr>
        <w:t xml:space="preserve">
    200__ жылғы 1_______ берешегінің қалдығы-барлығы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зейнетақылар мемлекеттік базалық зейнетақы төлемінің  </w:t>
      </w:r>
      <w:r>
        <w:br/>
      </w:r>
      <w:r>
        <w:rPr>
          <w:rFonts w:ascii="Times New Roman"/>
          <w:b w:val="false"/>
          <w:i w:val="false"/>
          <w:color w:val="000000"/>
          <w:sz w:val="28"/>
        </w:rPr>
        <w:t xml:space="preserve">
    жерлеуге жәрдемақылар </w:t>
      </w:r>
      <w:r>
        <w:br/>
      </w:r>
      <w:r>
        <w:rPr>
          <w:rFonts w:ascii="Times New Roman"/>
          <w:b w:val="false"/>
          <w:i w:val="false"/>
          <w:color w:val="000000"/>
          <w:sz w:val="28"/>
        </w:rPr>
        <w:t xml:space="preserve">
2    Зейнетақы төлеу жөніндегі мемлекеттік орталық 200__  </w:t>
      </w:r>
      <w:r>
        <w:br/>
      </w:r>
      <w:r>
        <w:rPr>
          <w:rFonts w:ascii="Times New Roman"/>
          <w:b w:val="false"/>
          <w:i w:val="false"/>
          <w:color w:val="000000"/>
          <w:sz w:val="28"/>
        </w:rPr>
        <w:t xml:space="preserve">
    жылғы ______ Қазақстан Халық Банкі филиалына аударды-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зейнетақылар мемлекеттік базалық зейнетақы төлемінің </w:t>
      </w:r>
      <w:r>
        <w:br/>
      </w:r>
      <w:r>
        <w:rPr>
          <w:rFonts w:ascii="Times New Roman"/>
          <w:b w:val="false"/>
          <w:i w:val="false"/>
          <w:color w:val="000000"/>
          <w:sz w:val="28"/>
        </w:rPr>
        <w:t xml:space="preserve">
    жерлеуге жәрдемақылар </w:t>
      </w:r>
      <w:r>
        <w:br/>
      </w:r>
      <w:r>
        <w:rPr>
          <w:rFonts w:ascii="Times New Roman"/>
          <w:b w:val="false"/>
          <w:i w:val="false"/>
          <w:color w:val="000000"/>
          <w:sz w:val="28"/>
        </w:rPr>
        <w:t xml:space="preserve">
3    "Қазақстан Халық Банкі" ААҚ филиалдарына </w:t>
      </w:r>
      <w:r>
        <w:br/>
      </w:r>
      <w:r>
        <w:rPr>
          <w:rFonts w:ascii="Times New Roman"/>
          <w:b w:val="false"/>
          <w:i w:val="false"/>
          <w:color w:val="000000"/>
          <w:sz w:val="28"/>
        </w:rPr>
        <w:t xml:space="preserve">
    200___жылдың _______,барлығы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зейнетақылар мемлекеттік базалық зейнетақы төлемінің </w:t>
      </w:r>
      <w:r>
        <w:br/>
      </w:r>
      <w:r>
        <w:rPr>
          <w:rFonts w:ascii="Times New Roman"/>
          <w:b w:val="false"/>
          <w:i w:val="false"/>
          <w:color w:val="000000"/>
          <w:sz w:val="28"/>
        </w:rPr>
        <w:t xml:space="preserve">
    жерлеуге жәрдемақылар </w:t>
      </w:r>
      <w:r>
        <w:br/>
      </w:r>
      <w:r>
        <w:rPr>
          <w:rFonts w:ascii="Times New Roman"/>
          <w:b w:val="false"/>
          <w:i w:val="false"/>
          <w:color w:val="000000"/>
          <w:sz w:val="28"/>
        </w:rPr>
        <w:t xml:space="preserve">
4    Салымдарға есепке (912-банк шотынан) алуға дейін </w:t>
      </w:r>
      <w:r>
        <w:br/>
      </w:r>
      <w:r>
        <w:rPr>
          <w:rFonts w:ascii="Times New Roman"/>
          <w:b w:val="false"/>
          <w:i w:val="false"/>
          <w:color w:val="000000"/>
          <w:sz w:val="28"/>
        </w:rPr>
        <w:t xml:space="preserve">
    Зейнетақы төлеу жөніндегі мемлекеттік орталыққа </w:t>
      </w:r>
      <w:r>
        <w:br/>
      </w:r>
      <w:r>
        <w:rPr>
          <w:rFonts w:ascii="Times New Roman"/>
          <w:b w:val="false"/>
          <w:i w:val="false"/>
          <w:color w:val="000000"/>
          <w:sz w:val="28"/>
        </w:rPr>
        <w:t xml:space="preserve">
    қайтару сомасы-барлығы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зейнетақылар мемлекеттік базалық зейнетақы төлемінің </w:t>
      </w:r>
      <w:r>
        <w:br/>
      </w:r>
      <w:r>
        <w:rPr>
          <w:rFonts w:ascii="Times New Roman"/>
          <w:b w:val="false"/>
          <w:i w:val="false"/>
          <w:color w:val="000000"/>
          <w:sz w:val="28"/>
        </w:rPr>
        <w:t xml:space="preserve">
    жерлеуге жәрдемақылар       </w:t>
      </w:r>
      <w:r>
        <w:br/>
      </w:r>
      <w:r>
        <w:rPr>
          <w:rFonts w:ascii="Times New Roman"/>
          <w:b w:val="false"/>
          <w:i w:val="false"/>
          <w:color w:val="000000"/>
          <w:sz w:val="28"/>
        </w:rPr>
        <w:t xml:space="preserve">
5    Қаржылық қызмет көрсетулер үшін "Қазақстан </w:t>
      </w:r>
      <w:r>
        <w:br/>
      </w:r>
      <w:r>
        <w:rPr>
          <w:rFonts w:ascii="Times New Roman"/>
          <w:b w:val="false"/>
          <w:i w:val="false"/>
          <w:color w:val="000000"/>
          <w:sz w:val="28"/>
        </w:rPr>
        <w:t xml:space="preserve">
    Халық Банкі" ААҚ комиссиялық сыйақы есептелді-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зейнетақылар мемлекеттік базалық зейнетақы төлемінің </w:t>
      </w:r>
      <w:r>
        <w:br/>
      </w:r>
      <w:r>
        <w:rPr>
          <w:rFonts w:ascii="Times New Roman"/>
          <w:b w:val="false"/>
          <w:i w:val="false"/>
          <w:color w:val="000000"/>
          <w:sz w:val="28"/>
        </w:rPr>
        <w:t xml:space="preserve">
    жерлеуге жәрдемақылар  </w:t>
      </w:r>
      <w:r>
        <w:br/>
      </w:r>
      <w:r>
        <w:rPr>
          <w:rFonts w:ascii="Times New Roman"/>
          <w:b w:val="false"/>
          <w:i w:val="false"/>
          <w:color w:val="000000"/>
          <w:sz w:val="28"/>
        </w:rPr>
        <w:t xml:space="preserve">
6    Қазақстан Халық Банкі филиалдарының </w:t>
      </w:r>
      <w:r>
        <w:br/>
      </w:r>
      <w:r>
        <w:rPr>
          <w:rFonts w:ascii="Times New Roman"/>
          <w:b w:val="false"/>
          <w:i w:val="false"/>
          <w:color w:val="000000"/>
          <w:sz w:val="28"/>
        </w:rPr>
        <w:t xml:space="preserve">
    200__жылғы 1 _________берешегінің қалдығы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зейнетақылар мемлекеттік базалық зейнетақы төлемінің </w:t>
      </w:r>
      <w:r>
        <w:br/>
      </w:r>
      <w:r>
        <w:rPr>
          <w:rFonts w:ascii="Times New Roman"/>
          <w:b w:val="false"/>
          <w:i w:val="false"/>
          <w:color w:val="000000"/>
          <w:sz w:val="28"/>
        </w:rPr>
        <w:t xml:space="preserve">
    жерлеуге жәрдемақылар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Төлеуге жатады:__________ теңге _______ тиын, соны ____________ </w:t>
      </w:r>
    </w:p>
    <w:p>
      <w:pPr>
        <w:spacing w:after="0"/>
        <w:ind w:left="0"/>
        <w:jc w:val="both"/>
      </w:pPr>
      <w:r>
        <w:rPr>
          <w:rFonts w:ascii="Times New Roman"/>
          <w:b w:val="false"/>
          <w:i w:val="false"/>
          <w:color w:val="000000"/>
          <w:sz w:val="28"/>
        </w:rPr>
        <w:t xml:space="preserve">     Қазақстан Халық Банкі      ЗТМО ____________облфилиалының </w:t>
      </w:r>
      <w:r>
        <w:br/>
      </w:r>
      <w:r>
        <w:rPr>
          <w:rFonts w:ascii="Times New Roman"/>
          <w:b w:val="false"/>
          <w:i w:val="false"/>
          <w:color w:val="000000"/>
          <w:sz w:val="28"/>
        </w:rPr>
        <w:t xml:space="preserve">
     Филиалының директоры       директоры__________ </w:t>
      </w:r>
    </w:p>
    <w:p>
      <w:pPr>
        <w:spacing w:after="0"/>
        <w:ind w:left="0"/>
        <w:jc w:val="both"/>
      </w:pPr>
      <w:r>
        <w:rPr>
          <w:rFonts w:ascii="Times New Roman"/>
          <w:b w:val="false"/>
          <w:i w:val="false"/>
          <w:color w:val="000000"/>
          <w:sz w:val="28"/>
        </w:rPr>
        <w:t xml:space="preserve">     Бас бухгалтер              Бас бухгалтер       </w:t>
      </w:r>
      <w:r>
        <w:br/>
      </w:r>
      <w:r>
        <w:rPr>
          <w:rFonts w:ascii="Times New Roman"/>
          <w:b w:val="false"/>
          <w:i w:val="false"/>
          <w:color w:val="000000"/>
          <w:sz w:val="28"/>
        </w:rPr>
        <w:t xml:space="preserve">
    ___________                 ____________    </w:t>
      </w:r>
    </w:p>
    <w:bookmarkStart w:name="z78" w:id="78"/>
    <w:p>
      <w:pPr>
        <w:spacing w:after="0"/>
        <w:ind w:left="0"/>
        <w:jc w:val="both"/>
      </w:pPr>
      <w:r>
        <w:rPr>
          <w:rFonts w:ascii="Times New Roman"/>
          <w:b w:val="false"/>
          <w:i w:val="false"/>
          <w:color w:val="000000"/>
          <w:sz w:val="28"/>
        </w:rPr>
        <w:t xml:space="preserve">
                                                        16-қосымша </w:t>
      </w:r>
    </w:p>
    <w:bookmarkEnd w:id="78"/>
    <w:p>
      <w:pPr>
        <w:spacing w:after="0"/>
        <w:ind w:left="0"/>
        <w:jc w:val="both"/>
      </w:pPr>
      <w:r>
        <w:rPr>
          <w:rFonts w:ascii="Times New Roman"/>
          <w:b/>
          <w:i w:val="false"/>
          <w:color w:val="000000"/>
          <w:sz w:val="28"/>
        </w:rPr>
        <w:t xml:space="preserve">     Мемлекеттік әлеуметтік жәрдемақылар төлеу сомалары </w:t>
      </w:r>
      <w:r>
        <w:br/>
      </w:r>
      <w:r>
        <w:rPr>
          <w:rFonts w:ascii="Times New Roman"/>
          <w:b w:val="false"/>
          <w:i w:val="false"/>
          <w:color w:val="000000"/>
          <w:sz w:val="28"/>
        </w:rPr>
        <w:t>
</w:t>
      </w:r>
      <w:r>
        <w:rPr>
          <w:rFonts w:ascii="Times New Roman"/>
          <w:b/>
          <w:i w:val="false"/>
          <w:color w:val="000000"/>
          <w:sz w:val="28"/>
        </w:rPr>
        <w:t xml:space="preserve">     бойынша өзара есеп айрысу туралы салыстырып тексеру </w:t>
      </w:r>
      <w:r>
        <w:br/>
      </w:r>
      <w:r>
        <w:rPr>
          <w:rFonts w:ascii="Times New Roman"/>
          <w:b w:val="false"/>
          <w:i w:val="false"/>
          <w:color w:val="000000"/>
          <w:sz w:val="28"/>
        </w:rPr>
        <w:t>
</w:t>
      </w:r>
      <w:r>
        <w:rPr>
          <w:rFonts w:ascii="Times New Roman"/>
          <w:b/>
          <w:i w:val="false"/>
          <w:color w:val="000000"/>
          <w:sz w:val="28"/>
        </w:rPr>
        <w:t xml:space="preserve">                             АКТІ </w:t>
      </w:r>
    </w:p>
    <w:p>
      <w:pPr>
        <w:spacing w:after="0"/>
        <w:ind w:left="0"/>
        <w:jc w:val="both"/>
      </w:pPr>
      <w:r>
        <w:rPr>
          <w:rFonts w:ascii="Times New Roman"/>
          <w:b w:val="false"/>
          <w:i w:val="false"/>
          <w:color w:val="000000"/>
          <w:sz w:val="28"/>
        </w:rPr>
        <w:t xml:space="preserve">      200__ жылғы _____________ айы үшін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р/с                                                       Сомасы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"Қазақстан Халық Банкі" ААҚ Филиалдары берешегінің </w:t>
      </w:r>
      <w:r>
        <w:br/>
      </w:r>
      <w:r>
        <w:rPr>
          <w:rFonts w:ascii="Times New Roman"/>
          <w:b w:val="false"/>
          <w:i w:val="false"/>
          <w:color w:val="000000"/>
          <w:sz w:val="28"/>
        </w:rPr>
        <w:t xml:space="preserve">
     қалдығы  </w:t>
      </w:r>
      <w:r>
        <w:br/>
      </w:r>
      <w:r>
        <w:rPr>
          <w:rFonts w:ascii="Times New Roman"/>
          <w:b w:val="false"/>
          <w:i w:val="false"/>
          <w:color w:val="000000"/>
          <w:sz w:val="28"/>
        </w:rPr>
        <w:t xml:space="preserve">
     соның ішінде: мүгедектігі бойынша </w:t>
      </w:r>
      <w:r>
        <w:br/>
      </w:r>
      <w:r>
        <w:rPr>
          <w:rFonts w:ascii="Times New Roman"/>
          <w:b w:val="false"/>
          <w:i w:val="false"/>
          <w:color w:val="000000"/>
          <w:sz w:val="28"/>
        </w:rPr>
        <w:t xml:space="preserve">
                   асыраушысынан айрылу жағдайы бойынша </w:t>
      </w:r>
      <w:r>
        <w:br/>
      </w:r>
      <w:r>
        <w:rPr>
          <w:rFonts w:ascii="Times New Roman"/>
          <w:b w:val="false"/>
          <w:i w:val="false"/>
          <w:color w:val="000000"/>
          <w:sz w:val="28"/>
        </w:rPr>
        <w:t xml:space="preserve">
                   жасына байланысты </w:t>
      </w:r>
      <w:r>
        <w:br/>
      </w:r>
      <w:r>
        <w:rPr>
          <w:rFonts w:ascii="Times New Roman"/>
          <w:b w:val="false"/>
          <w:i w:val="false"/>
          <w:color w:val="000000"/>
          <w:sz w:val="28"/>
        </w:rPr>
        <w:t xml:space="preserve">
                   жерлеуге жәрдемақылар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Зейнетақы төлеу жөніндегі мемлекеттік орталық,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соның ішінде: мүгедектігі бойынша </w:t>
      </w:r>
      <w:r>
        <w:br/>
      </w:r>
      <w:r>
        <w:rPr>
          <w:rFonts w:ascii="Times New Roman"/>
          <w:b w:val="false"/>
          <w:i w:val="false"/>
          <w:color w:val="000000"/>
          <w:sz w:val="28"/>
        </w:rPr>
        <w:t xml:space="preserve">
                   асыраушысынан айрылу жағдайы бойынша </w:t>
      </w:r>
      <w:r>
        <w:br/>
      </w:r>
      <w:r>
        <w:rPr>
          <w:rFonts w:ascii="Times New Roman"/>
          <w:b w:val="false"/>
          <w:i w:val="false"/>
          <w:color w:val="000000"/>
          <w:sz w:val="28"/>
        </w:rPr>
        <w:t xml:space="preserve">
                   жасына байланысты </w:t>
      </w:r>
      <w:r>
        <w:br/>
      </w:r>
      <w:r>
        <w:rPr>
          <w:rFonts w:ascii="Times New Roman"/>
          <w:b w:val="false"/>
          <w:i w:val="false"/>
          <w:color w:val="000000"/>
          <w:sz w:val="28"/>
        </w:rPr>
        <w:t xml:space="preserve">
                   жерлеуге жәрдемақылар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"Қазақстан Халық Банкі" ААҚ Филиалдары төлеген </w:t>
      </w:r>
      <w:r>
        <w:br/>
      </w:r>
      <w:r>
        <w:rPr>
          <w:rFonts w:ascii="Times New Roman"/>
          <w:b w:val="false"/>
          <w:i w:val="false"/>
          <w:color w:val="000000"/>
          <w:sz w:val="28"/>
        </w:rPr>
        <w:t xml:space="preserve">
     2001 жылдың __________, барлығы        </w:t>
      </w:r>
      <w:r>
        <w:br/>
      </w:r>
      <w:r>
        <w:rPr>
          <w:rFonts w:ascii="Times New Roman"/>
          <w:b w:val="false"/>
          <w:i w:val="false"/>
          <w:color w:val="000000"/>
          <w:sz w:val="28"/>
        </w:rPr>
        <w:t xml:space="preserve">
     соның ішінде: мүгедектігі бойынша </w:t>
      </w:r>
      <w:r>
        <w:br/>
      </w:r>
      <w:r>
        <w:rPr>
          <w:rFonts w:ascii="Times New Roman"/>
          <w:b w:val="false"/>
          <w:i w:val="false"/>
          <w:color w:val="000000"/>
          <w:sz w:val="28"/>
        </w:rPr>
        <w:t xml:space="preserve">
                   асыраушысынан айрылу жағдайы бойынша </w:t>
      </w:r>
      <w:r>
        <w:br/>
      </w:r>
      <w:r>
        <w:rPr>
          <w:rFonts w:ascii="Times New Roman"/>
          <w:b w:val="false"/>
          <w:i w:val="false"/>
          <w:color w:val="000000"/>
          <w:sz w:val="28"/>
        </w:rPr>
        <w:t xml:space="preserve">
                   жасына байланысты </w:t>
      </w:r>
      <w:r>
        <w:br/>
      </w:r>
      <w:r>
        <w:rPr>
          <w:rFonts w:ascii="Times New Roman"/>
          <w:b w:val="false"/>
          <w:i w:val="false"/>
          <w:color w:val="000000"/>
          <w:sz w:val="28"/>
        </w:rPr>
        <w:t xml:space="preserve">
                   жерлеуге жәрдемақылар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Салымдарға есепке (959-банк шотынан)алуға дейін </w:t>
      </w:r>
      <w:r>
        <w:br/>
      </w:r>
      <w:r>
        <w:rPr>
          <w:rFonts w:ascii="Times New Roman"/>
          <w:b w:val="false"/>
          <w:i w:val="false"/>
          <w:color w:val="000000"/>
          <w:sz w:val="28"/>
        </w:rPr>
        <w:t xml:space="preserve">
     Зейнетақы төлеу жөніндегі мемлекеттік орталыққа </w:t>
      </w:r>
      <w:r>
        <w:br/>
      </w:r>
      <w:r>
        <w:rPr>
          <w:rFonts w:ascii="Times New Roman"/>
          <w:b w:val="false"/>
          <w:i w:val="false"/>
          <w:color w:val="000000"/>
          <w:sz w:val="28"/>
        </w:rPr>
        <w:t xml:space="preserve">
     қайтарылды-барлығы </w:t>
      </w:r>
      <w:r>
        <w:br/>
      </w:r>
      <w:r>
        <w:rPr>
          <w:rFonts w:ascii="Times New Roman"/>
          <w:b w:val="false"/>
          <w:i w:val="false"/>
          <w:color w:val="000000"/>
          <w:sz w:val="28"/>
        </w:rPr>
        <w:t xml:space="preserve">
     соның ішінде: мүгедектігі бойынша </w:t>
      </w:r>
      <w:r>
        <w:br/>
      </w:r>
      <w:r>
        <w:rPr>
          <w:rFonts w:ascii="Times New Roman"/>
          <w:b w:val="false"/>
          <w:i w:val="false"/>
          <w:color w:val="000000"/>
          <w:sz w:val="28"/>
        </w:rPr>
        <w:t xml:space="preserve">
                   асыраушысынан айрылу жағдайы бойынша </w:t>
      </w:r>
      <w:r>
        <w:br/>
      </w:r>
      <w:r>
        <w:rPr>
          <w:rFonts w:ascii="Times New Roman"/>
          <w:b w:val="false"/>
          <w:i w:val="false"/>
          <w:color w:val="000000"/>
          <w:sz w:val="28"/>
        </w:rPr>
        <w:t xml:space="preserve">
                   жасына байланысты </w:t>
      </w:r>
      <w:r>
        <w:br/>
      </w:r>
      <w:r>
        <w:rPr>
          <w:rFonts w:ascii="Times New Roman"/>
          <w:b w:val="false"/>
          <w:i w:val="false"/>
          <w:color w:val="000000"/>
          <w:sz w:val="28"/>
        </w:rPr>
        <w:t xml:space="preserve">
                   жерлеуге жәрдемақылар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соның ішінде: мүгедектігі бойынша </w:t>
      </w:r>
      <w:r>
        <w:br/>
      </w:r>
      <w:r>
        <w:rPr>
          <w:rFonts w:ascii="Times New Roman"/>
          <w:b w:val="false"/>
          <w:i w:val="false"/>
          <w:color w:val="000000"/>
          <w:sz w:val="28"/>
        </w:rPr>
        <w:t xml:space="preserve">
                   асыраушысынан айрылу жағдайы бойынша </w:t>
      </w:r>
      <w:r>
        <w:br/>
      </w:r>
      <w:r>
        <w:rPr>
          <w:rFonts w:ascii="Times New Roman"/>
          <w:b w:val="false"/>
          <w:i w:val="false"/>
          <w:color w:val="000000"/>
          <w:sz w:val="28"/>
        </w:rPr>
        <w:t xml:space="preserve">
                   жасына байланысты </w:t>
      </w:r>
      <w:r>
        <w:br/>
      </w:r>
      <w:r>
        <w:rPr>
          <w:rFonts w:ascii="Times New Roman"/>
          <w:b w:val="false"/>
          <w:i w:val="false"/>
          <w:color w:val="000000"/>
          <w:sz w:val="28"/>
        </w:rPr>
        <w:t xml:space="preserve">
                   жерлеуге жәрдемақылар </w:t>
      </w:r>
      <w:r>
        <w:br/>
      </w:r>
      <w:r>
        <w:rPr>
          <w:rFonts w:ascii="Times New Roman"/>
          <w:b w:val="false"/>
          <w:i w:val="false"/>
          <w:color w:val="000000"/>
          <w:sz w:val="28"/>
        </w:rPr>
        <w:t xml:space="preserve">
6    "Қазақстан Халық Банкі" ААҚ комиссиялық сыйақы </w:t>
      </w:r>
      <w:r>
        <w:br/>
      </w:r>
      <w:r>
        <w:rPr>
          <w:rFonts w:ascii="Times New Roman"/>
          <w:b w:val="false"/>
          <w:i w:val="false"/>
          <w:color w:val="000000"/>
          <w:sz w:val="28"/>
        </w:rPr>
        <w:t xml:space="preserve">
     есептелді,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Төлеуге жатады:________________ теңге  </w:t>
      </w:r>
    </w:p>
    <w:p>
      <w:pPr>
        <w:spacing w:after="0"/>
        <w:ind w:left="0"/>
        <w:jc w:val="both"/>
      </w:pPr>
      <w:r>
        <w:rPr>
          <w:rFonts w:ascii="Times New Roman"/>
          <w:b w:val="false"/>
          <w:i w:val="false"/>
          <w:color w:val="000000"/>
          <w:sz w:val="28"/>
        </w:rPr>
        <w:t xml:space="preserve">    Халық Банкі__________ филиалының директоры    __________Т.А.Ә. </w:t>
      </w:r>
    </w:p>
    <w:p>
      <w:pPr>
        <w:spacing w:after="0"/>
        <w:ind w:left="0"/>
        <w:jc w:val="both"/>
      </w:pPr>
      <w:r>
        <w:rPr>
          <w:rFonts w:ascii="Times New Roman"/>
          <w:b w:val="false"/>
          <w:i w:val="false"/>
          <w:color w:val="000000"/>
          <w:sz w:val="28"/>
        </w:rPr>
        <w:t xml:space="preserve">    Бас бухгалтер_________ Т.А.Ә. </w:t>
      </w:r>
    </w:p>
    <w:p>
      <w:pPr>
        <w:spacing w:after="0"/>
        <w:ind w:left="0"/>
        <w:jc w:val="both"/>
      </w:pPr>
      <w:r>
        <w:rPr>
          <w:rFonts w:ascii="Times New Roman"/>
          <w:b w:val="false"/>
          <w:i w:val="false"/>
          <w:color w:val="000000"/>
          <w:sz w:val="28"/>
        </w:rPr>
        <w:t xml:space="preserve">    Төлеуге тексерілді және қабылданды:_______________ теңге </w:t>
      </w:r>
    </w:p>
    <w:p>
      <w:pPr>
        <w:spacing w:after="0"/>
        <w:ind w:left="0"/>
        <w:jc w:val="both"/>
      </w:pPr>
      <w:r>
        <w:rPr>
          <w:rFonts w:ascii="Times New Roman"/>
          <w:b w:val="false"/>
          <w:i w:val="false"/>
          <w:color w:val="000000"/>
          <w:sz w:val="28"/>
        </w:rPr>
        <w:t xml:space="preserve">    ЗТМО ______________облфилиалының директоры  ____________Т.А.Ә. </w:t>
      </w:r>
    </w:p>
    <w:p>
      <w:pPr>
        <w:spacing w:after="0"/>
        <w:ind w:left="0"/>
        <w:jc w:val="both"/>
      </w:pPr>
      <w:r>
        <w:rPr>
          <w:rFonts w:ascii="Times New Roman"/>
          <w:b w:val="false"/>
          <w:i w:val="false"/>
          <w:color w:val="000000"/>
          <w:sz w:val="28"/>
        </w:rPr>
        <w:t xml:space="preserve">    Бас бухгалтер________________ Т.А.Ә.  </w:t>
      </w:r>
    </w:p>
    <w:bookmarkStart w:name="z79" w:id="79"/>
    <w:p>
      <w:pPr>
        <w:spacing w:after="0"/>
        <w:ind w:left="0"/>
        <w:jc w:val="both"/>
      </w:pPr>
      <w:r>
        <w:rPr>
          <w:rFonts w:ascii="Times New Roman"/>
          <w:b w:val="false"/>
          <w:i w:val="false"/>
          <w:color w:val="000000"/>
          <w:sz w:val="28"/>
        </w:rPr>
        <w:t xml:space="preserve">
                                                        17-қосымша </w:t>
      </w:r>
    </w:p>
    <w:bookmarkEnd w:id="79"/>
    <w:p>
      <w:pPr>
        <w:spacing w:after="0"/>
        <w:ind w:left="0"/>
        <w:jc w:val="both"/>
      </w:pPr>
      <w:r>
        <w:rPr>
          <w:rFonts w:ascii="Times New Roman"/>
          <w:b/>
          <w:i w:val="false"/>
          <w:color w:val="000000"/>
          <w:sz w:val="28"/>
        </w:rPr>
        <w:t xml:space="preserve"> "Қазақстан Халық Банкі" ААҚ филиалдары және Зейнетақы төлеу </w:t>
      </w:r>
      <w:r>
        <w:br/>
      </w:r>
      <w:r>
        <w:rPr>
          <w:rFonts w:ascii="Times New Roman"/>
          <w:b w:val="false"/>
          <w:i w:val="false"/>
          <w:color w:val="000000"/>
          <w:sz w:val="28"/>
        </w:rPr>
        <w:t>
</w:t>
      </w:r>
      <w:r>
        <w:rPr>
          <w:rFonts w:ascii="Times New Roman"/>
          <w:b/>
          <w:i w:val="false"/>
          <w:color w:val="000000"/>
          <w:sz w:val="28"/>
        </w:rPr>
        <w:t xml:space="preserve"> жөніндегі мемлекеттік орталықтың__________ облыстық филиалы </w:t>
      </w:r>
      <w:r>
        <w:br/>
      </w:r>
      <w:r>
        <w:rPr>
          <w:rFonts w:ascii="Times New Roman"/>
          <w:b w:val="false"/>
          <w:i w:val="false"/>
          <w:color w:val="000000"/>
          <w:sz w:val="28"/>
        </w:rPr>
        <w:t>
</w:t>
      </w:r>
      <w:r>
        <w:rPr>
          <w:rFonts w:ascii="Times New Roman"/>
          <w:b/>
          <w:i w:val="false"/>
          <w:color w:val="000000"/>
          <w:sz w:val="28"/>
        </w:rPr>
        <w:t xml:space="preserve">  арасындағы жер асты, ашық кен жұмыстарында жұмыс істеген </w:t>
      </w:r>
      <w:r>
        <w:br/>
      </w:r>
      <w:r>
        <w:rPr>
          <w:rFonts w:ascii="Times New Roman"/>
          <w:b w:val="false"/>
          <w:i w:val="false"/>
          <w:color w:val="000000"/>
          <w:sz w:val="28"/>
        </w:rPr>
        <w:t>
</w:t>
      </w:r>
      <w:r>
        <w:rPr>
          <w:rFonts w:ascii="Times New Roman"/>
          <w:b/>
          <w:i w:val="false"/>
          <w:color w:val="000000"/>
          <w:sz w:val="28"/>
        </w:rPr>
        <w:t xml:space="preserve">адамдарға мемлекеттік әлеуметтік жәрдемақылар төлеу сомалары </w:t>
      </w:r>
      <w:r>
        <w:br/>
      </w:r>
      <w:r>
        <w:rPr>
          <w:rFonts w:ascii="Times New Roman"/>
          <w:b w:val="false"/>
          <w:i w:val="false"/>
          <w:color w:val="000000"/>
          <w:sz w:val="28"/>
        </w:rPr>
        <w:t>
</w:t>
      </w:r>
      <w:r>
        <w:rPr>
          <w:rFonts w:ascii="Times New Roman"/>
          <w:b/>
          <w:i w:val="false"/>
          <w:color w:val="000000"/>
          <w:sz w:val="28"/>
        </w:rPr>
        <w:t xml:space="preserve">    бойынша өзара есеп айрысу туралы салыстырып тексеру </w:t>
      </w:r>
      <w:r>
        <w:br/>
      </w:r>
      <w:r>
        <w:rPr>
          <w:rFonts w:ascii="Times New Roman"/>
          <w:b w:val="false"/>
          <w:i w:val="false"/>
          <w:color w:val="000000"/>
          <w:sz w:val="28"/>
        </w:rPr>
        <w:t>
</w:t>
      </w:r>
      <w:r>
        <w:rPr>
          <w:rFonts w:ascii="Times New Roman"/>
          <w:b/>
          <w:i w:val="false"/>
          <w:color w:val="000000"/>
          <w:sz w:val="28"/>
        </w:rPr>
        <w:t xml:space="preserve">                             АКТІ </w:t>
      </w:r>
      <w:r>
        <w:br/>
      </w:r>
      <w:r>
        <w:rPr>
          <w:rFonts w:ascii="Times New Roman"/>
          <w:b w:val="false"/>
          <w:i w:val="false"/>
          <w:color w:val="000000"/>
          <w:sz w:val="28"/>
        </w:rPr>
        <w:t>
</w:t>
      </w:r>
      <w:r>
        <w:rPr>
          <w:rFonts w:ascii="Times New Roman"/>
          <w:b/>
          <w:i w:val="false"/>
          <w:color w:val="000000"/>
          <w:sz w:val="28"/>
        </w:rPr>
        <w:t xml:space="preserve">          200__ жылғы 1 _________ жағдай бойынша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Сомасы  </w:t>
      </w:r>
      <w:r>
        <w:br/>
      </w:r>
      <w:r>
        <w:rPr>
          <w:rFonts w:ascii="Times New Roman"/>
          <w:b w:val="false"/>
          <w:i w:val="false"/>
          <w:color w:val="000000"/>
          <w:sz w:val="28"/>
        </w:rPr>
        <w:t xml:space="preserve">
р/с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"Қазақстан Халық Банкі" ААҚ Филиалдары </w:t>
      </w:r>
      <w:r>
        <w:br/>
      </w:r>
      <w:r>
        <w:rPr>
          <w:rFonts w:ascii="Times New Roman"/>
          <w:b w:val="false"/>
          <w:i w:val="false"/>
          <w:color w:val="000000"/>
          <w:sz w:val="28"/>
        </w:rPr>
        <w:t xml:space="preserve">
    200__ жылғы 1__________ берешегінің қалдығы      </w:t>
      </w:r>
      <w:r>
        <w:br/>
      </w:r>
      <w:r>
        <w:rPr>
          <w:rFonts w:ascii="Times New Roman"/>
          <w:b w:val="false"/>
          <w:i w:val="false"/>
          <w:color w:val="000000"/>
          <w:sz w:val="28"/>
        </w:rPr>
        <w:t xml:space="preserve">
2   Зейнетақы төлеу жөніндегі мемлекеттік орталық 200_жылғы   </w:t>
      </w:r>
      <w:r>
        <w:br/>
      </w:r>
      <w:r>
        <w:rPr>
          <w:rFonts w:ascii="Times New Roman"/>
          <w:b w:val="false"/>
          <w:i w:val="false"/>
          <w:color w:val="000000"/>
          <w:sz w:val="28"/>
        </w:rPr>
        <w:t xml:space="preserve">
    _______"Қазақстан Халық Банкі" ААҚ филиалына аударды-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   "Қазақстан Халық Банкі" ААҚ филиалдарына </w:t>
      </w:r>
      <w:r>
        <w:br/>
      </w:r>
      <w:r>
        <w:rPr>
          <w:rFonts w:ascii="Times New Roman"/>
          <w:b w:val="false"/>
          <w:i w:val="false"/>
          <w:color w:val="000000"/>
          <w:sz w:val="28"/>
        </w:rPr>
        <w:t xml:space="preserve">
    200_жылдың _________, барлығы </w:t>
      </w:r>
      <w:r>
        <w:br/>
      </w:r>
      <w:r>
        <w:rPr>
          <w:rFonts w:ascii="Times New Roman"/>
          <w:b w:val="false"/>
          <w:i w:val="false"/>
          <w:color w:val="000000"/>
          <w:sz w:val="28"/>
        </w:rPr>
        <w:t xml:space="preserve">
4   Салымдарға есепке (959-банк шотынан) алуға дейін </w:t>
      </w:r>
      <w:r>
        <w:br/>
      </w:r>
      <w:r>
        <w:rPr>
          <w:rFonts w:ascii="Times New Roman"/>
          <w:b w:val="false"/>
          <w:i w:val="false"/>
          <w:color w:val="000000"/>
          <w:sz w:val="28"/>
        </w:rPr>
        <w:t xml:space="preserve">
    Зейнетақы төлеу жөніндегі мемлекеттік орталыққа қайта. </w:t>
      </w:r>
      <w:r>
        <w:br/>
      </w:r>
      <w:r>
        <w:rPr>
          <w:rFonts w:ascii="Times New Roman"/>
          <w:b w:val="false"/>
          <w:i w:val="false"/>
          <w:color w:val="000000"/>
          <w:sz w:val="28"/>
        </w:rPr>
        <w:t xml:space="preserve">
    рылды- барлығы </w:t>
      </w:r>
      <w:r>
        <w:br/>
      </w:r>
      <w:r>
        <w:rPr>
          <w:rFonts w:ascii="Times New Roman"/>
          <w:b w:val="false"/>
          <w:i w:val="false"/>
          <w:color w:val="000000"/>
          <w:sz w:val="28"/>
        </w:rPr>
        <w:t xml:space="preserve">
5   "Қазақстан Халық Банкі" ААҚ филиалдарының </w:t>
      </w:r>
      <w:r>
        <w:br/>
      </w:r>
      <w:r>
        <w:rPr>
          <w:rFonts w:ascii="Times New Roman"/>
          <w:b w:val="false"/>
          <w:i w:val="false"/>
          <w:color w:val="000000"/>
          <w:sz w:val="28"/>
        </w:rPr>
        <w:t xml:space="preserve">
    200__ жылғы 1 _________ берешегінің қалдығы </w:t>
      </w:r>
      <w:r>
        <w:br/>
      </w:r>
      <w:r>
        <w:rPr>
          <w:rFonts w:ascii="Times New Roman"/>
          <w:b w:val="false"/>
          <w:i w:val="false"/>
          <w:color w:val="000000"/>
          <w:sz w:val="28"/>
        </w:rPr>
        <w:t xml:space="preserve">
6   Қаржылық қызмет көрсетулер үшін "Қазақстан Халық Банкі" </w:t>
      </w:r>
      <w:r>
        <w:br/>
      </w:r>
      <w:r>
        <w:rPr>
          <w:rFonts w:ascii="Times New Roman"/>
          <w:b w:val="false"/>
          <w:i w:val="false"/>
          <w:color w:val="000000"/>
          <w:sz w:val="28"/>
        </w:rPr>
        <w:t xml:space="preserve">
    ААҚ комиссиялық сыйақы есептелді-барлығы   ____________________________________________________________________ </w:t>
      </w:r>
      <w:r>
        <w:br/>
      </w:r>
      <w:r>
        <w:rPr>
          <w:rFonts w:ascii="Times New Roman"/>
          <w:b w:val="false"/>
          <w:i w:val="false"/>
          <w:color w:val="000000"/>
          <w:sz w:val="28"/>
        </w:rPr>
        <w:t xml:space="preserve">
    Төлеуге жатады ________________ теңге ____________тиын </w:t>
      </w:r>
    </w:p>
    <w:p>
      <w:pPr>
        <w:spacing w:after="0"/>
        <w:ind w:left="0"/>
        <w:jc w:val="both"/>
      </w:pPr>
      <w:r>
        <w:rPr>
          <w:rFonts w:ascii="Times New Roman"/>
          <w:b w:val="false"/>
          <w:i w:val="false"/>
          <w:color w:val="000000"/>
          <w:sz w:val="28"/>
        </w:rPr>
        <w:t xml:space="preserve">    "Қазақстан Халық Банкі" директоры_________      </w:t>
      </w:r>
    </w:p>
    <w:p>
      <w:pPr>
        <w:spacing w:after="0"/>
        <w:ind w:left="0"/>
        <w:jc w:val="both"/>
      </w:pPr>
      <w:r>
        <w:rPr>
          <w:rFonts w:ascii="Times New Roman"/>
          <w:b w:val="false"/>
          <w:i w:val="false"/>
          <w:color w:val="000000"/>
          <w:sz w:val="28"/>
        </w:rPr>
        <w:t xml:space="preserve">    Бас бухгалтер ______________Т.А.Ә. </w:t>
      </w:r>
    </w:p>
    <w:p>
      <w:pPr>
        <w:spacing w:after="0"/>
        <w:ind w:left="0"/>
        <w:jc w:val="both"/>
      </w:pPr>
      <w:r>
        <w:rPr>
          <w:rFonts w:ascii="Times New Roman"/>
          <w:b w:val="false"/>
          <w:i w:val="false"/>
          <w:color w:val="000000"/>
          <w:sz w:val="28"/>
        </w:rPr>
        <w:t xml:space="preserve">    Төлеуге жатады:___________теңге _____________тиын </w:t>
      </w:r>
    </w:p>
    <w:p>
      <w:pPr>
        <w:spacing w:after="0"/>
        <w:ind w:left="0"/>
        <w:jc w:val="both"/>
      </w:pPr>
      <w:r>
        <w:rPr>
          <w:rFonts w:ascii="Times New Roman"/>
          <w:b w:val="false"/>
          <w:i w:val="false"/>
          <w:color w:val="000000"/>
          <w:sz w:val="28"/>
        </w:rPr>
        <w:t xml:space="preserve">    ЗТМО ___________ облфилиалының директоры   ___________ </w:t>
      </w:r>
    </w:p>
    <w:p>
      <w:pPr>
        <w:spacing w:after="0"/>
        <w:ind w:left="0"/>
        <w:jc w:val="both"/>
      </w:pPr>
      <w:r>
        <w:rPr>
          <w:rFonts w:ascii="Times New Roman"/>
          <w:b w:val="false"/>
          <w:i w:val="false"/>
          <w:color w:val="000000"/>
          <w:sz w:val="28"/>
        </w:rPr>
        <w:t xml:space="preserve">    Бас бухгалтер _______________       </w:t>
      </w:r>
    </w:p>
    <w:bookmarkStart w:name="z80" w:id="80"/>
    <w:p>
      <w:pPr>
        <w:spacing w:after="0"/>
        <w:ind w:left="0"/>
        <w:jc w:val="both"/>
      </w:pPr>
      <w:r>
        <w:rPr>
          <w:rFonts w:ascii="Times New Roman"/>
          <w:b w:val="false"/>
          <w:i w:val="false"/>
          <w:color w:val="000000"/>
          <w:sz w:val="28"/>
        </w:rPr>
        <w:t xml:space="preserve">
                                                         18-қосымша </w:t>
      </w:r>
    </w:p>
    <w:bookmarkEnd w:id="80"/>
    <w:p>
      <w:pPr>
        <w:spacing w:after="0"/>
        <w:ind w:left="0"/>
        <w:jc w:val="both"/>
      </w:pPr>
      <w:r>
        <w:rPr>
          <w:rFonts w:ascii="Times New Roman"/>
          <w:b w:val="false"/>
          <w:i w:val="false"/>
          <w:color w:val="000000"/>
          <w:sz w:val="28"/>
        </w:rPr>
        <w:t xml:space="preserve">                                                Халық банкінің  </w:t>
      </w:r>
      <w:r>
        <w:br/>
      </w:r>
      <w:r>
        <w:rPr>
          <w:rFonts w:ascii="Times New Roman"/>
          <w:b w:val="false"/>
          <w:i w:val="false"/>
          <w:color w:val="000000"/>
          <w:sz w:val="28"/>
        </w:rPr>
        <w:t xml:space="preserve">
                                      Аудандық (қалалық) филиалының </w:t>
      </w:r>
      <w:r>
        <w:br/>
      </w:r>
      <w:r>
        <w:rPr>
          <w:rFonts w:ascii="Times New Roman"/>
          <w:b w:val="false"/>
          <w:i w:val="false"/>
          <w:color w:val="000000"/>
          <w:sz w:val="28"/>
        </w:rPr>
        <w:t xml:space="preserve">
                                       ______________басқарушысына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Мен,__________________________________________________________ </w:t>
      </w:r>
      <w:r>
        <w:br/>
      </w:r>
      <w:r>
        <w:rPr>
          <w:rFonts w:ascii="Times New Roman"/>
          <w:b w:val="false"/>
          <w:i w:val="false"/>
          <w:color w:val="000000"/>
          <w:sz w:val="28"/>
        </w:rPr>
        <w:t xml:space="preserve">
                          (мұрагердің Т.А.Ә., толық)  </w:t>
      </w:r>
      <w:r>
        <w:br/>
      </w:r>
      <w:r>
        <w:rPr>
          <w:rFonts w:ascii="Times New Roman"/>
          <w:b w:val="false"/>
          <w:i w:val="false"/>
          <w:color w:val="000000"/>
          <w:sz w:val="28"/>
        </w:rPr>
        <w:t xml:space="preserve">
     Жеке куәлік 200___ жылғы "___" __________N __________ берілді </w:t>
      </w:r>
      <w:r>
        <w:br/>
      </w:r>
      <w:r>
        <w:rPr>
          <w:rFonts w:ascii="Times New Roman"/>
          <w:b w:val="false"/>
          <w:i w:val="false"/>
          <w:color w:val="000000"/>
          <w:sz w:val="28"/>
        </w:rPr>
        <w:t xml:space="preserve">
     Куәлік берген мекеме_________________________________________, </w:t>
      </w:r>
      <w:r>
        <w:br/>
      </w:r>
      <w:r>
        <w:rPr>
          <w:rFonts w:ascii="Times New Roman"/>
          <w:b w:val="false"/>
          <w:i w:val="false"/>
          <w:color w:val="000000"/>
          <w:sz w:val="28"/>
        </w:rPr>
        <w:t xml:space="preserve">
     ____________________________________мекен-жайы бойынша тұратын </w:t>
      </w:r>
      <w:r>
        <w:br/>
      </w:r>
      <w:r>
        <w:rPr>
          <w:rFonts w:ascii="Times New Roman"/>
          <w:b w:val="false"/>
          <w:i w:val="false"/>
          <w:color w:val="000000"/>
          <w:sz w:val="28"/>
        </w:rPr>
        <w:t xml:space="preserve">
     ___________________________________________________салымшының </w:t>
      </w:r>
      <w:r>
        <w:br/>
      </w:r>
      <w:r>
        <w:rPr>
          <w:rFonts w:ascii="Times New Roman"/>
          <w:b w:val="false"/>
          <w:i w:val="false"/>
          <w:color w:val="000000"/>
          <w:sz w:val="28"/>
        </w:rPr>
        <w:t xml:space="preserve">
         (зейнетақы, жәрдемақы алушының Т.А.Ә.толық) </w:t>
      </w:r>
      <w:r>
        <w:br/>
      </w:r>
      <w:r>
        <w:rPr>
          <w:rFonts w:ascii="Times New Roman"/>
          <w:b w:val="false"/>
          <w:i w:val="false"/>
          <w:color w:val="000000"/>
          <w:sz w:val="28"/>
        </w:rPr>
        <w:t xml:space="preserve">
     ЗТМО қайтаруға жататын________________________________________ </w:t>
      </w:r>
      <w:r>
        <w:br/>
      </w:r>
      <w:r>
        <w:rPr>
          <w:rFonts w:ascii="Times New Roman"/>
          <w:b w:val="false"/>
          <w:i w:val="false"/>
          <w:color w:val="000000"/>
          <w:sz w:val="28"/>
        </w:rPr>
        <w:t xml:space="preserve">
                           (қайтару сомасы жазбаша және цифрмен)   </w:t>
      </w:r>
      <w:r>
        <w:br/>
      </w:r>
      <w:r>
        <w:rPr>
          <w:rFonts w:ascii="Times New Roman"/>
          <w:b w:val="false"/>
          <w:i w:val="false"/>
          <w:color w:val="000000"/>
          <w:sz w:val="28"/>
        </w:rPr>
        <w:t xml:space="preserve">
     сомадағы зейнетақының (мемәлеуметжәрдемақының, мемлекеттік </w:t>
      </w:r>
      <w:r>
        <w:br/>
      </w:r>
      <w:r>
        <w:rPr>
          <w:rFonts w:ascii="Times New Roman"/>
          <w:b w:val="false"/>
          <w:i w:val="false"/>
          <w:color w:val="000000"/>
          <w:sz w:val="28"/>
        </w:rPr>
        <w:t xml:space="preserve">
     арнаулы жәрдемақының) артық алынған сомасын қайтаруды  </w:t>
      </w:r>
      <w:r>
        <w:br/>
      </w:r>
      <w:r>
        <w:rPr>
          <w:rFonts w:ascii="Times New Roman"/>
          <w:b w:val="false"/>
          <w:i w:val="false"/>
          <w:color w:val="000000"/>
          <w:sz w:val="28"/>
        </w:rPr>
        <w:t xml:space="preserve">
     сұраймын. </w:t>
      </w:r>
      <w:r>
        <w:br/>
      </w:r>
      <w:r>
        <w:rPr>
          <w:rFonts w:ascii="Times New Roman"/>
          <w:b w:val="false"/>
          <w:i w:val="false"/>
          <w:color w:val="000000"/>
          <w:sz w:val="28"/>
        </w:rPr>
        <w:t xml:space="preserve">
     Қайтару мынадай деректемелер бойынша жүргізілсін: </w:t>
      </w:r>
      <w:r>
        <w:br/>
      </w:r>
      <w:r>
        <w:rPr>
          <w:rFonts w:ascii="Times New Roman"/>
          <w:b w:val="false"/>
          <w:i w:val="false"/>
          <w:color w:val="000000"/>
          <w:sz w:val="28"/>
        </w:rPr>
        <w:t xml:space="preserve">
     Алушы Зейнетақы төлеу жөніндегі орталық </w:t>
      </w:r>
      <w:r>
        <w:br/>
      </w:r>
      <w:r>
        <w:rPr>
          <w:rFonts w:ascii="Times New Roman"/>
          <w:b w:val="false"/>
          <w:i w:val="false"/>
          <w:color w:val="000000"/>
          <w:sz w:val="28"/>
        </w:rPr>
        <w:t xml:space="preserve">
     Есеп айырысу шоты 412609816 ТСН 600400073391 </w:t>
      </w:r>
      <w:r>
        <w:br/>
      </w:r>
      <w:r>
        <w:rPr>
          <w:rFonts w:ascii="Times New Roman"/>
          <w:b w:val="false"/>
          <w:i w:val="false"/>
          <w:color w:val="000000"/>
          <w:sz w:val="28"/>
        </w:rPr>
        <w:t xml:space="preserve">
     Алушының банкі_______________________________________________ </w:t>
      </w:r>
      <w:r>
        <w:br/>
      </w:r>
      <w:r>
        <w:rPr>
          <w:rFonts w:ascii="Times New Roman"/>
          <w:b w:val="false"/>
          <w:i w:val="false"/>
          <w:color w:val="000000"/>
          <w:sz w:val="28"/>
        </w:rPr>
        <w:t xml:space="preserve">
                            (ХБ филиалының атауы)  </w:t>
      </w:r>
      <w:r>
        <w:br/>
      </w:r>
      <w:r>
        <w:rPr>
          <w:rFonts w:ascii="Times New Roman"/>
          <w:b w:val="false"/>
          <w:i w:val="false"/>
          <w:color w:val="000000"/>
          <w:sz w:val="28"/>
        </w:rPr>
        <w:t xml:space="preserve">
     МФО_____________________ </w:t>
      </w:r>
      <w:r>
        <w:br/>
      </w:r>
      <w:r>
        <w:rPr>
          <w:rFonts w:ascii="Times New Roman"/>
          <w:b w:val="false"/>
          <w:i w:val="false"/>
          <w:color w:val="000000"/>
          <w:sz w:val="28"/>
        </w:rPr>
        <w:t xml:space="preserve">
     Қайтару коды (016,035,037,039,201,202,203,204,205,206,207, </w:t>
      </w:r>
      <w:r>
        <w:br/>
      </w:r>
      <w:r>
        <w:rPr>
          <w:rFonts w:ascii="Times New Roman"/>
          <w:b w:val="false"/>
          <w:i w:val="false"/>
          <w:color w:val="000000"/>
          <w:sz w:val="28"/>
        </w:rPr>
        <w:t xml:space="preserve">
                  208,209,210,211,212,213,214,)     ____________________________________________________________________ </w:t>
      </w:r>
      <w:r>
        <w:br/>
      </w:r>
      <w:r>
        <w:rPr>
          <w:rFonts w:ascii="Times New Roman"/>
          <w:b w:val="false"/>
          <w:i w:val="false"/>
          <w:color w:val="000000"/>
          <w:sz w:val="28"/>
        </w:rPr>
        <w:t xml:space="preserve">
                    (керек емесін сызып тастау) </w:t>
      </w:r>
      <w:r>
        <w:br/>
      </w:r>
      <w:r>
        <w:rPr>
          <w:rFonts w:ascii="Times New Roman"/>
          <w:b w:val="false"/>
          <w:i w:val="false"/>
          <w:color w:val="000000"/>
          <w:sz w:val="28"/>
        </w:rPr>
        <w:t xml:space="preserve">
    Алушының қолы _______________күні _________________________ </w:t>
      </w:r>
      <w:r>
        <w:br/>
      </w:r>
      <w:r>
        <w:rPr>
          <w:rFonts w:ascii="Times New Roman"/>
          <w:b w:val="false"/>
          <w:i w:val="false"/>
          <w:color w:val="000000"/>
          <w:sz w:val="28"/>
        </w:rPr>
        <w:t xml:space="preserve">
    ЗТМО қайтаруға жататын сома: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(қайтару сомасы жазбаша және цифрмен) </w:t>
      </w:r>
    </w:p>
    <w:p>
      <w:pPr>
        <w:spacing w:after="0"/>
        <w:ind w:left="0"/>
        <w:jc w:val="both"/>
      </w:pPr>
      <w:r>
        <w:rPr>
          <w:rFonts w:ascii="Times New Roman"/>
          <w:b w:val="false"/>
          <w:i w:val="false"/>
          <w:color w:val="000000"/>
          <w:sz w:val="28"/>
        </w:rPr>
        <w:t xml:space="preserve">    растаймын: бөлім бастығы ___________________(Т.А.Ә.) </w:t>
      </w:r>
      <w:r>
        <w:br/>
      </w:r>
      <w:r>
        <w:rPr>
          <w:rFonts w:ascii="Times New Roman"/>
          <w:b w:val="false"/>
          <w:i w:val="false"/>
          <w:color w:val="000000"/>
          <w:sz w:val="28"/>
        </w:rPr>
        <w:t xml:space="preserve">
                 бас маман _____________________(Т.А.Ә.)     </w:t>
      </w:r>
    </w:p>
    <w:p>
      <w:pPr>
        <w:spacing w:after="0"/>
        <w:ind w:left="0"/>
        <w:jc w:val="both"/>
      </w:pPr>
      <w:r>
        <w:rPr>
          <w:rFonts w:ascii="Times New Roman"/>
          <w:b w:val="false"/>
          <w:i w:val="false"/>
          <w:color w:val="000000"/>
          <w:sz w:val="28"/>
        </w:rPr>
        <w:t xml:space="preserve">    М.О.      </w:t>
      </w:r>
    </w:p>
    <w:bookmarkStart w:name="z81" w:id="81"/>
    <w:p>
      <w:pPr>
        <w:spacing w:after="0"/>
        <w:ind w:left="0"/>
        <w:jc w:val="both"/>
      </w:pPr>
      <w:r>
        <w:rPr>
          <w:rFonts w:ascii="Times New Roman"/>
          <w:b w:val="false"/>
          <w:i w:val="false"/>
          <w:color w:val="000000"/>
          <w:sz w:val="28"/>
        </w:rPr>
        <w:t xml:space="preserve">
                                                       19-қосымша </w:t>
      </w:r>
    </w:p>
    <w:bookmarkEnd w:id="81"/>
    <w:p>
      <w:pPr>
        <w:spacing w:after="0"/>
        <w:ind w:left="0"/>
        <w:jc w:val="both"/>
      </w:pP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    Берілді_______________________________________________________ </w:t>
      </w:r>
      <w:r>
        <w:br/>
      </w:r>
      <w:r>
        <w:rPr>
          <w:rFonts w:ascii="Times New Roman"/>
          <w:b w:val="false"/>
          <w:i w:val="false"/>
          <w:color w:val="000000"/>
          <w:sz w:val="28"/>
        </w:rPr>
        <w:t xml:space="preserve">
                              (алушының Т.А.Ә.) </w:t>
      </w:r>
      <w:r>
        <w:br/>
      </w:r>
      <w:r>
        <w:rPr>
          <w:rFonts w:ascii="Times New Roman"/>
          <w:b w:val="false"/>
          <w:i w:val="false"/>
          <w:color w:val="000000"/>
          <w:sz w:val="28"/>
        </w:rPr>
        <w:t xml:space="preserve">
    зейнетақыны, мемәлеуметжәрдемақыны, мемлекеттік арнаулы </w:t>
      </w:r>
      <w:r>
        <w:br/>
      </w:r>
      <w:r>
        <w:rPr>
          <w:rFonts w:ascii="Times New Roman"/>
          <w:b w:val="false"/>
          <w:i w:val="false"/>
          <w:color w:val="000000"/>
          <w:sz w:val="28"/>
        </w:rPr>
        <w:t xml:space="preserve">
    жәрдемақыны салымшы алушының қайтыс болуына байланысты арнаулы </w:t>
      </w:r>
      <w:r>
        <w:br/>
      </w:r>
      <w:r>
        <w:rPr>
          <w:rFonts w:ascii="Times New Roman"/>
          <w:b w:val="false"/>
          <w:i w:val="false"/>
          <w:color w:val="000000"/>
          <w:sz w:val="28"/>
        </w:rPr>
        <w:t xml:space="preserve">
    зейнетақы салымдарын алуға (керегінің астын сызу)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Т.А.Ә.  Салымшының   Қайтыс       Төлеуге      Соның ішінде ЗТМО  </w:t>
      </w:r>
      <w:r>
        <w:br/>
      </w:r>
      <w:r>
        <w:rPr>
          <w:rFonts w:ascii="Times New Roman"/>
          <w:b w:val="false"/>
          <w:i w:val="false"/>
          <w:color w:val="000000"/>
          <w:sz w:val="28"/>
        </w:rPr>
        <w:t xml:space="preserve">
       дербес шоты  болған күні  аударылған    қайтаруға жататын  </w:t>
      </w:r>
      <w:r>
        <w:br/>
      </w:r>
      <w:r>
        <w:rPr>
          <w:rFonts w:ascii="Times New Roman"/>
          <w:b w:val="false"/>
          <w:i w:val="false"/>
          <w:color w:val="000000"/>
          <w:sz w:val="28"/>
        </w:rPr>
        <w:t xml:space="preserve">
                                     сома      сома (1-қосымша)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Кезең  Сомасы   Кезең   сомасы </w:t>
      </w:r>
      <w:r>
        <w:br/>
      </w:r>
      <w:r>
        <w:rPr>
          <w:rFonts w:ascii="Times New Roman"/>
          <w:b w:val="false"/>
          <w:i w:val="false"/>
          <w:color w:val="000000"/>
          <w:sz w:val="28"/>
        </w:rPr>
        <w:t xml:space="preserve">
                                  үшін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Аудандық (қалалық) </w:t>
      </w:r>
      <w:r>
        <w:br/>
      </w:r>
      <w:r>
        <w:rPr>
          <w:rFonts w:ascii="Times New Roman"/>
          <w:b w:val="false"/>
          <w:i w:val="false"/>
          <w:color w:val="000000"/>
          <w:sz w:val="28"/>
        </w:rPr>
        <w:t xml:space="preserve">
    бөлімінің бастығы _________________  ________________(Т.А.Ә.) </w:t>
      </w:r>
      <w:r>
        <w:br/>
      </w:r>
      <w:r>
        <w:rPr>
          <w:rFonts w:ascii="Times New Roman"/>
          <w:b w:val="false"/>
          <w:i w:val="false"/>
          <w:color w:val="000000"/>
          <w:sz w:val="28"/>
        </w:rPr>
        <w:t xml:space="preserve">
    Орындаушы  _________________         ________________ (Т.А.Ә.)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Күні 200__"___"_________ </w:t>
      </w:r>
    </w:p>
    <w:bookmarkStart w:name="z82" w:id="82"/>
    <w:p>
      <w:pPr>
        <w:spacing w:after="0"/>
        <w:ind w:left="0"/>
        <w:jc w:val="both"/>
      </w:pPr>
      <w:r>
        <w:rPr>
          <w:rFonts w:ascii="Times New Roman"/>
          <w:b w:val="false"/>
          <w:i w:val="false"/>
          <w:color w:val="000000"/>
          <w:sz w:val="28"/>
        </w:rPr>
        <w:t xml:space="preserve">
                                                      20-қосымша </w:t>
      </w:r>
      <w:r>
        <w:br/>
      </w:r>
      <w:r>
        <w:rPr>
          <w:rFonts w:ascii="Times New Roman"/>
          <w:b w:val="false"/>
          <w:i w:val="false"/>
          <w:color w:val="000000"/>
          <w:sz w:val="28"/>
        </w:rPr>
        <w:t xml:space="preserve">
                                                      N 48 нысан </w:t>
      </w:r>
    </w:p>
    <w:bookmarkEnd w:id="82"/>
    <w:p>
      <w:pPr>
        <w:spacing w:after="0"/>
        <w:ind w:left="0"/>
        <w:jc w:val="both"/>
      </w:pPr>
      <w:r>
        <w:rPr>
          <w:rFonts w:ascii="Times New Roman"/>
          <w:b w:val="false"/>
          <w:i w:val="false"/>
          <w:color w:val="000000"/>
          <w:sz w:val="28"/>
        </w:rPr>
        <w:t xml:space="preserve">    Зейнетақы төлеу жөніндегі мемлекеттік орталық </w:t>
      </w:r>
      <w:r>
        <w:br/>
      </w:r>
      <w:r>
        <w:rPr>
          <w:rFonts w:ascii="Times New Roman"/>
          <w:b w:val="false"/>
          <w:i w:val="false"/>
          <w:color w:val="000000"/>
          <w:sz w:val="28"/>
        </w:rPr>
        <w:t xml:space="preserve">
    Шетелге кететіндерге арналған_______ N_______ </w:t>
      </w:r>
      <w:r>
        <w:br/>
      </w:r>
      <w:r>
        <w:rPr>
          <w:rFonts w:ascii="Times New Roman"/>
          <w:b w:val="false"/>
          <w:i w:val="false"/>
          <w:color w:val="000000"/>
          <w:sz w:val="28"/>
        </w:rPr>
        <w:t xml:space="preserve">
    қосымша өтінім </w:t>
      </w:r>
      <w:r>
        <w:br/>
      </w:r>
      <w:r>
        <w:rPr>
          <w:rFonts w:ascii="Times New Roman"/>
          <w:b w:val="false"/>
          <w:i w:val="false"/>
          <w:color w:val="000000"/>
          <w:sz w:val="28"/>
        </w:rPr>
        <w:t xml:space="preserve">
    Аймағы: </w:t>
      </w:r>
      <w:r>
        <w:br/>
      </w:r>
      <w:r>
        <w:rPr>
          <w:rFonts w:ascii="Times New Roman"/>
          <w:b w:val="false"/>
          <w:i w:val="false"/>
          <w:color w:val="000000"/>
          <w:sz w:val="28"/>
        </w:rPr>
        <w:t xml:space="preserve">
    Банкі: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ӘЖК    Т.А.Ә. Қызмет көрсе.  Ағымдағы Төлемдер Ақша қаражатын. </w:t>
      </w:r>
      <w:r>
        <w:br/>
      </w:r>
      <w:r>
        <w:rPr>
          <w:rFonts w:ascii="Times New Roman"/>
          <w:b w:val="false"/>
          <w:i w:val="false"/>
          <w:color w:val="000000"/>
          <w:sz w:val="28"/>
        </w:rPr>
        <w:t xml:space="preserve">
р/с              тетін банктегі  айдағы   бойынша  дағы жалпы қажет. </w:t>
      </w:r>
      <w:r>
        <w:br/>
      </w:r>
      <w:r>
        <w:rPr>
          <w:rFonts w:ascii="Times New Roman"/>
          <w:b w:val="false"/>
          <w:i w:val="false"/>
          <w:color w:val="000000"/>
          <w:sz w:val="28"/>
        </w:rPr>
        <w:t xml:space="preserve">
                жеке шотының   қажетті.  берешек.  тілік сомасы     </w:t>
      </w:r>
      <w:r>
        <w:br/>
      </w:r>
      <w:r>
        <w:rPr>
          <w:rFonts w:ascii="Times New Roman"/>
          <w:b w:val="false"/>
          <w:i w:val="false"/>
          <w:color w:val="000000"/>
          <w:sz w:val="28"/>
        </w:rPr>
        <w:t xml:space="preserve">
                   N             лік     тер сома. </w:t>
      </w:r>
      <w:r>
        <w:br/>
      </w:r>
      <w:r>
        <w:rPr>
          <w:rFonts w:ascii="Times New Roman"/>
          <w:b w:val="false"/>
          <w:i w:val="false"/>
          <w:color w:val="000000"/>
          <w:sz w:val="28"/>
        </w:rPr>
        <w:t xml:space="preserve">
                               сомасы      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ЗТМО бөлімінің бастығы_______________________  </w:t>
      </w:r>
    </w:p>
    <w:bookmarkStart w:name="z83" w:id="83"/>
    <w:p>
      <w:pPr>
        <w:spacing w:after="0"/>
        <w:ind w:left="0"/>
        <w:jc w:val="both"/>
      </w:pPr>
      <w:r>
        <w:rPr>
          <w:rFonts w:ascii="Times New Roman"/>
          <w:b w:val="false"/>
          <w:i w:val="false"/>
          <w:color w:val="000000"/>
          <w:sz w:val="28"/>
        </w:rPr>
        <w:t xml:space="preserve">
                                                       21-қосымша </w:t>
      </w:r>
      <w:r>
        <w:br/>
      </w:r>
      <w:r>
        <w:rPr>
          <w:rFonts w:ascii="Times New Roman"/>
          <w:b w:val="false"/>
          <w:i w:val="false"/>
          <w:color w:val="000000"/>
          <w:sz w:val="28"/>
        </w:rPr>
        <w:t xml:space="preserve">
                                                       N 11 нысан  </w:t>
      </w:r>
    </w:p>
    <w:bookmarkEnd w:id="83"/>
    <w:p>
      <w:pPr>
        <w:spacing w:after="0"/>
        <w:ind w:left="0"/>
        <w:jc w:val="both"/>
      </w:pPr>
      <w:r>
        <w:rPr>
          <w:rFonts w:ascii="Times New Roman"/>
          <w:b/>
          <w:i w:val="false"/>
          <w:color w:val="000000"/>
          <w:sz w:val="28"/>
        </w:rPr>
        <w:t xml:space="preserve">       Зейнетақы төлеу жөніндегі мемлекеттік орталық  </w:t>
      </w:r>
    </w:p>
    <w:p>
      <w:pPr>
        <w:spacing w:after="0"/>
        <w:ind w:left="0"/>
        <w:jc w:val="both"/>
      </w:pPr>
      <w:r>
        <w:rPr>
          <w:rFonts w:ascii="Times New Roman"/>
          <w:b w:val="false"/>
          <w:i w:val="false"/>
          <w:color w:val="000000"/>
          <w:sz w:val="28"/>
        </w:rPr>
        <w:t xml:space="preserve">        Қайтыс болуына байланысты ________N_________ </w:t>
      </w:r>
      <w:r>
        <w:br/>
      </w:r>
      <w:r>
        <w:rPr>
          <w:rFonts w:ascii="Times New Roman"/>
          <w:b w:val="false"/>
          <w:i w:val="false"/>
          <w:color w:val="000000"/>
          <w:sz w:val="28"/>
        </w:rPr>
        <w:t xml:space="preserve">
    қосымша өтінім </w:t>
      </w:r>
      <w:r>
        <w:br/>
      </w:r>
      <w:r>
        <w:rPr>
          <w:rFonts w:ascii="Times New Roman"/>
          <w:b w:val="false"/>
          <w:i w:val="false"/>
          <w:color w:val="000000"/>
          <w:sz w:val="28"/>
        </w:rPr>
        <w:t xml:space="preserve">
    Төлемнің түрі 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№Істің      Т.А.Ә.  Қайтыс ӘЖК Жерлеуге арналған біржолғы төлем </w:t>
      </w:r>
      <w:r>
        <w:br/>
      </w:r>
      <w:r>
        <w:rPr>
          <w:rFonts w:ascii="Times New Roman"/>
          <w:b w:val="false"/>
          <w:i w:val="false"/>
          <w:color w:val="000000"/>
          <w:sz w:val="28"/>
        </w:rPr>
        <w:t xml:space="preserve">
      N                болған     ________________________________ </w:t>
      </w:r>
      <w:r>
        <w:br/>
      </w:r>
      <w:r>
        <w:rPr>
          <w:rFonts w:ascii="Times New Roman"/>
          <w:b w:val="false"/>
          <w:i w:val="false"/>
          <w:color w:val="000000"/>
          <w:sz w:val="28"/>
        </w:rPr>
        <w:t xml:space="preserve">
                        күні          Сомасы   Алушының деректері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ЗТМО бөлімінің бастығы ____________________ </w:t>
      </w:r>
    </w:p>
    <w:bookmarkStart w:name="z84" w:id="84"/>
    <w:p>
      <w:pPr>
        <w:spacing w:after="0"/>
        <w:ind w:left="0"/>
        <w:jc w:val="both"/>
      </w:pPr>
      <w:r>
        <w:rPr>
          <w:rFonts w:ascii="Times New Roman"/>
          <w:b w:val="false"/>
          <w:i w:val="false"/>
          <w:color w:val="000000"/>
          <w:sz w:val="28"/>
        </w:rPr>
        <w:t xml:space="preserve">
                                                        22-қосымша </w:t>
      </w:r>
      <w:r>
        <w:br/>
      </w:r>
      <w:r>
        <w:rPr>
          <w:rFonts w:ascii="Times New Roman"/>
          <w:b w:val="false"/>
          <w:i w:val="false"/>
          <w:color w:val="000000"/>
          <w:sz w:val="28"/>
        </w:rPr>
        <w:t xml:space="preserve">
                                                       N 11а нысан </w:t>
      </w:r>
    </w:p>
    <w:bookmarkEnd w:id="84"/>
    <w:p>
      <w:pPr>
        <w:spacing w:after="0"/>
        <w:ind w:left="0"/>
        <w:jc w:val="both"/>
      </w:pPr>
      <w:r>
        <w:rPr>
          <w:rFonts w:ascii="Times New Roman"/>
          <w:b/>
          <w:i w:val="false"/>
          <w:color w:val="000000"/>
          <w:sz w:val="28"/>
        </w:rPr>
        <w:t xml:space="preserve">     Зейнетақы төлеу жөніндегі мемлекеттік орталықтың </w:t>
      </w:r>
      <w:r>
        <w:br/>
      </w:r>
      <w:r>
        <w:rPr>
          <w:rFonts w:ascii="Times New Roman"/>
          <w:b w:val="false"/>
          <w:i w:val="false"/>
          <w:color w:val="000000"/>
          <w:sz w:val="28"/>
        </w:rPr>
        <w:t>
</w:t>
      </w:r>
      <w:r>
        <w:rPr>
          <w:rFonts w:ascii="Times New Roman"/>
          <w:b/>
          <w:i w:val="false"/>
          <w:color w:val="000000"/>
          <w:sz w:val="28"/>
        </w:rPr>
        <w:t xml:space="preserve">            _____________облыстық филиалы </w:t>
      </w:r>
      <w:r>
        <w:br/>
      </w:r>
      <w:r>
        <w:rPr>
          <w:rFonts w:ascii="Times New Roman"/>
          <w:b w:val="false"/>
          <w:i w:val="false"/>
          <w:color w:val="000000"/>
          <w:sz w:val="28"/>
        </w:rPr>
        <w:t>
</w:t>
      </w:r>
      <w:r>
        <w:rPr>
          <w:rFonts w:ascii="Times New Roman"/>
          <w:b/>
          <w:i w:val="false"/>
          <w:color w:val="000000"/>
          <w:sz w:val="28"/>
        </w:rPr>
        <w:t xml:space="preserve">     Қайтыс болуына байланысты қосымша жиынтық өтінім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NN  Ауданы, қаласы  Банктің атауы саны Ағымдағы айдағы Жерлеуге ақша </w:t>
      </w:r>
      <w:r>
        <w:br/>
      </w:r>
      <w:r>
        <w:rPr>
          <w:rFonts w:ascii="Times New Roman"/>
          <w:b w:val="false"/>
          <w:i w:val="false"/>
          <w:color w:val="000000"/>
          <w:sz w:val="28"/>
        </w:rPr>
        <w:t xml:space="preserve">
                                        қажеттілік     қаражатының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қажетті. </w:t>
      </w:r>
      <w:r>
        <w:br/>
      </w:r>
      <w:r>
        <w:rPr>
          <w:rFonts w:ascii="Times New Roman"/>
          <w:b w:val="false"/>
          <w:i w:val="false"/>
          <w:color w:val="000000"/>
          <w:sz w:val="28"/>
        </w:rPr>
        <w:t xml:space="preserve">
                                                           лігі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Филиал директорының орынбасары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Оперативті бөлімінің бастығы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телефон </w:t>
      </w:r>
    </w:p>
    <w:bookmarkStart w:name="z94" w:id="85"/>
    <w:p>
      <w:pPr>
        <w:spacing w:after="0"/>
        <w:ind w:left="0"/>
        <w:jc w:val="both"/>
      </w:pPr>
      <w:r>
        <w:rPr>
          <w:rFonts w:ascii="Times New Roman"/>
          <w:b w:val="false"/>
          <w:i w:val="false"/>
          <w:color w:val="000000"/>
          <w:sz w:val="28"/>
        </w:rPr>
        <w:t xml:space="preserve">
                                                  N 22-1 қосымша </w:t>
      </w:r>
      <w:r>
        <w:br/>
      </w:r>
      <w:r>
        <w:rPr>
          <w:rFonts w:ascii="Times New Roman"/>
          <w:b w:val="false"/>
          <w:i w:val="false"/>
          <w:color w:val="000000"/>
          <w:sz w:val="28"/>
        </w:rPr>
        <w:t xml:space="preserve">
                                                   N 11 б нысаны </w:t>
      </w:r>
    </w:p>
    <w:bookmarkEnd w:id="85"/>
    <w:p>
      <w:pPr>
        <w:spacing w:after="0"/>
        <w:ind w:left="0"/>
        <w:jc w:val="both"/>
      </w:pPr>
      <w:r>
        <w:rPr>
          <w:rFonts w:ascii="Times New Roman"/>
          <w:b w:val="false"/>
          <w:i w:val="false"/>
          <w:color w:val="ff0000"/>
          <w:sz w:val="28"/>
        </w:rPr>
        <w:t xml:space="preserve">       Ескерту: 22-1-қосымшамен толықтырылды - ҚР Еңбек және халықты  </w:t>
      </w:r>
      <w:r>
        <w:br/>
      </w:r>
      <w:r>
        <w:rPr>
          <w:rFonts w:ascii="Times New Roman"/>
          <w:b w:val="false"/>
          <w:i w:val="false"/>
          <w:color w:val="000000"/>
          <w:sz w:val="28"/>
        </w:rPr>
        <w:t>
</w:t>
      </w:r>
      <w:r>
        <w:rPr>
          <w:rFonts w:ascii="Times New Roman"/>
          <w:b w:val="false"/>
          <w:i w:val="false"/>
          <w:color w:val="ff0000"/>
          <w:sz w:val="28"/>
        </w:rPr>
        <w:t xml:space="preserve">әлеуметтік қорғау министрінің 2005 жылғы 16 маусымдағы </w:t>
      </w:r>
      <w:r>
        <w:br/>
      </w:r>
      <w:r>
        <w:rPr>
          <w:rFonts w:ascii="Times New Roman"/>
          <w:b w:val="false"/>
          <w:i w:val="false"/>
          <w:color w:val="000000"/>
          <w:sz w:val="28"/>
        </w:rPr>
        <w:t>
</w:t>
      </w:r>
      <w:r>
        <w:rPr>
          <w:rFonts w:ascii="Times New Roman"/>
          <w:b w:val="false"/>
          <w:i w:val="false"/>
          <w:color w:val="ff0000"/>
          <w:sz w:val="28"/>
        </w:rPr>
        <w:t xml:space="preserve">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Қайтыс болуына байланысты қосымша жиынтық өтінім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 __________ 2005 жыл </w:t>
      </w:r>
      <w:r>
        <w:br/>
      </w:r>
      <w:r>
        <w:rPr>
          <w:rFonts w:ascii="Times New Roman"/>
          <w:b w:val="false"/>
          <w:i w:val="false"/>
          <w:color w:val="000000"/>
          <w:sz w:val="28"/>
        </w:rPr>
        <w:t xml:space="preserve">
                          N 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393"/>
        <w:gridCol w:w="1273"/>
        <w:gridCol w:w="1133"/>
        <w:gridCol w:w="1133"/>
        <w:gridCol w:w="1453"/>
        <w:gridCol w:w="1313"/>
        <w:gridCol w:w="1493"/>
        <w:gridCol w:w="201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шенің </w:t>
            </w:r>
            <w:r>
              <w:br/>
            </w:r>
            <w:r>
              <w:rPr>
                <w:rFonts w:ascii="Times New Roman"/>
                <w:b w:val="false"/>
                <w:i w:val="false"/>
                <w:color w:val="000000"/>
                <w:sz w:val="20"/>
              </w:rPr>
              <w:t xml:space="preserve">
коды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r>
              <w:br/>
            </w:r>
            <w:r>
              <w:rPr>
                <w:rFonts w:ascii="Times New Roman"/>
                <w:b w:val="false"/>
                <w:i w:val="false"/>
                <w:color w:val="000000"/>
                <w:sz w:val="20"/>
              </w:rPr>
              <w:t xml:space="preserve">
аудан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темелері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атауы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w:t>
            </w:r>
            <w:r>
              <w:br/>
            </w:r>
            <w:r>
              <w:rPr>
                <w:rFonts w:ascii="Times New Roman"/>
                <w:b w:val="false"/>
                <w:i w:val="false"/>
                <w:color w:val="000000"/>
                <w:sz w:val="20"/>
              </w:rPr>
              <w:t xml:space="preserve">
бол- </w:t>
            </w:r>
            <w:r>
              <w:br/>
            </w:r>
            <w:r>
              <w:rPr>
                <w:rFonts w:ascii="Times New Roman"/>
                <w:b w:val="false"/>
                <w:i w:val="false"/>
                <w:color w:val="000000"/>
                <w:sz w:val="20"/>
              </w:rPr>
              <w:t xml:space="preserve">
ғандар </w:t>
            </w:r>
            <w:r>
              <w:br/>
            </w:r>
            <w:r>
              <w:rPr>
                <w:rFonts w:ascii="Times New Roman"/>
                <w:b w:val="false"/>
                <w:i w:val="false"/>
                <w:color w:val="000000"/>
                <w:sz w:val="20"/>
              </w:rPr>
              <w:t xml:space="preserve">
саны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айға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жатқа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Филиал директоры _____________________________________ </w:t>
      </w:r>
      <w:r>
        <w:br/>
      </w:r>
      <w:r>
        <w:rPr>
          <w:rFonts w:ascii="Times New Roman"/>
          <w:b w:val="false"/>
          <w:i w:val="false"/>
          <w:color w:val="000000"/>
          <w:sz w:val="28"/>
        </w:rPr>
        <w:t xml:space="preserve">
      Бас бухгалтер ________________________________________ </w:t>
      </w:r>
      <w:r>
        <w:br/>
      </w:r>
      <w:r>
        <w:rPr>
          <w:rFonts w:ascii="Times New Roman"/>
          <w:b w:val="false"/>
          <w:i w:val="false"/>
          <w:color w:val="000000"/>
          <w:sz w:val="28"/>
        </w:rPr>
        <w:t xml:space="preserve">
      Бөлім бастығы ________________________________________ </w:t>
      </w:r>
      <w:r>
        <w:br/>
      </w:r>
      <w:r>
        <w:rPr>
          <w:rFonts w:ascii="Times New Roman"/>
          <w:b w:val="false"/>
          <w:i w:val="false"/>
          <w:color w:val="000000"/>
          <w:sz w:val="28"/>
        </w:rPr>
        <w:t xml:space="preserve">
      Орындаушы ____________________________________________ </w:t>
      </w:r>
      <w:r>
        <w:br/>
      </w:r>
      <w:r>
        <w:rPr>
          <w:rFonts w:ascii="Times New Roman"/>
          <w:b w:val="false"/>
          <w:i w:val="false"/>
          <w:color w:val="000000"/>
          <w:sz w:val="28"/>
        </w:rPr>
        <w:t xml:space="preserve">
      Тел. </w:t>
      </w:r>
    </w:p>
    <w:bookmarkStart w:name="z95" w:id="86"/>
    <w:p>
      <w:pPr>
        <w:spacing w:after="0"/>
        <w:ind w:left="0"/>
        <w:jc w:val="both"/>
      </w:pPr>
      <w:r>
        <w:rPr>
          <w:rFonts w:ascii="Times New Roman"/>
          <w:b w:val="false"/>
          <w:i w:val="false"/>
          <w:color w:val="000000"/>
          <w:sz w:val="28"/>
        </w:rPr>
        <w:t xml:space="preserve">
                                                  N  22-2 қосымша </w:t>
      </w:r>
      <w:r>
        <w:br/>
      </w:r>
      <w:r>
        <w:rPr>
          <w:rFonts w:ascii="Times New Roman"/>
          <w:b w:val="false"/>
          <w:i w:val="false"/>
          <w:color w:val="000000"/>
          <w:sz w:val="28"/>
        </w:rPr>
        <w:t xml:space="preserve">
                                                   N 11 в нысаны </w:t>
      </w:r>
    </w:p>
    <w:bookmarkEnd w:id="86"/>
    <w:p>
      <w:pPr>
        <w:spacing w:after="0"/>
        <w:ind w:left="0"/>
        <w:jc w:val="both"/>
      </w:pPr>
      <w:r>
        <w:rPr>
          <w:rFonts w:ascii="Times New Roman"/>
          <w:b w:val="false"/>
          <w:i w:val="false"/>
          <w:color w:val="ff0000"/>
          <w:sz w:val="28"/>
        </w:rPr>
        <w:t xml:space="preserve">       Ескерту: 22-2-қосымшамен толықтырылды - ҚР Еңбек және халықты </w:t>
      </w:r>
      <w:r>
        <w:br/>
      </w:r>
      <w:r>
        <w:rPr>
          <w:rFonts w:ascii="Times New Roman"/>
          <w:b w:val="false"/>
          <w:i w:val="false"/>
          <w:color w:val="000000"/>
          <w:sz w:val="28"/>
        </w:rPr>
        <w:t>
</w:t>
      </w:r>
      <w:r>
        <w:rPr>
          <w:rFonts w:ascii="Times New Roman"/>
          <w:b w:val="false"/>
          <w:i w:val="false"/>
          <w:color w:val="ff0000"/>
          <w:sz w:val="28"/>
        </w:rPr>
        <w:t xml:space="preserve">әлеуметтік қорғау министрінің 2005 жылғы 16 маусымдағы </w:t>
      </w:r>
      <w:r>
        <w:br/>
      </w:r>
      <w:r>
        <w:rPr>
          <w:rFonts w:ascii="Times New Roman"/>
          <w:b w:val="false"/>
          <w:i w:val="false"/>
          <w:color w:val="000000"/>
          <w:sz w:val="28"/>
        </w:rPr>
        <w:t>
</w:t>
      </w:r>
      <w:r>
        <w:rPr>
          <w:rFonts w:ascii="Times New Roman"/>
          <w:b w:val="false"/>
          <w:i w:val="false"/>
          <w:color w:val="ff0000"/>
          <w:sz w:val="28"/>
        </w:rPr>
        <w:t xml:space="preserve">N 162-ө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2005 жылғы "____" ________ жерлеуге арналған </w:t>
      </w:r>
      <w:r>
        <w:br/>
      </w:r>
      <w:r>
        <w:rPr>
          <w:rFonts w:ascii="Times New Roman"/>
          <w:b w:val="false"/>
          <w:i w:val="false"/>
          <w:color w:val="000000"/>
          <w:sz w:val="28"/>
        </w:rPr>
        <w:t>
</w:t>
      </w:r>
      <w:r>
        <w:rPr>
          <w:rFonts w:ascii="Times New Roman"/>
          <w:b/>
          <w:i w:val="false"/>
          <w:color w:val="000000"/>
          <w:sz w:val="28"/>
        </w:rPr>
        <w:t xml:space="preserve">     жәрдемақы төлеуге _______________________ облысының </w:t>
      </w:r>
      <w:r>
        <w:br/>
      </w:r>
      <w:r>
        <w:rPr>
          <w:rFonts w:ascii="Times New Roman"/>
          <w:b w:val="false"/>
          <w:i w:val="false"/>
          <w:color w:val="000000"/>
          <w:sz w:val="28"/>
        </w:rPr>
        <w:t>
</w:t>
      </w:r>
      <w:r>
        <w:rPr>
          <w:rFonts w:ascii="Times New Roman"/>
          <w:b/>
          <w:i w:val="false"/>
          <w:color w:val="000000"/>
          <w:sz w:val="28"/>
        </w:rPr>
        <w:t xml:space="preserve">         _________________ ауданының жерлеуге арналған </w:t>
      </w:r>
      <w:r>
        <w:br/>
      </w:r>
      <w:r>
        <w:rPr>
          <w:rFonts w:ascii="Times New Roman"/>
          <w:b w:val="false"/>
          <w:i w:val="false"/>
          <w:color w:val="000000"/>
          <w:sz w:val="28"/>
        </w:rPr>
        <w:t>
</w:t>
      </w:r>
      <w:r>
        <w:rPr>
          <w:rFonts w:ascii="Times New Roman"/>
          <w:b/>
          <w:i w:val="false"/>
          <w:color w:val="000000"/>
          <w:sz w:val="28"/>
        </w:rPr>
        <w:t xml:space="preserve">                      жәрдемақы алушыларының </w:t>
      </w:r>
      <w:r>
        <w:br/>
      </w:r>
      <w:r>
        <w:rPr>
          <w:rFonts w:ascii="Times New Roman"/>
          <w:b w:val="false"/>
          <w:i w:val="false"/>
          <w:color w:val="000000"/>
          <w:sz w:val="28"/>
        </w:rPr>
        <w:t>
</w:t>
      </w:r>
      <w:r>
        <w:rPr>
          <w:rFonts w:ascii="Times New Roman"/>
          <w:b/>
          <w:i w:val="false"/>
          <w:color w:val="000000"/>
          <w:sz w:val="28"/>
        </w:rPr>
        <w:t xml:space="preserve">               N ___________ тізім-тізімдемесі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813"/>
        <w:gridCol w:w="1333"/>
        <w:gridCol w:w="1333"/>
        <w:gridCol w:w="1453"/>
        <w:gridCol w:w="1433"/>
        <w:gridCol w:w="1713"/>
        <w:gridCol w:w="209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ісінің </w:t>
            </w:r>
            <w:r>
              <w:br/>
            </w:r>
            <w:r>
              <w:rPr>
                <w:rFonts w:ascii="Times New Roman"/>
                <w:b w:val="false"/>
                <w:i w:val="false"/>
                <w:color w:val="000000"/>
                <w:sz w:val="20"/>
              </w:rPr>
              <w:t xml:space="preserve">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w:t>
            </w:r>
            <w:r>
              <w:br/>
            </w:r>
            <w:r>
              <w:rPr>
                <w:rFonts w:ascii="Times New Roman"/>
                <w:b w:val="false"/>
                <w:i w:val="false"/>
                <w:color w:val="000000"/>
                <w:sz w:val="20"/>
              </w:rPr>
              <w:t xml:space="preserve">
адамның толық т.а.ә.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леген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атауы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жерлеуге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жәрде- </w:t>
            </w:r>
            <w:r>
              <w:br/>
            </w:r>
            <w:r>
              <w:rPr>
                <w:rFonts w:ascii="Times New Roman"/>
                <w:b w:val="false"/>
                <w:i w:val="false"/>
                <w:color w:val="000000"/>
                <w:sz w:val="20"/>
              </w:rPr>
              <w:t xml:space="preserve">
мақының </w:t>
            </w:r>
            <w:r>
              <w:br/>
            </w:r>
            <w:r>
              <w:rPr>
                <w:rFonts w:ascii="Times New Roman"/>
                <w:b w:val="false"/>
                <w:i w:val="false"/>
                <w:color w:val="000000"/>
                <w:sz w:val="20"/>
              </w:rPr>
              <w:t xml:space="preserve">
сомасы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ЗТМО аудан (қала) бөлімшесінің бастығы ______________________       </w:t>
      </w:r>
    </w:p>
    <w:bookmarkStart w:name="z85" w:id="87"/>
    <w:p>
      <w:pPr>
        <w:spacing w:after="0"/>
        <w:ind w:left="0"/>
        <w:jc w:val="both"/>
      </w:pPr>
      <w:r>
        <w:rPr>
          <w:rFonts w:ascii="Times New Roman"/>
          <w:b w:val="false"/>
          <w:i w:val="false"/>
          <w:color w:val="000000"/>
          <w:sz w:val="28"/>
        </w:rPr>
        <w:t xml:space="preserve">
                                                        23-қосымша </w:t>
      </w:r>
      <w:r>
        <w:br/>
      </w:r>
      <w:r>
        <w:rPr>
          <w:rFonts w:ascii="Times New Roman"/>
          <w:b w:val="false"/>
          <w:i w:val="false"/>
          <w:color w:val="000000"/>
          <w:sz w:val="28"/>
        </w:rPr>
        <w:t xml:space="preserve">
                                                        4г нысаны  </w:t>
      </w:r>
    </w:p>
    <w:bookmarkEnd w:id="87"/>
    <w:p>
      <w:pPr>
        <w:spacing w:after="0"/>
        <w:ind w:left="0"/>
        <w:jc w:val="both"/>
      </w:pPr>
      <w:r>
        <w:rPr>
          <w:rFonts w:ascii="Times New Roman"/>
          <w:b/>
          <w:i w:val="false"/>
          <w:color w:val="000000"/>
          <w:sz w:val="28"/>
        </w:rPr>
        <w:t xml:space="preserve">    зейнетақы төлеу жөніндегі мемлекеттік орталықтың </w:t>
      </w:r>
      <w:r>
        <w:br/>
      </w:r>
      <w:r>
        <w:rPr>
          <w:rFonts w:ascii="Times New Roman"/>
          <w:b w:val="false"/>
          <w:i w:val="false"/>
          <w:color w:val="000000"/>
          <w:sz w:val="28"/>
        </w:rPr>
        <w:t>
</w:t>
      </w:r>
      <w:r>
        <w:rPr>
          <w:rFonts w:ascii="Times New Roman"/>
          <w:b/>
          <w:i w:val="false"/>
          <w:color w:val="000000"/>
          <w:sz w:val="28"/>
        </w:rPr>
        <w:t xml:space="preserve">          _________________облыстық филиалы   </w:t>
      </w:r>
    </w:p>
    <w:p>
      <w:pPr>
        <w:spacing w:after="0"/>
        <w:ind w:left="0"/>
        <w:jc w:val="both"/>
      </w:pPr>
      <w:r>
        <w:rPr>
          <w:rFonts w:ascii="Times New Roman"/>
          <w:b w:val="false"/>
          <w:i w:val="false"/>
          <w:color w:val="000000"/>
          <w:sz w:val="28"/>
        </w:rPr>
        <w:t xml:space="preserve">    Шетелге кететіндерге арналған  _______ N________ </w:t>
      </w:r>
      <w:r>
        <w:br/>
      </w:r>
      <w:r>
        <w:rPr>
          <w:rFonts w:ascii="Times New Roman"/>
          <w:b w:val="false"/>
          <w:i w:val="false"/>
          <w:color w:val="000000"/>
          <w:sz w:val="28"/>
        </w:rPr>
        <w:t xml:space="preserve">
    қосымша жиынтық өтінімі </w:t>
      </w:r>
      <w:r>
        <w:br/>
      </w:r>
      <w:r>
        <w:rPr>
          <w:rFonts w:ascii="Times New Roman"/>
          <w:b w:val="false"/>
          <w:i w:val="false"/>
          <w:color w:val="000000"/>
          <w:sz w:val="28"/>
        </w:rPr>
        <w:t xml:space="preserve">
    Төлемнің түрі________коды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NN Ауданы,қаласы   Банктің  саны  Ағымдағы айдағы  Ақша қаражатында. </w:t>
      </w:r>
      <w:r>
        <w:br/>
      </w:r>
      <w:r>
        <w:rPr>
          <w:rFonts w:ascii="Times New Roman"/>
          <w:b w:val="false"/>
          <w:i w:val="false"/>
          <w:color w:val="000000"/>
          <w:sz w:val="28"/>
        </w:rPr>
        <w:t xml:space="preserve">
                  ----------        қажеттілік     ғы жалпы қажет. </w:t>
      </w:r>
      <w:r>
        <w:br/>
      </w:r>
      <w:r>
        <w:rPr>
          <w:rFonts w:ascii="Times New Roman"/>
          <w:b w:val="false"/>
          <w:i w:val="false"/>
          <w:color w:val="000000"/>
          <w:sz w:val="28"/>
        </w:rPr>
        <w:t xml:space="preserve">
                      N                                 тілік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Филиал директорының орынбасары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Оперативті бөлімінің бастығы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телефон  </w:t>
      </w:r>
    </w:p>
    <w:bookmarkStart w:name="z86" w:id="88"/>
    <w:p>
      <w:pPr>
        <w:spacing w:after="0"/>
        <w:ind w:left="0"/>
        <w:jc w:val="both"/>
      </w:pPr>
      <w:r>
        <w:rPr>
          <w:rFonts w:ascii="Times New Roman"/>
          <w:b w:val="false"/>
          <w:i w:val="false"/>
          <w:color w:val="000000"/>
          <w:sz w:val="28"/>
        </w:rPr>
        <w:t xml:space="preserve">
                                                        24-қосымша </w:t>
      </w:r>
    </w:p>
    <w:bookmarkEnd w:id="88"/>
    <w:p>
      <w:pPr>
        <w:spacing w:after="0"/>
        <w:ind w:left="0"/>
        <w:jc w:val="both"/>
      </w:pPr>
      <w:r>
        <w:rPr>
          <w:rFonts w:ascii="Times New Roman"/>
          <w:b/>
          <w:i w:val="false"/>
          <w:color w:val="000000"/>
          <w:sz w:val="28"/>
        </w:rPr>
        <w:t xml:space="preserve">           Сотталған және түзеу мекемесінде жазасын </w:t>
      </w:r>
      <w:r>
        <w:br/>
      </w:r>
      <w:r>
        <w:rPr>
          <w:rFonts w:ascii="Times New Roman"/>
          <w:b w:val="false"/>
          <w:i w:val="false"/>
          <w:color w:val="000000"/>
          <w:sz w:val="28"/>
        </w:rPr>
        <w:t>
</w:t>
      </w:r>
      <w:r>
        <w:rPr>
          <w:rFonts w:ascii="Times New Roman"/>
          <w:b/>
          <w:i w:val="false"/>
          <w:color w:val="000000"/>
          <w:sz w:val="28"/>
        </w:rPr>
        <w:t xml:space="preserve">     өткергендердің зейнетақылар мен жәрдемақылар төлеуге </w:t>
      </w:r>
    </w:p>
    <w:p>
      <w:pPr>
        <w:spacing w:after="0"/>
        <w:ind w:left="0"/>
        <w:jc w:val="both"/>
      </w:pPr>
      <w:r>
        <w:rPr>
          <w:rFonts w:ascii="Times New Roman"/>
          <w:b w:val="false"/>
          <w:i w:val="false"/>
          <w:color w:val="000000"/>
          <w:sz w:val="28"/>
        </w:rPr>
        <w:t xml:space="preserve">                      200___ жылғы________ қажеттігі </w:t>
      </w:r>
    </w:p>
    <w:p>
      <w:pPr>
        <w:spacing w:after="0"/>
        <w:ind w:left="0"/>
        <w:jc w:val="both"/>
      </w:pPr>
      <w:r>
        <w:rPr>
          <w:rFonts w:ascii="Times New Roman"/>
          <w:b w:val="false"/>
          <w:i w:val="false"/>
          <w:color w:val="000000"/>
          <w:sz w:val="28"/>
        </w:rPr>
        <w:t xml:space="preserve">                                                          4-нысанға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төлемнің түзеу  түзеу мекем. түзеу мекем. түзеу  түзеу  төлем сомасы </w:t>
      </w:r>
      <w:r>
        <w:br/>
      </w:r>
      <w:r>
        <w:rPr>
          <w:rFonts w:ascii="Times New Roman"/>
          <w:b w:val="false"/>
          <w:i w:val="false"/>
          <w:color w:val="000000"/>
          <w:sz w:val="28"/>
        </w:rPr>
        <w:t xml:space="preserve">
түрі    меке.     банкі      арн. шоты   мекем. мекем.    кезеңі </w:t>
      </w:r>
      <w:r>
        <w:br/>
      </w:r>
      <w:r>
        <w:rPr>
          <w:rFonts w:ascii="Times New Roman"/>
          <w:b w:val="false"/>
          <w:i w:val="false"/>
          <w:color w:val="000000"/>
          <w:sz w:val="28"/>
        </w:rPr>
        <w:t xml:space="preserve">
        месі.                             ТСН    МФО  </w:t>
      </w:r>
      <w:r>
        <w:br/>
      </w:r>
      <w:r>
        <w:rPr>
          <w:rFonts w:ascii="Times New Roman"/>
          <w:b w:val="false"/>
          <w:i w:val="false"/>
          <w:color w:val="000000"/>
          <w:sz w:val="28"/>
        </w:rPr>
        <w:t xml:space="preserve">
        нің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Бөлімше бастығы </w:t>
      </w:r>
      <w:r>
        <w:br/>
      </w:r>
      <w:r>
        <w:rPr>
          <w:rFonts w:ascii="Times New Roman"/>
          <w:b w:val="false"/>
          <w:i w:val="false"/>
          <w:color w:val="000000"/>
          <w:sz w:val="28"/>
        </w:rPr>
        <w:t xml:space="preserve">
    Бас маман     </w:t>
      </w:r>
    </w:p>
    <w:bookmarkStart w:name="z87" w:id="89"/>
    <w:p>
      <w:pPr>
        <w:spacing w:after="0"/>
        <w:ind w:left="0"/>
        <w:jc w:val="both"/>
      </w:pPr>
      <w:r>
        <w:rPr>
          <w:rFonts w:ascii="Times New Roman"/>
          <w:b w:val="false"/>
          <w:i w:val="false"/>
          <w:color w:val="000000"/>
          <w:sz w:val="28"/>
        </w:rPr>
        <w:t xml:space="preserve">
                                                         25-қосымша </w:t>
      </w:r>
    </w:p>
    <w:bookmarkEnd w:id="89"/>
    <w:p>
      <w:pPr>
        <w:spacing w:after="0"/>
        <w:ind w:left="0"/>
        <w:jc w:val="both"/>
      </w:pPr>
      <w:r>
        <w:rPr>
          <w:rFonts w:ascii="Times New Roman"/>
          <w:b/>
          <w:i w:val="false"/>
          <w:color w:val="000000"/>
          <w:sz w:val="28"/>
        </w:rPr>
        <w:t xml:space="preserve">     ________банк филиалы _______ЗТМО бөлімшесі бойынша </w:t>
      </w:r>
      <w:r>
        <w:br/>
      </w:r>
      <w:r>
        <w:rPr>
          <w:rFonts w:ascii="Times New Roman"/>
          <w:b w:val="false"/>
          <w:i w:val="false"/>
          <w:color w:val="000000"/>
          <w:sz w:val="28"/>
        </w:rPr>
        <w:t>
</w:t>
      </w:r>
      <w:r>
        <w:rPr>
          <w:rFonts w:ascii="Times New Roman"/>
          <w:b/>
          <w:i w:val="false"/>
          <w:color w:val="000000"/>
          <w:sz w:val="28"/>
        </w:rPr>
        <w:t xml:space="preserve">      айы үшін Зейнетақылар мен жәрдемақылар төлемдері </w:t>
      </w:r>
      <w:r>
        <w:br/>
      </w:r>
      <w:r>
        <w:rPr>
          <w:rFonts w:ascii="Times New Roman"/>
          <w:b w:val="false"/>
          <w:i w:val="false"/>
          <w:color w:val="000000"/>
          <w:sz w:val="28"/>
        </w:rPr>
        <w:t>
</w:t>
      </w:r>
      <w:r>
        <w:rPr>
          <w:rFonts w:ascii="Times New Roman"/>
          <w:b/>
          <w:i w:val="false"/>
          <w:color w:val="000000"/>
          <w:sz w:val="28"/>
        </w:rPr>
        <w:t xml:space="preserve">                  өзгерісінің есеп журналы </w:t>
      </w:r>
    </w:p>
    <w:p>
      <w:pPr>
        <w:spacing w:after="0"/>
        <w:ind w:left="0"/>
        <w:jc w:val="both"/>
      </w:pPr>
      <w:r>
        <w:rPr>
          <w:rFonts w:ascii="Times New Roman"/>
          <w:b w:val="false"/>
          <w:i w:val="false"/>
          <w:color w:val="000000"/>
          <w:sz w:val="28"/>
        </w:rPr>
        <w:t xml:space="preserve">    Төлемнің түрі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Зейнетақылар               Өсім(+)      Төмендеуі (-) </w:t>
      </w:r>
      <w:r>
        <w:br/>
      </w:r>
      <w:r>
        <w:rPr>
          <w:rFonts w:ascii="Times New Roman"/>
          <w:b w:val="false"/>
          <w:i w:val="false"/>
          <w:color w:val="000000"/>
          <w:sz w:val="28"/>
        </w:rPr>
        <w:t xml:space="preserve">
_____________мен жәрдем.____________________________________________ </w:t>
      </w:r>
      <w:r>
        <w:br/>
      </w:r>
      <w:r>
        <w:rPr>
          <w:rFonts w:ascii="Times New Roman"/>
          <w:b w:val="false"/>
          <w:i w:val="false"/>
          <w:color w:val="000000"/>
          <w:sz w:val="28"/>
        </w:rPr>
        <w:t xml:space="preserve">
N  Банк     ақылар алу. жаңа  өзге   келгендер     кеткендер </w:t>
      </w:r>
      <w:r>
        <w:br/>
      </w:r>
      <w:r>
        <w:rPr>
          <w:rFonts w:ascii="Times New Roman"/>
          <w:b w:val="false"/>
          <w:i w:val="false"/>
          <w:color w:val="000000"/>
          <w:sz w:val="28"/>
        </w:rPr>
        <w:t xml:space="preserve">
р/ (пошта)  шыларының  тағай. себеп.______________________________ </w:t>
      </w:r>
      <w:r>
        <w:br/>
      </w:r>
      <w:r>
        <w:rPr>
          <w:rFonts w:ascii="Times New Roman"/>
          <w:b w:val="false"/>
          <w:i w:val="false"/>
          <w:color w:val="000000"/>
          <w:sz w:val="28"/>
        </w:rPr>
        <w:t xml:space="preserve">
р  филиалы. ағымдағы   ындал. термен бар. соның  қайтыс өзге   бар. </w:t>
      </w:r>
      <w:r>
        <w:br/>
      </w:r>
      <w:r>
        <w:rPr>
          <w:rFonts w:ascii="Times New Roman"/>
          <w:b w:val="false"/>
          <w:i w:val="false"/>
          <w:color w:val="000000"/>
          <w:sz w:val="28"/>
        </w:rPr>
        <w:t xml:space="preserve">
   ның N    айдың 1     ған   келіп  лығы ішінде болған.себеп. лығы </w:t>
      </w:r>
      <w:r>
        <w:br/>
      </w:r>
      <w:r>
        <w:rPr>
          <w:rFonts w:ascii="Times New Roman"/>
          <w:b w:val="false"/>
          <w:i w:val="false"/>
          <w:color w:val="000000"/>
          <w:sz w:val="28"/>
        </w:rPr>
        <w:t xml:space="preserve">
             күнгі            түскен        Қ.Р.   дар   тер </w:t>
      </w:r>
      <w:r>
        <w:br/>
      </w:r>
      <w:r>
        <w:rPr>
          <w:rFonts w:ascii="Times New Roman"/>
          <w:b w:val="false"/>
          <w:i w:val="false"/>
          <w:color w:val="000000"/>
          <w:sz w:val="28"/>
        </w:rPr>
        <w:t xml:space="preserve">
             саны                           тыс          мен </w:t>
      </w:r>
      <w:r>
        <w:br/>
      </w:r>
      <w:r>
        <w:rPr>
          <w:rFonts w:ascii="Times New Roman"/>
          <w:b w:val="false"/>
          <w:i w:val="false"/>
          <w:color w:val="000000"/>
          <w:sz w:val="28"/>
        </w:rPr>
        <w:t xml:space="preserve">
                                           жерлер.       алын. </w:t>
      </w:r>
      <w:r>
        <w:br/>
      </w:r>
      <w:r>
        <w:rPr>
          <w:rFonts w:ascii="Times New Roman"/>
          <w:b w:val="false"/>
          <w:i w:val="false"/>
          <w:color w:val="000000"/>
          <w:sz w:val="28"/>
        </w:rPr>
        <w:t xml:space="preserve">
                                            ден          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Б        1         2      3      4      5      6     7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Алушылар саны  Бөлім  </w:t>
      </w:r>
      <w:r>
        <w:br/>
      </w:r>
      <w:r>
        <w:rPr>
          <w:rFonts w:ascii="Times New Roman"/>
          <w:b w:val="false"/>
          <w:i w:val="false"/>
          <w:color w:val="000000"/>
          <w:sz w:val="28"/>
        </w:rPr>
        <w:t xml:space="preserve">
________келесі айдың   бастығы </w:t>
      </w:r>
      <w:r>
        <w:br/>
      </w:r>
      <w:r>
        <w:rPr>
          <w:rFonts w:ascii="Times New Roman"/>
          <w:b w:val="false"/>
          <w:i w:val="false"/>
          <w:color w:val="000000"/>
          <w:sz w:val="28"/>
        </w:rPr>
        <w:t xml:space="preserve">
       1 күніне       мен бас </w:t>
      </w:r>
      <w:r>
        <w:br/>
      </w:r>
      <w:r>
        <w:rPr>
          <w:rFonts w:ascii="Times New Roman"/>
          <w:b w:val="false"/>
          <w:i w:val="false"/>
          <w:color w:val="000000"/>
          <w:sz w:val="28"/>
        </w:rPr>
        <w:t xml:space="preserve">
_______ (1гр+2+3+4)-   маманның </w:t>
      </w:r>
      <w:r>
        <w:br/>
      </w:r>
      <w:r>
        <w:rPr>
          <w:rFonts w:ascii="Times New Roman"/>
          <w:b w:val="false"/>
          <w:i w:val="false"/>
          <w:color w:val="000000"/>
          <w:sz w:val="28"/>
        </w:rPr>
        <w:t xml:space="preserve">
соның   (6гр+7+8)-10гр  қолы </w:t>
      </w:r>
      <w:r>
        <w:br/>
      </w:r>
      <w:r>
        <w:rPr>
          <w:rFonts w:ascii="Times New Roman"/>
          <w:b w:val="false"/>
          <w:i w:val="false"/>
          <w:color w:val="000000"/>
          <w:sz w:val="28"/>
        </w:rPr>
        <w:t xml:space="preserve">
ішінде </w:t>
      </w:r>
      <w:r>
        <w:br/>
      </w:r>
      <w:r>
        <w:rPr>
          <w:rFonts w:ascii="Times New Roman"/>
          <w:b w:val="false"/>
          <w:i w:val="false"/>
          <w:color w:val="000000"/>
          <w:sz w:val="28"/>
        </w:rPr>
        <w:t xml:space="preserve">
Қ.Р. </w:t>
      </w:r>
      <w:r>
        <w:br/>
      </w:r>
      <w:r>
        <w:rPr>
          <w:rFonts w:ascii="Times New Roman"/>
          <w:b w:val="false"/>
          <w:i w:val="false"/>
          <w:color w:val="000000"/>
          <w:sz w:val="28"/>
        </w:rPr>
        <w:t xml:space="preserve">
тыс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9         10           11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p>
    <w:bookmarkStart w:name="z88" w:id="90"/>
    <w:p>
      <w:pPr>
        <w:spacing w:after="0"/>
        <w:ind w:left="0"/>
        <w:jc w:val="both"/>
      </w:pPr>
      <w:r>
        <w:rPr>
          <w:rFonts w:ascii="Times New Roman"/>
          <w:b w:val="false"/>
          <w:i w:val="false"/>
          <w:color w:val="000000"/>
          <w:sz w:val="28"/>
        </w:rPr>
        <w:t xml:space="preserve">
                                                        26-қосымша </w:t>
      </w:r>
    </w:p>
    <w:bookmarkEnd w:id="90"/>
    <w:p>
      <w:pPr>
        <w:spacing w:after="0"/>
        <w:ind w:left="0"/>
        <w:jc w:val="both"/>
      </w:pPr>
      <w:r>
        <w:rPr>
          <w:rFonts w:ascii="Times New Roman"/>
          <w:b/>
          <w:i w:val="false"/>
          <w:color w:val="000000"/>
          <w:sz w:val="28"/>
        </w:rPr>
        <w:t xml:space="preserve">      ЗТМО__________ ОФ______________ бөлімшесі бойынша </w:t>
      </w:r>
      <w:r>
        <w:br/>
      </w:r>
      <w:r>
        <w:rPr>
          <w:rFonts w:ascii="Times New Roman"/>
          <w:b w:val="false"/>
          <w:i w:val="false"/>
          <w:color w:val="000000"/>
          <w:sz w:val="28"/>
        </w:rPr>
        <w:t>
</w:t>
      </w:r>
      <w:r>
        <w:rPr>
          <w:rFonts w:ascii="Times New Roman"/>
          <w:b/>
          <w:i w:val="false"/>
          <w:color w:val="000000"/>
          <w:sz w:val="28"/>
        </w:rPr>
        <w:t xml:space="preserve">              атқару парақтарын есепке алу кітабі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Жауап. мекен- төлем. төл. ұстап ұстап ұстап қалу Алимент құжат  ат </w:t>
      </w:r>
      <w:r>
        <w:br/>
      </w:r>
      <w:r>
        <w:rPr>
          <w:rFonts w:ascii="Times New Roman"/>
          <w:b w:val="false"/>
          <w:i w:val="false"/>
          <w:color w:val="000000"/>
          <w:sz w:val="28"/>
        </w:rPr>
        <w:t xml:space="preserve">
 кердің  жайы   нің   ем   қалу.  қалу. мерзімі   алушы.  қабыл. қа </w:t>
      </w:r>
      <w:r>
        <w:br/>
      </w:r>
      <w:r>
        <w:rPr>
          <w:rFonts w:ascii="Times New Roman"/>
          <w:b w:val="false"/>
          <w:i w:val="false"/>
          <w:color w:val="000000"/>
          <w:sz w:val="28"/>
        </w:rPr>
        <w:t xml:space="preserve">
 Т.А.Ә.         түрі  мөл. дың    дың             ның    данған  ру </w:t>
      </w:r>
      <w:r>
        <w:br/>
      </w:r>
      <w:r>
        <w:rPr>
          <w:rFonts w:ascii="Times New Roman"/>
          <w:b w:val="false"/>
          <w:i w:val="false"/>
          <w:color w:val="000000"/>
          <w:sz w:val="28"/>
        </w:rPr>
        <w:t xml:space="preserve">
                      шері сома.  мерзі.          ТАӘ     күн    шы </w:t>
      </w:r>
      <w:r>
        <w:br/>
      </w:r>
      <w:r>
        <w:rPr>
          <w:rFonts w:ascii="Times New Roman"/>
          <w:b w:val="false"/>
          <w:i w:val="false"/>
          <w:color w:val="000000"/>
          <w:sz w:val="28"/>
        </w:rPr>
        <w:t xml:space="preserve">
                            сы     мі_____________________________ </w:t>
      </w:r>
      <w:r>
        <w:br/>
      </w:r>
      <w:r>
        <w:rPr>
          <w:rFonts w:ascii="Times New Roman"/>
          <w:b w:val="false"/>
          <w:i w:val="false"/>
          <w:color w:val="000000"/>
          <w:sz w:val="28"/>
        </w:rPr>
        <w:t xml:space="preserve">
                                            қа.  қашан. </w:t>
      </w:r>
      <w:r>
        <w:br/>
      </w:r>
      <w:r>
        <w:rPr>
          <w:rFonts w:ascii="Times New Roman"/>
          <w:b w:val="false"/>
          <w:i w:val="false"/>
          <w:color w:val="000000"/>
          <w:sz w:val="28"/>
        </w:rPr>
        <w:t xml:space="preserve">
                                            шан.   ға </w:t>
      </w:r>
      <w:r>
        <w:br/>
      </w:r>
      <w:r>
        <w:rPr>
          <w:rFonts w:ascii="Times New Roman"/>
          <w:b w:val="false"/>
          <w:i w:val="false"/>
          <w:color w:val="000000"/>
          <w:sz w:val="28"/>
        </w:rPr>
        <w:t xml:space="preserve">
                                            нан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bookmarkStart w:name="z89" w:id="91"/>
    <w:p>
      <w:pPr>
        <w:spacing w:after="0"/>
        <w:ind w:left="0"/>
        <w:jc w:val="both"/>
      </w:pPr>
      <w:r>
        <w:rPr>
          <w:rFonts w:ascii="Times New Roman"/>
          <w:b w:val="false"/>
          <w:i w:val="false"/>
          <w:color w:val="000000"/>
          <w:sz w:val="28"/>
        </w:rPr>
        <w:t xml:space="preserve">
                                                       27-қосымша </w:t>
      </w:r>
    </w:p>
    <w:bookmarkEnd w:id="91"/>
    <w:p>
      <w:pPr>
        <w:spacing w:after="0"/>
        <w:ind w:left="0"/>
        <w:jc w:val="both"/>
      </w:pPr>
      <w:r>
        <w:rPr>
          <w:rFonts w:ascii="Times New Roman"/>
          <w:b/>
          <w:i w:val="false"/>
          <w:color w:val="000000"/>
          <w:sz w:val="28"/>
        </w:rPr>
        <w:t xml:space="preserve">                           ЕСЕП </w:t>
      </w:r>
      <w:r>
        <w:br/>
      </w:r>
      <w:r>
        <w:rPr>
          <w:rFonts w:ascii="Times New Roman"/>
          <w:b w:val="false"/>
          <w:i w:val="false"/>
          <w:color w:val="000000"/>
          <w:sz w:val="28"/>
        </w:rPr>
        <w:t>
</w:t>
      </w:r>
      <w:r>
        <w:rPr>
          <w:rFonts w:ascii="Times New Roman"/>
          <w:b/>
          <w:i w:val="false"/>
          <w:color w:val="000000"/>
          <w:sz w:val="28"/>
        </w:rPr>
        <w:t xml:space="preserve">      зейнетақы төлемдері мен жәрдемақылардан ұстап қалу </w:t>
      </w:r>
      <w:r>
        <w:br/>
      </w:r>
      <w:r>
        <w:rPr>
          <w:rFonts w:ascii="Times New Roman"/>
          <w:b w:val="false"/>
          <w:i w:val="false"/>
          <w:color w:val="000000"/>
          <w:sz w:val="28"/>
        </w:rPr>
        <w:t>
</w:t>
      </w:r>
      <w:r>
        <w:rPr>
          <w:rFonts w:ascii="Times New Roman"/>
          <w:b/>
          <w:i w:val="false"/>
          <w:color w:val="000000"/>
          <w:sz w:val="28"/>
        </w:rPr>
        <w:t xml:space="preserve">  туралы (ЗТМО шығу журналы бойынша тіркеу нөмірі және күні) </w:t>
      </w:r>
      <w:r>
        <w:br/>
      </w:r>
      <w:r>
        <w:rPr>
          <w:rFonts w:ascii="Times New Roman"/>
          <w:b w:val="false"/>
          <w:i w:val="false"/>
          <w:color w:val="000000"/>
          <w:sz w:val="28"/>
        </w:rPr>
        <w:t>
</w:t>
      </w:r>
      <w:r>
        <w:rPr>
          <w:rFonts w:ascii="Times New Roman"/>
          <w:b/>
          <w:i w:val="false"/>
          <w:color w:val="000000"/>
          <w:sz w:val="28"/>
        </w:rPr>
        <w:t xml:space="preserve">                         N_______іс </w:t>
      </w:r>
    </w:p>
    <w:p>
      <w:pPr>
        <w:spacing w:after="0"/>
        <w:ind w:left="0"/>
        <w:jc w:val="both"/>
      </w:pPr>
      <w:r>
        <w:rPr>
          <w:rFonts w:ascii="Times New Roman"/>
          <w:b w:val="false"/>
          <w:i w:val="false"/>
          <w:color w:val="000000"/>
          <w:sz w:val="28"/>
        </w:rPr>
        <w:t xml:space="preserve">    Тегі </w:t>
      </w:r>
      <w:r>
        <w:br/>
      </w:r>
      <w:r>
        <w:rPr>
          <w:rFonts w:ascii="Times New Roman"/>
          <w:b w:val="false"/>
          <w:i w:val="false"/>
          <w:color w:val="000000"/>
          <w:sz w:val="28"/>
        </w:rPr>
        <w:t xml:space="preserve">
    Аты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Зейнетақы (мемлекеттік арнаулы (әлеумет) жәрдемақы) түрі______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(зейнетақының немесе жәрдемақының қандай түрі, шифрін, </w:t>
      </w:r>
      <w:r>
        <w:br/>
      </w:r>
      <w:r>
        <w:rPr>
          <w:rFonts w:ascii="Times New Roman"/>
          <w:b w:val="false"/>
          <w:i w:val="false"/>
          <w:color w:val="000000"/>
          <w:sz w:val="28"/>
        </w:rPr>
        <w:t xml:space="preserve">
    мәртебесін көрсету) </w:t>
      </w:r>
      <w:r>
        <w:br/>
      </w:r>
      <w:r>
        <w:rPr>
          <w:rFonts w:ascii="Times New Roman"/>
          <w:b w:val="false"/>
          <w:i w:val="false"/>
          <w:color w:val="000000"/>
          <w:sz w:val="28"/>
        </w:rPr>
        <w:t xml:space="preserve">
    Зейнетақы (мемлекеттік арнаулы (әлеумет) жәрдемақы) мөлшері </w:t>
      </w:r>
      <w:r>
        <w:br/>
      </w:r>
      <w:r>
        <w:rPr>
          <w:rFonts w:ascii="Times New Roman"/>
          <w:b w:val="false"/>
          <w:i w:val="false"/>
          <w:color w:val="000000"/>
          <w:sz w:val="28"/>
        </w:rPr>
        <w:t xml:space="preserve">
ұстап қалуға дейін бастап _______дейін ______ теңге_____ тиын______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(соманы жазбаша көрсету)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Зейнетақыдан (мемлекеттік арнаулы (әлеумет) болған ұстап қалулар. </w:t>
      </w:r>
      <w:r>
        <w:br/>
      </w:r>
      <w:r>
        <w:rPr>
          <w:rFonts w:ascii="Times New Roman"/>
          <w:b w:val="false"/>
          <w:i w:val="false"/>
          <w:color w:val="000000"/>
          <w:sz w:val="28"/>
        </w:rPr>
        <w:t xml:space="preserve">
дың бар болуы ___________________________________________________ </w:t>
      </w:r>
      <w:r>
        <w:br/>
      </w:r>
      <w:r>
        <w:rPr>
          <w:rFonts w:ascii="Times New Roman"/>
          <w:b w:val="false"/>
          <w:i w:val="false"/>
          <w:color w:val="000000"/>
          <w:sz w:val="28"/>
        </w:rPr>
        <w:t xml:space="preserve">
(негізі (құжаттың және күні, ұстап қалу туралы шешім (қаулы) шығар.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ған органның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ұстап қалудың түрі, ұстап қалудың жалпы сомасы, пайыздық қатынасы, </w:t>
      </w:r>
      <w:r>
        <w:br/>
      </w:r>
      <w:r>
        <w:rPr>
          <w:rFonts w:ascii="Times New Roman"/>
          <w:b w:val="false"/>
          <w:i w:val="false"/>
          <w:color w:val="000000"/>
          <w:sz w:val="28"/>
        </w:rPr>
        <w:t xml:space="preserve">
ұстап қалуды алушының атауы </w:t>
      </w:r>
      <w:r>
        <w:br/>
      </w:r>
      <w:r>
        <w:rPr>
          <w:rFonts w:ascii="Times New Roman"/>
          <w:b w:val="false"/>
          <w:i w:val="false"/>
          <w:color w:val="000000"/>
          <w:sz w:val="28"/>
        </w:rPr>
        <w:t xml:space="preserve">
    (Алимент алушының Т.А.Ә.)____________________________________ </w:t>
      </w:r>
      <w:r>
        <w:br/>
      </w:r>
      <w:r>
        <w:rPr>
          <w:rFonts w:ascii="Times New Roman"/>
          <w:b w:val="false"/>
          <w:i w:val="false"/>
          <w:color w:val="000000"/>
          <w:sz w:val="28"/>
        </w:rPr>
        <w:t xml:space="preserve">
     Мерзімі_____ бастап ____ дейін (ай сайынғы) ұстап қалу сомасы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(соманы санмен және жазбаша көрсету)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Мынадай ұстап қалуларға__________________________________________ </w:t>
      </w:r>
      <w:r>
        <w:br/>
      </w:r>
      <w:r>
        <w:rPr>
          <w:rFonts w:ascii="Times New Roman"/>
          <w:b w:val="false"/>
          <w:i w:val="false"/>
          <w:color w:val="000000"/>
          <w:sz w:val="28"/>
        </w:rPr>
        <w:t xml:space="preserve">
                       (негізі, ұстап қалудың түрі, сомасы,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пайыздық қатынасы, ұстап қалуды алушының атауы) (келіп түскен күні) </w:t>
      </w:r>
      <w:r>
        <w:br/>
      </w:r>
      <w:r>
        <w:rPr>
          <w:rFonts w:ascii="Times New Roman"/>
          <w:b w:val="false"/>
          <w:i w:val="false"/>
          <w:color w:val="000000"/>
          <w:sz w:val="28"/>
        </w:rPr>
        <w:t xml:space="preserve">
атқарушы құжат(тар) келіп түсті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(Алимент алушының Т.А.Ә.)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Зейнетақыдан (мемлекеттік арнаулы (әлеумет) жәрдемақыдан)__________ </w:t>
      </w:r>
      <w:r>
        <w:br/>
      </w:r>
      <w:r>
        <w:rPr>
          <w:rFonts w:ascii="Times New Roman"/>
          <w:b w:val="false"/>
          <w:i w:val="false"/>
          <w:color w:val="000000"/>
          <w:sz w:val="28"/>
        </w:rPr>
        <w:t xml:space="preserve">
 бастап ________дейін ұстап қалу ай сайын __________________сомада </w:t>
      </w:r>
      <w:r>
        <w:br/>
      </w:r>
      <w:r>
        <w:rPr>
          <w:rFonts w:ascii="Times New Roman"/>
          <w:b w:val="false"/>
          <w:i w:val="false"/>
          <w:color w:val="000000"/>
          <w:sz w:val="28"/>
        </w:rPr>
        <w:t xml:space="preserve">
    жүргізу                соманы цифрмен және жазбаша көрсетулер) ________________________________________________________жүргізілсін </w:t>
      </w:r>
      <w:r>
        <w:br/>
      </w:r>
      <w:r>
        <w:rPr>
          <w:rFonts w:ascii="Times New Roman"/>
          <w:b w:val="false"/>
          <w:i w:val="false"/>
          <w:color w:val="000000"/>
          <w:sz w:val="28"/>
        </w:rPr>
        <w:t xml:space="preserve">
                (жылын, айын, күнін көрсету) </w:t>
      </w:r>
    </w:p>
    <w:p>
      <w:pPr>
        <w:spacing w:after="0"/>
        <w:ind w:left="0"/>
        <w:jc w:val="both"/>
      </w:pPr>
      <w:r>
        <w:rPr>
          <w:rFonts w:ascii="Times New Roman"/>
          <w:b w:val="false"/>
          <w:i w:val="false"/>
          <w:color w:val="000000"/>
          <w:sz w:val="28"/>
        </w:rPr>
        <w:t xml:space="preserve">     Ұстап қалуды алушының деректемелері____________________________ </w:t>
      </w:r>
      <w:r>
        <w:br/>
      </w:r>
      <w:r>
        <w:rPr>
          <w:rFonts w:ascii="Times New Roman"/>
          <w:b w:val="false"/>
          <w:i w:val="false"/>
          <w:color w:val="000000"/>
          <w:sz w:val="28"/>
        </w:rPr>
        <w:t xml:space="preserve">
                                            (атауы, Т.А.Ә.) </w:t>
      </w:r>
    </w:p>
    <w:p>
      <w:pPr>
        <w:spacing w:after="0"/>
        <w:ind w:left="0"/>
        <w:jc w:val="both"/>
      </w:pPr>
      <w:r>
        <w:rPr>
          <w:rFonts w:ascii="Times New Roman"/>
          <w:b w:val="false"/>
          <w:i w:val="false"/>
          <w:color w:val="000000"/>
          <w:sz w:val="28"/>
        </w:rPr>
        <w:t xml:space="preserve">     алушының СТН___________, банктегі дербес шотының N___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Банк деректемелері: МФО______________Корр.Шоты  _________ </w:t>
      </w:r>
    </w:p>
    <w:p>
      <w:pPr>
        <w:spacing w:after="0"/>
        <w:ind w:left="0"/>
        <w:jc w:val="both"/>
      </w:pPr>
      <w:r>
        <w:rPr>
          <w:rFonts w:ascii="Times New Roman"/>
          <w:b w:val="false"/>
          <w:i w:val="false"/>
          <w:color w:val="000000"/>
          <w:sz w:val="28"/>
        </w:rPr>
        <w:t xml:space="preserve">     Банк СТН_______________________________________________________ </w:t>
      </w:r>
      <w:r>
        <w:br/>
      </w:r>
      <w:r>
        <w:rPr>
          <w:rFonts w:ascii="Times New Roman"/>
          <w:b w:val="false"/>
          <w:i w:val="false"/>
          <w:color w:val="000000"/>
          <w:sz w:val="28"/>
        </w:rPr>
        <w:t xml:space="preserve">
                       (банктің атауы. орналасқан жері)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Зейнетақыдан (мемлекеттік арнаулы (әлеумет) жәрдемақыдан) ұстап  </w:t>
      </w:r>
      <w:r>
        <w:br/>
      </w:r>
      <w:r>
        <w:rPr>
          <w:rFonts w:ascii="Times New Roman"/>
          <w:b w:val="false"/>
          <w:i w:val="false"/>
          <w:color w:val="000000"/>
          <w:sz w:val="28"/>
        </w:rPr>
        <w:t xml:space="preserve">
    қалу_______бастап _______дейін </w:t>
      </w:r>
      <w:r>
        <w:br/>
      </w:r>
      <w:r>
        <w:rPr>
          <w:rFonts w:ascii="Times New Roman"/>
          <w:b w:val="false"/>
          <w:i w:val="false"/>
          <w:color w:val="000000"/>
          <w:sz w:val="28"/>
        </w:rPr>
        <w:t xml:space="preserve">
    ай сайын_____________________________________сомада жүргізілсін </w:t>
      </w:r>
      <w:r>
        <w:br/>
      </w:r>
      <w:r>
        <w:rPr>
          <w:rFonts w:ascii="Times New Roman"/>
          <w:b w:val="false"/>
          <w:i w:val="false"/>
          <w:color w:val="000000"/>
          <w:sz w:val="28"/>
        </w:rPr>
        <w:t xml:space="preserve">
            (соманы цифрмен және жазбаша көрсету) </w:t>
      </w:r>
      <w:r>
        <w:br/>
      </w:r>
      <w:r>
        <w:rPr>
          <w:rFonts w:ascii="Times New Roman"/>
          <w:b w:val="false"/>
          <w:i w:val="false"/>
          <w:color w:val="000000"/>
          <w:sz w:val="28"/>
        </w:rPr>
        <w:t xml:space="preserve">
    алып қалудың сомадағы қалдығы__________________________________ </w:t>
      </w:r>
      <w:r>
        <w:br/>
      </w:r>
      <w:r>
        <w:rPr>
          <w:rFonts w:ascii="Times New Roman"/>
          <w:b w:val="false"/>
          <w:i w:val="false"/>
          <w:color w:val="000000"/>
          <w:sz w:val="28"/>
        </w:rPr>
        <w:t xml:space="preserve">
                             (соманы цифрмен және жазбаша көрсету) </w:t>
      </w:r>
      <w:r>
        <w:br/>
      </w:r>
      <w:r>
        <w:rPr>
          <w:rFonts w:ascii="Times New Roman"/>
          <w:b w:val="false"/>
          <w:i w:val="false"/>
          <w:color w:val="000000"/>
          <w:sz w:val="28"/>
        </w:rPr>
        <w:t xml:space="preserve">
 ______________________________________________________жүргізілсін </w:t>
      </w:r>
      <w:r>
        <w:br/>
      </w:r>
      <w:r>
        <w:rPr>
          <w:rFonts w:ascii="Times New Roman"/>
          <w:b w:val="false"/>
          <w:i w:val="false"/>
          <w:color w:val="000000"/>
          <w:sz w:val="28"/>
        </w:rPr>
        <w:t xml:space="preserve">
 Ұстап қалуды алушының деректемелері_______________________________ </w:t>
      </w:r>
      <w:r>
        <w:br/>
      </w:r>
      <w:r>
        <w:rPr>
          <w:rFonts w:ascii="Times New Roman"/>
          <w:b w:val="false"/>
          <w:i w:val="false"/>
          <w:color w:val="000000"/>
          <w:sz w:val="28"/>
        </w:rPr>
        <w:t xml:space="preserve">
                                    (жылын, айын, күнін көрсету) </w:t>
      </w:r>
      <w:r>
        <w:br/>
      </w:r>
      <w:r>
        <w:rPr>
          <w:rFonts w:ascii="Times New Roman"/>
          <w:b w:val="false"/>
          <w:i w:val="false"/>
          <w:color w:val="000000"/>
          <w:sz w:val="28"/>
        </w:rPr>
        <w:t xml:space="preserve">
 Алушының СТН _______________________, қызмет көрсететін банктегі </w:t>
      </w:r>
      <w:r>
        <w:br/>
      </w:r>
      <w:r>
        <w:rPr>
          <w:rFonts w:ascii="Times New Roman"/>
          <w:b w:val="false"/>
          <w:i w:val="false"/>
          <w:color w:val="000000"/>
          <w:sz w:val="28"/>
        </w:rPr>
        <w:t xml:space="preserve">
дербес шотының нөмірі__________________ </w:t>
      </w:r>
      <w:r>
        <w:br/>
      </w:r>
      <w:r>
        <w:rPr>
          <w:rFonts w:ascii="Times New Roman"/>
          <w:b w:val="false"/>
          <w:i w:val="false"/>
          <w:color w:val="000000"/>
          <w:sz w:val="28"/>
        </w:rPr>
        <w:t xml:space="preserve">
 Мекен-жайы _______________________________________________________ </w:t>
      </w:r>
      <w:r>
        <w:br/>
      </w:r>
      <w:r>
        <w:rPr>
          <w:rFonts w:ascii="Times New Roman"/>
          <w:b w:val="false"/>
          <w:i w:val="false"/>
          <w:color w:val="000000"/>
          <w:sz w:val="28"/>
        </w:rPr>
        <w:t xml:space="preserve">
 Банк деректемелері: МФО _________ Корр.Шоты________  </w:t>
      </w:r>
      <w:r>
        <w:br/>
      </w:r>
      <w:r>
        <w:rPr>
          <w:rFonts w:ascii="Times New Roman"/>
          <w:b w:val="false"/>
          <w:i w:val="false"/>
          <w:color w:val="000000"/>
          <w:sz w:val="28"/>
        </w:rPr>
        <w:t xml:space="preserve">
 Банк СТН ________________,__________________________ </w:t>
      </w:r>
      <w:r>
        <w:br/>
      </w:r>
      <w:r>
        <w:rPr>
          <w:rFonts w:ascii="Times New Roman"/>
          <w:b w:val="false"/>
          <w:i w:val="false"/>
          <w:color w:val="000000"/>
          <w:sz w:val="28"/>
        </w:rPr>
        <w:t xml:space="preserve">
                (банктің атауы, орналасқан жері)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Зейнетақы (мемлекеттік арнаулы (әлеумет) жәрдемақы) төлемдерінен </w:t>
      </w:r>
      <w:r>
        <w:br/>
      </w:r>
      <w:r>
        <w:rPr>
          <w:rFonts w:ascii="Times New Roman"/>
          <w:b w:val="false"/>
          <w:i w:val="false"/>
          <w:color w:val="000000"/>
          <w:sz w:val="28"/>
        </w:rPr>
        <w:t xml:space="preserve">
ұстап қалудың жалпы сомасы: </w:t>
      </w:r>
      <w:r>
        <w:br/>
      </w:r>
      <w:r>
        <w:rPr>
          <w:rFonts w:ascii="Times New Roman"/>
          <w:b w:val="false"/>
          <w:i w:val="false"/>
          <w:color w:val="000000"/>
          <w:sz w:val="28"/>
        </w:rPr>
        <w:t xml:space="preserve">
    Ай сайын ____________ бастап ________дейін ____________сомада </w:t>
      </w:r>
      <w:r>
        <w:br/>
      </w:r>
      <w:r>
        <w:rPr>
          <w:rFonts w:ascii="Times New Roman"/>
          <w:b w:val="false"/>
          <w:i w:val="false"/>
          <w:color w:val="000000"/>
          <w:sz w:val="28"/>
        </w:rPr>
        <w:t xml:space="preserve">
    Ай сайын ____________ бастап ________дейін ____________сомада </w:t>
      </w:r>
      <w:r>
        <w:br/>
      </w:r>
      <w:r>
        <w:rPr>
          <w:rFonts w:ascii="Times New Roman"/>
          <w:b w:val="false"/>
          <w:i w:val="false"/>
          <w:color w:val="000000"/>
          <w:sz w:val="28"/>
        </w:rPr>
        <w:t xml:space="preserve">
    Жүргізілетін ұстап қалулар ескеріле отырып жүргізілетін ұстап  </w:t>
      </w:r>
      <w:r>
        <w:br/>
      </w:r>
      <w:r>
        <w:rPr>
          <w:rFonts w:ascii="Times New Roman"/>
          <w:b w:val="false"/>
          <w:i w:val="false"/>
          <w:color w:val="000000"/>
          <w:sz w:val="28"/>
        </w:rPr>
        <w:t xml:space="preserve">
қалудың жалпы сомасының барлығы </w:t>
      </w:r>
      <w:r>
        <w:br/>
      </w:r>
      <w:r>
        <w:rPr>
          <w:rFonts w:ascii="Times New Roman"/>
          <w:b w:val="false"/>
          <w:i w:val="false"/>
          <w:color w:val="000000"/>
          <w:sz w:val="28"/>
        </w:rPr>
        <w:t xml:space="preserve">
    Ай сайын ____________ бастап ________дейін ____________сомада </w:t>
      </w:r>
      <w:r>
        <w:br/>
      </w:r>
      <w:r>
        <w:rPr>
          <w:rFonts w:ascii="Times New Roman"/>
          <w:b w:val="false"/>
          <w:i w:val="false"/>
          <w:color w:val="000000"/>
          <w:sz w:val="28"/>
        </w:rPr>
        <w:t xml:space="preserve">
    Ай сайын ____________ бастап ________дейін ____________сомада </w:t>
      </w:r>
    </w:p>
    <w:p>
      <w:pPr>
        <w:spacing w:after="0"/>
        <w:ind w:left="0"/>
        <w:jc w:val="both"/>
      </w:pPr>
      <w:r>
        <w:rPr>
          <w:rFonts w:ascii="Times New Roman"/>
          <w:b w:val="false"/>
          <w:i w:val="false"/>
          <w:color w:val="000000"/>
          <w:sz w:val="28"/>
        </w:rPr>
        <w:t xml:space="preserve">    М.О. Департамент директоры ____________________(қолы) </w:t>
      </w:r>
      <w:r>
        <w:br/>
      </w:r>
      <w:r>
        <w:rPr>
          <w:rFonts w:ascii="Times New Roman"/>
          <w:b w:val="false"/>
          <w:i w:val="false"/>
          <w:color w:val="000000"/>
          <w:sz w:val="28"/>
        </w:rPr>
        <w:t xml:space="preserve">
         Тағайындау жөніндегі маман _______________(қолы)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М.О. ЗТМО бөлімінің бастығы _________________________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Төлеу жөніндегі маман______________________________ </w:t>
      </w:r>
      <w:r>
        <w:br/>
      </w:r>
      <w:r>
        <w:rPr>
          <w:rFonts w:ascii="Times New Roman"/>
          <w:b w:val="false"/>
          <w:i w:val="false"/>
          <w:color w:val="000000"/>
          <w:sz w:val="28"/>
        </w:rPr>
        <w:t xml:space="preserve">
                                    (қолы,Т.А.Ә.)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Алушының деректерін ЗТМО бөлімі толтырады.    </w:t>
      </w:r>
    </w:p>
    <w:bookmarkStart w:name="z90" w:id="92"/>
    <w:p>
      <w:pPr>
        <w:spacing w:after="0"/>
        <w:ind w:left="0"/>
        <w:jc w:val="both"/>
      </w:pPr>
      <w:r>
        <w:rPr>
          <w:rFonts w:ascii="Times New Roman"/>
          <w:b w:val="false"/>
          <w:i w:val="false"/>
          <w:color w:val="000000"/>
          <w:sz w:val="28"/>
        </w:rPr>
        <w:t xml:space="preserve">
                                                         28-қосымша </w:t>
      </w:r>
    </w:p>
    <w:bookmarkEnd w:id="92"/>
    <w:p>
      <w:pPr>
        <w:spacing w:after="0"/>
        <w:ind w:left="0"/>
        <w:jc w:val="both"/>
      </w:pPr>
      <w:r>
        <w:rPr>
          <w:rFonts w:ascii="Times New Roman"/>
          <w:b w:val="false"/>
          <w:i w:val="false"/>
          <w:color w:val="ff0000"/>
          <w:sz w:val="28"/>
        </w:rPr>
        <w:t xml:space="preserve">      Ескерту: 28-қосымшаға өзгерту енгізілді - ҚР Еңбек және </w:t>
      </w:r>
      <w:r>
        <w:br/>
      </w:r>
      <w:r>
        <w:rPr>
          <w:rFonts w:ascii="Times New Roman"/>
          <w:b w:val="false"/>
          <w:i w:val="false"/>
          <w:color w:val="ff0000"/>
          <w:sz w:val="28"/>
        </w:rPr>
        <w:t xml:space="preserve">
халықты әлеуметтік қорғау министрінің 2004 жылғы 9 желтоқсандағы </w:t>
      </w:r>
      <w:r>
        <w:br/>
      </w:r>
      <w:r>
        <w:rPr>
          <w:rFonts w:ascii="Times New Roman"/>
          <w:b w:val="false"/>
          <w:i w:val="false"/>
          <w:color w:val="ff0000"/>
          <w:sz w:val="28"/>
        </w:rPr>
        <w:t>
</w:t>
      </w:r>
      <w:r>
        <w:rPr>
          <w:rFonts w:ascii="Times New Roman"/>
          <w:b w:val="false"/>
          <w:i w:val="false"/>
          <w:color w:val="ff0000"/>
          <w:sz w:val="28"/>
        </w:rPr>
        <w:t xml:space="preserve">N 293 </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xml:space="preserve">    М.О._________________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Күні 200__ж. "___"_____________ </w:t>
      </w:r>
    </w:p>
    <w:p>
      <w:pPr>
        <w:spacing w:after="0"/>
        <w:ind w:left="0"/>
        <w:jc w:val="both"/>
      </w:pPr>
      <w:r>
        <w:rPr>
          <w:rFonts w:ascii="Times New Roman"/>
          <w:b/>
          <w:i w:val="false"/>
          <w:color w:val="000000"/>
          <w:sz w:val="28"/>
        </w:rPr>
        <w:t xml:space="preserve">        жеке тұлғаға төленетін және міндетті зейнетақы </w:t>
      </w:r>
      <w:r>
        <w:br/>
      </w:r>
      <w:r>
        <w:rPr>
          <w:rFonts w:ascii="Times New Roman"/>
          <w:b w:val="false"/>
          <w:i w:val="false"/>
          <w:color w:val="000000"/>
          <w:sz w:val="28"/>
        </w:rPr>
        <w:t>
</w:t>
      </w:r>
      <w:r>
        <w:rPr>
          <w:rFonts w:ascii="Times New Roman"/>
          <w:b/>
          <w:i w:val="false"/>
          <w:color w:val="000000"/>
          <w:sz w:val="28"/>
        </w:rPr>
        <w:t xml:space="preserve">      төлемдерінен жүзеге асырылған табыс сомалары туралы </w:t>
      </w:r>
      <w:r>
        <w:br/>
      </w:r>
      <w:r>
        <w:rPr>
          <w:rFonts w:ascii="Times New Roman"/>
          <w:b w:val="false"/>
          <w:i w:val="false"/>
          <w:color w:val="000000"/>
          <w:sz w:val="28"/>
        </w:rPr>
        <w:t>
</w:t>
      </w: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         ____ж.____________бастап ___ж__________дейін </w:t>
      </w:r>
    </w:p>
    <w:p>
      <w:pPr>
        <w:spacing w:after="0"/>
        <w:ind w:left="0"/>
        <w:jc w:val="both"/>
      </w:pPr>
      <w:r>
        <w:rPr>
          <w:rFonts w:ascii="Times New Roman"/>
          <w:b w:val="false"/>
          <w:i w:val="false"/>
          <w:color w:val="000000"/>
          <w:sz w:val="28"/>
        </w:rPr>
        <w:t xml:space="preserve">    Салымшы </w:t>
      </w:r>
      <w:r>
        <w:br/>
      </w:r>
      <w:r>
        <w:rPr>
          <w:rFonts w:ascii="Times New Roman"/>
          <w:b w:val="false"/>
          <w:i w:val="false"/>
          <w:color w:val="000000"/>
          <w:sz w:val="28"/>
        </w:rPr>
        <w:t xml:space="preserve">
    Тегі </w:t>
      </w:r>
      <w:r>
        <w:br/>
      </w:r>
      <w:r>
        <w:rPr>
          <w:rFonts w:ascii="Times New Roman"/>
          <w:b w:val="false"/>
          <w:i w:val="false"/>
          <w:color w:val="000000"/>
          <w:sz w:val="28"/>
        </w:rPr>
        <w:t xml:space="preserve">
    Аты </w:t>
      </w:r>
      <w:r>
        <w:br/>
      </w:r>
      <w:r>
        <w:rPr>
          <w:rFonts w:ascii="Times New Roman"/>
          <w:b w:val="false"/>
          <w:i w:val="false"/>
          <w:color w:val="000000"/>
          <w:sz w:val="28"/>
        </w:rPr>
        <w:t xml:space="preserve">
    Әкесінің аты      </w:t>
      </w:r>
    </w:p>
    <w:p>
      <w:pPr>
        <w:spacing w:after="0"/>
        <w:ind w:left="0"/>
        <w:jc w:val="both"/>
      </w:pPr>
      <w:r>
        <w:rPr>
          <w:rFonts w:ascii="Times New Roman"/>
          <w:b w:val="false"/>
          <w:i w:val="false"/>
          <w:color w:val="000000"/>
          <w:sz w:val="28"/>
        </w:rPr>
        <w:t xml:space="preserve">    Негізі:________________________________________________________ </w:t>
      </w:r>
      <w:r>
        <w:br/>
      </w:r>
      <w:r>
        <w:rPr>
          <w:rFonts w:ascii="Times New Roman"/>
          <w:b w:val="false"/>
          <w:i w:val="false"/>
          <w:color w:val="000000"/>
          <w:sz w:val="28"/>
        </w:rPr>
        <w:t xml:space="preserve">
                    (жеке басын куәландыратын құжаттың түрі) </w:t>
      </w:r>
      <w:r>
        <w:br/>
      </w:r>
      <w:r>
        <w:rPr>
          <w:rFonts w:ascii="Times New Roman"/>
          <w:b w:val="false"/>
          <w:i w:val="false"/>
          <w:color w:val="000000"/>
          <w:sz w:val="28"/>
        </w:rPr>
        <w:t xml:space="preserve">
    Табель нөмірі_______________ ӘЖК N _______________________ </w:t>
      </w:r>
      <w:r>
        <w:br/>
      </w:r>
      <w:r>
        <w:rPr>
          <w:rFonts w:ascii="Times New Roman"/>
          <w:b w:val="false"/>
          <w:i w:val="false"/>
          <w:color w:val="000000"/>
          <w:sz w:val="28"/>
        </w:rPr>
        <w:t xml:space="preserve">
    Салымшының СТН_________________________________________________ </w:t>
      </w:r>
      <w:r>
        <w:br/>
      </w:r>
      <w:r>
        <w:rPr>
          <w:rFonts w:ascii="Times New Roman"/>
          <w:b w:val="false"/>
          <w:i w:val="false"/>
          <w:color w:val="000000"/>
          <w:sz w:val="28"/>
        </w:rPr>
        <w:t xml:space="preserve">
    Жинақтаушы зейнетақы қорының атауы ____________________________ </w:t>
      </w:r>
      <w:r>
        <w:br/>
      </w:r>
      <w:r>
        <w:rPr>
          <w:rFonts w:ascii="Times New Roman"/>
          <w:b w:val="false"/>
          <w:i w:val="false"/>
          <w:color w:val="000000"/>
          <w:sz w:val="28"/>
        </w:rPr>
        <w:t xml:space="preserve">
    Төлеуші-ұйымның СТН және орналасқан  жері______________________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Жылы,      Табыстың         Міндетті зейнетақы        Ескерту  </w:t>
      </w:r>
      <w:r>
        <w:br/>
      </w:r>
      <w:r>
        <w:rPr>
          <w:rFonts w:ascii="Times New Roman"/>
          <w:b w:val="false"/>
          <w:i w:val="false"/>
          <w:color w:val="000000"/>
          <w:sz w:val="28"/>
        </w:rPr>
        <w:t xml:space="preserve">
    айлары     (кірістің)           жарналары     </w:t>
      </w:r>
      <w:r>
        <w:br/>
      </w:r>
      <w:r>
        <w:rPr>
          <w:rFonts w:ascii="Times New Roman"/>
          <w:b w:val="false"/>
          <w:i w:val="false"/>
          <w:color w:val="000000"/>
          <w:sz w:val="28"/>
        </w:rPr>
        <w:t xml:space="preserve">
               сомасы        __________________________ </w:t>
      </w:r>
      <w:r>
        <w:br/>
      </w:r>
      <w:r>
        <w:rPr>
          <w:rFonts w:ascii="Times New Roman"/>
          <w:b w:val="false"/>
          <w:i w:val="false"/>
          <w:color w:val="000000"/>
          <w:sz w:val="28"/>
        </w:rPr>
        <w:t xml:space="preserve">
                             Есептелген   Аударылған </w:t>
      </w:r>
      <w:r>
        <w:br/>
      </w:r>
      <w:r>
        <w:rPr>
          <w:rFonts w:ascii="Times New Roman"/>
          <w:b w:val="false"/>
          <w:i w:val="false"/>
          <w:color w:val="000000"/>
          <w:sz w:val="28"/>
        </w:rPr>
        <w:t xml:space="preserve">
                             сомалар      сомалар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____________________________________________________________________ </w:t>
      </w:r>
      <w:r>
        <w:br/>
      </w:r>
      <w:r>
        <w:rPr>
          <w:rFonts w:ascii="Times New Roman"/>
          <w:b w:val="false"/>
          <w:i w:val="false"/>
          <w:color w:val="000000"/>
          <w:sz w:val="28"/>
        </w:rPr>
        <w:t xml:space="preserve">
      _____________жыл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Сәуір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Маусым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Шілде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Тамыз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Қыркүйек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Қараша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Желтоқсан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Сәуір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Маусым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Шілде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Тамыз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Қыркүйек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Қараша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Желтоқсан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Сәуір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Маусым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Шілде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Тамыз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Қыркүйек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Қараша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Желтоқсан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Барлығы________ай үшін _______________теңге ______________ тиын </w:t>
      </w:r>
      <w:r>
        <w:br/>
      </w:r>
      <w:r>
        <w:rPr>
          <w:rFonts w:ascii="Times New Roman"/>
          <w:b w:val="false"/>
          <w:i w:val="false"/>
          <w:color w:val="000000"/>
          <w:sz w:val="28"/>
        </w:rPr>
        <w:t xml:space="preserve">
                         (соманы жазбаша көрсету)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1998 жылғы 1 қаңтардан бергі кезеңдегі табыстар </w:t>
      </w:r>
      <w:r>
        <w:br/>
      </w:r>
      <w:r>
        <w:rPr>
          <w:rFonts w:ascii="Times New Roman"/>
          <w:b w:val="false"/>
          <w:i w:val="false"/>
          <w:color w:val="000000"/>
          <w:sz w:val="28"/>
        </w:rPr>
        <w:t xml:space="preserve">
туралы анықтамаға "Жинақтаушы зейнетақы қорларына міндетті </w:t>
      </w:r>
      <w:r>
        <w:br/>
      </w:r>
      <w:r>
        <w:rPr>
          <w:rFonts w:ascii="Times New Roman"/>
          <w:b w:val="false"/>
          <w:i w:val="false"/>
          <w:color w:val="000000"/>
          <w:sz w:val="28"/>
        </w:rPr>
        <w:t xml:space="preserve">
зейнетақы жарналарын есептеу, ұстау (есептеу) және аудару ережесін </w:t>
      </w:r>
      <w:r>
        <w:br/>
      </w:r>
      <w:r>
        <w:rPr>
          <w:rFonts w:ascii="Times New Roman"/>
          <w:b w:val="false"/>
          <w:i w:val="false"/>
          <w:color w:val="000000"/>
          <w:sz w:val="28"/>
        </w:rPr>
        <w:t xml:space="preserve">
бекіту туралы" Қазақстан Республикасы Үкіметінің 1999 жылғы 15 </w:t>
      </w:r>
      <w:r>
        <w:br/>
      </w:r>
      <w:r>
        <w:rPr>
          <w:rFonts w:ascii="Times New Roman"/>
          <w:b w:val="false"/>
          <w:i w:val="false"/>
          <w:color w:val="000000"/>
          <w:sz w:val="28"/>
        </w:rPr>
        <w:t xml:space="preserve">
наурыздағы N 245 қаулысына сәйкес жинақтаушы зейнетақы қорларына </w:t>
      </w:r>
      <w:r>
        <w:br/>
      </w:r>
      <w:r>
        <w:rPr>
          <w:rFonts w:ascii="Times New Roman"/>
          <w:b w:val="false"/>
          <w:i w:val="false"/>
          <w:color w:val="000000"/>
          <w:sz w:val="28"/>
        </w:rPr>
        <w:t xml:space="preserve">
міндетті зейнетақы жарналарын есептеу, ұстау, аудару жүзеге </w:t>
      </w:r>
      <w:r>
        <w:br/>
      </w:r>
      <w:r>
        <w:rPr>
          <w:rFonts w:ascii="Times New Roman"/>
          <w:b w:val="false"/>
          <w:i w:val="false"/>
          <w:color w:val="000000"/>
          <w:sz w:val="28"/>
        </w:rPr>
        <w:t xml:space="preserve">
асырылған барлық табыстар түрі қосылады. </w:t>
      </w:r>
      <w:r>
        <w:br/>
      </w:r>
      <w:r>
        <w:rPr>
          <w:rFonts w:ascii="Times New Roman"/>
          <w:b w:val="false"/>
          <w:i w:val="false"/>
          <w:color w:val="000000"/>
          <w:sz w:val="28"/>
        </w:rPr>
        <w:t xml:space="preserve">
     Анықтамада, егер өтінуші табысының сомасы 1995 жылғы 1 </w:t>
      </w:r>
      <w:r>
        <w:br/>
      </w:r>
      <w:r>
        <w:rPr>
          <w:rFonts w:ascii="Times New Roman"/>
          <w:b w:val="false"/>
          <w:i w:val="false"/>
          <w:color w:val="000000"/>
          <w:sz w:val="28"/>
        </w:rPr>
        <w:t xml:space="preserve">
қаңтардан 1998 жылғы 1 қаңтарға дейінгі кезең үшін болса 3, 4, </w:t>
      </w:r>
      <w:r>
        <w:br/>
      </w:r>
      <w:r>
        <w:rPr>
          <w:rFonts w:ascii="Times New Roman"/>
          <w:b w:val="false"/>
          <w:i w:val="false"/>
          <w:color w:val="000000"/>
          <w:sz w:val="28"/>
        </w:rPr>
        <w:t xml:space="preserve">
графалар толтырылмайды      </w:t>
      </w:r>
    </w:p>
    <w:p>
      <w:pPr>
        <w:spacing w:after="0"/>
        <w:ind w:left="0"/>
        <w:jc w:val="both"/>
      </w:pPr>
      <w:r>
        <w:rPr>
          <w:rFonts w:ascii="Times New Roman"/>
          <w:b w:val="false"/>
          <w:i w:val="false"/>
          <w:color w:val="000000"/>
          <w:sz w:val="28"/>
        </w:rPr>
        <w:t xml:space="preserve">    Негізі: </w:t>
      </w:r>
    </w:p>
    <w:p>
      <w:pPr>
        <w:spacing w:after="0"/>
        <w:ind w:left="0"/>
        <w:jc w:val="both"/>
      </w:pPr>
      <w:r>
        <w:rPr>
          <w:rFonts w:ascii="Times New Roman"/>
          <w:b w:val="false"/>
          <w:i w:val="false"/>
          <w:color w:val="000000"/>
          <w:sz w:val="28"/>
        </w:rPr>
        <w:t xml:space="preserve">     М.О. Кәсіпорын басшысы _____________________Т.А.Ә.    қолы </w:t>
      </w:r>
    </w:p>
    <w:p>
      <w:pPr>
        <w:spacing w:after="0"/>
        <w:ind w:left="0"/>
        <w:jc w:val="both"/>
      </w:pPr>
      <w:r>
        <w:rPr>
          <w:rFonts w:ascii="Times New Roman"/>
          <w:b w:val="false"/>
          <w:i w:val="false"/>
          <w:color w:val="000000"/>
          <w:sz w:val="28"/>
        </w:rPr>
        <w:t xml:space="preserve">     Бас бухгалтер ______________________________Т.А.Ә.    қолы      </w:t>
      </w:r>
    </w:p>
    <w:bookmarkStart w:name="z91" w:id="93"/>
    <w:p>
      <w:pPr>
        <w:spacing w:after="0"/>
        <w:ind w:left="0"/>
        <w:jc w:val="both"/>
      </w:pPr>
      <w:r>
        <w:rPr>
          <w:rFonts w:ascii="Times New Roman"/>
          <w:b w:val="false"/>
          <w:i w:val="false"/>
          <w:color w:val="000000"/>
          <w:sz w:val="28"/>
        </w:rPr>
        <w:t xml:space="preserve">
                                                     N 29-қосымша </w:t>
      </w:r>
    </w:p>
    <w:bookmarkEnd w:id="93"/>
    <w:p>
      <w:pPr>
        <w:spacing w:after="0"/>
        <w:ind w:left="0"/>
        <w:jc w:val="both"/>
      </w:pPr>
      <w:r>
        <w:rPr>
          <w:rFonts w:ascii="Times New Roman"/>
          <w:b w:val="false"/>
          <w:i w:val="false"/>
          <w:color w:val="000000"/>
          <w:sz w:val="28"/>
        </w:rPr>
        <w:t xml:space="preserve">    М.О.____________ </w:t>
      </w:r>
      <w:r>
        <w:br/>
      </w:r>
      <w:r>
        <w:rPr>
          <w:rFonts w:ascii="Times New Roman"/>
          <w:b w:val="false"/>
          <w:i w:val="false"/>
          <w:color w:val="000000"/>
          <w:sz w:val="28"/>
        </w:rPr>
        <w:t xml:space="preserve">
         (ұйым) </w:t>
      </w:r>
      <w:r>
        <w:br/>
      </w:r>
      <w:r>
        <w:rPr>
          <w:rFonts w:ascii="Times New Roman"/>
          <w:b w:val="false"/>
          <w:i w:val="false"/>
          <w:color w:val="000000"/>
          <w:sz w:val="28"/>
        </w:rPr>
        <w:t xml:space="preserve">
    "___"__________200__ж </w:t>
      </w:r>
    </w:p>
    <w:p>
      <w:pPr>
        <w:spacing w:after="0"/>
        <w:ind w:left="0"/>
        <w:jc w:val="both"/>
      </w:pPr>
      <w:r>
        <w:rPr>
          <w:rFonts w:ascii="Times New Roman"/>
          <w:b/>
          <w:i w:val="false"/>
          <w:color w:val="000000"/>
          <w:sz w:val="28"/>
        </w:rPr>
        <w:t xml:space="preserve">           Мемлекеттік арнаулы жәрдемақы тағайындау   </w:t>
      </w:r>
      <w:r>
        <w:br/>
      </w:r>
      <w:r>
        <w:rPr>
          <w:rFonts w:ascii="Times New Roman"/>
          <w:b w:val="false"/>
          <w:i w:val="false"/>
          <w:color w:val="000000"/>
          <w:sz w:val="28"/>
        </w:rPr>
        <w:t>
</w:t>
      </w:r>
      <w:r>
        <w:rPr>
          <w:rFonts w:ascii="Times New Roman"/>
          <w:b/>
          <w:i w:val="false"/>
          <w:color w:val="000000"/>
          <w:sz w:val="28"/>
        </w:rPr>
        <w:t xml:space="preserve">     үшін жұмыстың ерекше сипатын немесе жағдайын растаушы </w:t>
      </w:r>
      <w:r>
        <w:br/>
      </w:r>
      <w:r>
        <w:rPr>
          <w:rFonts w:ascii="Times New Roman"/>
          <w:b w:val="false"/>
          <w:i w:val="false"/>
          <w:color w:val="000000"/>
          <w:sz w:val="28"/>
        </w:rPr>
        <w:t>
</w:t>
      </w:r>
      <w:r>
        <w:rPr>
          <w:rFonts w:ascii="Times New Roman"/>
          <w:b/>
          <w:i w:val="false"/>
          <w:color w:val="000000"/>
          <w:sz w:val="28"/>
        </w:rPr>
        <w:t xml:space="preserve">                           АНЫҚТАМА </w:t>
      </w:r>
    </w:p>
    <w:p>
      <w:pPr>
        <w:spacing w:after="0"/>
        <w:ind w:left="0"/>
        <w:jc w:val="both"/>
      </w:pPr>
      <w:r>
        <w:rPr>
          <w:rFonts w:ascii="Times New Roman"/>
          <w:b w:val="false"/>
          <w:i w:val="false"/>
          <w:color w:val="000000"/>
          <w:sz w:val="28"/>
        </w:rPr>
        <w:t xml:space="preserve">    Азамат(ша) _____________________ ___ж.___________________бастап </w:t>
      </w:r>
      <w:r>
        <w:br/>
      </w:r>
      <w:r>
        <w:rPr>
          <w:rFonts w:ascii="Times New Roman"/>
          <w:b w:val="false"/>
          <w:i w:val="false"/>
          <w:color w:val="000000"/>
          <w:sz w:val="28"/>
        </w:rPr>
        <w:t xml:space="preserve">
    ___ж. _____________ дейінгі кезеңде_______жыл __ ай_______ күн </w:t>
      </w:r>
      <w:r>
        <w:br/>
      </w:r>
      <w:r>
        <w:rPr>
          <w:rFonts w:ascii="Times New Roman"/>
          <w:b w:val="false"/>
          <w:i w:val="false"/>
          <w:color w:val="000000"/>
          <w:sz w:val="28"/>
        </w:rPr>
        <w:t xml:space="preserve">
    ________________________________________________жұмыс істеді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N 1 Тізімінің_____ бөлімінің _______ тармағында көзделген ерекше </w:t>
      </w:r>
      <w:r>
        <w:br/>
      </w:r>
      <w:r>
        <w:rPr>
          <w:rFonts w:ascii="Times New Roman"/>
          <w:b w:val="false"/>
          <w:i w:val="false"/>
          <w:color w:val="000000"/>
          <w:sz w:val="28"/>
        </w:rPr>
        <w:t xml:space="preserve">
    зиянды және ерекше ауыр жұмыс жағдайында ______жыл </w:t>
      </w:r>
      <w:r>
        <w:br/>
      </w:r>
      <w:r>
        <w:rPr>
          <w:rFonts w:ascii="Times New Roman"/>
          <w:b w:val="false"/>
          <w:i w:val="false"/>
          <w:color w:val="000000"/>
          <w:sz w:val="28"/>
        </w:rPr>
        <w:t xml:space="preserve">
    жыл___ай _____күн ___ жылдың___________________________________ </w:t>
      </w:r>
      <w:r>
        <w:br/>
      </w:r>
      <w:r>
        <w:rPr>
          <w:rFonts w:ascii="Times New Roman"/>
          <w:b w:val="false"/>
          <w:i w:val="false"/>
          <w:color w:val="000000"/>
          <w:sz w:val="28"/>
        </w:rPr>
        <w:t xml:space="preserve">
    жыл___ай _____күн_____________________________________________ </w:t>
      </w:r>
      <w:r>
        <w:br/>
      </w:r>
      <w:r>
        <w:rPr>
          <w:rFonts w:ascii="Times New Roman"/>
          <w:b w:val="false"/>
          <w:i w:val="false"/>
          <w:color w:val="000000"/>
          <w:sz w:val="28"/>
        </w:rPr>
        <w:t xml:space="preserve">
                               (кәсібінің, қызметінің атауы) </w:t>
      </w:r>
      <w:r>
        <w:br/>
      </w:r>
      <w:r>
        <w:rPr>
          <w:rFonts w:ascii="Times New Roman"/>
          <w:b w:val="false"/>
          <w:i w:val="false"/>
          <w:color w:val="000000"/>
          <w:sz w:val="28"/>
        </w:rPr>
        <w:t xml:space="preserve">
    ретінде еңбек етті </w:t>
      </w:r>
      <w:r>
        <w:br/>
      </w:r>
      <w:r>
        <w:rPr>
          <w:rFonts w:ascii="Times New Roman"/>
          <w:b w:val="false"/>
          <w:i w:val="false"/>
          <w:color w:val="000000"/>
          <w:sz w:val="28"/>
        </w:rPr>
        <w:t xml:space="preserve">
    НЕГІЗ_________________________________________________________ </w:t>
      </w:r>
      <w:r>
        <w:br/>
      </w:r>
      <w:r>
        <w:rPr>
          <w:rFonts w:ascii="Times New Roman"/>
          <w:b w:val="false"/>
          <w:i w:val="false"/>
          <w:color w:val="000000"/>
          <w:sz w:val="28"/>
        </w:rPr>
        <w:t xml:space="preserve">
    ___жылдың _______бастап_______ жылдың_____________ дейін </w:t>
      </w:r>
      <w:r>
        <w:br/>
      </w:r>
      <w:r>
        <w:rPr>
          <w:rFonts w:ascii="Times New Roman"/>
          <w:b w:val="false"/>
          <w:i w:val="false"/>
          <w:color w:val="000000"/>
          <w:sz w:val="28"/>
        </w:rPr>
        <w:t xml:space="preserve">
_____________________________________________________________ретінде </w:t>
      </w:r>
      <w:r>
        <w:br/>
      </w:r>
      <w:r>
        <w:rPr>
          <w:rFonts w:ascii="Times New Roman"/>
          <w:b w:val="false"/>
          <w:i w:val="false"/>
          <w:color w:val="000000"/>
          <w:sz w:val="28"/>
        </w:rPr>
        <w:t xml:space="preserve">
                 (кәсіптің, қызметтің атауы) </w:t>
      </w:r>
      <w:r>
        <w:br/>
      </w:r>
      <w:r>
        <w:rPr>
          <w:rFonts w:ascii="Times New Roman"/>
          <w:b w:val="false"/>
          <w:i w:val="false"/>
          <w:color w:val="000000"/>
          <w:sz w:val="28"/>
        </w:rPr>
        <w:t xml:space="preserve">
    НЕГІЗ__________________________________________________________ </w:t>
      </w:r>
      <w:r>
        <w:br/>
      </w:r>
      <w:r>
        <w:rPr>
          <w:rFonts w:ascii="Times New Roman"/>
          <w:b w:val="false"/>
          <w:i w:val="false"/>
          <w:color w:val="000000"/>
          <w:sz w:val="28"/>
        </w:rPr>
        <w:t xml:space="preserve">
    жылдың___________ бастап______________ жылдың____________ дейін </w:t>
      </w:r>
      <w:r>
        <w:br/>
      </w:r>
      <w:r>
        <w:rPr>
          <w:rFonts w:ascii="Times New Roman"/>
          <w:b w:val="false"/>
          <w:i w:val="false"/>
          <w:color w:val="000000"/>
          <w:sz w:val="28"/>
        </w:rPr>
        <w:t xml:space="preserve">
    _______________________________________________ ретінде </w:t>
      </w:r>
      <w:r>
        <w:br/>
      </w:r>
      <w:r>
        <w:rPr>
          <w:rFonts w:ascii="Times New Roman"/>
          <w:b w:val="false"/>
          <w:i w:val="false"/>
          <w:color w:val="000000"/>
          <w:sz w:val="28"/>
        </w:rPr>
        <w:t xml:space="preserve">
             (кәсіптің, қызметтің атауы) </w:t>
      </w:r>
      <w:r>
        <w:br/>
      </w:r>
      <w:r>
        <w:rPr>
          <w:rFonts w:ascii="Times New Roman"/>
          <w:b w:val="false"/>
          <w:i w:val="false"/>
          <w:color w:val="000000"/>
          <w:sz w:val="28"/>
        </w:rPr>
        <w:t xml:space="preserve">
    НЕГІЗ__________________________________________________________ </w:t>
      </w:r>
    </w:p>
    <w:p>
      <w:pPr>
        <w:spacing w:after="0"/>
        <w:ind w:left="0"/>
        <w:jc w:val="both"/>
      </w:pPr>
      <w:r>
        <w:rPr>
          <w:rFonts w:ascii="Times New Roman"/>
          <w:b w:val="false"/>
          <w:i w:val="false"/>
          <w:color w:val="000000"/>
          <w:sz w:val="28"/>
        </w:rPr>
        <w:t xml:space="preserve">    М.О._______________________________________Кәсіпорын басшысы </w:t>
      </w:r>
      <w:r>
        <w:br/>
      </w:r>
      <w:r>
        <w:rPr>
          <w:rFonts w:ascii="Times New Roman"/>
          <w:b w:val="false"/>
          <w:i w:val="false"/>
          <w:color w:val="000000"/>
          <w:sz w:val="28"/>
        </w:rPr>
        <w:t xml:space="preserve">
        _______________________________________Кадрлар бөлімі      </w:t>
      </w:r>
    </w:p>
    <w:bookmarkStart w:name="z92" w:id="94"/>
    <w:p>
      <w:pPr>
        <w:spacing w:after="0"/>
        <w:ind w:left="0"/>
        <w:jc w:val="both"/>
      </w:pPr>
      <w:r>
        <w:rPr>
          <w:rFonts w:ascii="Times New Roman"/>
          <w:b w:val="false"/>
          <w:i w:val="false"/>
          <w:color w:val="000000"/>
          <w:sz w:val="28"/>
        </w:rPr>
        <w:t xml:space="preserve">
                                                       N 30-қосымша </w:t>
      </w:r>
    </w:p>
    <w:bookmarkEnd w:id="94"/>
    <w:p>
      <w:pPr>
        <w:spacing w:after="0"/>
        <w:ind w:left="0"/>
        <w:jc w:val="both"/>
      </w:pPr>
      <w:r>
        <w:rPr>
          <w:rFonts w:ascii="Times New Roman"/>
          <w:b w:val="false"/>
          <w:i w:val="false"/>
          <w:color w:val="000000"/>
          <w:sz w:val="28"/>
        </w:rPr>
        <w:t xml:space="preserve">    М.О.______________ </w:t>
      </w:r>
      <w:r>
        <w:br/>
      </w:r>
      <w:r>
        <w:rPr>
          <w:rFonts w:ascii="Times New Roman"/>
          <w:b w:val="false"/>
          <w:i w:val="false"/>
          <w:color w:val="000000"/>
          <w:sz w:val="28"/>
        </w:rPr>
        <w:t xml:space="preserve">
    "___"__________200_ж </w:t>
      </w:r>
    </w:p>
    <w:p>
      <w:pPr>
        <w:spacing w:after="0"/>
        <w:ind w:left="0"/>
        <w:jc w:val="both"/>
      </w:pPr>
      <w:r>
        <w:rPr>
          <w:rFonts w:ascii="Times New Roman"/>
          <w:b/>
          <w:i w:val="false"/>
          <w:color w:val="000000"/>
          <w:sz w:val="28"/>
        </w:rPr>
        <w:t xml:space="preserve">          Еңбек және халықты әлеуметтік қорғау министрлігі </w:t>
      </w:r>
      <w:r>
        <w:br/>
      </w:r>
      <w:r>
        <w:rPr>
          <w:rFonts w:ascii="Times New Roman"/>
          <w:b w:val="false"/>
          <w:i w:val="false"/>
          <w:color w:val="000000"/>
          <w:sz w:val="28"/>
        </w:rPr>
        <w:t>
</w:t>
      </w:r>
      <w:r>
        <w:rPr>
          <w:rFonts w:ascii="Times New Roman"/>
          <w:b/>
          <w:i w:val="false"/>
          <w:color w:val="000000"/>
          <w:sz w:val="28"/>
        </w:rPr>
        <w:t xml:space="preserve">       ___________________________ облысы (Астана, Алматы </w:t>
      </w:r>
      <w:r>
        <w:br/>
      </w:r>
      <w:r>
        <w:rPr>
          <w:rFonts w:ascii="Times New Roman"/>
          <w:b w:val="false"/>
          <w:i w:val="false"/>
          <w:color w:val="000000"/>
          <w:sz w:val="28"/>
        </w:rPr>
        <w:t>
</w:t>
      </w:r>
      <w:r>
        <w:rPr>
          <w:rFonts w:ascii="Times New Roman"/>
          <w:b/>
          <w:i w:val="false"/>
          <w:color w:val="000000"/>
          <w:sz w:val="28"/>
        </w:rPr>
        <w:t xml:space="preserve">                қалалары) бойынша департаментінің </w:t>
      </w:r>
      <w:r>
        <w:br/>
      </w:r>
      <w:r>
        <w:rPr>
          <w:rFonts w:ascii="Times New Roman"/>
          <w:b w:val="false"/>
          <w:i w:val="false"/>
          <w:color w:val="000000"/>
          <w:sz w:val="28"/>
        </w:rPr>
        <w:t>
</w:t>
      </w:r>
      <w:r>
        <w:rPr>
          <w:rFonts w:ascii="Times New Roman"/>
          <w:b/>
          <w:i w:val="false"/>
          <w:color w:val="000000"/>
          <w:sz w:val="28"/>
        </w:rPr>
        <w:t xml:space="preserve">        _____________________________________________ </w:t>
      </w:r>
      <w:r>
        <w:br/>
      </w:r>
      <w:r>
        <w:rPr>
          <w:rFonts w:ascii="Times New Roman"/>
          <w:b w:val="false"/>
          <w:i w:val="false"/>
          <w:color w:val="000000"/>
          <w:sz w:val="28"/>
        </w:rPr>
        <w:t>
</w:t>
      </w:r>
      <w:r>
        <w:rPr>
          <w:rFonts w:ascii="Times New Roman"/>
          <w:b/>
          <w:i w:val="false"/>
          <w:color w:val="000000"/>
          <w:sz w:val="28"/>
        </w:rPr>
        <w:t xml:space="preserve">                 (таратылған ұйымның атауы) </w:t>
      </w:r>
      <w:r>
        <w:br/>
      </w:r>
      <w:r>
        <w:rPr>
          <w:rFonts w:ascii="Times New Roman"/>
          <w:b w:val="false"/>
          <w:i w:val="false"/>
          <w:color w:val="000000"/>
          <w:sz w:val="28"/>
        </w:rPr>
        <w:t>
</w:t>
      </w:r>
      <w:r>
        <w:rPr>
          <w:rFonts w:ascii="Times New Roman"/>
          <w:b/>
          <w:i w:val="false"/>
          <w:color w:val="000000"/>
          <w:sz w:val="28"/>
        </w:rPr>
        <w:t xml:space="preserve">       ерекше зиянды және ерекше ауыр еңбек жағдайымен </w:t>
      </w:r>
      <w:r>
        <w:br/>
      </w:r>
      <w:r>
        <w:rPr>
          <w:rFonts w:ascii="Times New Roman"/>
          <w:b w:val="false"/>
          <w:i w:val="false"/>
          <w:color w:val="000000"/>
          <w:sz w:val="28"/>
        </w:rPr>
        <w:t>
</w:t>
      </w:r>
      <w:r>
        <w:rPr>
          <w:rFonts w:ascii="Times New Roman"/>
          <w:b/>
          <w:i w:val="false"/>
          <w:color w:val="000000"/>
          <w:sz w:val="28"/>
        </w:rPr>
        <w:t xml:space="preserve">      байланысты кәсіп пен мамандықтың бар екендігі туралы </w:t>
      </w:r>
      <w:r>
        <w:br/>
      </w:r>
      <w:r>
        <w:rPr>
          <w:rFonts w:ascii="Times New Roman"/>
          <w:b w:val="false"/>
          <w:i w:val="false"/>
          <w:color w:val="000000"/>
          <w:sz w:val="28"/>
        </w:rPr>
        <w:t>
</w:t>
      </w:r>
      <w:r>
        <w:rPr>
          <w:rFonts w:ascii="Times New Roman"/>
          <w:b/>
          <w:i w:val="false"/>
          <w:color w:val="000000"/>
          <w:sz w:val="28"/>
        </w:rPr>
        <w:t xml:space="preserve">                            ҚОРЫТЫНДЫСЫ </w:t>
      </w:r>
    </w:p>
    <w:p>
      <w:pPr>
        <w:spacing w:after="0"/>
        <w:ind w:left="0"/>
        <w:jc w:val="both"/>
      </w:pPr>
      <w:r>
        <w:rPr>
          <w:rFonts w:ascii="Times New Roman"/>
          <w:b w:val="false"/>
          <w:i w:val="false"/>
          <w:color w:val="000000"/>
          <w:sz w:val="28"/>
        </w:rPr>
        <w:t xml:space="preserve">    Бұрынғы қызметкер______________________________________________ </w:t>
      </w:r>
      <w:r>
        <w:br/>
      </w:r>
      <w:r>
        <w:rPr>
          <w:rFonts w:ascii="Times New Roman"/>
          <w:b w:val="false"/>
          <w:i w:val="false"/>
          <w:color w:val="000000"/>
          <w:sz w:val="28"/>
        </w:rPr>
        <w:t xml:space="preserve">
                              (ұйымның атауы, Т.Ә.А.) </w:t>
      </w:r>
      <w:r>
        <w:br/>
      </w:r>
      <w:r>
        <w:rPr>
          <w:rFonts w:ascii="Times New Roman"/>
          <w:b w:val="false"/>
          <w:i w:val="false"/>
          <w:color w:val="000000"/>
          <w:sz w:val="28"/>
        </w:rPr>
        <w:t xml:space="preserve">
    ұсынған құжаттардың____________________________________________ </w:t>
      </w:r>
      <w:r>
        <w:br/>
      </w:r>
      <w:r>
        <w:rPr>
          <w:rFonts w:ascii="Times New Roman"/>
          <w:b w:val="false"/>
          <w:i w:val="false"/>
          <w:color w:val="000000"/>
          <w:sz w:val="28"/>
        </w:rPr>
        <w:t xml:space="preserve">
  (ұйымның таратылуы туралы сот шешімінің, тағайындау және жұмыстан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босату туралы бұйрықтың, еңбек кітапшасының, куәлар айғақтамасының </w:t>
      </w:r>
      <w:r>
        <w:br/>
      </w:r>
      <w:r>
        <w:rPr>
          <w:rFonts w:ascii="Times New Roman"/>
          <w:b w:val="false"/>
          <w:i w:val="false"/>
          <w:color w:val="000000"/>
          <w:sz w:val="28"/>
        </w:rPr>
        <w:t xml:space="preserve">
_________________________ негізінде: </w:t>
      </w:r>
      <w:r>
        <w:br/>
      </w:r>
      <w:r>
        <w:rPr>
          <w:rFonts w:ascii="Times New Roman"/>
          <w:b w:val="false"/>
          <w:i w:val="false"/>
          <w:color w:val="000000"/>
          <w:sz w:val="28"/>
        </w:rPr>
        <w:t xml:space="preserve">
  және т.б. көшірмесі)  </w:t>
      </w:r>
      <w:r>
        <w:br/>
      </w:r>
      <w:r>
        <w:rPr>
          <w:rFonts w:ascii="Times New Roman"/>
          <w:b w:val="false"/>
          <w:i w:val="false"/>
          <w:color w:val="000000"/>
          <w:sz w:val="28"/>
        </w:rPr>
        <w:t xml:space="preserve">
    1.____________________________ _______________________________  </w:t>
      </w:r>
      <w:r>
        <w:br/>
      </w:r>
      <w:r>
        <w:rPr>
          <w:rFonts w:ascii="Times New Roman"/>
          <w:b w:val="false"/>
          <w:i w:val="false"/>
          <w:color w:val="000000"/>
          <w:sz w:val="28"/>
        </w:rPr>
        <w:t xml:space="preserve">
           (ұйымның атауы)                    (сот органының атауы) </w:t>
      </w:r>
      <w:r>
        <w:br/>
      </w:r>
      <w:r>
        <w:rPr>
          <w:rFonts w:ascii="Times New Roman"/>
          <w:b w:val="false"/>
          <w:i w:val="false"/>
          <w:color w:val="000000"/>
          <w:sz w:val="28"/>
        </w:rPr>
        <w:t xml:space="preserve">
    "____"___________________ ___ ж. сот шешімімен 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(таратылу себебінің қысқаша мазмұны) </w:t>
      </w:r>
      <w:r>
        <w:br/>
      </w:r>
      <w:r>
        <w:rPr>
          <w:rFonts w:ascii="Times New Roman"/>
          <w:b w:val="false"/>
          <w:i w:val="false"/>
          <w:color w:val="000000"/>
          <w:sz w:val="28"/>
        </w:rPr>
        <w:t xml:space="preserve">
    2. Көрсетілген ұйымның өндірістік қызметі мен жұмыс сипаты  </w:t>
      </w:r>
      <w:r>
        <w:br/>
      </w:r>
      <w:r>
        <w:rPr>
          <w:rFonts w:ascii="Times New Roman"/>
          <w:b w:val="false"/>
          <w:i w:val="false"/>
          <w:color w:val="000000"/>
          <w:sz w:val="28"/>
        </w:rPr>
        <w:t xml:space="preserve">
ерекше зиянды және ерекше ауыр еңбек жағдайымен ___________________ </w:t>
      </w:r>
      <w:r>
        <w:br/>
      </w:r>
      <w:r>
        <w:rPr>
          <w:rFonts w:ascii="Times New Roman"/>
          <w:b w:val="false"/>
          <w:i w:val="false"/>
          <w:color w:val="000000"/>
          <w:sz w:val="28"/>
        </w:rPr>
        <w:t xml:space="preserve">
                                      (байланысты, байланысты емес) </w:t>
      </w:r>
      <w:r>
        <w:br/>
      </w:r>
      <w:r>
        <w:rPr>
          <w:rFonts w:ascii="Times New Roman"/>
          <w:b w:val="false"/>
          <w:i w:val="false"/>
          <w:color w:val="000000"/>
          <w:sz w:val="28"/>
        </w:rPr>
        <w:t xml:space="preserve">
_______ болды. </w:t>
      </w:r>
      <w:r>
        <w:br/>
      </w:r>
      <w:r>
        <w:rPr>
          <w:rFonts w:ascii="Times New Roman"/>
          <w:b w:val="false"/>
          <w:i w:val="false"/>
          <w:color w:val="000000"/>
          <w:sz w:val="28"/>
        </w:rPr>
        <w:t xml:space="preserve">
    3. N 1 Тізім бойынша мемлекеттік арнаулы жәрдемақы тағайындауға </w:t>
      </w:r>
      <w:r>
        <w:br/>
      </w:r>
      <w:r>
        <w:rPr>
          <w:rFonts w:ascii="Times New Roman"/>
          <w:b w:val="false"/>
          <w:i w:val="false"/>
          <w:color w:val="000000"/>
          <w:sz w:val="28"/>
        </w:rPr>
        <w:t xml:space="preserve">
     құқық беретін қызмет пен кәсіп___________________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штат кестесінде____________________________________________________ </w:t>
      </w:r>
      <w:r>
        <w:br/>
      </w:r>
      <w:r>
        <w:rPr>
          <w:rFonts w:ascii="Times New Roman"/>
          <w:b w:val="false"/>
          <w:i w:val="false"/>
          <w:color w:val="000000"/>
          <w:sz w:val="28"/>
        </w:rPr>
        <w:t xml:space="preserve">
                           (болуы мүмкін, болуы мүмкін емес)      </w:t>
      </w:r>
    </w:p>
    <w:p>
      <w:pPr>
        <w:spacing w:after="0"/>
        <w:ind w:left="0"/>
        <w:jc w:val="both"/>
      </w:pPr>
      <w:r>
        <w:rPr>
          <w:rFonts w:ascii="Times New Roman"/>
          <w:b w:val="false"/>
          <w:i w:val="false"/>
          <w:color w:val="000000"/>
          <w:sz w:val="28"/>
        </w:rPr>
        <w:t xml:space="preserve">    М.О. Департамент директоры </w:t>
      </w:r>
    </w:p>
    <w:p>
      <w:pPr>
        <w:spacing w:after="0"/>
        <w:ind w:left="0"/>
        <w:jc w:val="both"/>
      </w:pPr>
      <w:r>
        <w:rPr>
          <w:rFonts w:ascii="Times New Roman"/>
          <w:b w:val="false"/>
          <w:i w:val="false"/>
          <w:color w:val="000000"/>
          <w:sz w:val="28"/>
        </w:rPr>
        <w:t xml:space="preserve">         Мемлекеттік еңбек инспекторы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