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0876f" w14:textId="87087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бюджеттік жіктемеге №     N 37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Қаржы министрінің 2001 жылғы 13 қаңтардағы N 13 бұйрығы. Қазақстан Республикасы Әділет министрлігінде 2001 жылғы 23 ақпанда тіркелді. Тіркеу N 1403</w:t>
      </w:r>
    </w:p>
    <w:p>
      <w:pPr>
        <w:spacing w:after="0"/>
        <w:ind w:left="0"/>
        <w:jc w:val="left"/>
      </w:pPr>
      <w:r>
        <w:rPr>
          <w:rFonts w:ascii="Times New Roman"/>
          <w:b w:val="false"/>
          <w:i w:val="false"/>
          <w:color w:val="000000"/>
          <w:sz w:val="28"/>
        </w:rPr>
        <w:t>
</w:t>
      </w:r>
      <w:r>
        <w:rPr>
          <w:rFonts w:ascii="Times New Roman"/>
          <w:b w:val="false"/>
          <w:i w:val="false"/>
          <w:color w:val="000000"/>
          <w:sz w:val="28"/>
        </w:rPr>
        <w:t>
          "2001 жылға арналған республикалық бюджет туралы"  
</w:t>
      </w:r>
      <w:r>
        <w:rPr>
          <w:rFonts w:ascii="Times New Roman"/>
          <w:b w:val="false"/>
          <w:i w:val="false"/>
          <w:color w:val="000000"/>
          <w:sz w:val="28"/>
        </w:rPr>
        <w:t xml:space="preserve"> Z000131_ </w:t>
      </w:r>
      <w:r>
        <w:rPr>
          <w:rFonts w:ascii="Times New Roman"/>
          <w:b w:val="false"/>
          <w:i w:val="false"/>
          <w:color w:val="000000"/>
          <w:sz w:val="28"/>
        </w:rPr>
        <w:t>
  Қазақстан 
Республикасының 2000 жылғы 22 желтоқсандағы Заңына және "2001 жылға 
арналған республикалық бюджет туралы" Қазақстан Республикасының Заңын 
жүзеге асыру туралы" Қазақстан Республикасы Үкіметінің 2000 жылғы 29 
желтоқсандағы №N 1950  
</w:t>
      </w:r>
      <w:r>
        <w:rPr>
          <w:rFonts w:ascii="Times New Roman"/>
          <w:b w:val="false"/>
          <w:i w:val="false"/>
          <w:color w:val="000000"/>
          <w:sz w:val="28"/>
        </w:rPr>
        <w:t xml:space="preserve"> P001950_ </w:t>
      </w:r>
      <w:r>
        <w:rPr>
          <w:rFonts w:ascii="Times New Roman"/>
          <w:b w:val="false"/>
          <w:i w:val="false"/>
          <w:color w:val="000000"/>
          <w:sz w:val="28"/>
        </w:rPr>
        <w:t>
  қаулысына сәйкес
</w:t>
      </w:r>
      <w:r>
        <w:br/>
      </w:r>
      <w:r>
        <w:rPr>
          <w:rFonts w:ascii="Times New Roman"/>
          <w:b w:val="false"/>
          <w:i w:val="false"/>
          <w:color w:val="000000"/>
          <w:sz w:val="28"/>
        </w:rPr>
        <w:t>
                                                      БҰЙЫРАМЫН:
</w:t>
      </w:r>
      <w:r>
        <w:br/>
      </w:r>
      <w:r>
        <w:rPr>
          <w:rFonts w:ascii="Times New Roman"/>
          <w:b w:val="false"/>
          <w:i w:val="false"/>
          <w:color w:val="000000"/>
          <w:sz w:val="28"/>
        </w:rPr>
        <w:t>
          1. "Бірыңғай бюджеттік сыныптаманы бекіту туралы"  
</w:t>
      </w:r>
      <w:r>
        <w:rPr>
          <w:rFonts w:ascii="Times New Roman"/>
          <w:b w:val="false"/>
          <w:i w:val="false"/>
          <w:color w:val="000000"/>
          <w:sz w:val="28"/>
        </w:rPr>
        <w:t xml:space="preserve"> V991058_ </w:t>
      </w:r>
      <w:r>
        <w:rPr>
          <w:rFonts w:ascii="Times New Roman"/>
          <w:b w:val="false"/>
          <w:i w:val="false"/>
          <w:color w:val="000000"/>
          <w:sz w:val="28"/>
        </w:rPr>
        <w:t>
  Қазақстан 
Республикасы Қаржы министрлігінің 1999 жылғы 30 желтоқсандағы N 715 
бұйрығына мынадай өзгерістер енгізілсін:
</w:t>
      </w:r>
      <w:r>
        <w:br/>
      </w:r>
      <w:r>
        <w:rPr>
          <w:rFonts w:ascii="Times New Roman"/>
          <w:b w:val="false"/>
          <w:i w:val="false"/>
          <w:color w:val="000000"/>
          <w:sz w:val="28"/>
        </w:rPr>
        <w:t>
          көрсетілген бұйрықпен бекітілген Қазақстан Республикасының Бірыңғай 
бюджеттік жіктемесіне:
</w:t>
      </w:r>
      <w:r>
        <w:br/>
      </w:r>
      <w:r>
        <w:rPr>
          <w:rFonts w:ascii="Times New Roman"/>
          <w:b w:val="false"/>
          <w:i w:val="false"/>
          <w:color w:val="000000"/>
          <w:sz w:val="28"/>
        </w:rPr>
        <w:t>
          бюджет шығыстарының функционалдық жіктемесінде:
</w:t>
      </w:r>
      <w:r>
        <w:br/>
      </w:r>
      <w:r>
        <w:rPr>
          <w:rFonts w:ascii="Times New Roman"/>
          <w:b w:val="false"/>
          <w:i w:val="false"/>
          <w:color w:val="000000"/>
          <w:sz w:val="28"/>
        </w:rPr>
        <w:t>
          "1.1.694.40 Мемлекеттік наградаларды және олардың құжаттарын 
дайындау" деген жолдан кейін мынадай редакциядағы жолдармен толықтырылсын:
</w:t>
      </w:r>
      <w:r>
        <w:br/>
      </w:r>
      <w:r>
        <w:rPr>
          <w:rFonts w:ascii="Times New Roman"/>
          <w:b w:val="false"/>
          <w:i w:val="false"/>
          <w:color w:val="000000"/>
          <w:sz w:val="28"/>
        </w:rPr>
        <w:t>
          "1.1.694.41 Әкімшілік кешенді сатып алу
</w:t>
      </w:r>
      <w:r>
        <w:br/>
      </w:r>
      <w:r>
        <w:rPr>
          <w:rFonts w:ascii="Times New Roman"/>
          <w:b w:val="false"/>
          <w:i w:val="false"/>
          <w:color w:val="000000"/>
          <w:sz w:val="28"/>
        </w:rPr>
        <w:t>
          1.1.694.46 Мемлекеттік наградаларды, олардың құжаттарын, құрмет 
дипломдарын және кеуде белгілерін дайындау";
</w:t>
      </w:r>
      <w:r>
        <w:br/>
      </w:r>
      <w:r>
        <w:rPr>
          <w:rFonts w:ascii="Times New Roman"/>
          <w:b w:val="false"/>
          <w:i w:val="false"/>
          <w:color w:val="000000"/>
          <w:sz w:val="28"/>
        </w:rPr>
        <w:t>
          "1.2.217.47 Қолма-қол ақшаны бюджет кірісіне қабылдауды және 
мемлекеттік мекемелерге беруді қамтамасыз ететін банк-агенттердің 
қызметіне ақы төлеу" деген жол мынадай редакцияда жазылсын:
</w:t>
      </w:r>
      <w:r>
        <w:br/>
      </w:r>
      <w:r>
        <w:rPr>
          <w:rFonts w:ascii="Times New Roman"/>
          <w:b w:val="false"/>
          <w:i w:val="false"/>
          <w:color w:val="000000"/>
          <w:sz w:val="28"/>
        </w:rPr>
        <w:t>
          "1.2.217.47 Бюджетке қолма-қол ақша қабылдауды қамтамасыз ету 
жөніндегі қызметтерге ақы төлеу";
</w:t>
      </w:r>
      <w:r>
        <w:br/>
      </w:r>
      <w:r>
        <w:rPr>
          <w:rFonts w:ascii="Times New Roman"/>
          <w:b w:val="false"/>
          <w:i w:val="false"/>
          <w:color w:val="000000"/>
          <w:sz w:val="28"/>
        </w:rPr>
        <w:t>
          "1.2.217.48.80 Сыртқы заемдар есебінен жобаны іске асыру" деген 
жолдан кейін мынадай редакциядағы жолдармен толықтырылсын:
</w:t>
      </w:r>
      <w:r>
        <w:br/>
      </w:r>
      <w:r>
        <w:rPr>
          <w:rFonts w:ascii="Times New Roman"/>
          <w:b w:val="false"/>
          <w:i w:val="false"/>
          <w:color w:val="000000"/>
          <w:sz w:val="28"/>
        </w:rPr>
        <w:t>
          "1.2.217.49 N 2 техникалық көмек
</w:t>
      </w:r>
      <w:r>
        <w:br/>
      </w:r>
      <w:r>
        <w:rPr>
          <w:rFonts w:ascii="Times New Roman"/>
          <w:b w:val="false"/>
          <w:i w:val="false"/>
          <w:color w:val="000000"/>
          <w:sz w:val="28"/>
        </w:rPr>
        <w:t>
          1.2.217.49.80 Сыртқы заемдар есебінен жобаны іске асыру";
</w:t>
      </w:r>
      <w:r>
        <w:br/>
      </w:r>
      <w:r>
        <w:rPr>
          <w:rFonts w:ascii="Times New Roman"/>
          <w:b w:val="false"/>
          <w:i w:val="false"/>
          <w:color w:val="000000"/>
          <w:sz w:val="28"/>
        </w:rPr>
        <w:t>
          "1.2.219.31 Акциздік маркаларды басып шығару" деген жол мынадай 
редакцияда жазылсын:
</w:t>
      </w:r>
      <w:r>
        <w:br/>
      </w:r>
      <w:r>
        <w:rPr>
          <w:rFonts w:ascii="Times New Roman"/>
          <w:b w:val="false"/>
          <w:i w:val="false"/>
          <w:color w:val="000000"/>
          <w:sz w:val="28"/>
        </w:rPr>
        <w:t>
          "1.2.219.31 Акциздік маркаларды, куәліктерді және патенттерді басып 
шығару";
</w:t>
      </w:r>
      <w:r>
        <w:br/>
      </w:r>
      <w:r>
        <w:rPr>
          <w:rFonts w:ascii="Times New Roman"/>
          <w:b w:val="false"/>
          <w:i w:val="false"/>
          <w:color w:val="000000"/>
          <w:sz w:val="28"/>
        </w:rPr>
        <w:t>
          "1.2.219.41 Кеден бекеттерінің, Кеден комитетінің инфрақұрылымының 
және объектілерінің құрылысы" деген жол мынадай редакцияда жазылсын:
</w:t>
      </w:r>
      <w:r>
        <w:br/>
      </w:r>
      <w:r>
        <w:rPr>
          <w:rFonts w:ascii="Times New Roman"/>
          <w:b w:val="false"/>
          <w:i w:val="false"/>
          <w:color w:val="000000"/>
          <w:sz w:val="28"/>
        </w:rPr>
        <w:t>
          "1.2.219.41 Кеден бекеттерінің және кеден органдарының 
инфрақұрылымының құрылысы";
</w:t>
      </w:r>
      <w:r>
        <w:br/>
      </w:r>
      <w:r>
        <w:rPr>
          <w:rFonts w:ascii="Times New Roman"/>
          <w:b w:val="false"/>
          <w:i w:val="false"/>
          <w:color w:val="000000"/>
          <w:sz w:val="28"/>
        </w:rPr>
        <w:t>
          "1.2.219.43.80 Сыртқы заемдар есебінен жобаны іске асыру" деген 
жолдан кейін мынадай редакциядағы жолдармен толықтырылсын:
</w:t>
      </w:r>
      <w:r>
        <w:br/>
      </w:r>
      <w:r>
        <w:rPr>
          <w:rFonts w:ascii="Times New Roman"/>
          <w:b w:val="false"/>
          <w:i w:val="false"/>
          <w:color w:val="000000"/>
          <w:sz w:val="28"/>
        </w:rPr>
        <w:t>
          "1.2.219.45 Салық полициясы комитетін ақпараттандыру
</w:t>
      </w:r>
      <w:r>
        <w:br/>
      </w:r>
      <w:r>
        <w:rPr>
          <w:rFonts w:ascii="Times New Roman"/>
          <w:b w:val="false"/>
          <w:i w:val="false"/>
          <w:color w:val="000000"/>
          <w:sz w:val="28"/>
        </w:rPr>
        <w:t>
          1.2.219.50 Салық кодексін енгізу және насихаттау
</w:t>
      </w:r>
      <w:r>
        <w:br/>
      </w:r>
      <w:r>
        <w:rPr>
          <w:rFonts w:ascii="Times New Roman"/>
          <w:b w:val="false"/>
          <w:i w:val="false"/>
          <w:color w:val="000000"/>
          <w:sz w:val="28"/>
        </w:rPr>
        <w:t>
          1.2.219.51 "Кеден қызметтері" БААЖ құру және енгізу жөніндегі 
қызметтері үшін несие берушілермен есеп айырысу және берешегі үшін 
өтемақы";
</w:t>
      </w:r>
      <w:r>
        <w:br/>
      </w:r>
      <w:r>
        <w:rPr>
          <w:rFonts w:ascii="Times New Roman"/>
          <w:b w:val="false"/>
          <w:i w:val="false"/>
          <w:color w:val="000000"/>
          <w:sz w:val="28"/>
        </w:rPr>
        <w:t>
          "1.2.311.30 Инвестицияларды тарту жөніндегі жарнамалық-ақпарат 
жұмыстар жүргізу" деген жолдан кейін мынадай редакциядағы жолдармен 
толықтырылсын:
</w:t>
      </w:r>
      <w:r>
        <w:br/>
      </w:r>
      <w:r>
        <w:rPr>
          <w:rFonts w:ascii="Times New Roman"/>
          <w:b w:val="false"/>
          <w:i w:val="false"/>
          <w:color w:val="000000"/>
          <w:sz w:val="28"/>
        </w:rPr>
        <w:t>
          "1.2.311.31 Жер қойнауын пайдалану саласындағы лицензиялық және 
келісім-шарттық ережелердің орындалу мониторингінің 
ақпараттық-коммуникациялық жүйесі
</w:t>
      </w:r>
      <w:r>
        <w:br/>
      </w:r>
      <w:r>
        <w:rPr>
          <w:rFonts w:ascii="Times New Roman"/>
          <w:b w:val="false"/>
          <w:i w:val="false"/>
          <w:color w:val="000000"/>
          <w:sz w:val="28"/>
        </w:rPr>
        <w:t>
          1.2.311.32 Инвестициялық бағдарламалар конкурсын өткізу";
</w:t>
      </w:r>
      <w:r>
        <w:br/>
      </w:r>
      <w:r>
        <w:rPr>
          <w:rFonts w:ascii="Times New Roman"/>
          <w:b w:val="false"/>
          <w:i w:val="false"/>
          <w:color w:val="000000"/>
          <w:sz w:val="28"/>
        </w:rPr>
        <w:t>
          "1.2.610.30 Мемлекеттік сатып алу жөніндегі конкурстар өткізу 
</w:t>
      </w:r>
      <w:r>
        <w:rPr>
          <w:rFonts w:ascii="Times New Roman"/>
          <w:b w:val="false"/>
          <w:i w:val="false"/>
          <w:color w:val="000000"/>
          <w:sz w:val="28"/>
        </w:rPr>
        <w:t>
</w:t>
      </w:r>
    </w:p>
    <w:p>
      <w:pPr>
        <w:spacing w:after="0"/>
        <w:ind w:left="0"/>
        <w:jc w:val="left"/>
      </w:pPr>
      <w:r>
        <w:rPr>
          <w:rFonts w:ascii="Times New Roman"/>
          <w:b w:val="false"/>
          <w:i w:val="false"/>
          <w:color w:val="000000"/>
          <w:sz w:val="28"/>
        </w:rPr>
        <w:t>
жөніндегі іс-шаралар" деген жолдан кейін мынадай редакциядағы жолмен 
толықтырылсын:
     "1.2.610.33 Мемлекеттік сатып алудың мониторингін жүргізу және 
ақпараттық қамтамасыз ету";
     "1.3.204.39 Мемлекеттік шекараны межелеу" деген жолдан кейін мынадай 
редакциядағы жолдармен толықтырылсын:
     "1.3.204.39.30 Мемлекеттік шекараны межелеу
     1.3.204.39.31 Мемлекеттік шекараны межелеу бойынша келіссөздерді 
өткізу";
     "1.3.204.40 Мемлекеттік шекараға қада қағу" деген жолдан кейін 
мынадай редакциядағы жолдармен толықтырылсын:
     "1.3.204.40.30 Мемлекеттік шекараға қада қағу
     1.3.204.40.31 Мемлекеттік шекараға қада қағу бойынша келіссөздерді 
өткізу";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"1.3.204.44 Шет мемлекеттердегі мекемелермен байланыс орнату" деген 
жолдан кейін мынадай редакциядағы жолмен толықтырылсын:
</w:t>
      </w:r>
      <w:r>
        <w:br/>
      </w:r>
      <w:r>
        <w:rPr>
          <w:rFonts w:ascii="Times New Roman"/>
          <w:b w:val="false"/>
          <w:i w:val="false"/>
          <w:color w:val="000000"/>
          <w:sz w:val="28"/>
        </w:rPr>
        <w:t>
          "1.3.204.46 Ұлттық жағымды бейне стратегиясын іске асыру";
</w:t>
      </w:r>
      <w:r>
        <w:br/>
      </w:r>
      <w:r>
        <w:rPr>
          <w:rFonts w:ascii="Times New Roman"/>
          <w:b w:val="false"/>
          <w:i w:val="false"/>
          <w:color w:val="000000"/>
          <w:sz w:val="28"/>
        </w:rPr>
        <w:t>
          "1.4.225.30 Іргелі және қолданбалы ғылыми зерттеулер" деген жолдан 
кейін мынадай редакциядағы жолдармен толықтырылсын:
</w:t>
      </w:r>
      <w:r>
        <w:br/>
      </w:r>
      <w:r>
        <w:rPr>
          <w:rFonts w:ascii="Times New Roman"/>
          <w:b w:val="false"/>
          <w:i w:val="false"/>
          <w:color w:val="000000"/>
          <w:sz w:val="28"/>
        </w:rPr>
        <w:t>
          "1.4.225.30.30 Іргелі және қолданбалы ғылыми зерттеулерді өткізу
</w:t>
      </w:r>
      <w:r>
        <w:br/>
      </w:r>
      <w:r>
        <w:rPr>
          <w:rFonts w:ascii="Times New Roman"/>
          <w:b w:val="false"/>
          <w:i w:val="false"/>
          <w:color w:val="000000"/>
          <w:sz w:val="28"/>
        </w:rPr>
        <w:t>
          1.4.225.30.31 Ғылыми ұйымдар үшін жабдықтар алуды республикалық 
деңгейде субсидиялау";
</w:t>
      </w:r>
      <w:r>
        <w:br/>
      </w:r>
      <w:r>
        <w:rPr>
          <w:rFonts w:ascii="Times New Roman"/>
          <w:b w:val="false"/>
          <w:i w:val="false"/>
          <w:color w:val="000000"/>
          <w:sz w:val="28"/>
        </w:rPr>
        <w:t>
          "1.4.225.33.30 Қ.Сәтпаев атындағы мұражай" деген жол мынадай 
редакцияда жазылсын:
</w:t>
      </w:r>
      <w:r>
        <w:br/>
      </w:r>
      <w:r>
        <w:rPr>
          <w:rFonts w:ascii="Times New Roman"/>
          <w:b w:val="false"/>
          <w:i w:val="false"/>
          <w:color w:val="000000"/>
          <w:sz w:val="28"/>
        </w:rPr>
        <w:t>
          "1.4.225.33.30 Академик Қ.Сәтпаевтың мемориалдық мұражайы";
</w:t>
      </w:r>
      <w:r>
        <w:br/>
      </w:r>
      <w:r>
        <w:rPr>
          <w:rFonts w:ascii="Times New Roman"/>
          <w:b w:val="false"/>
          <w:i w:val="false"/>
          <w:color w:val="000000"/>
          <w:sz w:val="28"/>
        </w:rPr>
        <w:t>
          "1.4.225.34.30 Жоғары аттестациялық комиссия" деген жол алынып 
тасталсын;
</w:t>
      </w:r>
      <w:r>
        <w:br/>
      </w:r>
      <w:r>
        <w:rPr>
          <w:rFonts w:ascii="Times New Roman"/>
          <w:b w:val="false"/>
          <w:i w:val="false"/>
          <w:color w:val="000000"/>
          <w:sz w:val="28"/>
        </w:rPr>
        <w:t>
          "2.1.208 Қазақстан Республикасының Қорғаныс министрлігі" деген жолдан 
кейін мынадай редакциядағы жолдармен толықтырылсын:
</w:t>
      </w:r>
      <w:r>
        <w:br/>
      </w:r>
      <w:r>
        <w:rPr>
          <w:rFonts w:ascii="Times New Roman"/>
          <w:b w:val="false"/>
          <w:i w:val="false"/>
          <w:color w:val="000000"/>
          <w:sz w:val="28"/>
        </w:rPr>
        <w:t>
          "2.1.208.6 Өткен жылдардың міндеттемелерін орындау
</w:t>
      </w:r>
      <w:r>
        <w:br/>
      </w:r>
      <w:r>
        <w:rPr>
          <w:rFonts w:ascii="Times New Roman"/>
          <w:b w:val="false"/>
          <w:i w:val="false"/>
          <w:color w:val="000000"/>
          <w:sz w:val="28"/>
        </w:rPr>
        <w:t>
          2.1.208.6.30 Республикалық бюджет қаражаты есебінен орындалатын 
міндеттемелер бойынша несиелік қарыздар";
</w:t>
      </w:r>
      <w:r>
        <w:br/>
      </w:r>
      <w:r>
        <w:rPr>
          <w:rFonts w:ascii="Times New Roman"/>
          <w:b w:val="false"/>
          <w:i w:val="false"/>
          <w:color w:val="000000"/>
          <w:sz w:val="28"/>
        </w:rPr>
        <w:t>
          "2.1.208.31 Қару-жарақ пен әскери техниканы сату жөніндегі 
</w:t>
      </w:r>
      <w:r>
        <w:rPr>
          <w:rFonts w:ascii="Times New Roman"/>
          <w:b w:val="false"/>
          <w:i w:val="false"/>
          <w:color w:val="000000"/>
          <w:sz w:val="28"/>
        </w:rPr>
        <w:t>
</w:t>
      </w:r>
    </w:p>
    <w:p>
      <w:pPr>
        <w:spacing w:after="0"/>
        <w:ind w:left="0"/>
        <w:jc w:val="left"/>
      </w:pPr>
      <w:r>
        <w:rPr>
          <w:rFonts w:ascii="Times New Roman"/>
          <w:b w:val="false"/>
          <w:i w:val="false"/>
          <w:color w:val="000000"/>
          <w:sz w:val="28"/>
        </w:rPr>
        <w:t>
мемлекеттік тапсырысқа ақы төлеу" деген жолдан кейін мынадай редакциядағы 
жолдармен толықтырылсын:
     "2.1.208.32 Әскерге шақырылатындарды әскери мамандықтар бойынша 
даярлау
     2.1.208.33 Әскери объектілерді қорғауды қамтамасыз ету
     2.1.208.34 Қарулы Күштер басқармасының ақпараттық жүйесін құру
     2.1.208.35 Күрделі құрылыс, күрделі жөндеу және ғимараттарды, 
құрылымдарды сатып алу
     2.1.208.45 Әскери полигондарды жалға беру туралы мемлекетаралық 
шарттарды іске асыру";
     "2.1.208.76.31 Әскери бөлімдерді ұстау" деген жолдан кейін мынадай 
редакциядағы жолмен толықтырылсын:
     "2.1.208.76.32 Әскери бөлімдерді тасымалдармен қамтамасыз ету";
     "2.1.208.76.34 Әскери бөлімдерді дәрі-дәрмекпен қамтамасыз ету" деген 
жол мынадай редакцияда жазылсын:
     "2.1.208.76.34 Әскери бөлімдерді дәрі-дәрмектермен және медициналық 
бағыттағы құралдармен қамтамасыз ету";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"2.1.208.76.37 Әскери бөлімдерді байланыспен және тасымалдаумен 
қамтамасыз ету" деген жолдан кейін мынадай редакциядағы жолмен 
толықтырылсын:
</w:t>
      </w:r>
      <w:r>
        <w:br/>
      </w:r>
      <w:r>
        <w:rPr>
          <w:rFonts w:ascii="Times New Roman"/>
          <w:b w:val="false"/>
          <w:i w:val="false"/>
          <w:color w:val="000000"/>
          <w:sz w:val="28"/>
        </w:rPr>
        <w:t>
          "2.1.208.76.38 Қаруларды, әскери техниканы сатып алу, ұстау және сату 
алдындағы дайындау";
</w:t>
      </w:r>
      <w:r>
        <w:br/>
      </w:r>
      <w:r>
        <w:rPr>
          <w:rFonts w:ascii="Times New Roman"/>
          <w:b w:val="false"/>
          <w:i w:val="false"/>
          <w:color w:val="000000"/>
          <w:sz w:val="28"/>
        </w:rPr>
        <w:t>
          "2.1.208.76.37 Әскери бөлімдерді байланыспен және тасымалдаумен 
қамтамасыз ету" деген жол мынадай редакцияда жазылсын:
</w:t>
      </w:r>
      <w:r>
        <w:br/>
      </w:r>
      <w:r>
        <w:rPr>
          <w:rFonts w:ascii="Times New Roman"/>
          <w:b w:val="false"/>
          <w:i w:val="false"/>
          <w:color w:val="000000"/>
          <w:sz w:val="28"/>
        </w:rPr>
        <w:t>
          "2.1.208.76.37 Әскери бөлімдерді байланыспен қамтамасыз ету";
</w:t>
      </w:r>
      <w:r>
        <w:br/>
      </w:r>
      <w:r>
        <w:rPr>
          <w:rFonts w:ascii="Times New Roman"/>
          <w:b w:val="false"/>
          <w:i w:val="false"/>
          <w:color w:val="000000"/>
          <w:sz w:val="28"/>
        </w:rPr>
        <w:t>
          "2.2.308.31 Табиғи және техногендік сипаттағы төтенше жағдайларды 
жою" деген жол мынадай редакцияда жазылсын:
</w:t>
      </w:r>
      <w:r>
        <w:br/>
      </w:r>
      <w:r>
        <w:rPr>
          <w:rFonts w:ascii="Times New Roman"/>
          <w:b w:val="false"/>
          <w:i w:val="false"/>
          <w:color w:val="000000"/>
          <w:sz w:val="28"/>
        </w:rPr>
        <w:t>
          "2.2.308.31 Табиғи және техногендік сипаттағы төтенше жағдайларды 
жоюды ұйымдастыру";
</w:t>
      </w:r>
      <w:r>
        <w:br/>
      </w:r>
      <w:r>
        <w:rPr>
          <w:rFonts w:ascii="Times New Roman"/>
          <w:b w:val="false"/>
          <w:i w:val="false"/>
          <w:color w:val="000000"/>
          <w:sz w:val="28"/>
        </w:rPr>
        <w:t>
          "2.2.308.31.32 Әскери бөлімдерді ұстау" деген жолдан кейін мынадай 
редакциядағы жолдармен толықтырылсын:
</w:t>
      </w:r>
      <w:r>
        <w:br/>
      </w:r>
      <w:r>
        <w:rPr>
          <w:rFonts w:ascii="Times New Roman"/>
          <w:b w:val="false"/>
          <w:i w:val="false"/>
          <w:color w:val="000000"/>
          <w:sz w:val="28"/>
        </w:rPr>
        <w:t>
          "2.2.308.31.33 Аэромобильді аймақтық жедел-құтқару жасақтары
</w:t>
      </w:r>
      <w:r>
        <w:br/>
      </w:r>
      <w:r>
        <w:rPr>
          <w:rFonts w:ascii="Times New Roman"/>
          <w:b w:val="false"/>
          <w:i w:val="false"/>
          <w:color w:val="000000"/>
          <w:sz w:val="28"/>
        </w:rPr>
        <w:t>
          2.2.308.31.34 Метеостанция-3 ұстау";
</w:t>
      </w:r>
      <w:r>
        <w:br/>
      </w:r>
      <w:r>
        <w:rPr>
          <w:rFonts w:ascii="Times New Roman"/>
          <w:b w:val="false"/>
          <w:i w:val="false"/>
          <w:color w:val="000000"/>
          <w:sz w:val="28"/>
        </w:rPr>
        <w:t>
          "3.1.201.1.2 Аумақтық органдардың аппараттары" деген жолдан кейін 
мынадай редакциядағы жолдармен толықтырылсын:
</w:t>
      </w:r>
      <w:r>
        <w:br/>
      </w:r>
      <w:r>
        <w:rPr>
          <w:rFonts w:ascii="Times New Roman"/>
          <w:b w:val="false"/>
          <w:i w:val="false"/>
          <w:color w:val="000000"/>
          <w:sz w:val="28"/>
        </w:rPr>
        <w:t>
        "3.1.201.1.31 Қылмыстық-атқару жүйесі комитетінің аппараты
</w:t>
      </w:r>
      <w:r>
        <w:br/>
      </w:r>
      <w:r>
        <w:rPr>
          <w:rFonts w:ascii="Times New Roman"/>
          <w:b w:val="false"/>
          <w:i w:val="false"/>
          <w:color w:val="000000"/>
          <w:sz w:val="28"/>
        </w:rPr>
        <w:t>
          3.1.201.1.32 Қылмыстық-атқару жүйесі аумақтық органдарының 
аппараттары және бөлімшелері";
</w:t>
      </w:r>
      <w:r>
        <w:br/>
      </w:r>
      <w:r>
        <w:rPr>
          <w:rFonts w:ascii="Times New Roman"/>
          <w:b w:val="false"/>
          <w:i w:val="false"/>
          <w:color w:val="000000"/>
          <w:sz w:val="28"/>
        </w:rPr>
        <w:t>
          "3.1.201.4 Тергеу ісінде адвокаттардың еңбегіне ақы төлеу" деген 
жолдан кейін мынадай редакциядағы жолмен толықтырылсын:
</w:t>
      </w:r>
      <w:r>
        <w:br/>
      </w:r>
      <w:r>
        <w:rPr>
          <w:rFonts w:ascii="Times New Roman"/>
          <w:b w:val="false"/>
          <w:i w:val="false"/>
          <w:color w:val="000000"/>
          <w:sz w:val="28"/>
        </w:rPr>
        <w:t>
          "3.1.201.14 Терроризмге және экстремизм мен сепаратизмнің өзге де 
көріністеріне қарсы күрестің мемлекеттік бағдарламасы";
</w:t>
      </w:r>
      <w:r>
        <w:br/>
      </w:r>
      <w:r>
        <w:rPr>
          <w:rFonts w:ascii="Times New Roman"/>
          <w:b w:val="false"/>
          <w:i w:val="false"/>
          <w:color w:val="000000"/>
          <w:sz w:val="28"/>
        </w:rPr>
        <w:t>
          "3.1.201.21.30 Ішкі әскерлердің құрамалары мен бөлімдері" деген 
жолдан кейін мынадай редакциядағы жолмен толықтырылсын:
</w:t>
      </w:r>
      <w:r>
        <w:br/>
      </w:r>
      <w:r>
        <w:rPr>
          <w:rFonts w:ascii="Times New Roman"/>
          <w:b w:val="false"/>
          <w:i w:val="false"/>
          <w:color w:val="000000"/>
          <w:sz w:val="28"/>
        </w:rPr>
        <w:t>
          "3.1.201.21.31 Сотталғандарды қадағалау қызметі";
</w:t>
      </w:r>
      <w:r>
        <w:br/>
      </w:r>
      <w:r>
        <w:rPr>
          <w:rFonts w:ascii="Times New Roman"/>
          <w:b w:val="false"/>
          <w:i w:val="false"/>
          <w:color w:val="000000"/>
          <w:sz w:val="28"/>
        </w:rPr>
        <w:t>
          "3.1.201.31 Сотталғандарды және тергеуге-қамауға алынған адамдарды 
ұстау" деген жолдан кейін мынадай редакциядағы жолдармен толықтырылсын:
</w:t>
      </w:r>
      <w:r>
        <w:br/>
      </w:r>
      <w:r>
        <w:rPr>
          <w:rFonts w:ascii="Times New Roman"/>
          <w:b w:val="false"/>
          <w:i w:val="false"/>
          <w:color w:val="000000"/>
          <w:sz w:val="28"/>
        </w:rPr>
        <w:t>
          "3.1.201.31.30 Түзеу мекемелері
</w:t>
      </w:r>
      <w:r>
        <w:br/>
      </w:r>
      <w:r>
        <w:rPr>
          <w:rFonts w:ascii="Times New Roman"/>
          <w:b w:val="false"/>
          <w:i w:val="false"/>
          <w:color w:val="000000"/>
          <w:sz w:val="28"/>
        </w:rPr>
        <w:t>
          3.1.201.31.31 Тергеу изоляторлары";
</w:t>
      </w:r>
      <w:r>
        <w:br/>
      </w:r>
      <w:r>
        <w:rPr>
          <w:rFonts w:ascii="Times New Roman"/>
          <w:b w:val="false"/>
          <w:i w:val="false"/>
          <w:color w:val="000000"/>
          <w:sz w:val="28"/>
        </w:rPr>
        <w:t>
          "3.1.201.36 Материалдық-техникалық базаны нығайту" деген жолдан кейін 
мынадай редакциядағы жолдармен толықтырылсын:
</w:t>
      </w:r>
      <w:r>
        <w:br/>
      </w:r>
      <w:r>
        <w:rPr>
          <w:rFonts w:ascii="Times New Roman"/>
          <w:b w:val="false"/>
          <w:i w:val="false"/>
          <w:color w:val="000000"/>
          <w:sz w:val="28"/>
        </w:rPr>
        <w:t>
          "3.1.201.36.30 Министрліктің әкімшілік ғимаратының құрылысы және оны 
жарақтандыру
</w:t>
      </w:r>
      <w:r>
        <w:br/>
      </w:r>
      <w:r>
        <w:rPr>
          <w:rFonts w:ascii="Times New Roman"/>
          <w:b w:val="false"/>
          <w:i w:val="false"/>
          <w:color w:val="000000"/>
          <w:sz w:val="28"/>
        </w:rPr>
        <w:t>
          3.1.201.36.31 "Алатау" спорт сарайының құрылысы мен жарақтандырылуы";
</w:t>
      </w:r>
      <w:r>
        <w:br/>
      </w:r>
      <w:r>
        <w:rPr>
          <w:rFonts w:ascii="Times New Roman"/>
          <w:b w:val="false"/>
          <w:i w:val="false"/>
          <w:color w:val="000000"/>
          <w:sz w:val="28"/>
        </w:rPr>
        <w:t>
          "3.1.201.39 Жедел-іздестіру қызметі" деген жолдан кейін мынадай 
редакциядағы жолдармен толықтырылсын:
</w:t>
      </w:r>
      <w:r>
        <w:br/>
      </w:r>
      <w:r>
        <w:rPr>
          <w:rFonts w:ascii="Times New Roman"/>
          <w:b w:val="false"/>
          <w:i w:val="false"/>
          <w:color w:val="000000"/>
          <w:sz w:val="28"/>
        </w:rPr>
        <w:t>
          "3.1.201.39.30 Ішкі істер органдарының жедел-іздестіру қызметі
</w:t>
      </w:r>
      <w:r>
        <w:br/>
      </w:r>
      <w:r>
        <w:rPr>
          <w:rFonts w:ascii="Times New Roman"/>
          <w:b w:val="false"/>
          <w:i w:val="false"/>
          <w:color w:val="000000"/>
          <w:sz w:val="28"/>
        </w:rPr>
        <w:t>
          3.1.201.39.31 Қылмыстық-атқару жүйесі органдарының жедел-іздестіру 
қызметі";
</w:t>
      </w:r>
      <w:r>
        <w:br/>
      </w:r>
      <w:r>
        <w:rPr>
          <w:rFonts w:ascii="Times New Roman"/>
          <w:b w:val="false"/>
          <w:i w:val="false"/>
          <w:color w:val="000000"/>
          <w:sz w:val="28"/>
        </w:rPr>
        <w:t>
          "3.1.201.42 Тергеу изоляторлары мен түзеу мекемелерін салу, оларды 
жаңарту және күрделі жөндеу" деген жолдан кейін мынадай редакциядағы 
жолдармен толықтырылсын:
</w:t>
      </w:r>
      <w:r>
        <w:br/>
      </w:r>
      <w:r>
        <w:rPr>
          <w:rFonts w:ascii="Times New Roman"/>
          <w:b w:val="false"/>
          <w:i w:val="false"/>
          <w:color w:val="000000"/>
          <w:sz w:val="28"/>
        </w:rPr>
        <w:t>
          "3.1.201.42.30 Тергеу изоляторларын салу, оларды қайта құру және 
күрделі жөндеу
</w:t>
      </w:r>
      <w:r>
        <w:br/>
      </w:r>
      <w:r>
        <w:rPr>
          <w:rFonts w:ascii="Times New Roman"/>
          <w:b w:val="false"/>
          <w:i w:val="false"/>
          <w:color w:val="000000"/>
          <w:sz w:val="28"/>
        </w:rPr>
        <w:t>
          3.1.201.42.31 Еңбекпен түзеу мекемелерін салу, оларды қайта құру және 
күрделі жөндеу
</w:t>
      </w:r>
      <w:r>
        <w:br/>
      </w:r>
      <w:r>
        <w:rPr>
          <w:rFonts w:ascii="Times New Roman"/>
          <w:b w:val="false"/>
          <w:i w:val="false"/>
          <w:color w:val="000000"/>
          <w:sz w:val="28"/>
        </w:rPr>
        <w:t>
          3.1.201.43 Іс-жүргізу шығындарының орнын толтыру
</w:t>
      </w:r>
      <w:r>
        <w:br/>
      </w:r>
      <w:r>
        <w:rPr>
          <w:rFonts w:ascii="Times New Roman"/>
          <w:b w:val="false"/>
          <w:i w:val="false"/>
          <w:color w:val="000000"/>
          <w:sz w:val="28"/>
        </w:rPr>
        <w:t>
          3.1.201.45 Үкіметтік мекемелер мен дипломатиялық өкілдіктерді қорғау";
</w:t>
      </w:r>
      <w:r>
        <w:br/>
      </w:r>
      <w:r>
        <w:rPr>
          <w:rFonts w:ascii="Times New Roman"/>
          <w:b w:val="false"/>
          <w:i w:val="false"/>
          <w:color w:val="000000"/>
          <w:sz w:val="28"/>
        </w:rPr>
        <w:t>
          "3.1.201.42 Тергеу изоляторларын салу, оларды қайта құру және күрделі 
жөндеу" деген жол мынадай редакцияда жазылсын:
</w:t>
      </w:r>
      <w:r>
        <w:br/>
      </w:r>
      <w:r>
        <w:rPr>
          <w:rFonts w:ascii="Times New Roman"/>
          <w:b w:val="false"/>
          <w:i w:val="false"/>
          <w:color w:val="000000"/>
          <w:sz w:val="28"/>
        </w:rPr>
        <w:t>
          "3.1.201.42 Тергеу изоляторлары мен түзеу мекемелерін салу, оларды 
жаңарту және күрделі жөндеу";
</w:t>
      </w:r>
      <w:r>
        <w:br/>
      </w:r>
      <w:r>
        <w:rPr>
          <w:rFonts w:ascii="Times New Roman"/>
          <w:b w:val="false"/>
          <w:i w:val="false"/>
          <w:color w:val="000000"/>
          <w:sz w:val="28"/>
        </w:rPr>
        <w:t>
          "3.2.221.43 Авторлық құқық туралы заңдарды, интеллектуалдық меншік 
жөніндегі халықаралық шарттар мен конвенцияларды іске асыру жөніндегі 
жиынтық бағдарлама" деген жолдан кейін мынадай редакциядағы жолдармен 
толықтырылсын:
</w:t>
      </w:r>
      <w:r>
        <w:rPr>
          <w:rFonts w:ascii="Times New Roman"/>
          <w:b w:val="false"/>
          <w:i w:val="false"/>
          <w:color w:val="000000"/>
          <w:sz w:val="28"/>
        </w:rPr>
        <w:t>
</w:t>
      </w:r>
    </w:p>
    <w:p>
      <w:pPr>
        <w:spacing w:after="0"/>
        <w:ind w:left="0"/>
        <w:jc w:val="left"/>
      </w:pPr>
      <w:r>
        <w:rPr>
          <w:rFonts w:ascii="Times New Roman"/>
          <w:b w:val="false"/>
          <w:i w:val="false"/>
          <w:color w:val="000000"/>
          <w:sz w:val="28"/>
        </w:rPr>
        <w:t>
     "3.2.221.45 Нотариалды іс-әрекеттер жасауды ұйымдастыру
     3.2.221.45.30 Мемлекеттік нотариалды кеңселер";
     "3.3.501.1.1 Орталық органның аппараты" деген жолдан кейін мынадай 
редакциядағы жолдармен толықтырылсын:
     "3.3.501.1.30 Қазақстан Республикасының Жоғары Соты жанындағы Сот 
әкімшілігі жөніндегі комитеттің аппараты
     3.3.501.1.31 Облыстардағы, Астана мен Алматы қалаларындағы әкімшілер";
     "3.3.501.31 Әкімшілік ғимараттың құрылысын аяқтау" деген жолдан кейін 
мынадай редакциядағы жолдармен толықтырылсын:
     "3.3.501.32 Сот төрелігін жүзеге асыру
     3.3.501.32.30 Әскери соттар
     3.3.501.32.31 Облыстық, Астана және Алматы қалалық соттары
     3.3.501.32.32 Аудандық соттар";
     "3.4.502.31 Әкімшілік ғимараттың құрылысын салу" деген жол мынадай 
редакцияда жазылсын:
     "3.4.502.31 Әкімшілік ғимараттың құрылысын аяқтау";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"3.5.611.75 Ұйымдардың республикалық бюджеттен орындалатын 
міндеттемелері бойынша кредиторлық берешектерін өтеу" деген жолдан кейін 
мынадай редакциядағы жолмен толықтырылсын:
</w:t>
      </w:r>
      <w:r>
        <w:br/>
      </w:r>
      <w:r>
        <w:rPr>
          <w:rFonts w:ascii="Times New Roman"/>
          <w:b w:val="false"/>
          <w:i w:val="false"/>
          <w:color w:val="000000"/>
          <w:sz w:val="28"/>
        </w:rPr>
        <w:t>
          "3.5.611.79 Лицензиярлардың функцияларын орындау";
</w:t>
      </w:r>
      <w:r>
        <w:br/>
      </w:r>
      <w:r>
        <w:rPr>
          <w:rFonts w:ascii="Times New Roman"/>
          <w:b w:val="false"/>
          <w:i w:val="false"/>
          <w:color w:val="000000"/>
          <w:sz w:val="28"/>
        </w:rPr>
        <w:t>
          "3.5.616.75 Ұйымдардың республикалық бюджеттен орындалатын 
міндеттемелері бойынша кредиторлық берешектерін өтеу" деген жолдан кейін 
мынадай редакциядағы жолмен толықтырылсын:
</w:t>
      </w:r>
      <w:r>
        <w:br/>
      </w:r>
      <w:r>
        <w:rPr>
          <w:rFonts w:ascii="Times New Roman"/>
          <w:b w:val="false"/>
          <w:i w:val="false"/>
          <w:color w:val="000000"/>
          <w:sz w:val="28"/>
        </w:rPr>
        <w:t>
          "3.5.616.79 Лицензиарлардың функцияларын орындау";
</w:t>
      </w:r>
      <w:r>
        <w:br/>
      </w:r>
      <w:r>
        <w:rPr>
          <w:rFonts w:ascii="Times New Roman"/>
          <w:b w:val="false"/>
          <w:i w:val="false"/>
          <w:color w:val="000000"/>
          <w:sz w:val="28"/>
        </w:rPr>
        <w:t>
          "3.5.680 Қазақстан Республикасы Президентінің Күзет қызметі" деген 
жолдан кейін мынадай редакциядағы жолмен толықтырылсын:
</w:t>
      </w:r>
      <w:r>
        <w:br/>
      </w:r>
      <w:r>
        <w:rPr>
          <w:rFonts w:ascii="Times New Roman"/>
          <w:b w:val="false"/>
          <w:i w:val="false"/>
          <w:color w:val="000000"/>
          <w:sz w:val="28"/>
        </w:rPr>
        <w:t>
          "3.5.680.14 Терроризмге және экстремизм мен сепаратизмнің өзге де 
көріністеріне қарсы күрестің мемлекеттік бағдарламасы";
</w:t>
      </w:r>
      <w:r>
        <w:br/>
      </w:r>
      <w:r>
        <w:rPr>
          <w:rFonts w:ascii="Times New Roman"/>
          <w:b w:val="false"/>
          <w:i w:val="false"/>
          <w:color w:val="000000"/>
          <w:sz w:val="28"/>
        </w:rPr>
        <w:t>
          "4.2 Бастауыш және орта білім беру" деген жол мынадай редакцияда 
жазылсын:
</w:t>
      </w:r>
      <w:r>
        <w:br/>
      </w:r>
      <w:r>
        <w:rPr>
          <w:rFonts w:ascii="Times New Roman"/>
          <w:b w:val="false"/>
          <w:i w:val="false"/>
          <w:color w:val="000000"/>
          <w:sz w:val="28"/>
        </w:rPr>
        <w:t>
          "4.2 Жалпы бастауыш, жалпы негізгі, жалпы орта білім беру";
</w:t>
      </w:r>
      <w:r>
        <w:br/>
      </w:r>
      <w:r>
        <w:rPr>
          <w:rFonts w:ascii="Times New Roman"/>
          <w:b w:val="false"/>
          <w:i w:val="false"/>
          <w:color w:val="000000"/>
          <w:sz w:val="28"/>
        </w:rPr>
        <w:t>
          "4.2.225.31.34 Республикалық арнайы физика-математика 
мектеп-интернаты" деген жол мынадай редакцияда жазылсын:
</w:t>
      </w:r>
      <w:r>
        <w:br/>
      </w:r>
      <w:r>
        <w:rPr>
          <w:rFonts w:ascii="Times New Roman"/>
          <w:b w:val="false"/>
          <w:i w:val="false"/>
          <w:color w:val="000000"/>
          <w:sz w:val="28"/>
        </w:rPr>
        <w:t>
          "4.2.225.31.34 О.Жәутіков атындағы республикалық физика-математика 
мектеп-интернаты";
</w:t>
      </w:r>
      <w:r>
        <w:br/>
      </w:r>
      <w:r>
        <w:rPr>
          <w:rFonts w:ascii="Times New Roman"/>
          <w:b w:val="false"/>
          <w:i w:val="false"/>
          <w:color w:val="000000"/>
          <w:sz w:val="28"/>
        </w:rPr>
        <w:t>
          "4.2.225.31.35 Қазақ тілін тереңдетіп оқытатын республикалық 
мектеп-интернаты" деген жол мынадай редакцияда жазылсын:
</w:t>
      </w:r>
      <w:r>
        <w:br/>
      </w:r>
      <w:r>
        <w:rPr>
          <w:rFonts w:ascii="Times New Roman"/>
          <w:b w:val="false"/>
          <w:i w:val="false"/>
          <w:color w:val="000000"/>
          <w:sz w:val="28"/>
        </w:rPr>
        <w:t>
          "4.2.225.31.35 Қазақ тілі мен әдебиетін тереңдетіп оқытатын 
республикалық мектеп-интернаты";
</w:t>
      </w:r>
      <w:r>
        <w:br/>
      </w:r>
      <w:r>
        <w:rPr>
          <w:rFonts w:ascii="Times New Roman"/>
          <w:b w:val="false"/>
          <w:i w:val="false"/>
          <w:color w:val="000000"/>
          <w:sz w:val="28"/>
        </w:rPr>
        <w:t>
          "4.2.225.31.36 К.Байсейітова атындағы дарынды балаларға арналған 
республикалық орта музыка мектеп-интернаты" деген жол мынадай редакцияда 
жазылсын:
</w:t>
      </w:r>
      <w:r>
        <w:br/>
      </w:r>
      <w:r>
        <w:rPr>
          <w:rFonts w:ascii="Times New Roman"/>
          <w:b w:val="false"/>
          <w:i w:val="false"/>
          <w:color w:val="000000"/>
          <w:sz w:val="28"/>
        </w:rPr>
        <w:t>
          "4.2.225.31.36 К.Байсейітова атындағы дарынды балаларға арналған 
республикалық орта мамандандырылған музыка мектеп-интернаты";
</w:t>
      </w:r>
      <w:r>
        <w:br/>
      </w:r>
      <w:r>
        <w:rPr>
          <w:rFonts w:ascii="Times New Roman"/>
          <w:b w:val="false"/>
          <w:i w:val="false"/>
          <w:color w:val="000000"/>
          <w:sz w:val="28"/>
        </w:rPr>
        <w:t>
          "4.2.225.38 Республикалық мектеп эксперименттерін және олимпиадаларын 
өткізу" деген жолдан кейін мынадай редакциядағы жолдармен толықтырылсын:
</w:t>
      </w:r>
      <w:r>
        <w:br/>
      </w:r>
      <w:r>
        <w:rPr>
          <w:rFonts w:ascii="Times New Roman"/>
          <w:b w:val="false"/>
          <w:i w:val="false"/>
          <w:color w:val="000000"/>
          <w:sz w:val="28"/>
        </w:rPr>
        <w:t>
          "4.2.225.43 Республикалық деңгейде балалармен оқу-тәрбие іс-шараларын 
өткізу
</w:t>
      </w:r>
      <w:r>
        <w:br/>
      </w:r>
      <w:r>
        <w:rPr>
          <w:rFonts w:ascii="Times New Roman"/>
          <w:b w:val="false"/>
          <w:i w:val="false"/>
          <w:color w:val="000000"/>
          <w:sz w:val="28"/>
        </w:rPr>
        <w:t>
          4.2.225.43.30 "Бөбек" республикалық оқу-сауықтандыру орталығында 
оқу-тәрбиелеу іс-шараларын өткізу
</w:t>
      </w:r>
      <w:r>
        <w:br/>
      </w:r>
      <w:r>
        <w:rPr>
          <w:rFonts w:ascii="Times New Roman"/>
          <w:b w:val="false"/>
          <w:i w:val="false"/>
          <w:color w:val="000000"/>
          <w:sz w:val="28"/>
        </w:rPr>
        <w:t>
          4.2.225.43.31 "Бөбек" республикалық оқу-сауықтандыру орталығын салу 
бойынша кредиторлық берешектерін өтеу
</w:t>
      </w:r>
      <w:r>
        <w:br/>
      </w:r>
      <w:r>
        <w:rPr>
          <w:rFonts w:ascii="Times New Roman"/>
          <w:b w:val="false"/>
          <w:i w:val="false"/>
          <w:color w:val="000000"/>
          <w:sz w:val="28"/>
        </w:rPr>
        <w:t>
          4.2.225.48 Республикалық деңгейде балалармен мектептен тыс 
іс-шараларды өткізу";
</w:t>
      </w:r>
      <w:r>
        <w:br/>
      </w:r>
      <w:r>
        <w:rPr>
          <w:rFonts w:ascii="Times New Roman"/>
          <w:b w:val="false"/>
          <w:i w:val="false"/>
          <w:color w:val="000000"/>
          <w:sz w:val="28"/>
        </w:rPr>
        <w:t>
          "4.2.225.61.32 Оқушылар үшін оқулықтарды сатып алу және аймақтарға 
жеткізу" деген жол мынадай редакцияда жазылсын:
</w:t>
      </w:r>
      <w:r>
        <w:br/>
      </w:r>
      <w:r>
        <w:rPr>
          <w:rFonts w:ascii="Times New Roman"/>
          <w:b w:val="false"/>
          <w:i w:val="false"/>
          <w:color w:val="000000"/>
          <w:sz w:val="28"/>
        </w:rPr>
        <w:t>
          "4.2.225.61.32 Республикалық деңгейде оқулықтар мен оқу-әдістемелік 
кешендерді әзірлеу және республикалық мекемелердің және шетелдегі 
оқушыларды оқулықтармен қамтамасыз ету";
</w:t>
      </w:r>
      <w:r>
        <w:br/>
      </w:r>
      <w:r>
        <w:rPr>
          <w:rFonts w:ascii="Times New Roman"/>
          <w:b w:val="false"/>
          <w:i w:val="false"/>
          <w:color w:val="000000"/>
          <w:sz w:val="28"/>
        </w:rPr>
        <w:t>
          "4.4 Орта арнайы білім беру" деген жол мынадай редакцияда жазылсын:
</w:t>
      </w:r>
      <w:r>
        <w:br/>
      </w:r>
      <w:r>
        <w:rPr>
          <w:rFonts w:ascii="Times New Roman"/>
          <w:b w:val="false"/>
          <w:i w:val="false"/>
          <w:color w:val="000000"/>
          <w:sz w:val="28"/>
        </w:rPr>
        <w:t>
          "4.4 Орта кәсіби білім беру";
</w:t>
      </w:r>
      <w:r>
        <w:br/>
      </w:r>
      <w:r>
        <w:rPr>
          <w:rFonts w:ascii="Times New Roman"/>
          <w:b w:val="false"/>
          <w:i w:val="false"/>
          <w:color w:val="000000"/>
          <w:sz w:val="28"/>
        </w:rPr>
        <w:t>
          "4.4.201.7 Республикалық деңгейде орта арнайы оқу орындарында 
кадрларды даярлау" деген жол мынадай редакцияда жазылсын:
</w:t>
      </w:r>
      <w:r>
        <w:br/>
      </w:r>
      <w:r>
        <w:rPr>
          <w:rFonts w:ascii="Times New Roman"/>
          <w:b w:val="false"/>
          <w:i w:val="false"/>
          <w:color w:val="000000"/>
          <w:sz w:val="28"/>
        </w:rPr>
        <w:t>
          "4.4.201.7 Республикалық деңгейде орта кәсіби білімді мамандарды 
даярлау";
</w:t>
      </w:r>
      <w:r>
        <w:br/>
      </w:r>
      <w:r>
        <w:rPr>
          <w:rFonts w:ascii="Times New Roman"/>
          <w:b w:val="false"/>
          <w:i w:val="false"/>
          <w:color w:val="000000"/>
          <w:sz w:val="28"/>
        </w:rPr>
        <w:t>
          "4.4.208.7 Республикалық деңгейде орта арнайы оқу орындарында 
кадрларды даярлау" деген жол мынадай редакцияда жазылсын:
</w:t>
      </w:r>
      <w:r>
        <w:br/>
      </w:r>
      <w:r>
        <w:rPr>
          <w:rFonts w:ascii="Times New Roman"/>
          <w:b w:val="false"/>
          <w:i w:val="false"/>
          <w:color w:val="000000"/>
          <w:sz w:val="28"/>
        </w:rPr>
        <w:t>
          "4.4.208.7 Республикалық деңгейде орта кәсіби білімді мамандарды 
даярлау";
</w:t>
      </w:r>
      <w:r>
        <w:br/>
      </w:r>
      <w:r>
        <w:rPr>
          <w:rFonts w:ascii="Times New Roman"/>
          <w:b w:val="false"/>
          <w:i w:val="false"/>
          <w:color w:val="000000"/>
          <w:sz w:val="28"/>
        </w:rPr>
        <w:t>
          "4.4.225.7 Республикалық деңгейде орта арнайы оқу орындарында 
кадрларды даярлау" деген жол мынадай редакцияда жазылсын:
</w:t>
      </w:r>
      <w:r>
        <w:br/>
      </w:r>
      <w:r>
        <w:rPr>
          <w:rFonts w:ascii="Times New Roman"/>
          <w:b w:val="false"/>
          <w:i w:val="false"/>
          <w:color w:val="000000"/>
          <w:sz w:val="28"/>
        </w:rPr>
        <w:t>
          "4.4.225.7 Республикалық деңгейде орта кәсіби білімді мамандарды 
даярлау";
</w:t>
      </w:r>
      <w:r>
        <w:br/>
      </w:r>
      <w:r>
        <w:rPr>
          <w:rFonts w:ascii="Times New Roman"/>
          <w:b w:val="false"/>
          <w:i w:val="false"/>
          <w:color w:val="000000"/>
          <w:sz w:val="28"/>
        </w:rPr>
        <w:t>
          "4.4.612.7 Республикалық деңгейде орта арнайы оқу орындарында 
кадрларды даярлау" деген жол мынадай редакцияда жазылсын:
</w:t>
      </w:r>
      <w:r>
        <w:br/>
      </w:r>
      <w:r>
        <w:rPr>
          <w:rFonts w:ascii="Times New Roman"/>
          <w:b w:val="false"/>
          <w:i w:val="false"/>
          <w:color w:val="000000"/>
          <w:sz w:val="28"/>
        </w:rPr>
        <w:t>
          "4.4.612.7 Республикалық деңгейде орта кәсіби білімді мамандарды 
даярлау";
</w:t>
      </w:r>
      <w:r>
        <w:br/>
      </w:r>
      <w:r>
        <w:rPr>
          <w:rFonts w:ascii="Times New Roman"/>
          <w:b w:val="false"/>
          <w:i w:val="false"/>
          <w:color w:val="000000"/>
          <w:sz w:val="28"/>
        </w:rPr>
        <w:t>
          "4.4.613.7 Республикалық деңгейде орта арнайы оқу орындарында 
</w:t>
      </w:r>
      <w:r>
        <w:rPr>
          <w:rFonts w:ascii="Times New Roman"/>
          <w:b w:val="false"/>
          <w:i w:val="false"/>
          <w:color w:val="000000"/>
          <w:sz w:val="28"/>
        </w:rPr>
        <w:t>
</w:t>
      </w:r>
    </w:p>
    <w:p>
      <w:pPr>
        <w:spacing w:after="0"/>
        <w:ind w:left="0"/>
        <w:jc w:val="left"/>
      </w:pPr>
      <w:r>
        <w:rPr>
          <w:rFonts w:ascii="Times New Roman"/>
          <w:b w:val="false"/>
          <w:i w:val="false"/>
          <w:color w:val="000000"/>
          <w:sz w:val="28"/>
        </w:rPr>
        <w:t>
кадрларды даярлау" деген жол мынадай редакцияда жазылсын:
     "4.4.613.7 Республикалық деңгейде орта кәсіби білімді мамандарды 
даярлау";
     "4.5 Кадрларды қайта даярлау" деген жол мынадай редакцияда жазылсын:
     "4.5 Қосымша кәсіби білім беру";
     "4.5.104.10 Республикалық деңгейде кадрларды қайта даярлау" деген жол 
мынадай редакцияда жазылсын:
     "4.5.104.10 Республикалық деңгейде кадрлардың біліктілігін көтеру 
және қайта даярлау";
     "4.5.104.10.30 Мемлекеттік функцияларды орындау үшін кадрларды қайта 
даярлау" деген жол мынадай редакцияда жазылсын:
     "4.5.104.10.30 Мемлекеттік функцияларды орындау үшін кәсіби 
біліктілігін арттыру";
     "4.5.201.10 Республикалық деңгейде кадрларды қайта даярлау" деген жол 
мынадай редакцияда жазылсын:
     "4.5.201.10 Республикалық деңгейде кадрлардың біліктілігін көтеру 
және қайта даярлау";
     "4.5.204.10 Республикалық деңгейде кадрларды қайта даярлау" деген жол 
мынадай редакцияда жазылсын:
     "4.5.204.10 Республикалық деңгейде кадрлардың біліктілігін көтеру 
және қайта даярлау";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"4.5.204.10.6 Мемлекеттік мекемелер кадрларын қайта даярлау" деген 
жолдан кейін мынадай редакциядағы жолмен толықтырылсын:
</w:t>
      </w:r>
      <w:r>
        <w:br/>
      </w:r>
      <w:r>
        <w:rPr>
          <w:rFonts w:ascii="Times New Roman"/>
          <w:b w:val="false"/>
          <w:i w:val="false"/>
          <w:color w:val="000000"/>
          <w:sz w:val="28"/>
        </w:rPr>
        <w:t>
          "4.5.204.10.30 Мемлекеттік функцияларды орындау үшін кәсіби 
біліктілігін арттыру және кадрларды қайта даярлау";
</w:t>
      </w:r>
      <w:r>
        <w:br/>
      </w:r>
      <w:r>
        <w:rPr>
          <w:rFonts w:ascii="Times New Roman"/>
          <w:b w:val="false"/>
          <w:i w:val="false"/>
          <w:color w:val="000000"/>
          <w:sz w:val="28"/>
        </w:rPr>
        <w:t>
          "4.5.212.10 Республикалық деңгейде кадрларды қайта даярлау" деген жол 
мынадай редакцияда жазылсын:
</w:t>
      </w:r>
      <w:r>
        <w:br/>
      </w:r>
      <w:r>
        <w:rPr>
          <w:rFonts w:ascii="Times New Roman"/>
          <w:b w:val="false"/>
          <w:i w:val="false"/>
          <w:color w:val="000000"/>
          <w:sz w:val="28"/>
        </w:rPr>
        <w:t>
          "4.5.212.10 Республикалық деңгейде кадрлардың біліктілігін көтеру 
және қайта даярлау";
</w:t>
      </w:r>
      <w:r>
        <w:br/>
      </w:r>
      <w:r>
        <w:rPr>
          <w:rFonts w:ascii="Times New Roman"/>
          <w:b w:val="false"/>
          <w:i w:val="false"/>
          <w:color w:val="000000"/>
          <w:sz w:val="28"/>
        </w:rPr>
        <w:t>
          "4.5.212.10.6 Мемлекеттік мекемелер кадрларын қайта даярлау" деген 
жол мынадай редакцияда жазылсын:
</w:t>
      </w:r>
      <w:r>
        <w:br/>
      </w:r>
      <w:r>
        <w:rPr>
          <w:rFonts w:ascii="Times New Roman"/>
          <w:b w:val="false"/>
          <w:i w:val="false"/>
          <w:color w:val="000000"/>
          <w:sz w:val="28"/>
        </w:rPr>
        <w:t>
          "4.5.212.10.6 Мемлекеттік мекемелер кадрларының біліктілігін көтеру 
және қайта даярлау";
</w:t>
      </w:r>
      <w:r>
        <w:br/>
      </w:r>
      <w:r>
        <w:rPr>
          <w:rFonts w:ascii="Times New Roman"/>
          <w:b w:val="false"/>
          <w:i w:val="false"/>
          <w:color w:val="000000"/>
          <w:sz w:val="28"/>
        </w:rPr>
        <w:t>
          "4.5.213.10 Республикалық деңгейде кадрларды қайта даярлау" деген 
жолдан кейін мынадай редакциядағы жолмен толықтырылсын:
</w:t>
      </w:r>
      <w:r>
        <w:br/>
      </w:r>
      <w:r>
        <w:rPr>
          <w:rFonts w:ascii="Times New Roman"/>
          <w:b w:val="false"/>
          <w:i w:val="false"/>
          <w:color w:val="000000"/>
          <w:sz w:val="28"/>
        </w:rPr>
        <w:t>
          "4.5.213.10.5 Мемлекеттік қызметкерлердің кәсіби біліктілігін 
арттыру";
</w:t>
      </w:r>
      <w:r>
        <w:br/>
      </w:r>
      <w:r>
        <w:rPr>
          <w:rFonts w:ascii="Times New Roman"/>
          <w:b w:val="false"/>
          <w:i w:val="false"/>
          <w:color w:val="000000"/>
          <w:sz w:val="28"/>
        </w:rPr>
        <w:t>
          "4.5.213.10 Республикалық деңгейде кадрларды қайта даярлау" деген жол 
мынадай редакцияда жазылсын:
</w:t>
      </w:r>
      <w:r>
        <w:br/>
      </w:r>
      <w:r>
        <w:rPr>
          <w:rFonts w:ascii="Times New Roman"/>
          <w:b w:val="false"/>
          <w:i w:val="false"/>
          <w:color w:val="000000"/>
          <w:sz w:val="28"/>
        </w:rPr>
        <w:t>
          "4.5.213.10 Республикалық деңгейде кадрлардың біліктілігін көтеру 
және қайта даярлау";
</w:t>
      </w:r>
      <w:r>
        <w:br/>
      </w:r>
      <w:r>
        <w:rPr>
          <w:rFonts w:ascii="Times New Roman"/>
          <w:b w:val="false"/>
          <w:i w:val="false"/>
          <w:color w:val="000000"/>
          <w:sz w:val="28"/>
        </w:rPr>
        <w:t>
          "4.5.213.10.6 Мемлекеттік мекемелер кадрларын қайта даярлау" деген 
</w:t>
      </w:r>
      <w:r>
        <w:rPr>
          <w:rFonts w:ascii="Times New Roman"/>
          <w:b w:val="false"/>
          <w:i w:val="false"/>
          <w:color w:val="000000"/>
          <w:sz w:val="28"/>
        </w:rPr>
        <w:t>
</w:t>
      </w:r>
    </w:p>
    <w:p>
      <w:pPr>
        <w:spacing w:after="0"/>
        <w:ind w:left="0"/>
        <w:jc w:val="left"/>
      </w:pPr>
      <w:r>
        <w:rPr>
          <w:rFonts w:ascii="Times New Roman"/>
          <w:b w:val="false"/>
          <w:i w:val="false"/>
          <w:color w:val="000000"/>
          <w:sz w:val="28"/>
        </w:rPr>
        <w:t>
жолдан кейін мынадай редакциядағы жолдармен толықтырылсын:
     "4.5.215 Қазақстан Республикасының Көлік және коммуникациялар 
министрлігі
     4.5.215.45 Азаматтық авиация мамандарының біліктілігін арттыру және 
қайта даярлау";
     "4.5.217.10.5 Аппарат кадрларын қайта даярлау" деген жолдан кейін 
мынадай редакциядағы жолдармен толықтырылсын:
     "4.5.218 Қазақстан Республикасының Табиғи ресурстар және қоршаған 
ортаны қорғау министрлігі
     4.5.218.10 Республикалық деңгейде кадрлардың біліктілігін көтеру және 
қайта даярлау
     4.5.218.10.6 Мемлекеттік мекемелер кадрларының біліктілігін көтеру 
және қайта даярлау
     4.5.219 Қазақстан Республикасының Мемлекеттік кіріс министрлігі
     4.5.219.10 Республикалық деңгейде кадрлардың біліктілігін көтеру және 
қайта даярлау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4.5.219.10.30 Мемлекеттік кіріс министрлігі органдарының кәсіби 
біліктілігін арттыру және кадрларды қайта даярлау";
</w:t>
      </w:r>
      <w:r>
        <w:br/>
      </w:r>
      <w:r>
        <w:rPr>
          <w:rFonts w:ascii="Times New Roman"/>
          <w:b w:val="false"/>
          <w:i w:val="false"/>
          <w:color w:val="000000"/>
          <w:sz w:val="28"/>
        </w:rPr>
        <w:t>
          "4.5.221.10 Республикалық деңгейде кадрларды қайта даярлау" деген 
</w:t>
      </w:r>
      <w:r>
        <w:rPr>
          <w:rFonts w:ascii="Times New Roman"/>
          <w:b w:val="false"/>
          <w:i w:val="false"/>
          <w:color w:val="000000"/>
          <w:sz w:val="28"/>
        </w:rPr>
        <w:t>
</w:t>
      </w:r>
    </w:p>
    <w:p>
      <w:pPr>
        <w:spacing w:after="0"/>
        <w:ind w:left="0"/>
        <w:jc w:val="left"/>
      </w:pPr>
      <w:r>
        <w:rPr>
          <w:rFonts w:ascii="Times New Roman"/>
          <w:b w:val="false"/>
          <w:i w:val="false"/>
          <w:color w:val="000000"/>
          <w:sz w:val="28"/>
        </w:rPr>
        <w:t>
жолдан кейін мынадай редакциядағы жолмен толықтырылсын:
     "4.5.221.10.5 Мемлекеттік қызметкерлердің кәсіби біліктілігін 
арттыру";
     "4.5.221.10 Республикалық деңгейде кадрларды қайта даярлау" деген жол 
мынадай редакцияда жазылсын:
     "4.5.221.10 Республикалық деңгейде кадрлардың біліктілігін көтеру 
және қайта даярлау";
     "4.5.225.10 Республикалық деңгейде кадрларды қайта даярлау" деген жол 
мынадай редакцияда жазылсын:
     "4.5.225.10 Республикалық деңгейде кадрлардың біліктілігін көтеру 
және қайта даярлау";
     "4.5.225.10.6 Мемлекеттік мекемелер кадрларын қайта даярлау" деген 
жол мынадай редакцияда жазылсын:
     "4.5.225.10.6 Мемлекеттік мекемелер кадрларының біліктілігін көтеру 
және қайта даярлау";
     "4.5.308.10 Республикалық деңгейде кадрларды қайта даярлау" деген жол 
мынадай редакцияда жазылсын:
     "4.5.308.10 Республикалық деңгейде кадрлардың біліктілігін көтеру 
және қайта даярлау";
     "4.5.308.10.6 Мемлекеттік мекемелер кадрларын қайта даярлау" деген 
жол мынадай редакцияда жазылсын:
     "4.5.308.10.6 Мемлекеттік мекемелер кадрларының біліктілігін көтеру 
және қайта даярлау";
     "4.5.606.10 Республикалық деңгейде кадрларды қайта даярлау" деген жол 
мынадай редакцияда жазылсын:
     "4.5.606.10 Республикалық деңгейде кадрлардың біліктілігін көтеру 
және қайта даярлау";
     "4.5.606.10.5 Аппарат кадрларын қайта даярлау" деген жол мынадай 
редакцияда жазылсын:
     "4.5.606.10.5 Мемлекеттік қызметкерлердің кәсіби біліктілігін 
арттыру";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"4.5.608.10.30 Қазақстан Республикасы Президентінің жанындағы 
</w:t>
      </w:r>
      <w:r>
        <w:rPr>
          <w:rFonts w:ascii="Times New Roman"/>
          <w:b w:val="false"/>
          <w:i w:val="false"/>
          <w:color w:val="000000"/>
          <w:sz w:val="28"/>
        </w:rPr>
        <w:t>
</w:t>
      </w:r>
    </w:p>
    <w:p>
      <w:pPr>
        <w:spacing w:after="0"/>
        <w:ind w:left="0"/>
        <w:jc w:val="left"/>
      </w:pPr>
      <w:r>
        <w:rPr>
          <w:rFonts w:ascii="Times New Roman"/>
          <w:b w:val="false"/>
          <w:i w:val="false"/>
          <w:color w:val="000000"/>
          <w:sz w:val="28"/>
        </w:rPr>
        <w:t>
Мемлекеттік қызмет академиясы" деген жолдан кейін мынадай редакциядағы 
жолмен толықтырылсын:
     "4.5.608.10.31 Мемлекеттік қызметшілерге арналған Еуразиялық оқу 
орталығы";
     "4.5.612.10 Республикалық деңгейде кадрларды қайта даярлау" деген жол 
мынадай редакцияда жазылсын:
     "4.5.612.10 Республикалық деңгейде кадрлардың біліктілігін көтеру 
және қайта даярлау";
     "4.5.612.10.6 Мемлекеттік мекемелер кадрларын қайта даярлау" деген 
жол мынадай редакцияда жазылсын:
     "4.5.612.10.6 Мемлекеттік мекемелер кадрларының біліктілігін көтеру 
және қайта даярлау";
     "4.6 Жоғары білім беру" деген жол мынадай редакцияда жазылсын:
     "4.6 Жоғары және жоғары оқу орнынан кейін кәсіби білім беру";
     "4.6.225.9.38 Қаржы орталығы" деген жолдан кейін мынадай редакциядағы 
жолдармен толықтырылсын:
     "4.6.225.9.39 Т.Жүргенов атындағы Қазақ мемлекеттік өнер академиясы
     4.6.225.9.40 Құрманғазы атындағы қазақ мемлекеттік консерваториясы";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"4.6.225.9.91 Ел ішіндегі жоғары оқу орындарында кадрларды даярлау" 
деген жолдан кейін мынадай редакциядағы жолмен толықтырылсын:
</w:t>
      </w:r>
      <w:r>
        <w:br/>
      </w:r>
      <w:r>
        <w:rPr>
          <w:rFonts w:ascii="Times New Roman"/>
          <w:b w:val="false"/>
          <w:i w:val="false"/>
          <w:color w:val="000000"/>
          <w:sz w:val="28"/>
        </w:rPr>
        <w:t>
          "4.6.225.9.92 Ел ішіндегі жоғары оқу орындарында оқитын студенттерді 
стипендиямен қамтамасыз ету";
</w:t>
      </w:r>
      <w:r>
        <w:br/>
      </w:r>
      <w:r>
        <w:rPr>
          <w:rFonts w:ascii="Times New Roman"/>
          <w:b w:val="false"/>
          <w:i w:val="false"/>
          <w:color w:val="000000"/>
          <w:sz w:val="28"/>
        </w:rPr>
        <w:t>
          "4.6.225.50.33 2000/2001 оқу жылына қабылдау шеңберінде мемлекеттік 
гранттар бойынша оқитын студенттерді стипендиямен қамтамасыз ету" деген 
жолдан кейін мынадай редакциядағы жолдармен толықтырылсын:
</w:t>
      </w:r>
      <w:r>
        <w:br/>
      </w:r>
      <w:r>
        <w:rPr>
          <w:rFonts w:ascii="Times New Roman"/>
          <w:b w:val="false"/>
          <w:i w:val="false"/>
          <w:color w:val="000000"/>
          <w:sz w:val="28"/>
        </w:rPr>
        <w:t>
          "4.6.225.50.34 Жаңа қабылдау шеңберінде елдің жоғары оқу орындарында 
кадрлар даярлау
</w:t>
      </w:r>
      <w:r>
        <w:br/>
      </w:r>
      <w:r>
        <w:rPr>
          <w:rFonts w:ascii="Times New Roman"/>
          <w:b w:val="false"/>
          <w:i w:val="false"/>
          <w:color w:val="000000"/>
          <w:sz w:val="28"/>
        </w:rPr>
        <w:t>
          4.6.225.50.35 Жаңа қабылдау шеңберінде мемлекеттік гранттар бойынша 
оқитын студенттерді стипендиямен қамтамасыз ету
</w:t>
      </w:r>
      <w:r>
        <w:br/>
      </w:r>
      <w:r>
        <w:rPr>
          <w:rFonts w:ascii="Times New Roman"/>
          <w:b w:val="false"/>
          <w:i w:val="false"/>
          <w:color w:val="000000"/>
          <w:sz w:val="28"/>
        </w:rPr>
        <w:t>
          4.6.225.50.91 Ел ішіндегі жоғары оқу орындарында кадрларды даярлау
</w:t>
      </w:r>
      <w:r>
        <w:br/>
      </w:r>
      <w:r>
        <w:rPr>
          <w:rFonts w:ascii="Times New Roman"/>
          <w:b w:val="false"/>
          <w:i w:val="false"/>
          <w:color w:val="000000"/>
          <w:sz w:val="28"/>
        </w:rPr>
        <w:t>
          4.6.225.50.92 Ел ішіндегі жоғары оқу орындарында оқитын студенттерді 
стипендиямен қамтамасыз ету";
</w:t>
      </w:r>
      <w:r>
        <w:br/>
      </w:r>
      <w:r>
        <w:rPr>
          <w:rFonts w:ascii="Times New Roman"/>
          <w:b w:val="false"/>
          <w:i w:val="false"/>
          <w:color w:val="000000"/>
          <w:sz w:val="28"/>
        </w:rPr>
        <w:t>
          "4.6.225.51 Шетелдегі жоғары оқу орындарында кадрлар даярлау" деген 
жолдан кейін мынадай редакциядағы жолдармен толықтырылсын:
</w:t>
      </w:r>
      <w:r>
        <w:br/>
      </w:r>
      <w:r>
        <w:rPr>
          <w:rFonts w:ascii="Times New Roman"/>
          <w:b w:val="false"/>
          <w:i w:val="false"/>
          <w:color w:val="000000"/>
          <w:sz w:val="28"/>
        </w:rPr>
        <w:t>
          "4.6.225.52 Еуразия университетінің құрылысын аяқтау
</w:t>
      </w:r>
      <w:r>
        <w:br/>
      </w:r>
      <w:r>
        <w:rPr>
          <w:rFonts w:ascii="Times New Roman"/>
          <w:b w:val="false"/>
          <w:i w:val="false"/>
          <w:color w:val="000000"/>
          <w:sz w:val="28"/>
        </w:rPr>
        <w:t>
          4.6.225.54 Жоғары оқу орындарында кадрлар даярлауды мемлекеттік 
несиелендіруді қамтамасыз ету
</w:t>
      </w:r>
      <w:r>
        <w:br/>
      </w:r>
      <w:r>
        <w:rPr>
          <w:rFonts w:ascii="Times New Roman"/>
          <w:b w:val="false"/>
          <w:i w:val="false"/>
          <w:color w:val="000000"/>
          <w:sz w:val="28"/>
        </w:rPr>
        <w:t>
          4.6.225.54.30 Қаржы орталығы";
</w:t>
      </w:r>
      <w:r>
        <w:br/>
      </w:r>
      <w:r>
        <w:rPr>
          <w:rFonts w:ascii="Times New Roman"/>
          <w:b w:val="false"/>
          <w:i w:val="false"/>
          <w:color w:val="000000"/>
          <w:sz w:val="28"/>
        </w:rPr>
        <w:t>
          "4.6.225.91.33 2000/2001 оқу жылына қабылдаудың шеңберінде 
</w:t>
      </w:r>
      <w:r>
        <w:rPr>
          <w:rFonts w:ascii="Times New Roman"/>
          <w:b w:val="false"/>
          <w:i w:val="false"/>
          <w:color w:val="000000"/>
          <w:sz w:val="28"/>
        </w:rPr>
        <w:t>
</w:t>
      </w:r>
    </w:p>
    <w:p>
      <w:pPr>
        <w:spacing w:after="0"/>
        <w:ind w:left="0"/>
        <w:jc w:val="left"/>
      </w:pPr>
      <w:r>
        <w:rPr>
          <w:rFonts w:ascii="Times New Roman"/>
          <w:b w:val="false"/>
          <w:i w:val="false"/>
          <w:color w:val="000000"/>
          <w:sz w:val="28"/>
        </w:rPr>
        <w:t>
мемлекеттік студенттік несиелерді беру" деген жолдан кейін мынадай 
редакциядағы жолдармен толықтырылсын:
     "4.6.225.91.34 Жаңа қабылдау шеңберінде мемлекеттік білімдік несиелер 
бойынша кадрлар даярлау
     4.6.225.91.90 Мемлекеттік білімдік несиелер бойынша кадрларды даярлау
     4.6.225.91.98 Мемлекеттік студенттік несиелер беру";
     "4.6.612.91.33 2000/2001 оқу жылына қабылдаудың шеңберінде 
мемлекеттік студенттік несиелерді беру" деген жолдан кейін мынадай 
редакциядағы жолдармен толықтырылсын:
     "4.6.612.91.90 Мемлекеттік білімдік несиелер бойынша кадрларды даярлау
     4.6.612.91.98 Мемлекеттік студенттік несиелер беру";
     "4.9.225.49.30 Қазақ ұлттық музыка академиясында кадрларды даярлау" 
деген жол мынадай редакцияда жазылсын:
     "4.9.225.49.30 Қазақ ұлттық музыка академиясы";
     "5.1.208.12.38 Орталық әскери клиникалық госпиталь, Астан қаласы" 
деген жолдан кейін мынадай редакциядағы жолдармен толықтырылсын:
     "5.1.208.12.39 Әскери лазарет, Қарағанды қаласы
     5.1.208.12.40 Әскери лазарет, Тараз қаласы
     5.1.208.12.41 Әскери лазарет, Өскемен қаласы
     5.1.208.12.42 Әскери лазарет, Орал қаласы
     5.1.208.12.43 Сарыөзек қ.ү.п. әскери лазареті";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"5.3.612.39 Диабетке қарсы препараттарды орталықтандырылған сатып 
алу" деген жолдан кейін мынадай редакциядағы жолдармен толықтырылсын:
</w:t>
      </w:r>
      <w:r>
        <w:br/>
      </w:r>
      <w:r>
        <w:rPr>
          <w:rFonts w:ascii="Times New Roman"/>
          <w:b w:val="false"/>
          <w:i w:val="false"/>
          <w:color w:val="000000"/>
          <w:sz w:val="28"/>
        </w:rPr>
        <w:t>
          "5.3.612.44 Диализаторлар мен оның шығындық материалдарын және 
бүйректі алмастыру бойынша операция жасалған ауруларға дәрі-дәрмекті 
орталықтандырылған сатып алу
</w:t>
      </w:r>
      <w:r>
        <w:br/>
      </w:r>
      <w:r>
        <w:rPr>
          <w:rFonts w:ascii="Times New Roman"/>
          <w:b w:val="false"/>
          <w:i w:val="false"/>
          <w:color w:val="000000"/>
          <w:sz w:val="28"/>
        </w:rPr>
        <w:t>
          5.3.612.52 Ана мен баланы қорғау
</w:t>
      </w:r>
      <w:r>
        <w:br/>
      </w:r>
      <w:r>
        <w:rPr>
          <w:rFonts w:ascii="Times New Roman"/>
          <w:b w:val="false"/>
          <w:i w:val="false"/>
          <w:color w:val="000000"/>
          <w:sz w:val="28"/>
        </w:rPr>
        <w:t>
          5.3.612.52.30 Ана мен баланың денсаулығын қорғау республикалық 
</w:t>
      </w:r>
      <w:r>
        <w:rPr>
          <w:rFonts w:ascii="Times New Roman"/>
          <w:b w:val="false"/>
          <w:i w:val="false"/>
          <w:color w:val="000000"/>
          <w:sz w:val="28"/>
        </w:rPr>
        <w:t>
</w:t>
      </w:r>
    </w:p>
    <w:p>
      <w:pPr>
        <w:spacing w:after="0"/>
        <w:ind w:left="0"/>
        <w:jc w:val="left"/>
      </w:pPr>
      <w:r>
        <w:rPr>
          <w:rFonts w:ascii="Times New Roman"/>
          <w:b w:val="false"/>
          <w:i w:val="false"/>
          <w:color w:val="000000"/>
          <w:sz w:val="28"/>
        </w:rPr>
        <w:t>
ғылыми-зерттеу орталығының мамандандырылған медициналық көмек көрсетуі
     5.3.612.52.31 Педиатрия мен балалар хирургиясы ғылыми орталығының 
мамандандырылған медициналық көмек көрсетуі
     5.3.612.52.32 Балаларды оңалту
     5.3.612.52.33 "Балбұлақ" республикалық балалар сауықтыру орталығы
     5.3.612.52.34 Лейкемиямен ауыратын балаларды емдеу үшін 
дәрі-дәрмектерді орталықтандырылған сатып алу";
     "5.9.612.34 Денсаулық сақтауды ақпараттық қамтамасыз ету" деген 
жолдан кейін мынадай редакциядағы жолмен толықтырылсын:
     "5.9.612.53 Республикалық денсаулық сақтау ұйымдарын күрделі жөндеу";
     "5.9.612.79 Лицензиарлардың функцияларын орындау" деген жолдан кейін 
мынадай редакциядағы жолдармен толықтырылсын:
     "5.9.694 Қазақстан Республикасы Президентінің Іс басқармасы
     5.9.694.42 Медициналық жабдықтарды орталықтандырылған сатып алу";
     "6.1.213.30 Зейнетақы бағдарламалары" деген жол мынадай редакцияда 
жазылсын:
     "6.1.213.30 Зейнетақы бағдарламасы";
     "6.1.213.32.23 Көп балалы аналар" деген жолдан кейін мынадай 
редакциядағы жолмен толықтырылсын: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"6.1.213.32.30 Кеңес Одағының батырлары, Социалистік еңбек ерлері, үш 
дәрежедегі Даңқ, үш дәрежедегі Еңбек Даңқы ордендерінің кавалерлері";
</w:t>
      </w:r>
      <w:r>
        <w:br/>
      </w:r>
      <w:r>
        <w:rPr>
          <w:rFonts w:ascii="Times New Roman"/>
          <w:b w:val="false"/>
          <w:i w:val="false"/>
          <w:color w:val="000000"/>
          <w:sz w:val="28"/>
        </w:rPr>
        <w:t>
          "6.1.213.45.30 Зейнеткерлерді, соғысқа қатысушылар мен мүгедектерін 
жерлеуге берілетін жәрдемақы" деген жол мынадай редакцияда жазылсын:
</w:t>
      </w:r>
      <w:r>
        <w:br/>
      </w:r>
      <w:r>
        <w:rPr>
          <w:rFonts w:ascii="Times New Roman"/>
          <w:b w:val="false"/>
          <w:i w:val="false"/>
          <w:color w:val="000000"/>
          <w:sz w:val="28"/>
        </w:rPr>
        <w:t>
          "6.1.213.45.30 Зейнеткерлерді, ҰОС қатысушылары мен мүгедектерін 
жерлеуге берілетін жәрдемақы";
</w:t>
      </w:r>
      <w:r>
        <w:br/>
      </w:r>
      <w:r>
        <w:rPr>
          <w:rFonts w:ascii="Times New Roman"/>
          <w:b w:val="false"/>
          <w:i w:val="false"/>
          <w:color w:val="000000"/>
          <w:sz w:val="28"/>
        </w:rPr>
        <w:t>
          "6.2.213.37 Протездеу бойынша медициналық көмек көрсету, 
протездік-ортопедиялық бұйымдармен, естуді жақсарту бұйымдарымен 
қамтамасыз ету" деген жолдан кейін мынадай редакциядағы жолмен 
толықтырылсын:
</w:t>
      </w:r>
      <w:r>
        <w:br/>
      </w:r>
      <w:r>
        <w:rPr>
          <w:rFonts w:ascii="Times New Roman"/>
          <w:b w:val="false"/>
          <w:i w:val="false"/>
          <w:color w:val="000000"/>
          <w:sz w:val="28"/>
        </w:rPr>
        <w:t>
          "6.2.213.38 Протездеу бойынша медициналық қызметтер көрсету және 
протездік-ортопедиялық бұйымдармен қамтамасыз ету";
</w:t>
      </w:r>
      <w:r>
        <w:br/>
      </w:r>
      <w:r>
        <w:rPr>
          <w:rFonts w:ascii="Times New Roman"/>
          <w:b w:val="false"/>
          <w:i w:val="false"/>
          <w:color w:val="000000"/>
          <w:sz w:val="28"/>
        </w:rPr>
        <w:t>
          "6.2.213.39 Мүгедектердің қоғамдық ұйымдары үшін сурдо-тифлотехника 
құралдарын сатып алу" деген жолдан кейін мынадай редакциядағы жолдармен 
толықтырылсын:
</w:t>
      </w:r>
      <w:r>
        <w:br/>
      </w:r>
      <w:r>
        <w:rPr>
          <w:rFonts w:ascii="Times New Roman"/>
          <w:b w:val="false"/>
          <w:i w:val="false"/>
          <w:color w:val="000000"/>
          <w:sz w:val="28"/>
        </w:rPr>
        <w:t>
          "6.2.213.42 Сурдоқұралдармен және сурдокөмекпен қамтамасыз ету
</w:t>
      </w:r>
      <w:r>
        <w:br/>
      </w:r>
      <w:r>
        <w:rPr>
          <w:rFonts w:ascii="Times New Roman"/>
          <w:b w:val="false"/>
          <w:i w:val="false"/>
          <w:color w:val="000000"/>
          <w:sz w:val="28"/>
        </w:rPr>
        <w:t>
          6.2.213.43 Тифлоқұралдармен қамтамасыз ету";
</w:t>
      </w:r>
      <w:r>
        <w:br/>
      </w:r>
      <w:r>
        <w:rPr>
          <w:rFonts w:ascii="Times New Roman"/>
          <w:b w:val="false"/>
          <w:i w:val="false"/>
          <w:color w:val="000000"/>
          <w:sz w:val="28"/>
        </w:rPr>
        <w:t>
          "6.9.213.1.1 Орталық органның аппараты" деген жолдан кейін мынадай 
редакциядағы жолмен толықтырылсын:
</w:t>
      </w:r>
      <w:r>
        <w:br/>
      </w:r>
      <w:r>
        <w:rPr>
          <w:rFonts w:ascii="Times New Roman"/>
          <w:b w:val="false"/>
          <w:i w:val="false"/>
          <w:color w:val="000000"/>
          <w:sz w:val="28"/>
        </w:rPr>
        <w:t>
          "6.9.213.1.2 Аумақтық органдардың аппараттары";
</w:t>
      </w:r>
      <w:r>
        <w:br/>
      </w:r>
      <w:r>
        <w:rPr>
          <w:rFonts w:ascii="Times New Roman"/>
          <w:b w:val="false"/>
          <w:i w:val="false"/>
          <w:color w:val="000000"/>
          <w:sz w:val="28"/>
        </w:rPr>
        <w:t>
          "6.9.213.6.30 Семей сынақ ядролық полигонындағы ядролық сынақтардың 
салдарынан зардап шеккен азаматтардың зейнетақыларына үстемеақылар" деген 
жолдан кейін мынадай редакциядағы жолдармен толықтырылсын:
</w:t>
      </w:r>
      <w:r>
        <w:br/>
      </w:r>
      <w:r>
        <w:rPr>
          <w:rFonts w:ascii="Times New Roman"/>
          <w:b w:val="false"/>
          <w:i w:val="false"/>
          <w:color w:val="000000"/>
          <w:sz w:val="28"/>
        </w:rPr>
        <w:t>
          "6.9.213.6.31 Жұмыссыздық бойынша жәрдемақылар
</w:t>
      </w:r>
      <w:r>
        <w:br/>
      </w:r>
      <w:r>
        <w:rPr>
          <w:rFonts w:ascii="Times New Roman"/>
          <w:b w:val="false"/>
          <w:i w:val="false"/>
          <w:color w:val="000000"/>
          <w:sz w:val="28"/>
        </w:rPr>
        <w:t>
          6.9.213.6.33 Еңбекке уақытша жарамсыздық бойынша, жүктілігі және туу 
бойынша, баланың туылуына, жерлеуге берілетін жәрдемақылар
</w:t>
      </w:r>
      <w:r>
        <w:br/>
      </w:r>
      <w:r>
        <w:rPr>
          <w:rFonts w:ascii="Times New Roman"/>
          <w:b w:val="false"/>
          <w:i w:val="false"/>
          <w:color w:val="000000"/>
          <w:sz w:val="28"/>
        </w:rPr>
        <w:t>
          6.9.213.6.34 ҰОС мүгедектері мен қатысқандарға, және ЧАЭС-тегі апат 
салдарынан мүгедек болған адамдарға берілмеген санаторлық-курорттық 
жолдамалардың өтемақысы, сондай-ақ ЧАЭС-тегі апат салдарынан зардап 
шеккен адамдарды сауықтыруға арналған материалдық көмек";
</w:t>
      </w:r>
      <w:r>
        <w:br/>
      </w:r>
      <w:r>
        <w:rPr>
          <w:rFonts w:ascii="Times New Roman"/>
          <w:b w:val="false"/>
          <w:i w:val="false"/>
          <w:color w:val="000000"/>
          <w:sz w:val="28"/>
        </w:rPr>
        <w:t>
          "6.9.213.35 Мүгедектер мен ардагерлерді оңалту" деген жолдан кейін 
мынадай редакциядағы жолмен толықтырылсын:
</w:t>
      </w:r>
      <w:r>
        <w:br/>
      </w:r>
      <w:r>
        <w:rPr>
          <w:rFonts w:ascii="Times New Roman"/>
          <w:b w:val="false"/>
          <w:i w:val="false"/>
          <w:color w:val="000000"/>
          <w:sz w:val="28"/>
        </w:rPr>
        <w:t>
          "6.9.213.36 Жұмыспен қамту, әлеуметтік сақтандыру және еңбек 
мәселелері бойынша зерттеулер және нормативтік құжаттар дайындау";
</w:t>
      </w:r>
      <w:r>
        <w:br/>
      </w:r>
      <w:r>
        <w:rPr>
          <w:rFonts w:ascii="Times New Roman"/>
          <w:b w:val="false"/>
          <w:i w:val="false"/>
          <w:color w:val="000000"/>
          <w:sz w:val="28"/>
        </w:rPr>
        <w:t>
          "6.9.213.40 Жұмыспен қамтудың ақпараттық базасын құру және қолдау" 
деген жол мынадай редакцияда жазылсын:
</w:t>
      </w:r>
      <w:r>
        <w:br/>
      </w:r>
      <w:r>
        <w:rPr>
          <w:rFonts w:ascii="Times New Roman"/>
          <w:b w:val="false"/>
          <w:i w:val="false"/>
          <w:color w:val="000000"/>
          <w:sz w:val="28"/>
        </w:rPr>
        <w:t>
          "6.9.213.40 Жұмыспен қамту мен кедейліктің ақпараттық базасын құру 
және қолдау";
</w:t>
      </w:r>
      <w:r>
        <w:br/>
      </w:r>
      <w:r>
        <w:rPr>
          <w:rFonts w:ascii="Times New Roman"/>
          <w:b w:val="false"/>
          <w:i w:val="false"/>
          <w:color w:val="000000"/>
          <w:sz w:val="28"/>
        </w:rPr>
        <w:t>
          "6.9.213.41 Зейнетақы төлеу жөніндегі мемлекеттік орталықтың 
зейнетақылар мен жәрдемақылар төлеу жөніндегі қызметтерге ақы төлеу" 
деген жолдан кейін мынадай редакциядағы жолдармен толықтырылсын:
</w:t>
      </w:r>
      <w:r>
        <w:br/>
      </w:r>
      <w:r>
        <w:rPr>
          <w:rFonts w:ascii="Times New Roman"/>
          <w:b w:val="false"/>
          <w:i w:val="false"/>
          <w:color w:val="000000"/>
          <w:sz w:val="28"/>
        </w:rPr>
        <w:t>
          "6.9.213.41.30 Зейнетақы төлеу жөніндегі мемлекеттік орталықтың 
қызметтеріне ақы төлеу
</w:t>
      </w:r>
      <w:r>
        <w:br/>
      </w:r>
      <w:r>
        <w:rPr>
          <w:rFonts w:ascii="Times New Roman"/>
          <w:b w:val="false"/>
          <w:i w:val="false"/>
          <w:color w:val="000000"/>
          <w:sz w:val="28"/>
        </w:rPr>
        <w:t>
          6.9.213.41.31 Зейнетақылар мен жәрдемақыларды есепке алу, төлеу және 
жеткізу жөніндегі қызметтерге ақы төлеу
</w:t>
      </w:r>
      <w:r>
        <w:br/>
      </w:r>
      <w:r>
        <w:rPr>
          <w:rFonts w:ascii="Times New Roman"/>
          <w:b w:val="false"/>
          <w:i w:val="false"/>
          <w:color w:val="000000"/>
          <w:sz w:val="28"/>
        </w:rPr>
        <w:t>
          6.9.213.44 Қазақстан Республикасы Үкіметінің шешімдері бойынша 
таратылатын кәсіпорындар қызметкерлерінің денсаулығына келтірілген зиянды 
өтеу жөніндегі міндеттемелерді орындау";
</w:t>
      </w:r>
      <w:r>
        <w:br/>
      </w:r>
      <w:r>
        <w:rPr>
          <w:rFonts w:ascii="Times New Roman"/>
          <w:b w:val="false"/>
          <w:i w:val="false"/>
          <w:color w:val="000000"/>
          <w:sz w:val="28"/>
        </w:rPr>
        <w:t>
          "6.9.213.41 Зейнетақы төлеу жөніндегі мемлекеттік орталықтың 
зейнетақылар мен жәрдемақылар төлеу жөніндегі қызметтерге ақы төлеу" 
деген жол мынадай редакцияда жазылсын:
</w:t>
      </w:r>
      <w:r>
        <w:br/>
      </w:r>
      <w:r>
        <w:rPr>
          <w:rFonts w:ascii="Times New Roman"/>
          <w:b w:val="false"/>
          <w:i w:val="false"/>
          <w:color w:val="000000"/>
          <w:sz w:val="28"/>
        </w:rPr>
        <w:t>
          "6.9.213.41 Зейнетақылар мен жәрдемақылар төлеу жөніндегі қызметтерге 
ақы төлеу";
</w:t>
      </w:r>
      <w:r>
        <w:br/>
      </w:r>
      <w:r>
        <w:rPr>
          <w:rFonts w:ascii="Times New Roman"/>
          <w:b w:val="false"/>
          <w:i w:val="false"/>
          <w:color w:val="000000"/>
          <w:sz w:val="28"/>
        </w:rPr>
        <w:t>
          "6.9.213.48.80 Сыртқы заемдар есебінен жобаны іске асыру" деген 
жолдан кейін мынадай редакциядағы жолдармен толықтырылсын:
</w:t>
      </w:r>
      <w:r>
        <w:br/>
      </w:r>
      <w:r>
        <w:rPr>
          <w:rFonts w:ascii="Times New Roman"/>
          <w:b w:val="false"/>
          <w:i w:val="false"/>
          <w:color w:val="000000"/>
          <w:sz w:val="28"/>
        </w:rPr>
        <w:t>
          "6.9.213.48.81 Республикалық бюджеттен қоса қаржыландыру есебінен 
жобаны іске асыру
</w:t>
      </w:r>
      <w:r>
        <w:br/>
      </w:r>
      <w:r>
        <w:rPr>
          <w:rFonts w:ascii="Times New Roman"/>
          <w:b w:val="false"/>
          <w:i w:val="false"/>
          <w:color w:val="000000"/>
          <w:sz w:val="28"/>
        </w:rPr>
        <w:t>
          6.9.213.50 Халықты әлеуметтік қорғау жобасы
</w:t>
      </w:r>
      <w:r>
        <w:br/>
      </w:r>
      <w:r>
        <w:rPr>
          <w:rFonts w:ascii="Times New Roman"/>
          <w:b w:val="false"/>
          <w:i w:val="false"/>
          <w:color w:val="000000"/>
          <w:sz w:val="28"/>
        </w:rPr>
        <w:t>
          6.9.213.50.80 Сыртқы заемдар есебінен жобаны іске асыру";
</w:t>
      </w:r>
      <w:r>
        <w:br/>
      </w:r>
      <w:r>
        <w:rPr>
          <w:rFonts w:ascii="Times New Roman"/>
          <w:b w:val="false"/>
          <w:i w:val="false"/>
          <w:color w:val="000000"/>
          <w:sz w:val="28"/>
        </w:rPr>
        <w:t>
          "6.9.213.51 Зейнетақы мен жәрдемақы тағайындау жөніндегі облыстық 
өкілдіктерді жабдықтау" деген жол мынадай редакцияда жазылсын:
</w:t>
      </w:r>
      <w:r>
        <w:br/>
      </w:r>
      <w:r>
        <w:rPr>
          <w:rFonts w:ascii="Times New Roman"/>
          <w:b w:val="false"/>
          <w:i w:val="false"/>
          <w:color w:val="000000"/>
          <w:sz w:val="28"/>
        </w:rPr>
        <w:t>
          "6.9.213.51 Жергілікті органдарды жабдықтау";
</w:t>
      </w:r>
      <w:r>
        <w:br/>
      </w:r>
      <w:r>
        <w:rPr>
          <w:rFonts w:ascii="Times New Roman"/>
          <w:b w:val="false"/>
          <w:i w:val="false"/>
          <w:color w:val="000000"/>
          <w:sz w:val="28"/>
        </w:rPr>
        <w:t>
          "6.9.605.1.2 Аумақтық органдардың аппараттары" деген жолдан кейін 
мынадай редакциядағы жолдармен толықтырылсын:
</w:t>
      </w:r>
      <w:r>
        <w:br/>
      </w:r>
      <w:r>
        <w:rPr>
          <w:rFonts w:ascii="Times New Roman"/>
          <w:b w:val="false"/>
          <w:i w:val="false"/>
          <w:color w:val="000000"/>
          <w:sz w:val="28"/>
        </w:rPr>
        <w:t>
          "6.9.605.6 Өткен жылдардың міндеттемелерін орындау
</w:t>
      </w:r>
      <w:r>
        <w:br/>
      </w:r>
      <w:r>
        <w:rPr>
          <w:rFonts w:ascii="Times New Roman"/>
          <w:b w:val="false"/>
          <w:i w:val="false"/>
          <w:color w:val="000000"/>
          <w:sz w:val="28"/>
        </w:rPr>
        <w:t>
          6.9.605.6.30 Репатрианттардың (оралмандардың) отбасыларына тұрғын үй 
сатып алу";
</w:t>
      </w:r>
      <w:r>
        <w:br/>
      </w:r>
      <w:r>
        <w:rPr>
          <w:rFonts w:ascii="Times New Roman"/>
          <w:b w:val="false"/>
          <w:i w:val="false"/>
          <w:color w:val="000000"/>
          <w:sz w:val="28"/>
        </w:rPr>
        <w:t>
          "7.3.114.30.85 Қайтарымды негізде сыртқы заемдар есебінен жергілікті 
деңгейде жобаны іске асыру" деген жолдан кейін мынадай редакциядағы 
жолдармен толықтырылсын:
</w:t>
      </w:r>
      <w:r>
        <w:br/>
      </w:r>
      <w:r>
        <w:rPr>
          <w:rFonts w:ascii="Times New Roman"/>
          <w:b w:val="false"/>
          <w:i w:val="false"/>
          <w:color w:val="000000"/>
          <w:sz w:val="28"/>
        </w:rPr>
        <w:t>
          "7.3.114.80 Атырау қаласын сумен жабдықтау және оның санитариясы 
жобасы
</w:t>
      </w:r>
      <w:r>
        <w:br/>
      </w:r>
      <w:r>
        <w:rPr>
          <w:rFonts w:ascii="Times New Roman"/>
          <w:b w:val="false"/>
          <w:i w:val="false"/>
          <w:color w:val="000000"/>
          <w:sz w:val="28"/>
        </w:rPr>
        <w:t>
          7.3.114.80.88 Сыртқы заемдардың есебінен жобаны іске асыру үшін 
жергілікті бюджетті несиелендіру";
</w:t>
      </w:r>
      <w:r>
        <w:br/>
      </w:r>
      <w:r>
        <w:rPr>
          <w:rFonts w:ascii="Times New Roman"/>
          <w:b w:val="false"/>
          <w:i w:val="false"/>
          <w:color w:val="000000"/>
          <w:sz w:val="28"/>
        </w:rPr>
        <w:t>
          "7.3.130.33.85 Қайтарымды негізде сыртқы заемдар есебінен жергілікті 
</w:t>
      </w:r>
      <w:r>
        <w:rPr>
          <w:rFonts w:ascii="Times New Roman"/>
          <w:b w:val="false"/>
          <w:i w:val="false"/>
          <w:color w:val="000000"/>
          <w:sz w:val="28"/>
        </w:rPr>
        <w:t>
</w:t>
      </w:r>
    </w:p>
    <w:p>
      <w:pPr>
        <w:spacing w:after="0"/>
        <w:ind w:left="0"/>
        <w:jc w:val="left"/>
      </w:pPr>
      <w:r>
        <w:rPr>
          <w:rFonts w:ascii="Times New Roman"/>
          <w:b w:val="false"/>
          <w:i w:val="false"/>
          <w:color w:val="000000"/>
          <w:sz w:val="28"/>
        </w:rPr>
        <w:t>
деңгейде жобаны іске асыру" деген жолдан кейін мынадай редакциядағы 
жолдармен толықтырылсын:
     "7.3.130.80 Алматы қаласын сумен жабдықтау және одан суды бұру 
жүйесін қайта жаңарту
     7.3.130.80.88 Сыртқы заемдардың есебінен жобаны іске асыру үшін 
жергілікті бюджетті несиелендіру";
     "8.1.230.41.32 Мемлекеттік алтын мен қымбат бағалы металдар мұражайы" 
деген жол мынадай редакцияда жазылсын:
     "8.1.230.41.32 Алтын мен қымбат бағалы металдар мұражайы";
     "8.1.230.41.33 Тарихи-мәдени құндылықтарды жөндеу-қайта жаңарту 
жұмыстарын жүргізу" деген жолдан кейін мынадай редакциядағы жолдармен 
толықтырылсын:
     "8.1.230.41.34 Қазақстан Республикасының Президенттік мәдениет 
орталығы
     8.1.230.46 Әлеуметтік маңызды және мәдени іс-шаралар жүргізу
     8.1.230.46.30 Ұлттық мәдениет пен өнерді қолдау және дамыту
     8.1.230.46.31 Республикалық деңгейде ойын-сауық шараларын өткізу";
     "8.2.613.32 Жоғары жетістікті спорт" деген жолдан кейін мынадай 
редакциядағы жолмен толықтырылсын:
     "8.2.613.34 Туристік қызмет жөніндегі іс-шаралар";
     "8.3.225.24.35 Республикалық ғылыми кітапхана" деген жол мынадай 
редакцияда жазылсын:
     "8.3.225.24.35 Республикалық ғылыми-педагогикалық кітапхана";
     "8.9.230.53 Мемлекеттік сыйлықтар" деген жол мынадай редакцияда 
жазылсын:
     "8.9.230.53 Мемлекеттік сыйлықтар мен стипендиялар";
     "10.1.212.33 Өсімдіктерді қорғау" деген жолдан кейін мынадай 
редакциядағы жолмен толықтырылсын:
     "10.1.212.33.30 Ауылшаруашылық дақылдарының ерекше қауіпті 
зиянкестері мен ауруларын анықтау мониторингі";
     "10.1.212.34 Мал ауруларының диагностикасы" деген жолдан кейін 
мынадай редакциядағы жолдармен толықтырылсын:
     "10.1.212.34.30 Республикалық мал-дәрігерлік зертхана
     10.1.212.34.31 Жануарлар ауруларының диагностикасы";
     "10.1.212.35 Эпизоотияға қарсы шаралар" деген жолдан кейін мынадай 
редакциядағы жолдармен толықтырылсын:
     "10.1.212.36 Фермерлік шаруашылықтарды қайта құрылымдау
     10.1.212.36.80 Сыртқы заемдар есебінен жобаны іске асыру
     10.1.212.36.81 Республикалық бюджеттен қоса қаржыландыру есебінен 
жобаны іске асыру";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"10.1.212.37 Тұқымдық және отырғызу материалдарының сорттық және себу 
сапаларын анықтау" деген жолдан кейін мынадай редакциядағы жолмен 
толықтырылсын:
</w:t>
      </w:r>
      <w:r>
        <w:br/>
      </w:r>
      <w:r>
        <w:rPr>
          <w:rFonts w:ascii="Times New Roman"/>
          <w:b w:val="false"/>
          <w:i w:val="false"/>
          <w:color w:val="000000"/>
          <w:sz w:val="28"/>
        </w:rPr>
        <w:t>
          "10.1.212.38 Элиталық тұқым өсіру және асыл тұқымдандыру ісін анықтау 
және дамыту";
</w:t>
      </w:r>
      <w:r>
        <w:br/>
      </w:r>
      <w:r>
        <w:rPr>
          <w:rFonts w:ascii="Times New Roman"/>
          <w:b w:val="false"/>
          <w:i w:val="false"/>
          <w:color w:val="000000"/>
          <w:sz w:val="28"/>
        </w:rPr>
        <w:t>
          "10.1.212.39 Ауыл шаруашылық тауарларын өндірушілерді субсидиялау" 
деген жолдан кейін мынадай редакциядағы жолдармен толықтырылсын:
</w:t>
      </w:r>
      <w:r>
        <w:br/>
      </w:r>
      <w:r>
        <w:rPr>
          <w:rFonts w:ascii="Times New Roman"/>
          <w:b w:val="false"/>
          <w:i w:val="false"/>
          <w:color w:val="000000"/>
          <w:sz w:val="28"/>
        </w:rPr>
        <w:t>
          "10.1.212.40 Агронесиелендіру корпорациясын құру
</w:t>
      </w:r>
      <w:r>
        <w:br/>
      </w:r>
      <w:r>
        <w:rPr>
          <w:rFonts w:ascii="Times New Roman"/>
          <w:b w:val="false"/>
          <w:i w:val="false"/>
          <w:color w:val="000000"/>
          <w:sz w:val="28"/>
        </w:rPr>
        <w:t>
          10.1.212.43 Астықтың мемлекеттік азықтық резервін жаңарту үшін сатып 
алуды қамтамасыз ету";
</w:t>
      </w:r>
      <w:r>
        <w:br/>
      </w:r>
      <w:r>
        <w:rPr>
          <w:rFonts w:ascii="Times New Roman"/>
          <w:b w:val="false"/>
          <w:i w:val="false"/>
          <w:color w:val="000000"/>
          <w:sz w:val="28"/>
        </w:rPr>
        <w:t>
          "10.1.212.67 Жануарлар мен құстардың қауіпті жұқпалы ауруларының 
ошақтарын жою" деген жолдан кейін мынадай редакциядағы жолмен 
толықтырылсын:
</w:t>
      </w:r>
      <w:r>
        <w:br/>
      </w:r>
      <w:r>
        <w:rPr>
          <w:rFonts w:ascii="Times New Roman"/>
          <w:b w:val="false"/>
          <w:i w:val="false"/>
          <w:color w:val="000000"/>
          <w:sz w:val="28"/>
        </w:rPr>
        <w:t>
          "10.1.212.68 Аса қауіпті карантиндік зиянкестер мен арамшөптердің 
ошақтарын жою";
</w:t>
      </w:r>
      <w:r>
        <w:br/>
      </w:r>
      <w:r>
        <w:rPr>
          <w:rFonts w:ascii="Times New Roman"/>
          <w:b w:val="false"/>
          <w:i w:val="false"/>
          <w:color w:val="000000"/>
          <w:sz w:val="28"/>
        </w:rPr>
        <w:t>
          "10.1.212.69 Аса қауіпті зиянкестердің және өсімдік ауруларының 
таралу ошақтарын жою" деген жолдан кейін мынадай редакциядағы жолдармен 
толықтырылсын:
</w:t>
      </w:r>
      <w:r>
        <w:br/>
      </w:r>
      <w:r>
        <w:rPr>
          <w:rFonts w:ascii="Times New Roman"/>
          <w:b w:val="false"/>
          <w:i w:val="false"/>
          <w:color w:val="000000"/>
          <w:sz w:val="28"/>
        </w:rPr>
        <w:t>
          "10.1.212.81 Фермерлік шаруашылықтарды қайта құрылымдау
</w:t>
      </w:r>
      <w:r>
        <w:br/>
      </w:r>
      <w:r>
        <w:rPr>
          <w:rFonts w:ascii="Times New Roman"/>
          <w:b w:val="false"/>
          <w:i w:val="false"/>
          <w:color w:val="000000"/>
          <w:sz w:val="28"/>
        </w:rPr>
        <w:t>
          10.1.212.81.80 Сыртқы заемдар есебінен жобаны іске асыру
</w:t>
      </w:r>
      <w:r>
        <w:br/>
      </w:r>
      <w:r>
        <w:rPr>
          <w:rFonts w:ascii="Times New Roman"/>
          <w:b w:val="false"/>
          <w:i w:val="false"/>
          <w:color w:val="000000"/>
          <w:sz w:val="28"/>
        </w:rPr>
        <w:t>
          10.1.212.81.81 Республикалық бюджеттен қоса қаржыландыру есебінен 
жобаны іске асыру";
</w:t>
      </w:r>
      <w:r>
        <w:br/>
      </w:r>
      <w:r>
        <w:rPr>
          <w:rFonts w:ascii="Times New Roman"/>
          <w:b w:val="false"/>
          <w:i w:val="false"/>
          <w:color w:val="000000"/>
          <w:sz w:val="28"/>
        </w:rPr>
        <w:t>
          "10.1.212.82.80 Сыртқы заемдар есебінен жобаны іске асыру" деген 
</w:t>
      </w:r>
      <w:r>
        <w:rPr>
          <w:rFonts w:ascii="Times New Roman"/>
          <w:b w:val="false"/>
          <w:i w:val="false"/>
          <w:color w:val="000000"/>
          <w:sz w:val="28"/>
        </w:rPr>
        <w:t>
</w:t>
      </w:r>
    </w:p>
    <w:p>
      <w:pPr>
        <w:spacing w:after="0"/>
        <w:ind w:left="0"/>
        <w:jc w:val="left"/>
      </w:pPr>
      <w:r>
        <w:rPr>
          <w:rFonts w:ascii="Times New Roman"/>
          <w:b w:val="false"/>
          <w:i w:val="false"/>
          <w:color w:val="000000"/>
          <w:sz w:val="28"/>
        </w:rPr>
        <w:t>
жолдан кейін мынадай редакциядағы жолмен толықтырылсын:
     "10.1.212.85 Лизингтік негізде ауылшаруашылық техникасымен қамтамасыз 
ету";
     "10.1.614.78 Мемлекеттік органдарды ақпараттандыру жөніндегі 
бағдарламаны іске асыру" деген жолдан кейін мынадай редакциядағы жолдармен 
толықтырылсын:
     "10.1.694 Қазақстан Республикасы Президентінің Іс басқармасы
     10.1.694.44 Асыл тұқымдандыру ісін сақтау және дамыту";
     "10.2.218 Қазақстан Республикасының Табиғи ресурстар және қоршаған 
ортаны қорғау министрлігі" деген жолдан кейін мынадай редакциядағы 
жолдармен толықтырылсын:
     "10.2.218.31 Сырдария өзенінің арналарын реттеу жобасы және Арал 
теңізінің солтүстік бөлігін сақтау
     10.2.218.31.80 Сыртқы заемдар есебінен жобаны іске асыру
     10.2.218.31.81 Республикалық бюджеттен қоса қаржыландыру есебінен 
жобаны іске асыру
     10.2.218.37 Арал теңізі аймағының елді мекенін сумен жабдықтау және 
оның санитариясы жобасы
     10.2.218.37.80 Сыртқы заемдар есебінен жобаны іске асыру";
     "10.2.218.44 Суағарларды қайта құру және олардың құрылысы" деген 
жолдан кейін мынадай редакциядағы жолдармен толықтырылсын:
     "10.2.218.53 "Қызылорда облысының Қазалыны/Жаңа Қазалыны сумен 
жабдықтау" пилоттық жобасы
     10.2.218.53.28 Сыртқы гранттардың қаражаты есебінен жобаны іске асыру
     10.2.218.53.29 Грантты бірлесіп қаржыландыру есебінен жобаны іске 
асыру
     10.2.218.59 Республикалық маңызы бар су шаруашылығы объектілерін 
пайдалану, суағарларды салу және қайта жаңарту
     10.2.218.59.30 Су шаруашылығы объектілерін пайдалану
     10.2.218.59.31 Суағарларды салу және қайта жаңарту
     10.2.218.62 Қарағанды, Теміртау, Көкшетау қалалары су арналарының 
жұмыстарын жақсарту
     10.2.218.62.28 Сыртқы гранттардың қаражаты есебінен жобаны іске асыру
     10.2.218.63 Су ресурстарын қорғау және тиімді пайдалану
     10.2.218.63.30 Су ресурстары саласындағы қолданбалы ғылыми зерттеулер
     10.2.218.64 "Ауыз су" мемлекеттік бағдарламасын іске асыру
     10.2.218.74 Нұра мен Есіл өзендері бассейнінің су қорларын басқару 
жүйесін әзірлеу
     10.2.218.74.28 Сыртқы гранттардың қаражаты есебінен жобаны іске асыру
     10.2.218.80 Қазақстанның солтүстік-шығысында су ресурстарын басқару
     10.2.218.80.80 Сыртқы заемдар есебінен жобаны іске асыру";
     "10.3.218.46 "Қазақстан ормандары" бағдарламасы" деген жол мынадай 
редакцияда жазылсын:
     "10.3.218.46 Ормандарды қорғау және көбейту";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"10.3.218.46.36 Ағаш-бұта тұқымдарын селекциялау және сынақтан 
өткізу" деген жолдан кейін мынадай редакциядағы жолдармен толықтырылсын:
</w:t>
      </w:r>
      <w:r>
        <w:br/>
      </w:r>
      <w:r>
        <w:rPr>
          <w:rFonts w:ascii="Times New Roman"/>
          <w:b w:val="false"/>
          <w:i w:val="false"/>
          <w:color w:val="000000"/>
          <w:sz w:val="28"/>
        </w:rPr>
        <w:t>
          "10.3.218.46.37 Ормандар мен биоресурстардың мемлекеттік есебі және 
кадастры
</w:t>
      </w:r>
      <w:r>
        <w:br/>
      </w:r>
      <w:r>
        <w:rPr>
          <w:rFonts w:ascii="Times New Roman"/>
          <w:b w:val="false"/>
          <w:i w:val="false"/>
          <w:color w:val="000000"/>
          <w:sz w:val="28"/>
        </w:rPr>
        <w:t>
          10.3.218.46.38 Орман және биоресурстар саласындағы қолданбалы ғылыми 
зерттеулер";
</w:t>
      </w:r>
      <w:r>
        <w:br/>
      </w:r>
      <w:r>
        <w:rPr>
          <w:rFonts w:ascii="Times New Roman"/>
          <w:b w:val="false"/>
          <w:i w:val="false"/>
          <w:color w:val="000000"/>
          <w:sz w:val="28"/>
        </w:rPr>
        <w:t>
          "10.3.694.37.30 "Бурабай" табиғи-сауықтыру орман кешені" деген жол 
мынадай редакцияда жазылсын:
</w:t>
      </w:r>
      <w:r>
        <w:br/>
      </w:r>
      <w:r>
        <w:rPr>
          <w:rFonts w:ascii="Times New Roman"/>
          <w:b w:val="false"/>
          <w:i w:val="false"/>
          <w:color w:val="000000"/>
          <w:sz w:val="28"/>
        </w:rPr>
        <w:t>
          "10.3.694.37.30 "Бурабай" мемлекеттік ұлттық табиғи паркі";
</w:t>
      </w:r>
      <w:r>
        <w:br/>
      </w:r>
      <w:r>
        <w:rPr>
          <w:rFonts w:ascii="Times New Roman"/>
          <w:b w:val="false"/>
          <w:i w:val="false"/>
          <w:color w:val="000000"/>
          <w:sz w:val="28"/>
        </w:rPr>
        <w:t>
          "10.4.218 Қазақстан Республикасының Табиғи ресурстар және қоршаған 
</w:t>
      </w:r>
      <w:r>
        <w:rPr>
          <w:rFonts w:ascii="Times New Roman"/>
          <w:b w:val="false"/>
          <w:i w:val="false"/>
          <w:color w:val="000000"/>
          <w:sz w:val="28"/>
        </w:rPr>
        <w:t>
</w:t>
      </w:r>
    </w:p>
    <w:p>
      <w:pPr>
        <w:spacing w:after="0"/>
        <w:ind w:left="0"/>
        <w:jc w:val="left"/>
      </w:pPr>
      <w:r>
        <w:rPr>
          <w:rFonts w:ascii="Times New Roman"/>
          <w:b w:val="false"/>
          <w:i w:val="false"/>
          <w:color w:val="000000"/>
          <w:sz w:val="28"/>
        </w:rPr>
        <w:t>
ортаны қорғау министрлігі" деген жолдан кейін мынадай редакциядағы 
жолдармен толықтырылсын:
     "10.4.218.47 Биоресурстарды қорғау және молайту
     10.4.218.47.30 Балық қорларын (балық шабақтарын) молайту";
     "10.5.218.45.44 "Қызыл Жиде" республикалық мемлекеттік табиғат қорғау 
мекемесі" деген жолдан кейін мынадай редакциядағы жолмен толықтырылсын:
     "10.5.218.45.45 Ерекше қорғалатын табиғи аумақтар";
     "10.5.218.57 Республикалық деңгейде табиғат қорғау объектілерін 
салуға және қайта құруға қатысу" деген жолдан кейін мынадай редакциядағы 
жолдармен толықтырылсын:
     "10.5.218.58 Экологиялық мониторинг жүргізу және қоршаған ортаны 
қорғау
     10.5.218.58.30 Мемлекеттік экологиялық сараптама, мониторинг және 
экологиялық насихат жүргізу
     10.5.218.58.31 Қоршаған ортаны қорғау саласындағы қолданбалы ғылыми 
зерттеулер
     10.5.218.58.32 Қоршаған ортаны қорғау жөніндегі шұғыл шаралар
     10.5.218.61 Киіктің кәсіптік санын қалпына келтіру
     10.5.218.68 Балқаш өзенінің экологиялық жағдайын жақсарту
     10.5.218.69 "Батыс Тянь-Шань биоайрықшалығын сақтау" трансшекаралық 
жобасы
     10.5.218.69.28 Сыртқы гранттардың қаражаты есебінен жобаны іске асыру
     10.5.218.69.29 Грантты бірлесіп қаржыландыру есебінен жобаны іске 
асыру";
     "10.5.218.70.80 Сыртқы заемдар есебінен жобаны іске асыру" деген 
жолдан кейін мынадай редакциядағы жолдармен толықтырылсын:
     "10.5.218.72 Нұра мен Есіл өзендері бассейнінің қоршаған ортасын 
оңалту және басқару
     10.5.218.72.28 Сыртқы гранттардың қаражаты есебінен жобаны іске асыру
     10.5.218.72.29 Грантты бірлесіп қаржыландыру есебінен жобаны іске 
асыру";
     "11.1.232.44 Ұзақ мерзімге арналған Қазақстан Республикасының 
қорғаныс өнеркәсібін дамытудың және конверсиялаудың мемлекеттік 
бағдарламасы" деген жолдан кейін мынадай редакциядағы жолдармен 
толықтырылсын:
     "11.1.232.48 Қазақстан Республикасы өнімдерінің каталогтарын жасау 
және жүргізу
     11.1.232.51 Машина жасау кешенін дамыту бағдарламасы";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"11.2.273.48 Жергілікті деңгейдегі жобалау-іздестіру, конструкторлық 
</w:t>
      </w:r>
      <w:r>
        <w:rPr>
          <w:rFonts w:ascii="Times New Roman"/>
          <w:b w:val="false"/>
          <w:i w:val="false"/>
          <w:color w:val="000000"/>
          <w:sz w:val="28"/>
        </w:rPr>
        <w:t>
</w:t>
      </w:r>
    </w:p>
    <w:p>
      <w:pPr>
        <w:spacing w:after="0"/>
        <w:ind w:left="0"/>
        <w:jc w:val="left"/>
      </w:pPr>
      <w:r>
        <w:rPr>
          <w:rFonts w:ascii="Times New Roman"/>
          <w:b w:val="false"/>
          <w:i w:val="false"/>
          <w:color w:val="000000"/>
          <w:sz w:val="28"/>
        </w:rPr>
        <w:t>
және технологиялық жұмыстар" деген жолдан кейін мынадай редакциядағы 
жолдармен толықтырылсын:
     "11.2.694 Қазақстан Республикасы Президентінің Іс басқармасы
     11.2.694.33 Астана қаласындағы бірінші кезектегі объектілердің 
құрылысы";
     "11.3.218.36.31 Мұнай іздестіру жұмыстары" деген жолдан кейін мынадай 
редакциядағы жолмен толықтырылсын:
     "11.3.218.36.32 Жер қойнауын пайдалану геологиясы саласындағы 
қолданбалы ғылыми зерттеулер";
     "11.3.218.38 Жер қойнауы және жер қойнауын пайдаланушылар туралы 
ақпараттық базаны жасау және автоматтандыру" деген жолдан кейін мынадай 
редакциядағы жолдармен толықтырылсын:
     "11.3.218.48 Жер қойнауы және жер қойнауын пайдалану мониторингі
     11.3.218.48.30 Минералдық шикізат базасы мен жер қойнауын пайдалану 
мониторингі
     11.3.218.48.31 Жер асты суларының және қауіпті экзогендік 
процестердің мониторингін жүргізу
     11.3.218.48.32 Жер қойнауы және жер қойнауын пайдаланушылар туралы 
ақпараттық базаны жасау және автоматтандыру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11.3.218.48.33 "Табиғи ресурстардың мемлекеттік кадастрлары" 
деректерінің автоматтандырылған ақпараттық базасын жасау
</w:t>
      </w:r>
      <w:r>
        <w:br/>
      </w:r>
      <w:r>
        <w:rPr>
          <w:rFonts w:ascii="Times New Roman"/>
          <w:b w:val="false"/>
          <w:i w:val="false"/>
          <w:color w:val="000000"/>
          <w:sz w:val="28"/>
        </w:rPr>
        <w:t>
          11.3.218.65 Астана қаласын сумен жабдықтаудың қосымша көздерін 
іздестіру жөніндегі іздестіру-барлау жұмыстары";
</w:t>
      </w:r>
      <w:r>
        <w:br/>
      </w:r>
      <w:r>
        <w:rPr>
          <w:rFonts w:ascii="Times New Roman"/>
          <w:b w:val="false"/>
          <w:i w:val="false"/>
          <w:color w:val="000000"/>
          <w:sz w:val="28"/>
        </w:rPr>
        <w:t>
          "11.9.232.30 Энергетика, индустрия және құрылыс саласындағы 
қолданбалы ғылыми зерттеулер" деген жол мынадай редакцияда жазылсын:
</w:t>
      </w:r>
      <w:r>
        <w:br/>
      </w:r>
      <w:r>
        <w:rPr>
          <w:rFonts w:ascii="Times New Roman"/>
          <w:b w:val="false"/>
          <w:i w:val="false"/>
          <w:color w:val="000000"/>
          <w:sz w:val="28"/>
        </w:rPr>
        <w:t>
          "11.9.232.30 Энергетика, индустрия, құрылыс және мұнай шығару 
саласындағы қолданбалы ғылыми зерттеулер";
</w:t>
      </w:r>
      <w:r>
        <w:br/>
      </w:r>
      <w:r>
        <w:rPr>
          <w:rFonts w:ascii="Times New Roman"/>
          <w:b w:val="false"/>
          <w:i w:val="false"/>
          <w:color w:val="000000"/>
          <w:sz w:val="28"/>
        </w:rPr>
        <w:t>
          "11.9.232.30.32 Құрылыс саласындағы қолданбалы ғылыми зерттеулер" 
деген жолдан кейін мынадай редакциядағы жолдармен толықтырылсын:
</w:t>
      </w:r>
      <w:r>
        <w:br/>
      </w:r>
      <w:r>
        <w:rPr>
          <w:rFonts w:ascii="Times New Roman"/>
          <w:b w:val="false"/>
          <w:i w:val="false"/>
          <w:color w:val="000000"/>
          <w:sz w:val="28"/>
        </w:rPr>
        <w:t>
          "11.9.232.30.33 Электр энергетикасы саласындағы 
нормативтік-техникалық құжаттаманы қайта қарау және әзірлеу
</w:t>
      </w:r>
      <w:r>
        <w:br/>
      </w:r>
      <w:r>
        <w:rPr>
          <w:rFonts w:ascii="Times New Roman"/>
          <w:b w:val="false"/>
          <w:i w:val="false"/>
          <w:color w:val="000000"/>
          <w:sz w:val="28"/>
        </w:rPr>
        <w:t>
          11.9.232.30.34 Мұнай шығару саласындағы қолданбалы ғылыми зерттеулер";
</w:t>
      </w:r>
      <w:r>
        <w:br/>
      </w:r>
      <w:r>
        <w:rPr>
          <w:rFonts w:ascii="Times New Roman"/>
          <w:b w:val="false"/>
          <w:i w:val="false"/>
          <w:color w:val="000000"/>
          <w:sz w:val="28"/>
        </w:rPr>
        <w:t>
          "11.9.232.36.32 Негізгі капиталды толықтыру" деген жолдан кейін 
мынадай редакциядағы жолдармен толықтырылсын:
</w:t>
      </w:r>
      <w:r>
        <w:br/>
      </w:r>
      <w:r>
        <w:rPr>
          <w:rFonts w:ascii="Times New Roman"/>
          <w:b w:val="false"/>
          <w:i w:val="false"/>
          <w:color w:val="000000"/>
          <w:sz w:val="28"/>
        </w:rPr>
        <w:t>
          "11.9.232.36.33 Мемлекеттік резервті сақтау
</w:t>
      </w:r>
      <w:r>
        <w:br/>
      </w:r>
      <w:r>
        <w:rPr>
          <w:rFonts w:ascii="Times New Roman"/>
          <w:b w:val="false"/>
          <w:i w:val="false"/>
          <w:color w:val="000000"/>
          <w:sz w:val="28"/>
        </w:rPr>
        <w:t>
          11.9.232.36.35 Жұмылдыру резервін қалыптастыру";
</w:t>
      </w:r>
      <w:r>
        <w:br/>
      </w:r>
      <w:r>
        <w:rPr>
          <w:rFonts w:ascii="Times New Roman"/>
          <w:b w:val="false"/>
          <w:i w:val="false"/>
          <w:color w:val="000000"/>
          <w:sz w:val="28"/>
        </w:rPr>
        <w:t>
          "11.9.232.41 Технологиялық сипаттағы қолданбалы ғылыми зерттеулер" 
деген жолдан кейін мынадай редакциядағы жолдармен толықтырылсын:
</w:t>
      </w:r>
      <w:r>
        <w:br/>
      </w:r>
      <w:r>
        <w:rPr>
          <w:rFonts w:ascii="Times New Roman"/>
          <w:b w:val="false"/>
          <w:i w:val="false"/>
          <w:color w:val="000000"/>
          <w:sz w:val="28"/>
        </w:rPr>
        <w:t>
          "11.9.232.49 Уақыт пен жиілік мемлекеттік қызметін құру және 
ғылыми-техникалық қолдау
</w:t>
      </w:r>
      <w:r>
        <w:br/>
      </w:r>
      <w:r>
        <w:rPr>
          <w:rFonts w:ascii="Times New Roman"/>
          <w:b w:val="false"/>
          <w:i w:val="false"/>
          <w:color w:val="000000"/>
          <w:sz w:val="28"/>
        </w:rPr>
        <w:t>
          11.9.232.58 Уран кеніштерін консервациялау және жою, техногендік 
қалдықтарды көму";
</w:t>
      </w:r>
      <w:r>
        <w:br/>
      </w:r>
      <w:r>
        <w:rPr>
          <w:rFonts w:ascii="Times New Roman"/>
          <w:b w:val="false"/>
          <w:i w:val="false"/>
          <w:color w:val="000000"/>
          <w:sz w:val="28"/>
        </w:rPr>
        <w:t>
          "12.1.215.34.31 "Инжиниринг" автомобиль жолдарының ақпарат орталығы" 
мемлекеттік мекемесі" деген жолдан кейін мынадай редакциядағы жолмен 
толықтырылсын:
</w:t>
      </w:r>
      <w:r>
        <w:br/>
      </w:r>
      <w:r>
        <w:rPr>
          <w:rFonts w:ascii="Times New Roman"/>
          <w:b w:val="false"/>
          <w:i w:val="false"/>
          <w:color w:val="000000"/>
          <w:sz w:val="28"/>
        </w:rPr>
        <w:t>
          "12.1.215.34.32 Атырау-Астрахань автожолының учаскесін ұстау және 
жөндеу";
</w:t>
      </w:r>
      <w:r>
        <w:br/>
      </w:r>
      <w:r>
        <w:rPr>
          <w:rFonts w:ascii="Times New Roman"/>
          <w:b w:val="false"/>
          <w:i w:val="false"/>
          <w:color w:val="000000"/>
          <w:sz w:val="28"/>
        </w:rPr>
        <w:t>
          "12.1.215.36.35 Астан-Бурабай автомобиль жолының учаскесін қайта 
жаңарту" деген жолдан кейін мынадай редакциядағы жолдармен толықтырылсын:
</w:t>
      </w:r>
      <w:r>
        <w:br/>
      </w:r>
      <w:r>
        <w:rPr>
          <w:rFonts w:ascii="Times New Roman"/>
          <w:b w:val="false"/>
          <w:i w:val="false"/>
          <w:color w:val="000000"/>
          <w:sz w:val="28"/>
        </w:rPr>
        <w:t>
          "12.1.215.36.37 Ақтау-Атырау автомобиль жолдарын қайта жаңарту
</w:t>
      </w:r>
      <w:r>
        <w:br/>
      </w:r>
      <w:r>
        <w:rPr>
          <w:rFonts w:ascii="Times New Roman"/>
          <w:b w:val="false"/>
          <w:i w:val="false"/>
          <w:color w:val="000000"/>
          <w:sz w:val="28"/>
        </w:rPr>
        <w:t>
          12.1.215.36.39 Көктоғай кентіне кіре-беріс Сороковая-Павловка 
</w:t>
      </w:r>
      <w:r>
        <w:rPr>
          <w:rFonts w:ascii="Times New Roman"/>
          <w:b w:val="false"/>
          <w:i w:val="false"/>
          <w:color w:val="000000"/>
          <w:sz w:val="28"/>
        </w:rPr>
        <w:t>
</w:t>
      </w:r>
    </w:p>
    <w:p>
      <w:pPr>
        <w:spacing w:after="0"/>
        <w:ind w:left="0"/>
        <w:jc w:val="left"/>
      </w:pPr>
      <w:r>
        <w:rPr>
          <w:rFonts w:ascii="Times New Roman"/>
          <w:b w:val="false"/>
          <w:i w:val="false"/>
          <w:color w:val="000000"/>
          <w:sz w:val="28"/>
        </w:rPr>
        <w:t>
станциясы автомобиль жолының учаскесін қайта жаңарту
     12.1.215.36.40 Лениногорск-Алтай республикасы шекарасы автомобиль 
жолын салу";
     "12.1.215.36.34 Павлодар-Көкшетау автожолының бөлігінде "Астана 
қаласының солтүстік айналма жолы" автомобиль жолының құрылысы" деген жол 
мынадай редакцияда жазылсын:
     "12.1.215.36.34 Астана қаласының солтүстік айналма жолының құрылысы";
     "12.1.215.40.81 Республикалық бюджеттен қоса қаржыландыру есебінен 
жобаны іске асыру" деген жолдан кейін мынадай редакциядағы жолдармен 
толықтырылсын:
     "12.1.215.49 Қарағанды-Астана (Истисна) учаскесіндегі 
Алматы-Қарағанды-Астана-Бурабай автомобиль жолын қайта жаңарту жобасы
     12.1.215.49.80 Сыртқы заемдар есебінен жобаны іске асыру
     12.1.215.49.81 Республикалық бюджеттен қоса қаржыландыру есебінен 
жобаны іске асыру
     12.1.215.52 Батыс Қазақстанның автомобиль жолдарын қайта жаңарту 
жобасы
     12.1.215.52.80 Сыртқы заемдар есебінен жобаны іске асыру
     12.1.215.52.81 Республикалық бюджеттен қоса қаржыландыру есебінен 
жобаны іске асыру
     12.1.215.53 Алматы-Георгиевка автомобиль жолдарын қайта жаңарту жобасы
     12.1.215.53.80 Сыртқы заемдар есебінен жобаны іске асыру
     12.1.215.53.81 Республикалық бюджеттен қоса қаржыландыру есебінен 
жобаны іске асыру";
     "12.2 Байланыс жүйесі" деген жолдан кейін мынадай редакциядағы 
жолдармен толықтырылсын:
     "12.2.215 Қазақстан Республикасының Көлік және коммуникациялар 
министрлігі
     12.2.215.44 Радиожиілік спектрі мен радиоэлектрондық құралдардың 
мониторингі жүйесін құру";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"12.3.215 Қазақстан Республикасының Көлік және коммуникациялар 
министрлігі" деген жолдан кейін мынадай редакциядағы жолмен толықтырылсын:
</w:t>
      </w:r>
      <w:r>
        <w:br/>
      </w:r>
      <w:r>
        <w:rPr>
          <w:rFonts w:ascii="Times New Roman"/>
          <w:b w:val="false"/>
          <w:i w:val="false"/>
          <w:color w:val="000000"/>
          <w:sz w:val="28"/>
        </w:rPr>
        <w:t>
          "12.3.215.32 Кеме қатынасы мен теңізде жүзу қауіпсіздігін қамтамасыз 
ету";
</w:t>
      </w:r>
      <w:r>
        <w:br/>
      </w:r>
      <w:r>
        <w:rPr>
          <w:rFonts w:ascii="Times New Roman"/>
          <w:b w:val="false"/>
          <w:i w:val="false"/>
          <w:color w:val="000000"/>
          <w:sz w:val="28"/>
        </w:rPr>
        <w:t>
          "12.9.215.1.2 Аумақтық органдардың аппараттары" деген жолдан кейін 
мынадай редакциядағы жолдармен толықтырылсын:
</w:t>
      </w:r>
      <w:r>
        <w:br/>
      </w:r>
      <w:r>
        <w:rPr>
          <w:rFonts w:ascii="Times New Roman"/>
          <w:b w:val="false"/>
          <w:i w:val="false"/>
          <w:color w:val="000000"/>
          <w:sz w:val="28"/>
        </w:rPr>
        <w:t>
          "12.9.215.6 Өткен жылдардың міндеттемелерін орындау
</w:t>
      </w:r>
      <w:r>
        <w:br/>
      </w:r>
      <w:r>
        <w:rPr>
          <w:rFonts w:ascii="Times New Roman"/>
          <w:b w:val="false"/>
          <w:i w:val="false"/>
          <w:color w:val="000000"/>
          <w:sz w:val="28"/>
        </w:rPr>
        <w:t>
          12.9.215.6.30 Таратылған Жол қорының кредиторлық берешегі";
</w:t>
      </w:r>
      <w:r>
        <w:br/>
      </w:r>
      <w:r>
        <w:rPr>
          <w:rFonts w:ascii="Times New Roman"/>
          <w:b w:val="false"/>
          <w:i w:val="false"/>
          <w:color w:val="000000"/>
          <w:sz w:val="28"/>
        </w:rPr>
        <w:t>
          "12.9.215.41 Көлік пен коммуникация саласындағы қолданбалы ғылыми  
зерттеулер" деген жолдан кейін мынадай редакциядағы жолмен толықтырылсын:
</w:t>
      </w:r>
      <w:r>
        <w:br/>
      </w:r>
      <w:r>
        <w:rPr>
          <w:rFonts w:ascii="Times New Roman"/>
          <w:b w:val="false"/>
          <w:i w:val="false"/>
          <w:color w:val="000000"/>
          <w:sz w:val="28"/>
        </w:rPr>
        <w:t>
          "12.9.215.42 Көліктік бақылау бекеттерін техникалық жарақтандыру және 
жайластыру";
</w:t>
      </w:r>
      <w:r>
        <w:br/>
      </w:r>
      <w:r>
        <w:rPr>
          <w:rFonts w:ascii="Times New Roman"/>
          <w:b w:val="false"/>
          <w:i w:val="false"/>
          <w:color w:val="000000"/>
          <w:sz w:val="28"/>
        </w:rPr>
        <w:t>
          "13.9.208.75 Ұйымдардың республикалық бюджеттен орындалатын 
міндеттемелері бойынша кредиторлық берешектерін өтеу" деген жолдан кейін 
мынадай редакциядағы жолдармен толықтырылсын:
</w:t>
      </w:r>
      <w:r>
        <w:br/>
      </w:r>
      <w:r>
        <w:rPr>
          <w:rFonts w:ascii="Times New Roman"/>
          <w:b w:val="false"/>
          <w:i w:val="false"/>
          <w:color w:val="000000"/>
          <w:sz w:val="28"/>
        </w:rPr>
        <w:t>
          "13.9.215 Қазақстан Республикасының Көлік және коммуникациялар 
министрлігі
</w:t>
      </w:r>
      <w:r>
        <w:br/>
      </w:r>
      <w:r>
        <w:rPr>
          <w:rFonts w:ascii="Times New Roman"/>
          <w:b w:val="false"/>
          <w:i w:val="false"/>
          <w:color w:val="000000"/>
          <w:sz w:val="28"/>
        </w:rPr>
        <w:t>
          13.9.215.47 Бірыңғай ақпараттық кеңістікті қалыптастыру және дамыту";
</w:t>
      </w:r>
      <w:r>
        <w:br/>
      </w:r>
      <w:r>
        <w:rPr>
          <w:rFonts w:ascii="Times New Roman"/>
          <w:b w:val="false"/>
          <w:i w:val="false"/>
          <w:color w:val="000000"/>
          <w:sz w:val="28"/>
        </w:rPr>
        <w:t>
          "13.9.217.45 Үкіметтің және орталық атқарушы органдардың соттардың 
шешімдері бойынша міндеттемелерін орындау жөніндегі Қазақстан 
Республикасы Үкіметінің Резерві" деген жолдан кейін мынадай редакциядағы 
жолмен толықтырылсын:
</w:t>
      </w:r>
      <w:r>
        <w:br/>
      </w:r>
      <w:r>
        <w:rPr>
          <w:rFonts w:ascii="Times New Roman"/>
          <w:b w:val="false"/>
          <w:i w:val="false"/>
          <w:color w:val="000000"/>
          <w:sz w:val="28"/>
        </w:rPr>
        <w:t>
          "13.9.217.46 Табиғи және техногендік сипаттағы төтенше жағдайларды 
жою және өзге де күтпеген шығыстарға арналған Қазақстан Республикасы 
Үкіметінің резерві";
</w:t>
      </w:r>
      <w:r>
        <w:br/>
      </w:r>
      <w:r>
        <w:rPr>
          <w:rFonts w:ascii="Times New Roman"/>
          <w:b w:val="false"/>
          <w:i w:val="false"/>
          <w:color w:val="000000"/>
          <w:sz w:val="28"/>
        </w:rPr>
        <w:t>
          "13.9.217.58 Ұйымдардың республикалық бюджет қаражаты есебінен 
орындалған міндеттемелері бойынша өткен жылдарда қалыптасқан кредиторлық 
берешектерін өтеу" деген жолдан кейін мынадай редакциядағы жолмен 
толықтырылсын:
</w:t>
      </w:r>
      <w:r>
        <w:br/>
      </w:r>
      <w:r>
        <w:rPr>
          <w:rFonts w:ascii="Times New Roman"/>
          <w:b w:val="false"/>
          <w:i w:val="false"/>
          <w:color w:val="000000"/>
          <w:sz w:val="28"/>
        </w:rPr>
        <w:t>
          "13.9.217.60 Әскери қызметшілер мен құқық қорғау органдарының 
қызметкерлеріне еңбекақы төлеудің жаңа жүйесін енгізу";
</w:t>
      </w:r>
      <w:r>
        <w:br/>
      </w:r>
      <w:r>
        <w:rPr>
          <w:rFonts w:ascii="Times New Roman"/>
          <w:b w:val="false"/>
          <w:i w:val="false"/>
          <w:color w:val="000000"/>
          <w:sz w:val="28"/>
        </w:rPr>
        <w:t>
          "13.9.217.81 Үкіметтік кепілдіктер бойынша міндеттемелерді орындауға 
байланысты несиелендіру" деген жол мынадай редакцияда жазылсын:
</w:t>
      </w:r>
      <w:r>
        <w:br/>
      </w:r>
      <w:r>
        <w:rPr>
          <w:rFonts w:ascii="Times New Roman"/>
          <w:b w:val="false"/>
          <w:i w:val="false"/>
          <w:color w:val="000000"/>
          <w:sz w:val="28"/>
        </w:rPr>
        <w:t>
          "13.9.217.81 Мемлекеттік кепілдіктер бойынша міндеттемелерді орындау";
</w:t>
      </w:r>
      <w:r>
        <w:br/>
      </w:r>
      <w:r>
        <w:rPr>
          <w:rFonts w:ascii="Times New Roman"/>
          <w:b w:val="false"/>
          <w:i w:val="false"/>
          <w:color w:val="000000"/>
          <w:sz w:val="28"/>
        </w:rPr>
        <w:t>
          "13.9.217.86 Төмен тұрған бюджеттерді несиелендіру үшін Қазақстан 
Республикасы Үкіметінің резерві" деген жол мынадай редакцияда жазылсын:
</w:t>
      </w:r>
      <w:r>
        <w:br/>
      </w:r>
      <w:r>
        <w:rPr>
          <w:rFonts w:ascii="Times New Roman"/>
          <w:b w:val="false"/>
          <w:i w:val="false"/>
          <w:color w:val="000000"/>
          <w:sz w:val="28"/>
        </w:rPr>
        <w:t>
          "13.9.217.86 Кассалық алшақтықты жабуға төмен тұрған бюджеттерді 
несиелендіру үшін Қазақстан Республикасы Үкіметінің арнайы резерві";
</w:t>
      </w:r>
      <w:r>
        <w:br/>
      </w:r>
      <w:r>
        <w:rPr>
          <w:rFonts w:ascii="Times New Roman"/>
          <w:b w:val="false"/>
          <w:i w:val="false"/>
          <w:color w:val="000000"/>
          <w:sz w:val="28"/>
        </w:rPr>
        <w:t>
          "13.9.410.75 Ұйымдардың республикалық бюджеттен орындалатын 
міндеттемелері бойынша кредиторлық берешектерін өтеу" деген жолдан кейін 
мынадай редакциядағы жолдармен толықтырылсын:
</w:t>
      </w:r>
      <w:r>
        <w:br/>
      </w:r>
      <w:r>
        <w:rPr>
          <w:rFonts w:ascii="Times New Roman"/>
          <w:b w:val="false"/>
          <w:i w:val="false"/>
          <w:color w:val="000000"/>
          <w:sz w:val="28"/>
        </w:rPr>
        <w:t>
          "13.9.502 Қазақстан Республикасының Бас Прокуратурасы
</w:t>
      </w:r>
      <w:r>
        <w:br/>
      </w:r>
      <w:r>
        <w:rPr>
          <w:rFonts w:ascii="Times New Roman"/>
          <w:b w:val="false"/>
          <w:i w:val="false"/>
          <w:color w:val="000000"/>
          <w:sz w:val="28"/>
        </w:rPr>
        <w:t>
          13.9.502.45 Қазақстан Республикасы Үкіметінің, орталық мемлекеттік 
органдардың және олардың аумақтық бөлімшелерінің соттардың шешімдері 
бойынша міндеттемелерін өтеуге арналған резерві";
</w:t>
      </w:r>
      <w:r>
        <w:br/>
      </w:r>
      <w:r>
        <w:rPr>
          <w:rFonts w:ascii="Times New Roman"/>
          <w:b w:val="false"/>
          <w:i w:val="false"/>
          <w:color w:val="000000"/>
          <w:sz w:val="28"/>
        </w:rPr>
        <w:t>
          "15.1.119.18 Республикалық бюджеттен алынатын трансферттер" деген 
жолдан кейін мынадай редакциядағы жолмен толықтырылсын:
</w:t>
      </w:r>
      <w:r>
        <w:br/>
      </w:r>
      <w:r>
        <w:rPr>
          <w:rFonts w:ascii="Times New Roman"/>
          <w:b w:val="false"/>
          <w:i w:val="false"/>
          <w:color w:val="000000"/>
          <w:sz w:val="28"/>
        </w:rPr>
        <w:t>
          "15.1.119.18.30 Приозерск қаласының инфрақұрылымын қолдау";
</w:t>
      </w:r>
      <w:r>
        <w:br/>
      </w:r>
      <w:r>
        <w:rPr>
          <w:rFonts w:ascii="Times New Roman"/>
          <w:b w:val="false"/>
          <w:i w:val="false"/>
          <w:color w:val="000000"/>
          <w:sz w:val="28"/>
        </w:rPr>
        <w:t>
          "15.1.129.18.31 Түркістан қаласында айналма автомобиль жолын салу" 
деген жолдан кейін мынадай редакциядағы жолмен толықтырылсын:
</w:t>
      </w:r>
      <w:r>
        <w:br/>
      </w:r>
      <w:r>
        <w:rPr>
          <w:rFonts w:ascii="Times New Roman"/>
          <w:b w:val="false"/>
          <w:i w:val="false"/>
          <w:color w:val="000000"/>
          <w:sz w:val="28"/>
        </w:rPr>
        <w:t>
          "15.1.129.18.32 Сарыағаш қаласында суағар салу";
</w:t>
      </w:r>
      <w:r>
        <w:br/>
      </w:r>
      <w:r>
        <w:rPr>
          <w:rFonts w:ascii="Times New Roman"/>
          <w:b w:val="false"/>
          <w:i w:val="false"/>
          <w:color w:val="000000"/>
          <w:sz w:val="28"/>
        </w:rPr>
        <w:t>
          "15.1.131.18 Республикалық бюджеттен алынатын трансферттер" деген 
жолдан кейін мынадай редакциядағы жолмен толықтырылсын:
</w:t>
      </w:r>
      <w:r>
        <w:br/>
      </w:r>
      <w:r>
        <w:rPr>
          <w:rFonts w:ascii="Times New Roman"/>
          <w:b w:val="false"/>
          <w:i w:val="false"/>
          <w:color w:val="000000"/>
          <w:sz w:val="28"/>
        </w:rPr>
        <w:t>
          "15.1.131.18.34 Вячеслав су қоймасынан бастап Астана қаласына дейін 
суағардың үшінші желісін салу";
</w:t>
      </w:r>
      <w:r>
        <w:br/>
      </w:r>
      <w:r>
        <w:rPr>
          <w:rFonts w:ascii="Times New Roman"/>
          <w:b w:val="false"/>
          <w:i w:val="false"/>
          <w:color w:val="000000"/>
          <w:sz w:val="28"/>
        </w:rPr>
        <w:t>
          "15.1.131.18.35 "Қ.Сәтпаев атындағы Ертіс-Қарағанды каналынан бастап 
</w:t>
      </w:r>
      <w:r>
        <w:rPr>
          <w:rFonts w:ascii="Times New Roman"/>
          <w:b w:val="false"/>
          <w:i w:val="false"/>
          <w:color w:val="000000"/>
          <w:sz w:val="28"/>
        </w:rPr>
        <w:t>
</w:t>
      </w:r>
    </w:p>
    <w:p>
      <w:pPr>
        <w:spacing w:after="0"/>
        <w:ind w:left="0"/>
        <w:jc w:val="left"/>
      </w:pPr>
      <w:r>
        <w:rPr>
          <w:rFonts w:ascii="Times New Roman"/>
          <w:b w:val="false"/>
          <w:i w:val="false"/>
          <w:color w:val="000000"/>
          <w:sz w:val="28"/>
        </w:rPr>
        <w:t>
Есіл өзеніне дейін суағар салу" деген жолдан кейін мынадай редакциядағы 
жолмен толықтырылсын:
     "15.1.131.18.36 Мемлекеттік қызметшілер үшін Астана қаласында тұрғын 
үй салу".
     2. 2001 жылғы 1 қаңтардан бастап шығыстар мынадай бағдарламалар (кіші 
бағдарламалар) бойынша жүзеге асырылмайды деп белгіленсін:
     "1.1.101.31 Мемлекеттік наградаларды және олардың құжаттарын 
дайындау";
     "1.1.101.77 Мемлекеттік органдарды техникалық қолдау";
     "1.1.101.77.80 Сыртқы заемдар есебінен жобаны іске асыру";
     "1.1.694.40 Мемлекеттік наградаларды және олардың құжаттарын 
дайындау";
     "1.2.217.33 Қымбат металдарды сақтау";
     "1.2.217.77 Мемлекеттік органдарды техникалық қолдау";
     "1.2.217.77.80 Сыртқы заемдар есебінен жобаны іске асыру";
     "1.2.219.1.30 Салық полициясы комитетінің аппараты";
     "1.2.219.1.31 Салық полициясы комитетінің аумақтық органдарының 
аппараты";
     "1.2.219.1.32 Кеден комитетінің аппараты";
     "1.2.219.1.33 Кеден комитетінің аумақтық органдарының аппараты";
     "1.2.219.38 Тәркіленген мүлікті есепке алу, бағалау, сақтау және 
сату";
     "1.2.219.43 Қаржы секторын және кәсіпорындар секторын дамыту";
     "1.2.219.43.80 Сыртқы заемдар есебінен жобаны іске асыру";
     "1.2.311.77 Мемлекеттік органдарды техникалық қолдау";
     "1.2.311.77.80 Сыртқы заемдар есебінен жобаны іске асыру";
     "1.2.311.78 Мемлекеттік органдарды ақпараттандыру жөніндегі 
бағдарламаны іске асыру";
     "1.2.311.79 Лицензиарлар міндеттерін орындау";
     "1.2.610.30 Мемлекеттік сатып алу жөніндегі конкурстар өткізу 
жөніндегі іс-шаралар";
     "1.2.610.78 Мемлекеттік органдарды ақпараттандыру жөніндегі 
бағдарламаны іске асыру";
     "1.2.660.30 Қаржы секторын және кәсіпорындар секторын дамыту";
     "1.2.660.30.80 Сыртқы заемдар есебінен жобаны іске асыру";
     "1.2.660.78 Мемлекеттік органдарды ақпараттандыру жөніндегі 
бағдарламаны іске асыру";
     "1.3.102.30 Европарламентпен жұмыс жасау жөніндегі комитеттің 
қызметін қамтамасыз ету";
     "1.3.204.32 Интернационалист-жауынгерлердің мемлекетаралық кешенді 
медициналық-әлеуметтік бағдарламасы";
     "1.3.204.33 Мемлекетаралық радионавигациялық бағдарлама";
     "1.3.204.34 "Қаһарман Брест қамалы" мемориалдық кешені";
     "1.3.410.39 Елдің мемлекеттік шекараны қорғау саласындағы саяси 
мүдделерін қамтамасыз ету";
     "1.3.410.39.30 ТМД елдерінің шекара әскерлері қолбасшыларының кеңесі";
     "1.4.410.40 Ғылыми-техникалық зерттеулер";
     "1.5.216.77 Мемлекеттік органдарды техникалық қолдау";
     "1.5.216.77.80 Сыртқы заемдар есебінен жобаны іске асыру";
     "1.5.216.78 Мемлекеттік органдарды ақпараттандыру жөніндегі 
бағдарламаны іске асыру";
     "1.5.604.30 Экономика және мемлекеттік басқару саласындағы қолданбалы 
ғылыми зерттеулер";
     "1.5.604.77 Мемлекеттік органдарды техникалық қолдау";
     "1.5.604.77.80 Сыртқы заемдар есебінен жобаны іске асыру";
     "1.5.604.78 Мемлекеттік органдарды ақпараттандыру жөніндегі 
бағдарламаны іске асыру";
     "1.5.606.77 Мемлекеттік органдарды техникалық қолдау";
     "1.5.606.77.80 Сыртқы заемдар есебінен жобаны іске асыру";
     "1.5.606.78 Мемлекеттік органдарды ақпараттандыру жөніндегі 
бағдарламаны іске асыру";
     "1.6.608.30 Агенттіктің құрылуына байланысты жабдықтау";
     "1.6.608.30.30 Агенттіктің орталық аппаратын жабдықтау";
     "1.6.608.30.31 Аумақтық органдардың аппаратын жабдықтау";
     "1.6.608.77 Мемлекеттік органдарды техникалық қолдау";
     "1.6.608.77.80 Сыртқы заемдар есебінен жобаны іске асыру";
     "1.9.225.78 Мемлекеттік органдарды ақпараттандыру жөніндегі 
бағдарламаны іске асыру";
     "2.1.104.31 Артық қару-жарақ пен әскери техниканы сату жөніндегі 
мемлекеттік тапсырысқа ақы төлеу";
     "2.1.208.31 Артық қару-жарақ пен әскери техниканы сату жөніндегі 
мемлекеттік тапсырысқа ақы төлеу";
     "2.1.410.44 Мемлекеттік шекараны қорғауды қамтамасыз ету";
     "2.1.410.44.30 Мемлекеттік шекараны қорғау саласындағы халықаралық 
қатынастар":
     "2.1.410.44.31 Шекара қызметінің әскери бөлімдері";
     "2.1.410.44.34 Азық-түлікпен қамтамасыз ету";
     "2.1.410.44.35 Дәрі-дәрмекпен қамтамасыз ету";
     "2.1.410.44.36 Жанар-жағар май материалдарымен қамтамасыз ету";
     "2.1.410.44.37 Әскери бөлімдерді киім-кешекпен, жұмсақ мүліктермен 
және жалпы гигиеналық құралдармен қамтамасыз ету";
     "2.1.410.44.40 Мемлекетаралық тасымалдау";
     "3.1.201.32 Нашақорлыққа қарсы күрес жөніндегі бағдарлама";
     "3.1.201.41 Есірткімен және есірткі бизнесімен күресудің мемлекеттік 
бағдарламасы";
     "3.2.221.31 Әділетті сот ісін жүргізу";
     "3.2.221.31.30 Әскери соттар";
     "3.2.221.31.31 Облыстық, Астана және Алматы қалалық соттары";
     "3.2.221.31.32 Аудандық соттар";
     "3.2.221.38 Жылжымайтын мүлікке және онымен мәмілелер жасауға құқықты 
тіркеу жөніндегі пилоттық жоба";
     "3.2.221.38.80 Сыртқы заемдар есебінен жобаны іске асыру";
     "3.2.221.38.81 Республикалық бюджеттен қоса қаржыландыру есебінен 
жобаны іске асыру";
     "3.2.221.39.81 Республикалық бюджеттен қоса қаржыландыру есебінен 
жобаны іске асыру";
     "3.2.221.77 Мемлекеттік органдарды техникалық қолдау";
     "1.6.608.77.80 Сыртқы заемдар есебінен жобаны іске асыру";
     "3.3.501.31 Әкімшілік ғимараттың құрылысын аяқтау";
     "3.4.101.33 Сыбайлас жемқорлыққа қарсы күрес жөніндегі іс-шаралар";
     "3.4.609 Қазақстан Республикасының Сыбайлас жемқорлыққа қарсы күрес 
жөніндегі мемлекеттік комиссиясы";
     "3.4.609.1 Әкімшілік шығыстар";
     "3.4.609.1.1 Орталық органның аппараты";
     "3.4.609.16 Қазақстан Республикасы Үкіметі резерві есебінен 
жүргізілетін іс-шаралар өткізу";
     "3.4.609.23 Өкілеттік шығыстарға арналған қаражат есебінен 
іс-шараларды өткізу";
     "3.4.609.27 Жалақы мен әлеуметтік төлемдер бойынша кредиторлық 
берешекті өтеу";
     "3.4.609.31 Сыбайлас жемқорлықпен күрес жөніндегі шаралар";
     "3.4.609.75 Ұйымдардың республикалық бюджеттен орындалатын 
міндеттемелері бойынша кредиторлық берешектерін өтеу";
     "3.4.609.78 Мемлекеттік органдарды ақпараттандыру жөніндегі 
бағдарламаны іске асыру";
     "3.5.410.4 Тергеу ісінде адвокаттардың еңбегіне ақы төлеу";
     "3.5.410.30 Мемлекеттік органдарды үкіметтік байланыспен қамтамасыз 
ету";
     "3.5.410.30.30 Үкіметтік байланыс агенттігі";
     "3.5.410.31 Терроризммен күрес";
     "3.5.410.31.30 "А" қызметі";
     "3.5.410.34 Мемлекеттік жоба №N 2";
     "3.5.410.34.80 Сыртқы заемдар есебінен жобаны іске асыру";
     "3.5.410.37.81 Республикалық бюджеттен қоса қаржыландыру есебінен 
жобаны іске асыру";
     "3.5.410.38 Ақпарат беру жүйелерін қамтамасыз ету";
     "3.5.410.76 Ұлттық қауіпсіздікті қамтамасыз ету";
     "3.5.410.76.30 Ұлттық қауіпсіздік комитетінің және аумақтық 
органдарының аппараты";
     "3.5.410.76.31 Қазақстан Республикасы Ұлттық қауіпсіздік комитетінің 
Алматы қаласы мен Алматы облысы бойынша департаменті";
     "3.5.611.31 Агенттіктің құрылуына байланысты жарақтандыру";
     "3.5.680.76.30 Орталық орган";
     "4.5.204.10.6 Мемлекеттік мекемелер кадрларын қайта даярлау";
     "4.5.213.10.6 Мемлекеттік мекемелер кадрларын қайта даярлау";
     "4.5.217.10 Республикалық деңгейде кадрларды қайта даярлау";
     "4.5.217.10.5 Аппараттың кадрларын қайта даярлау";
     "4.5.221.10.6 Мемлекеттік мекемелер кадрларын қайта даярлау";
     "4.6.208.37 Мемлекеттік тапсырыс шеңберінде республикалық деңгейде 
жоғары оқу орындарында кадрларды даярлау";
     "4.6.208.37.30 Қорғаныс саласында жоғары оқу орындарында кадрларды 
даярлау";
     "4.6.225.9.37 Ел ішіндегі жоғары оқу орындарында оқитын студенттерді 
стипендиямен қамтамасыз ету";
     "4.6.225.9.38 Қаржы орталығы";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"4.6.225.9.97 Несиелендіру процесіне қызмет көрсеткені үшін 
банк-агенттерге комиссиялық сыйақылар (мүдделер) төлеу";
</w:t>
      </w:r>
      <w:r>
        <w:br/>
      </w:r>
      <w:r>
        <w:rPr>
          <w:rFonts w:ascii="Times New Roman"/>
          <w:b w:val="false"/>
          <w:i w:val="false"/>
          <w:color w:val="000000"/>
          <w:sz w:val="28"/>
        </w:rPr>
        <w:t>
          "4.6.225.50.30 1999/2000 оқу жылында жоғары оқу орындарында кадрларды 
даярлау";
</w:t>
      </w:r>
      <w:r>
        <w:br/>
      </w:r>
      <w:r>
        <w:rPr>
          <w:rFonts w:ascii="Times New Roman"/>
          <w:b w:val="false"/>
          <w:i w:val="false"/>
          <w:color w:val="000000"/>
          <w:sz w:val="28"/>
        </w:rPr>
        <w:t>
          "4.6.225.50.31 2000/2001 оқу жылына қабылдау шеңберінде жоғары оқу 
орындарында кадрларды даярлау";
</w:t>
      </w:r>
      <w:r>
        <w:br/>
      </w:r>
      <w:r>
        <w:rPr>
          <w:rFonts w:ascii="Times New Roman"/>
          <w:b w:val="false"/>
          <w:i w:val="false"/>
          <w:color w:val="000000"/>
          <w:sz w:val="28"/>
        </w:rPr>
        <w:t>
          "4.6.225.50.32 1999/2000 оқу жылында мемлекеттік гранттар бойынша 
оқитын студенттерді стипендиямен қамтамасыз ету";
</w:t>
      </w:r>
      <w:r>
        <w:br/>
      </w:r>
      <w:r>
        <w:rPr>
          <w:rFonts w:ascii="Times New Roman"/>
          <w:b w:val="false"/>
          <w:i w:val="false"/>
          <w:color w:val="000000"/>
          <w:sz w:val="28"/>
        </w:rPr>
        <w:t>
          "4.6.225.50.33 2000/2001 оқу жылына қабылдау шеңберінде мемлекеттік 
</w:t>
      </w:r>
      <w:r>
        <w:rPr>
          <w:rFonts w:ascii="Times New Roman"/>
          <w:b w:val="false"/>
          <w:i w:val="false"/>
          <w:color w:val="000000"/>
          <w:sz w:val="28"/>
        </w:rPr>
        <w:t>
</w:t>
      </w:r>
    </w:p>
    <w:p>
      <w:pPr>
        <w:spacing w:after="0"/>
        <w:ind w:left="0"/>
        <w:jc w:val="left"/>
      </w:pPr>
      <w:r>
        <w:rPr>
          <w:rFonts w:ascii="Times New Roman"/>
          <w:b w:val="false"/>
          <w:i w:val="false"/>
          <w:color w:val="000000"/>
          <w:sz w:val="28"/>
        </w:rPr>
        <w:t>
гранттар бойынша оқитын студенттерді стипендиямен қамтамасыз ету";
     "4.6.225.91.30 1999/2000 оқу жылында мемлекеттік білім несиелері 
бойынша кадрлар даярлау";
     "4.6.225.91.31 1999/2000 оқу жылында мемлекеттік студенттік несиелер 
беру";
     "4.6.225.91.32 2000/2001 оқу жылына қабылдаудың көлемінде мемлекеттік 
білім несиелері бойынша кадрларды даярлау";
     "4.6.225.91.33 2000/2001 оқу жылына қабылдаудың шеңберінде 
мемлекеттік студенттік несиелер беру";
     "4.6.410.9 Республикалық деңгейде жоғары оқу орындарында кадрлар 
даярлау";
     "4.6.410.9.30 Ұлттық қауіпсіздік комитетінің академиясы";
     "4.6.410.9.31 Ұлттық қауіпсіздік комитетінің әскери институты";
     "4.6.410.32 Мемлекеттік тапсырыс шеңберінде республикалық деңгейде 
жоғары оқу орындарында кадрларды даярлау";
     "4.6.410.32.30 Ұлттық қауіпсіздік саласындағы жоғары оқу орындарында 
кадрларды даярлау";
     "4.6.410.32.31 Мемлекеттік шекараны қорғау саласындағы жоғары оқу 
орындарында кадрларды даярлау";
     "4.6.612.9.30 Ел ішіндегі жоғары оқу орындарында оқитын студенттерді 
стипендиямен қамтамасыз ету";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"4.6.612.9.97 Несиелендіру процесіне қызмет көрсеткені үшін 
банк-агенттерге комиссиялық сыйақылар (мүдделер) төлеу";
</w:t>
      </w:r>
      <w:r>
        <w:br/>
      </w:r>
      <w:r>
        <w:rPr>
          <w:rFonts w:ascii="Times New Roman"/>
          <w:b w:val="false"/>
          <w:i w:val="false"/>
          <w:color w:val="000000"/>
          <w:sz w:val="28"/>
        </w:rPr>
        <w:t>
          "4.6.612.50.30 1999/2000 оқу жылында жоғары оқу орындарында кадрларды 
даярлау";
</w:t>
      </w:r>
      <w:r>
        <w:br/>
      </w:r>
      <w:r>
        <w:rPr>
          <w:rFonts w:ascii="Times New Roman"/>
          <w:b w:val="false"/>
          <w:i w:val="false"/>
          <w:color w:val="000000"/>
          <w:sz w:val="28"/>
        </w:rPr>
        <w:t>
          "4.6.612.50.31 1999/2000 оқу жылында мемлекеттік гранттар бойынша 
оқитын студенттерді стипендиямен қамтамасыз ету";
</w:t>
      </w:r>
      <w:r>
        <w:br/>
      </w:r>
      <w:r>
        <w:rPr>
          <w:rFonts w:ascii="Times New Roman"/>
          <w:b w:val="false"/>
          <w:i w:val="false"/>
          <w:color w:val="000000"/>
          <w:sz w:val="28"/>
        </w:rPr>
        <w:t>
          "4.6.612.50.32 2000/2001 оқу жылына қабылдау шеңберінде жоғары оқу 
орындарында кадрларды даярлау";
</w:t>
      </w:r>
      <w:r>
        <w:br/>
      </w:r>
      <w:r>
        <w:rPr>
          <w:rFonts w:ascii="Times New Roman"/>
          <w:b w:val="false"/>
          <w:i w:val="false"/>
          <w:color w:val="000000"/>
          <w:sz w:val="28"/>
        </w:rPr>
        <w:t>
          "4.6.612.50.33 2000/2001 оқу жылына қабылдау шеңберінде мемлекеттік 
</w:t>
      </w:r>
      <w:r>
        <w:rPr>
          <w:rFonts w:ascii="Times New Roman"/>
          <w:b w:val="false"/>
          <w:i w:val="false"/>
          <w:color w:val="000000"/>
          <w:sz w:val="28"/>
        </w:rPr>
        <w:t>
</w:t>
      </w:r>
    </w:p>
    <w:p>
      <w:pPr>
        <w:spacing w:after="0"/>
        <w:ind w:left="0"/>
        <w:jc w:val="left"/>
      </w:pPr>
      <w:r>
        <w:rPr>
          <w:rFonts w:ascii="Times New Roman"/>
          <w:b w:val="false"/>
          <w:i w:val="false"/>
          <w:color w:val="000000"/>
          <w:sz w:val="28"/>
        </w:rPr>
        <w:t>
гранттар бойынша оқитын студенттерді стипендиямен қамтамасыз ету";
     "4.6.612.91.30 1999/2000 оқу жылында мемлекеттік білім несиелері 
бойынша кадрлар даярлау";
     "4.6.612.91.31 1999/2000 оқу жылында мемлекеттік студенттік несиелер 
беру";
     "4.6.612.91.32 2000/2001 оқу жылына қабылдаудың көлемінде мемлекеттік 
білім несиелері бойынша кадрларды даярлау";
     "4.6.612.91.33 2000/2001 оқу жылына қабылдаудың шеңберінде 
мемлекеттік студенттік несиелер беру";
     "4.9.225.49.31 Қазақ ұлттық музыка академиясында оқитын студенттерді 
стипендиямен қамтамасыз ету";
     "5.1.410.12 Әскери қызметшілерді, құқық қорғау органдарының 
қызметкерлерін және олардың отбасы мүшелерін емдеу";
     "5.1.410.12.30 Республикалық емхана";
     "5.1.410.12.31 Шекара қызметінің әскери госпиталі";
     "5.2.612.46 Балаларды оңалту";
     "5.3.612.36.31 "Балбұлақ" республикалық балаларды оңалту орталығы";
     "5.3.612.65.80 Сыртқы заемдар есебінен жобаны іске асыру";
     "5.9.612.78 Мемлекеттік органдарды ақпараттандыру жөніндегі 
бағдарламаны іске асыру";
     "6.1.213.32.15 Қаза болған әскери қызметшілердің және ішкі істер 
органдарының қызметкерлерінің отбасылары";
     "6.1.213.32.17 ҰОС жылдарында жанқиярлық еңбегі мен қалтқысыз әскери 
қызметі үшін ордендер мен медальдармен наградталған тұлғалар";
     "6.1.213.32.18 1 және 2-топтардың мүгедектері";
     "6.1.213.32.19 3-топтың мүгедектері";
     "6.1.213.32.20 16 жасқа дейінгі мүгедек балалар";
     "6.1.213.32.21 Ақталған азаматтар";
     "6.1.213.32.22 Ерекше қызметі үшін зейнетақы алатын адамдар";
     "6.1.213.32.23 Көп балалы аналар";
     "6.1.213.46 Міндетті әлеуметтік қамсыздандыру жөніндегі кепілдіктер 
бойынша берешектерді өтеу";
     "6.2.201.6 Өткен жылдардың міндеттемелерін орындау";
     "6.2.201.6.30 Ішкі істер және ішкі әскер органдары зейнеткерлерінің 
санаторлы-курорттық емделуі үшін өтемақы төлеу";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"6.2.201.44 Республикалық бюджеттен қаржыландырылатын аумақтық ішкі 
істер органдарының қызметкерлеріне тұрғын үйді ұстауға және коммуналдық 
қызметтер көрсетуге арналған шығыстарға ақшалай өтемақы төлеу";
</w:t>
      </w:r>
      <w:r>
        <w:br/>
      </w:r>
      <w:r>
        <w:rPr>
          <w:rFonts w:ascii="Times New Roman"/>
          <w:b w:val="false"/>
          <w:i w:val="false"/>
          <w:color w:val="000000"/>
          <w:sz w:val="28"/>
        </w:rPr>
        <w:t>
          "6.2.208.6 Өткен жылдардың міндеттемелерін орындау";
</w:t>
      </w:r>
      <w:r>
        <w:br/>
      </w:r>
      <w:r>
        <w:rPr>
          <w:rFonts w:ascii="Times New Roman"/>
          <w:b w:val="false"/>
          <w:i w:val="false"/>
          <w:color w:val="000000"/>
          <w:sz w:val="28"/>
        </w:rPr>
        <w:t>
          "6.2.208.6.31 Қазақстан Республикасы Қорғаныс министрлігі 
зейнеткерлерінің санаторлы-курорттық емделуі үшін өтемақы төлеу";
</w:t>
      </w:r>
      <w:r>
        <w:br/>
      </w:r>
      <w:r>
        <w:rPr>
          <w:rFonts w:ascii="Times New Roman"/>
          <w:b w:val="false"/>
          <w:i w:val="false"/>
          <w:color w:val="000000"/>
          <w:sz w:val="28"/>
        </w:rPr>
        <w:t>
          "6.2.213.34 Ақталған азаматтардың-жаппай саяси қуғын-сүргін 
құрбандарының шығындарын өтеу";
</w:t>
      </w:r>
      <w:r>
        <w:br/>
      </w:r>
      <w:r>
        <w:rPr>
          <w:rFonts w:ascii="Times New Roman"/>
          <w:b w:val="false"/>
          <w:i w:val="false"/>
          <w:color w:val="000000"/>
          <w:sz w:val="28"/>
        </w:rPr>
        <w:t>
          "6.2.213.37 Протездеу бойынша медициналық көмек көрсету, 
</w:t>
      </w:r>
      <w:r>
        <w:rPr>
          <w:rFonts w:ascii="Times New Roman"/>
          <w:b w:val="false"/>
          <w:i w:val="false"/>
          <w:color w:val="000000"/>
          <w:sz w:val="28"/>
        </w:rPr>
        <w:t>
</w:t>
      </w:r>
    </w:p>
    <w:p>
      <w:pPr>
        <w:spacing w:after="0"/>
        <w:ind w:left="0"/>
        <w:jc w:val="left"/>
      </w:pPr>
      <w:r>
        <w:rPr>
          <w:rFonts w:ascii="Times New Roman"/>
          <w:b w:val="false"/>
          <w:i w:val="false"/>
          <w:color w:val="000000"/>
          <w:sz w:val="28"/>
        </w:rPr>
        <w:t>
протездік-ортопедиялық бұйымдармен, естуді жақсарту бұйымдарымен 
қамтамасыз ету";
     "6.2.213.39 Мүгедектердің қоғамдық ұйымдары үшін сурдо-тифлотехника 
құралдарын сатып алу";
     "6.9.213.1.30 Зейнетақылар мен жәрдемақылар тағайындау жөніндегі 
облыстық өкілеттіктер";
     "6.9.213.40.80 Сыртқы заемдар есебінен жобаны іске асыру";
     "6.9.213.78 Мемлекеттік органдарды ақпараттандыру жөніндегі 
бағдарламаны іске асыру";
     "6.9.605.31 Агенттіктің құрылуына байланысты жарақтандыру";
     "8.1.225.42 Республикалық деңгейде балалармен мәдени шаралар өткізу";
     "8.1.230.41.31 Астана қаласындағы Қазақстан Республикасының ұлттық 
мұражайы";
     "8.2.613.78 Мемлекеттік органдарды ақпараттандыру жөніндегі 
бағдарламаны іске асыру";
     "8.3.230.24.31 Астана қаласындағы С.Сейфуллин атындағы республикалық 
көпшілік кітапхана";
     "8.9.230.43 Жазатайым оқиғалар бойынша кепілдігі бар жәрдемақы төлеу";
     "10.1.212.39 Ауыл шаруашылық тауарларын өндірушілерді субсидиялау";
     "10.1.212.69 Аса қауіпті зиянкестердің және өсімдік ауруларының 
таралу ошақтарын жою";
     "10.1.614.78 Мемлекеттік органдарды ақпараттандыру жөніндегі 
бағдарламаны іске асыру";
     "10.2.218.40 Шаруашылық мұқтаждарға су беруге байланысты емес су 
шаруашылығы объектілерін пайдалану";
     "10.2.218.41 Мемлекетаралық су шаруашылығы объектілерін пайдалану";
     "10.2.218.43 Су қорғауды кешенді пайдаланудың, су шаруашылығы 
баланстарының тәсімін әзірлеу";
     "10.2.218.44 Суағарларды қайта құру және олардың құрылысы";
     "10.4.218.49 Балық өнеркәсібі кемелерінің жүзу қауіпсіздігін 
қамтамасыз ету";
     "10.4.218.49.30 Балық өнеркәсібі кемелерінің қауіпсіздігі жөніндегі 
мемлекеттік мекеме";
     "10.4.218.50.31 Іле-Балқаш балық қорларын қорғау және балық аулауды 
реттеу су айдыны басқармасы";
     "10.4.218.51 Балық қорларын (балық шабақтарын) көбейту";
     10.5.218.32 
&lt;*&gt;
     Ескерту: 2 пункттегі 10.5.218.32 жол алынып тасталды -  
              ҚР Қаржы министрінің 2001 жылғы 4 сәуірдегі N 164 
              бұйрығымен. 
</w:t>
      </w:r>
      <w:r>
        <w:rPr>
          <w:rFonts w:ascii="Times New Roman"/>
          <w:b w:val="false"/>
          <w:i w:val="false"/>
          <w:color w:val="000000"/>
          <w:sz w:val="28"/>
        </w:rPr>
        <w:t xml:space="preserve"> V011455_ </w:t>
      </w:r>
      <w:r>
        <w:rPr>
          <w:rFonts w:ascii="Times New Roman"/>
          <w:b w:val="false"/>
          <w:i w:val="false"/>
          <w:color w:val="000000"/>
          <w:sz w:val="28"/>
        </w:rPr>
        <w:t>
     "10.5.218.45.30 Алматы мемлекеттік табиғат қорығы";
     "10.5.218.45.31 Ақсу-Жабағылы мемлекеттік табиғат қорығы";
     "10.5.218.45.32 Барсакелмес мемлекеттік табиғат қорығы";
     "10.5.218.45.33 Батыс-Алтай мемлекеттік табиғат қорығы";
     "10.5.218.45.34 Қорғалжын мемлекеттік табиғат қорығы";
     "10.5.218.45.35 Марқакөл мемлекеттік табиғат қорығы";
     "10.5.218.45.36 Наурызым мемлекеттік табиғат қорығы";
     "10.5.218.45.37 Үстірт мемлекеттік табиғат қорығы";
     "10.5.218.45.38 Алакөл мемлекеттік табиғат қорығы";
     "10.5.218.45.39 Қарқаралы мемлекеттік ұлттық табиғат паркі";
     "10.5.218.45.40 Баянауыл мемлекеттік ұлттық табиғат паркі";
     "10.5.218.45.41 "Көкшетау" мемлекеттік ұлттық табиғат паркі";
     "10.5.218.45.42 Іле Алатау мемлекеттік ұлттық табиғат паркі";
     "10.5.218.45.43 "Алтын Емел" мемлекеттік ұлттық табиғат паркі";
     "10.5.218.45.44 "Қызыл Жиде" республикалық мемлекеттік табиғат қорғау 
мекемесі";
     "10.5.218.56 Қоршаған ортаны қорғауды республикалық деңгейде 
ұйымдастыру";
     "10.5.218.56.30 Мемлекеттік экологиялық сараптама жүргізу";
     "10.5.218.56.31 Жер қойнауын қоспағанда, қоршаған ортаның жағдайына 
байланысты экологиялық мониторинг жүргізу";
     "10.5.218.56.32 Экологиялық насихаттау";
     "10.5.218.56.33 Қоршаған ортаны қорғау бойынша шұғыл шаралар";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"10.5.218.56.34 Қазақстан Республикасының халықаралық міндеттемелерін 
орындау, бағдарламалар мен жобаларды қоса қаржыландыру";
</w:t>
      </w:r>
      <w:r>
        <w:br/>
      </w:r>
      <w:r>
        <w:rPr>
          <w:rFonts w:ascii="Times New Roman"/>
          <w:b w:val="false"/>
          <w:i w:val="false"/>
          <w:color w:val="000000"/>
          <w:sz w:val="28"/>
        </w:rPr>
        <w:t>
          "10.5.218.77 Мемлекеттік органдарды техникалық қолдау";
</w:t>
      </w:r>
      <w:r>
        <w:br/>
      </w:r>
      <w:r>
        <w:rPr>
          <w:rFonts w:ascii="Times New Roman"/>
          <w:b w:val="false"/>
          <w:i w:val="false"/>
          <w:color w:val="000000"/>
          <w:sz w:val="28"/>
        </w:rPr>
        <w:t>
          "10.5.218.77.80 Сыртқы заемдар есебінен жобаны іске асыру";
</w:t>
      </w:r>
      <w:r>
        <w:br/>
      </w:r>
      <w:r>
        <w:rPr>
          <w:rFonts w:ascii="Times New Roman"/>
          <w:b w:val="false"/>
          <w:i w:val="false"/>
          <w:color w:val="000000"/>
          <w:sz w:val="28"/>
        </w:rPr>
        <w:t>
          "10.5.218.78 Мемлекеттік органдарды ақпараттандыру жөніндегі 
бағдарламаны іске асыру";
</w:t>
      </w:r>
      <w:r>
        <w:br/>
      </w:r>
      <w:r>
        <w:rPr>
          <w:rFonts w:ascii="Times New Roman"/>
          <w:b w:val="false"/>
          <w:i w:val="false"/>
          <w:color w:val="000000"/>
          <w:sz w:val="28"/>
        </w:rPr>
        <w:t>
          "10.9.218.30 Қоршаған ортаны қорғау, су, орман шаруашылығы және жер 
қойнауын пайдалану геологиясы саласындағы қолданбалы ғылыми зерттеулер";
</w:t>
      </w:r>
      <w:r>
        <w:br/>
      </w:r>
      <w:r>
        <w:rPr>
          <w:rFonts w:ascii="Times New Roman"/>
          <w:b w:val="false"/>
          <w:i w:val="false"/>
          <w:color w:val="000000"/>
          <w:sz w:val="28"/>
        </w:rPr>
        <w:t>
          "10.9.218.30.30 Жер қойнауын пайдалану геологиясы саласындағы 
қолданбалы ғылыми зерттеулер";
</w:t>
      </w:r>
      <w:r>
        <w:br/>
      </w:r>
      <w:r>
        <w:rPr>
          <w:rFonts w:ascii="Times New Roman"/>
          <w:b w:val="false"/>
          <w:i w:val="false"/>
          <w:color w:val="000000"/>
          <w:sz w:val="28"/>
        </w:rPr>
        <w:t>
          "10.9.218.30.31 Қоршаған ортаны қорғау саласындағы қолданбалы ғылыми 
зерттеулер";
</w:t>
      </w:r>
      <w:r>
        <w:br/>
      </w:r>
      <w:r>
        <w:rPr>
          <w:rFonts w:ascii="Times New Roman"/>
          <w:b w:val="false"/>
          <w:i w:val="false"/>
          <w:color w:val="000000"/>
          <w:sz w:val="28"/>
        </w:rPr>
        <w:t>
          "10.9.218.30.32 Су шаруашылығы саласындағы қолданбалы ғылыми 
зерттеулер";
</w:t>
      </w:r>
      <w:r>
        <w:br/>
      </w:r>
      <w:r>
        <w:rPr>
          <w:rFonts w:ascii="Times New Roman"/>
          <w:b w:val="false"/>
          <w:i w:val="false"/>
          <w:color w:val="000000"/>
          <w:sz w:val="28"/>
        </w:rPr>
        <w:t>
          "10.9.218.30.33 Орман шаруашылығы саласындағы қолданбалы ғылыми 
зерттеулер";
</w:t>
      </w:r>
      <w:r>
        <w:br/>
      </w:r>
      <w:r>
        <w:rPr>
          <w:rFonts w:ascii="Times New Roman"/>
          <w:b w:val="false"/>
          <w:i w:val="false"/>
          <w:color w:val="000000"/>
          <w:sz w:val="28"/>
        </w:rPr>
        <w:t>
          "10.9.218.52 Қызылорда облысында сумен жабдықтауды жақсарту";
</w:t>
      </w:r>
      <w:r>
        <w:br/>
      </w:r>
      <w:r>
        <w:rPr>
          <w:rFonts w:ascii="Times New Roman"/>
          <w:b w:val="false"/>
          <w:i w:val="false"/>
          <w:color w:val="000000"/>
          <w:sz w:val="28"/>
        </w:rPr>
        <w:t>
          "10.9.218.52.80 Сыртқы заемдар есебінен жобаны іске асыру";
</w:t>
      </w:r>
      <w:r>
        <w:br/>
      </w:r>
      <w:r>
        <w:rPr>
          <w:rFonts w:ascii="Times New Roman"/>
          <w:b w:val="false"/>
          <w:i w:val="false"/>
          <w:color w:val="000000"/>
          <w:sz w:val="28"/>
        </w:rPr>
        <w:t>
          "10.9.218.52.81 Республикалық бюджеттен қоса қаржыландыру есебінен 
жобаны іске асыру";
</w:t>
      </w:r>
      <w:r>
        <w:br/>
      </w:r>
      <w:r>
        <w:rPr>
          <w:rFonts w:ascii="Times New Roman"/>
          <w:b w:val="false"/>
          <w:i w:val="false"/>
          <w:color w:val="000000"/>
          <w:sz w:val="28"/>
        </w:rPr>
        <w:t>
          "11.1.217.59 "Қарағандыкөмір" ЖҮАҚ-ның жабылған шахталардың 
</w:t>
      </w:r>
      <w:r>
        <w:rPr>
          <w:rFonts w:ascii="Times New Roman"/>
          <w:b w:val="false"/>
          <w:i w:val="false"/>
          <w:color w:val="000000"/>
          <w:sz w:val="28"/>
        </w:rPr>
        <w:t>
</w:t>
      </w:r>
    </w:p>
    <w:p>
      <w:pPr>
        <w:spacing w:after="0"/>
        <w:ind w:left="0"/>
        <w:jc w:val="left"/>
      </w:pPr>
      <w:r>
        <w:rPr>
          <w:rFonts w:ascii="Times New Roman"/>
          <w:b w:val="false"/>
          <w:i w:val="false"/>
          <w:color w:val="000000"/>
          <w:sz w:val="28"/>
        </w:rPr>
        <w:t>
жұмысшыларының денсаулығына келтірілген зиянды өтеу жөніндегі 
міндеттемелерін орындау";
     "11.1.232.80 Мұнай саласын дамытуды қолдау";
     "11.1.232.80.80 Сыртқы заемдар есебінен жобаны іске асыру";
     "11.3.218.34 Жер қойнауының және жер қойнауын пайдаланудың жай-күйіне 
мониторинг жүргізу";
     "11.3.218.35 Жер асты суларының және қауіпті экзогендік процестердің 
мониторингін жүргізу";
     "11.3.218.36.31 Мұнай іздестіру жұмыстары";
     "11.3.218.38 Жер қойнауы және жер қойнауын пайдаланушылар туралы 
ақпараттық базаны жасау және автоматтандыру";
     "11.9.232.36.30 Мемлекеттік резервті құру және сақтау";
     "11.9.232.36.31 Жұмылдыру резервін құру және сақтау";
     "11.9.232.36.32 Негізгі капиталды толықтыру";
     "11.9.232.38 Дүниежүзілік "ЭКСПО-2000" көрмесіне Қазақстан 
Республикасының экспозициясын дайындау";
     "11.9.232.39 Жұмылдыру әзірлігі";
     "11.9.232.77 Мемлекеттік органдарды техникалық қолдау";
     "11.9.232.77.80 Сыртқы заемдар есебінен жобаны іске асыру";
     "11.9.232.78 Мемлекеттік органдарды ақпараттандыру жөніндегі 
бағдарламаны іске асыру";
     "12.1.115.80 Семей қаласында Ертіс өзені арқылы өтетін көпір салу";
     "12.1.115.80.80 Сыртқы заемдар есебінен жобаны іске асыру";
     "12.1.115.80.81 Республикалық бюджеттен қоса қаржыландыру есебінен 
жобаны іске асыру";
     "12.1.215.34.30 Автомобиль жолдары мемлекеттік мекемелері";
     "12.1.215.34.31 "Инжиниринг" автомобиль жолдарының ақпарат орталығы" 
мемлекеттік мекемесі";
     "12.1.215.36.30 Павлодар-Қарағанды жолының айналмалы жолының 
учаскесін салу";
     "12.3.215.80 Ақтау сауда портын қайта жаңарту";
     "12.3.215.80.80 Сыртқы заемдар есебінен жобаны іске асыру";
     "12.3.215.80.81 Республикалық бюджеттен қоса қаржыландыру есебінен 
жобаны іске асыру";
     "12.9.215.38 Бірыңғай есептік-ақпараттық орталық құру";
     "12.9.215.41
&lt;*&gt;
      Ескерту: 12.9.215.41 жол алынып тасталынды - ҚР Қаржы министрінің 
              2001 жылғы 18 мамырдағы N 259 бұйрығымен.  
</w:t>
      </w:r>
      <w:r>
        <w:rPr>
          <w:rFonts w:ascii="Times New Roman"/>
          <w:b w:val="false"/>
          <w:i w:val="false"/>
          <w:color w:val="000000"/>
          <w:sz w:val="28"/>
        </w:rPr>
        <w:t xml:space="preserve"> V011523_ </w:t>
      </w:r>
      <w:r>
        <w:rPr>
          <w:rFonts w:ascii="Times New Roman"/>
          <w:b w:val="false"/>
          <w:i w:val="false"/>
          <w:color w:val="000000"/>
          <w:sz w:val="28"/>
        </w:rPr>
        <w:t>
     "12.9.215.50 Аумақтық органдарды бақылау-өлшеу құралдарымен 
жабдықтау";
     "13.3.232.81.81 Республикалық бюджеттен қоса қаржыландыру есебінен 
жобаны іске асыру";
     "13.3.615.78 Мемлекеттік органдарды ақпараттандыру жөніндегі 
бағдарламаны іске асыру";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"13.9.104.45 Табиғи және техногендік сипаттағы төтенше жағдайларды 
жою және өзге де күтпеген шығыстарға арналған Қазақстан Республикасы 
Үкіметінің резерві";
</w:t>
      </w:r>
      <w:r>
        <w:br/>
      </w:r>
      <w:r>
        <w:rPr>
          <w:rFonts w:ascii="Times New Roman"/>
          <w:b w:val="false"/>
          <w:i w:val="false"/>
          <w:color w:val="000000"/>
          <w:sz w:val="28"/>
        </w:rPr>
        <w:t>
          "13.9.217.57 Республикалық бюджеттен төленген жалақылар мен басқа да 
әлеуметтік төлемдер бойынша 1999 жылы республикалық бюджеттен 
қаржыландырылған мемлекеттік мекемелердің кредиторлық берешегін өтеу";
</w:t>
      </w:r>
      <w:r>
        <w:br/>
      </w:r>
      <w:r>
        <w:rPr>
          <w:rFonts w:ascii="Times New Roman"/>
          <w:b w:val="false"/>
          <w:i w:val="false"/>
          <w:color w:val="000000"/>
          <w:sz w:val="28"/>
        </w:rPr>
        <w:t>
          "13.9.217.58 Ұйымдардың республикалық бюджет қаражаты есебінен 
</w:t>
      </w:r>
      <w:r>
        <w:rPr>
          <w:rFonts w:ascii="Times New Roman"/>
          <w:b w:val="false"/>
          <w:i w:val="false"/>
          <w:color w:val="000000"/>
          <w:sz w:val="28"/>
        </w:rPr>
        <w:t>
</w:t>
      </w:r>
    </w:p>
    <w:p>
      <w:pPr>
        <w:spacing w:after="0"/>
        <w:ind w:left="0"/>
        <w:jc w:val="left"/>
      </w:pPr>
      <w:r>
        <w:rPr>
          <w:rFonts w:ascii="Times New Roman"/>
          <w:b w:val="false"/>
          <w:i w:val="false"/>
          <w:color w:val="000000"/>
          <w:sz w:val="28"/>
        </w:rPr>
        <w:t>
орындалған міндеттемелері бойынша өткен жылдарда қалыптасқан кредиторлық 
берешектерін өтеу";
     "15.1.111.18.30 Қысқы кезеңге дайындалу және қоныс аудару бойынша 
іс-шараларды аяқтау". 
     3. Заң қызметі (Қ. Әбдіқалықов)  және Бюджет (Е. Бахмутова) 
департаменттері осы бұйрықтың Қазақстан Республикасы Әділет министрлігінде 
мемлекеттік тіркелуін қамтамасыз етсін.
      4. Осы бұйрық 2001 жылдың 1 қаңтарынан бастап күшіне енеді және 2000 
жылға арналған есептеу кезеңінде жүзеге асырылатын бюджеттерге ресми 
трансферттерді есептеу бойынша қорытынды операцияларға таратылмайды.
      Министр  
     Мамандар:
              Омарбекова А.Т.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