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ab35" w14:textId="9caa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1999 жылғы 3 тамыздағы "Облыстық қаржы департаментін, аудандық және Петропавл қалалық қаржы басқармаларын құру туралы" N 143 ~V99S119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шешімі 2000 жылғы 10 наурыздағы N 51 Солтүстік Қазақстан облысының Әділет басқармасында 24.04.2000 ж. N 120 тіркелді. Күші жойылды - Солтүстік Қазақстан облысы әкімінің 2007 жылғы 27 желтоқсандағы N 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2007.12.27 38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жылғы 2 тамыздағы "Мемлекеттiк және мемлекет кепiлдiк берген қарыз алу мен борыш туралы" N 464-1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қабылдануына байланысты және 1999 жылғы 3 тамыздағы N 143 шешiмнiң кейбiр тармақтарын қолданып жүрген заңдарға сәйкес келтiру мақсатында ШЕШIМ қабылдаймын: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Жоғарыда көрсетiлген облыс әкiмi шешiмiнiң 1, 2, 3 қосымшаларына келесi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1.4 тармағы "мөр" сөзiнен кейiн "мемлекеттiк тiлде" сөзiмен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2.3 д) тармағы: "қолданылып жүрген заңдарға сәйкес жергiлiктi атқарушы органдар қарызына қызмет көрсетудi жүргiзедi, қарыз алу лимиттерiн қаржы министрлiгiмен келiседi" деп жаңа редакцияда баяндалсын.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3.2 тармағында "және қалалық" сөзi алынып тасталынсын.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4.1 д) және 7.1 тармақтары жойылсын.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