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7f8c" w14:textId="20d7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кәсiпорындарға, ұйымдарға жер салығының ставкаларын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IІ сайланған VІ сессиясының 2000 жылғы 27 қыркүйектегі шешімі. Алматы қалалық Әділет басқармасында 2000 жылғы 20 қазанда N 210 тіркелді. Күші жойылды - Алматы қалалық Мәслихатының ІI сайланған VIII сессияның 2004 жылғы 29 шілдедегі N 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 Күші жойылды - Алматы қалалық Мәслихатының ІI сайланған VIII сессияның 29.07.2004 N 76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"Салықтар және бюджетке басқа мiндеттi төлемдер туралы" 1995 жылғы 24 сәуiрдегi № 2235 Жарлығының 113 бабының 3 тармағына, I-сайланған Алматы қалалық Мәслихатының 1999 жылғы 14 мамырдағы ХХV-сессиясының шешiмiне және Алматы қаласы Әкiмiнiң ұсынысына сәйкес II-сайланған Алматы қалалық Мәслихаты   ШЕШIМ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шегiнде, алайда селитебтiк аумақтың шегiнен тыс орналасқан кәсiпорындар мен ұйымдардың жер салығының базалық ставкасы 2000 жыл үшiн қосымшаға сәйкес төмендетiлсiн.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II-сайланған Алматы қалалық Мәслихаты VI-сессиясының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Шайқұтдінов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II-сайланған Алматы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Төрегелдинов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ІІ-сайланған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VІ-сессиясының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Селитебтік аумақтан тыс орналасқан, 2000 жыл үшін   жер салығының ставкасы төмендетілген   кәсіпорындар мен ұйымдардың  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___________________________________________________________________________  № ! ! Аумақты ! Жер !Аумақтың   ! Ұйым ! пайдалану ! учаскелерінің !көлемі,   ! ! ! орналасуы !ш.м.  __!_________________!_______________________!________________!_____________  1 ! 2 ! 3 ! 4 ! 5  __!_________________!_______________________!________________!_____________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Аэропорт "Алматы" Жазғы алаң Майлин, 2 2079549,00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ААҚ (2 610 000,00 м2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01/09/1999-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N 14 қосалқы сору Хмельницкий/ 779,00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станциясы Сүйінбай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N 15 қосалқы сору Іле тас жолы 630,00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"Электротранс" Троллейбус депосы 2-ші Заславский, 8 38867,00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N 3 қосалқы сору Аймауытов/ 1551,00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станциясы Париж коммунасы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N 22 қосалқы сору Вольная/Зеленая 744,00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N 13 қосалқы сору Сүйінбай/Угольная 331,00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Диспетчерлік пункт Темір жол 49,00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N 3 троллейбус паркі Калининград, 45 39220,00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"Автопарк N 1" Әкімшілік- Фурманов, 28 49319,00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 өндірістік ғимарат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"Автопарк N 3" Ғимарат және жай Майлин, 24 70550,00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"Автопарк N 5" Автобаза Фадеев, 38 37268,00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"Автопарк N 6" Әкімшілік- Мате Залка, 11 72168,00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ААҚ өндірістік ғимарат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 жай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"Автопарк N 8" Кеңсе, көлікжай, Шоссейная, 8 км. 76209,00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ААҚ шеберхана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ғимарат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"Алматыстройтранс" N 3 АТП аумағы Бродский, 37 50690,00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N 5 АТП аумағы Бродский, 39 45580,00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"Алматыгорстрой" Әкімшілік- Рысқұлов, 95 37970,00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 өндірістік ғимарат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 жай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КСМК - 5 Лавренев 48660,00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Әкімшілік- Авангардная,4 5579,00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ғимарат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"Алматыинжстрой" УМР-1 кеңсесі мен Төле би, 298 33492,00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өндірістік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УМР-5 аумағы Московин, 21 24867,00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УПТК аумағы Авангардная, 262 79000,00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"Адако" ЖаҚ Ұқсатушы цехы, жер Ратушный, 88а 51600,00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 жолымен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 өндіріс алаңы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"Құрылыс Кірпіш, қабырға Бурундай к., 91 174351,00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материалы" ЖаҚ панелі мен жылуұстағыш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бұйым шығаратын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ғимарат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 жайдың аумағы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"Гидрометеоро- Метеоалаң, Амангелді, 89 14763,00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логия РК" лаборатория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РМК көлікжай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Әкімшілік ғимарат Абай, 32 7191,00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Автобаза Сәтпаев, 9 3860,00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Лаборатория мен Сәтпаев, 1838,00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көлікжайлар Сейфуллиннің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жағы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"Жылуэнерго- Әкімшілік ғимарат, Гете, 257 154127,00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қондырғы" цехтар, қоймалар,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кіре беріс темір жолы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инженерлік ғимарат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таблицаның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__________________________________________________________________________№ !Төмендету !Төмендету !Жеңілдік көлемі, !Салық көлемі, теңге   !есептелген !есептелмеген !теңге (1,81 !(1,81 коэфф-ті   !салық !салық ставкасы !коэфф-ті ескеру) !ескеру)   !ставкасы (тең!теңге/ш.м. ! !   !ге/ш.м.,1,81 ! ! !   !коэффи-сіз) ! ! !  __!_____________!_________________!___________________!____________________  1 ! 6 ! 7 ! 8 ! 9  __!_____________!_________________!___________________!____________________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11,63 13,50 7 038 649,50 43 775 130,31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11,82 13,75 2 721,28 16 666,08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11,67 13,56 2 155,17 13 307,30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11,66 13,54 132 256,63 820 272,49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11,63 13,50 5 249,67 32 649,02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13,98 16,64 3 582,06 18 826,03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14,23 16,97 1 641,56 8 525,34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14,39 17,18 247,45 1 276,25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12,65 14,86 156 883,92 898 000,73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14,23 16,97 244 592,65 1 270 274,96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11,66 13,54 204 067,54 1 488 929,53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12,44 14,58 144 353,87 839 141,20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14,25 16,99 357 909,98 1 861 393,14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11,78 13,70 264 841,52 1 624 913,06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12,73 14,97 205 517,54 1 167 963,50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12,73 14,97 184 799,55 1 050 222,45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11,78 13,70 131 953,34 809 588,75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11,63 13,50 164 699,50 1 024 307,60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13,34 15,78 24 639,10 134 707,19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14,25 16,99 166 100,22 863 842,41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11,78 13,70 86 417,80 530 209,20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11,63 13,50 267 391,30 1 662 973,70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11,63 13,50 174 650,52 1 086 195,48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11,63 13,50 590 125,83 3 670 140,86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15,00 18,00 80 163,09 400 815,45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15,00 18,00 39 047,13 195 235,65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15,00 18,00 20 959,80 104 799,00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15,00 18,00 9 980,34 49 901,70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11,66 13,54 524 463,36 3 252 788,68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Жиыны: 11 266 061,22 68 672 997,06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II-сайланған Алматы қалалық   Мәслихаты VI-сессиясының 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Шайқұтдінов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II-сайланған Алматы қалалық 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Төрегелдинов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