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bca2" w14:textId="d82b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жасалған әкiмшiлiктiк тәртiп бұзушылықтар үшiн "Әкiмшiлiктiк тәртiп бұзушылықтар туралы" Қазақ ССР кодексiнде қарастырылған айыппұл көлемiн қайта есептеу тәртiбi туралы" I-сайланған Алматы қалалық Мәслихатының 1998 жылғы 25 желтоқсандағы ХХIII-сессиясының шешiмiне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VІ сессиясының 2000 жылғы 27 қыркүйектегі шешімі. Алматы қалалық Әділет басқармасында 2000 жылғы 20 қазанда N 202 тіркелді. Күші жойылды - II сайланған Алматы қалалық Мәслихатының IX сессиясының 2001 жылғы 04 сәурдегі шешімімен</w:t>
      </w:r>
    </w:p>
    <w:p>
      <w:pPr>
        <w:spacing w:after="0"/>
        <w:ind w:left="0"/>
        <w:jc w:val="both"/>
      </w:pPr>
      <w:r>
        <w:rPr>
          <w:rFonts w:ascii="Times New Roman"/>
          <w:b w:val="false"/>
          <w:i w:val="false"/>
          <w:color w:val="ff0000"/>
          <w:sz w:val="28"/>
        </w:rPr>
        <w:t>
      Ескерту. Күші жойылды - II сайланған Алматы қалалық Мәслихатының IX сессиясының 04.04.2001 шешімімен.</w:t>
      </w:r>
    </w:p>
    <w:p>
      <w:pPr>
        <w:spacing w:after="0"/>
        <w:ind w:left="0"/>
        <w:jc w:val="both"/>
      </w:pPr>
      <w:r>
        <w:rPr>
          <w:rFonts w:ascii="Times New Roman"/>
          <w:b w:val="false"/>
          <w:i w:val="false"/>
          <w:color w:val="000000"/>
          <w:sz w:val="28"/>
        </w:rPr>
        <w:t>
      "Алматы қаласының ерекше мәртебесi туралы" 1998 жылғы 1 шiлдедегi N 258-1 ЗРК Қазақстан Республикасы Заңының 3 бабының 2 тармағына сәйкес II-сайланған Алматы қалалық Мәслихаты ШЕШIМ ҚАБЫЛДАДЫ :</w:t>
      </w:r>
    </w:p>
    <w:p>
      <w:pPr>
        <w:spacing w:after="0"/>
        <w:ind w:left="0"/>
        <w:jc w:val="both"/>
      </w:pPr>
      <w:r>
        <w:rPr>
          <w:rFonts w:ascii="Times New Roman"/>
          <w:b w:val="false"/>
          <w:i w:val="false"/>
          <w:color w:val="000000"/>
          <w:sz w:val="28"/>
        </w:rPr>
        <w:t>
      "Алматы қаласының аумағында жасалған әкiмшiлiктiк тәртiп бұзушылықтар үшiн "Әкiмшiлiктiк тәртiп бұзушылықтар туралы" Қазақ ССР кодексiнде қарастырылған айыппұл көлемiн қайта есептеу тәртiбi туралы" I-сайланған Алматы қалалық Мәслихатының 1998 жылғы 25 желтоқсандағы ХХIII-сессиясының шешiмiне толықтыру енгiзiлсiн және бекiтiлсiн.</w:t>
      </w:r>
    </w:p>
    <w:p>
      <w:pPr>
        <w:spacing w:after="0"/>
        <w:ind w:left="0"/>
        <w:jc w:val="both"/>
      </w:pPr>
      <w:r>
        <w:rPr>
          <w:rFonts w:ascii="Times New Roman"/>
          <w:b w:val="false"/>
          <w:i w:val="false"/>
          <w:color w:val="000000"/>
          <w:sz w:val="28"/>
        </w:rPr>
        <w:t>
      III тармаққа. ӘТК баптары бойынша айыппұлдар көлемi бекiтiлсiн:</w:t>
      </w:r>
    </w:p>
    <w:p>
      <w:pPr>
        <w:spacing w:after="0"/>
        <w:ind w:left="0"/>
        <w:jc w:val="both"/>
      </w:pPr>
      <w:r>
        <w:rPr>
          <w:rFonts w:ascii="Times New Roman"/>
          <w:b w:val="false"/>
          <w:i w:val="false"/>
          <w:color w:val="000000"/>
          <w:sz w:val="28"/>
        </w:rPr>
        <w:t>
      қосылсын: ҚазССР ӘТК 42 бабы.</w:t>
      </w:r>
    </w:p>
    <w:p>
      <w:pPr>
        <w:spacing w:after="0"/>
        <w:ind w:left="0"/>
        <w:jc w:val="both"/>
      </w:pPr>
      <w:r>
        <w:rPr>
          <w:rFonts w:ascii="Times New Roman"/>
          <w:b w:val="false"/>
          <w:i w:val="false"/>
          <w:color w:val="000000"/>
          <w:sz w:val="28"/>
        </w:rPr>
        <w:t>
      Санитарлық-гигиеналық және санитарлық-эпидемиядан қорғау тәртiптерi мен нормаларын бұзғандығы үшiн азаматтарға он бес айлық есептемелiк көрсеткiштiң көлемiне дейiн айыппұл салынады, бұл жағдайда салынатын айыппұл екi айлық есептемелiк көрсеткiштен кем болмауға тиiс және лауазымды тұлғаларға жиырма айлық есептемелiк көрсеткiштiң көлемiне дейiн айыппұл салынады, бұл жағдайда салынатын айыппұл төрт айлық есептемелiк көрсеткiштен кем болмауға тиiс.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II-сайланған Алматы қалалық Мәслихаты VI-сессиясының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Шайқұтдинов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II-сайланған Алматы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Төрегелдинов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