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7a56" w14:textId="f7e7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Азаматтық қорғанысының басқару органдарын, күштері және құралдарын тұрақты әзірлікте ұстауды қамтамасыз 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V сессиясының 2000 жылғы 02 маусымдағы Алматы қалалық Әділет басқармасымен 2000 жылғы 20 маусымда N 131 тіркелді. Күші жойылды - ІІІ сайланған Алматы қаласы мәслихатының ХХІІІ сессиясының 2006 жылғы 15 мамырдағы N 255 шешімімен</w:t>
      </w:r>
    </w:p>
    <w:p>
      <w:pPr>
        <w:spacing w:after="0"/>
        <w:ind w:left="0"/>
        <w:jc w:val="both"/>
      </w:pPr>
      <w:bookmarkStart w:name="z0" w:id="0"/>
      <w:r>
        <w:rPr>
          <w:rFonts w:ascii="Times New Roman"/>
          <w:b w:val="false"/>
          <w:i w:val="false"/>
          <w:color w:val="000000"/>
          <w:sz w:val="28"/>
        </w:rPr>
        <w:t xml:space="preserve">
      Алматы қалалық Мәслихаты Алматы қаласы Әкiмiнiң бiрiншi орынбасары - қалалық төтенше жағдайлардың алдын алу және оның зардабын жою жөнiндегi комиссиясының төрағасы Я.И. Заяцтың баяндамасын тыңдап және талқылай келiп, қаланың басқару органдары төтенше жағдайлардың алдын алу және оның зардабын жою, адамдардың өмiрi мен денсаулығын, материалдық және мәдени байлықтарды қорғау саласында мемлекеттiк бiрыңғай саясатты жүргiзу бағытына күш салып отырғанын атап өтедi.  </w:t>
      </w:r>
      <w:r>
        <w:br/>
      </w:r>
      <w:r>
        <w:rPr>
          <w:rFonts w:ascii="Times New Roman"/>
          <w:b w:val="false"/>
          <w:i w:val="false"/>
          <w:color w:val="000000"/>
          <w:sz w:val="28"/>
        </w:rPr>
        <w:t xml:space="preserve">
      Басқару, байланыс және хабарландыру жүйелерi тұрақты әзiрлiкте ұсталуда, тараулар мен шаруашылық объектiлерiнiң қызмет ету орнықтылығын жоғарылату шаралары өз уақытында жүргiзiлуде, халықты төтенше жағдайлардағы iс-әрекетке үйрету жұмыстары жетiлдiрiлуде.  </w:t>
      </w:r>
      <w:r>
        <w:br/>
      </w:r>
      <w:r>
        <w:rPr>
          <w:rFonts w:ascii="Times New Roman"/>
          <w:b w:val="false"/>
          <w:i w:val="false"/>
          <w:color w:val="000000"/>
          <w:sz w:val="28"/>
        </w:rPr>
        <w:t xml:space="preserve">
      Қалалық авариялық-құтқару қызметiнiң күнделiктi, күшейтiлген және төтенше жағдайлардағы қызметiнiң әзiрлiгi ТЖ және АҚ басқару органдары, күштерi және құралдарының тұрақты өткерiп отыратын оқытулары мен жаттығуларын қамтамасыз етуде.  </w:t>
      </w:r>
      <w:r>
        <w:br/>
      </w:r>
      <w:r>
        <w:rPr>
          <w:rFonts w:ascii="Times New Roman"/>
          <w:b w:val="false"/>
          <w:i w:val="false"/>
          <w:color w:val="000000"/>
          <w:sz w:val="28"/>
        </w:rPr>
        <w:t xml:space="preserve">
      Сонымен бiрге, 1855 адам зардап шеккен, 255 адам қаза тапқан, ал экономикалық шығыны 800 млн. теңгеге өскен 1999 жылы болған төтенше жағдайлардың көлемi мен саны азаматтық қорғаныс саласында, төтенше жағдайлардың алдын алу және оның зардабын жоюда, кешiктiрiлмейтiн шешiм қабылдауды талап ететiн мәселелер бар екендiгiн дәлелдейдi.  </w:t>
      </w:r>
      <w:r>
        <w:br/>
      </w:r>
      <w:r>
        <w:rPr>
          <w:rFonts w:ascii="Times New Roman"/>
          <w:b w:val="false"/>
          <w:i w:val="false"/>
          <w:color w:val="000000"/>
          <w:sz w:val="28"/>
        </w:rPr>
        <w:t xml:space="preserve">
      Сондай-ақ авариялық-құтқару қызметi құрамаларының құрамы сан жағынан азайып кеттi. Авариялық-құтқару қызметi мен АҚ және ТЖ құрамалары үшiн техника, жабдықтар және байланыс құралдары мен жеке қорғаныс құралдарын иелiкке алу жүргiзiлмеген.  </w:t>
      </w:r>
      <w:r>
        <w:br/>
      </w:r>
      <w:r>
        <w:rPr>
          <w:rFonts w:ascii="Times New Roman"/>
          <w:b w:val="false"/>
          <w:i w:val="false"/>
          <w:color w:val="000000"/>
          <w:sz w:val="28"/>
        </w:rPr>
        <w:t xml:space="preserve">
      Қолда бар техникалық жабдықтардың көбiсi iстен шыққан, немесе моральдық тұрғыдан ескiрген.  </w:t>
      </w:r>
      <w:r>
        <w:br/>
      </w:r>
      <w:r>
        <w:rPr>
          <w:rFonts w:ascii="Times New Roman"/>
          <w:b w:val="false"/>
          <w:i w:val="false"/>
          <w:color w:val="000000"/>
          <w:sz w:val="28"/>
        </w:rPr>
        <w:t xml:space="preserve">
      Медициналық құрамалар мен жедел медициналық жәрдем қызметi мекемелерiнiң төтенше жағдайларда дәрi-дәрмек пен санитарлық-қожалық және мүлiктiң арнаулы түрлерiмен жабдықталуы бюджеттен бөлiнетiн қаржының тапшылығына байланысты тек 10-20%-тi құрап отыр.  </w:t>
      </w:r>
      <w:r>
        <w:br/>
      </w:r>
      <w:r>
        <w:rPr>
          <w:rFonts w:ascii="Times New Roman"/>
          <w:b w:val="false"/>
          <w:i w:val="false"/>
          <w:color w:val="000000"/>
          <w:sz w:val="28"/>
        </w:rPr>
        <w:t xml:space="preserve">
      Жер сiлкiнген жағдайда электр энергиясымен қамтамасыз етудi автоматты түрде тоқтататын "Барьер" жүйесiнiң жұмыстары аяқталмаған.  </w:t>
      </w:r>
      <w:r>
        <w:br/>
      </w:r>
      <w:r>
        <w:rPr>
          <w:rFonts w:ascii="Times New Roman"/>
          <w:b w:val="false"/>
          <w:i w:val="false"/>
          <w:color w:val="000000"/>
          <w:sz w:val="28"/>
        </w:rPr>
        <w:t xml:space="preserve">
      АҚ және ТЖ басқарушы құрамы мен халықты орталықтан хабарландыру жүйесi жетiлдiрудi талап етедi.  </w:t>
      </w:r>
      <w:r>
        <w:br/>
      </w:r>
      <w:r>
        <w:rPr>
          <w:rFonts w:ascii="Times New Roman"/>
          <w:b w:val="false"/>
          <w:i w:val="false"/>
          <w:color w:val="000000"/>
          <w:sz w:val="28"/>
        </w:rPr>
        <w:t xml:space="preserve">
      Жұмылдыру резервiнiң жағдайы қанағаттандырарлық емес. Қала халқын жеке қорғаныс құралдарымен жабдықтау қоры 80%-тi құрайды, оның 50%-тен астамы сақталу мерзiмi бойынша қолдануға жарамсыз.  </w:t>
      </w:r>
      <w:r>
        <w:br/>
      </w:r>
      <w:r>
        <w:rPr>
          <w:rFonts w:ascii="Times New Roman"/>
          <w:b w:val="false"/>
          <w:i w:val="false"/>
          <w:color w:val="000000"/>
          <w:sz w:val="28"/>
        </w:rPr>
        <w:t xml:space="preserve">
      Қаладағы бар қорғаныс ғимараттарының тек 30,3% халықтың паналауына дайын, 34,6% шектелген дайындықта, ал 36,1 дайын емес.  </w:t>
      </w:r>
      <w:r>
        <w:br/>
      </w:r>
      <w:r>
        <w:rPr>
          <w:rFonts w:ascii="Times New Roman"/>
          <w:b w:val="false"/>
          <w:i w:val="false"/>
          <w:color w:val="000000"/>
          <w:sz w:val="28"/>
        </w:rPr>
        <w:t xml:space="preserve">
      Қала Әкiмi мен қалалық аудан әкiмдерiнiң қала сыртындағы запастағы басқару пункттерi күрделi жөндеу жұмыстарына мұқтаж.  </w:t>
      </w:r>
      <w:r>
        <w:br/>
      </w:r>
      <w:r>
        <w:rPr>
          <w:rFonts w:ascii="Times New Roman"/>
          <w:b w:val="false"/>
          <w:i w:val="false"/>
          <w:color w:val="000000"/>
          <w:sz w:val="28"/>
        </w:rPr>
        <w:t xml:space="preserve">
      Басқарушы құрамды, АҚ құрамаларын және халықты төтенше жағдайларға даярлау жүйесi бұдан былай да жетiлдiрудi талап етедi.  </w:t>
      </w:r>
      <w:r>
        <w:br/>
      </w:r>
      <w:r>
        <w:rPr>
          <w:rFonts w:ascii="Times New Roman"/>
          <w:b w:val="false"/>
          <w:i w:val="false"/>
          <w:color w:val="000000"/>
          <w:sz w:val="28"/>
        </w:rPr>
        <w:t xml:space="preserve">
      Аумақты қорғау, халықты табиғи және техногендiк төтенше жағдайлардағы iс-әрекетке үйрету саласындағы Қазақстан Республикасының Заңдарын басшылыққа алып, Алматы қалалық Мәслихаты  </w:t>
      </w:r>
      <w:r>
        <w:br/>
      </w:r>
      <w:r>
        <w:rPr>
          <w:rFonts w:ascii="Times New Roman"/>
          <w:b w:val="false"/>
          <w:i w:val="false"/>
          <w:color w:val="000000"/>
          <w:sz w:val="28"/>
        </w:rPr>
        <w:t>
</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ШЕШIМ ҚАБЫЛДАДЫ: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1. Алматы қаласы Әкiмiнiң бiрiншi орынбасары - қалалық төтенше жағдайлардың алдын алу және оның зардабын жою комиссиясының төрағасы Я.И. Заяцтың "Алматы қаласы Азаматтық қорғанысының басқару органдарын, күштерi және құралдарын тұрақты әзiрлiкте ұстауды қамтамасыз ету шаралары жөнiндегi" баяндамасы назарға алынсын.  </w:t>
      </w:r>
      <w:r>
        <w:br/>
      </w:r>
      <w:r>
        <w:rPr>
          <w:rFonts w:ascii="Times New Roman"/>
          <w:b w:val="false"/>
          <w:i w:val="false"/>
          <w:color w:val="000000"/>
          <w:sz w:val="28"/>
        </w:rPr>
        <w:t xml:space="preserve">
      2. Алматы қаласында 2000-2003 жылдары төтенше жағдайлардың алдын алу және оның зардабын жою бойынша мемлекеттiк жүйенi жетiлдiрудiң басымдық бағытын iске асыру Жоспары бекiтiлсiн (қосымша).  </w:t>
      </w:r>
      <w:r>
        <w:br/>
      </w:r>
      <w:r>
        <w:rPr>
          <w:rFonts w:ascii="Times New Roman"/>
          <w:b w:val="false"/>
          <w:i w:val="false"/>
          <w:color w:val="000000"/>
          <w:sz w:val="28"/>
        </w:rPr>
        <w:t xml:space="preserve">
      3. Алматы қаласы Әкiмiне (Храпунов В.В.):  </w:t>
      </w:r>
      <w:r>
        <w:br/>
      </w:r>
      <w:r>
        <w:rPr>
          <w:rFonts w:ascii="Times New Roman"/>
          <w:b w:val="false"/>
          <w:i w:val="false"/>
          <w:color w:val="000000"/>
          <w:sz w:val="28"/>
        </w:rPr>
        <w:t xml:space="preserve">
      - 2001 жыл және келесi жылдардың бюджетiн қарастырғанда Азаматтық қорғаныс, төтенше жағдайлардың алдын алу және оның зардабын жою шараларын қаржыландыруды ескеру;  </w:t>
      </w:r>
      <w:r>
        <w:br/>
      </w:r>
      <w:r>
        <w:rPr>
          <w:rFonts w:ascii="Times New Roman"/>
          <w:b w:val="false"/>
          <w:i w:val="false"/>
          <w:color w:val="000000"/>
          <w:sz w:val="28"/>
        </w:rPr>
        <w:t xml:space="preserve">
      - өткерiлген тендерлерден үнемделген бюджет қаржыларының есебiнен осы жылы АҚ және ТЖ бойынша кешiктiрiлмейтiн шараларды қаржыландыру мүмкiншiлiгiн қарастыру тапсырылсын.  </w:t>
      </w:r>
      <w:r>
        <w:br/>
      </w:r>
      <w:r>
        <w:rPr>
          <w:rFonts w:ascii="Times New Roman"/>
          <w:b w:val="false"/>
          <w:i w:val="false"/>
          <w:color w:val="000000"/>
          <w:sz w:val="28"/>
        </w:rPr>
        <w:t xml:space="preserve">
      4. Аудан әкiмдерiне:  </w:t>
      </w:r>
      <w:r>
        <w:br/>
      </w:r>
      <w:r>
        <w:rPr>
          <w:rFonts w:ascii="Times New Roman"/>
          <w:b w:val="false"/>
          <w:i w:val="false"/>
          <w:color w:val="000000"/>
          <w:sz w:val="28"/>
        </w:rPr>
        <w:t xml:space="preserve">
      - 1.08.2000 дейiн АҚ және ТЖ саласында қолданылып жүрген шараларды, жұмыстардың жағдайын, жан-жақты талдау;  </w:t>
      </w:r>
      <w:r>
        <w:br/>
      </w:r>
      <w:r>
        <w:rPr>
          <w:rFonts w:ascii="Times New Roman"/>
          <w:b w:val="false"/>
          <w:i w:val="false"/>
          <w:color w:val="000000"/>
          <w:sz w:val="28"/>
        </w:rPr>
        <w:t xml:space="preserve">
      - АҚ және ТЖ басқару органдарының күштерi мен құралдарының кезеңбе-кезең даму жоспарын әзiрлеп оны бекiту үшiн Алматы қаласы АҚ бастығына ұсыныс ету тапсырылсын.  </w:t>
      </w:r>
      <w:r>
        <w:br/>
      </w:r>
      <w:r>
        <w:rPr>
          <w:rFonts w:ascii="Times New Roman"/>
          <w:b w:val="false"/>
          <w:i w:val="false"/>
          <w:color w:val="000000"/>
          <w:sz w:val="28"/>
        </w:rPr>
        <w:t xml:space="preserve">
      5. Төтенше жағдайлардың алдын алу және оның зардабын жою, көлiкте қауiпсiздiктi қамтамасыз ету, эпидемияға қарсы комиссияларына:  </w:t>
      </w:r>
      <w:r>
        <w:br/>
      </w:r>
      <w:r>
        <w:rPr>
          <w:rFonts w:ascii="Times New Roman"/>
          <w:b w:val="false"/>
          <w:i w:val="false"/>
          <w:color w:val="000000"/>
          <w:sz w:val="28"/>
        </w:rPr>
        <w:t xml:space="preserve">
      - айрықша жағдайларда төтенше жағдайлардың алдын алу және оның зардабын жою бойынша қалалық басқару органдарының, күштерi мен құралдарының, байланыс және хабарландыру жүйелерiнiң iс-әрекетiн, төтенше жағдайлардың зардабын жою жұмыстарын жүргiзуде жоғары дәрежедегi даярлығын қамтамасыз ету;  </w:t>
      </w:r>
      <w:r>
        <w:br/>
      </w:r>
      <w:r>
        <w:rPr>
          <w:rFonts w:ascii="Times New Roman"/>
          <w:b w:val="false"/>
          <w:i w:val="false"/>
          <w:color w:val="000000"/>
          <w:sz w:val="28"/>
        </w:rPr>
        <w:t xml:space="preserve">
      - адам өмiрiн және тiршiлiк ету орталығын қорғау, ТЖ алдын алу бойынша ғылыми-техникалық және мақсатты бағдарламаларды әзiрлеудi ұйымдастыру мен орындалуына бақылау орнату;  </w:t>
      </w:r>
      <w:r>
        <w:br/>
      </w:r>
      <w:r>
        <w:rPr>
          <w:rFonts w:ascii="Times New Roman"/>
          <w:b w:val="false"/>
          <w:i w:val="false"/>
          <w:color w:val="000000"/>
          <w:sz w:val="28"/>
        </w:rPr>
        <w:t xml:space="preserve">
      - шаруашылық субъектiлерiнен шаруашылық объектiлерiндегi авария, қирау, кенеттен пайда болған және экологиялық апаттар, эпидемия, эпизотий, эпифитотий жүз берген жағдайларда iс-әрекет орнықтылығын күшейтудi талап ету;  </w:t>
      </w:r>
      <w:r>
        <w:br/>
      </w:r>
      <w:r>
        <w:rPr>
          <w:rFonts w:ascii="Times New Roman"/>
          <w:b w:val="false"/>
          <w:i w:val="false"/>
          <w:color w:val="000000"/>
          <w:sz w:val="28"/>
        </w:rPr>
        <w:t xml:space="preserve">
      - барлық категориядағы басшы қызметкерлер мен халықты табиғи және техногендiк сипаттағы төтенше жағдайларда iс-әрекет жасау ережелерi мен тәртiбiне, тұрмыста электрмен қыздыру және газ құралдарын қауiпсiз пайдалануды қамтамасыз етуге үйрету жұмыстарын белсендендiру тапсырылсын.  </w:t>
      </w:r>
      <w:r>
        <w:br/>
      </w:r>
      <w:r>
        <w:rPr>
          <w:rFonts w:ascii="Times New Roman"/>
          <w:b w:val="false"/>
          <w:i w:val="false"/>
          <w:color w:val="000000"/>
          <w:sz w:val="28"/>
        </w:rPr>
        <w:t xml:space="preserve">
      6. Алматы қалалық төтенше жағдайлар жөнiндегi басқармасына (Ысқақов Б.Б.):  </w:t>
      </w:r>
      <w:r>
        <w:br/>
      </w:r>
      <w:r>
        <w:rPr>
          <w:rFonts w:ascii="Times New Roman"/>
          <w:b w:val="false"/>
          <w:i w:val="false"/>
          <w:color w:val="000000"/>
          <w:sz w:val="28"/>
        </w:rPr>
        <w:t xml:space="preserve">
      - төтенше жағдайлардың алдын алу және оның зардабын жою бойынша қалалық жүйенi күнделiктi басқаруды қамтамасыз ету;  </w:t>
      </w:r>
      <w:r>
        <w:br/>
      </w:r>
      <w:r>
        <w:rPr>
          <w:rFonts w:ascii="Times New Roman"/>
          <w:b w:val="false"/>
          <w:i w:val="false"/>
          <w:color w:val="000000"/>
          <w:sz w:val="28"/>
        </w:rPr>
        <w:t xml:space="preserve">
      - 1.09.2000 ж. дейiн Азаматтық қорғаныс құрамаларының, авариялық құтқару қызметiн техникалық жабдықтармен, кiшi механизация құралдарымен қамтамасыз етудi күшейту бойынша Жоспар-кестесiн дайындап оны Алматы қаласы Әкiмiне бекiту үшiн ұсыныс ету;  </w:t>
      </w:r>
      <w:r>
        <w:br/>
      </w:r>
      <w:r>
        <w:rPr>
          <w:rFonts w:ascii="Times New Roman"/>
          <w:b w:val="false"/>
          <w:i w:val="false"/>
          <w:color w:val="000000"/>
          <w:sz w:val="28"/>
        </w:rPr>
        <w:t xml:space="preserve">
      - 1.05.2000 ж. дейiн БҰҰДБ Республикалық "Қазақстанның табиғи апаттарға дайындығы жоспары" бағдарламасы шеңберiнде басқа да қызығушылық бiлдiрушi мекемелермен бiрлiкте "Алматы қаласының табиғи апаттарға дайындығы жоспары" бағдарламасын әзiрлеп, оны Алматы қаласы Әкiмiне қарап шығу үшiн ұсыныс ету;  </w:t>
      </w:r>
      <w:r>
        <w:br/>
      </w:r>
      <w:r>
        <w:rPr>
          <w:rFonts w:ascii="Times New Roman"/>
          <w:b w:val="false"/>
          <w:i w:val="false"/>
          <w:color w:val="000000"/>
          <w:sz w:val="28"/>
        </w:rPr>
        <w:t xml:space="preserve">
      - 1.08.2000 ж. дейiн Алматы қаласының экономика комитетi, қаржы басқармасымен бiрлiкте ТЖ алдын алу және оның зардабын жою саласындағы шараларды қаржылай және материалдық-техникалық қамтамасыз ету тәртiбi жөнiндегi Қағидасын дайындап оны Алматы қаласы Әкiмiне қарап шығуы үшiн ұсыныс ету;  </w:t>
      </w:r>
      <w:r>
        <w:br/>
      </w:r>
      <w:r>
        <w:rPr>
          <w:rFonts w:ascii="Times New Roman"/>
          <w:b w:val="false"/>
          <w:i w:val="false"/>
          <w:color w:val="000000"/>
          <w:sz w:val="28"/>
        </w:rPr>
        <w:t xml:space="preserve">
      - оперативтiк-кезекшiлер қызметiнiң жұмыс iстеу жағдайын жақсылау мақсатында қосымша шаралар қабылдау, оперативтiк-кезекшiлердiң бiлiктiлiгiн, бiлiмiн бағалауды тәртiптi түрде жүргiзу, кезекшiлер мен авариялық қызметi мекемелерi және идаралармен өзара iс-әрекет жасау мәселелерiн қайта iстеп шығу;  </w:t>
      </w:r>
      <w:r>
        <w:br/>
      </w:r>
      <w:r>
        <w:rPr>
          <w:rFonts w:ascii="Times New Roman"/>
          <w:b w:val="false"/>
          <w:i w:val="false"/>
          <w:color w:val="000000"/>
          <w:sz w:val="28"/>
        </w:rPr>
        <w:t xml:space="preserve">
      - Алматы қаласының мемлекеттiк өртке қарсы қызметiмен (Кребаев С.Д.) өзара iс-әрекет жасай отырып, өрт бөлiмдерiнде, соның iшiнде арнаулы бөлiмдерде, талап етiлетiн әскери дайындықты қамтамасыз ету, оларды техникамен, жабдықтармен, қажеттi авариялық-құтқару жұмыстарын орындайтын оқытылған мамандармен толықтыру.  </w:t>
      </w:r>
      <w:r>
        <w:br/>
      </w:r>
      <w:r>
        <w:rPr>
          <w:rFonts w:ascii="Times New Roman"/>
          <w:b w:val="false"/>
          <w:i w:val="false"/>
          <w:color w:val="000000"/>
          <w:sz w:val="28"/>
        </w:rPr>
        <w:t xml:space="preserve">
      Адам қазасын болдырмау үшiн алдын алу жұмыстарын белсендендiру. Халықты өрттен сақтануға оқытудың қосымша шараларын әзiрлеу тапсырылсын.  </w:t>
      </w:r>
      <w:r>
        <w:br/>
      </w:r>
      <w:r>
        <w:rPr>
          <w:rFonts w:ascii="Times New Roman"/>
          <w:b w:val="false"/>
          <w:i w:val="false"/>
          <w:color w:val="000000"/>
          <w:sz w:val="28"/>
        </w:rPr>
        <w:t xml:space="preserve">
      7. Алматы қаласы iшкi iстер Басқармасына (Қасымов К.Н.) - қызығушылық танытушы мекемелермен бiрлiкте БIIБ құрылымында арнаулы жарылғыш құралдарды қауiпсiздендiру бойынша бөлiмше құру тапсырылсын.  </w:t>
      </w:r>
      <w:r>
        <w:br/>
      </w:r>
      <w:r>
        <w:rPr>
          <w:rFonts w:ascii="Times New Roman"/>
          <w:b w:val="false"/>
          <w:i w:val="false"/>
          <w:color w:val="000000"/>
          <w:sz w:val="28"/>
        </w:rPr>
        <w:t xml:space="preserve">
      8. Экономика комитетiне (Васильева Л.А.) АҚ ТЖЖБ-мен бiрлiкте  </w:t>
      </w:r>
    </w:p>
    <w:bookmarkStart w:name="z3" w:id="2"/>
    <w:p>
      <w:pPr>
        <w:spacing w:after="0"/>
        <w:ind w:left="0"/>
        <w:jc w:val="both"/>
      </w:pPr>
      <w:r>
        <w:rPr>
          <w:rFonts w:ascii="Times New Roman"/>
          <w:b w:val="false"/>
          <w:i w:val="false"/>
          <w:color w:val="000000"/>
          <w:sz w:val="28"/>
        </w:rPr>
        <w:t xml:space="preserve">
  (Ысқақов Б.Б): </w:t>
      </w:r>
    </w:p>
    <w:bookmarkEnd w:id="2"/>
    <w:p>
      <w:pPr>
        <w:spacing w:after="0"/>
        <w:ind w:left="0"/>
        <w:jc w:val="both"/>
      </w:pPr>
      <w:r>
        <w:rPr>
          <w:rFonts w:ascii="Times New Roman"/>
          <w:b w:val="false"/>
          <w:i w:val="false"/>
          <w:color w:val="000000"/>
          <w:sz w:val="28"/>
        </w:rPr>
        <w:t xml:space="preserve">     - 1.09.2000 ж. дейiн кәсiпорындар мен мекемелерден өнеркәсiп  </w:t>
      </w:r>
    </w:p>
    <w:p>
      <w:pPr>
        <w:spacing w:after="0"/>
        <w:ind w:left="0"/>
        <w:jc w:val="both"/>
      </w:pPr>
      <w:r>
        <w:rPr>
          <w:rFonts w:ascii="Times New Roman"/>
          <w:b w:val="false"/>
          <w:i w:val="false"/>
          <w:color w:val="000000"/>
          <w:sz w:val="28"/>
        </w:rPr>
        <w:t xml:space="preserve">орындарында қауiпсiздiктi жоғарылатуға, ТЖ зардабын жоюға бағытталған  </w:t>
      </w:r>
    </w:p>
    <w:p>
      <w:pPr>
        <w:spacing w:after="0"/>
        <w:ind w:left="0"/>
        <w:jc w:val="both"/>
      </w:pPr>
      <w:r>
        <w:rPr>
          <w:rFonts w:ascii="Times New Roman"/>
          <w:b w:val="false"/>
          <w:i w:val="false"/>
          <w:color w:val="000000"/>
          <w:sz w:val="28"/>
        </w:rPr>
        <w:t xml:space="preserve">шараларды қаражаттандыру үшiн, материалдық қор және қаржы резервiн құруға  </w:t>
      </w:r>
    </w:p>
    <w:p>
      <w:pPr>
        <w:spacing w:after="0"/>
        <w:ind w:left="0"/>
        <w:jc w:val="both"/>
      </w:pPr>
      <w:r>
        <w:rPr>
          <w:rFonts w:ascii="Times New Roman"/>
          <w:b w:val="false"/>
          <w:i w:val="false"/>
          <w:color w:val="000000"/>
          <w:sz w:val="28"/>
        </w:rPr>
        <w:t xml:space="preserve">жағдай жасау механизiмiн әзiрлеу тапсырылсын.  </w:t>
      </w:r>
    </w:p>
    <w:p>
      <w:pPr>
        <w:spacing w:after="0"/>
        <w:ind w:left="0"/>
        <w:jc w:val="both"/>
      </w:pPr>
      <w:r>
        <w:rPr>
          <w:rFonts w:ascii="Times New Roman"/>
          <w:b w:val="false"/>
          <w:i w:val="false"/>
          <w:color w:val="000000"/>
          <w:sz w:val="28"/>
        </w:rPr>
        <w:t xml:space="preserve">     9. Осы шешiмнiң орындалуын бақылау экология, қоршаған ортаны қорғау  </w:t>
      </w:r>
    </w:p>
    <w:p>
      <w:pPr>
        <w:spacing w:after="0"/>
        <w:ind w:left="0"/>
        <w:jc w:val="both"/>
      </w:pPr>
      <w:r>
        <w:rPr>
          <w:rFonts w:ascii="Times New Roman"/>
          <w:b w:val="false"/>
          <w:i w:val="false"/>
          <w:color w:val="000000"/>
          <w:sz w:val="28"/>
        </w:rPr>
        <w:t xml:space="preserve">жөнiндегi тұрақты депутаттық комиссиясына (Бөлекбаев В.) жүктелсiн және  </w:t>
      </w:r>
    </w:p>
    <w:p>
      <w:pPr>
        <w:spacing w:after="0"/>
        <w:ind w:left="0"/>
        <w:jc w:val="both"/>
      </w:pPr>
      <w:r>
        <w:rPr>
          <w:rFonts w:ascii="Times New Roman"/>
          <w:b w:val="false"/>
          <w:i w:val="false"/>
          <w:color w:val="000000"/>
          <w:sz w:val="28"/>
        </w:rPr>
        <w:t xml:space="preserve">шешiмнiң орындалу барысы 2001 жылдың бiрiншi жарты жылдығында қарап  </w:t>
      </w:r>
    </w:p>
    <w:p>
      <w:pPr>
        <w:spacing w:after="0"/>
        <w:ind w:left="0"/>
        <w:jc w:val="both"/>
      </w:pPr>
      <w:r>
        <w:rPr>
          <w:rFonts w:ascii="Times New Roman"/>
          <w:b w:val="false"/>
          <w:i w:val="false"/>
          <w:color w:val="000000"/>
          <w:sz w:val="28"/>
        </w:rPr>
        <w:t xml:space="preserve">шығарылсын.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4" w:id="3"/>
    <w:p>
      <w:pPr>
        <w:spacing w:after="0"/>
        <w:ind w:left="0"/>
        <w:jc w:val="both"/>
      </w:pPr>
      <w:r>
        <w:rPr>
          <w:rFonts w:ascii="Times New Roman"/>
          <w:b w:val="false"/>
          <w:i w:val="false"/>
          <w:color w:val="000000"/>
          <w:sz w:val="28"/>
        </w:rPr>
        <w:t xml:space="preserve">
                                        ІІ сайланған Алматы қалалық </w:t>
      </w:r>
    </w:p>
    <w:bookmarkEnd w:id="3"/>
    <w:p>
      <w:pPr>
        <w:spacing w:after="0"/>
        <w:ind w:left="0"/>
        <w:jc w:val="both"/>
      </w:pPr>
      <w:r>
        <w:rPr>
          <w:rFonts w:ascii="Times New Roman"/>
          <w:b w:val="false"/>
          <w:i w:val="false"/>
          <w:color w:val="000000"/>
          <w:sz w:val="28"/>
        </w:rPr>
        <w:t xml:space="preserve">                                       Мәслихатының 2000 жылдағы </w:t>
      </w:r>
    </w:p>
    <w:p>
      <w:pPr>
        <w:spacing w:after="0"/>
        <w:ind w:left="0"/>
        <w:jc w:val="both"/>
      </w:pPr>
      <w:r>
        <w:rPr>
          <w:rFonts w:ascii="Times New Roman"/>
          <w:b w:val="false"/>
          <w:i w:val="false"/>
          <w:color w:val="000000"/>
          <w:sz w:val="28"/>
        </w:rPr>
        <w:t xml:space="preserve">                                       02 маусымдағы V-сессиясымен </w:t>
      </w:r>
    </w:p>
    <w:bookmarkStart w:name="z5" w:id="4"/>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2000-2003 жж. мерзімге арналған Алматы қаласындағы  </w:t>
      </w:r>
    </w:p>
    <w:bookmarkStart w:name="z6" w:id="5"/>
    <w:p>
      <w:pPr>
        <w:spacing w:after="0"/>
        <w:ind w:left="0"/>
        <w:jc w:val="both"/>
      </w:pPr>
      <w:r>
        <w:rPr>
          <w:rFonts w:ascii="Times New Roman"/>
          <w:b w:val="false"/>
          <w:i w:val="false"/>
          <w:color w:val="000000"/>
          <w:sz w:val="28"/>
        </w:rPr>
        <w:t xml:space="preserve">
                төтенше жағдайларды ескерту және жоюдың  </w:t>
      </w:r>
    </w:p>
    <w:bookmarkEnd w:id="5"/>
    <w:p>
      <w:pPr>
        <w:spacing w:after="0"/>
        <w:ind w:left="0"/>
        <w:jc w:val="both"/>
      </w:pPr>
      <w:r>
        <w:rPr>
          <w:rFonts w:ascii="Times New Roman"/>
          <w:b w:val="false"/>
          <w:i w:val="false"/>
          <w:color w:val="000000"/>
          <w:sz w:val="28"/>
        </w:rPr>
        <w:t xml:space="preserve">              Мемлекеттік жүйесін жетілдірудің басым  </w:t>
      </w:r>
    </w:p>
    <w:p>
      <w:pPr>
        <w:spacing w:after="0"/>
        <w:ind w:left="0"/>
        <w:jc w:val="both"/>
      </w:pPr>
      <w:r>
        <w:rPr>
          <w:rFonts w:ascii="Times New Roman"/>
          <w:b w:val="false"/>
          <w:i w:val="false"/>
          <w:color w:val="000000"/>
          <w:sz w:val="28"/>
        </w:rPr>
        <w:t xml:space="preserve">                      бағыттарын іске асыру </w:t>
      </w:r>
    </w:p>
    <w:p>
      <w:pPr>
        <w:spacing w:after="0"/>
        <w:ind w:left="0"/>
        <w:jc w:val="both"/>
      </w:pP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Шаралардың атауы        !Күтілетін     !Орындалу   !Орындауға     </w:t>
      </w:r>
    </w:p>
    <w:p>
      <w:pPr>
        <w:spacing w:after="0"/>
        <w:ind w:left="0"/>
        <w:jc w:val="both"/>
      </w:pPr>
      <w:r>
        <w:rPr>
          <w:rFonts w:ascii="Times New Roman"/>
          <w:b w:val="false"/>
          <w:i w:val="false"/>
          <w:color w:val="000000"/>
          <w:sz w:val="28"/>
        </w:rPr>
        <w:t xml:space="preserve">  !                               !нәтиже        !мерзімі    !жауаптылар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Халықтық қорғауды, техникалық және экологиялық қауіпсіздікті </w:t>
      </w:r>
    </w:p>
    <w:p>
      <w:pPr>
        <w:spacing w:after="0"/>
        <w:ind w:left="0"/>
        <w:jc w:val="both"/>
      </w:pPr>
      <w:r>
        <w:rPr>
          <w:rFonts w:ascii="Times New Roman"/>
          <w:b w:val="false"/>
          <w:i w:val="false"/>
          <w:color w:val="000000"/>
          <w:sz w:val="28"/>
        </w:rPr>
        <w:t xml:space="preserve">      қамсыздандыру жөніндегі экономикалық және құқықтық шаралар </w:t>
      </w:r>
    </w:p>
    <w:p>
      <w:pPr>
        <w:spacing w:after="0"/>
        <w:ind w:left="0"/>
        <w:jc w:val="both"/>
      </w:pPr>
      <w:r>
        <w:rPr>
          <w:rFonts w:ascii="Times New Roman"/>
          <w:b w:val="false"/>
          <w:i w:val="false"/>
          <w:color w:val="000000"/>
          <w:sz w:val="28"/>
        </w:rPr>
        <w:t xml:space="preserve">      жүйесін қалыптастыру </w:t>
      </w:r>
    </w:p>
    <w:p>
      <w:pPr>
        <w:spacing w:after="0"/>
        <w:ind w:left="0"/>
        <w:jc w:val="both"/>
      </w:pPr>
      <w:r>
        <w:rPr>
          <w:rFonts w:ascii="Times New Roman"/>
          <w:b w:val="false"/>
          <w:i w:val="false"/>
          <w:color w:val="000000"/>
          <w:sz w:val="28"/>
        </w:rPr>
        <w:t xml:space="preserve">     Алматы қалалық Мәслихатының     Алматы қалалық Нормативтік- Алматы  </w:t>
      </w:r>
    </w:p>
    <w:p>
      <w:pPr>
        <w:spacing w:after="0"/>
        <w:ind w:left="0"/>
        <w:jc w:val="both"/>
      </w:pPr>
      <w:r>
        <w:rPr>
          <w:rFonts w:ascii="Times New Roman"/>
          <w:b w:val="false"/>
          <w:i w:val="false"/>
          <w:color w:val="000000"/>
          <w:sz w:val="28"/>
        </w:rPr>
        <w:t xml:space="preserve">   қарауына төмендегі нормативтік- Мәслихатының   құқықтық     қалалық </w:t>
      </w:r>
    </w:p>
    <w:p>
      <w:pPr>
        <w:spacing w:after="0"/>
        <w:ind w:left="0"/>
        <w:jc w:val="both"/>
      </w:pPr>
      <w:r>
        <w:rPr>
          <w:rFonts w:ascii="Times New Roman"/>
          <w:b w:val="false"/>
          <w:i w:val="false"/>
          <w:color w:val="000000"/>
          <w:sz w:val="28"/>
        </w:rPr>
        <w:t xml:space="preserve">   құқықтық актілер әзірленіп      ТЖ-дан халық   актілер      Мәслихаты, </w:t>
      </w:r>
    </w:p>
    <w:p>
      <w:pPr>
        <w:spacing w:after="0"/>
        <w:ind w:left="0"/>
        <w:jc w:val="both"/>
      </w:pPr>
      <w:r>
        <w:rPr>
          <w:rFonts w:ascii="Times New Roman"/>
          <w:b w:val="false"/>
          <w:i w:val="false"/>
          <w:color w:val="000000"/>
          <w:sz w:val="28"/>
        </w:rPr>
        <w:t xml:space="preserve">   енгізілсін:                     пен аумақты    жұмысының    Алматы  </w:t>
      </w:r>
    </w:p>
    <w:p>
      <w:pPr>
        <w:spacing w:after="0"/>
        <w:ind w:left="0"/>
        <w:jc w:val="both"/>
      </w:pPr>
      <w:r>
        <w:rPr>
          <w:rFonts w:ascii="Times New Roman"/>
          <w:b w:val="false"/>
          <w:i w:val="false"/>
          <w:color w:val="000000"/>
          <w:sz w:val="28"/>
        </w:rPr>
        <w:t xml:space="preserve">   - Халық пен аумақты табиғи және қорғау         аяқталу      қаласы </w:t>
      </w:r>
    </w:p>
    <w:p>
      <w:pPr>
        <w:spacing w:after="0"/>
        <w:ind w:left="0"/>
        <w:jc w:val="both"/>
      </w:pPr>
      <w:r>
        <w:rPr>
          <w:rFonts w:ascii="Times New Roman"/>
          <w:b w:val="false"/>
          <w:i w:val="false"/>
          <w:color w:val="000000"/>
          <w:sz w:val="28"/>
        </w:rPr>
        <w:t xml:space="preserve">   техногендік сипаттағы төтенше   саласындағы ҚР шегінде      Әкімінің </w:t>
      </w:r>
    </w:p>
    <w:p>
      <w:pPr>
        <w:spacing w:after="0"/>
        <w:ind w:left="0"/>
        <w:jc w:val="both"/>
      </w:pPr>
      <w:r>
        <w:rPr>
          <w:rFonts w:ascii="Times New Roman"/>
          <w:b w:val="false"/>
          <w:i w:val="false"/>
          <w:color w:val="000000"/>
          <w:sz w:val="28"/>
        </w:rPr>
        <w:t xml:space="preserve">   жағдайлардан қорғау саласындағы заңдарының   2003 жылға   аппараты, </w:t>
      </w:r>
    </w:p>
    <w:p>
      <w:pPr>
        <w:spacing w:after="0"/>
        <w:ind w:left="0"/>
        <w:jc w:val="both"/>
      </w:pPr>
      <w:r>
        <w:rPr>
          <w:rFonts w:ascii="Times New Roman"/>
          <w:b w:val="false"/>
          <w:i w:val="false"/>
          <w:color w:val="000000"/>
          <w:sz w:val="28"/>
        </w:rPr>
        <w:t xml:space="preserve">   шараларды қаржыландыру тәртібі  талаптарына,   дейін        ТЖ АҚБ, </w:t>
      </w:r>
    </w:p>
    <w:p>
      <w:pPr>
        <w:spacing w:after="0"/>
        <w:ind w:left="0"/>
        <w:jc w:val="both"/>
      </w:pPr>
      <w:r>
        <w:rPr>
          <w:rFonts w:ascii="Times New Roman"/>
          <w:b w:val="false"/>
          <w:i w:val="false"/>
          <w:color w:val="000000"/>
          <w:sz w:val="28"/>
        </w:rPr>
        <w:t xml:space="preserve">   туралы;                         осы мәселе                  Экономика </w:t>
      </w:r>
    </w:p>
    <w:p>
      <w:pPr>
        <w:spacing w:after="0"/>
        <w:ind w:left="0"/>
        <w:jc w:val="both"/>
      </w:pPr>
      <w:r>
        <w:rPr>
          <w:rFonts w:ascii="Times New Roman"/>
          <w:b w:val="false"/>
          <w:i w:val="false"/>
          <w:color w:val="000000"/>
          <w:sz w:val="28"/>
        </w:rPr>
        <w:t xml:space="preserve">   - Табиғи және техногендік       бойынша ҚР                  жөніндегі </w:t>
      </w:r>
    </w:p>
    <w:p>
      <w:pPr>
        <w:spacing w:after="0"/>
        <w:ind w:left="0"/>
        <w:jc w:val="both"/>
      </w:pPr>
      <w:r>
        <w:rPr>
          <w:rFonts w:ascii="Times New Roman"/>
          <w:b w:val="false"/>
          <w:i w:val="false"/>
          <w:color w:val="000000"/>
          <w:sz w:val="28"/>
        </w:rPr>
        <w:t xml:space="preserve">   сипаттағы төтенше жағдайларды   Үкіметінің                  комитет, </w:t>
      </w:r>
    </w:p>
    <w:p>
      <w:pPr>
        <w:spacing w:after="0"/>
        <w:ind w:left="0"/>
        <w:jc w:val="both"/>
      </w:pPr>
      <w:r>
        <w:rPr>
          <w:rFonts w:ascii="Times New Roman"/>
          <w:b w:val="false"/>
          <w:i w:val="false"/>
          <w:color w:val="000000"/>
          <w:sz w:val="28"/>
        </w:rPr>
        <w:t xml:space="preserve">   жою үшін қаржылық және          қаулыларының,               Қаржы </w:t>
      </w:r>
    </w:p>
    <w:p>
      <w:pPr>
        <w:spacing w:after="0"/>
        <w:ind w:left="0"/>
        <w:jc w:val="both"/>
      </w:pPr>
      <w:r>
        <w:rPr>
          <w:rFonts w:ascii="Times New Roman"/>
          <w:b w:val="false"/>
          <w:i w:val="false"/>
          <w:color w:val="000000"/>
          <w:sz w:val="28"/>
        </w:rPr>
        <w:t xml:space="preserve">   материалдық ресурстар резервін  АҚ мен ТЖ                   басқармасы, </w:t>
      </w:r>
    </w:p>
    <w:p>
      <w:pPr>
        <w:spacing w:after="0"/>
        <w:ind w:left="0"/>
        <w:jc w:val="both"/>
      </w:pPr>
      <w:r>
        <w:rPr>
          <w:rFonts w:ascii="Times New Roman"/>
          <w:b w:val="false"/>
          <w:i w:val="false"/>
          <w:color w:val="000000"/>
          <w:sz w:val="28"/>
        </w:rPr>
        <w:t xml:space="preserve">   құру туралы;                    саласындағы                 Қала АҚ </w:t>
      </w:r>
    </w:p>
    <w:p>
      <w:pPr>
        <w:spacing w:after="0"/>
        <w:ind w:left="0"/>
        <w:jc w:val="both"/>
      </w:pPr>
      <w:r>
        <w:rPr>
          <w:rFonts w:ascii="Times New Roman"/>
          <w:b w:val="false"/>
          <w:i w:val="false"/>
          <w:color w:val="000000"/>
          <w:sz w:val="28"/>
        </w:rPr>
        <w:t xml:space="preserve">   - Табиғи және техногендік       Орталық                     және ТЖ      </w:t>
      </w:r>
    </w:p>
    <w:p>
      <w:pPr>
        <w:spacing w:after="0"/>
        <w:ind w:left="0"/>
        <w:jc w:val="both"/>
      </w:pPr>
      <w:r>
        <w:rPr>
          <w:rFonts w:ascii="Times New Roman"/>
          <w:b w:val="false"/>
          <w:i w:val="false"/>
          <w:color w:val="000000"/>
          <w:sz w:val="28"/>
        </w:rPr>
        <w:t xml:space="preserve">   сипаттағы төтенше жағдайлар     атқарушы                    тиісті </w:t>
      </w:r>
    </w:p>
    <w:p>
      <w:pPr>
        <w:spacing w:after="0"/>
        <w:ind w:left="0"/>
        <w:jc w:val="both"/>
      </w:pPr>
      <w:r>
        <w:rPr>
          <w:rFonts w:ascii="Times New Roman"/>
          <w:b w:val="false"/>
          <w:i w:val="false"/>
          <w:color w:val="000000"/>
          <w:sz w:val="28"/>
        </w:rPr>
        <w:t xml:space="preserve">   аймағында құтқару және өзге де  органының                   қызметтері </w:t>
      </w:r>
    </w:p>
    <w:p>
      <w:pPr>
        <w:spacing w:after="0"/>
        <w:ind w:left="0"/>
        <w:jc w:val="both"/>
      </w:pPr>
      <w:r>
        <w:rPr>
          <w:rFonts w:ascii="Times New Roman"/>
          <w:b w:val="false"/>
          <w:i w:val="false"/>
          <w:color w:val="000000"/>
          <w:sz w:val="28"/>
        </w:rPr>
        <w:t xml:space="preserve">   шұғыл жұмыстарды ұйымдастыру    Нұсқаулықтарына                   </w:t>
      </w:r>
    </w:p>
    <w:p>
      <w:pPr>
        <w:spacing w:after="0"/>
        <w:ind w:left="0"/>
        <w:jc w:val="both"/>
      </w:pPr>
      <w:r>
        <w:rPr>
          <w:rFonts w:ascii="Times New Roman"/>
          <w:b w:val="false"/>
          <w:i w:val="false"/>
          <w:color w:val="000000"/>
          <w:sz w:val="28"/>
        </w:rPr>
        <w:t xml:space="preserve">   және өткізу туралы;             сәйкес шұғыл                 </w:t>
      </w:r>
    </w:p>
    <w:p>
      <w:pPr>
        <w:spacing w:after="0"/>
        <w:ind w:left="0"/>
        <w:jc w:val="both"/>
      </w:pPr>
      <w:r>
        <w:rPr>
          <w:rFonts w:ascii="Times New Roman"/>
          <w:b w:val="false"/>
          <w:i w:val="false"/>
          <w:color w:val="000000"/>
          <w:sz w:val="28"/>
        </w:rPr>
        <w:t xml:space="preserve">   - Табиғи және техногендік       жұмыстарды        </w:t>
      </w:r>
    </w:p>
    <w:p>
      <w:pPr>
        <w:spacing w:after="0"/>
        <w:ind w:left="0"/>
        <w:jc w:val="both"/>
      </w:pPr>
      <w:r>
        <w:rPr>
          <w:rFonts w:ascii="Times New Roman"/>
          <w:b w:val="false"/>
          <w:i w:val="false"/>
          <w:color w:val="000000"/>
          <w:sz w:val="28"/>
        </w:rPr>
        <w:t xml:space="preserve">   сипаттағы төтенше жағдайлар     ұйымдастыру </w:t>
      </w:r>
    </w:p>
    <w:p>
      <w:pPr>
        <w:spacing w:after="0"/>
        <w:ind w:left="0"/>
        <w:jc w:val="both"/>
      </w:pPr>
      <w:r>
        <w:rPr>
          <w:rFonts w:ascii="Times New Roman"/>
          <w:b w:val="false"/>
          <w:i w:val="false"/>
          <w:color w:val="000000"/>
          <w:sz w:val="28"/>
        </w:rPr>
        <w:t xml:space="preserve">   аймағында қоғамдық тәртіпті     тәртібі мен </w:t>
      </w:r>
    </w:p>
    <w:p>
      <w:pPr>
        <w:spacing w:after="0"/>
        <w:ind w:left="0"/>
        <w:jc w:val="both"/>
      </w:pPr>
      <w:r>
        <w:rPr>
          <w:rFonts w:ascii="Times New Roman"/>
          <w:b w:val="false"/>
          <w:i w:val="false"/>
          <w:color w:val="000000"/>
          <w:sz w:val="28"/>
        </w:rPr>
        <w:t xml:space="preserve">   сақтау туралы;                  принциптеріне  </w:t>
      </w:r>
    </w:p>
    <w:p>
      <w:pPr>
        <w:spacing w:after="0"/>
        <w:ind w:left="0"/>
        <w:jc w:val="both"/>
      </w:pPr>
      <w:r>
        <w:rPr>
          <w:rFonts w:ascii="Times New Roman"/>
          <w:b w:val="false"/>
          <w:i w:val="false"/>
          <w:color w:val="000000"/>
          <w:sz w:val="28"/>
        </w:rPr>
        <w:t xml:space="preserve">   - Табиғи және техногендік       жауапты лауазымды </w:t>
      </w:r>
    </w:p>
    <w:p>
      <w:pPr>
        <w:spacing w:after="0"/>
        <w:ind w:left="0"/>
        <w:jc w:val="both"/>
      </w:pPr>
      <w:r>
        <w:rPr>
          <w:rFonts w:ascii="Times New Roman"/>
          <w:b w:val="false"/>
          <w:i w:val="false"/>
          <w:color w:val="000000"/>
          <w:sz w:val="28"/>
        </w:rPr>
        <w:t xml:space="preserve">   сипаттағы төтенше жағдайлар     тұлғалар өлшемін </w:t>
      </w:r>
    </w:p>
    <w:p>
      <w:pPr>
        <w:spacing w:after="0"/>
        <w:ind w:left="0"/>
        <w:jc w:val="both"/>
      </w:pPr>
      <w:r>
        <w:rPr>
          <w:rFonts w:ascii="Times New Roman"/>
          <w:b w:val="false"/>
          <w:i w:val="false"/>
          <w:color w:val="000000"/>
          <w:sz w:val="28"/>
        </w:rPr>
        <w:t xml:space="preserve">   туындаған, болу қаупі           анықтайтын шешімі </w:t>
      </w:r>
    </w:p>
    <w:p>
      <w:pPr>
        <w:spacing w:after="0"/>
        <w:ind w:left="0"/>
        <w:jc w:val="both"/>
      </w:pPr>
      <w:r>
        <w:rPr>
          <w:rFonts w:ascii="Times New Roman"/>
          <w:b w:val="false"/>
          <w:i w:val="false"/>
          <w:color w:val="000000"/>
          <w:sz w:val="28"/>
        </w:rPr>
        <w:t xml:space="preserve">   кезіндегі көшіру шараларын </w:t>
      </w:r>
    </w:p>
    <w:p>
      <w:pPr>
        <w:spacing w:after="0"/>
        <w:ind w:left="0"/>
        <w:jc w:val="both"/>
      </w:pPr>
      <w:r>
        <w:rPr>
          <w:rFonts w:ascii="Times New Roman"/>
          <w:b w:val="false"/>
          <w:i w:val="false"/>
          <w:color w:val="000000"/>
          <w:sz w:val="28"/>
        </w:rPr>
        <w:t xml:space="preserve">   жүргізу тәртібі туралы; </w:t>
      </w:r>
    </w:p>
    <w:p>
      <w:pPr>
        <w:spacing w:after="0"/>
        <w:ind w:left="0"/>
        <w:jc w:val="both"/>
      </w:pPr>
      <w:r>
        <w:rPr>
          <w:rFonts w:ascii="Times New Roman"/>
          <w:b w:val="false"/>
          <w:i w:val="false"/>
          <w:color w:val="000000"/>
          <w:sz w:val="28"/>
        </w:rPr>
        <w:t xml:space="preserve">       2. ТЖҚҚ басқару органдарының байланыс және хабарландыру жүйесін, </w:t>
      </w:r>
    </w:p>
    <w:p>
      <w:pPr>
        <w:spacing w:after="0"/>
        <w:ind w:left="0"/>
        <w:jc w:val="both"/>
      </w:pPr>
      <w:r>
        <w:rPr>
          <w:rFonts w:ascii="Times New Roman"/>
          <w:b w:val="false"/>
          <w:i w:val="false"/>
          <w:color w:val="000000"/>
          <w:sz w:val="28"/>
        </w:rPr>
        <w:t xml:space="preserve">      күш пен құралдарын төтенше жағдайдағы іс-әрекеттерге, оны </w:t>
      </w:r>
    </w:p>
    <w:p>
      <w:pPr>
        <w:spacing w:after="0"/>
        <w:ind w:left="0"/>
        <w:jc w:val="both"/>
      </w:pPr>
      <w:r>
        <w:rPr>
          <w:rFonts w:ascii="Times New Roman"/>
          <w:b w:val="false"/>
          <w:i w:val="false"/>
          <w:color w:val="000000"/>
          <w:sz w:val="28"/>
        </w:rPr>
        <w:t xml:space="preserve">      жою жұмыстарын жүргізуге күнделікті әзірлігін қамсыздандыру </w:t>
      </w:r>
    </w:p>
    <w:p>
      <w:pPr>
        <w:spacing w:after="0"/>
        <w:ind w:left="0"/>
        <w:jc w:val="both"/>
      </w:pPr>
      <w:r>
        <w:rPr>
          <w:rFonts w:ascii="Times New Roman"/>
          <w:b w:val="false"/>
          <w:i w:val="false"/>
          <w:color w:val="000000"/>
          <w:sz w:val="28"/>
        </w:rPr>
        <w:t xml:space="preserve">  1. Төтенше жағдайларды ескерту     Ақиқатқа аса   2003 жылға   Алматы </w:t>
      </w:r>
    </w:p>
    <w:p>
      <w:pPr>
        <w:spacing w:after="0"/>
        <w:ind w:left="0"/>
        <w:jc w:val="both"/>
      </w:pPr>
      <w:r>
        <w:rPr>
          <w:rFonts w:ascii="Times New Roman"/>
          <w:b w:val="false"/>
          <w:i w:val="false"/>
          <w:color w:val="000000"/>
          <w:sz w:val="28"/>
        </w:rPr>
        <w:t xml:space="preserve">   мен жоюдың Мемлекеттік          жақын          дейін        қаласы </w:t>
      </w:r>
    </w:p>
    <w:p>
      <w:pPr>
        <w:spacing w:after="0"/>
        <w:ind w:left="0"/>
        <w:jc w:val="both"/>
      </w:pPr>
      <w:r>
        <w:rPr>
          <w:rFonts w:ascii="Times New Roman"/>
          <w:b w:val="false"/>
          <w:i w:val="false"/>
          <w:color w:val="000000"/>
          <w:sz w:val="28"/>
        </w:rPr>
        <w:t xml:space="preserve">   жүйесінің аумақтық қосалқы      жағдайларды                 Әкімінің </w:t>
      </w:r>
    </w:p>
    <w:p>
      <w:pPr>
        <w:spacing w:after="0"/>
        <w:ind w:left="0"/>
        <w:jc w:val="both"/>
      </w:pPr>
      <w:r>
        <w:rPr>
          <w:rFonts w:ascii="Times New Roman"/>
          <w:b w:val="false"/>
          <w:i w:val="false"/>
          <w:color w:val="000000"/>
          <w:sz w:val="28"/>
        </w:rPr>
        <w:t xml:space="preserve">   жүйесінің оқу-сынақ кешенін     ТЖ саласында                аппараты, </w:t>
      </w:r>
    </w:p>
    <w:p>
      <w:pPr>
        <w:spacing w:after="0"/>
        <w:ind w:left="0"/>
        <w:jc w:val="both"/>
      </w:pPr>
      <w:r>
        <w:rPr>
          <w:rFonts w:ascii="Times New Roman"/>
          <w:b w:val="false"/>
          <w:i w:val="false"/>
          <w:color w:val="000000"/>
          <w:sz w:val="28"/>
        </w:rPr>
        <w:t xml:space="preserve">   құру.                           алынған                     ТЖ АҚБ, АҚ </w:t>
      </w:r>
    </w:p>
    <w:p>
      <w:pPr>
        <w:spacing w:after="0"/>
        <w:ind w:left="0"/>
        <w:jc w:val="both"/>
      </w:pPr>
      <w:r>
        <w:rPr>
          <w:rFonts w:ascii="Times New Roman"/>
          <w:b w:val="false"/>
          <w:i w:val="false"/>
          <w:color w:val="000000"/>
          <w:sz w:val="28"/>
        </w:rPr>
        <w:t xml:space="preserve">                                   білімдерді                  және ТЖ      </w:t>
      </w:r>
    </w:p>
    <w:p>
      <w:pPr>
        <w:spacing w:after="0"/>
        <w:ind w:left="0"/>
        <w:jc w:val="both"/>
      </w:pPr>
      <w:r>
        <w:rPr>
          <w:rFonts w:ascii="Times New Roman"/>
          <w:b w:val="false"/>
          <w:i w:val="false"/>
          <w:color w:val="000000"/>
          <w:sz w:val="28"/>
        </w:rPr>
        <w:t xml:space="preserve">                                   практикалық                 қызметтері </w:t>
      </w:r>
    </w:p>
    <w:p>
      <w:pPr>
        <w:spacing w:after="0"/>
        <w:ind w:left="0"/>
        <w:jc w:val="both"/>
      </w:pPr>
      <w:r>
        <w:rPr>
          <w:rFonts w:ascii="Times New Roman"/>
          <w:b w:val="false"/>
          <w:i w:val="false"/>
          <w:color w:val="000000"/>
          <w:sz w:val="28"/>
        </w:rPr>
        <w:t xml:space="preserve">                                   пысықтау </w:t>
      </w:r>
    </w:p>
    <w:p>
      <w:pPr>
        <w:spacing w:after="0"/>
        <w:ind w:left="0"/>
        <w:jc w:val="both"/>
      </w:pPr>
      <w:r>
        <w:rPr>
          <w:rFonts w:ascii="Times New Roman"/>
          <w:b w:val="false"/>
          <w:i w:val="false"/>
          <w:color w:val="000000"/>
          <w:sz w:val="28"/>
        </w:rPr>
        <w:t xml:space="preserve">      2. Қалалық шұғыл іс-әрекет отрядын ҚШІО тосын       2000 ж.    Алматы </w:t>
      </w:r>
    </w:p>
    <w:p>
      <w:pPr>
        <w:spacing w:after="0"/>
        <w:ind w:left="0"/>
        <w:jc w:val="both"/>
      </w:pPr>
      <w:r>
        <w:rPr>
          <w:rFonts w:ascii="Times New Roman"/>
          <w:b w:val="false"/>
          <w:i w:val="false"/>
          <w:color w:val="000000"/>
          <w:sz w:val="28"/>
        </w:rPr>
        <w:t xml:space="preserve">   қажетті техникамен, арнайы      жағдайдағы                  қаласы </w:t>
      </w:r>
    </w:p>
    <w:p>
      <w:pPr>
        <w:spacing w:after="0"/>
        <w:ind w:left="0"/>
        <w:jc w:val="both"/>
      </w:pPr>
      <w:r>
        <w:rPr>
          <w:rFonts w:ascii="Times New Roman"/>
          <w:b w:val="false"/>
          <w:i w:val="false"/>
          <w:color w:val="000000"/>
          <w:sz w:val="28"/>
        </w:rPr>
        <w:t xml:space="preserve">   техникамен  жабдықтау (N 1      іс-әрекеттерге              Әкімінің  </w:t>
      </w:r>
    </w:p>
    <w:p>
      <w:pPr>
        <w:spacing w:after="0"/>
        <w:ind w:left="0"/>
        <w:jc w:val="both"/>
      </w:pPr>
      <w:r>
        <w:rPr>
          <w:rFonts w:ascii="Times New Roman"/>
          <w:b w:val="false"/>
          <w:i w:val="false"/>
          <w:color w:val="000000"/>
          <w:sz w:val="28"/>
        </w:rPr>
        <w:t xml:space="preserve">   қосымша).                       толық көлемде               аппараты, </w:t>
      </w:r>
    </w:p>
    <w:p>
      <w:pPr>
        <w:spacing w:after="0"/>
        <w:ind w:left="0"/>
        <w:jc w:val="both"/>
      </w:pPr>
      <w:r>
        <w:rPr>
          <w:rFonts w:ascii="Times New Roman"/>
          <w:b w:val="false"/>
          <w:i w:val="false"/>
          <w:color w:val="000000"/>
          <w:sz w:val="28"/>
        </w:rPr>
        <w:t xml:space="preserve">                                   дайын болу                  Алматы ҚӨҚ,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3. Қалалық судан қорғау қызметін   Алматы ҚСҚ       2000 ж.    Алматы </w:t>
      </w:r>
    </w:p>
    <w:p>
      <w:pPr>
        <w:spacing w:after="0"/>
        <w:ind w:left="0"/>
        <w:jc w:val="both"/>
      </w:pPr>
      <w:r>
        <w:rPr>
          <w:rFonts w:ascii="Times New Roman"/>
          <w:b w:val="false"/>
          <w:i w:val="false"/>
          <w:color w:val="000000"/>
          <w:sz w:val="28"/>
        </w:rPr>
        <w:t xml:space="preserve">   жетілдіру. Оны қазіргі құтқару  тосын                       қаласы </w:t>
      </w:r>
    </w:p>
    <w:p>
      <w:pPr>
        <w:spacing w:after="0"/>
        <w:ind w:left="0"/>
        <w:jc w:val="both"/>
      </w:pPr>
      <w:r>
        <w:rPr>
          <w:rFonts w:ascii="Times New Roman"/>
          <w:b w:val="false"/>
          <w:i w:val="false"/>
          <w:color w:val="000000"/>
          <w:sz w:val="28"/>
        </w:rPr>
        <w:t xml:space="preserve">   құралдарымен қамсыздандыру      жағдайдағы                  Әкімінің </w:t>
      </w:r>
    </w:p>
    <w:p>
      <w:pPr>
        <w:spacing w:after="0"/>
        <w:ind w:left="0"/>
        <w:jc w:val="both"/>
      </w:pPr>
      <w:r>
        <w:rPr>
          <w:rFonts w:ascii="Times New Roman"/>
          <w:b w:val="false"/>
          <w:i w:val="false"/>
          <w:color w:val="000000"/>
          <w:sz w:val="28"/>
        </w:rPr>
        <w:t xml:space="preserve">   (N 2, N 3 қосымша).             іс-әрекеттерге              аппараты, </w:t>
      </w:r>
    </w:p>
    <w:p>
      <w:pPr>
        <w:spacing w:after="0"/>
        <w:ind w:left="0"/>
        <w:jc w:val="both"/>
      </w:pPr>
      <w:r>
        <w:rPr>
          <w:rFonts w:ascii="Times New Roman"/>
          <w:b w:val="false"/>
          <w:i w:val="false"/>
          <w:color w:val="000000"/>
          <w:sz w:val="28"/>
        </w:rPr>
        <w:t xml:space="preserve">                                   толық көлемде               Алматы ҚСҚ, </w:t>
      </w:r>
    </w:p>
    <w:p>
      <w:pPr>
        <w:spacing w:after="0"/>
        <w:ind w:left="0"/>
        <w:jc w:val="both"/>
      </w:pPr>
      <w:r>
        <w:rPr>
          <w:rFonts w:ascii="Times New Roman"/>
          <w:b w:val="false"/>
          <w:i w:val="false"/>
          <w:color w:val="000000"/>
          <w:sz w:val="28"/>
        </w:rPr>
        <w:t xml:space="preserve">                                   дайын болу                  Қаржы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4. Қала Азаматтық қорғанысы        ТЖ жағдайында    2001 ж.    Алматы </w:t>
      </w:r>
    </w:p>
    <w:p>
      <w:pPr>
        <w:spacing w:after="0"/>
        <w:ind w:left="0"/>
        <w:jc w:val="both"/>
      </w:pPr>
      <w:r>
        <w:rPr>
          <w:rFonts w:ascii="Times New Roman"/>
          <w:b w:val="false"/>
          <w:i w:val="false"/>
          <w:color w:val="000000"/>
          <w:sz w:val="28"/>
        </w:rPr>
        <w:t xml:space="preserve">   Бастығының - Алматы қаласы      АҚ және ТЖ                  қаласы </w:t>
      </w:r>
    </w:p>
    <w:p>
      <w:pPr>
        <w:spacing w:after="0"/>
        <w:ind w:left="0"/>
        <w:jc w:val="both"/>
      </w:pPr>
      <w:r>
        <w:rPr>
          <w:rFonts w:ascii="Times New Roman"/>
          <w:b w:val="false"/>
          <w:i w:val="false"/>
          <w:color w:val="000000"/>
          <w:sz w:val="28"/>
        </w:rPr>
        <w:t xml:space="preserve">   Әкімінің АҚ мен ТЖ басқарудың   күштері мен                 Әкімінің </w:t>
      </w:r>
    </w:p>
    <w:p>
      <w:pPr>
        <w:spacing w:after="0"/>
        <w:ind w:left="0"/>
        <w:jc w:val="both"/>
      </w:pPr>
      <w:r>
        <w:rPr>
          <w:rFonts w:ascii="Times New Roman"/>
          <w:b w:val="false"/>
          <w:i w:val="false"/>
          <w:color w:val="000000"/>
          <w:sz w:val="28"/>
        </w:rPr>
        <w:t xml:space="preserve">   жылжымалы нүктесін құру (N 4    құралдарын                  аппараты, </w:t>
      </w:r>
    </w:p>
    <w:p>
      <w:pPr>
        <w:spacing w:after="0"/>
        <w:ind w:left="0"/>
        <w:jc w:val="both"/>
      </w:pPr>
      <w:r>
        <w:rPr>
          <w:rFonts w:ascii="Times New Roman"/>
          <w:b w:val="false"/>
          <w:i w:val="false"/>
          <w:color w:val="000000"/>
          <w:sz w:val="28"/>
        </w:rPr>
        <w:t xml:space="preserve">   қосымша).                       басқару                     ТЖ АҚБ,     </w:t>
      </w:r>
    </w:p>
    <w:p>
      <w:pPr>
        <w:spacing w:after="0"/>
        <w:ind w:left="0"/>
        <w:jc w:val="both"/>
      </w:pPr>
      <w:r>
        <w:rPr>
          <w:rFonts w:ascii="Times New Roman"/>
          <w:b w:val="false"/>
          <w:i w:val="false"/>
          <w:color w:val="000000"/>
          <w:sz w:val="28"/>
        </w:rPr>
        <w:t xml:space="preserve">                                   мүмкіндігі                  "Алматы-     </w:t>
      </w:r>
    </w:p>
    <w:p>
      <w:pPr>
        <w:spacing w:after="0"/>
        <w:ind w:left="0"/>
        <w:jc w:val="both"/>
      </w:pPr>
      <w:r>
        <w:rPr>
          <w:rFonts w:ascii="Times New Roman"/>
          <w:b w:val="false"/>
          <w:i w:val="false"/>
          <w:color w:val="000000"/>
          <w:sz w:val="28"/>
        </w:rPr>
        <w:t xml:space="preserve">                                                               телеком",  </w:t>
      </w:r>
    </w:p>
    <w:p>
      <w:pPr>
        <w:spacing w:after="0"/>
        <w:ind w:left="0"/>
        <w:jc w:val="both"/>
      </w:pPr>
      <w:r>
        <w:rPr>
          <w:rFonts w:ascii="Times New Roman"/>
          <w:b w:val="false"/>
          <w:i w:val="false"/>
          <w:color w:val="000000"/>
          <w:sz w:val="28"/>
        </w:rPr>
        <w:t xml:space="preserve">                                                               АҚ және ТЖ  </w:t>
      </w:r>
    </w:p>
    <w:p>
      <w:pPr>
        <w:spacing w:after="0"/>
        <w:ind w:left="0"/>
        <w:jc w:val="both"/>
      </w:pP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      5. ҚР Президентінің 1999 ж. N 3558 ТЖ туралы        2003 ж.    Алматы </w:t>
      </w:r>
    </w:p>
    <w:p>
      <w:pPr>
        <w:spacing w:after="0"/>
        <w:ind w:left="0"/>
        <w:jc w:val="both"/>
      </w:pPr>
      <w:r>
        <w:rPr>
          <w:rFonts w:ascii="Times New Roman"/>
          <w:b w:val="false"/>
          <w:i w:val="false"/>
          <w:color w:val="000000"/>
          <w:sz w:val="28"/>
        </w:rPr>
        <w:t xml:space="preserve">   Жарлығына сәйкес Алматы         дабылдарды       дейін      қаласы </w:t>
      </w:r>
    </w:p>
    <w:p>
      <w:pPr>
        <w:spacing w:after="0"/>
        <w:ind w:left="0"/>
        <w:jc w:val="both"/>
      </w:pPr>
      <w:r>
        <w:rPr>
          <w:rFonts w:ascii="Times New Roman"/>
          <w:b w:val="false"/>
          <w:i w:val="false"/>
          <w:color w:val="000000"/>
          <w:sz w:val="28"/>
        </w:rPr>
        <w:t xml:space="preserve">   қаласында дағдарысты            қабылдауды                  Әкімінің </w:t>
      </w:r>
    </w:p>
    <w:p>
      <w:pPr>
        <w:spacing w:after="0"/>
        <w:ind w:left="0"/>
        <w:jc w:val="both"/>
      </w:pPr>
      <w:r>
        <w:rPr>
          <w:rFonts w:ascii="Times New Roman"/>
          <w:b w:val="false"/>
          <w:i w:val="false"/>
          <w:color w:val="000000"/>
          <w:sz w:val="28"/>
        </w:rPr>
        <w:t xml:space="preserve">   жағдайлардың дисперчерлік       жеделдету,                  аппараты, </w:t>
      </w:r>
    </w:p>
    <w:p>
      <w:pPr>
        <w:spacing w:after="0"/>
        <w:ind w:left="0"/>
        <w:jc w:val="both"/>
      </w:pPr>
      <w:r>
        <w:rPr>
          <w:rFonts w:ascii="Times New Roman"/>
          <w:b w:val="false"/>
          <w:i w:val="false"/>
          <w:color w:val="000000"/>
          <w:sz w:val="28"/>
        </w:rPr>
        <w:t xml:space="preserve">   орталығын құру және техникалық  қосымша күштер              ТЖ АҚБ, </w:t>
      </w:r>
    </w:p>
    <w:p>
      <w:pPr>
        <w:spacing w:after="0"/>
        <w:ind w:left="0"/>
        <w:jc w:val="both"/>
      </w:pPr>
      <w:r>
        <w:rPr>
          <w:rFonts w:ascii="Times New Roman"/>
          <w:b w:val="false"/>
          <w:i w:val="false"/>
          <w:color w:val="000000"/>
          <w:sz w:val="28"/>
        </w:rPr>
        <w:t xml:space="preserve">   жобасын әзірлеу (N 5 қосымша).  мен құралдарды              "Алматы- </w:t>
      </w:r>
    </w:p>
    <w:p>
      <w:pPr>
        <w:spacing w:after="0"/>
        <w:ind w:left="0"/>
        <w:jc w:val="both"/>
      </w:pPr>
      <w:r>
        <w:rPr>
          <w:rFonts w:ascii="Times New Roman"/>
          <w:b w:val="false"/>
          <w:i w:val="false"/>
          <w:color w:val="000000"/>
          <w:sz w:val="28"/>
        </w:rPr>
        <w:t xml:space="preserve">                                   тарту, бюджет               телеком", </w:t>
      </w:r>
    </w:p>
    <w:p>
      <w:pPr>
        <w:spacing w:after="0"/>
        <w:ind w:left="0"/>
        <w:jc w:val="both"/>
      </w:pPr>
      <w:r>
        <w:rPr>
          <w:rFonts w:ascii="Times New Roman"/>
          <w:b w:val="false"/>
          <w:i w:val="false"/>
          <w:color w:val="000000"/>
          <w:sz w:val="28"/>
        </w:rPr>
        <w:t xml:space="preserve">                                   қаражаты                    АҚ және ТЖ </w:t>
      </w:r>
    </w:p>
    <w:p>
      <w:pPr>
        <w:spacing w:after="0"/>
        <w:ind w:left="0"/>
        <w:jc w:val="both"/>
      </w:pPr>
      <w:r>
        <w:rPr>
          <w:rFonts w:ascii="Times New Roman"/>
          <w:b w:val="false"/>
          <w:i w:val="false"/>
          <w:color w:val="000000"/>
          <w:sz w:val="28"/>
        </w:rPr>
        <w:t xml:space="preserve">                                   үнемдеу                     қызметтері </w:t>
      </w:r>
    </w:p>
    <w:p>
      <w:pPr>
        <w:spacing w:after="0"/>
        <w:ind w:left="0"/>
        <w:jc w:val="both"/>
      </w:pPr>
      <w:r>
        <w:rPr>
          <w:rFonts w:ascii="Times New Roman"/>
          <w:b w:val="false"/>
          <w:i w:val="false"/>
          <w:color w:val="000000"/>
          <w:sz w:val="28"/>
        </w:rPr>
        <w:t xml:space="preserve">                                   мүмкіндігі </w:t>
      </w:r>
    </w:p>
    <w:p>
      <w:pPr>
        <w:spacing w:after="0"/>
        <w:ind w:left="0"/>
        <w:jc w:val="both"/>
      </w:pPr>
      <w:r>
        <w:rPr>
          <w:rFonts w:ascii="Times New Roman"/>
          <w:b w:val="false"/>
          <w:i w:val="false"/>
          <w:color w:val="000000"/>
          <w:sz w:val="28"/>
        </w:rPr>
        <w:t xml:space="preserve">      6. Алматы қаласында басқару        АҚ мен ТЖ басшы   2000-     Алматы </w:t>
      </w:r>
    </w:p>
    <w:p>
      <w:pPr>
        <w:spacing w:after="0"/>
        <w:ind w:left="0"/>
        <w:jc w:val="both"/>
      </w:pPr>
      <w:r>
        <w:rPr>
          <w:rFonts w:ascii="Times New Roman"/>
          <w:b w:val="false"/>
          <w:i w:val="false"/>
          <w:color w:val="000000"/>
          <w:sz w:val="28"/>
        </w:rPr>
        <w:t xml:space="preserve">   органдарын құлақтандыру мен     құрамын қай жерде 2001 жж.  қаласы </w:t>
      </w:r>
    </w:p>
    <w:p>
      <w:pPr>
        <w:spacing w:after="0"/>
        <w:ind w:left="0"/>
        <w:jc w:val="both"/>
      </w:pPr>
      <w:r>
        <w:rPr>
          <w:rFonts w:ascii="Times New Roman"/>
          <w:b w:val="false"/>
          <w:i w:val="false"/>
          <w:color w:val="000000"/>
          <w:sz w:val="28"/>
        </w:rPr>
        <w:t xml:space="preserve">   байланыстың "МИГ" жедел         болғанына                   Әкімінің </w:t>
      </w:r>
    </w:p>
    <w:p>
      <w:pPr>
        <w:spacing w:after="0"/>
        <w:ind w:left="0"/>
        <w:jc w:val="both"/>
      </w:pPr>
      <w:r>
        <w:rPr>
          <w:rFonts w:ascii="Times New Roman"/>
          <w:b w:val="false"/>
          <w:i w:val="false"/>
          <w:color w:val="000000"/>
          <w:sz w:val="28"/>
        </w:rPr>
        <w:t xml:space="preserve">   пейджинг жүйесін дамыту (N 6    қарамастан шұғыл            аппараты, </w:t>
      </w:r>
    </w:p>
    <w:p>
      <w:pPr>
        <w:spacing w:after="0"/>
        <w:ind w:left="0"/>
        <w:jc w:val="both"/>
      </w:pPr>
      <w:r>
        <w:rPr>
          <w:rFonts w:ascii="Times New Roman"/>
          <w:b w:val="false"/>
          <w:i w:val="false"/>
          <w:color w:val="000000"/>
          <w:sz w:val="28"/>
        </w:rPr>
        <w:t xml:space="preserve">   қосымша).                       бір сәтте                   ТЖ АҚБ,      </w:t>
      </w:r>
    </w:p>
    <w:p>
      <w:pPr>
        <w:spacing w:after="0"/>
        <w:ind w:left="0"/>
        <w:jc w:val="both"/>
      </w:pPr>
      <w:r>
        <w:rPr>
          <w:rFonts w:ascii="Times New Roman"/>
          <w:b w:val="false"/>
          <w:i w:val="false"/>
          <w:color w:val="000000"/>
          <w:sz w:val="28"/>
        </w:rPr>
        <w:t xml:space="preserve">                                   құлақтандыру               "Алмапейдж", </w:t>
      </w:r>
    </w:p>
    <w:p>
      <w:pPr>
        <w:spacing w:after="0"/>
        <w:ind w:left="0"/>
        <w:jc w:val="both"/>
      </w:pPr>
      <w:r>
        <w:rPr>
          <w:rFonts w:ascii="Times New Roman"/>
          <w:b w:val="false"/>
          <w:i w:val="false"/>
          <w:color w:val="000000"/>
          <w:sz w:val="28"/>
        </w:rPr>
        <w:t xml:space="preserve"> №                                 мүмкіндігі                  АҚ және ТЖ </w:t>
      </w:r>
    </w:p>
    <w:p>
      <w:pPr>
        <w:spacing w:after="0"/>
        <w:ind w:left="0"/>
        <w:jc w:val="both"/>
      </w:pP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  7. Қаланың өлшенген шекарасы       ТЖ қауіпі туралы  2001-     Алматы </w:t>
      </w:r>
    </w:p>
    <w:p>
      <w:pPr>
        <w:spacing w:after="0"/>
        <w:ind w:left="0"/>
        <w:jc w:val="both"/>
      </w:pPr>
      <w:r>
        <w:rPr>
          <w:rFonts w:ascii="Times New Roman"/>
          <w:b w:val="false"/>
          <w:i w:val="false"/>
          <w:color w:val="000000"/>
          <w:sz w:val="28"/>
        </w:rPr>
        <w:t xml:space="preserve">   шегінде ықшам аудандардың       халыққа өз        2002 жж.  қаласы    </w:t>
      </w:r>
    </w:p>
    <w:p>
      <w:pPr>
        <w:spacing w:after="0"/>
        <w:ind w:left="0"/>
        <w:jc w:val="both"/>
      </w:pPr>
      <w:r>
        <w:rPr>
          <w:rFonts w:ascii="Times New Roman"/>
          <w:b w:val="false"/>
          <w:i w:val="false"/>
          <w:color w:val="000000"/>
          <w:sz w:val="28"/>
        </w:rPr>
        <w:t xml:space="preserve">   халқын дыбысты дабылдармен      уақытында                   Әкімінің </w:t>
      </w:r>
    </w:p>
    <w:p>
      <w:pPr>
        <w:spacing w:after="0"/>
        <w:ind w:left="0"/>
        <w:jc w:val="both"/>
      </w:pPr>
      <w:r>
        <w:rPr>
          <w:rFonts w:ascii="Times New Roman"/>
          <w:b w:val="false"/>
          <w:i w:val="false"/>
          <w:color w:val="000000"/>
          <w:sz w:val="28"/>
        </w:rPr>
        <w:t xml:space="preserve">   жабдықтау "Заря Востока",       хабарлау                    аппараты, </w:t>
      </w:r>
    </w:p>
    <w:p>
      <w:pPr>
        <w:spacing w:after="0"/>
        <w:ind w:left="0"/>
        <w:jc w:val="both"/>
      </w:pPr>
      <w:r>
        <w:rPr>
          <w:rFonts w:ascii="Times New Roman"/>
          <w:b w:val="false"/>
          <w:i w:val="false"/>
          <w:color w:val="000000"/>
          <w:sz w:val="28"/>
        </w:rPr>
        <w:t xml:space="preserve">   "Мамыр", "Құрлысы", "Шаңырақ-, мүмкіндігі                  ТЖ АҚБ,      </w:t>
      </w:r>
    </w:p>
    <w:p>
      <w:pPr>
        <w:spacing w:after="0"/>
        <w:ind w:left="0"/>
        <w:jc w:val="both"/>
      </w:pPr>
      <w:r>
        <w:rPr>
          <w:rFonts w:ascii="Times New Roman"/>
          <w:b w:val="false"/>
          <w:i w:val="false"/>
          <w:color w:val="000000"/>
          <w:sz w:val="28"/>
        </w:rPr>
        <w:t xml:space="preserve">   1,2", "Думан-1,2", "Таугүл",                               "Алматы- </w:t>
      </w:r>
    </w:p>
    <w:p>
      <w:pPr>
        <w:spacing w:after="0"/>
        <w:ind w:left="0"/>
        <w:jc w:val="both"/>
      </w:pPr>
      <w:r>
        <w:rPr>
          <w:rFonts w:ascii="Times New Roman"/>
          <w:b w:val="false"/>
          <w:i w:val="false"/>
          <w:color w:val="000000"/>
          <w:sz w:val="28"/>
        </w:rPr>
        <w:t xml:space="preserve">   "Көк-Төбе-1,2" (N 7 қосымша).                               телеком" </w:t>
      </w:r>
    </w:p>
    <w:p>
      <w:pPr>
        <w:spacing w:after="0"/>
        <w:ind w:left="0"/>
        <w:jc w:val="both"/>
      </w:pPr>
      <w:r>
        <w:rPr>
          <w:rFonts w:ascii="Times New Roman"/>
          <w:b w:val="false"/>
          <w:i w:val="false"/>
          <w:color w:val="000000"/>
          <w:sz w:val="28"/>
        </w:rPr>
        <w:t xml:space="preserve">  8. КӘУЗ өндірісін пайдаланатын     Аса қауіпті       2000 ж.  Кәсіпорындар </w:t>
      </w:r>
    </w:p>
    <w:p>
      <w:pPr>
        <w:spacing w:after="0"/>
        <w:ind w:left="0"/>
        <w:jc w:val="both"/>
      </w:pPr>
      <w:r>
        <w:rPr>
          <w:rFonts w:ascii="Times New Roman"/>
          <w:b w:val="false"/>
          <w:i w:val="false"/>
          <w:color w:val="000000"/>
          <w:sz w:val="28"/>
        </w:rPr>
        <w:t xml:space="preserve">   объектілерді: "Әсем" ЖШС, "Сыра аймақта тұратын   ІІІ-     мен ұйымдар   </w:t>
      </w:r>
    </w:p>
    <w:p>
      <w:pPr>
        <w:spacing w:after="0"/>
        <w:ind w:left="0"/>
        <w:jc w:val="both"/>
      </w:pPr>
      <w:r>
        <w:rPr>
          <w:rFonts w:ascii="Times New Roman"/>
          <w:b w:val="false"/>
          <w:i w:val="false"/>
          <w:color w:val="000000"/>
          <w:sz w:val="28"/>
        </w:rPr>
        <w:t xml:space="preserve">   зауыты" АҚ, "Алматы-Ет" АҚ,     халықты дер       тоқсан   басшылары    </w:t>
      </w:r>
    </w:p>
    <w:p>
      <w:pPr>
        <w:spacing w:after="0"/>
        <w:ind w:left="0"/>
        <w:jc w:val="both"/>
      </w:pPr>
      <w:r>
        <w:rPr>
          <w:rFonts w:ascii="Times New Roman"/>
          <w:b w:val="false"/>
          <w:i w:val="false"/>
          <w:color w:val="000000"/>
          <w:sz w:val="28"/>
        </w:rPr>
        <w:t xml:space="preserve">   "Алматыасылтұқымзауыты" ХШӨӨ    кезінде                                 </w:t>
      </w:r>
    </w:p>
    <w:p>
      <w:pPr>
        <w:spacing w:after="0"/>
        <w:ind w:left="0"/>
        <w:jc w:val="both"/>
      </w:pPr>
      <w:r>
        <w:rPr>
          <w:rFonts w:ascii="Times New Roman"/>
          <w:b w:val="false"/>
          <w:i w:val="false"/>
          <w:color w:val="000000"/>
          <w:sz w:val="28"/>
        </w:rPr>
        <w:t xml:space="preserve">   хабарландырудың жергілікті      құлақтандыру     </w:t>
      </w:r>
    </w:p>
    <w:p>
      <w:pPr>
        <w:spacing w:after="0"/>
        <w:ind w:left="0"/>
        <w:jc w:val="both"/>
      </w:pPr>
      <w:r>
        <w:rPr>
          <w:rFonts w:ascii="Times New Roman"/>
          <w:b w:val="false"/>
          <w:i w:val="false"/>
          <w:color w:val="000000"/>
          <w:sz w:val="28"/>
        </w:rPr>
        <w:t xml:space="preserve">   құралдармен жабдықтау.          мүмкіндігі бар </w:t>
      </w:r>
    </w:p>
    <w:p>
      <w:pPr>
        <w:spacing w:after="0"/>
        <w:ind w:left="0"/>
        <w:jc w:val="both"/>
      </w:pPr>
      <w:r>
        <w:rPr>
          <w:rFonts w:ascii="Times New Roman"/>
          <w:b w:val="false"/>
          <w:i w:val="false"/>
          <w:color w:val="000000"/>
          <w:sz w:val="28"/>
        </w:rPr>
        <w:t xml:space="preserve">    9. Қала аумағында және             Өрт қауіпсіздігін 2000-    "Водоканал"  </w:t>
      </w:r>
    </w:p>
    <w:p>
      <w:pPr>
        <w:spacing w:after="0"/>
        <w:ind w:left="0"/>
        <w:jc w:val="both"/>
      </w:pPr>
      <w:r>
        <w:rPr>
          <w:rFonts w:ascii="Times New Roman"/>
          <w:b w:val="false"/>
          <w:i w:val="false"/>
          <w:color w:val="000000"/>
          <w:sz w:val="28"/>
        </w:rPr>
        <w:t xml:space="preserve">   кәсіпорындарда өрт              қамтамасыз ету    2001 жж. АҚ, Алматы  </w:t>
      </w:r>
    </w:p>
    <w:p>
      <w:pPr>
        <w:spacing w:after="0"/>
        <w:ind w:left="0"/>
        <w:jc w:val="both"/>
      </w:pPr>
      <w:r>
        <w:rPr>
          <w:rFonts w:ascii="Times New Roman"/>
          <w:b w:val="false"/>
          <w:i w:val="false"/>
          <w:color w:val="000000"/>
          <w:sz w:val="28"/>
        </w:rPr>
        <w:t xml:space="preserve">   гидратанттарын жөндеу мен                                  қ. ҚӨҚ, </w:t>
      </w:r>
    </w:p>
    <w:p>
      <w:pPr>
        <w:spacing w:after="0"/>
        <w:ind w:left="0"/>
        <w:jc w:val="both"/>
      </w:pPr>
      <w:r>
        <w:rPr>
          <w:rFonts w:ascii="Times New Roman"/>
          <w:b w:val="false"/>
          <w:i w:val="false"/>
          <w:color w:val="000000"/>
          <w:sz w:val="28"/>
        </w:rPr>
        <w:t xml:space="preserve">   қалпына келтіруді аяқтау.                                  аудан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                                                              кәсіпорындар  </w:t>
      </w:r>
    </w:p>
    <w:p>
      <w:pPr>
        <w:spacing w:after="0"/>
        <w:ind w:left="0"/>
        <w:jc w:val="both"/>
      </w:pPr>
      <w:r>
        <w:rPr>
          <w:rFonts w:ascii="Times New Roman"/>
          <w:b w:val="false"/>
          <w:i w:val="false"/>
          <w:color w:val="000000"/>
          <w:sz w:val="28"/>
        </w:rPr>
        <w:t xml:space="preserve">                                                              мен ұйымдар </w:t>
      </w:r>
    </w:p>
    <w:p>
      <w:pPr>
        <w:spacing w:after="0"/>
        <w:ind w:left="0"/>
        <w:jc w:val="both"/>
      </w:pPr>
      <w:r>
        <w:rPr>
          <w:rFonts w:ascii="Times New Roman"/>
          <w:b w:val="false"/>
          <w:i w:val="false"/>
          <w:color w:val="000000"/>
          <w:sz w:val="28"/>
        </w:rPr>
        <w:t xml:space="preserve">                                                              басшылары </w:t>
      </w:r>
    </w:p>
    <w:p>
      <w:pPr>
        <w:spacing w:after="0"/>
        <w:ind w:left="0"/>
        <w:jc w:val="both"/>
      </w:pPr>
      <w:r>
        <w:rPr>
          <w:rFonts w:ascii="Times New Roman"/>
          <w:b w:val="false"/>
          <w:i w:val="false"/>
          <w:color w:val="000000"/>
          <w:sz w:val="28"/>
        </w:rPr>
        <w:t xml:space="preserve">      10. Алматы қ. ҚІББ базасында       Шұғыл іс-әрекет   2000-     Алматы </w:t>
      </w:r>
    </w:p>
    <w:p>
      <w:pPr>
        <w:spacing w:after="0"/>
        <w:ind w:left="0"/>
        <w:jc w:val="both"/>
      </w:pPr>
      <w:r>
        <w:rPr>
          <w:rFonts w:ascii="Times New Roman"/>
          <w:b w:val="false"/>
          <w:i w:val="false"/>
          <w:color w:val="000000"/>
          <w:sz w:val="28"/>
        </w:rPr>
        <w:t xml:space="preserve">    жарылғыш құрылғыларын табу     ету мүмкіндігі    2001 жж.  қаласы </w:t>
      </w:r>
    </w:p>
    <w:p>
      <w:pPr>
        <w:spacing w:after="0"/>
        <w:ind w:left="0"/>
        <w:jc w:val="both"/>
      </w:pPr>
      <w:r>
        <w:rPr>
          <w:rFonts w:ascii="Times New Roman"/>
          <w:b w:val="false"/>
          <w:i w:val="false"/>
          <w:color w:val="000000"/>
          <w:sz w:val="28"/>
        </w:rPr>
        <w:t xml:space="preserve">    және залалсыздандыру жөніндегі және ЖҚ-ны табу             Әкімінің </w:t>
      </w:r>
    </w:p>
    <w:p>
      <w:pPr>
        <w:spacing w:after="0"/>
        <w:ind w:left="0"/>
        <w:jc w:val="both"/>
      </w:pPr>
      <w:r>
        <w:rPr>
          <w:rFonts w:ascii="Times New Roman"/>
          <w:b w:val="false"/>
          <w:i w:val="false"/>
          <w:color w:val="000000"/>
          <w:sz w:val="28"/>
        </w:rPr>
        <w:t xml:space="preserve">    арнайы бөлімше құру (N 8       және жою жөніндегі          аппараты, </w:t>
      </w:r>
    </w:p>
    <w:p>
      <w:pPr>
        <w:spacing w:after="0"/>
        <w:ind w:left="0"/>
        <w:jc w:val="both"/>
      </w:pPr>
      <w:r>
        <w:rPr>
          <w:rFonts w:ascii="Times New Roman"/>
          <w:b w:val="false"/>
          <w:i w:val="false"/>
          <w:color w:val="000000"/>
          <w:sz w:val="28"/>
        </w:rPr>
        <w:t xml:space="preserve">    қосымша).                      шараны қабылдау             ҚІББ </w:t>
      </w:r>
    </w:p>
    <w:p>
      <w:pPr>
        <w:spacing w:after="0"/>
        <w:ind w:left="0"/>
        <w:jc w:val="both"/>
      </w:pPr>
      <w:r>
        <w:rPr>
          <w:rFonts w:ascii="Times New Roman"/>
          <w:b w:val="false"/>
          <w:i w:val="false"/>
          <w:color w:val="000000"/>
          <w:sz w:val="28"/>
        </w:rPr>
        <w:t xml:space="preserve">  11. АҚ мен ТЖ-ның спутниктік       Күшті жер сілкініс  2001 ж. Алматы </w:t>
      </w:r>
    </w:p>
    <w:p>
      <w:pPr>
        <w:spacing w:after="0"/>
        <w:ind w:left="0"/>
        <w:jc w:val="both"/>
      </w:pPr>
      <w:r>
        <w:rPr>
          <w:rFonts w:ascii="Times New Roman"/>
          <w:b w:val="false"/>
          <w:i w:val="false"/>
          <w:color w:val="000000"/>
          <w:sz w:val="28"/>
        </w:rPr>
        <w:t xml:space="preserve">    байланысын жүйесін енгізу (N 9 жағдайында ҚР               қаласы  </w:t>
      </w:r>
    </w:p>
    <w:p>
      <w:pPr>
        <w:spacing w:after="0"/>
        <w:ind w:left="0"/>
        <w:jc w:val="both"/>
      </w:pPr>
      <w:r>
        <w:rPr>
          <w:rFonts w:ascii="Times New Roman"/>
          <w:b w:val="false"/>
          <w:i w:val="false"/>
          <w:color w:val="000000"/>
          <w:sz w:val="28"/>
        </w:rPr>
        <w:t xml:space="preserve">    қосымша).                      Үкіметімен                  Әкімінің </w:t>
      </w:r>
    </w:p>
    <w:p>
      <w:pPr>
        <w:spacing w:after="0"/>
        <w:ind w:left="0"/>
        <w:jc w:val="both"/>
      </w:pPr>
      <w:r>
        <w:rPr>
          <w:rFonts w:ascii="Times New Roman"/>
          <w:b w:val="false"/>
          <w:i w:val="false"/>
          <w:color w:val="000000"/>
          <w:sz w:val="28"/>
        </w:rPr>
        <w:t xml:space="preserve">                                   байланысты                  аппараты, </w:t>
      </w:r>
    </w:p>
    <w:p>
      <w:pPr>
        <w:spacing w:after="0"/>
        <w:ind w:left="0"/>
        <w:jc w:val="both"/>
      </w:pPr>
      <w:r>
        <w:rPr>
          <w:rFonts w:ascii="Times New Roman"/>
          <w:b w:val="false"/>
          <w:i w:val="false"/>
          <w:color w:val="000000"/>
          <w:sz w:val="28"/>
        </w:rPr>
        <w:t xml:space="preserve">                                   шұғыл ұйымдастыру           АҚ ен ТЖ- </w:t>
      </w:r>
    </w:p>
    <w:p>
      <w:pPr>
        <w:spacing w:after="0"/>
        <w:ind w:left="0"/>
        <w:jc w:val="both"/>
      </w:pPr>
      <w:r>
        <w:rPr>
          <w:rFonts w:ascii="Times New Roman"/>
          <w:b w:val="false"/>
          <w:i w:val="false"/>
          <w:color w:val="000000"/>
          <w:sz w:val="28"/>
        </w:rPr>
        <w:t xml:space="preserve">                                   мүмкіндігі                  ның  </w:t>
      </w:r>
    </w:p>
    <w:p>
      <w:pPr>
        <w:spacing w:after="0"/>
        <w:ind w:left="0"/>
        <w:jc w:val="both"/>
      </w:pPr>
      <w:r>
        <w:rPr>
          <w:rFonts w:ascii="Times New Roman"/>
          <w:b w:val="false"/>
          <w:i w:val="false"/>
          <w:color w:val="000000"/>
          <w:sz w:val="28"/>
        </w:rPr>
        <w:t xml:space="preserve">                                                               байланысы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қабылдан- </w:t>
      </w:r>
    </w:p>
    <w:p>
      <w:pPr>
        <w:spacing w:after="0"/>
        <w:ind w:left="0"/>
        <w:jc w:val="both"/>
      </w:pPr>
      <w:r>
        <w:rPr>
          <w:rFonts w:ascii="Times New Roman"/>
          <w:b w:val="false"/>
          <w:i w:val="false"/>
          <w:color w:val="000000"/>
          <w:sz w:val="28"/>
        </w:rPr>
        <w:t xml:space="preserve">                                                               дыру         </w:t>
      </w:r>
    </w:p>
    <w:p>
      <w:pPr>
        <w:spacing w:after="0"/>
        <w:ind w:left="0"/>
        <w:jc w:val="both"/>
      </w:pP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спутниктік   </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компаниясы </w:t>
      </w:r>
    </w:p>
    <w:p>
      <w:pPr>
        <w:spacing w:after="0"/>
        <w:ind w:left="0"/>
        <w:jc w:val="both"/>
      </w:pPr>
      <w:r>
        <w:rPr>
          <w:rFonts w:ascii="Times New Roman"/>
          <w:b w:val="false"/>
          <w:i w:val="false"/>
          <w:color w:val="000000"/>
          <w:sz w:val="28"/>
        </w:rPr>
        <w:t xml:space="preserve">  12. Басқару органдарын, авариялық   Құтқару және     2001 ж.   Алматы </w:t>
      </w:r>
    </w:p>
    <w:p>
      <w:pPr>
        <w:spacing w:after="0"/>
        <w:ind w:left="0"/>
        <w:jc w:val="both"/>
      </w:pPr>
      <w:r>
        <w:rPr>
          <w:rFonts w:ascii="Times New Roman"/>
          <w:b w:val="false"/>
          <w:i w:val="false"/>
          <w:color w:val="000000"/>
          <w:sz w:val="28"/>
        </w:rPr>
        <w:t xml:space="preserve">    құтқару бөлімшелерін техникалық өзге шұғыл                 қаласы </w:t>
      </w:r>
    </w:p>
    <w:p>
      <w:pPr>
        <w:spacing w:after="0"/>
        <w:ind w:left="0"/>
        <w:jc w:val="both"/>
      </w:pPr>
      <w:r>
        <w:rPr>
          <w:rFonts w:ascii="Times New Roman"/>
          <w:b w:val="false"/>
          <w:i w:val="false"/>
          <w:color w:val="000000"/>
          <w:sz w:val="28"/>
        </w:rPr>
        <w:t xml:space="preserve">    қамсыздандырудың қосымша        жұмыстарды                 Әкімінің </w:t>
      </w:r>
    </w:p>
    <w:p>
      <w:pPr>
        <w:spacing w:after="0"/>
        <w:ind w:left="0"/>
        <w:jc w:val="both"/>
      </w:pPr>
      <w:r>
        <w:rPr>
          <w:rFonts w:ascii="Times New Roman"/>
          <w:b w:val="false"/>
          <w:i w:val="false"/>
          <w:color w:val="000000"/>
          <w:sz w:val="28"/>
        </w:rPr>
        <w:t xml:space="preserve">    қызметтерін жедел байланыс      жан-жақты                  аппараты, </w:t>
      </w:r>
    </w:p>
    <w:p>
      <w:pPr>
        <w:spacing w:after="0"/>
        <w:ind w:left="0"/>
        <w:jc w:val="both"/>
      </w:pPr>
      <w:r>
        <w:rPr>
          <w:rFonts w:ascii="Times New Roman"/>
          <w:b w:val="false"/>
          <w:i w:val="false"/>
          <w:color w:val="000000"/>
          <w:sz w:val="28"/>
        </w:rPr>
        <w:t xml:space="preserve">    құралдарымен жабдықтау          қамтамасыз                 АҚ мен  </w:t>
      </w:r>
    </w:p>
    <w:p>
      <w:pPr>
        <w:spacing w:after="0"/>
        <w:ind w:left="0"/>
        <w:jc w:val="both"/>
      </w:pPr>
      <w:r>
        <w:rPr>
          <w:rFonts w:ascii="Times New Roman"/>
          <w:b w:val="false"/>
          <w:i w:val="false"/>
          <w:color w:val="000000"/>
          <w:sz w:val="28"/>
        </w:rPr>
        <w:t xml:space="preserve">                                    ету үшін АҚ                ТЖ-ның      </w:t>
      </w:r>
    </w:p>
    <w:p>
      <w:pPr>
        <w:spacing w:after="0"/>
        <w:ind w:left="0"/>
        <w:jc w:val="both"/>
      </w:pPr>
      <w:r>
        <w:rPr>
          <w:rFonts w:ascii="Times New Roman"/>
          <w:b w:val="false"/>
          <w:i w:val="false"/>
          <w:color w:val="000000"/>
          <w:sz w:val="28"/>
        </w:rPr>
        <w:t xml:space="preserve">                                    және ТЖ күштері            байланысы    </w:t>
      </w:r>
    </w:p>
    <w:p>
      <w:pPr>
        <w:spacing w:after="0"/>
        <w:ind w:left="0"/>
        <w:jc w:val="both"/>
      </w:pPr>
      <w:r>
        <w:rPr>
          <w:rFonts w:ascii="Times New Roman"/>
          <w:b w:val="false"/>
          <w:i w:val="false"/>
          <w:color w:val="000000"/>
          <w:sz w:val="28"/>
        </w:rPr>
        <w:t xml:space="preserve">                                    мен құралдарын             және         </w:t>
      </w:r>
    </w:p>
    <w:p>
      <w:pPr>
        <w:spacing w:after="0"/>
        <w:ind w:left="0"/>
        <w:jc w:val="both"/>
      </w:pPr>
      <w:r>
        <w:rPr>
          <w:rFonts w:ascii="Times New Roman"/>
          <w:b w:val="false"/>
          <w:i w:val="false"/>
          <w:color w:val="000000"/>
          <w:sz w:val="28"/>
        </w:rPr>
        <w:t xml:space="preserve">                                    жедел басқару              қабылдан- </w:t>
      </w:r>
    </w:p>
    <w:p>
      <w:pPr>
        <w:spacing w:after="0"/>
        <w:ind w:left="0"/>
        <w:jc w:val="both"/>
      </w:pPr>
      <w:r>
        <w:rPr>
          <w:rFonts w:ascii="Times New Roman"/>
          <w:b w:val="false"/>
          <w:i w:val="false"/>
          <w:color w:val="000000"/>
          <w:sz w:val="28"/>
        </w:rPr>
        <w:t xml:space="preserve">                                    мүмкіндігі                 дыру </w:t>
      </w:r>
    </w:p>
    <w:p>
      <w:pPr>
        <w:spacing w:after="0"/>
        <w:ind w:left="0"/>
        <w:jc w:val="both"/>
      </w:pPr>
      <w:r>
        <w:rPr>
          <w:rFonts w:ascii="Times New Roman"/>
          <w:b w:val="false"/>
          <w:i w:val="false"/>
          <w:color w:val="000000"/>
          <w:sz w:val="28"/>
        </w:rPr>
        <w:t xml:space="preserve">                                                               қызметі, </w:t>
      </w:r>
    </w:p>
    <w:p>
      <w:pPr>
        <w:spacing w:after="0"/>
        <w:ind w:left="0"/>
        <w:jc w:val="both"/>
      </w:pPr>
      <w:r>
        <w:rPr>
          <w:rFonts w:ascii="Times New Roman"/>
          <w:b w:val="false"/>
          <w:i w:val="false"/>
          <w:color w:val="000000"/>
          <w:sz w:val="28"/>
        </w:rPr>
        <w:t xml:space="preserve">                                                               ТЖ АҚБ, </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фирмалары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7" w:id="6"/>
    <w:p>
      <w:pPr>
        <w:spacing w:after="0"/>
        <w:ind w:left="0"/>
        <w:jc w:val="both"/>
      </w:pPr>
      <w:r>
        <w:rPr>
          <w:rFonts w:ascii="Times New Roman"/>
          <w:b w:val="false"/>
          <w:i w:val="false"/>
          <w:color w:val="000000"/>
          <w:sz w:val="28"/>
        </w:rPr>
        <w:t xml:space="preserve">
                                                  2000-2003 жж. мерзімге </w:t>
      </w:r>
    </w:p>
    <w:bookmarkEnd w:id="6"/>
    <w:p>
      <w:pPr>
        <w:spacing w:after="0"/>
        <w:ind w:left="0"/>
        <w:jc w:val="both"/>
      </w:pPr>
      <w:r>
        <w:rPr>
          <w:rFonts w:ascii="Times New Roman"/>
          <w:b w:val="false"/>
          <w:i w:val="false"/>
          <w:color w:val="000000"/>
          <w:sz w:val="28"/>
        </w:rPr>
        <w:t xml:space="preserve">                                        арналған Алматы қаласындағы </w:t>
      </w:r>
    </w:p>
    <w:p>
      <w:pPr>
        <w:spacing w:after="0"/>
        <w:ind w:left="0"/>
        <w:jc w:val="both"/>
      </w:pPr>
      <w:r>
        <w:rPr>
          <w:rFonts w:ascii="Times New Roman"/>
          <w:b w:val="false"/>
          <w:i w:val="false"/>
          <w:color w:val="000000"/>
          <w:sz w:val="28"/>
        </w:rPr>
        <w:t xml:space="preserve">                                        төтенше жағдайларды ескерту </w:t>
      </w:r>
    </w:p>
    <w:p>
      <w:pPr>
        <w:spacing w:after="0"/>
        <w:ind w:left="0"/>
        <w:jc w:val="both"/>
      </w:pPr>
      <w:r>
        <w:rPr>
          <w:rFonts w:ascii="Times New Roman"/>
          <w:b w:val="false"/>
          <w:i w:val="false"/>
          <w:color w:val="000000"/>
          <w:sz w:val="28"/>
        </w:rPr>
        <w:t xml:space="preserve">                                            және жоюдың Мемлекеттік </w:t>
      </w:r>
    </w:p>
    <w:p>
      <w:pPr>
        <w:spacing w:after="0"/>
        <w:ind w:left="0"/>
        <w:jc w:val="both"/>
      </w:pPr>
      <w:r>
        <w:rPr>
          <w:rFonts w:ascii="Times New Roman"/>
          <w:b w:val="false"/>
          <w:i w:val="false"/>
          <w:color w:val="000000"/>
          <w:sz w:val="28"/>
        </w:rPr>
        <w:t xml:space="preserve">                                         жүйесін жетілдірудің басым  </w:t>
      </w:r>
    </w:p>
    <w:p>
      <w:pPr>
        <w:spacing w:after="0"/>
        <w:ind w:left="0"/>
        <w:jc w:val="both"/>
      </w:pPr>
      <w:r>
        <w:rPr>
          <w:rFonts w:ascii="Times New Roman"/>
          <w:b w:val="false"/>
          <w:i w:val="false"/>
          <w:color w:val="000000"/>
          <w:sz w:val="28"/>
        </w:rPr>
        <w:t xml:space="preserve">                                              бағыттарын іске асыру </w:t>
      </w:r>
    </w:p>
    <w:bookmarkStart w:name="z8" w:id="7"/>
    <w:p>
      <w:pPr>
        <w:spacing w:after="0"/>
        <w:ind w:left="0"/>
        <w:jc w:val="both"/>
      </w:pPr>
      <w:r>
        <w:rPr>
          <w:rFonts w:ascii="Times New Roman"/>
          <w:b w:val="false"/>
          <w:i w:val="false"/>
          <w:color w:val="000000"/>
          <w:sz w:val="28"/>
        </w:rPr>
        <w:t xml:space="preserve">                                              жоспарына N 1 қосымша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Қалалық шұғыл iс-әрекет отрядын жабдықтау шығындарының  </w:t>
      </w:r>
    </w:p>
    <w:bookmarkStart w:name="z9" w:id="8"/>
    <w:p>
      <w:pPr>
        <w:spacing w:after="0"/>
        <w:ind w:left="0"/>
        <w:jc w:val="both"/>
      </w:pPr>
      <w:r>
        <w:rPr>
          <w:rFonts w:ascii="Times New Roman"/>
          <w:b w:val="false"/>
          <w:i w:val="false"/>
          <w:color w:val="000000"/>
          <w:sz w:val="28"/>
        </w:rPr>
        <w:t xml:space="preserve">
                                  СМЕТАСЫ </w:t>
      </w:r>
    </w:p>
    <w:bookmarkEnd w:id="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Қондырғылар мен заттардың атауы  !Өлшем    !Саны   !Жалпы </w:t>
      </w:r>
    </w:p>
    <w:p>
      <w:pPr>
        <w:spacing w:after="0"/>
        <w:ind w:left="0"/>
        <w:jc w:val="both"/>
      </w:pPr>
      <w:r>
        <w:rPr>
          <w:rFonts w:ascii="Times New Roman"/>
          <w:b w:val="false"/>
          <w:i w:val="false"/>
          <w:color w:val="000000"/>
          <w:sz w:val="28"/>
        </w:rPr>
        <w:t xml:space="preserve">   !                                    !бiрлiгi  !       !сомасы, </w:t>
      </w:r>
    </w:p>
    <w:p>
      <w:pPr>
        <w:spacing w:after="0"/>
        <w:ind w:left="0"/>
        <w:jc w:val="both"/>
      </w:pPr>
      <w:r>
        <w:rPr>
          <w:rFonts w:ascii="Times New Roman"/>
          <w:b w:val="false"/>
          <w:i w:val="false"/>
          <w:color w:val="000000"/>
          <w:sz w:val="28"/>
        </w:rPr>
        <w:t xml:space="preserve">   !                                    !         !       !мың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АСА-20 вариялық-құтқару автомобилi </w:t>
      </w:r>
    </w:p>
    <w:p>
      <w:pPr>
        <w:spacing w:after="0"/>
        <w:ind w:left="0"/>
        <w:jc w:val="both"/>
      </w:pPr>
      <w:r>
        <w:rPr>
          <w:rFonts w:ascii="Times New Roman"/>
          <w:b w:val="false"/>
          <w:i w:val="false"/>
          <w:color w:val="000000"/>
          <w:sz w:val="28"/>
        </w:rPr>
        <w:t xml:space="preserve">    (немесе оның шетелдiк баламасы).     бiрлiк       1         2800,0 </w:t>
      </w:r>
    </w:p>
    <w:p>
      <w:pPr>
        <w:spacing w:after="0"/>
        <w:ind w:left="0"/>
        <w:jc w:val="both"/>
      </w:pPr>
      <w:r>
        <w:rPr>
          <w:rFonts w:ascii="Times New Roman"/>
          <w:b w:val="false"/>
          <w:i w:val="false"/>
          <w:color w:val="000000"/>
          <w:sz w:val="28"/>
        </w:rPr>
        <w:t xml:space="preserve"> 2. "Холматро", "Лукас" гидравликалық </w:t>
      </w:r>
    </w:p>
    <w:p>
      <w:pPr>
        <w:spacing w:after="0"/>
        <w:ind w:left="0"/>
        <w:jc w:val="both"/>
      </w:pPr>
      <w:r>
        <w:rPr>
          <w:rFonts w:ascii="Times New Roman"/>
          <w:b w:val="false"/>
          <w:i w:val="false"/>
          <w:color w:val="000000"/>
          <w:sz w:val="28"/>
        </w:rPr>
        <w:t xml:space="preserve">    қондырғыларының жиыны                жиыны        1         1400,0 </w:t>
      </w:r>
    </w:p>
    <w:p>
      <w:pPr>
        <w:spacing w:after="0"/>
        <w:ind w:left="0"/>
        <w:jc w:val="both"/>
      </w:pPr>
      <w:r>
        <w:rPr>
          <w:rFonts w:ascii="Times New Roman"/>
          <w:b w:val="false"/>
          <w:i w:val="false"/>
          <w:color w:val="000000"/>
          <w:sz w:val="28"/>
        </w:rPr>
        <w:t xml:space="preserve"> 3. Диско кескiш ара                     бiрлiк       2          140,0 </w:t>
      </w:r>
    </w:p>
    <w:p>
      <w:pPr>
        <w:spacing w:after="0"/>
        <w:ind w:left="0"/>
        <w:jc w:val="both"/>
      </w:pPr>
      <w:r>
        <w:rPr>
          <w:rFonts w:ascii="Times New Roman"/>
          <w:b w:val="false"/>
          <w:i w:val="false"/>
          <w:color w:val="000000"/>
          <w:sz w:val="28"/>
        </w:rPr>
        <w:t xml:space="preserve"> 4. Бензоара                              -*-         2           70,0 </w:t>
      </w:r>
    </w:p>
    <w:p>
      <w:pPr>
        <w:spacing w:after="0"/>
        <w:ind w:left="0"/>
        <w:jc w:val="both"/>
      </w:pPr>
      <w:r>
        <w:rPr>
          <w:rFonts w:ascii="Times New Roman"/>
          <w:b w:val="false"/>
          <w:i w:val="false"/>
          <w:color w:val="000000"/>
          <w:sz w:val="28"/>
        </w:rPr>
        <w:t xml:space="preserve"> 5. 220 В и 12 В шағын дәнекерлеу </w:t>
      </w:r>
    </w:p>
    <w:p>
      <w:pPr>
        <w:spacing w:after="0"/>
        <w:ind w:left="0"/>
        <w:jc w:val="both"/>
      </w:pPr>
      <w:r>
        <w:rPr>
          <w:rFonts w:ascii="Times New Roman"/>
          <w:b w:val="false"/>
          <w:i w:val="false"/>
          <w:color w:val="000000"/>
          <w:sz w:val="28"/>
        </w:rPr>
        <w:t xml:space="preserve">    агрегаты                              -*-         2           70,0 </w:t>
      </w:r>
    </w:p>
    <w:p>
      <w:pPr>
        <w:spacing w:after="0"/>
        <w:ind w:left="0"/>
        <w:jc w:val="both"/>
      </w:pPr>
      <w:r>
        <w:rPr>
          <w:rFonts w:ascii="Times New Roman"/>
          <w:b w:val="false"/>
          <w:i w:val="false"/>
          <w:color w:val="000000"/>
          <w:sz w:val="28"/>
        </w:rPr>
        <w:t xml:space="preserve"> 6. Газ кескiш қондырғысы                 -*-         2          140,0 </w:t>
      </w:r>
    </w:p>
    <w:p>
      <w:pPr>
        <w:spacing w:after="0"/>
        <w:ind w:left="0"/>
        <w:jc w:val="both"/>
      </w:pPr>
      <w:r>
        <w:rPr>
          <w:rFonts w:ascii="Times New Roman"/>
          <w:b w:val="false"/>
          <w:i w:val="false"/>
          <w:color w:val="000000"/>
          <w:sz w:val="28"/>
        </w:rPr>
        <w:t xml:space="preserve"> 7. "Като" (15-20т) үлгiсiндегi автокран  -*-         1         2800,0 </w:t>
      </w:r>
    </w:p>
    <w:p>
      <w:pPr>
        <w:spacing w:after="0"/>
        <w:ind w:left="0"/>
        <w:jc w:val="both"/>
      </w:pPr>
      <w:r>
        <w:rPr>
          <w:rFonts w:ascii="Times New Roman"/>
          <w:b w:val="false"/>
          <w:i w:val="false"/>
          <w:color w:val="000000"/>
          <w:sz w:val="28"/>
        </w:rPr>
        <w:t xml:space="preserve"> 8. Құтқару арқаны                         км       3,0          350,0 </w:t>
      </w:r>
    </w:p>
    <w:p>
      <w:pPr>
        <w:spacing w:after="0"/>
        <w:ind w:left="0"/>
        <w:jc w:val="both"/>
      </w:pPr>
      <w:r>
        <w:rPr>
          <w:rFonts w:ascii="Times New Roman"/>
          <w:b w:val="false"/>
          <w:i w:val="false"/>
          <w:color w:val="000000"/>
          <w:sz w:val="28"/>
        </w:rPr>
        <w:t xml:space="preserve"> 9. Альпинистi құтқару жабдығы            жиыны      60          350,0 </w:t>
      </w:r>
    </w:p>
    <w:p>
      <w:pPr>
        <w:spacing w:after="0"/>
        <w:ind w:left="0"/>
        <w:jc w:val="both"/>
      </w:pPr>
      <w:r>
        <w:rPr>
          <w:rFonts w:ascii="Times New Roman"/>
          <w:b w:val="false"/>
          <w:i w:val="false"/>
          <w:color w:val="000000"/>
          <w:sz w:val="28"/>
        </w:rPr>
        <w:t xml:space="preserve">10. Тепловизорлар                         дана        2          280,0 </w:t>
      </w:r>
    </w:p>
    <w:p>
      <w:pPr>
        <w:spacing w:after="0"/>
        <w:ind w:left="0"/>
        <w:jc w:val="both"/>
      </w:pPr>
      <w:r>
        <w:rPr>
          <w:rFonts w:ascii="Times New Roman"/>
          <w:b w:val="false"/>
          <w:i w:val="false"/>
          <w:color w:val="000000"/>
          <w:sz w:val="28"/>
        </w:rPr>
        <w:t xml:space="preserve">11. Үйiндiде қалғандарды табу приборы     -*-         5          140,0 </w:t>
      </w:r>
    </w:p>
    <w:p>
      <w:pPr>
        <w:spacing w:after="0"/>
        <w:ind w:left="0"/>
        <w:jc w:val="both"/>
      </w:pPr>
      <w:r>
        <w:rPr>
          <w:rFonts w:ascii="Times New Roman"/>
          <w:b w:val="false"/>
          <w:i w:val="false"/>
          <w:color w:val="000000"/>
          <w:sz w:val="28"/>
        </w:rPr>
        <w:t xml:space="preserve">12. Газоанализаторлар                     -*-         3           14,0 </w:t>
      </w:r>
    </w:p>
    <w:p>
      <w:pPr>
        <w:spacing w:after="0"/>
        <w:ind w:left="0"/>
        <w:jc w:val="both"/>
      </w:pPr>
      <w:r>
        <w:rPr>
          <w:rFonts w:ascii="Times New Roman"/>
          <w:b w:val="false"/>
          <w:i w:val="false"/>
          <w:color w:val="000000"/>
          <w:sz w:val="28"/>
        </w:rPr>
        <w:t xml:space="preserve">13. Дозиметрлер                           -*-        60           40,0 </w:t>
      </w:r>
    </w:p>
    <w:p>
      <w:pPr>
        <w:spacing w:after="0"/>
        <w:ind w:left="0"/>
        <w:jc w:val="both"/>
      </w:pPr>
      <w:r>
        <w:rPr>
          <w:rFonts w:ascii="Times New Roman"/>
          <w:b w:val="false"/>
          <w:i w:val="false"/>
          <w:color w:val="000000"/>
          <w:sz w:val="28"/>
        </w:rPr>
        <w:t xml:space="preserve">14. Негiзгi дозиметр                      -*-         2            9,0 </w:t>
      </w:r>
    </w:p>
    <w:p>
      <w:pPr>
        <w:spacing w:after="0"/>
        <w:ind w:left="0"/>
        <w:jc w:val="both"/>
      </w:pPr>
      <w:r>
        <w:rPr>
          <w:rFonts w:ascii="Times New Roman"/>
          <w:b w:val="false"/>
          <w:i w:val="false"/>
          <w:color w:val="000000"/>
          <w:sz w:val="28"/>
        </w:rPr>
        <w:t xml:space="preserve">15. Химиялық қауiптi ортада киетiн </w:t>
      </w:r>
    </w:p>
    <w:p>
      <w:pPr>
        <w:spacing w:after="0"/>
        <w:ind w:left="0"/>
        <w:jc w:val="both"/>
      </w:pPr>
      <w:r>
        <w:rPr>
          <w:rFonts w:ascii="Times New Roman"/>
          <w:b w:val="false"/>
          <w:i w:val="false"/>
          <w:color w:val="000000"/>
          <w:sz w:val="28"/>
        </w:rPr>
        <w:t xml:space="preserve">    жұмыс костюмi                         -*-        20          560,0 </w:t>
      </w:r>
    </w:p>
    <w:p>
      <w:pPr>
        <w:spacing w:after="0"/>
        <w:ind w:left="0"/>
        <w:jc w:val="both"/>
      </w:pPr>
      <w:r>
        <w:rPr>
          <w:rFonts w:ascii="Times New Roman"/>
          <w:b w:val="false"/>
          <w:i w:val="false"/>
          <w:color w:val="000000"/>
          <w:sz w:val="28"/>
        </w:rPr>
        <w:t xml:space="preserve">16. ҚӘУЗ авариясын жоюға арналған жиын   жиыны        1          700,0 </w:t>
      </w:r>
    </w:p>
    <w:p>
      <w:pPr>
        <w:spacing w:after="0"/>
        <w:ind w:left="0"/>
        <w:jc w:val="both"/>
      </w:pPr>
      <w:r>
        <w:rPr>
          <w:rFonts w:ascii="Times New Roman"/>
          <w:b w:val="false"/>
          <w:i w:val="false"/>
          <w:color w:val="000000"/>
          <w:sz w:val="28"/>
        </w:rPr>
        <w:t xml:space="preserve">17. Бульдозер немесе БАТ (ажырату </w:t>
      </w:r>
    </w:p>
    <w:p>
      <w:pPr>
        <w:spacing w:after="0"/>
        <w:ind w:left="0"/>
        <w:jc w:val="both"/>
      </w:pPr>
      <w:r>
        <w:rPr>
          <w:rFonts w:ascii="Times New Roman"/>
          <w:b w:val="false"/>
          <w:i w:val="false"/>
          <w:color w:val="000000"/>
          <w:sz w:val="28"/>
        </w:rPr>
        <w:t xml:space="preserve">    автомобилi)                          бiрлiк       1         2800,0 </w:t>
      </w:r>
    </w:p>
    <w:p>
      <w:pPr>
        <w:spacing w:after="0"/>
        <w:ind w:left="0"/>
        <w:jc w:val="both"/>
      </w:pPr>
      <w:r>
        <w:rPr>
          <w:rFonts w:ascii="Times New Roman"/>
          <w:b w:val="false"/>
          <w:i w:val="false"/>
          <w:color w:val="000000"/>
          <w:sz w:val="28"/>
        </w:rPr>
        <w:t xml:space="preserve">18. 10 кВт дизелдi электростанциялар      -*-         2            5,0 </w:t>
      </w:r>
    </w:p>
    <w:p>
      <w:pPr>
        <w:spacing w:after="0"/>
        <w:ind w:left="0"/>
        <w:jc w:val="both"/>
      </w:pPr>
      <w:r>
        <w:rPr>
          <w:rFonts w:ascii="Times New Roman"/>
          <w:b w:val="false"/>
          <w:i w:val="false"/>
          <w:color w:val="000000"/>
          <w:sz w:val="28"/>
        </w:rPr>
        <w:t xml:space="preserve">19. Сүңгуiр жабдығы:                      -*-         4          560,0 </w:t>
      </w:r>
    </w:p>
    <w:p>
      <w:pPr>
        <w:spacing w:after="0"/>
        <w:ind w:left="0"/>
        <w:jc w:val="both"/>
      </w:pPr>
      <w:r>
        <w:rPr>
          <w:rFonts w:ascii="Times New Roman"/>
          <w:b w:val="false"/>
          <w:i w:val="false"/>
          <w:color w:val="000000"/>
          <w:sz w:val="28"/>
        </w:rPr>
        <w:t xml:space="preserve">    - 1 жиын-жеңiл </w:t>
      </w:r>
    </w:p>
    <w:p>
      <w:pPr>
        <w:spacing w:after="0"/>
        <w:ind w:left="0"/>
        <w:jc w:val="both"/>
      </w:pPr>
      <w:r>
        <w:rPr>
          <w:rFonts w:ascii="Times New Roman"/>
          <w:b w:val="false"/>
          <w:i w:val="false"/>
          <w:color w:val="000000"/>
          <w:sz w:val="28"/>
        </w:rPr>
        <w:t xml:space="preserve">    - 2 жиын-орта </w:t>
      </w:r>
    </w:p>
    <w:p>
      <w:pPr>
        <w:spacing w:after="0"/>
        <w:ind w:left="0"/>
        <w:jc w:val="both"/>
      </w:pPr>
      <w:r>
        <w:rPr>
          <w:rFonts w:ascii="Times New Roman"/>
          <w:b w:val="false"/>
          <w:i w:val="false"/>
          <w:color w:val="000000"/>
          <w:sz w:val="28"/>
        </w:rPr>
        <w:t xml:space="preserve">    - 1 жиын-ауыр </w:t>
      </w:r>
    </w:p>
    <w:p>
      <w:pPr>
        <w:spacing w:after="0"/>
        <w:ind w:left="0"/>
        <w:jc w:val="both"/>
      </w:pPr>
      <w:r>
        <w:rPr>
          <w:rFonts w:ascii="Times New Roman"/>
          <w:b w:val="false"/>
          <w:i w:val="false"/>
          <w:color w:val="000000"/>
          <w:sz w:val="28"/>
        </w:rPr>
        <w:t xml:space="preserve">20. ВСВ-2  сығылған ауадағы аппараты      -*-        60          420,0 </w:t>
      </w:r>
    </w:p>
    <w:p>
      <w:pPr>
        <w:spacing w:after="0"/>
        <w:ind w:left="0"/>
        <w:jc w:val="both"/>
      </w:pPr>
      <w:r>
        <w:rPr>
          <w:rFonts w:ascii="Times New Roman"/>
          <w:b w:val="false"/>
          <w:i w:val="false"/>
          <w:color w:val="000000"/>
          <w:sz w:val="28"/>
        </w:rPr>
        <w:t xml:space="preserve">    (немесе оның баламасы) </w:t>
      </w:r>
    </w:p>
    <w:p>
      <w:pPr>
        <w:spacing w:after="0"/>
        <w:ind w:left="0"/>
        <w:jc w:val="both"/>
      </w:pPr>
      <w:r>
        <w:rPr>
          <w:rFonts w:ascii="Times New Roman"/>
          <w:b w:val="false"/>
          <w:i w:val="false"/>
          <w:color w:val="000000"/>
          <w:sz w:val="28"/>
        </w:rPr>
        <w:t xml:space="preserve">21. Радиостанциялар                       -*-        30          170,0 </w:t>
      </w:r>
    </w:p>
    <w:p>
      <w:pPr>
        <w:spacing w:after="0"/>
        <w:ind w:left="0"/>
        <w:jc w:val="both"/>
      </w:pPr>
      <w:r>
        <w:rPr>
          <w:rFonts w:ascii="Times New Roman"/>
          <w:b w:val="false"/>
          <w:i w:val="false"/>
          <w:color w:val="000000"/>
          <w:sz w:val="28"/>
        </w:rPr>
        <w:t xml:space="preserve">22. Баллонмен тыныс алу аппаратына қуат </w:t>
      </w:r>
    </w:p>
    <w:p>
      <w:pPr>
        <w:spacing w:after="0"/>
        <w:ind w:left="0"/>
        <w:jc w:val="both"/>
      </w:pPr>
      <w:r>
        <w:rPr>
          <w:rFonts w:ascii="Times New Roman"/>
          <w:b w:val="false"/>
          <w:i w:val="false"/>
          <w:color w:val="000000"/>
          <w:sz w:val="28"/>
        </w:rPr>
        <w:t xml:space="preserve">    беру компрессоры                     бiрлiк       2          140,0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БАРЛЫҒЫ:                                                   13958,0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10" w:id="9"/>
    <w:p>
      <w:pPr>
        <w:spacing w:after="0"/>
        <w:ind w:left="0"/>
        <w:jc w:val="both"/>
      </w:pPr>
      <w:r>
        <w:rPr>
          <w:rFonts w:ascii="Times New Roman"/>
          <w:b w:val="false"/>
          <w:i w:val="false"/>
          <w:color w:val="000000"/>
          <w:sz w:val="28"/>
        </w:rPr>
        <w:t xml:space="preserve">
                                2000-2003 жж. мерзiмге арналған Алматы </w:t>
      </w:r>
    </w:p>
    <w:bookmarkEnd w:id="9"/>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bookmarkStart w:name="z11" w:id="10"/>
    <w:p>
      <w:pPr>
        <w:spacing w:after="0"/>
        <w:ind w:left="0"/>
        <w:jc w:val="both"/>
      </w:pPr>
      <w:r>
        <w:rPr>
          <w:rFonts w:ascii="Times New Roman"/>
          <w:b w:val="false"/>
          <w:i w:val="false"/>
          <w:color w:val="000000"/>
          <w:sz w:val="28"/>
        </w:rPr>
        <w:t xml:space="preserve">                                                  жоспарына N 2 Қосымша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ТЖ АҚБ қалалық судан қорғау қызметiнiң ғимараттары мен  </w:t>
      </w:r>
    </w:p>
    <w:bookmarkStart w:name="z12" w:id="11"/>
    <w:p>
      <w:pPr>
        <w:spacing w:after="0"/>
        <w:ind w:left="0"/>
        <w:jc w:val="both"/>
      </w:pPr>
      <w:r>
        <w:rPr>
          <w:rFonts w:ascii="Times New Roman"/>
          <w:b w:val="false"/>
          <w:i w:val="false"/>
          <w:color w:val="000000"/>
          <w:sz w:val="28"/>
        </w:rPr>
        <w:t xml:space="preserve">
              үй-жайлары құрылысына кететiн күрделi қаржының </w:t>
      </w:r>
    </w:p>
    <w:bookmarkEnd w:id="11"/>
    <w:p>
      <w:pPr>
        <w:spacing w:after="0"/>
        <w:ind w:left="0"/>
        <w:jc w:val="both"/>
      </w:pPr>
      <w:r>
        <w:rPr>
          <w:rFonts w:ascii="Times New Roman"/>
          <w:b w:val="false"/>
          <w:i w:val="false"/>
          <w:color w:val="000000"/>
          <w:sz w:val="28"/>
        </w:rPr>
        <w:t xml:space="preserve">                                СМЕТАСЫ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Жұмыс түрлерi             !        Сомасы, мың теңге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Бақылау мұнарасы бар ғимараттар мен </w:t>
      </w:r>
    </w:p>
    <w:p>
      <w:pPr>
        <w:spacing w:after="0"/>
        <w:ind w:left="0"/>
        <w:jc w:val="both"/>
      </w:pPr>
      <w:r>
        <w:rPr>
          <w:rFonts w:ascii="Times New Roman"/>
          <w:b w:val="false"/>
          <w:i w:val="false"/>
          <w:color w:val="000000"/>
          <w:sz w:val="28"/>
        </w:rPr>
        <w:t xml:space="preserve">    өзге де тұрақжайлар құрылысының </w:t>
      </w:r>
    </w:p>
    <w:p>
      <w:pPr>
        <w:spacing w:after="0"/>
        <w:ind w:left="0"/>
        <w:jc w:val="both"/>
      </w:pPr>
      <w:r>
        <w:rPr>
          <w:rFonts w:ascii="Times New Roman"/>
          <w:b w:val="false"/>
          <w:i w:val="false"/>
          <w:color w:val="000000"/>
          <w:sz w:val="28"/>
        </w:rPr>
        <w:t xml:space="preserve">    жобалық сметалық құжаттамасын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 Сайран өзенiнде                              300,0 </w:t>
      </w:r>
    </w:p>
    <w:p>
      <w:pPr>
        <w:spacing w:after="0"/>
        <w:ind w:left="0"/>
        <w:jc w:val="both"/>
      </w:pPr>
      <w:r>
        <w:rPr>
          <w:rFonts w:ascii="Times New Roman"/>
          <w:b w:val="false"/>
          <w:i w:val="false"/>
          <w:color w:val="000000"/>
          <w:sz w:val="28"/>
        </w:rPr>
        <w:t xml:space="preserve">    - Аэропорт өзенiнде                            200,0 </w:t>
      </w:r>
    </w:p>
    <w:p>
      <w:pPr>
        <w:spacing w:after="0"/>
        <w:ind w:left="0"/>
        <w:jc w:val="both"/>
      </w:pPr>
      <w:r>
        <w:rPr>
          <w:rFonts w:ascii="Times New Roman"/>
          <w:b w:val="false"/>
          <w:i w:val="false"/>
          <w:color w:val="000000"/>
          <w:sz w:val="28"/>
        </w:rPr>
        <w:t xml:space="preserve">    - К. Алматы өзенiнде (Пархач)                  100,0 </w:t>
      </w:r>
    </w:p>
    <w:p>
      <w:pPr>
        <w:spacing w:after="0"/>
        <w:ind w:left="0"/>
        <w:jc w:val="both"/>
      </w:pPr>
      <w:r>
        <w:rPr>
          <w:rFonts w:ascii="Times New Roman"/>
          <w:b w:val="false"/>
          <w:i w:val="false"/>
          <w:color w:val="000000"/>
          <w:sz w:val="28"/>
        </w:rPr>
        <w:t xml:space="preserve">    - БАК каналында                                100,0 </w:t>
      </w:r>
    </w:p>
    <w:p>
      <w:pPr>
        <w:spacing w:after="0"/>
        <w:ind w:left="0"/>
        <w:jc w:val="both"/>
      </w:pPr>
      <w:r>
        <w:rPr>
          <w:rFonts w:ascii="Times New Roman"/>
          <w:b w:val="false"/>
          <w:i w:val="false"/>
          <w:color w:val="000000"/>
          <w:sz w:val="28"/>
        </w:rPr>
        <w:t xml:space="preserve">      Жиыны:                                         700,0 </w:t>
      </w:r>
    </w:p>
    <w:p>
      <w:pPr>
        <w:spacing w:after="0"/>
        <w:ind w:left="0"/>
        <w:jc w:val="both"/>
      </w:pPr>
      <w:r>
        <w:rPr>
          <w:rFonts w:ascii="Times New Roman"/>
          <w:b w:val="false"/>
          <w:i w:val="false"/>
          <w:color w:val="000000"/>
          <w:sz w:val="28"/>
        </w:rPr>
        <w:t xml:space="preserve">   2. Құтқару станцияларын салу </w:t>
      </w:r>
    </w:p>
    <w:p>
      <w:pPr>
        <w:spacing w:after="0"/>
        <w:ind w:left="0"/>
        <w:jc w:val="both"/>
      </w:pPr>
      <w:r>
        <w:rPr>
          <w:rFonts w:ascii="Times New Roman"/>
          <w:b w:val="false"/>
          <w:i w:val="false"/>
          <w:color w:val="000000"/>
          <w:sz w:val="28"/>
        </w:rPr>
        <w:t xml:space="preserve">    - Сайран өзенiнде                             3000,0 </w:t>
      </w:r>
    </w:p>
    <w:p>
      <w:pPr>
        <w:spacing w:after="0"/>
        <w:ind w:left="0"/>
        <w:jc w:val="both"/>
      </w:pPr>
      <w:r>
        <w:rPr>
          <w:rFonts w:ascii="Times New Roman"/>
          <w:b w:val="false"/>
          <w:i w:val="false"/>
          <w:color w:val="000000"/>
          <w:sz w:val="28"/>
        </w:rPr>
        <w:t xml:space="preserve">    - Аэропорт өзенiнде                           2000,0 </w:t>
      </w:r>
    </w:p>
    <w:p>
      <w:pPr>
        <w:spacing w:after="0"/>
        <w:ind w:left="0"/>
        <w:jc w:val="both"/>
      </w:pPr>
      <w:r>
        <w:rPr>
          <w:rFonts w:ascii="Times New Roman"/>
          <w:b w:val="false"/>
          <w:i w:val="false"/>
          <w:color w:val="000000"/>
          <w:sz w:val="28"/>
        </w:rPr>
        <w:t xml:space="preserve">    - К. Алматы өзенiнде (Пархач)                 1000,0 </w:t>
      </w:r>
    </w:p>
    <w:p>
      <w:pPr>
        <w:spacing w:after="0"/>
        <w:ind w:left="0"/>
        <w:jc w:val="both"/>
      </w:pPr>
      <w:r>
        <w:rPr>
          <w:rFonts w:ascii="Times New Roman"/>
          <w:b w:val="false"/>
          <w:i w:val="false"/>
          <w:color w:val="000000"/>
          <w:sz w:val="28"/>
        </w:rPr>
        <w:t xml:space="preserve">    - БАК каналында                               1000,0 </w:t>
      </w:r>
    </w:p>
    <w:p>
      <w:pPr>
        <w:spacing w:after="0"/>
        <w:ind w:left="0"/>
        <w:jc w:val="both"/>
      </w:pPr>
      <w:r>
        <w:rPr>
          <w:rFonts w:ascii="Times New Roman"/>
          <w:b w:val="false"/>
          <w:i w:val="false"/>
          <w:color w:val="000000"/>
          <w:sz w:val="28"/>
        </w:rPr>
        <w:t xml:space="preserve">      Жиыны:                                        7000,0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Барлығы:                                      7700,0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13" w:id="12"/>
    <w:p>
      <w:pPr>
        <w:spacing w:after="0"/>
        <w:ind w:left="0"/>
        <w:jc w:val="both"/>
      </w:pPr>
      <w:r>
        <w:rPr>
          <w:rFonts w:ascii="Times New Roman"/>
          <w:b w:val="false"/>
          <w:i w:val="false"/>
          <w:color w:val="000000"/>
          <w:sz w:val="28"/>
        </w:rPr>
        <w:t xml:space="preserve">
                                2000-2003 жж. мерзiмге арналған Алматы </w:t>
      </w:r>
    </w:p>
    <w:bookmarkEnd w:id="12"/>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bookmarkStart w:name="z14" w:id="13"/>
    <w:p>
      <w:pPr>
        <w:spacing w:after="0"/>
        <w:ind w:left="0"/>
        <w:jc w:val="both"/>
      </w:pPr>
      <w:r>
        <w:rPr>
          <w:rFonts w:ascii="Times New Roman"/>
          <w:b w:val="false"/>
          <w:i w:val="false"/>
          <w:color w:val="000000"/>
          <w:sz w:val="28"/>
        </w:rPr>
        <w:t xml:space="preserve">                                                  жоспарына N 3 қосымша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Қалалық судан қызметiн жаңарту үшiн қажет ақша қаражатының  </w:t>
      </w:r>
    </w:p>
    <w:bookmarkStart w:name="z15" w:id="14"/>
    <w:p>
      <w:pPr>
        <w:spacing w:after="0"/>
        <w:ind w:left="0"/>
        <w:jc w:val="both"/>
      </w:pPr>
      <w:r>
        <w:rPr>
          <w:rFonts w:ascii="Times New Roman"/>
          <w:b w:val="false"/>
          <w:i w:val="false"/>
          <w:color w:val="000000"/>
          <w:sz w:val="28"/>
        </w:rPr>
        <w:t xml:space="preserve">
                                   ҚҰРАМА ЕСЕБI </w:t>
      </w:r>
    </w:p>
    <w:bookmarkEnd w:id="14"/>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Қондырғының, мүлiктiң атауы   !Саны,    !Бiрлiк бағасы,!Жалпы </w:t>
      </w:r>
    </w:p>
    <w:p>
      <w:pPr>
        <w:spacing w:after="0"/>
        <w:ind w:left="0"/>
        <w:jc w:val="both"/>
      </w:pPr>
      <w:r>
        <w:rPr>
          <w:rFonts w:ascii="Times New Roman"/>
          <w:b w:val="false"/>
          <w:i w:val="false"/>
          <w:color w:val="000000"/>
          <w:sz w:val="28"/>
        </w:rPr>
        <w:t xml:space="preserve">   !                                  !данамен  !мың теңгемен  !сомасы, </w:t>
      </w:r>
    </w:p>
    <w:p>
      <w:pPr>
        <w:spacing w:after="0"/>
        <w:ind w:left="0"/>
        <w:jc w:val="both"/>
      </w:pPr>
      <w:r>
        <w:rPr>
          <w:rFonts w:ascii="Times New Roman"/>
          <w:b w:val="false"/>
          <w:i w:val="false"/>
          <w:color w:val="000000"/>
          <w:sz w:val="28"/>
        </w:rPr>
        <w:t xml:space="preserve">   !                                  !         !              !мың </w:t>
      </w:r>
    </w:p>
    <w:p>
      <w:pPr>
        <w:spacing w:after="0"/>
        <w:ind w:left="0"/>
        <w:jc w:val="both"/>
      </w:pPr>
      <w:r>
        <w:rPr>
          <w:rFonts w:ascii="Times New Roman"/>
          <w:b w:val="false"/>
          <w:i w:val="false"/>
          <w:color w:val="000000"/>
          <w:sz w:val="28"/>
        </w:rPr>
        <w:t xml:space="preserve">   !                                  !         !              !теңгемен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Жүзу құралдары </w:t>
      </w:r>
    </w:p>
    <w:p>
      <w:pPr>
        <w:spacing w:after="0"/>
        <w:ind w:left="0"/>
        <w:jc w:val="both"/>
      </w:pPr>
      <w:r>
        <w:rPr>
          <w:rFonts w:ascii="Times New Roman"/>
          <w:b w:val="false"/>
          <w:i w:val="false"/>
          <w:color w:val="000000"/>
          <w:sz w:val="28"/>
        </w:rPr>
        <w:t xml:space="preserve"> 1. Катерлер                               2          110,0        220,0 </w:t>
      </w:r>
    </w:p>
    <w:p>
      <w:pPr>
        <w:spacing w:after="0"/>
        <w:ind w:left="0"/>
        <w:jc w:val="both"/>
      </w:pPr>
      <w:r>
        <w:rPr>
          <w:rFonts w:ascii="Times New Roman"/>
          <w:b w:val="false"/>
          <w:i w:val="false"/>
          <w:color w:val="000000"/>
          <w:sz w:val="28"/>
        </w:rPr>
        <w:t xml:space="preserve"> 2. Металл қайық                           8           25,0        200,0 </w:t>
      </w:r>
    </w:p>
    <w:p>
      <w:pPr>
        <w:spacing w:after="0"/>
        <w:ind w:left="0"/>
        <w:jc w:val="both"/>
      </w:pPr>
      <w:r>
        <w:rPr>
          <w:rFonts w:ascii="Times New Roman"/>
          <w:b w:val="false"/>
          <w:i w:val="false"/>
          <w:color w:val="000000"/>
          <w:sz w:val="28"/>
        </w:rPr>
        <w:t xml:space="preserve"> 3. Аспалы қайық моторы                   12           35,0        420,0 </w:t>
      </w:r>
    </w:p>
    <w:p>
      <w:pPr>
        <w:spacing w:after="0"/>
        <w:ind w:left="0"/>
        <w:jc w:val="both"/>
      </w:pPr>
      <w:r>
        <w:rPr>
          <w:rFonts w:ascii="Times New Roman"/>
          <w:b w:val="false"/>
          <w:i w:val="false"/>
          <w:color w:val="000000"/>
          <w:sz w:val="28"/>
        </w:rPr>
        <w:t xml:space="preserve">      2. Автокөлiк </w:t>
      </w:r>
    </w:p>
    <w:p>
      <w:pPr>
        <w:spacing w:after="0"/>
        <w:ind w:left="0"/>
        <w:jc w:val="both"/>
      </w:pPr>
      <w:r>
        <w:rPr>
          <w:rFonts w:ascii="Times New Roman"/>
          <w:b w:val="false"/>
          <w:i w:val="false"/>
          <w:color w:val="000000"/>
          <w:sz w:val="28"/>
        </w:rPr>
        <w:t xml:space="preserve"> 1. Жүк немесе санитарлық автомашиналар    2          446,0        892,0 </w:t>
      </w:r>
    </w:p>
    <w:p>
      <w:pPr>
        <w:spacing w:after="0"/>
        <w:ind w:left="0"/>
        <w:jc w:val="both"/>
      </w:pPr>
      <w:r>
        <w:rPr>
          <w:rFonts w:ascii="Times New Roman"/>
          <w:b w:val="false"/>
          <w:i w:val="false"/>
          <w:color w:val="000000"/>
          <w:sz w:val="28"/>
        </w:rPr>
        <w:t xml:space="preserve"> 2. Жеңiл автомашиналар                    1          650,0        650,0 </w:t>
      </w:r>
    </w:p>
    <w:p>
      <w:pPr>
        <w:spacing w:after="0"/>
        <w:ind w:left="0"/>
        <w:jc w:val="both"/>
      </w:pPr>
      <w:r>
        <w:rPr>
          <w:rFonts w:ascii="Times New Roman"/>
          <w:b w:val="false"/>
          <w:i w:val="false"/>
          <w:color w:val="000000"/>
          <w:sz w:val="28"/>
        </w:rPr>
        <w:t xml:space="preserve"> 3. Аккумуляторлар                         3            4,0         12,0 </w:t>
      </w:r>
    </w:p>
    <w:p>
      <w:pPr>
        <w:spacing w:after="0"/>
        <w:ind w:left="0"/>
        <w:jc w:val="both"/>
      </w:pPr>
      <w:r>
        <w:rPr>
          <w:rFonts w:ascii="Times New Roman"/>
          <w:b w:val="false"/>
          <w:i w:val="false"/>
          <w:color w:val="000000"/>
          <w:sz w:val="28"/>
        </w:rPr>
        <w:t xml:space="preserve">      3. Сүңгуiр жарақтары </w:t>
      </w:r>
    </w:p>
    <w:p>
      <w:pPr>
        <w:spacing w:after="0"/>
        <w:ind w:left="0"/>
        <w:jc w:val="both"/>
      </w:pPr>
      <w:r>
        <w:rPr>
          <w:rFonts w:ascii="Times New Roman"/>
          <w:b w:val="false"/>
          <w:i w:val="false"/>
          <w:color w:val="000000"/>
          <w:sz w:val="28"/>
        </w:rPr>
        <w:t xml:space="preserve"> 1. Сығылған ауамен жүретiн су асты </w:t>
      </w:r>
    </w:p>
    <w:p>
      <w:pPr>
        <w:spacing w:after="0"/>
        <w:ind w:left="0"/>
        <w:jc w:val="both"/>
      </w:pPr>
      <w:r>
        <w:rPr>
          <w:rFonts w:ascii="Times New Roman"/>
          <w:b w:val="false"/>
          <w:i w:val="false"/>
          <w:color w:val="000000"/>
          <w:sz w:val="28"/>
        </w:rPr>
        <w:t xml:space="preserve">    аппараты                              20            8,0        160,0 </w:t>
      </w:r>
    </w:p>
    <w:p>
      <w:pPr>
        <w:spacing w:after="0"/>
        <w:ind w:left="0"/>
        <w:jc w:val="both"/>
      </w:pPr>
      <w:r>
        <w:rPr>
          <w:rFonts w:ascii="Times New Roman"/>
          <w:b w:val="false"/>
          <w:i w:val="false"/>
          <w:color w:val="000000"/>
          <w:sz w:val="28"/>
        </w:rPr>
        <w:t xml:space="preserve"> 2. Гидрокостюмдер                        20           16,0        320,0 </w:t>
      </w:r>
    </w:p>
    <w:p>
      <w:pPr>
        <w:spacing w:after="0"/>
        <w:ind w:left="0"/>
        <w:jc w:val="both"/>
      </w:pPr>
      <w:r>
        <w:rPr>
          <w:rFonts w:ascii="Times New Roman"/>
          <w:b w:val="false"/>
          <w:i w:val="false"/>
          <w:color w:val="000000"/>
          <w:sz w:val="28"/>
        </w:rPr>
        <w:t xml:space="preserve"> 3. Жеңiл сүңгуiр костюм                  10            8,0         80,0 </w:t>
      </w:r>
    </w:p>
    <w:p>
      <w:pPr>
        <w:spacing w:after="0"/>
        <w:ind w:left="0"/>
        <w:jc w:val="both"/>
      </w:pPr>
      <w:r>
        <w:rPr>
          <w:rFonts w:ascii="Times New Roman"/>
          <w:b w:val="false"/>
          <w:i w:val="false"/>
          <w:color w:val="000000"/>
          <w:sz w:val="28"/>
        </w:rPr>
        <w:t xml:space="preserve"> 4. N 1 жиыны (жарғақаяқ, маска, тыныс </w:t>
      </w:r>
    </w:p>
    <w:p>
      <w:pPr>
        <w:spacing w:after="0"/>
        <w:ind w:left="0"/>
        <w:jc w:val="both"/>
      </w:pPr>
      <w:r>
        <w:rPr>
          <w:rFonts w:ascii="Times New Roman"/>
          <w:b w:val="false"/>
          <w:i w:val="false"/>
          <w:color w:val="000000"/>
          <w:sz w:val="28"/>
        </w:rPr>
        <w:t xml:space="preserve">    алу түтiкшесi)                        20            4,0         80,0 </w:t>
      </w:r>
    </w:p>
    <w:p>
      <w:pPr>
        <w:spacing w:after="0"/>
        <w:ind w:left="0"/>
        <w:jc w:val="both"/>
      </w:pPr>
      <w:r>
        <w:rPr>
          <w:rFonts w:ascii="Times New Roman"/>
          <w:b w:val="false"/>
          <w:i w:val="false"/>
          <w:color w:val="000000"/>
          <w:sz w:val="28"/>
        </w:rPr>
        <w:t xml:space="preserve"> 5. ШВ-2-4 Маскасы                        20            4,0         80,0 </w:t>
      </w:r>
    </w:p>
    <w:p>
      <w:pPr>
        <w:spacing w:after="0"/>
        <w:ind w:left="0"/>
        <w:jc w:val="both"/>
      </w:pPr>
      <w:r>
        <w:rPr>
          <w:rFonts w:ascii="Times New Roman"/>
          <w:b w:val="false"/>
          <w:i w:val="false"/>
          <w:color w:val="000000"/>
          <w:sz w:val="28"/>
        </w:rPr>
        <w:t xml:space="preserve"> 6. Сүңгуiр пышағы                         5            1,0          5,0 </w:t>
      </w:r>
    </w:p>
    <w:p>
      <w:pPr>
        <w:spacing w:after="0"/>
        <w:ind w:left="0"/>
        <w:jc w:val="both"/>
      </w:pPr>
      <w:r>
        <w:rPr>
          <w:rFonts w:ascii="Times New Roman"/>
          <w:b w:val="false"/>
          <w:i w:val="false"/>
          <w:color w:val="000000"/>
          <w:sz w:val="28"/>
        </w:rPr>
        <w:t xml:space="preserve"> 7. Су асты шамы                           8            5,0         40,0 </w:t>
      </w:r>
    </w:p>
    <w:p>
      <w:pPr>
        <w:spacing w:after="0"/>
        <w:ind w:left="0"/>
        <w:jc w:val="both"/>
      </w:pPr>
      <w:r>
        <w:rPr>
          <w:rFonts w:ascii="Times New Roman"/>
          <w:b w:val="false"/>
          <w:i w:val="false"/>
          <w:color w:val="000000"/>
          <w:sz w:val="28"/>
        </w:rPr>
        <w:t xml:space="preserve"> 8. Су асты сағаты                         8            7,0         56,0 </w:t>
      </w:r>
    </w:p>
    <w:p>
      <w:pPr>
        <w:spacing w:after="0"/>
        <w:ind w:left="0"/>
        <w:jc w:val="both"/>
      </w:pPr>
      <w:r>
        <w:rPr>
          <w:rFonts w:ascii="Times New Roman"/>
          <w:b w:val="false"/>
          <w:i w:val="false"/>
          <w:color w:val="000000"/>
          <w:sz w:val="28"/>
        </w:rPr>
        <w:t xml:space="preserve"> 9. Тереңдiктi көрсеткiштер                8            8,0         64,0 </w:t>
      </w:r>
    </w:p>
    <w:p>
      <w:pPr>
        <w:spacing w:after="0"/>
        <w:ind w:left="0"/>
        <w:jc w:val="both"/>
      </w:pPr>
      <w:r>
        <w:rPr>
          <w:rFonts w:ascii="Times New Roman"/>
          <w:b w:val="false"/>
          <w:i w:val="false"/>
          <w:color w:val="000000"/>
          <w:sz w:val="28"/>
        </w:rPr>
        <w:t xml:space="preserve">10. Бақылау манометрi                      8            8,0         64,0 </w:t>
      </w:r>
    </w:p>
    <w:p>
      <w:pPr>
        <w:spacing w:after="0"/>
        <w:ind w:left="0"/>
        <w:jc w:val="both"/>
      </w:pPr>
      <w:r>
        <w:rPr>
          <w:rFonts w:ascii="Times New Roman"/>
          <w:b w:val="false"/>
          <w:i w:val="false"/>
          <w:color w:val="000000"/>
          <w:sz w:val="28"/>
        </w:rPr>
        <w:t xml:space="preserve">11. II, III, IV топтағы әртүрлi арқандар </w:t>
      </w:r>
    </w:p>
    <w:p>
      <w:pPr>
        <w:spacing w:after="0"/>
        <w:ind w:left="0"/>
        <w:jc w:val="both"/>
      </w:pPr>
      <w:r>
        <w:rPr>
          <w:rFonts w:ascii="Times New Roman"/>
          <w:b w:val="false"/>
          <w:i w:val="false"/>
          <w:color w:val="000000"/>
          <w:sz w:val="28"/>
        </w:rPr>
        <w:t xml:space="preserve">      4. Байланыс, бақылау құралдары гидрометео приборлар </w:t>
      </w:r>
    </w:p>
    <w:p>
      <w:pPr>
        <w:spacing w:after="0"/>
        <w:ind w:left="0"/>
        <w:jc w:val="both"/>
      </w:pPr>
      <w:r>
        <w:rPr>
          <w:rFonts w:ascii="Times New Roman"/>
          <w:b w:val="false"/>
          <w:i w:val="false"/>
          <w:color w:val="000000"/>
          <w:sz w:val="28"/>
        </w:rPr>
        <w:t xml:space="preserve"> 1. Радиохабарлар тораптары                4          150,0        600,0 </w:t>
      </w:r>
    </w:p>
    <w:p>
      <w:pPr>
        <w:spacing w:after="0"/>
        <w:ind w:left="0"/>
        <w:jc w:val="both"/>
      </w:pPr>
      <w:r>
        <w:rPr>
          <w:rFonts w:ascii="Times New Roman"/>
          <w:b w:val="false"/>
          <w:i w:val="false"/>
          <w:color w:val="000000"/>
          <w:sz w:val="28"/>
        </w:rPr>
        <w:t xml:space="preserve"> 2. Динамикалар                            8           10,0         80,0 </w:t>
      </w:r>
    </w:p>
    <w:p>
      <w:pPr>
        <w:spacing w:after="0"/>
        <w:ind w:left="0"/>
        <w:jc w:val="both"/>
      </w:pPr>
      <w:r>
        <w:rPr>
          <w:rFonts w:ascii="Times New Roman"/>
          <w:b w:val="false"/>
          <w:i w:val="false"/>
          <w:color w:val="000000"/>
          <w:sz w:val="28"/>
        </w:rPr>
        <w:t xml:space="preserve"> 3. Магнитофондар                          8            6,0         48,0 </w:t>
      </w:r>
    </w:p>
    <w:p>
      <w:pPr>
        <w:spacing w:after="0"/>
        <w:ind w:left="0"/>
        <w:jc w:val="both"/>
      </w:pPr>
      <w:r>
        <w:rPr>
          <w:rFonts w:ascii="Times New Roman"/>
          <w:b w:val="false"/>
          <w:i w:val="false"/>
          <w:color w:val="000000"/>
          <w:sz w:val="28"/>
        </w:rPr>
        <w:t xml:space="preserve"> 4. Радиостанциялар                        2          120,0        240,0 </w:t>
      </w:r>
    </w:p>
    <w:p>
      <w:pPr>
        <w:spacing w:after="0"/>
        <w:ind w:left="0"/>
        <w:jc w:val="both"/>
      </w:pPr>
      <w:r>
        <w:rPr>
          <w:rFonts w:ascii="Times New Roman"/>
          <w:b w:val="false"/>
          <w:i w:val="false"/>
          <w:color w:val="000000"/>
          <w:sz w:val="28"/>
        </w:rPr>
        <w:t xml:space="preserve"> 5. Электромегафондар                      2            5,0         10,0 </w:t>
      </w:r>
    </w:p>
    <w:p>
      <w:pPr>
        <w:spacing w:after="0"/>
        <w:ind w:left="0"/>
        <w:jc w:val="both"/>
      </w:pPr>
      <w:r>
        <w:rPr>
          <w:rFonts w:ascii="Times New Roman"/>
          <w:b w:val="false"/>
          <w:i w:val="false"/>
          <w:color w:val="000000"/>
          <w:sz w:val="28"/>
        </w:rPr>
        <w:t xml:space="preserve"> 6. Қол немесе электр сиреналары           3            4,0         12,0 </w:t>
      </w:r>
    </w:p>
    <w:p>
      <w:pPr>
        <w:spacing w:after="0"/>
        <w:ind w:left="0"/>
        <w:jc w:val="both"/>
      </w:pPr>
      <w:r>
        <w:rPr>
          <w:rFonts w:ascii="Times New Roman"/>
          <w:b w:val="false"/>
          <w:i w:val="false"/>
          <w:color w:val="000000"/>
          <w:sz w:val="28"/>
        </w:rPr>
        <w:t xml:space="preserve"> 7. Дүрбiлер                               4           20,0         80,0 </w:t>
      </w:r>
    </w:p>
    <w:p>
      <w:pPr>
        <w:spacing w:after="0"/>
        <w:ind w:left="0"/>
        <w:jc w:val="both"/>
      </w:pPr>
      <w:r>
        <w:rPr>
          <w:rFonts w:ascii="Times New Roman"/>
          <w:b w:val="false"/>
          <w:i w:val="false"/>
          <w:color w:val="000000"/>
          <w:sz w:val="28"/>
        </w:rPr>
        <w:t xml:space="preserve"> 8. Әртүрлi жалаулар                      25            0,5          8,0 </w:t>
      </w:r>
    </w:p>
    <w:p>
      <w:pPr>
        <w:spacing w:after="0"/>
        <w:ind w:left="0"/>
        <w:jc w:val="both"/>
      </w:pPr>
      <w:r>
        <w:rPr>
          <w:rFonts w:ascii="Times New Roman"/>
          <w:b w:val="false"/>
          <w:i w:val="false"/>
          <w:color w:val="000000"/>
          <w:sz w:val="28"/>
        </w:rPr>
        <w:t xml:space="preserve"> 9. Прожекторлар                           4            6,0         24,0 </w:t>
      </w:r>
    </w:p>
    <w:p>
      <w:pPr>
        <w:spacing w:after="0"/>
        <w:ind w:left="0"/>
        <w:jc w:val="both"/>
      </w:pPr>
      <w:r>
        <w:rPr>
          <w:rFonts w:ascii="Times New Roman"/>
          <w:b w:val="false"/>
          <w:i w:val="false"/>
          <w:color w:val="000000"/>
          <w:sz w:val="28"/>
        </w:rPr>
        <w:t xml:space="preserve">10. Кеме қоңыраулары                       4           10,0         40,0 </w:t>
      </w:r>
    </w:p>
    <w:p>
      <w:pPr>
        <w:spacing w:after="0"/>
        <w:ind w:left="0"/>
        <w:jc w:val="both"/>
      </w:pPr>
      <w:r>
        <w:rPr>
          <w:rFonts w:ascii="Times New Roman"/>
          <w:b w:val="false"/>
          <w:i w:val="false"/>
          <w:color w:val="000000"/>
          <w:sz w:val="28"/>
        </w:rPr>
        <w:t xml:space="preserve">11. Әртүрлi шамдар                         8            4,0         32,0 </w:t>
      </w:r>
    </w:p>
    <w:p>
      <w:pPr>
        <w:spacing w:after="0"/>
        <w:ind w:left="0"/>
        <w:jc w:val="both"/>
      </w:pPr>
      <w:r>
        <w:rPr>
          <w:rFonts w:ascii="Times New Roman"/>
          <w:b w:val="false"/>
          <w:i w:val="false"/>
          <w:color w:val="000000"/>
          <w:sz w:val="28"/>
        </w:rPr>
        <w:t xml:space="preserve">12. Барометрлер                            5            5,0         25,0 </w:t>
      </w:r>
    </w:p>
    <w:p>
      <w:pPr>
        <w:spacing w:after="0"/>
        <w:ind w:left="0"/>
        <w:jc w:val="both"/>
      </w:pPr>
      <w:r>
        <w:rPr>
          <w:rFonts w:ascii="Times New Roman"/>
          <w:b w:val="false"/>
          <w:i w:val="false"/>
          <w:color w:val="000000"/>
          <w:sz w:val="28"/>
        </w:rPr>
        <w:t xml:space="preserve">13. Өзендер мен көлдердегi су өлшегiш </w:t>
      </w:r>
    </w:p>
    <w:p>
      <w:pPr>
        <w:spacing w:after="0"/>
        <w:ind w:left="0"/>
        <w:jc w:val="both"/>
      </w:pPr>
      <w:r>
        <w:rPr>
          <w:rFonts w:ascii="Times New Roman"/>
          <w:b w:val="false"/>
          <w:i w:val="false"/>
          <w:color w:val="000000"/>
          <w:sz w:val="28"/>
        </w:rPr>
        <w:t xml:space="preserve">    тасымал тақтайша                       8           20,0        160,0 </w:t>
      </w:r>
    </w:p>
    <w:p>
      <w:pPr>
        <w:spacing w:after="0"/>
        <w:ind w:left="0"/>
        <w:jc w:val="both"/>
      </w:pPr>
      <w:r>
        <w:rPr>
          <w:rFonts w:ascii="Times New Roman"/>
          <w:b w:val="false"/>
          <w:i w:val="false"/>
          <w:color w:val="000000"/>
          <w:sz w:val="28"/>
        </w:rPr>
        <w:t xml:space="preserve">14. Мұз өлшегiш тақтайша                   8            5,0         40,0 </w:t>
      </w:r>
    </w:p>
    <w:p>
      <w:pPr>
        <w:spacing w:after="0"/>
        <w:ind w:left="0"/>
        <w:jc w:val="both"/>
      </w:pPr>
      <w:r>
        <w:rPr>
          <w:rFonts w:ascii="Times New Roman"/>
          <w:b w:val="false"/>
          <w:i w:val="false"/>
          <w:color w:val="000000"/>
          <w:sz w:val="28"/>
        </w:rPr>
        <w:t xml:space="preserve">15. Оправадағы суға арналған термометрлер  8            0,5          4,0 </w:t>
      </w:r>
    </w:p>
    <w:p>
      <w:pPr>
        <w:spacing w:after="0"/>
        <w:ind w:left="0"/>
        <w:jc w:val="both"/>
      </w:pPr>
      <w:r>
        <w:rPr>
          <w:rFonts w:ascii="Times New Roman"/>
          <w:b w:val="false"/>
          <w:i w:val="false"/>
          <w:color w:val="000000"/>
          <w:sz w:val="28"/>
        </w:rPr>
        <w:t xml:space="preserve">      5. Құтқару жабдығы </w:t>
      </w:r>
    </w:p>
    <w:p>
      <w:pPr>
        <w:spacing w:after="0"/>
        <w:ind w:left="0"/>
        <w:jc w:val="both"/>
      </w:pPr>
      <w:r>
        <w:rPr>
          <w:rFonts w:ascii="Times New Roman"/>
          <w:b w:val="false"/>
          <w:i w:val="false"/>
          <w:color w:val="000000"/>
          <w:sz w:val="28"/>
        </w:rPr>
        <w:t xml:space="preserve"> 1. Құтқару шеңберi                       20            2,0         40,0 </w:t>
      </w:r>
    </w:p>
    <w:p>
      <w:pPr>
        <w:spacing w:after="0"/>
        <w:ind w:left="0"/>
        <w:jc w:val="both"/>
      </w:pPr>
      <w:r>
        <w:rPr>
          <w:rFonts w:ascii="Times New Roman"/>
          <w:b w:val="false"/>
          <w:i w:val="false"/>
          <w:color w:val="000000"/>
          <w:sz w:val="28"/>
        </w:rPr>
        <w:t xml:space="preserve"> 2. Құтқару кеудешелерi                   15            3,0         45,0 </w:t>
      </w:r>
    </w:p>
    <w:p>
      <w:pPr>
        <w:spacing w:after="0"/>
        <w:ind w:left="0"/>
        <w:jc w:val="both"/>
      </w:pPr>
      <w:r>
        <w:rPr>
          <w:rFonts w:ascii="Times New Roman"/>
          <w:b w:val="false"/>
          <w:i w:val="false"/>
          <w:color w:val="000000"/>
          <w:sz w:val="28"/>
        </w:rPr>
        <w:t xml:space="preserve"> 3. Александрдың ұшы                      35            4,0         40,0 </w:t>
      </w:r>
    </w:p>
    <w:p>
      <w:pPr>
        <w:spacing w:after="0"/>
        <w:ind w:left="0"/>
        <w:jc w:val="both"/>
      </w:pPr>
      <w:r>
        <w:rPr>
          <w:rFonts w:ascii="Times New Roman"/>
          <w:b w:val="false"/>
          <w:i w:val="false"/>
          <w:color w:val="000000"/>
          <w:sz w:val="28"/>
        </w:rPr>
        <w:t xml:space="preserve"> 4. Имек темiрлi траль                     5            4,0         20,0 </w:t>
      </w:r>
    </w:p>
    <w:p>
      <w:pPr>
        <w:spacing w:after="0"/>
        <w:ind w:left="0"/>
        <w:jc w:val="both"/>
      </w:pPr>
      <w:r>
        <w:rPr>
          <w:rFonts w:ascii="Times New Roman"/>
          <w:b w:val="false"/>
          <w:i w:val="false"/>
          <w:color w:val="000000"/>
          <w:sz w:val="28"/>
        </w:rPr>
        <w:t xml:space="preserve"> 5. Қысқы құтқару жабдығы (имек темiр, </w:t>
      </w:r>
    </w:p>
    <w:p>
      <w:pPr>
        <w:spacing w:after="0"/>
        <w:ind w:left="0"/>
        <w:jc w:val="both"/>
      </w:pPr>
      <w:r>
        <w:rPr>
          <w:rFonts w:ascii="Times New Roman"/>
          <w:b w:val="false"/>
          <w:i w:val="false"/>
          <w:color w:val="000000"/>
          <w:sz w:val="28"/>
        </w:rPr>
        <w:t xml:space="preserve">    iлмек бақан, iлмек және т.б.)          5            4,0         20,0 </w:t>
      </w:r>
    </w:p>
    <w:p>
      <w:pPr>
        <w:spacing w:after="0"/>
        <w:ind w:left="0"/>
        <w:jc w:val="both"/>
      </w:pPr>
      <w:r>
        <w:rPr>
          <w:rFonts w:ascii="Times New Roman"/>
          <w:b w:val="false"/>
          <w:i w:val="false"/>
          <w:color w:val="000000"/>
          <w:sz w:val="28"/>
        </w:rPr>
        <w:t xml:space="preserve"> 6. Таяқты шаңғы                           8            2,0         16,0 </w:t>
      </w:r>
    </w:p>
    <w:p>
      <w:pPr>
        <w:spacing w:after="0"/>
        <w:ind w:left="0"/>
        <w:jc w:val="both"/>
      </w:pPr>
      <w:r>
        <w:rPr>
          <w:rFonts w:ascii="Times New Roman"/>
          <w:b w:val="false"/>
          <w:i w:val="false"/>
          <w:color w:val="000000"/>
          <w:sz w:val="28"/>
        </w:rPr>
        <w:t xml:space="preserve"> 7. Траптар                                6            3,0         18,0 </w:t>
      </w:r>
    </w:p>
    <w:p>
      <w:pPr>
        <w:spacing w:after="0"/>
        <w:ind w:left="0"/>
        <w:jc w:val="both"/>
      </w:pPr>
      <w:r>
        <w:rPr>
          <w:rFonts w:ascii="Times New Roman"/>
          <w:b w:val="false"/>
          <w:i w:val="false"/>
          <w:color w:val="000000"/>
          <w:sz w:val="28"/>
        </w:rPr>
        <w:t xml:space="preserve"> 8. Барокамера                             2          500,0       1000,0 </w:t>
      </w:r>
    </w:p>
    <w:p>
      <w:pPr>
        <w:spacing w:after="0"/>
        <w:ind w:left="0"/>
        <w:jc w:val="both"/>
      </w:pPr>
      <w:r>
        <w:rPr>
          <w:rFonts w:ascii="Times New Roman"/>
          <w:b w:val="false"/>
          <w:i w:val="false"/>
          <w:color w:val="000000"/>
          <w:sz w:val="28"/>
        </w:rPr>
        <w:t xml:space="preserve">      6. Суда жүзу киiмдерi </w:t>
      </w:r>
    </w:p>
    <w:p>
      <w:pPr>
        <w:spacing w:after="0"/>
        <w:ind w:left="0"/>
        <w:jc w:val="both"/>
      </w:pPr>
      <w:r>
        <w:rPr>
          <w:rFonts w:ascii="Times New Roman"/>
          <w:b w:val="false"/>
          <w:i w:val="false"/>
          <w:color w:val="000000"/>
          <w:sz w:val="28"/>
        </w:rPr>
        <w:t xml:space="preserve"> 1. Жүн свитер                            20            0,9         18,0 </w:t>
      </w:r>
    </w:p>
    <w:p>
      <w:pPr>
        <w:spacing w:after="0"/>
        <w:ind w:left="0"/>
        <w:jc w:val="both"/>
      </w:pPr>
      <w:r>
        <w:rPr>
          <w:rFonts w:ascii="Times New Roman"/>
          <w:b w:val="false"/>
          <w:i w:val="false"/>
          <w:color w:val="000000"/>
          <w:sz w:val="28"/>
        </w:rPr>
        <w:t xml:space="preserve"> 2. Жүн тар шалбары                       20            0,5         10,0 </w:t>
      </w:r>
    </w:p>
    <w:p>
      <w:pPr>
        <w:spacing w:after="0"/>
        <w:ind w:left="0"/>
        <w:jc w:val="both"/>
      </w:pPr>
      <w:r>
        <w:rPr>
          <w:rFonts w:ascii="Times New Roman"/>
          <w:b w:val="false"/>
          <w:i w:val="false"/>
          <w:color w:val="000000"/>
          <w:sz w:val="28"/>
        </w:rPr>
        <w:t xml:space="preserve"> 3. Жүн тақия                             20            0,5         10,0 </w:t>
      </w:r>
    </w:p>
    <w:p>
      <w:pPr>
        <w:spacing w:after="0"/>
        <w:ind w:left="0"/>
        <w:jc w:val="both"/>
      </w:pPr>
      <w:r>
        <w:rPr>
          <w:rFonts w:ascii="Times New Roman"/>
          <w:b w:val="false"/>
          <w:i w:val="false"/>
          <w:color w:val="000000"/>
          <w:sz w:val="28"/>
        </w:rPr>
        <w:t xml:space="preserve"> 4. Комбинезондар                         20            0,5         10,0 </w:t>
      </w:r>
    </w:p>
    <w:p>
      <w:pPr>
        <w:spacing w:after="0"/>
        <w:ind w:left="0"/>
        <w:jc w:val="both"/>
      </w:pPr>
      <w:r>
        <w:rPr>
          <w:rFonts w:ascii="Times New Roman"/>
          <w:b w:val="false"/>
          <w:i w:val="false"/>
          <w:color w:val="000000"/>
          <w:sz w:val="28"/>
        </w:rPr>
        <w:t xml:space="preserve"> 5. Жүн шұлық                             20            0,1          2,0 </w:t>
      </w:r>
    </w:p>
    <w:p>
      <w:pPr>
        <w:spacing w:after="0"/>
        <w:ind w:left="0"/>
        <w:jc w:val="both"/>
      </w:pPr>
      <w:r>
        <w:rPr>
          <w:rFonts w:ascii="Times New Roman"/>
          <w:b w:val="false"/>
          <w:i w:val="false"/>
          <w:color w:val="000000"/>
          <w:sz w:val="28"/>
        </w:rPr>
        <w:t xml:space="preserve"> 6. Тондық ұйық                           20            0,2          4,0 </w:t>
      </w:r>
    </w:p>
    <w:p>
      <w:pPr>
        <w:spacing w:after="0"/>
        <w:ind w:left="0"/>
        <w:jc w:val="both"/>
      </w:pPr>
      <w:r>
        <w:rPr>
          <w:rFonts w:ascii="Times New Roman"/>
          <w:b w:val="false"/>
          <w:i w:val="false"/>
          <w:color w:val="000000"/>
          <w:sz w:val="28"/>
        </w:rPr>
        <w:t xml:space="preserve"> 7. Қолғаптар                             20            0,1          2,0 </w:t>
      </w:r>
    </w:p>
    <w:p>
      <w:pPr>
        <w:spacing w:after="0"/>
        <w:ind w:left="0"/>
        <w:jc w:val="both"/>
      </w:pPr>
      <w:r>
        <w:rPr>
          <w:rFonts w:ascii="Times New Roman"/>
          <w:b w:val="false"/>
          <w:i w:val="false"/>
          <w:color w:val="000000"/>
          <w:sz w:val="28"/>
        </w:rPr>
        <w:t xml:space="preserve"> 8. Резиналы шәркей                       20            0,3          6,0 </w:t>
      </w:r>
    </w:p>
    <w:p>
      <w:pPr>
        <w:spacing w:after="0"/>
        <w:ind w:left="0"/>
        <w:jc w:val="both"/>
      </w:pPr>
      <w:r>
        <w:rPr>
          <w:rFonts w:ascii="Times New Roman"/>
          <w:b w:val="false"/>
          <w:i w:val="false"/>
          <w:color w:val="000000"/>
          <w:sz w:val="28"/>
        </w:rPr>
        <w:t xml:space="preserve"> 9. Шолақ тон                             10            5,0         50,0 </w:t>
      </w:r>
    </w:p>
    <w:p>
      <w:pPr>
        <w:spacing w:after="0"/>
        <w:ind w:left="0"/>
        <w:jc w:val="both"/>
      </w:pPr>
      <w:r>
        <w:rPr>
          <w:rFonts w:ascii="Times New Roman"/>
          <w:b w:val="false"/>
          <w:i w:val="false"/>
          <w:color w:val="000000"/>
          <w:sz w:val="28"/>
        </w:rPr>
        <w:t xml:space="preserve">10. Пималар                               10            0,5          5,0 </w:t>
      </w:r>
    </w:p>
    <w:p>
      <w:pPr>
        <w:spacing w:after="0"/>
        <w:ind w:left="0"/>
        <w:jc w:val="both"/>
      </w:pPr>
      <w:r>
        <w:rPr>
          <w:rFonts w:ascii="Times New Roman"/>
          <w:b w:val="false"/>
          <w:i w:val="false"/>
          <w:color w:val="000000"/>
          <w:sz w:val="28"/>
        </w:rPr>
        <w:t xml:space="preserve">      7. Дауылдық киiмдер </w:t>
      </w:r>
    </w:p>
    <w:p>
      <w:pPr>
        <w:spacing w:after="0"/>
        <w:ind w:left="0"/>
        <w:jc w:val="both"/>
      </w:pPr>
      <w:r>
        <w:rPr>
          <w:rFonts w:ascii="Times New Roman"/>
          <w:b w:val="false"/>
          <w:i w:val="false"/>
          <w:color w:val="000000"/>
          <w:sz w:val="28"/>
        </w:rPr>
        <w:t xml:space="preserve"> 1. Резиналанған плащ                     10            2,0         20,0 </w:t>
      </w:r>
    </w:p>
    <w:p>
      <w:pPr>
        <w:spacing w:after="0"/>
        <w:ind w:left="0"/>
        <w:jc w:val="both"/>
      </w:pPr>
      <w:r>
        <w:rPr>
          <w:rFonts w:ascii="Times New Roman"/>
          <w:b w:val="false"/>
          <w:i w:val="false"/>
          <w:color w:val="000000"/>
          <w:sz w:val="28"/>
        </w:rPr>
        <w:t xml:space="preserve"> 2. Брезенттi күрте                       10            3,0         30,0 </w:t>
      </w:r>
    </w:p>
    <w:p>
      <w:pPr>
        <w:spacing w:after="0"/>
        <w:ind w:left="0"/>
        <w:jc w:val="both"/>
      </w:pPr>
      <w:r>
        <w:rPr>
          <w:rFonts w:ascii="Times New Roman"/>
          <w:b w:val="false"/>
          <w:i w:val="false"/>
          <w:color w:val="000000"/>
          <w:sz w:val="28"/>
        </w:rPr>
        <w:t xml:space="preserve"> 3. Брезенттi шалбар                      10            3,0         30,0 </w:t>
      </w:r>
    </w:p>
    <w:p>
      <w:pPr>
        <w:spacing w:after="0"/>
        <w:ind w:left="0"/>
        <w:jc w:val="both"/>
      </w:pPr>
      <w:r>
        <w:rPr>
          <w:rFonts w:ascii="Times New Roman"/>
          <w:b w:val="false"/>
          <w:i w:val="false"/>
          <w:color w:val="000000"/>
          <w:sz w:val="28"/>
        </w:rPr>
        <w:t xml:space="preserve"> 4. Брезенттi қалпақ                      10            2,0         20,0 </w:t>
      </w:r>
    </w:p>
    <w:p>
      <w:pPr>
        <w:spacing w:after="0"/>
        <w:ind w:left="0"/>
        <w:jc w:val="both"/>
      </w:pPr>
      <w:r>
        <w:rPr>
          <w:rFonts w:ascii="Times New Roman"/>
          <w:b w:val="false"/>
          <w:i w:val="false"/>
          <w:color w:val="000000"/>
          <w:sz w:val="28"/>
        </w:rPr>
        <w:t xml:space="preserve"> 5. Резиналы етiк                         10            1,0         10,0 </w:t>
      </w:r>
    </w:p>
    <w:p>
      <w:pPr>
        <w:spacing w:after="0"/>
        <w:ind w:left="0"/>
        <w:jc w:val="both"/>
      </w:pPr>
      <w:r>
        <w:rPr>
          <w:rFonts w:ascii="Times New Roman"/>
          <w:b w:val="false"/>
          <w:i w:val="false"/>
          <w:color w:val="000000"/>
          <w:sz w:val="28"/>
        </w:rPr>
        <w:t xml:space="preserve"> 6. Зардап шегушiге арналған жабдық: </w:t>
      </w:r>
    </w:p>
    <w:p>
      <w:pPr>
        <w:spacing w:after="0"/>
        <w:ind w:left="0"/>
        <w:jc w:val="both"/>
      </w:pPr>
      <w:r>
        <w:rPr>
          <w:rFonts w:ascii="Times New Roman"/>
          <w:b w:val="false"/>
          <w:i w:val="false"/>
          <w:color w:val="000000"/>
          <w:sz w:val="28"/>
        </w:rPr>
        <w:t xml:space="preserve">    - жабылма                             12            3,0         36,0 </w:t>
      </w:r>
    </w:p>
    <w:p>
      <w:pPr>
        <w:spacing w:after="0"/>
        <w:ind w:left="0"/>
        <w:jc w:val="both"/>
      </w:pPr>
      <w:r>
        <w:rPr>
          <w:rFonts w:ascii="Times New Roman"/>
          <w:b w:val="false"/>
          <w:i w:val="false"/>
          <w:color w:val="000000"/>
          <w:sz w:val="28"/>
        </w:rPr>
        <w:t xml:space="preserve">    - жайма                               12            0,5          6,0 </w:t>
      </w:r>
    </w:p>
    <w:p>
      <w:pPr>
        <w:spacing w:after="0"/>
        <w:ind w:left="0"/>
        <w:jc w:val="both"/>
      </w:pPr>
      <w:r>
        <w:rPr>
          <w:rFonts w:ascii="Times New Roman"/>
          <w:b w:val="false"/>
          <w:i w:val="false"/>
          <w:color w:val="000000"/>
          <w:sz w:val="28"/>
        </w:rPr>
        <w:t xml:space="preserve">    - түктi орамал                        12            0,3          4,0 </w:t>
      </w:r>
    </w:p>
    <w:p>
      <w:pPr>
        <w:spacing w:after="0"/>
        <w:ind w:left="0"/>
        <w:jc w:val="both"/>
      </w:pPr>
      <w:r>
        <w:rPr>
          <w:rFonts w:ascii="Times New Roman"/>
          <w:b w:val="false"/>
          <w:i w:val="false"/>
          <w:color w:val="000000"/>
          <w:sz w:val="28"/>
        </w:rPr>
        <w:t xml:space="preserve">    - м/м халат                           12            0,5          6,0 </w:t>
      </w:r>
    </w:p>
    <w:p>
      <w:pPr>
        <w:spacing w:after="0"/>
        <w:ind w:left="0"/>
        <w:jc w:val="both"/>
      </w:pPr>
      <w:r>
        <w:rPr>
          <w:rFonts w:ascii="Times New Roman"/>
          <w:b w:val="false"/>
          <w:i w:val="false"/>
          <w:color w:val="000000"/>
          <w:sz w:val="28"/>
        </w:rPr>
        <w:t xml:space="preserve">    - жастық                              12            0,7          8,0 </w:t>
      </w:r>
    </w:p>
    <w:p>
      <w:pPr>
        <w:spacing w:after="0"/>
        <w:ind w:left="0"/>
        <w:jc w:val="both"/>
      </w:pPr>
      <w:r>
        <w:rPr>
          <w:rFonts w:ascii="Times New Roman"/>
          <w:b w:val="false"/>
          <w:i w:val="false"/>
          <w:color w:val="000000"/>
          <w:sz w:val="28"/>
        </w:rPr>
        <w:t xml:space="preserve">      8. Санитарлық жабдық </w:t>
      </w:r>
    </w:p>
    <w:p>
      <w:pPr>
        <w:spacing w:after="0"/>
        <w:ind w:left="0"/>
        <w:jc w:val="both"/>
      </w:pPr>
      <w:r>
        <w:rPr>
          <w:rFonts w:ascii="Times New Roman"/>
          <w:b w:val="false"/>
          <w:i w:val="false"/>
          <w:color w:val="000000"/>
          <w:sz w:val="28"/>
        </w:rPr>
        <w:t xml:space="preserve"> 1. Медициналық төсектер                   8           10,0         80,0 </w:t>
      </w:r>
    </w:p>
    <w:p>
      <w:pPr>
        <w:spacing w:after="0"/>
        <w:ind w:left="0"/>
        <w:jc w:val="both"/>
      </w:pPr>
      <w:r>
        <w:rPr>
          <w:rFonts w:ascii="Times New Roman"/>
          <w:b w:val="false"/>
          <w:i w:val="false"/>
          <w:color w:val="000000"/>
          <w:sz w:val="28"/>
        </w:rPr>
        <w:t xml:space="preserve"> 2. Медициналық бiртартпалы шкафтар        6           10,0         60,0 </w:t>
      </w:r>
    </w:p>
    <w:p>
      <w:pPr>
        <w:spacing w:after="0"/>
        <w:ind w:left="0"/>
        <w:jc w:val="both"/>
      </w:pPr>
      <w:r>
        <w:rPr>
          <w:rFonts w:ascii="Times New Roman"/>
          <w:b w:val="false"/>
          <w:i w:val="false"/>
          <w:color w:val="000000"/>
          <w:sz w:val="28"/>
        </w:rPr>
        <w:t xml:space="preserve"> 3. Термостар                             10            0,9          9,0 </w:t>
      </w:r>
    </w:p>
    <w:p>
      <w:pPr>
        <w:spacing w:after="0"/>
        <w:ind w:left="0"/>
        <w:jc w:val="both"/>
      </w:pPr>
      <w:r>
        <w:rPr>
          <w:rFonts w:ascii="Times New Roman"/>
          <w:b w:val="false"/>
          <w:i w:val="false"/>
          <w:color w:val="000000"/>
          <w:sz w:val="28"/>
        </w:rPr>
        <w:t xml:space="preserve"> 4. Ерлер киiмi                           20            0,5         10,0 </w:t>
      </w:r>
    </w:p>
    <w:p>
      <w:pPr>
        <w:spacing w:after="0"/>
        <w:ind w:left="0"/>
        <w:jc w:val="both"/>
      </w:pPr>
      <w:r>
        <w:rPr>
          <w:rFonts w:ascii="Times New Roman"/>
          <w:b w:val="false"/>
          <w:i w:val="false"/>
          <w:color w:val="000000"/>
          <w:sz w:val="28"/>
        </w:rPr>
        <w:t xml:space="preserve"> 5. Әйелдер киiмi                         20            0,5         10,0 </w:t>
      </w:r>
    </w:p>
    <w:p>
      <w:pPr>
        <w:spacing w:after="0"/>
        <w:ind w:left="0"/>
        <w:jc w:val="both"/>
      </w:pPr>
      <w:r>
        <w:rPr>
          <w:rFonts w:ascii="Times New Roman"/>
          <w:b w:val="false"/>
          <w:i w:val="false"/>
          <w:color w:val="000000"/>
          <w:sz w:val="28"/>
        </w:rPr>
        <w:t xml:space="preserve">      9. Медициналық аспаптар мен құралдар </w:t>
      </w:r>
    </w:p>
    <w:p>
      <w:pPr>
        <w:spacing w:after="0"/>
        <w:ind w:left="0"/>
        <w:jc w:val="both"/>
      </w:pPr>
      <w:r>
        <w:rPr>
          <w:rFonts w:ascii="Times New Roman"/>
          <w:b w:val="false"/>
          <w:i w:val="false"/>
          <w:color w:val="000000"/>
          <w:sz w:val="28"/>
        </w:rPr>
        <w:t xml:space="preserve"> 1. Кезекшi дәрiгерге (медбике) арналған </w:t>
      </w:r>
    </w:p>
    <w:p>
      <w:pPr>
        <w:spacing w:after="0"/>
        <w:ind w:left="0"/>
        <w:jc w:val="both"/>
      </w:pPr>
      <w:r>
        <w:rPr>
          <w:rFonts w:ascii="Times New Roman"/>
          <w:b w:val="false"/>
          <w:i w:val="false"/>
          <w:color w:val="000000"/>
          <w:sz w:val="28"/>
        </w:rPr>
        <w:t xml:space="preserve">    дәрi-дәрмек жәшiгi                     8            0,5          1,0 </w:t>
      </w:r>
    </w:p>
    <w:p>
      <w:pPr>
        <w:spacing w:after="0"/>
        <w:ind w:left="0"/>
        <w:jc w:val="both"/>
      </w:pPr>
      <w:r>
        <w:rPr>
          <w:rFonts w:ascii="Times New Roman"/>
          <w:b w:val="false"/>
          <w:i w:val="false"/>
          <w:color w:val="000000"/>
          <w:sz w:val="28"/>
        </w:rPr>
        <w:t xml:space="preserve"> 2. Жасанды демалдыру аппараты             8            5,0         40,0 </w:t>
      </w:r>
    </w:p>
    <w:p>
      <w:pPr>
        <w:spacing w:after="0"/>
        <w:ind w:left="0"/>
        <w:jc w:val="both"/>
      </w:pPr>
      <w:r>
        <w:rPr>
          <w:rFonts w:ascii="Times New Roman"/>
          <w:b w:val="false"/>
          <w:i w:val="false"/>
          <w:color w:val="000000"/>
          <w:sz w:val="28"/>
        </w:rPr>
        <w:t xml:space="preserve"> 3. Ингаляторлар                           6            1,0          6,0 </w:t>
      </w:r>
    </w:p>
    <w:p>
      <w:pPr>
        <w:spacing w:after="0"/>
        <w:ind w:left="0"/>
        <w:jc w:val="both"/>
      </w:pPr>
      <w:r>
        <w:rPr>
          <w:rFonts w:ascii="Times New Roman"/>
          <w:b w:val="false"/>
          <w:i w:val="false"/>
          <w:color w:val="000000"/>
          <w:sz w:val="28"/>
        </w:rPr>
        <w:t xml:space="preserve"> 4. Тербелмелi зембiл                     12            2,0         24,0 </w:t>
      </w:r>
    </w:p>
    <w:p>
      <w:pPr>
        <w:spacing w:after="0"/>
        <w:ind w:left="0"/>
        <w:jc w:val="both"/>
      </w:pPr>
      <w:r>
        <w:rPr>
          <w:rFonts w:ascii="Times New Roman"/>
          <w:b w:val="false"/>
          <w:i w:val="false"/>
          <w:color w:val="000000"/>
          <w:sz w:val="28"/>
        </w:rPr>
        <w:t xml:space="preserve"> 5. Дәрi-дәрмек салатын санитарлық сөмке  15            1,0         15,0 </w:t>
      </w:r>
    </w:p>
    <w:p>
      <w:pPr>
        <w:spacing w:after="0"/>
        <w:ind w:left="0"/>
        <w:jc w:val="both"/>
      </w:pPr>
      <w:r>
        <w:rPr>
          <w:rFonts w:ascii="Times New Roman"/>
          <w:b w:val="false"/>
          <w:i w:val="false"/>
          <w:color w:val="000000"/>
          <w:sz w:val="28"/>
        </w:rPr>
        <w:t xml:space="preserve"> 6. Санитарлық зембiл                      8            3,0         24,0 </w:t>
      </w:r>
    </w:p>
    <w:p>
      <w:pPr>
        <w:spacing w:after="0"/>
        <w:ind w:left="0"/>
        <w:jc w:val="both"/>
      </w:pPr>
      <w:r>
        <w:rPr>
          <w:rFonts w:ascii="Times New Roman"/>
          <w:b w:val="false"/>
          <w:i w:val="false"/>
          <w:color w:val="000000"/>
          <w:sz w:val="28"/>
        </w:rPr>
        <w:t xml:space="preserve"> 7. "Солюкс" шамы                          8            1,0          8,0 </w:t>
      </w:r>
    </w:p>
    <w:p>
      <w:pPr>
        <w:spacing w:after="0"/>
        <w:ind w:left="0"/>
        <w:jc w:val="both"/>
      </w:pPr>
      <w:r>
        <w:rPr>
          <w:rFonts w:ascii="Times New Roman"/>
          <w:b w:val="false"/>
          <w:i w:val="false"/>
          <w:color w:val="000000"/>
          <w:sz w:val="28"/>
        </w:rPr>
        <w:t xml:space="preserve"> 8. Медициналық аспаптары (шприц, пинцет, </w:t>
      </w:r>
    </w:p>
    <w:p>
      <w:pPr>
        <w:spacing w:after="0"/>
        <w:ind w:left="0"/>
        <w:jc w:val="both"/>
      </w:pPr>
      <w:r>
        <w:rPr>
          <w:rFonts w:ascii="Times New Roman"/>
          <w:b w:val="false"/>
          <w:i w:val="false"/>
          <w:color w:val="000000"/>
          <w:sz w:val="28"/>
        </w:rPr>
        <w:t xml:space="preserve">    ине)                                  50            0,5         25,0 </w:t>
      </w:r>
    </w:p>
    <w:p>
      <w:pPr>
        <w:spacing w:after="0"/>
        <w:ind w:left="0"/>
        <w:jc w:val="both"/>
      </w:pPr>
      <w:r>
        <w:rPr>
          <w:rFonts w:ascii="Times New Roman"/>
          <w:b w:val="false"/>
          <w:i w:val="false"/>
          <w:color w:val="000000"/>
          <w:sz w:val="28"/>
        </w:rPr>
        <w:t xml:space="preserve">      10. Өрттен қорғау жабдығы </w:t>
      </w:r>
    </w:p>
    <w:p>
      <w:pPr>
        <w:spacing w:after="0"/>
        <w:ind w:left="0"/>
        <w:jc w:val="both"/>
      </w:pPr>
      <w:r>
        <w:rPr>
          <w:rFonts w:ascii="Times New Roman"/>
          <w:b w:val="false"/>
          <w:i w:val="false"/>
          <w:color w:val="000000"/>
          <w:sz w:val="28"/>
        </w:rPr>
        <w:t xml:space="preserve"> 1. Өрт мотопомпалары                      6            8,0         48,0 </w:t>
      </w:r>
    </w:p>
    <w:p>
      <w:pPr>
        <w:spacing w:after="0"/>
        <w:ind w:left="0"/>
        <w:jc w:val="both"/>
      </w:pPr>
      <w:r>
        <w:rPr>
          <w:rFonts w:ascii="Times New Roman"/>
          <w:b w:val="false"/>
          <w:i w:val="false"/>
          <w:color w:val="000000"/>
          <w:sz w:val="28"/>
        </w:rPr>
        <w:t xml:space="preserve"> 2. Дағдылы өрт қолғаптары               400 м          1,0         40,0 </w:t>
      </w:r>
    </w:p>
    <w:p>
      <w:pPr>
        <w:spacing w:after="0"/>
        <w:ind w:left="0"/>
        <w:jc w:val="both"/>
      </w:pPr>
      <w:r>
        <w:rPr>
          <w:rFonts w:ascii="Times New Roman"/>
          <w:b w:val="false"/>
          <w:i w:val="false"/>
          <w:color w:val="000000"/>
          <w:sz w:val="28"/>
        </w:rPr>
        <w:t xml:space="preserve"> 3. Өрт сөндiргiштер                      16            3,0         48,0 </w:t>
      </w:r>
    </w:p>
    <w:p>
      <w:pPr>
        <w:spacing w:after="0"/>
        <w:ind w:left="0"/>
        <w:jc w:val="both"/>
      </w:pPr>
      <w:r>
        <w:rPr>
          <w:rFonts w:ascii="Times New Roman"/>
          <w:b w:val="false"/>
          <w:i w:val="false"/>
          <w:color w:val="000000"/>
          <w:sz w:val="28"/>
        </w:rPr>
        <w:t xml:space="preserve"> 4. Өрттен қорғау жабдықтары (шелек, </w:t>
      </w:r>
    </w:p>
    <w:p>
      <w:pPr>
        <w:spacing w:after="0"/>
        <w:ind w:left="0"/>
        <w:jc w:val="both"/>
      </w:pPr>
      <w:r>
        <w:rPr>
          <w:rFonts w:ascii="Times New Roman"/>
          <w:b w:val="false"/>
          <w:i w:val="false"/>
          <w:color w:val="000000"/>
          <w:sz w:val="28"/>
        </w:rPr>
        <w:t xml:space="preserve">    iлмек бақан, күрек, шотбалға, сүймен) 12            0,5          6,0 </w:t>
      </w:r>
    </w:p>
    <w:p>
      <w:pPr>
        <w:spacing w:after="0"/>
        <w:ind w:left="0"/>
        <w:jc w:val="both"/>
      </w:pPr>
      <w:r>
        <w:rPr>
          <w:rFonts w:ascii="Times New Roman"/>
          <w:b w:val="false"/>
          <w:i w:val="false"/>
          <w:color w:val="000000"/>
          <w:sz w:val="28"/>
        </w:rPr>
        <w:t xml:space="preserve">      11. Шаруашылық жабдығы мен аспабы </w:t>
      </w:r>
    </w:p>
    <w:p>
      <w:pPr>
        <w:spacing w:after="0"/>
        <w:ind w:left="0"/>
        <w:jc w:val="both"/>
      </w:pPr>
      <w:r>
        <w:rPr>
          <w:rFonts w:ascii="Times New Roman"/>
          <w:b w:val="false"/>
          <w:i w:val="false"/>
          <w:color w:val="000000"/>
          <w:sz w:val="28"/>
        </w:rPr>
        <w:t xml:space="preserve"> 1. Үстел сағаты                           4            0,5          2,0 </w:t>
      </w:r>
    </w:p>
    <w:p>
      <w:pPr>
        <w:spacing w:after="0"/>
        <w:ind w:left="0"/>
        <w:jc w:val="both"/>
      </w:pPr>
      <w:r>
        <w:rPr>
          <w:rFonts w:ascii="Times New Roman"/>
          <w:b w:val="false"/>
          <w:i w:val="false"/>
          <w:color w:val="000000"/>
          <w:sz w:val="28"/>
        </w:rPr>
        <w:t xml:space="preserve"> 2. Жұмыс үстелi                           4            5,0         20,0 </w:t>
      </w:r>
    </w:p>
    <w:p>
      <w:pPr>
        <w:spacing w:after="0"/>
        <w:ind w:left="0"/>
        <w:jc w:val="both"/>
      </w:pPr>
      <w:r>
        <w:rPr>
          <w:rFonts w:ascii="Times New Roman"/>
          <w:b w:val="false"/>
          <w:i w:val="false"/>
          <w:color w:val="000000"/>
          <w:sz w:val="28"/>
        </w:rPr>
        <w:t xml:space="preserve"> 3. Кеңсе үстелi                           4            5,0         20,0 </w:t>
      </w:r>
    </w:p>
    <w:p>
      <w:pPr>
        <w:spacing w:after="0"/>
        <w:ind w:left="0"/>
        <w:jc w:val="both"/>
      </w:pPr>
      <w:r>
        <w:rPr>
          <w:rFonts w:ascii="Times New Roman"/>
          <w:b w:val="false"/>
          <w:i w:val="false"/>
          <w:color w:val="000000"/>
          <w:sz w:val="28"/>
        </w:rPr>
        <w:t xml:space="preserve"> 4. Қатты орындық                         20            1,0         20,0 </w:t>
      </w:r>
    </w:p>
    <w:p>
      <w:pPr>
        <w:spacing w:after="0"/>
        <w:ind w:left="0"/>
        <w:jc w:val="both"/>
      </w:pPr>
      <w:r>
        <w:rPr>
          <w:rFonts w:ascii="Times New Roman"/>
          <w:b w:val="false"/>
          <w:i w:val="false"/>
          <w:color w:val="000000"/>
          <w:sz w:val="28"/>
        </w:rPr>
        <w:t xml:space="preserve"> 5. Жұмсақ диван                           2           25,0         50,0 </w:t>
      </w:r>
    </w:p>
    <w:p>
      <w:pPr>
        <w:spacing w:after="0"/>
        <w:ind w:left="0"/>
        <w:jc w:val="both"/>
      </w:pPr>
      <w:r>
        <w:rPr>
          <w:rFonts w:ascii="Times New Roman"/>
          <w:b w:val="false"/>
          <w:i w:val="false"/>
          <w:color w:val="000000"/>
          <w:sz w:val="28"/>
        </w:rPr>
        <w:t xml:space="preserve"> 6. Кеңсе шкафы                            4            5,0         20,0 </w:t>
      </w:r>
    </w:p>
    <w:p>
      <w:pPr>
        <w:spacing w:after="0"/>
        <w:ind w:left="0"/>
        <w:jc w:val="both"/>
      </w:pPr>
      <w:r>
        <w:rPr>
          <w:rFonts w:ascii="Times New Roman"/>
          <w:b w:val="false"/>
          <w:i w:val="false"/>
          <w:color w:val="000000"/>
          <w:sz w:val="28"/>
        </w:rPr>
        <w:t xml:space="preserve"> 7. Жазу приборлары                        6            5,0         20,0 </w:t>
      </w:r>
    </w:p>
    <w:p>
      <w:pPr>
        <w:spacing w:after="0"/>
        <w:ind w:left="0"/>
        <w:jc w:val="both"/>
      </w:pPr>
      <w:r>
        <w:rPr>
          <w:rFonts w:ascii="Times New Roman"/>
          <w:b w:val="false"/>
          <w:i w:val="false"/>
          <w:color w:val="000000"/>
          <w:sz w:val="28"/>
        </w:rPr>
        <w:t xml:space="preserve"> 8. Ұстаханалық аспаптар жиыны             4            1,0          4,0 </w:t>
      </w:r>
    </w:p>
    <w:p>
      <w:pPr>
        <w:spacing w:after="0"/>
        <w:ind w:left="0"/>
        <w:jc w:val="both"/>
      </w:pPr>
      <w:r>
        <w:rPr>
          <w:rFonts w:ascii="Times New Roman"/>
          <w:b w:val="false"/>
          <w:i w:val="false"/>
          <w:color w:val="000000"/>
          <w:sz w:val="28"/>
        </w:rPr>
        <w:t xml:space="preserve"> 9. Слесарлық-монтаждық аспап              4            5,0         20,0 </w:t>
      </w:r>
    </w:p>
    <w:p>
      <w:pPr>
        <w:spacing w:after="0"/>
        <w:ind w:left="0"/>
        <w:jc w:val="both"/>
      </w:pPr>
      <w:r>
        <w:rPr>
          <w:rFonts w:ascii="Times New Roman"/>
          <w:b w:val="false"/>
          <w:i w:val="false"/>
          <w:color w:val="000000"/>
          <w:sz w:val="28"/>
        </w:rPr>
        <w:t xml:space="preserve">10. Электроприборлар, </w:t>
      </w:r>
    </w:p>
    <w:p>
      <w:pPr>
        <w:spacing w:after="0"/>
        <w:ind w:left="0"/>
        <w:jc w:val="both"/>
      </w:pPr>
      <w:r>
        <w:rPr>
          <w:rFonts w:ascii="Times New Roman"/>
          <w:b w:val="false"/>
          <w:i w:val="false"/>
          <w:color w:val="000000"/>
          <w:sz w:val="28"/>
        </w:rPr>
        <w:t xml:space="preserve">    (электродәнекерлегiш, бұрғы, </w:t>
      </w:r>
    </w:p>
    <w:p>
      <w:pPr>
        <w:spacing w:after="0"/>
        <w:ind w:left="0"/>
        <w:jc w:val="both"/>
      </w:pPr>
      <w:r>
        <w:rPr>
          <w:rFonts w:ascii="Times New Roman"/>
          <w:b w:val="false"/>
          <w:i w:val="false"/>
          <w:color w:val="000000"/>
          <w:sz w:val="28"/>
        </w:rPr>
        <w:t xml:space="preserve">    амперметр, вольтметр)                  4            5,0         20,0 </w:t>
      </w:r>
    </w:p>
    <w:p>
      <w:pPr>
        <w:spacing w:after="0"/>
        <w:ind w:left="0"/>
        <w:jc w:val="both"/>
      </w:pPr>
      <w:r>
        <w:rPr>
          <w:rFonts w:ascii="Times New Roman"/>
          <w:b w:val="false"/>
          <w:i w:val="false"/>
          <w:color w:val="000000"/>
          <w:sz w:val="28"/>
        </w:rPr>
        <w:t xml:space="preserve">11. Электрлiк немесе механикалық шығыр     4            5,0         20,0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7006,6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16" w:id="15"/>
    <w:p>
      <w:pPr>
        <w:spacing w:after="0"/>
        <w:ind w:left="0"/>
        <w:jc w:val="both"/>
      </w:pPr>
      <w:r>
        <w:rPr>
          <w:rFonts w:ascii="Times New Roman"/>
          <w:b w:val="false"/>
          <w:i w:val="false"/>
          <w:color w:val="000000"/>
          <w:sz w:val="28"/>
        </w:rPr>
        <w:t xml:space="preserve">
                               2000-2003 жж. мерзiмге арналған Алматы </w:t>
      </w:r>
    </w:p>
    <w:bookmarkEnd w:id="15"/>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bookmarkStart w:name="z17" w:id="16"/>
    <w:p>
      <w:pPr>
        <w:spacing w:after="0"/>
        <w:ind w:left="0"/>
        <w:jc w:val="both"/>
      </w:pPr>
      <w:r>
        <w:rPr>
          <w:rFonts w:ascii="Times New Roman"/>
          <w:b w:val="false"/>
          <w:i w:val="false"/>
          <w:color w:val="000000"/>
          <w:sz w:val="28"/>
        </w:rPr>
        <w:t xml:space="preserve">                                                 жоспарына N 4 қосымша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Қала Азаматтық қорғанысының бастығы - Алматы қаласы  </w:t>
      </w:r>
    </w:p>
    <w:bookmarkStart w:name="z18" w:id="17"/>
    <w:p>
      <w:pPr>
        <w:spacing w:after="0"/>
        <w:ind w:left="0"/>
        <w:jc w:val="both"/>
      </w:pPr>
      <w:r>
        <w:rPr>
          <w:rFonts w:ascii="Times New Roman"/>
          <w:b w:val="false"/>
          <w:i w:val="false"/>
          <w:color w:val="000000"/>
          <w:sz w:val="28"/>
        </w:rPr>
        <w:t xml:space="preserve">
           Әкiмiнiң АҚ мен ТЖ басқаратын жылжымалы нүктесiн </w:t>
      </w:r>
    </w:p>
    <w:bookmarkEnd w:id="17"/>
    <w:p>
      <w:pPr>
        <w:spacing w:after="0"/>
        <w:ind w:left="0"/>
        <w:jc w:val="both"/>
      </w:pPr>
      <w:r>
        <w:rPr>
          <w:rFonts w:ascii="Times New Roman"/>
          <w:b w:val="false"/>
          <w:i w:val="false"/>
          <w:color w:val="000000"/>
          <w:sz w:val="28"/>
        </w:rPr>
        <w:t xml:space="preserve">                        құруға кететiн </w:t>
      </w:r>
    </w:p>
    <w:p>
      <w:pPr>
        <w:spacing w:after="0"/>
        <w:ind w:left="0"/>
        <w:jc w:val="both"/>
      </w:pPr>
      <w:r>
        <w:rPr>
          <w:rFonts w:ascii="Times New Roman"/>
          <w:b w:val="false"/>
          <w:i w:val="false"/>
          <w:color w:val="000000"/>
          <w:sz w:val="28"/>
        </w:rPr>
        <w:t xml:space="preserve">                       ШЫҒЫНДАР СМЕТАСЫ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Қондырғылар атауы     ! Өлшем   ! Саны  !  Бiрлiк    !  Жалпы </w:t>
      </w:r>
    </w:p>
    <w:p>
      <w:pPr>
        <w:spacing w:after="0"/>
        <w:ind w:left="0"/>
        <w:jc w:val="both"/>
      </w:pPr>
      <w:r>
        <w:rPr>
          <w:rFonts w:ascii="Times New Roman"/>
          <w:b w:val="false"/>
          <w:i w:val="false"/>
          <w:color w:val="000000"/>
          <w:sz w:val="28"/>
        </w:rPr>
        <w:t xml:space="preserve">   !                           ! бiрлiгi !       !  бағасы,   !  бағасы, </w:t>
      </w:r>
    </w:p>
    <w:p>
      <w:pPr>
        <w:spacing w:after="0"/>
        <w:ind w:left="0"/>
        <w:jc w:val="both"/>
      </w:pPr>
      <w:r>
        <w:rPr>
          <w:rFonts w:ascii="Times New Roman"/>
          <w:b w:val="false"/>
          <w:i w:val="false"/>
          <w:color w:val="000000"/>
          <w:sz w:val="28"/>
        </w:rPr>
        <w:t xml:space="preserve">   !                           !         !       ! мың теңге  !мың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"КАМАЗ" автомобилi            жиын       1       2860000     2860,0 </w:t>
      </w:r>
    </w:p>
    <w:p>
      <w:pPr>
        <w:spacing w:after="0"/>
        <w:ind w:left="0"/>
        <w:jc w:val="both"/>
      </w:pPr>
      <w:r>
        <w:rPr>
          <w:rFonts w:ascii="Times New Roman"/>
          <w:b w:val="false"/>
          <w:i w:val="false"/>
          <w:color w:val="000000"/>
          <w:sz w:val="28"/>
        </w:rPr>
        <w:t xml:space="preserve"> 2. Кунг                          жиын       1        570000      570,0 </w:t>
      </w:r>
    </w:p>
    <w:p>
      <w:pPr>
        <w:spacing w:after="0"/>
        <w:ind w:left="0"/>
        <w:jc w:val="both"/>
      </w:pPr>
      <w:r>
        <w:rPr>
          <w:rFonts w:ascii="Times New Roman"/>
          <w:b w:val="false"/>
          <w:i w:val="false"/>
          <w:color w:val="000000"/>
          <w:sz w:val="28"/>
        </w:rPr>
        <w:t xml:space="preserve"> 3. Бензоагрегаттар               жиын       1        100000      100,0 </w:t>
      </w:r>
    </w:p>
    <w:p>
      <w:pPr>
        <w:spacing w:after="0"/>
        <w:ind w:left="0"/>
        <w:jc w:val="both"/>
      </w:pPr>
      <w:r>
        <w:rPr>
          <w:rFonts w:ascii="Times New Roman"/>
          <w:b w:val="false"/>
          <w:i w:val="false"/>
          <w:color w:val="000000"/>
          <w:sz w:val="28"/>
        </w:rPr>
        <w:t xml:space="preserve"> 4. Жиhаз                         жиын       1        100000      100,0 </w:t>
      </w:r>
    </w:p>
    <w:p>
      <w:pPr>
        <w:spacing w:after="0"/>
        <w:ind w:left="0"/>
        <w:jc w:val="both"/>
      </w:pPr>
      <w:r>
        <w:rPr>
          <w:rFonts w:ascii="Times New Roman"/>
          <w:b w:val="false"/>
          <w:i w:val="false"/>
          <w:color w:val="000000"/>
          <w:sz w:val="28"/>
        </w:rPr>
        <w:t xml:space="preserve"> 5. Жылытқыштар                   жиын       1         43000       43,0 </w:t>
      </w:r>
    </w:p>
    <w:p>
      <w:pPr>
        <w:spacing w:after="0"/>
        <w:ind w:left="0"/>
        <w:jc w:val="both"/>
      </w:pPr>
      <w:r>
        <w:rPr>
          <w:rFonts w:ascii="Times New Roman"/>
          <w:b w:val="false"/>
          <w:i w:val="false"/>
          <w:color w:val="000000"/>
          <w:sz w:val="28"/>
        </w:rPr>
        <w:t xml:space="preserve"> 6. Кондиционер                   жиын       1         58000       58,0 </w:t>
      </w:r>
    </w:p>
    <w:p>
      <w:pPr>
        <w:spacing w:after="0"/>
        <w:ind w:left="0"/>
        <w:jc w:val="both"/>
      </w:pPr>
      <w:r>
        <w:rPr>
          <w:rFonts w:ascii="Times New Roman"/>
          <w:b w:val="false"/>
          <w:i w:val="false"/>
          <w:color w:val="000000"/>
          <w:sz w:val="28"/>
        </w:rPr>
        <w:t xml:space="preserve"> 7. Жарық түсiрушi                жиын       3          8000       24,0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3755,0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19" w:id="18"/>
    <w:p>
      <w:pPr>
        <w:spacing w:after="0"/>
        <w:ind w:left="0"/>
        <w:jc w:val="both"/>
      </w:pPr>
      <w:r>
        <w:rPr>
          <w:rFonts w:ascii="Times New Roman"/>
          <w:b w:val="false"/>
          <w:i w:val="false"/>
          <w:color w:val="000000"/>
          <w:sz w:val="28"/>
        </w:rPr>
        <w:t xml:space="preserve">
                                   2000-2003 жж. мерзiмге арналған Алматы </w:t>
      </w:r>
    </w:p>
    <w:bookmarkEnd w:id="18"/>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w:t>
      </w:r>
    </w:p>
    <w:bookmarkStart w:name="z20" w:id="19"/>
    <w:p>
      <w:pPr>
        <w:spacing w:after="0"/>
        <w:ind w:left="0"/>
        <w:jc w:val="both"/>
      </w:pPr>
      <w:r>
        <w:rPr>
          <w:rFonts w:ascii="Times New Roman"/>
          <w:b w:val="false"/>
          <w:i w:val="false"/>
          <w:color w:val="000000"/>
          <w:sz w:val="28"/>
        </w:rPr>
        <w:t xml:space="preserve">                                         асыру жоспарына N 5 қосымша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"Дағдарысты Жағдайлар Диспетчерлiк Орталығын"  </w:t>
      </w:r>
    </w:p>
    <w:bookmarkStart w:name="z21" w:id="20"/>
    <w:p>
      <w:pPr>
        <w:spacing w:after="0"/>
        <w:ind w:left="0"/>
        <w:jc w:val="both"/>
      </w:pPr>
      <w:r>
        <w:rPr>
          <w:rFonts w:ascii="Times New Roman"/>
          <w:b w:val="false"/>
          <w:i w:val="false"/>
          <w:color w:val="000000"/>
          <w:sz w:val="28"/>
        </w:rPr>
        <w:t xml:space="preserve">
              құруға және оны жыл сайынғы ұстауға кететiн </w:t>
      </w:r>
    </w:p>
    <w:bookmarkEnd w:id="20"/>
    <w:p>
      <w:pPr>
        <w:spacing w:after="0"/>
        <w:ind w:left="0"/>
        <w:jc w:val="both"/>
      </w:pPr>
      <w:r>
        <w:rPr>
          <w:rFonts w:ascii="Times New Roman"/>
          <w:b w:val="false"/>
          <w:i w:val="false"/>
          <w:color w:val="000000"/>
          <w:sz w:val="28"/>
        </w:rPr>
        <w:t xml:space="preserve">                         ШЫҒЫНДАР СМЕТАСЫ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Қондырғылар атауы   !Өлшем    !Саны  ! Бiрлiк бағасы,  !Жалпы </w:t>
      </w:r>
    </w:p>
    <w:p>
      <w:pPr>
        <w:spacing w:after="0"/>
        <w:ind w:left="0"/>
        <w:jc w:val="both"/>
      </w:pPr>
      <w:r>
        <w:rPr>
          <w:rFonts w:ascii="Times New Roman"/>
          <w:b w:val="false"/>
          <w:i w:val="false"/>
          <w:color w:val="000000"/>
          <w:sz w:val="28"/>
        </w:rPr>
        <w:t xml:space="preserve">   !                       !бiрлiгi  !      ! мың теңге       !бағасы, </w:t>
      </w:r>
    </w:p>
    <w:p>
      <w:pPr>
        <w:spacing w:after="0"/>
        <w:ind w:left="0"/>
        <w:jc w:val="both"/>
      </w:pPr>
      <w:r>
        <w:rPr>
          <w:rFonts w:ascii="Times New Roman"/>
          <w:b w:val="false"/>
          <w:i w:val="false"/>
          <w:color w:val="000000"/>
          <w:sz w:val="28"/>
        </w:rPr>
        <w:t xml:space="preserve">   !                       !         !      !                 !мың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Шағын АТС                 жиын       1        11440000        11440, </w:t>
      </w:r>
    </w:p>
    <w:p>
      <w:pPr>
        <w:spacing w:after="0"/>
        <w:ind w:left="0"/>
        <w:jc w:val="both"/>
      </w:pPr>
      <w:r>
        <w:rPr>
          <w:rFonts w:ascii="Times New Roman"/>
          <w:b w:val="false"/>
          <w:i w:val="false"/>
          <w:color w:val="000000"/>
          <w:sz w:val="28"/>
        </w:rPr>
        <w:t xml:space="preserve"> 2. Телефондық терминалдар </w:t>
      </w:r>
    </w:p>
    <w:p>
      <w:pPr>
        <w:spacing w:after="0"/>
        <w:ind w:left="0"/>
        <w:jc w:val="both"/>
      </w:pPr>
      <w:r>
        <w:rPr>
          <w:rFonts w:ascii="Times New Roman"/>
          <w:b w:val="false"/>
          <w:i w:val="false"/>
          <w:color w:val="000000"/>
          <w:sz w:val="28"/>
        </w:rPr>
        <w:t xml:space="preserve">    I түрi                    дана       5           45800        229,0 </w:t>
      </w:r>
    </w:p>
    <w:p>
      <w:pPr>
        <w:spacing w:after="0"/>
        <w:ind w:left="0"/>
        <w:jc w:val="both"/>
      </w:pPr>
      <w:r>
        <w:rPr>
          <w:rFonts w:ascii="Times New Roman"/>
          <w:b w:val="false"/>
          <w:i w:val="false"/>
          <w:color w:val="000000"/>
          <w:sz w:val="28"/>
        </w:rPr>
        <w:t xml:space="preserve">    II түрi                   дана      20            5005        100,1 </w:t>
      </w:r>
    </w:p>
    <w:p>
      <w:pPr>
        <w:spacing w:after="0"/>
        <w:ind w:left="0"/>
        <w:jc w:val="both"/>
      </w:pPr>
      <w:r>
        <w:rPr>
          <w:rFonts w:ascii="Times New Roman"/>
          <w:b w:val="false"/>
          <w:i w:val="false"/>
          <w:color w:val="000000"/>
          <w:sz w:val="28"/>
        </w:rPr>
        <w:t xml:space="preserve"> 3. Компьютерлiк қондырғы     жиын       5          290000       1450,0 </w:t>
      </w:r>
    </w:p>
    <w:p>
      <w:pPr>
        <w:spacing w:after="0"/>
        <w:ind w:left="0"/>
        <w:jc w:val="both"/>
      </w:pPr>
      <w:r>
        <w:rPr>
          <w:rFonts w:ascii="Times New Roman"/>
          <w:b w:val="false"/>
          <w:i w:val="false"/>
          <w:color w:val="000000"/>
          <w:sz w:val="28"/>
        </w:rPr>
        <w:t xml:space="preserve"> 4. Радиобайланыс құралдары </w:t>
      </w:r>
    </w:p>
    <w:p>
      <w:pPr>
        <w:spacing w:after="0"/>
        <w:ind w:left="0"/>
        <w:jc w:val="both"/>
      </w:pPr>
      <w:r>
        <w:rPr>
          <w:rFonts w:ascii="Times New Roman"/>
          <w:b w:val="false"/>
          <w:i w:val="false"/>
          <w:color w:val="000000"/>
          <w:sz w:val="28"/>
        </w:rPr>
        <w:t xml:space="preserve">    I түрi                    жиын       5           70000        350,0 </w:t>
      </w:r>
    </w:p>
    <w:p>
      <w:pPr>
        <w:spacing w:after="0"/>
        <w:ind w:left="0"/>
        <w:jc w:val="both"/>
      </w:pPr>
      <w:r>
        <w:rPr>
          <w:rFonts w:ascii="Times New Roman"/>
          <w:b w:val="false"/>
          <w:i w:val="false"/>
          <w:color w:val="000000"/>
          <w:sz w:val="28"/>
        </w:rPr>
        <w:t xml:space="preserve">    II түрi                   жиын      25           30000        750,0 </w:t>
      </w:r>
    </w:p>
    <w:p>
      <w:pPr>
        <w:spacing w:after="0"/>
        <w:ind w:left="0"/>
        <w:jc w:val="both"/>
      </w:pPr>
      <w:r>
        <w:rPr>
          <w:rFonts w:ascii="Times New Roman"/>
          <w:b w:val="false"/>
          <w:i w:val="false"/>
          <w:color w:val="000000"/>
          <w:sz w:val="28"/>
        </w:rPr>
        <w:t xml:space="preserve"> 5. Жыл сайын қызметтердi </w:t>
      </w:r>
    </w:p>
    <w:p>
      <w:pPr>
        <w:spacing w:after="0"/>
        <w:ind w:left="0"/>
        <w:jc w:val="both"/>
      </w:pPr>
      <w:r>
        <w:rPr>
          <w:rFonts w:ascii="Times New Roman"/>
          <w:b w:val="false"/>
          <w:i w:val="false"/>
          <w:color w:val="000000"/>
          <w:sz w:val="28"/>
        </w:rPr>
        <w:t xml:space="preserve">    ұстау (20 адам)                                5000000       5000,0 </w:t>
      </w:r>
    </w:p>
    <w:p>
      <w:pPr>
        <w:spacing w:after="0"/>
        <w:ind w:left="0"/>
        <w:jc w:val="both"/>
      </w:pPr>
      <w:r>
        <w:rPr>
          <w:rFonts w:ascii="Times New Roman"/>
          <w:b w:val="false"/>
          <w:i w:val="false"/>
          <w:color w:val="000000"/>
          <w:sz w:val="28"/>
        </w:rPr>
        <w:t xml:space="preserve"> 6. Жыл сайын құтқару отрядын </w:t>
      </w:r>
    </w:p>
    <w:p>
      <w:pPr>
        <w:spacing w:after="0"/>
        <w:ind w:left="0"/>
        <w:jc w:val="both"/>
      </w:pPr>
      <w:r>
        <w:rPr>
          <w:rFonts w:ascii="Times New Roman"/>
          <w:b w:val="false"/>
          <w:i w:val="false"/>
          <w:color w:val="000000"/>
          <w:sz w:val="28"/>
        </w:rPr>
        <w:t xml:space="preserve">    ұстау (20 адам)                                5000000       5000,0 </w:t>
      </w:r>
    </w:p>
    <w:p>
      <w:pPr>
        <w:spacing w:after="0"/>
        <w:ind w:left="0"/>
        <w:jc w:val="both"/>
      </w:pPr>
      <w:r>
        <w:rPr>
          <w:rFonts w:ascii="Times New Roman"/>
          <w:b w:val="false"/>
          <w:i w:val="false"/>
          <w:color w:val="000000"/>
          <w:sz w:val="28"/>
        </w:rPr>
        <w:t xml:space="preserve"> 7. Отрядты жабдықтау (шағын  жиын        2        1430000       2860,0 </w:t>
      </w:r>
    </w:p>
    <w:p>
      <w:pPr>
        <w:spacing w:after="0"/>
        <w:ind w:left="0"/>
        <w:jc w:val="both"/>
      </w:pPr>
      <w:r>
        <w:rPr>
          <w:rFonts w:ascii="Times New Roman"/>
          <w:b w:val="false"/>
          <w:i w:val="false"/>
          <w:color w:val="000000"/>
          <w:sz w:val="28"/>
        </w:rPr>
        <w:t xml:space="preserve">    автобус, құтқару аспабы)  жиын        5        3000000      15000,0 </w:t>
      </w:r>
    </w:p>
    <w:p>
      <w:pPr>
        <w:spacing w:after="0"/>
        <w:ind w:left="0"/>
        <w:jc w:val="both"/>
      </w:pPr>
      <w:r>
        <w:rPr>
          <w:rFonts w:ascii="Times New Roman"/>
          <w:b w:val="false"/>
          <w:i w:val="false"/>
          <w:color w:val="000000"/>
          <w:sz w:val="28"/>
        </w:rPr>
        <w:t xml:space="preserve"> 8. Орталықты бағдарламалық </w:t>
      </w:r>
    </w:p>
    <w:p>
      <w:pPr>
        <w:spacing w:after="0"/>
        <w:ind w:left="0"/>
        <w:jc w:val="both"/>
      </w:pPr>
      <w:r>
        <w:rPr>
          <w:rFonts w:ascii="Times New Roman"/>
          <w:b w:val="false"/>
          <w:i w:val="false"/>
          <w:color w:val="000000"/>
          <w:sz w:val="28"/>
        </w:rPr>
        <w:t xml:space="preserve">    қамсыздандыру                                  2000000       2000,0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44179,1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22" w:id="21"/>
    <w:p>
      <w:pPr>
        <w:spacing w:after="0"/>
        <w:ind w:left="0"/>
        <w:jc w:val="both"/>
      </w:pPr>
      <w:r>
        <w:rPr>
          <w:rFonts w:ascii="Times New Roman"/>
          <w:b w:val="false"/>
          <w:i w:val="false"/>
          <w:color w:val="000000"/>
          <w:sz w:val="28"/>
        </w:rPr>
        <w:t xml:space="preserve">
                               2000-2003 жж. мерзiмге арналған Алматы </w:t>
      </w:r>
    </w:p>
    <w:bookmarkEnd w:id="21"/>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bookmarkStart w:name="z23" w:id="22"/>
    <w:p>
      <w:pPr>
        <w:spacing w:after="0"/>
        <w:ind w:left="0"/>
        <w:jc w:val="both"/>
      </w:pPr>
      <w:r>
        <w:rPr>
          <w:rFonts w:ascii="Times New Roman"/>
          <w:b w:val="false"/>
          <w:i w:val="false"/>
          <w:color w:val="000000"/>
          <w:sz w:val="28"/>
        </w:rPr>
        <w:t xml:space="preserve">                                                 жоспарына N 6 қосымша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"МИГ" жарық беру пейджинг жүйесiне қосылуға тиiс абоненттер  </w:t>
      </w:r>
    </w:p>
    <w:bookmarkStart w:name="z24" w:id="23"/>
    <w:p>
      <w:pPr>
        <w:spacing w:after="0"/>
        <w:ind w:left="0"/>
        <w:jc w:val="both"/>
      </w:pPr>
      <w:r>
        <w:rPr>
          <w:rFonts w:ascii="Times New Roman"/>
          <w:b w:val="false"/>
          <w:i w:val="false"/>
          <w:color w:val="000000"/>
          <w:sz w:val="28"/>
        </w:rPr>
        <w:t xml:space="preserve">
                                   ТIЗБЕСI </w:t>
      </w:r>
    </w:p>
    <w:bookmarkEnd w:id="2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!Пейдж саны! Нормативтiк-құқықтық база </w:t>
      </w:r>
    </w:p>
    <w:p>
      <w:pPr>
        <w:spacing w:after="0"/>
        <w:ind w:left="0"/>
        <w:jc w:val="both"/>
      </w:pPr>
      <w:r>
        <w:rPr>
          <w:rFonts w:ascii="Times New Roman"/>
          <w:b w:val="false"/>
          <w:i w:val="false"/>
          <w:color w:val="000000"/>
          <w:sz w:val="28"/>
        </w:rPr>
        <w:t xml:space="preserve">п/п!     Абоненттер санаты        !(дана)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АҚ және ТЖ басқару органдары </w:t>
      </w:r>
    </w:p>
    <w:p>
      <w:pPr>
        <w:spacing w:after="0"/>
        <w:ind w:left="0"/>
        <w:jc w:val="both"/>
      </w:pPr>
      <w:r>
        <w:rPr>
          <w:rFonts w:ascii="Times New Roman"/>
          <w:b w:val="false"/>
          <w:i w:val="false"/>
          <w:color w:val="000000"/>
          <w:sz w:val="28"/>
        </w:rPr>
        <w:t xml:space="preserve">   1. Алматы қаласының Әкiмi мен         7      ҚР Үкiметiнiң 1997 ж. </w:t>
      </w:r>
    </w:p>
    <w:p>
      <w:pPr>
        <w:spacing w:after="0"/>
        <w:ind w:left="0"/>
        <w:jc w:val="both"/>
      </w:pPr>
      <w:r>
        <w:rPr>
          <w:rFonts w:ascii="Times New Roman"/>
          <w:b w:val="false"/>
          <w:i w:val="false"/>
          <w:color w:val="000000"/>
          <w:sz w:val="28"/>
        </w:rPr>
        <w:t xml:space="preserve">    аудандарының әкiмдерi -                   26 тамыздағы N 1286 </w:t>
      </w:r>
    </w:p>
    <w:p>
      <w:pPr>
        <w:spacing w:after="0"/>
        <w:ind w:left="0"/>
        <w:jc w:val="both"/>
      </w:pPr>
      <w:r>
        <w:rPr>
          <w:rFonts w:ascii="Times New Roman"/>
          <w:b w:val="false"/>
          <w:i w:val="false"/>
          <w:color w:val="000000"/>
          <w:sz w:val="28"/>
        </w:rPr>
        <w:t xml:space="preserve">    Азаматтық қорғаныс бастықтары             "Республиканың </w:t>
      </w:r>
    </w:p>
    <w:p>
      <w:pPr>
        <w:spacing w:after="0"/>
        <w:ind w:left="0"/>
        <w:jc w:val="both"/>
      </w:pPr>
      <w:r>
        <w:rPr>
          <w:rFonts w:ascii="Times New Roman"/>
          <w:b w:val="false"/>
          <w:i w:val="false"/>
          <w:color w:val="000000"/>
          <w:sz w:val="28"/>
        </w:rPr>
        <w:t xml:space="preserve">                                              сейсмоқауiптi аймақтарында </w:t>
      </w:r>
    </w:p>
    <w:p>
      <w:pPr>
        <w:spacing w:after="0"/>
        <w:ind w:left="0"/>
        <w:jc w:val="both"/>
      </w:pPr>
      <w:r>
        <w:rPr>
          <w:rFonts w:ascii="Times New Roman"/>
          <w:b w:val="false"/>
          <w:i w:val="false"/>
          <w:color w:val="000000"/>
          <w:sz w:val="28"/>
        </w:rPr>
        <w:t xml:space="preserve">                                              қиратқыш жер сiлкiнiсiнiң </w:t>
      </w:r>
    </w:p>
    <w:p>
      <w:pPr>
        <w:spacing w:after="0"/>
        <w:ind w:left="0"/>
        <w:jc w:val="both"/>
      </w:pPr>
      <w:r>
        <w:rPr>
          <w:rFonts w:ascii="Times New Roman"/>
          <w:b w:val="false"/>
          <w:i w:val="false"/>
          <w:color w:val="000000"/>
          <w:sz w:val="28"/>
        </w:rPr>
        <w:t xml:space="preserve">                                              зардабын төмендету </w:t>
      </w:r>
    </w:p>
    <w:p>
      <w:pPr>
        <w:spacing w:after="0"/>
        <w:ind w:left="0"/>
        <w:jc w:val="both"/>
      </w:pPr>
      <w:r>
        <w:rPr>
          <w:rFonts w:ascii="Times New Roman"/>
          <w:b w:val="false"/>
          <w:i w:val="false"/>
          <w:color w:val="000000"/>
          <w:sz w:val="28"/>
        </w:rPr>
        <w:t xml:space="preserve">                                              жөнiндегi шаралар туралы". </w:t>
      </w:r>
    </w:p>
    <w:p>
      <w:pPr>
        <w:spacing w:after="0"/>
        <w:ind w:left="0"/>
        <w:jc w:val="both"/>
      </w:pPr>
      <w:r>
        <w:rPr>
          <w:rFonts w:ascii="Times New Roman"/>
          <w:b w:val="false"/>
          <w:i w:val="false"/>
          <w:color w:val="000000"/>
          <w:sz w:val="28"/>
        </w:rPr>
        <w:t xml:space="preserve">   2. Алматы қаласының Әкiмi мен        10                -*- </w:t>
      </w:r>
    </w:p>
    <w:p>
      <w:pPr>
        <w:spacing w:after="0"/>
        <w:ind w:left="0"/>
        <w:jc w:val="both"/>
      </w:pPr>
      <w:r>
        <w:rPr>
          <w:rFonts w:ascii="Times New Roman"/>
          <w:b w:val="false"/>
          <w:i w:val="false"/>
          <w:color w:val="000000"/>
          <w:sz w:val="28"/>
        </w:rPr>
        <w:t xml:space="preserve">    аудан әкiмдерiнiң орынбасарлары </w:t>
      </w:r>
    </w:p>
    <w:p>
      <w:pPr>
        <w:spacing w:after="0"/>
        <w:ind w:left="0"/>
        <w:jc w:val="both"/>
      </w:pPr>
      <w:r>
        <w:rPr>
          <w:rFonts w:ascii="Times New Roman"/>
          <w:b w:val="false"/>
          <w:i w:val="false"/>
          <w:color w:val="000000"/>
          <w:sz w:val="28"/>
        </w:rPr>
        <w:t xml:space="preserve">    - ТЖ ескерту және жою, жол </w:t>
      </w:r>
    </w:p>
    <w:p>
      <w:pPr>
        <w:spacing w:after="0"/>
        <w:ind w:left="0"/>
        <w:jc w:val="both"/>
      </w:pPr>
      <w:r>
        <w:rPr>
          <w:rFonts w:ascii="Times New Roman"/>
          <w:b w:val="false"/>
          <w:i w:val="false"/>
          <w:color w:val="000000"/>
          <w:sz w:val="28"/>
        </w:rPr>
        <w:t xml:space="preserve">    қозғалысының қауiпсiздiгi </w:t>
      </w:r>
    </w:p>
    <w:p>
      <w:pPr>
        <w:spacing w:after="0"/>
        <w:ind w:left="0"/>
        <w:jc w:val="both"/>
      </w:pPr>
      <w:r>
        <w:rPr>
          <w:rFonts w:ascii="Times New Roman"/>
          <w:b w:val="false"/>
          <w:i w:val="false"/>
          <w:color w:val="000000"/>
          <w:sz w:val="28"/>
        </w:rPr>
        <w:t xml:space="preserve">    жөнiндегi комиссиялар төрағалары, </w:t>
      </w:r>
    </w:p>
    <w:p>
      <w:pPr>
        <w:spacing w:after="0"/>
        <w:ind w:left="0"/>
        <w:jc w:val="both"/>
      </w:pPr>
      <w:r>
        <w:rPr>
          <w:rFonts w:ascii="Times New Roman"/>
          <w:b w:val="false"/>
          <w:i w:val="false"/>
          <w:color w:val="000000"/>
          <w:sz w:val="28"/>
        </w:rPr>
        <w:t xml:space="preserve">    көшiру комиссиялары ЧПК. </w:t>
      </w:r>
    </w:p>
    <w:p>
      <w:pPr>
        <w:spacing w:after="0"/>
        <w:ind w:left="0"/>
        <w:jc w:val="both"/>
      </w:pPr>
      <w:r>
        <w:rPr>
          <w:rFonts w:ascii="Times New Roman"/>
          <w:b w:val="false"/>
          <w:i w:val="false"/>
          <w:color w:val="000000"/>
          <w:sz w:val="28"/>
        </w:rPr>
        <w:t xml:space="preserve">   3. Аппарат басшылары, әкiмдер        94                 -*- </w:t>
      </w:r>
    </w:p>
    <w:p>
      <w:pPr>
        <w:spacing w:after="0"/>
        <w:ind w:left="0"/>
        <w:jc w:val="both"/>
      </w:pPr>
      <w:r>
        <w:rPr>
          <w:rFonts w:ascii="Times New Roman"/>
          <w:b w:val="false"/>
          <w:i w:val="false"/>
          <w:color w:val="000000"/>
          <w:sz w:val="28"/>
        </w:rPr>
        <w:t xml:space="preserve">    көмекшiлерi, әкiмдер аппараты </w:t>
      </w:r>
    </w:p>
    <w:p>
      <w:pPr>
        <w:spacing w:after="0"/>
        <w:ind w:left="0"/>
        <w:jc w:val="both"/>
      </w:pPr>
      <w:r>
        <w:rPr>
          <w:rFonts w:ascii="Times New Roman"/>
          <w:b w:val="false"/>
          <w:i w:val="false"/>
          <w:color w:val="000000"/>
          <w:sz w:val="28"/>
        </w:rPr>
        <w:t xml:space="preserve">    бөлiмдерiнiң басшылары. </w:t>
      </w:r>
    </w:p>
    <w:p>
      <w:pPr>
        <w:spacing w:after="0"/>
        <w:ind w:left="0"/>
        <w:jc w:val="both"/>
      </w:pPr>
      <w:r>
        <w:rPr>
          <w:rFonts w:ascii="Times New Roman"/>
          <w:b w:val="false"/>
          <w:i w:val="false"/>
          <w:color w:val="000000"/>
          <w:sz w:val="28"/>
        </w:rPr>
        <w:t xml:space="preserve">   4. Аудандық қызметтер басшылары.    240                 -*- </w:t>
      </w:r>
    </w:p>
    <w:p>
      <w:pPr>
        <w:spacing w:after="0"/>
        <w:ind w:left="0"/>
        <w:jc w:val="both"/>
      </w:pPr>
      <w:r>
        <w:rPr>
          <w:rFonts w:ascii="Times New Roman"/>
          <w:b w:val="false"/>
          <w:i w:val="false"/>
          <w:color w:val="000000"/>
          <w:sz w:val="28"/>
        </w:rPr>
        <w:t xml:space="preserve">    ТЖ, ЖҚҚ жөнiндегi комиссияның, </w:t>
      </w:r>
    </w:p>
    <w:p>
      <w:pPr>
        <w:spacing w:after="0"/>
        <w:ind w:left="0"/>
        <w:jc w:val="both"/>
      </w:pPr>
      <w:r>
        <w:rPr>
          <w:rFonts w:ascii="Times New Roman"/>
          <w:b w:val="false"/>
          <w:i w:val="false"/>
          <w:color w:val="000000"/>
          <w:sz w:val="28"/>
        </w:rPr>
        <w:t xml:space="preserve">    көшiру комиссиясының мүшелерi. </w:t>
      </w:r>
    </w:p>
    <w:p>
      <w:pPr>
        <w:spacing w:after="0"/>
        <w:ind w:left="0"/>
        <w:jc w:val="both"/>
      </w:pPr>
      <w:r>
        <w:rPr>
          <w:rFonts w:ascii="Times New Roman"/>
          <w:b w:val="false"/>
          <w:i w:val="false"/>
          <w:color w:val="000000"/>
          <w:sz w:val="28"/>
        </w:rPr>
        <w:t xml:space="preserve">   5. Кәсіпорын мен ұйым басшылары -   900                 -*- </w:t>
      </w:r>
    </w:p>
    <w:p>
      <w:pPr>
        <w:spacing w:after="0"/>
        <w:ind w:left="0"/>
        <w:jc w:val="both"/>
      </w:pPr>
      <w:r>
        <w:rPr>
          <w:rFonts w:ascii="Times New Roman"/>
          <w:b w:val="false"/>
          <w:i w:val="false"/>
          <w:color w:val="000000"/>
          <w:sz w:val="28"/>
        </w:rPr>
        <w:t xml:space="preserve">    Азаматтық қорғаныс объектiлерiнiң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6. Кәсiпорын басшыларының           900                 -*- </w:t>
      </w:r>
    </w:p>
    <w:p>
      <w:pPr>
        <w:spacing w:after="0"/>
        <w:ind w:left="0"/>
        <w:jc w:val="both"/>
      </w:pPr>
      <w:r>
        <w:rPr>
          <w:rFonts w:ascii="Times New Roman"/>
          <w:b w:val="false"/>
          <w:i w:val="false"/>
          <w:color w:val="000000"/>
          <w:sz w:val="28"/>
        </w:rPr>
        <w:t xml:space="preserve">    орынбасарлары - АҚ және ТЖ </w:t>
      </w:r>
    </w:p>
    <w:p>
      <w:pPr>
        <w:spacing w:after="0"/>
        <w:ind w:left="0"/>
        <w:jc w:val="both"/>
      </w:pPr>
      <w:r>
        <w:rPr>
          <w:rFonts w:ascii="Times New Roman"/>
          <w:b w:val="false"/>
          <w:i w:val="false"/>
          <w:color w:val="000000"/>
          <w:sz w:val="28"/>
        </w:rPr>
        <w:t xml:space="preserve">    штабтарының бастықтары </w:t>
      </w:r>
    </w:p>
    <w:p>
      <w:pPr>
        <w:spacing w:after="0"/>
        <w:ind w:left="0"/>
        <w:jc w:val="both"/>
      </w:pPr>
      <w:r>
        <w:rPr>
          <w:rFonts w:ascii="Times New Roman"/>
          <w:b w:val="false"/>
          <w:i w:val="false"/>
          <w:color w:val="000000"/>
          <w:sz w:val="28"/>
        </w:rPr>
        <w:t xml:space="preserve">                          АҚ және ТЖ қызметтерi </w:t>
      </w:r>
    </w:p>
    <w:p>
      <w:pPr>
        <w:spacing w:after="0"/>
        <w:ind w:left="0"/>
        <w:jc w:val="both"/>
      </w:pPr>
      <w:r>
        <w:rPr>
          <w:rFonts w:ascii="Times New Roman"/>
          <w:b w:val="false"/>
          <w:i w:val="false"/>
          <w:color w:val="000000"/>
          <w:sz w:val="28"/>
        </w:rPr>
        <w:t xml:space="preserve">   1. Қызметтер бастықтары              15      Алматы қаласы Әкiмiнiң </w:t>
      </w:r>
    </w:p>
    <w:p>
      <w:pPr>
        <w:spacing w:after="0"/>
        <w:ind w:left="0"/>
        <w:jc w:val="both"/>
      </w:pPr>
      <w:r>
        <w:rPr>
          <w:rFonts w:ascii="Times New Roman"/>
          <w:b w:val="false"/>
          <w:i w:val="false"/>
          <w:color w:val="000000"/>
          <w:sz w:val="28"/>
        </w:rPr>
        <w:t xml:space="preserve">                                              15.12.99 ж.  1197 "Алматы </w:t>
      </w:r>
    </w:p>
    <w:p>
      <w:pPr>
        <w:spacing w:after="0"/>
        <w:ind w:left="0"/>
        <w:jc w:val="both"/>
      </w:pPr>
      <w:r>
        <w:rPr>
          <w:rFonts w:ascii="Times New Roman"/>
          <w:b w:val="false"/>
          <w:i w:val="false"/>
          <w:color w:val="000000"/>
          <w:sz w:val="28"/>
        </w:rPr>
        <w:t xml:space="preserve">                                              қаласының Азаматтық </w:t>
      </w:r>
    </w:p>
    <w:p>
      <w:pPr>
        <w:spacing w:after="0"/>
        <w:ind w:left="0"/>
        <w:jc w:val="both"/>
      </w:pPr>
      <w:r>
        <w:rPr>
          <w:rFonts w:ascii="Times New Roman"/>
          <w:b w:val="false"/>
          <w:i w:val="false"/>
          <w:color w:val="000000"/>
          <w:sz w:val="28"/>
        </w:rPr>
        <w:t xml:space="preserve">                                              қорғаныс және төтенше </w:t>
      </w:r>
    </w:p>
    <w:p>
      <w:pPr>
        <w:spacing w:after="0"/>
        <w:ind w:left="0"/>
        <w:jc w:val="both"/>
      </w:pPr>
      <w:r>
        <w:rPr>
          <w:rFonts w:ascii="Times New Roman"/>
          <w:b w:val="false"/>
          <w:i w:val="false"/>
          <w:color w:val="000000"/>
          <w:sz w:val="28"/>
        </w:rPr>
        <w:t xml:space="preserve">                                              жағдайлар қызметтерi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2. Қызметтер бастықтарының                              -*- </w:t>
      </w:r>
    </w:p>
    <w:p>
      <w:pPr>
        <w:spacing w:after="0"/>
        <w:ind w:left="0"/>
        <w:jc w:val="both"/>
      </w:pPr>
      <w:r>
        <w:rPr>
          <w:rFonts w:ascii="Times New Roman"/>
          <w:b w:val="false"/>
          <w:i w:val="false"/>
          <w:color w:val="000000"/>
          <w:sz w:val="28"/>
        </w:rPr>
        <w:t xml:space="preserve">    орынбасарлары </w:t>
      </w:r>
    </w:p>
    <w:p>
      <w:pPr>
        <w:spacing w:after="0"/>
        <w:ind w:left="0"/>
        <w:jc w:val="both"/>
      </w:pPr>
      <w:r>
        <w:rPr>
          <w:rFonts w:ascii="Times New Roman"/>
          <w:b w:val="false"/>
          <w:i w:val="false"/>
          <w:color w:val="000000"/>
          <w:sz w:val="28"/>
        </w:rPr>
        <w:t xml:space="preserve">   3. Штаб бастықтары                   15                 -*- </w:t>
      </w:r>
    </w:p>
    <w:p>
      <w:pPr>
        <w:spacing w:after="0"/>
        <w:ind w:left="0"/>
        <w:jc w:val="both"/>
      </w:pPr>
      <w:r>
        <w:rPr>
          <w:rFonts w:ascii="Times New Roman"/>
          <w:b w:val="false"/>
          <w:i w:val="false"/>
          <w:color w:val="000000"/>
          <w:sz w:val="28"/>
        </w:rPr>
        <w:t xml:space="preserve">   4. Құрылымдық бөлiмшелер </w:t>
      </w:r>
    </w:p>
    <w:p>
      <w:pPr>
        <w:spacing w:after="0"/>
        <w:ind w:left="0"/>
        <w:jc w:val="both"/>
      </w:pPr>
      <w:r>
        <w:rPr>
          <w:rFonts w:ascii="Times New Roman"/>
          <w:b w:val="false"/>
          <w:i w:val="false"/>
          <w:color w:val="000000"/>
          <w:sz w:val="28"/>
        </w:rPr>
        <w:t xml:space="preserve">    бастықтары                        60                 -*- </w:t>
      </w:r>
    </w:p>
    <w:p>
      <w:pPr>
        <w:spacing w:after="0"/>
        <w:ind w:left="0"/>
        <w:jc w:val="both"/>
      </w:pPr>
      <w:r>
        <w:rPr>
          <w:rFonts w:ascii="Times New Roman"/>
          <w:b w:val="false"/>
          <w:i w:val="false"/>
          <w:color w:val="000000"/>
          <w:sz w:val="28"/>
        </w:rPr>
        <w:t xml:space="preserve">   5. Құрылымдық бөлiмшелер </w:t>
      </w:r>
    </w:p>
    <w:p>
      <w:pPr>
        <w:spacing w:after="0"/>
        <w:ind w:left="0"/>
        <w:jc w:val="both"/>
      </w:pPr>
      <w:r>
        <w:rPr>
          <w:rFonts w:ascii="Times New Roman"/>
          <w:b w:val="false"/>
          <w:i w:val="false"/>
          <w:color w:val="000000"/>
          <w:sz w:val="28"/>
        </w:rPr>
        <w:t xml:space="preserve">    штабтарының бастықтары            60                 -*- </w:t>
      </w:r>
    </w:p>
    <w:p>
      <w:pPr>
        <w:spacing w:after="0"/>
        <w:ind w:left="0"/>
        <w:jc w:val="both"/>
      </w:pPr>
      <w:r>
        <w:rPr>
          <w:rFonts w:ascii="Times New Roman"/>
          <w:b w:val="false"/>
          <w:i w:val="false"/>
          <w:color w:val="000000"/>
          <w:sz w:val="28"/>
        </w:rPr>
        <w:t xml:space="preserve">                       Авариялық-құтқару құрамалары </w:t>
      </w:r>
    </w:p>
    <w:p>
      <w:pPr>
        <w:spacing w:after="0"/>
        <w:ind w:left="0"/>
        <w:jc w:val="both"/>
      </w:pPr>
      <w:r>
        <w:rPr>
          <w:rFonts w:ascii="Times New Roman"/>
          <w:b w:val="false"/>
          <w:i w:val="false"/>
          <w:color w:val="000000"/>
          <w:sz w:val="28"/>
        </w:rPr>
        <w:t xml:space="preserve">   1. Тау-кендi құтқару                 23      "Азаматтық қорғаныс туралы", </w:t>
      </w:r>
    </w:p>
    <w:p>
      <w:pPr>
        <w:spacing w:after="0"/>
        <w:ind w:left="0"/>
        <w:jc w:val="both"/>
      </w:pPr>
      <w:r>
        <w:rPr>
          <w:rFonts w:ascii="Times New Roman"/>
          <w:b w:val="false"/>
          <w:i w:val="false"/>
          <w:color w:val="000000"/>
          <w:sz w:val="28"/>
        </w:rPr>
        <w:t xml:space="preserve">                                              "Табиғи және техногендiк </w:t>
      </w:r>
    </w:p>
    <w:p>
      <w:pPr>
        <w:spacing w:after="0"/>
        <w:ind w:left="0"/>
        <w:jc w:val="both"/>
      </w:pPr>
      <w:r>
        <w:rPr>
          <w:rFonts w:ascii="Times New Roman"/>
          <w:b w:val="false"/>
          <w:i w:val="false"/>
          <w:color w:val="000000"/>
          <w:sz w:val="28"/>
        </w:rPr>
        <w:t xml:space="preserve">                                               сипаттағы ТЖ туралы", </w:t>
      </w:r>
    </w:p>
    <w:p>
      <w:pPr>
        <w:spacing w:after="0"/>
        <w:ind w:left="0"/>
        <w:jc w:val="both"/>
      </w:pPr>
      <w:r>
        <w:rPr>
          <w:rFonts w:ascii="Times New Roman"/>
          <w:b w:val="false"/>
          <w:i w:val="false"/>
          <w:color w:val="000000"/>
          <w:sz w:val="28"/>
        </w:rPr>
        <w:t xml:space="preserve">                                              "авариялық құтқару </w:t>
      </w:r>
    </w:p>
    <w:p>
      <w:pPr>
        <w:spacing w:after="0"/>
        <w:ind w:left="0"/>
        <w:jc w:val="both"/>
      </w:pPr>
      <w:r>
        <w:rPr>
          <w:rFonts w:ascii="Times New Roman"/>
          <w:b w:val="false"/>
          <w:i w:val="false"/>
          <w:color w:val="000000"/>
          <w:sz w:val="28"/>
        </w:rPr>
        <w:t xml:space="preserve">                                               қызметтерi және </w:t>
      </w:r>
    </w:p>
    <w:p>
      <w:pPr>
        <w:spacing w:after="0"/>
        <w:ind w:left="0"/>
        <w:jc w:val="both"/>
      </w:pPr>
      <w:r>
        <w:rPr>
          <w:rFonts w:ascii="Times New Roman"/>
          <w:b w:val="false"/>
          <w:i w:val="false"/>
          <w:color w:val="000000"/>
          <w:sz w:val="28"/>
        </w:rPr>
        <w:t xml:space="preserve">                                               құтқарушылар мәртебесi </w:t>
      </w:r>
    </w:p>
    <w:p>
      <w:pPr>
        <w:spacing w:after="0"/>
        <w:ind w:left="0"/>
        <w:jc w:val="both"/>
      </w:pPr>
      <w:r>
        <w:rPr>
          <w:rFonts w:ascii="Times New Roman"/>
          <w:b w:val="false"/>
          <w:i w:val="false"/>
          <w:color w:val="000000"/>
          <w:sz w:val="28"/>
        </w:rPr>
        <w:t xml:space="preserve">                                               туралы" ҚР заңдары </w:t>
      </w:r>
    </w:p>
    <w:p>
      <w:pPr>
        <w:spacing w:after="0"/>
        <w:ind w:left="0"/>
        <w:jc w:val="both"/>
      </w:pPr>
      <w:r>
        <w:rPr>
          <w:rFonts w:ascii="Times New Roman"/>
          <w:b w:val="false"/>
          <w:i w:val="false"/>
          <w:color w:val="000000"/>
          <w:sz w:val="28"/>
        </w:rPr>
        <w:t xml:space="preserve">   2. Темiржол                          20                 -*- </w:t>
      </w:r>
    </w:p>
    <w:p>
      <w:pPr>
        <w:spacing w:after="0"/>
        <w:ind w:left="0"/>
        <w:jc w:val="both"/>
      </w:pPr>
      <w:r>
        <w:rPr>
          <w:rFonts w:ascii="Times New Roman"/>
          <w:b w:val="false"/>
          <w:i w:val="false"/>
          <w:color w:val="000000"/>
          <w:sz w:val="28"/>
        </w:rPr>
        <w:t xml:space="preserve">   3. Авиациялық iздестiру құтқару      84                 -*- </w:t>
      </w:r>
    </w:p>
    <w:p>
      <w:pPr>
        <w:spacing w:after="0"/>
        <w:ind w:left="0"/>
        <w:jc w:val="both"/>
      </w:pPr>
      <w:r>
        <w:rPr>
          <w:rFonts w:ascii="Times New Roman"/>
          <w:b w:val="false"/>
          <w:i w:val="false"/>
          <w:color w:val="000000"/>
          <w:sz w:val="28"/>
        </w:rPr>
        <w:t xml:space="preserve">   4. Судан құтқару                     30                 -*- </w:t>
      </w:r>
    </w:p>
    <w:p>
      <w:pPr>
        <w:spacing w:after="0"/>
        <w:ind w:left="0"/>
        <w:jc w:val="both"/>
      </w:pPr>
      <w:r>
        <w:rPr>
          <w:rFonts w:ascii="Times New Roman"/>
          <w:b w:val="false"/>
          <w:i w:val="false"/>
          <w:color w:val="000000"/>
          <w:sz w:val="28"/>
        </w:rPr>
        <w:t xml:space="preserve">   5. "Қазселқорғау"                                       -*- </w:t>
      </w:r>
    </w:p>
    <w:p>
      <w:pPr>
        <w:spacing w:after="0"/>
        <w:ind w:left="0"/>
        <w:jc w:val="both"/>
      </w:pPr>
      <w:r>
        <w:rPr>
          <w:rFonts w:ascii="Times New Roman"/>
          <w:b w:val="false"/>
          <w:i w:val="false"/>
          <w:color w:val="000000"/>
          <w:sz w:val="28"/>
        </w:rPr>
        <w:t xml:space="preserve">   6. СИЛК барлау                      290                 -*- </w:t>
      </w:r>
    </w:p>
    <w:p>
      <w:pPr>
        <w:spacing w:after="0"/>
        <w:ind w:left="0"/>
        <w:jc w:val="both"/>
      </w:pPr>
      <w:r>
        <w:rPr>
          <w:rFonts w:ascii="Times New Roman"/>
          <w:b w:val="false"/>
          <w:i w:val="false"/>
          <w:color w:val="000000"/>
          <w:sz w:val="28"/>
        </w:rPr>
        <w:t xml:space="preserve">   7. Инженерлiк                       978                 -*- </w:t>
      </w:r>
    </w:p>
    <w:p>
      <w:pPr>
        <w:spacing w:after="0"/>
        <w:ind w:left="0"/>
        <w:jc w:val="both"/>
      </w:pPr>
      <w:r>
        <w:rPr>
          <w:rFonts w:ascii="Times New Roman"/>
          <w:b w:val="false"/>
          <w:i w:val="false"/>
          <w:color w:val="000000"/>
          <w:sz w:val="28"/>
        </w:rPr>
        <w:t xml:space="preserve">   8. Радиациядан қорғау               300                 -*- </w:t>
      </w:r>
    </w:p>
    <w:p>
      <w:pPr>
        <w:spacing w:after="0"/>
        <w:ind w:left="0"/>
        <w:jc w:val="both"/>
      </w:pPr>
      <w:r>
        <w:rPr>
          <w:rFonts w:ascii="Times New Roman"/>
          <w:b w:val="false"/>
          <w:i w:val="false"/>
          <w:color w:val="000000"/>
          <w:sz w:val="28"/>
        </w:rPr>
        <w:t xml:space="preserve">   9. Химиялық әсерден қорғау          300                 -*- </w:t>
      </w:r>
    </w:p>
    <w:p>
      <w:pPr>
        <w:spacing w:after="0"/>
        <w:ind w:left="0"/>
        <w:jc w:val="both"/>
      </w:pPr>
      <w:r>
        <w:rPr>
          <w:rFonts w:ascii="Times New Roman"/>
          <w:b w:val="false"/>
          <w:i w:val="false"/>
          <w:color w:val="000000"/>
          <w:sz w:val="28"/>
        </w:rPr>
        <w:t xml:space="preserve">  10. ҚЖIО                              63                 -*- </w:t>
      </w:r>
    </w:p>
    <w:p>
      <w:pPr>
        <w:spacing w:after="0"/>
        <w:ind w:left="0"/>
        <w:jc w:val="both"/>
      </w:pPr>
      <w:r>
        <w:rPr>
          <w:rFonts w:ascii="Times New Roman"/>
          <w:b w:val="false"/>
          <w:i w:val="false"/>
          <w:color w:val="000000"/>
          <w:sz w:val="28"/>
        </w:rPr>
        <w:t xml:space="preserve">  11. Аудандық ЖIО                     345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25" w:id="24"/>
    <w:p>
      <w:pPr>
        <w:spacing w:after="0"/>
        <w:ind w:left="0"/>
        <w:jc w:val="both"/>
      </w:pPr>
      <w:r>
        <w:rPr>
          <w:rFonts w:ascii="Times New Roman"/>
          <w:b w:val="false"/>
          <w:i w:val="false"/>
          <w:color w:val="000000"/>
          <w:sz w:val="28"/>
        </w:rPr>
        <w:t xml:space="preserve">
                               2000-2003 жж. мерзiмге арналған Алматы </w:t>
      </w:r>
    </w:p>
    <w:bookmarkEnd w:id="24"/>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bookmarkStart w:name="z26" w:id="25"/>
    <w:p>
      <w:pPr>
        <w:spacing w:after="0"/>
        <w:ind w:left="0"/>
        <w:jc w:val="both"/>
      </w:pPr>
      <w:r>
        <w:rPr>
          <w:rFonts w:ascii="Times New Roman"/>
          <w:b w:val="false"/>
          <w:i w:val="false"/>
          <w:color w:val="000000"/>
          <w:sz w:val="28"/>
        </w:rPr>
        <w:t xml:space="preserve">                                                 жоспарына N 7 қосымша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Орталықтандырылған қалалық жарық беру жүйесiн  </w:t>
      </w:r>
    </w:p>
    <w:bookmarkStart w:name="z27" w:id="26"/>
    <w:p>
      <w:pPr>
        <w:spacing w:after="0"/>
        <w:ind w:left="0"/>
        <w:jc w:val="both"/>
      </w:pPr>
      <w:r>
        <w:rPr>
          <w:rFonts w:ascii="Times New Roman"/>
          <w:b w:val="false"/>
          <w:i w:val="false"/>
          <w:color w:val="000000"/>
          <w:sz w:val="28"/>
        </w:rPr>
        <w:t xml:space="preserve">
                               дамытуға кететiн </w:t>
      </w:r>
    </w:p>
    <w:bookmarkEnd w:id="26"/>
    <w:p>
      <w:pPr>
        <w:spacing w:after="0"/>
        <w:ind w:left="0"/>
        <w:jc w:val="both"/>
      </w:pPr>
      <w:r>
        <w:rPr>
          <w:rFonts w:ascii="Times New Roman"/>
          <w:b w:val="false"/>
          <w:i w:val="false"/>
          <w:color w:val="000000"/>
          <w:sz w:val="28"/>
        </w:rPr>
        <w:t xml:space="preserve">                             ШЫҒЫНДАР СМЕТАСЫ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Қондырғылар атауы   ! Өлшем  ! Саны ! Бiрлiк бағасы, ! Жалпы </w:t>
      </w:r>
    </w:p>
    <w:p>
      <w:pPr>
        <w:spacing w:after="0"/>
        <w:ind w:left="0"/>
        <w:jc w:val="both"/>
      </w:pPr>
      <w:r>
        <w:rPr>
          <w:rFonts w:ascii="Times New Roman"/>
          <w:b w:val="false"/>
          <w:i w:val="false"/>
          <w:color w:val="000000"/>
          <w:sz w:val="28"/>
        </w:rPr>
        <w:t xml:space="preserve">   !                     !бiрлiгi !      ! мың теңге      ! бағасы, мың </w:t>
      </w:r>
    </w:p>
    <w:p>
      <w:pPr>
        <w:spacing w:after="0"/>
        <w:ind w:left="0"/>
        <w:jc w:val="both"/>
      </w:pPr>
      <w:r>
        <w:rPr>
          <w:rFonts w:ascii="Times New Roman"/>
          <w:b w:val="false"/>
          <w:i w:val="false"/>
          <w:color w:val="000000"/>
          <w:sz w:val="28"/>
        </w:rPr>
        <w:t xml:space="preserve">   !                     !        !      !                !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Пейджингiлiк қондырғы  дана     1000        15,0          15000,0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Электросиреналар       дана      100        57,0           5700,0 </w:t>
      </w:r>
    </w:p>
    <w:p>
      <w:pPr>
        <w:spacing w:after="0"/>
        <w:ind w:left="0"/>
        <w:jc w:val="both"/>
      </w:pPr>
      <w:r>
        <w:rPr>
          <w:rFonts w:ascii="Times New Roman"/>
          <w:b w:val="false"/>
          <w:i w:val="false"/>
          <w:color w:val="000000"/>
          <w:sz w:val="28"/>
        </w:rPr>
        <w:t xml:space="preserve">  - т/ж көлiгiмен жеткiзу                      500,0            500,0 </w:t>
      </w:r>
    </w:p>
    <w:p>
      <w:pPr>
        <w:spacing w:after="0"/>
        <w:ind w:left="0"/>
        <w:jc w:val="both"/>
      </w:pPr>
      <w:r>
        <w:rPr>
          <w:rFonts w:ascii="Times New Roman"/>
          <w:b w:val="false"/>
          <w:i w:val="false"/>
          <w:color w:val="000000"/>
          <w:sz w:val="28"/>
        </w:rPr>
        <w:t xml:space="preserve">  - сиренаның артық                           1220,0           1220,0 </w:t>
      </w:r>
    </w:p>
    <w:p>
      <w:pPr>
        <w:spacing w:after="0"/>
        <w:ind w:left="0"/>
        <w:jc w:val="both"/>
      </w:pPr>
      <w:r>
        <w:rPr>
          <w:rFonts w:ascii="Times New Roman"/>
          <w:b w:val="false"/>
          <w:i w:val="false"/>
          <w:color w:val="000000"/>
          <w:sz w:val="28"/>
        </w:rPr>
        <w:t xml:space="preserve">    бөлшегi мен </w:t>
      </w:r>
    </w:p>
    <w:p>
      <w:pPr>
        <w:spacing w:after="0"/>
        <w:ind w:left="0"/>
        <w:jc w:val="both"/>
      </w:pPr>
      <w:r>
        <w:rPr>
          <w:rFonts w:ascii="Times New Roman"/>
          <w:b w:val="false"/>
          <w:i w:val="false"/>
          <w:color w:val="000000"/>
          <w:sz w:val="28"/>
        </w:rPr>
        <w:t xml:space="preserve">    материалдары (қосу </w:t>
      </w:r>
    </w:p>
    <w:p>
      <w:pPr>
        <w:spacing w:after="0"/>
        <w:ind w:left="0"/>
        <w:jc w:val="both"/>
      </w:pPr>
      <w:r>
        <w:rPr>
          <w:rFonts w:ascii="Times New Roman"/>
          <w:b w:val="false"/>
          <w:i w:val="false"/>
          <w:color w:val="000000"/>
          <w:sz w:val="28"/>
        </w:rPr>
        <w:t xml:space="preserve">    блогы, кабель, </w:t>
      </w:r>
    </w:p>
    <w:p>
      <w:pPr>
        <w:spacing w:after="0"/>
        <w:ind w:left="0"/>
        <w:jc w:val="both"/>
      </w:pPr>
      <w:r>
        <w:rPr>
          <w:rFonts w:ascii="Times New Roman"/>
          <w:b w:val="false"/>
          <w:i w:val="false"/>
          <w:color w:val="000000"/>
          <w:sz w:val="28"/>
        </w:rPr>
        <w:t xml:space="preserve">    рубильник, каркас) </w:t>
      </w:r>
    </w:p>
    <w:p>
      <w:pPr>
        <w:spacing w:after="0"/>
        <w:ind w:left="0"/>
        <w:jc w:val="both"/>
      </w:pPr>
      <w:r>
        <w:rPr>
          <w:rFonts w:ascii="Times New Roman"/>
          <w:b w:val="false"/>
          <w:i w:val="false"/>
          <w:color w:val="000000"/>
          <w:sz w:val="28"/>
        </w:rPr>
        <w:t xml:space="preserve">  - монтаждық жұмыстар               100        20,0           2000,0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24420,0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28" w:id="27"/>
    <w:p>
      <w:pPr>
        <w:spacing w:after="0"/>
        <w:ind w:left="0"/>
        <w:jc w:val="both"/>
      </w:pPr>
      <w:r>
        <w:rPr>
          <w:rFonts w:ascii="Times New Roman"/>
          <w:b w:val="false"/>
          <w:i w:val="false"/>
          <w:color w:val="000000"/>
          <w:sz w:val="28"/>
        </w:rPr>
        <w:t xml:space="preserve">
                                2000-2003 жж. мерзiмге арналған Алматы </w:t>
      </w:r>
    </w:p>
    <w:bookmarkEnd w:id="27"/>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p>
      <w:pPr>
        <w:spacing w:after="0"/>
        <w:ind w:left="0"/>
        <w:jc w:val="both"/>
      </w:pPr>
      <w:r>
        <w:rPr>
          <w:rFonts w:ascii="Times New Roman"/>
          <w:b w:val="false"/>
          <w:i w:val="false"/>
          <w:color w:val="000000"/>
          <w:sz w:val="28"/>
        </w:rPr>
        <w:t xml:space="preserve">                                                  жоспарына  8 қосымша </w:t>
      </w:r>
    </w:p>
    <w:bookmarkStart w:name="z29" w:id="28"/>
    <w:p>
      <w:pPr>
        <w:spacing w:after="0"/>
        <w:ind w:left="0"/>
        <w:jc w:val="both"/>
      </w:pPr>
      <w:r>
        <w:rPr>
          <w:rFonts w:ascii="Times New Roman"/>
          <w:b w:val="false"/>
          <w:i w:val="false"/>
          <w:color w:val="000000"/>
          <w:sz w:val="28"/>
        </w:rPr>
        <w:t xml:space="preserve">
       Жарылғыш қондырғыларын табу және залалсыздандыру бойынша </w:t>
      </w:r>
    </w:p>
    <w:bookmarkEnd w:id="28"/>
    <w:p>
      <w:pPr>
        <w:spacing w:after="0"/>
        <w:ind w:left="0"/>
        <w:jc w:val="both"/>
      </w:pPr>
      <w:r>
        <w:rPr>
          <w:rFonts w:ascii="Times New Roman"/>
          <w:b w:val="false"/>
          <w:i w:val="false"/>
          <w:color w:val="000000"/>
          <w:sz w:val="28"/>
        </w:rPr>
        <w:t xml:space="preserve">                    ҚПБ арнайы бөлiмшелерiн </w:t>
      </w:r>
    </w:p>
    <w:p>
      <w:pPr>
        <w:spacing w:after="0"/>
        <w:ind w:left="0"/>
        <w:jc w:val="both"/>
      </w:pPr>
      <w:r>
        <w:rPr>
          <w:rFonts w:ascii="Times New Roman"/>
          <w:b w:val="false"/>
          <w:i w:val="false"/>
          <w:color w:val="000000"/>
          <w:sz w:val="28"/>
        </w:rPr>
        <w:t xml:space="preserve">                      ЖАБДЫҚТАУ  СМЕТАСЫ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Бұйымның   ! Қысқаша сипаттамасы ! Саны   ! Бағасы, мың  !Жалпы </w:t>
      </w:r>
    </w:p>
    <w:p>
      <w:pPr>
        <w:spacing w:after="0"/>
        <w:ind w:left="0"/>
        <w:jc w:val="both"/>
      </w:pPr>
      <w:r>
        <w:rPr>
          <w:rFonts w:ascii="Times New Roman"/>
          <w:b w:val="false"/>
          <w:i w:val="false"/>
          <w:color w:val="000000"/>
          <w:sz w:val="28"/>
        </w:rPr>
        <w:t xml:space="preserve">   ! атауы      !                     !        ! теңге        !бағасы, </w:t>
      </w:r>
    </w:p>
    <w:p>
      <w:pPr>
        <w:spacing w:after="0"/>
        <w:ind w:left="0"/>
        <w:jc w:val="both"/>
      </w:pPr>
      <w:r>
        <w:rPr>
          <w:rFonts w:ascii="Times New Roman"/>
          <w:b w:val="false"/>
          <w:i w:val="false"/>
          <w:color w:val="000000"/>
          <w:sz w:val="28"/>
        </w:rPr>
        <w:t xml:space="preserve">   !            !                     !        !              !мың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ГРОТ-3В       Костюм адамды            2       1137,973      2275,9 </w:t>
      </w:r>
    </w:p>
    <w:p>
      <w:pPr>
        <w:spacing w:after="0"/>
        <w:ind w:left="0"/>
        <w:jc w:val="both"/>
      </w:pPr>
      <w:r>
        <w:rPr>
          <w:rFonts w:ascii="Times New Roman"/>
          <w:b w:val="false"/>
          <w:i w:val="false"/>
          <w:color w:val="000000"/>
          <w:sz w:val="28"/>
        </w:rPr>
        <w:t xml:space="preserve">   Сапер костюмi  жарылғыш </w:t>
      </w:r>
    </w:p>
    <w:p>
      <w:pPr>
        <w:spacing w:after="0"/>
        <w:ind w:left="0"/>
        <w:jc w:val="both"/>
      </w:pPr>
      <w:r>
        <w:rPr>
          <w:rFonts w:ascii="Times New Roman"/>
          <w:b w:val="false"/>
          <w:i w:val="false"/>
          <w:color w:val="000000"/>
          <w:sz w:val="28"/>
        </w:rPr>
        <w:t xml:space="preserve">                  қондырғыларының, </w:t>
      </w:r>
    </w:p>
    <w:p>
      <w:pPr>
        <w:spacing w:after="0"/>
        <w:ind w:left="0"/>
        <w:jc w:val="both"/>
      </w:pPr>
      <w:r>
        <w:rPr>
          <w:rFonts w:ascii="Times New Roman"/>
          <w:b w:val="false"/>
          <w:i w:val="false"/>
          <w:color w:val="000000"/>
          <w:sz w:val="28"/>
        </w:rPr>
        <w:t xml:space="preserve">                  соған балама жаяу </w:t>
      </w:r>
    </w:p>
    <w:p>
      <w:pPr>
        <w:spacing w:after="0"/>
        <w:ind w:left="0"/>
        <w:jc w:val="both"/>
      </w:pPr>
      <w:r>
        <w:rPr>
          <w:rFonts w:ascii="Times New Roman"/>
          <w:b w:val="false"/>
          <w:i w:val="false"/>
          <w:color w:val="000000"/>
          <w:sz w:val="28"/>
        </w:rPr>
        <w:t xml:space="preserve">                  әскерлерге қарсы ПМИ </w:t>
      </w:r>
    </w:p>
    <w:p>
      <w:pPr>
        <w:spacing w:after="0"/>
        <w:ind w:left="0"/>
        <w:jc w:val="both"/>
      </w:pPr>
      <w:r>
        <w:rPr>
          <w:rFonts w:ascii="Times New Roman"/>
          <w:b w:val="false"/>
          <w:i w:val="false"/>
          <w:color w:val="000000"/>
          <w:sz w:val="28"/>
        </w:rPr>
        <w:t xml:space="preserve">                  миналарының зақымдағыш </w:t>
      </w:r>
    </w:p>
    <w:p>
      <w:pPr>
        <w:spacing w:after="0"/>
        <w:ind w:left="0"/>
        <w:jc w:val="both"/>
      </w:pPr>
      <w:r>
        <w:rPr>
          <w:rFonts w:ascii="Times New Roman"/>
          <w:b w:val="false"/>
          <w:i w:val="false"/>
          <w:color w:val="000000"/>
          <w:sz w:val="28"/>
        </w:rPr>
        <w:t xml:space="preserve">                  факторларынан қорғайды. </w:t>
      </w:r>
    </w:p>
    <w:p>
      <w:pPr>
        <w:spacing w:after="0"/>
        <w:ind w:left="0"/>
        <w:jc w:val="both"/>
      </w:pPr>
      <w:r>
        <w:rPr>
          <w:rFonts w:ascii="Times New Roman"/>
          <w:b w:val="false"/>
          <w:i w:val="false"/>
          <w:color w:val="000000"/>
          <w:sz w:val="28"/>
        </w:rPr>
        <w:t xml:space="preserve">   2. Персей-2М     Өндiрiстiк және                  1942,393      3884,79 </w:t>
      </w:r>
    </w:p>
    <w:p>
      <w:pPr>
        <w:spacing w:after="0"/>
        <w:ind w:left="0"/>
        <w:jc w:val="both"/>
      </w:pPr>
      <w:r>
        <w:rPr>
          <w:rFonts w:ascii="Times New Roman"/>
          <w:b w:val="false"/>
          <w:i w:val="false"/>
          <w:color w:val="000000"/>
          <w:sz w:val="28"/>
        </w:rPr>
        <w:t xml:space="preserve">   Радиожарылғыш  қолдан iстелiнген </w:t>
      </w:r>
    </w:p>
    <w:p>
      <w:pPr>
        <w:spacing w:after="0"/>
        <w:ind w:left="0"/>
        <w:jc w:val="both"/>
      </w:pPr>
      <w:r>
        <w:rPr>
          <w:rFonts w:ascii="Times New Roman"/>
          <w:b w:val="false"/>
          <w:i w:val="false"/>
          <w:color w:val="000000"/>
          <w:sz w:val="28"/>
        </w:rPr>
        <w:t xml:space="preserve">   бұйымдарының   радиомен басқарылатын </w:t>
      </w:r>
    </w:p>
    <w:p>
      <w:pPr>
        <w:spacing w:after="0"/>
        <w:ind w:left="0"/>
        <w:jc w:val="both"/>
      </w:pPr>
      <w:r>
        <w:rPr>
          <w:rFonts w:ascii="Times New Roman"/>
          <w:b w:val="false"/>
          <w:i w:val="false"/>
          <w:color w:val="000000"/>
          <w:sz w:val="28"/>
        </w:rPr>
        <w:t xml:space="preserve">   блокираторы    жарылғышы бар жарылғыш </w:t>
      </w:r>
    </w:p>
    <w:p>
      <w:pPr>
        <w:spacing w:after="0"/>
        <w:ind w:left="0"/>
        <w:jc w:val="both"/>
      </w:pPr>
      <w:r>
        <w:rPr>
          <w:rFonts w:ascii="Times New Roman"/>
          <w:b w:val="false"/>
          <w:i w:val="false"/>
          <w:color w:val="000000"/>
          <w:sz w:val="28"/>
        </w:rPr>
        <w:t xml:space="preserve">                  құралдар пайдаланылатын </w:t>
      </w:r>
    </w:p>
    <w:p>
      <w:pPr>
        <w:spacing w:after="0"/>
        <w:ind w:left="0"/>
        <w:jc w:val="both"/>
      </w:pPr>
      <w:r>
        <w:rPr>
          <w:rFonts w:ascii="Times New Roman"/>
          <w:b w:val="false"/>
          <w:i w:val="false"/>
          <w:color w:val="000000"/>
          <w:sz w:val="28"/>
        </w:rPr>
        <w:t xml:space="preserve">                  террористiк актiлердi </w:t>
      </w:r>
    </w:p>
    <w:p>
      <w:pPr>
        <w:spacing w:after="0"/>
        <w:ind w:left="0"/>
        <w:jc w:val="both"/>
      </w:pPr>
      <w:r>
        <w:rPr>
          <w:rFonts w:ascii="Times New Roman"/>
          <w:b w:val="false"/>
          <w:i w:val="false"/>
          <w:color w:val="000000"/>
          <w:sz w:val="28"/>
        </w:rPr>
        <w:t xml:space="preserve">                  болдырмау. </w:t>
      </w:r>
    </w:p>
    <w:p>
      <w:pPr>
        <w:spacing w:after="0"/>
        <w:ind w:left="0"/>
        <w:jc w:val="both"/>
      </w:pPr>
      <w:r>
        <w:rPr>
          <w:rFonts w:ascii="Times New Roman"/>
          <w:b w:val="false"/>
          <w:i w:val="false"/>
          <w:color w:val="000000"/>
          <w:sz w:val="28"/>
        </w:rPr>
        <w:t xml:space="preserve">                  Прибор жиыны дербес </w:t>
      </w:r>
    </w:p>
    <w:p>
      <w:pPr>
        <w:spacing w:after="0"/>
        <w:ind w:left="0"/>
        <w:jc w:val="both"/>
      </w:pPr>
      <w:r>
        <w:rPr>
          <w:rFonts w:ascii="Times New Roman"/>
          <w:b w:val="false"/>
          <w:i w:val="false"/>
          <w:color w:val="000000"/>
          <w:sz w:val="28"/>
        </w:rPr>
        <w:t xml:space="preserve">                  қуаттандырылатын кейсте </w:t>
      </w:r>
    </w:p>
    <w:p>
      <w:pPr>
        <w:spacing w:after="0"/>
        <w:ind w:left="0"/>
        <w:jc w:val="both"/>
      </w:pPr>
      <w:r>
        <w:rPr>
          <w:rFonts w:ascii="Times New Roman"/>
          <w:b w:val="false"/>
          <w:i w:val="false"/>
          <w:color w:val="000000"/>
          <w:sz w:val="28"/>
        </w:rPr>
        <w:t xml:space="preserve">                  орналасады. </w:t>
      </w:r>
    </w:p>
    <w:p>
      <w:pPr>
        <w:spacing w:after="0"/>
        <w:ind w:left="0"/>
        <w:jc w:val="both"/>
      </w:pPr>
      <w:r>
        <w:rPr>
          <w:rFonts w:ascii="Times New Roman"/>
          <w:b w:val="false"/>
          <w:i w:val="false"/>
          <w:color w:val="000000"/>
          <w:sz w:val="28"/>
        </w:rPr>
        <w:t xml:space="preserve">   3. Плутон-1      Жарылу қауiпi бар        2        502,746      1005,5 </w:t>
      </w:r>
    </w:p>
    <w:p>
      <w:pPr>
        <w:spacing w:after="0"/>
        <w:ind w:left="0"/>
        <w:jc w:val="both"/>
      </w:pPr>
      <w:r>
        <w:rPr>
          <w:rFonts w:ascii="Times New Roman"/>
          <w:b w:val="false"/>
          <w:i w:val="false"/>
          <w:color w:val="000000"/>
          <w:sz w:val="28"/>
        </w:rPr>
        <w:t xml:space="preserve">   Жарылу қауіпi  заттар, жарылғыш </w:t>
      </w:r>
    </w:p>
    <w:p>
      <w:pPr>
        <w:spacing w:after="0"/>
        <w:ind w:left="0"/>
        <w:jc w:val="both"/>
      </w:pPr>
      <w:r>
        <w:rPr>
          <w:rFonts w:ascii="Times New Roman"/>
          <w:b w:val="false"/>
          <w:i w:val="false"/>
          <w:color w:val="000000"/>
          <w:sz w:val="28"/>
        </w:rPr>
        <w:t xml:space="preserve">   бар заттарды   қондырғыларын, жарғыш </w:t>
      </w:r>
    </w:p>
    <w:p>
      <w:pPr>
        <w:spacing w:after="0"/>
        <w:ind w:left="0"/>
        <w:jc w:val="both"/>
      </w:pPr>
      <w:r>
        <w:rPr>
          <w:rFonts w:ascii="Times New Roman"/>
          <w:b w:val="false"/>
          <w:i w:val="false"/>
          <w:color w:val="000000"/>
          <w:sz w:val="28"/>
        </w:rPr>
        <w:t xml:space="preserve">   салатын        заттарын және </w:t>
      </w:r>
    </w:p>
    <w:p>
      <w:pPr>
        <w:spacing w:after="0"/>
        <w:ind w:left="0"/>
        <w:jc w:val="both"/>
      </w:pPr>
      <w:r>
        <w:rPr>
          <w:rFonts w:ascii="Times New Roman"/>
          <w:b w:val="false"/>
          <w:i w:val="false"/>
          <w:color w:val="000000"/>
          <w:sz w:val="28"/>
        </w:rPr>
        <w:t xml:space="preserve">   контейнер      жарылмаған оқ-жарақты </w:t>
      </w:r>
    </w:p>
    <w:p>
      <w:pPr>
        <w:spacing w:after="0"/>
        <w:ind w:left="0"/>
        <w:jc w:val="both"/>
      </w:pPr>
      <w:r>
        <w:rPr>
          <w:rFonts w:ascii="Times New Roman"/>
          <w:b w:val="false"/>
          <w:i w:val="false"/>
          <w:color w:val="000000"/>
          <w:sz w:val="28"/>
        </w:rPr>
        <w:t xml:space="preserve">                  қоршаған кеңiстiктi </w:t>
      </w:r>
    </w:p>
    <w:p>
      <w:pPr>
        <w:spacing w:after="0"/>
        <w:ind w:left="0"/>
        <w:jc w:val="both"/>
      </w:pPr>
      <w:r>
        <w:rPr>
          <w:rFonts w:ascii="Times New Roman"/>
          <w:b w:val="false"/>
          <w:i w:val="false"/>
          <w:color w:val="000000"/>
          <w:sz w:val="28"/>
        </w:rPr>
        <w:t xml:space="preserve">                  бытырадан, соққы </w:t>
      </w:r>
    </w:p>
    <w:p>
      <w:pPr>
        <w:spacing w:after="0"/>
        <w:ind w:left="0"/>
        <w:jc w:val="both"/>
      </w:pPr>
      <w:r>
        <w:rPr>
          <w:rFonts w:ascii="Times New Roman"/>
          <w:b w:val="false"/>
          <w:i w:val="false"/>
          <w:color w:val="000000"/>
          <w:sz w:val="28"/>
        </w:rPr>
        <w:t xml:space="preserve">                  толқынынан және жарылыс </w:t>
      </w:r>
    </w:p>
    <w:p>
      <w:pPr>
        <w:spacing w:after="0"/>
        <w:ind w:left="0"/>
        <w:jc w:val="both"/>
      </w:pPr>
      <w:r>
        <w:rPr>
          <w:rFonts w:ascii="Times New Roman"/>
          <w:b w:val="false"/>
          <w:i w:val="false"/>
          <w:color w:val="000000"/>
          <w:sz w:val="28"/>
        </w:rPr>
        <w:t xml:space="preserve">                  өнiмiнен толық қорғай </w:t>
      </w:r>
    </w:p>
    <w:p>
      <w:pPr>
        <w:spacing w:after="0"/>
        <w:ind w:left="0"/>
        <w:jc w:val="both"/>
      </w:pPr>
      <w:r>
        <w:rPr>
          <w:rFonts w:ascii="Times New Roman"/>
          <w:b w:val="false"/>
          <w:i w:val="false"/>
          <w:color w:val="000000"/>
          <w:sz w:val="28"/>
        </w:rPr>
        <w:t xml:space="preserve">                  отыра жедел тез оқшаулау, </w:t>
      </w:r>
    </w:p>
    <w:p>
      <w:pPr>
        <w:spacing w:after="0"/>
        <w:ind w:left="0"/>
        <w:jc w:val="both"/>
      </w:pPr>
      <w:r>
        <w:rPr>
          <w:rFonts w:ascii="Times New Roman"/>
          <w:b w:val="false"/>
          <w:i w:val="false"/>
          <w:color w:val="000000"/>
          <w:sz w:val="28"/>
        </w:rPr>
        <w:t xml:space="preserve">                  сақтау және көлiк </w:t>
      </w:r>
    </w:p>
    <w:p>
      <w:pPr>
        <w:spacing w:after="0"/>
        <w:ind w:left="0"/>
        <w:jc w:val="both"/>
      </w:pPr>
      <w:r>
        <w:rPr>
          <w:rFonts w:ascii="Times New Roman"/>
          <w:b w:val="false"/>
          <w:i w:val="false"/>
          <w:color w:val="000000"/>
          <w:sz w:val="28"/>
        </w:rPr>
        <w:t xml:space="preserve">                  құралымен (және оның </w:t>
      </w:r>
    </w:p>
    <w:p>
      <w:pPr>
        <w:spacing w:after="0"/>
        <w:ind w:left="0"/>
        <w:jc w:val="both"/>
      </w:pPr>
      <w:r>
        <w:rPr>
          <w:rFonts w:ascii="Times New Roman"/>
          <w:b w:val="false"/>
          <w:i w:val="false"/>
          <w:color w:val="000000"/>
          <w:sz w:val="28"/>
        </w:rPr>
        <w:t xml:space="preserve">                  iшiнде әуе кемесiмен) </w:t>
      </w:r>
    </w:p>
    <w:p>
      <w:pPr>
        <w:spacing w:after="0"/>
        <w:ind w:left="0"/>
        <w:jc w:val="both"/>
      </w:pPr>
      <w:r>
        <w:rPr>
          <w:rFonts w:ascii="Times New Roman"/>
          <w:b w:val="false"/>
          <w:i w:val="false"/>
          <w:color w:val="000000"/>
          <w:sz w:val="28"/>
        </w:rPr>
        <w:t xml:space="preserve">                  тасымалдау. </w:t>
      </w:r>
    </w:p>
    <w:p>
      <w:pPr>
        <w:spacing w:after="0"/>
        <w:ind w:left="0"/>
        <w:jc w:val="both"/>
      </w:pPr>
      <w:r>
        <w:rPr>
          <w:rFonts w:ascii="Times New Roman"/>
          <w:b w:val="false"/>
          <w:i w:val="false"/>
          <w:color w:val="000000"/>
          <w:sz w:val="28"/>
        </w:rPr>
        <w:t xml:space="preserve">                  Контейнер жарылыстан </w:t>
      </w:r>
    </w:p>
    <w:p>
      <w:pPr>
        <w:spacing w:after="0"/>
        <w:ind w:left="0"/>
        <w:jc w:val="both"/>
      </w:pPr>
      <w:r>
        <w:rPr>
          <w:rFonts w:ascii="Times New Roman"/>
          <w:b w:val="false"/>
          <w:i w:val="false"/>
          <w:color w:val="000000"/>
          <w:sz w:val="28"/>
        </w:rPr>
        <w:t xml:space="preserve">                  кейiн қымтаулы болып </w:t>
      </w:r>
    </w:p>
    <w:p>
      <w:pPr>
        <w:spacing w:after="0"/>
        <w:ind w:left="0"/>
        <w:jc w:val="both"/>
      </w:pPr>
      <w:r>
        <w:rPr>
          <w:rFonts w:ascii="Times New Roman"/>
          <w:b w:val="false"/>
          <w:i w:val="false"/>
          <w:color w:val="000000"/>
          <w:sz w:val="28"/>
        </w:rPr>
        <w:t xml:space="preserve">                  қалады. Контейнер </w:t>
      </w:r>
    </w:p>
    <w:p>
      <w:pPr>
        <w:spacing w:after="0"/>
        <w:ind w:left="0"/>
        <w:jc w:val="both"/>
      </w:pPr>
      <w:r>
        <w:rPr>
          <w:rFonts w:ascii="Times New Roman"/>
          <w:b w:val="false"/>
          <w:i w:val="false"/>
          <w:color w:val="000000"/>
          <w:sz w:val="28"/>
        </w:rPr>
        <w:t xml:space="preserve">                  сарап және оқ-дәрiнi </w:t>
      </w:r>
    </w:p>
    <w:p>
      <w:pPr>
        <w:spacing w:after="0"/>
        <w:ind w:left="0"/>
        <w:jc w:val="both"/>
      </w:pPr>
      <w:r>
        <w:rPr>
          <w:rFonts w:ascii="Times New Roman"/>
          <w:b w:val="false"/>
          <w:i w:val="false"/>
          <w:color w:val="000000"/>
          <w:sz w:val="28"/>
        </w:rPr>
        <w:t xml:space="preserve">                  қауiпсiз жою үшiн </w:t>
      </w:r>
    </w:p>
    <w:p>
      <w:pPr>
        <w:spacing w:after="0"/>
        <w:ind w:left="0"/>
        <w:jc w:val="both"/>
      </w:pPr>
      <w:r>
        <w:rPr>
          <w:rFonts w:ascii="Times New Roman"/>
          <w:b w:val="false"/>
          <w:i w:val="false"/>
          <w:color w:val="000000"/>
          <w:sz w:val="28"/>
        </w:rPr>
        <w:t xml:space="preserve">                  пайдаланады. </w:t>
      </w:r>
    </w:p>
    <w:p>
      <w:pPr>
        <w:spacing w:after="0"/>
        <w:ind w:left="0"/>
        <w:jc w:val="both"/>
      </w:pPr>
      <w:r>
        <w:rPr>
          <w:rFonts w:ascii="Times New Roman"/>
          <w:b w:val="false"/>
          <w:i w:val="false"/>
          <w:color w:val="000000"/>
          <w:sz w:val="28"/>
        </w:rPr>
        <w:t xml:space="preserve">   4. Қоймалық      Топырақ пен қарды        4       25,898         103,6 </w:t>
      </w:r>
    </w:p>
    <w:p>
      <w:pPr>
        <w:spacing w:after="0"/>
        <w:ind w:left="0"/>
        <w:jc w:val="both"/>
      </w:pPr>
      <w:r>
        <w:rPr>
          <w:rFonts w:ascii="Times New Roman"/>
          <w:b w:val="false"/>
          <w:i w:val="false"/>
          <w:color w:val="000000"/>
          <w:sz w:val="28"/>
        </w:rPr>
        <w:t xml:space="preserve">    саперлiк      минамен өзге де </w:t>
      </w:r>
    </w:p>
    <w:p>
      <w:pPr>
        <w:spacing w:after="0"/>
        <w:ind w:left="0"/>
        <w:jc w:val="both"/>
      </w:pPr>
      <w:r>
        <w:rPr>
          <w:rFonts w:ascii="Times New Roman"/>
          <w:b w:val="false"/>
          <w:i w:val="false"/>
          <w:color w:val="000000"/>
          <w:sz w:val="28"/>
        </w:rPr>
        <w:t xml:space="preserve">    магниттi емес магниттi жарылғышы </w:t>
      </w:r>
    </w:p>
    <w:p>
      <w:pPr>
        <w:spacing w:after="0"/>
        <w:ind w:left="0"/>
        <w:jc w:val="both"/>
      </w:pPr>
      <w:r>
        <w:rPr>
          <w:rFonts w:ascii="Times New Roman"/>
          <w:b w:val="false"/>
          <w:i w:val="false"/>
          <w:color w:val="000000"/>
          <w:sz w:val="28"/>
        </w:rPr>
        <w:t xml:space="preserve">    күрек         бар қауiптi заттарды </w:t>
      </w:r>
    </w:p>
    <w:p>
      <w:pPr>
        <w:spacing w:after="0"/>
        <w:ind w:left="0"/>
        <w:jc w:val="both"/>
      </w:pPr>
      <w:r>
        <w:rPr>
          <w:rFonts w:ascii="Times New Roman"/>
          <w:b w:val="false"/>
          <w:i w:val="false"/>
          <w:color w:val="000000"/>
          <w:sz w:val="28"/>
        </w:rPr>
        <w:t xml:space="preserve">                  iздеу мен заласыздандыру </w:t>
      </w:r>
    </w:p>
    <w:p>
      <w:pPr>
        <w:spacing w:after="0"/>
        <w:ind w:left="0"/>
        <w:jc w:val="both"/>
      </w:pPr>
      <w:r>
        <w:rPr>
          <w:rFonts w:ascii="Times New Roman"/>
          <w:b w:val="false"/>
          <w:i w:val="false"/>
          <w:color w:val="000000"/>
          <w:sz w:val="28"/>
        </w:rPr>
        <w:t xml:space="preserve">                  жөнiндегi жұмысты </w:t>
      </w:r>
    </w:p>
    <w:p>
      <w:pPr>
        <w:spacing w:after="0"/>
        <w:ind w:left="0"/>
        <w:jc w:val="both"/>
      </w:pPr>
      <w:r>
        <w:rPr>
          <w:rFonts w:ascii="Times New Roman"/>
          <w:b w:val="false"/>
          <w:i w:val="false"/>
          <w:color w:val="000000"/>
          <w:sz w:val="28"/>
        </w:rPr>
        <w:t xml:space="preserve">                  орындау. Күректiң </w:t>
      </w:r>
    </w:p>
    <w:p>
      <w:pPr>
        <w:spacing w:after="0"/>
        <w:ind w:left="0"/>
        <w:jc w:val="both"/>
      </w:pPr>
      <w:r>
        <w:rPr>
          <w:rFonts w:ascii="Times New Roman"/>
          <w:b w:val="false"/>
          <w:i w:val="false"/>
          <w:color w:val="000000"/>
          <w:sz w:val="28"/>
        </w:rPr>
        <w:t xml:space="preserve">                  сабында саңылау </w:t>
      </w:r>
    </w:p>
    <w:p>
      <w:pPr>
        <w:spacing w:after="0"/>
        <w:ind w:left="0"/>
        <w:jc w:val="both"/>
      </w:pPr>
      <w:r>
        <w:rPr>
          <w:rFonts w:ascii="Times New Roman"/>
          <w:b w:val="false"/>
          <w:i w:val="false"/>
          <w:color w:val="000000"/>
          <w:sz w:val="28"/>
        </w:rPr>
        <w:t xml:space="preserve">                  орналасқан. </w:t>
      </w:r>
    </w:p>
    <w:p>
      <w:pPr>
        <w:spacing w:after="0"/>
        <w:ind w:left="0"/>
        <w:jc w:val="both"/>
      </w:pPr>
      <w:r>
        <w:rPr>
          <w:rFonts w:ascii="Times New Roman"/>
          <w:b w:val="false"/>
          <w:i w:val="false"/>
          <w:color w:val="000000"/>
          <w:sz w:val="28"/>
        </w:rPr>
        <w:t xml:space="preserve">   5. Ерекше iлмек  Мақсаттың керiлмелi      4       6,531           11,4 </w:t>
      </w:r>
    </w:p>
    <w:p>
      <w:pPr>
        <w:spacing w:after="0"/>
        <w:ind w:left="0"/>
        <w:jc w:val="both"/>
      </w:pPr>
      <w:r>
        <w:rPr>
          <w:rFonts w:ascii="Times New Roman"/>
          <w:b w:val="false"/>
          <w:i w:val="false"/>
          <w:color w:val="000000"/>
          <w:sz w:val="28"/>
        </w:rPr>
        <w:t xml:space="preserve">                 (лақтырылатын) датчиктерi </w:t>
      </w:r>
    </w:p>
    <w:p>
      <w:pPr>
        <w:spacing w:after="0"/>
        <w:ind w:left="0"/>
        <w:jc w:val="both"/>
      </w:pPr>
      <w:r>
        <w:rPr>
          <w:rFonts w:ascii="Times New Roman"/>
          <w:b w:val="false"/>
          <w:i w:val="false"/>
          <w:color w:val="000000"/>
          <w:sz w:val="28"/>
        </w:rPr>
        <w:t xml:space="preserve">                  бар мина мен ғимарат пен </w:t>
      </w:r>
    </w:p>
    <w:p>
      <w:pPr>
        <w:spacing w:after="0"/>
        <w:ind w:left="0"/>
        <w:jc w:val="both"/>
      </w:pPr>
      <w:r>
        <w:rPr>
          <w:rFonts w:ascii="Times New Roman"/>
          <w:b w:val="false"/>
          <w:i w:val="false"/>
          <w:color w:val="000000"/>
          <w:sz w:val="28"/>
        </w:rPr>
        <w:t xml:space="preserve">                  ашық жерде созылмалы </w:t>
      </w:r>
    </w:p>
    <w:p>
      <w:pPr>
        <w:spacing w:after="0"/>
        <w:ind w:left="0"/>
        <w:jc w:val="both"/>
      </w:pPr>
      <w:r>
        <w:rPr>
          <w:rFonts w:ascii="Times New Roman"/>
          <w:b w:val="false"/>
          <w:i w:val="false"/>
          <w:color w:val="000000"/>
          <w:sz w:val="28"/>
        </w:rPr>
        <w:t xml:space="preserve">                  қол гранатын алу </w:t>
      </w:r>
    </w:p>
    <w:p>
      <w:pPr>
        <w:spacing w:after="0"/>
        <w:ind w:left="0"/>
        <w:jc w:val="both"/>
      </w:pPr>
      <w:r>
        <w:rPr>
          <w:rFonts w:ascii="Times New Roman"/>
          <w:b w:val="false"/>
          <w:i w:val="false"/>
          <w:color w:val="000000"/>
          <w:sz w:val="28"/>
        </w:rPr>
        <w:t xml:space="preserve">                  (жарылысқа келтiру) </w:t>
      </w:r>
    </w:p>
    <w:p>
      <w:pPr>
        <w:spacing w:after="0"/>
        <w:ind w:left="0"/>
        <w:jc w:val="both"/>
      </w:pPr>
      <w:r>
        <w:rPr>
          <w:rFonts w:ascii="Times New Roman"/>
          <w:b w:val="false"/>
          <w:i w:val="false"/>
          <w:color w:val="000000"/>
          <w:sz w:val="28"/>
        </w:rPr>
        <w:t xml:space="preserve">   6. Жарылу қауiпi Жарылу қауiпi бар        2       66,027        132,0 </w:t>
      </w:r>
    </w:p>
    <w:p>
      <w:pPr>
        <w:spacing w:after="0"/>
        <w:ind w:left="0"/>
        <w:jc w:val="both"/>
      </w:pPr>
      <w:r>
        <w:rPr>
          <w:rFonts w:ascii="Times New Roman"/>
          <w:b w:val="false"/>
          <w:i w:val="false"/>
          <w:color w:val="000000"/>
          <w:sz w:val="28"/>
        </w:rPr>
        <w:t xml:space="preserve">    бар заттарды  заттарды 0-50 см </w:t>
      </w:r>
    </w:p>
    <w:p>
      <w:pPr>
        <w:spacing w:after="0"/>
        <w:ind w:left="0"/>
        <w:jc w:val="both"/>
      </w:pPr>
      <w:r>
        <w:rPr>
          <w:rFonts w:ascii="Times New Roman"/>
          <w:b w:val="false"/>
          <w:i w:val="false"/>
          <w:color w:val="000000"/>
          <w:sz w:val="28"/>
        </w:rPr>
        <w:t xml:space="preserve">    қирату сызығы қашықтықта олардың </w:t>
      </w:r>
    </w:p>
    <w:p>
      <w:pPr>
        <w:spacing w:after="0"/>
        <w:ind w:left="0"/>
        <w:jc w:val="both"/>
      </w:pPr>
      <w:r>
        <w:rPr>
          <w:rFonts w:ascii="Times New Roman"/>
          <w:b w:val="false"/>
          <w:i w:val="false"/>
          <w:color w:val="000000"/>
          <w:sz w:val="28"/>
        </w:rPr>
        <w:t xml:space="preserve">                  жарылуын болдырмай </w:t>
      </w:r>
    </w:p>
    <w:p>
      <w:pPr>
        <w:spacing w:after="0"/>
        <w:ind w:left="0"/>
        <w:jc w:val="both"/>
      </w:pPr>
      <w:r>
        <w:rPr>
          <w:rFonts w:ascii="Times New Roman"/>
          <w:b w:val="false"/>
          <w:i w:val="false"/>
          <w:color w:val="000000"/>
          <w:sz w:val="28"/>
        </w:rPr>
        <w:t xml:space="preserve">                  қирату. Қабықты ЖЗ </w:t>
      </w:r>
    </w:p>
    <w:p>
      <w:pPr>
        <w:spacing w:after="0"/>
        <w:ind w:left="0"/>
        <w:jc w:val="both"/>
      </w:pPr>
      <w:r>
        <w:rPr>
          <w:rFonts w:ascii="Times New Roman"/>
          <w:b w:val="false"/>
          <w:i w:val="false"/>
          <w:color w:val="000000"/>
          <w:sz w:val="28"/>
        </w:rPr>
        <w:t xml:space="preserve">                  зарядынсыз (ТНТ, </w:t>
      </w:r>
    </w:p>
    <w:p>
      <w:pPr>
        <w:spacing w:after="0"/>
        <w:ind w:left="0"/>
        <w:jc w:val="both"/>
      </w:pPr>
      <w:r>
        <w:rPr>
          <w:rFonts w:ascii="Times New Roman"/>
          <w:b w:val="false"/>
          <w:i w:val="false"/>
          <w:color w:val="000000"/>
          <w:sz w:val="28"/>
        </w:rPr>
        <w:t xml:space="preserve">                  пластикалық ж/е </w:t>
      </w:r>
    </w:p>
    <w:p>
      <w:pPr>
        <w:spacing w:after="0"/>
        <w:ind w:left="0"/>
        <w:jc w:val="both"/>
      </w:pPr>
      <w:r>
        <w:rPr>
          <w:rFonts w:ascii="Times New Roman"/>
          <w:b w:val="false"/>
          <w:i w:val="false"/>
          <w:color w:val="000000"/>
          <w:sz w:val="28"/>
        </w:rPr>
        <w:t xml:space="preserve">                  эластикалық ЖЗ), </w:t>
      </w:r>
    </w:p>
    <w:p>
      <w:pPr>
        <w:spacing w:after="0"/>
        <w:ind w:left="0"/>
        <w:jc w:val="both"/>
      </w:pPr>
      <w:r>
        <w:rPr>
          <w:rFonts w:ascii="Times New Roman"/>
          <w:b w:val="false"/>
          <w:i w:val="false"/>
          <w:color w:val="000000"/>
          <w:sz w:val="28"/>
        </w:rPr>
        <w:t xml:space="preserve">                  сондай-ақ пластмасса, </w:t>
      </w:r>
    </w:p>
    <w:p>
      <w:pPr>
        <w:spacing w:after="0"/>
        <w:ind w:left="0"/>
        <w:jc w:val="both"/>
      </w:pPr>
      <w:r>
        <w:rPr>
          <w:rFonts w:ascii="Times New Roman"/>
          <w:b w:val="false"/>
          <w:i w:val="false"/>
          <w:color w:val="000000"/>
          <w:sz w:val="28"/>
        </w:rPr>
        <w:t xml:space="preserve">                  ағаш және қабырғасы </w:t>
      </w:r>
    </w:p>
    <w:p>
      <w:pPr>
        <w:spacing w:after="0"/>
        <w:ind w:left="0"/>
        <w:jc w:val="both"/>
      </w:pPr>
      <w:r>
        <w:rPr>
          <w:rFonts w:ascii="Times New Roman"/>
          <w:b w:val="false"/>
          <w:i w:val="false"/>
          <w:color w:val="000000"/>
          <w:sz w:val="28"/>
        </w:rPr>
        <w:t xml:space="preserve">                  жұқа металл </w:t>
      </w:r>
    </w:p>
    <w:p>
      <w:pPr>
        <w:spacing w:after="0"/>
        <w:ind w:left="0"/>
        <w:jc w:val="both"/>
      </w:pPr>
      <w:r>
        <w:rPr>
          <w:rFonts w:ascii="Times New Roman"/>
          <w:b w:val="false"/>
          <w:i w:val="false"/>
          <w:color w:val="000000"/>
          <w:sz w:val="28"/>
        </w:rPr>
        <w:t xml:space="preserve">                  корпустарында </w:t>
      </w:r>
    </w:p>
    <w:p>
      <w:pPr>
        <w:spacing w:after="0"/>
        <w:ind w:left="0"/>
        <w:jc w:val="both"/>
      </w:pPr>
      <w:r>
        <w:rPr>
          <w:rFonts w:ascii="Times New Roman"/>
          <w:b w:val="false"/>
          <w:i w:val="false"/>
          <w:color w:val="000000"/>
          <w:sz w:val="28"/>
        </w:rPr>
        <w:t xml:space="preserve">                  зарядтардың бұзылуын </w:t>
      </w:r>
    </w:p>
    <w:p>
      <w:pPr>
        <w:spacing w:after="0"/>
        <w:ind w:left="0"/>
        <w:jc w:val="both"/>
      </w:pPr>
      <w:r>
        <w:rPr>
          <w:rFonts w:ascii="Times New Roman"/>
          <w:b w:val="false"/>
          <w:i w:val="false"/>
          <w:color w:val="000000"/>
          <w:sz w:val="28"/>
        </w:rPr>
        <w:t xml:space="preserve">                  қамтамасыз етедi. </w:t>
      </w:r>
    </w:p>
    <w:p>
      <w:pPr>
        <w:spacing w:after="0"/>
        <w:ind w:left="0"/>
        <w:jc w:val="both"/>
      </w:pPr>
      <w:r>
        <w:rPr>
          <w:rFonts w:ascii="Times New Roman"/>
          <w:b w:val="false"/>
          <w:i w:val="false"/>
          <w:color w:val="000000"/>
          <w:sz w:val="28"/>
        </w:rPr>
        <w:t xml:space="preserve">   7. Стерхмастер-  Металл құрылғылары       2       185,843       371,6 </w:t>
      </w:r>
    </w:p>
    <w:p>
      <w:pPr>
        <w:spacing w:after="0"/>
        <w:ind w:left="0"/>
        <w:jc w:val="both"/>
      </w:pPr>
      <w:r>
        <w:rPr>
          <w:rFonts w:ascii="Times New Roman"/>
          <w:b w:val="false"/>
          <w:i w:val="false"/>
          <w:color w:val="000000"/>
          <w:sz w:val="28"/>
        </w:rPr>
        <w:t xml:space="preserve">    7231          мен тұрмыстық металл </w:t>
      </w:r>
    </w:p>
    <w:p>
      <w:pPr>
        <w:spacing w:after="0"/>
        <w:ind w:left="0"/>
        <w:jc w:val="both"/>
      </w:pPr>
      <w:r>
        <w:rPr>
          <w:rFonts w:ascii="Times New Roman"/>
          <w:b w:val="false"/>
          <w:i w:val="false"/>
          <w:color w:val="000000"/>
          <w:sz w:val="28"/>
        </w:rPr>
        <w:t xml:space="preserve">                  сынықтары көп </w:t>
      </w:r>
    </w:p>
    <w:p>
      <w:pPr>
        <w:spacing w:after="0"/>
        <w:ind w:left="0"/>
        <w:jc w:val="both"/>
      </w:pPr>
      <w:r>
        <w:rPr>
          <w:rFonts w:ascii="Times New Roman"/>
          <w:b w:val="false"/>
          <w:i w:val="false"/>
          <w:color w:val="000000"/>
          <w:sz w:val="28"/>
        </w:rPr>
        <w:t xml:space="preserve">                  кездесетiн қала </w:t>
      </w:r>
    </w:p>
    <w:p>
      <w:pPr>
        <w:spacing w:after="0"/>
        <w:ind w:left="0"/>
        <w:jc w:val="both"/>
      </w:pPr>
      <w:r>
        <w:rPr>
          <w:rFonts w:ascii="Times New Roman"/>
          <w:b w:val="false"/>
          <w:i w:val="false"/>
          <w:color w:val="000000"/>
          <w:sz w:val="28"/>
        </w:rPr>
        <w:t xml:space="preserve">                  құрылысы жағдайында </w:t>
      </w:r>
    </w:p>
    <w:p>
      <w:pPr>
        <w:spacing w:after="0"/>
        <w:ind w:left="0"/>
        <w:jc w:val="both"/>
      </w:pPr>
      <w:r>
        <w:rPr>
          <w:rFonts w:ascii="Times New Roman"/>
          <w:b w:val="false"/>
          <w:i w:val="false"/>
          <w:color w:val="000000"/>
          <w:sz w:val="28"/>
        </w:rPr>
        <w:t xml:space="preserve">                  жарылғыш қондырғыны, </w:t>
      </w:r>
    </w:p>
    <w:p>
      <w:pPr>
        <w:spacing w:after="0"/>
        <w:ind w:left="0"/>
        <w:jc w:val="both"/>
      </w:pPr>
      <w:r>
        <w:rPr>
          <w:rFonts w:ascii="Times New Roman"/>
          <w:b w:val="false"/>
          <w:i w:val="false"/>
          <w:color w:val="000000"/>
          <w:sz w:val="28"/>
        </w:rPr>
        <w:t xml:space="preserve">                  атыс қаруын, гильзаны, </w:t>
      </w:r>
    </w:p>
    <w:p>
      <w:pPr>
        <w:spacing w:after="0"/>
        <w:ind w:left="0"/>
        <w:jc w:val="both"/>
      </w:pPr>
      <w:r>
        <w:rPr>
          <w:rFonts w:ascii="Times New Roman"/>
          <w:b w:val="false"/>
          <w:i w:val="false"/>
          <w:color w:val="000000"/>
          <w:sz w:val="28"/>
        </w:rPr>
        <w:t xml:space="preserve">                  оқты iздейтiн арнайы </w:t>
      </w:r>
    </w:p>
    <w:p>
      <w:pPr>
        <w:spacing w:after="0"/>
        <w:ind w:left="0"/>
        <w:jc w:val="both"/>
      </w:pPr>
      <w:r>
        <w:rPr>
          <w:rFonts w:ascii="Times New Roman"/>
          <w:b w:val="false"/>
          <w:i w:val="false"/>
          <w:color w:val="000000"/>
          <w:sz w:val="28"/>
        </w:rPr>
        <w:t xml:space="preserve">                  индикатор. Берiлген </w:t>
      </w:r>
    </w:p>
    <w:p>
      <w:pPr>
        <w:spacing w:after="0"/>
        <w:ind w:left="0"/>
        <w:jc w:val="both"/>
      </w:pPr>
      <w:r>
        <w:rPr>
          <w:rFonts w:ascii="Times New Roman"/>
          <w:b w:val="false"/>
          <w:i w:val="false"/>
          <w:color w:val="000000"/>
          <w:sz w:val="28"/>
        </w:rPr>
        <w:t xml:space="preserve">                  үлгiдегi объектiлердi </w:t>
      </w:r>
    </w:p>
    <w:p>
      <w:pPr>
        <w:spacing w:after="0"/>
        <w:ind w:left="0"/>
        <w:jc w:val="both"/>
      </w:pPr>
      <w:r>
        <w:rPr>
          <w:rFonts w:ascii="Times New Roman"/>
          <w:b w:val="false"/>
          <w:i w:val="false"/>
          <w:color w:val="000000"/>
          <w:sz w:val="28"/>
        </w:rPr>
        <w:t xml:space="preserve">                  iздеу қамтамасыз </w:t>
      </w:r>
    </w:p>
    <w:p>
      <w:pPr>
        <w:spacing w:after="0"/>
        <w:ind w:left="0"/>
        <w:jc w:val="both"/>
      </w:pPr>
      <w:r>
        <w:rPr>
          <w:rFonts w:ascii="Times New Roman"/>
          <w:b w:val="false"/>
          <w:i w:val="false"/>
          <w:color w:val="000000"/>
          <w:sz w:val="28"/>
        </w:rPr>
        <w:t xml:space="preserve">                  етiлiп, қалғандары </w:t>
      </w:r>
    </w:p>
    <w:p>
      <w:pPr>
        <w:spacing w:after="0"/>
        <w:ind w:left="0"/>
        <w:jc w:val="both"/>
      </w:pPr>
      <w:r>
        <w:rPr>
          <w:rFonts w:ascii="Times New Roman"/>
          <w:b w:val="false"/>
          <w:i w:val="false"/>
          <w:color w:val="000000"/>
          <w:sz w:val="28"/>
        </w:rPr>
        <w:t xml:space="preserve">                  рұқсатпен. </w:t>
      </w:r>
    </w:p>
    <w:p>
      <w:pPr>
        <w:spacing w:after="0"/>
        <w:ind w:left="0"/>
        <w:jc w:val="both"/>
      </w:pPr>
      <w:r>
        <w:rPr>
          <w:rFonts w:ascii="Times New Roman"/>
          <w:b w:val="false"/>
          <w:i w:val="false"/>
          <w:color w:val="000000"/>
          <w:sz w:val="28"/>
        </w:rPr>
        <w:t xml:space="preserve">                  Көрнекi шартты бейне </w:t>
      </w:r>
    </w:p>
    <w:p>
      <w:pPr>
        <w:spacing w:after="0"/>
        <w:ind w:left="0"/>
        <w:jc w:val="both"/>
      </w:pPr>
      <w:r>
        <w:rPr>
          <w:rFonts w:ascii="Times New Roman"/>
          <w:b w:val="false"/>
          <w:i w:val="false"/>
          <w:color w:val="000000"/>
          <w:sz w:val="28"/>
        </w:rPr>
        <w:t xml:space="preserve">                  ЖКИ-дисплейше </w:t>
      </w:r>
    </w:p>
    <w:p>
      <w:pPr>
        <w:spacing w:after="0"/>
        <w:ind w:left="0"/>
        <w:jc w:val="both"/>
      </w:pPr>
      <w:r>
        <w:rPr>
          <w:rFonts w:ascii="Times New Roman"/>
          <w:b w:val="false"/>
          <w:i w:val="false"/>
          <w:color w:val="000000"/>
          <w:sz w:val="28"/>
        </w:rPr>
        <w:t xml:space="preserve">                  шығарылады. </w:t>
      </w:r>
    </w:p>
    <w:p>
      <w:pPr>
        <w:spacing w:after="0"/>
        <w:ind w:left="0"/>
        <w:jc w:val="both"/>
      </w:pPr>
      <w:r>
        <w:rPr>
          <w:rFonts w:ascii="Times New Roman"/>
          <w:b w:val="false"/>
          <w:i w:val="false"/>
          <w:color w:val="000000"/>
          <w:sz w:val="28"/>
        </w:rPr>
        <w:t xml:space="preserve">   8. Барлау мен    Қалалық және             1       2732,160      2732,2 </w:t>
      </w:r>
    </w:p>
    <w:p>
      <w:pPr>
        <w:spacing w:after="0"/>
        <w:ind w:left="0"/>
        <w:jc w:val="both"/>
      </w:pPr>
      <w:r>
        <w:rPr>
          <w:rFonts w:ascii="Times New Roman"/>
          <w:b w:val="false"/>
          <w:i w:val="false"/>
          <w:color w:val="000000"/>
          <w:sz w:val="28"/>
        </w:rPr>
        <w:t xml:space="preserve">    минасыздан-   өнеркәсiп құрылыс </w:t>
      </w:r>
    </w:p>
    <w:p>
      <w:pPr>
        <w:spacing w:after="0"/>
        <w:ind w:left="0"/>
        <w:jc w:val="both"/>
      </w:pPr>
      <w:r>
        <w:rPr>
          <w:rFonts w:ascii="Times New Roman"/>
          <w:b w:val="false"/>
          <w:i w:val="false"/>
          <w:color w:val="000000"/>
          <w:sz w:val="28"/>
        </w:rPr>
        <w:t xml:space="preserve">    дырудың       жағдайында жарылу </w:t>
      </w:r>
    </w:p>
    <w:p>
      <w:pPr>
        <w:spacing w:after="0"/>
        <w:ind w:left="0"/>
        <w:jc w:val="both"/>
      </w:pPr>
      <w:r>
        <w:rPr>
          <w:rFonts w:ascii="Times New Roman"/>
          <w:b w:val="false"/>
          <w:i w:val="false"/>
          <w:color w:val="000000"/>
          <w:sz w:val="28"/>
        </w:rPr>
        <w:t xml:space="preserve">    роботтан-     қауiпi бар заттарды </w:t>
      </w:r>
    </w:p>
    <w:p>
      <w:pPr>
        <w:spacing w:after="0"/>
        <w:ind w:left="0"/>
        <w:jc w:val="both"/>
      </w:pPr>
      <w:r>
        <w:rPr>
          <w:rFonts w:ascii="Times New Roman"/>
          <w:b w:val="false"/>
          <w:i w:val="false"/>
          <w:color w:val="000000"/>
          <w:sz w:val="28"/>
        </w:rPr>
        <w:t xml:space="preserve">    дырылған      iздеу мен заласыздандыру. </w:t>
      </w:r>
    </w:p>
    <w:p>
      <w:pPr>
        <w:spacing w:after="0"/>
        <w:ind w:left="0"/>
        <w:jc w:val="both"/>
      </w:pPr>
      <w:r>
        <w:rPr>
          <w:rFonts w:ascii="Times New Roman"/>
          <w:b w:val="false"/>
          <w:i w:val="false"/>
          <w:color w:val="000000"/>
          <w:sz w:val="28"/>
        </w:rPr>
        <w:t xml:space="preserve">    жүйесi        Мiндеттердi шешуге </w:t>
      </w:r>
    </w:p>
    <w:p>
      <w:pPr>
        <w:spacing w:after="0"/>
        <w:ind w:left="0"/>
        <w:jc w:val="both"/>
      </w:pPr>
      <w:r>
        <w:rPr>
          <w:rFonts w:ascii="Times New Roman"/>
          <w:b w:val="false"/>
          <w:i w:val="false"/>
          <w:color w:val="000000"/>
          <w:sz w:val="28"/>
        </w:rPr>
        <w:t xml:space="preserve">                  арналған қондырғылар </w:t>
      </w:r>
    </w:p>
    <w:p>
      <w:pPr>
        <w:spacing w:after="0"/>
        <w:ind w:left="0"/>
        <w:jc w:val="both"/>
      </w:pPr>
      <w:r>
        <w:rPr>
          <w:rFonts w:ascii="Times New Roman"/>
          <w:b w:val="false"/>
          <w:i w:val="false"/>
          <w:color w:val="000000"/>
          <w:sz w:val="28"/>
        </w:rPr>
        <w:t xml:space="preserve">                  кешенi бар өздiгiнен </w:t>
      </w:r>
    </w:p>
    <w:p>
      <w:pPr>
        <w:spacing w:after="0"/>
        <w:ind w:left="0"/>
        <w:jc w:val="both"/>
      </w:pPr>
      <w:r>
        <w:rPr>
          <w:rFonts w:ascii="Times New Roman"/>
          <w:b w:val="false"/>
          <w:i w:val="false"/>
          <w:color w:val="000000"/>
          <w:sz w:val="28"/>
        </w:rPr>
        <w:t xml:space="preserve">                  қозғалып, қашықтықпен </w:t>
      </w:r>
    </w:p>
    <w:p>
      <w:pPr>
        <w:spacing w:after="0"/>
        <w:ind w:left="0"/>
        <w:jc w:val="both"/>
      </w:pPr>
      <w:r>
        <w:rPr>
          <w:rFonts w:ascii="Times New Roman"/>
          <w:b w:val="false"/>
          <w:i w:val="false"/>
          <w:color w:val="000000"/>
          <w:sz w:val="28"/>
        </w:rPr>
        <w:t xml:space="preserve">                  басқарылатын жүйе. </w:t>
      </w:r>
    </w:p>
    <w:p>
      <w:pPr>
        <w:spacing w:after="0"/>
        <w:ind w:left="0"/>
        <w:jc w:val="both"/>
      </w:pPr>
      <w:r>
        <w:rPr>
          <w:rFonts w:ascii="Times New Roman"/>
          <w:b w:val="false"/>
          <w:i w:val="false"/>
          <w:color w:val="000000"/>
          <w:sz w:val="28"/>
        </w:rPr>
        <w:t xml:space="preserve">   9. ПОИСК-2М      Жиынға жарық             2       48,382        96,8 </w:t>
      </w:r>
    </w:p>
    <w:p>
      <w:pPr>
        <w:spacing w:after="0"/>
        <w:ind w:left="0"/>
        <w:jc w:val="both"/>
      </w:pPr>
      <w:r>
        <w:rPr>
          <w:rFonts w:ascii="Times New Roman"/>
          <w:b w:val="false"/>
          <w:i w:val="false"/>
          <w:color w:val="000000"/>
          <w:sz w:val="28"/>
        </w:rPr>
        <w:t xml:space="preserve">    Байқау        түсiрушiсi бар </w:t>
      </w:r>
    </w:p>
    <w:p>
      <w:pPr>
        <w:spacing w:after="0"/>
        <w:ind w:left="0"/>
        <w:jc w:val="both"/>
      </w:pPr>
      <w:r>
        <w:rPr>
          <w:rFonts w:ascii="Times New Roman"/>
          <w:b w:val="false"/>
          <w:i w:val="false"/>
          <w:color w:val="000000"/>
          <w:sz w:val="28"/>
        </w:rPr>
        <w:t xml:space="preserve">    айналарының   диаметрi әртүрлi </w:t>
      </w:r>
    </w:p>
    <w:p>
      <w:pPr>
        <w:spacing w:after="0"/>
        <w:ind w:left="0"/>
        <w:jc w:val="both"/>
      </w:pPr>
      <w:r>
        <w:rPr>
          <w:rFonts w:ascii="Times New Roman"/>
          <w:b w:val="false"/>
          <w:i w:val="false"/>
          <w:color w:val="000000"/>
          <w:sz w:val="28"/>
        </w:rPr>
        <w:t xml:space="preserve">    жиыны         5 байқау айнасы </w:t>
      </w:r>
    </w:p>
    <w:p>
      <w:pPr>
        <w:spacing w:after="0"/>
        <w:ind w:left="0"/>
        <w:jc w:val="both"/>
      </w:pPr>
      <w:r>
        <w:rPr>
          <w:rFonts w:ascii="Times New Roman"/>
          <w:b w:val="false"/>
          <w:i w:val="false"/>
          <w:color w:val="000000"/>
          <w:sz w:val="28"/>
        </w:rPr>
        <w:t xml:space="preserve">                  кiредi. </w:t>
      </w:r>
    </w:p>
    <w:p>
      <w:pPr>
        <w:spacing w:after="0"/>
        <w:ind w:left="0"/>
        <w:jc w:val="both"/>
      </w:pPr>
      <w:r>
        <w:rPr>
          <w:rFonts w:ascii="Times New Roman"/>
          <w:b w:val="false"/>
          <w:i w:val="false"/>
          <w:color w:val="000000"/>
          <w:sz w:val="28"/>
        </w:rPr>
        <w:t xml:space="preserve">  10. ФД            Соққыға төзiмдi,         2       45,536        91,0 </w:t>
      </w:r>
    </w:p>
    <w:p>
      <w:pPr>
        <w:spacing w:after="0"/>
        <w:ind w:left="0"/>
        <w:jc w:val="both"/>
      </w:pPr>
      <w:r>
        <w:rPr>
          <w:rFonts w:ascii="Times New Roman"/>
          <w:b w:val="false"/>
          <w:i w:val="false"/>
          <w:color w:val="000000"/>
          <w:sz w:val="28"/>
        </w:rPr>
        <w:t xml:space="preserve">    Байқау шам-   ылғал өткiзбейтiн </w:t>
      </w:r>
    </w:p>
    <w:p>
      <w:pPr>
        <w:spacing w:after="0"/>
        <w:ind w:left="0"/>
        <w:jc w:val="both"/>
      </w:pPr>
      <w:r>
        <w:rPr>
          <w:rFonts w:ascii="Times New Roman"/>
          <w:b w:val="false"/>
          <w:i w:val="false"/>
          <w:color w:val="000000"/>
          <w:sz w:val="28"/>
        </w:rPr>
        <w:t xml:space="preserve">    прожекторы    аккумулятор мен </w:t>
      </w:r>
    </w:p>
    <w:p>
      <w:pPr>
        <w:spacing w:after="0"/>
        <w:ind w:left="0"/>
        <w:jc w:val="both"/>
      </w:pPr>
      <w:r>
        <w:rPr>
          <w:rFonts w:ascii="Times New Roman"/>
          <w:b w:val="false"/>
          <w:i w:val="false"/>
          <w:color w:val="000000"/>
          <w:sz w:val="28"/>
        </w:rPr>
        <w:t xml:space="preserve">                  зарядтау қондырғысы </w:t>
      </w:r>
    </w:p>
    <w:p>
      <w:pPr>
        <w:spacing w:after="0"/>
        <w:ind w:left="0"/>
        <w:jc w:val="both"/>
      </w:pPr>
      <w:r>
        <w:rPr>
          <w:rFonts w:ascii="Times New Roman"/>
          <w:b w:val="false"/>
          <w:i w:val="false"/>
          <w:color w:val="000000"/>
          <w:sz w:val="28"/>
        </w:rPr>
        <w:t xml:space="preserve">                  бар шам-прожектор. </w:t>
      </w:r>
    </w:p>
    <w:p>
      <w:pPr>
        <w:spacing w:after="0"/>
        <w:ind w:left="0"/>
        <w:jc w:val="both"/>
      </w:pPr>
      <w:r>
        <w:rPr>
          <w:rFonts w:ascii="Times New Roman"/>
          <w:b w:val="false"/>
          <w:i w:val="false"/>
          <w:color w:val="000000"/>
          <w:sz w:val="28"/>
        </w:rPr>
        <w:t xml:space="preserve">                  Жұмыс қашықтығы 350 м. </w:t>
      </w:r>
    </w:p>
    <w:p>
      <w:pPr>
        <w:spacing w:after="0"/>
        <w:ind w:left="0"/>
        <w:jc w:val="both"/>
      </w:pP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  11. РХГ-03        Диверсиялық қызметте     1       341,520       341,52 </w:t>
      </w:r>
    </w:p>
    <w:p>
      <w:pPr>
        <w:spacing w:after="0"/>
        <w:ind w:left="0"/>
        <w:jc w:val="both"/>
      </w:pPr>
      <w:r>
        <w:rPr>
          <w:rFonts w:ascii="Times New Roman"/>
          <w:b w:val="false"/>
          <w:i w:val="false"/>
          <w:color w:val="000000"/>
          <w:sz w:val="28"/>
        </w:rPr>
        <w:t xml:space="preserve">    Гамма         пайдаланылатын </w:t>
      </w:r>
    </w:p>
    <w:p>
      <w:pPr>
        <w:spacing w:after="0"/>
        <w:ind w:left="0"/>
        <w:jc w:val="both"/>
      </w:pPr>
      <w:r>
        <w:rPr>
          <w:rFonts w:ascii="Times New Roman"/>
          <w:b w:val="false"/>
          <w:i w:val="false"/>
          <w:color w:val="000000"/>
          <w:sz w:val="28"/>
        </w:rPr>
        <w:t xml:space="preserve">    сәулесiнiң    жасырын таңбалы </w:t>
      </w:r>
    </w:p>
    <w:p>
      <w:pPr>
        <w:spacing w:after="0"/>
        <w:ind w:left="0"/>
        <w:jc w:val="both"/>
      </w:pPr>
      <w:r>
        <w:rPr>
          <w:rFonts w:ascii="Times New Roman"/>
          <w:b w:val="false"/>
          <w:i w:val="false"/>
          <w:color w:val="000000"/>
          <w:sz w:val="28"/>
        </w:rPr>
        <w:t xml:space="preserve">    цифрлы        радиоактивтi көздердi </w:t>
      </w:r>
    </w:p>
    <w:p>
      <w:pPr>
        <w:spacing w:after="0"/>
        <w:ind w:left="0"/>
        <w:jc w:val="both"/>
      </w:pPr>
      <w:r>
        <w:rPr>
          <w:rFonts w:ascii="Times New Roman"/>
          <w:b w:val="false"/>
          <w:i w:val="false"/>
          <w:color w:val="000000"/>
          <w:sz w:val="28"/>
        </w:rPr>
        <w:t xml:space="preserve">    сигнализаторы табу жөнiндегi жедел </w:t>
      </w:r>
    </w:p>
    <w:p>
      <w:pPr>
        <w:spacing w:after="0"/>
        <w:ind w:left="0"/>
        <w:jc w:val="both"/>
      </w:pPr>
      <w:r>
        <w:rPr>
          <w:rFonts w:ascii="Times New Roman"/>
          <w:b w:val="false"/>
          <w:i w:val="false"/>
          <w:color w:val="000000"/>
          <w:sz w:val="28"/>
        </w:rPr>
        <w:t xml:space="preserve">                  iздестiру қызметi. </w:t>
      </w:r>
    </w:p>
    <w:p>
      <w:pPr>
        <w:spacing w:after="0"/>
        <w:ind w:left="0"/>
        <w:jc w:val="both"/>
      </w:pPr>
      <w:r>
        <w:rPr>
          <w:rFonts w:ascii="Times New Roman"/>
          <w:b w:val="false"/>
          <w:i w:val="false"/>
          <w:color w:val="000000"/>
          <w:sz w:val="28"/>
        </w:rPr>
        <w:t xml:space="preserve">  12. Жарылғыш зат,                          1       498,05        498,05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гексогендi </w:t>
      </w:r>
    </w:p>
    <w:p>
      <w:pPr>
        <w:spacing w:after="0"/>
        <w:ind w:left="0"/>
        <w:jc w:val="both"/>
      </w:pPr>
      <w:r>
        <w:rPr>
          <w:rFonts w:ascii="Times New Roman"/>
          <w:b w:val="false"/>
          <w:i w:val="false"/>
          <w:color w:val="000000"/>
          <w:sz w:val="28"/>
        </w:rPr>
        <w:t xml:space="preserve">    iздестiруге </w:t>
      </w:r>
    </w:p>
    <w:p>
      <w:pPr>
        <w:spacing w:after="0"/>
        <w:ind w:left="0"/>
        <w:jc w:val="both"/>
      </w:pPr>
      <w:r>
        <w:rPr>
          <w:rFonts w:ascii="Times New Roman"/>
          <w:b w:val="false"/>
          <w:i w:val="false"/>
          <w:color w:val="000000"/>
          <w:sz w:val="28"/>
        </w:rPr>
        <w:t xml:space="preserve">    арнайы үйретiлген </w:t>
      </w:r>
    </w:p>
    <w:p>
      <w:pPr>
        <w:spacing w:after="0"/>
        <w:ind w:left="0"/>
        <w:jc w:val="both"/>
      </w:pPr>
      <w:r>
        <w:rPr>
          <w:rFonts w:ascii="Times New Roman"/>
          <w:b w:val="false"/>
          <w:i w:val="false"/>
          <w:color w:val="000000"/>
          <w:sz w:val="28"/>
        </w:rPr>
        <w:t xml:space="preserve">    арнайы иттер </w:t>
      </w:r>
    </w:p>
    <w:p>
      <w:pPr>
        <w:spacing w:after="0"/>
        <w:ind w:left="0"/>
        <w:jc w:val="both"/>
      </w:pPr>
      <w:r>
        <w:rPr>
          <w:rFonts w:ascii="Times New Roman"/>
          <w:b w:val="false"/>
          <w:i w:val="false"/>
          <w:color w:val="000000"/>
          <w:sz w:val="28"/>
        </w:rPr>
        <w:t xml:space="preserve">  13. Арнайы киiм   Арнайы жылу мен суға     10      14,23         142,3 </w:t>
      </w:r>
    </w:p>
    <w:p>
      <w:pPr>
        <w:spacing w:after="0"/>
        <w:ind w:left="0"/>
        <w:jc w:val="both"/>
      </w:pPr>
      <w:r>
        <w:rPr>
          <w:rFonts w:ascii="Times New Roman"/>
          <w:b w:val="false"/>
          <w:i w:val="false"/>
          <w:color w:val="000000"/>
          <w:sz w:val="28"/>
        </w:rPr>
        <w:t xml:space="preserve">                  төзiмдi және химиялық </w:t>
      </w:r>
    </w:p>
    <w:p>
      <w:pPr>
        <w:spacing w:after="0"/>
        <w:ind w:left="0"/>
        <w:jc w:val="both"/>
      </w:pPr>
      <w:r>
        <w:rPr>
          <w:rFonts w:ascii="Times New Roman"/>
          <w:b w:val="false"/>
          <w:i w:val="false"/>
          <w:color w:val="000000"/>
          <w:sz w:val="28"/>
        </w:rPr>
        <w:t xml:space="preserve">                  төзiмдi матадан тұратын </w:t>
      </w:r>
    </w:p>
    <w:p>
      <w:pPr>
        <w:spacing w:after="0"/>
        <w:ind w:left="0"/>
        <w:jc w:val="both"/>
      </w:pPr>
      <w:r>
        <w:rPr>
          <w:rFonts w:ascii="Times New Roman"/>
          <w:b w:val="false"/>
          <w:i w:val="false"/>
          <w:color w:val="000000"/>
          <w:sz w:val="28"/>
        </w:rPr>
        <w:t xml:space="preserve">                  қысқы-жазғы жиын. </w:t>
      </w:r>
    </w:p>
    <w:p>
      <w:pPr>
        <w:spacing w:after="0"/>
        <w:ind w:left="0"/>
        <w:jc w:val="both"/>
      </w:pPr>
      <w:r>
        <w:rPr>
          <w:rFonts w:ascii="Times New Roman"/>
          <w:b w:val="false"/>
          <w:i w:val="false"/>
          <w:color w:val="000000"/>
          <w:sz w:val="28"/>
        </w:rPr>
        <w:t xml:space="preserve">  14. Өткiштiгi                              2 </w:t>
      </w:r>
    </w:p>
    <w:p>
      <w:pPr>
        <w:spacing w:after="0"/>
        <w:ind w:left="0"/>
        <w:jc w:val="both"/>
      </w:pP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    автокөлiк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Автокөлiксiз жиыны:                                         11686,64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bookmarkStart w:name="z30" w:id="29"/>
    <w:p>
      <w:pPr>
        <w:spacing w:after="0"/>
        <w:ind w:left="0"/>
        <w:jc w:val="both"/>
      </w:pPr>
      <w:r>
        <w:rPr>
          <w:rFonts w:ascii="Times New Roman"/>
          <w:b w:val="false"/>
          <w:i w:val="false"/>
          <w:color w:val="000000"/>
          <w:sz w:val="28"/>
        </w:rPr>
        <w:t xml:space="preserve">
                                2000-2003 жж. мерзiмге арналған Алматы </w:t>
      </w:r>
    </w:p>
    <w:bookmarkEnd w:id="29"/>
    <w:p>
      <w:pPr>
        <w:spacing w:after="0"/>
        <w:ind w:left="0"/>
        <w:jc w:val="both"/>
      </w:pPr>
      <w:r>
        <w:rPr>
          <w:rFonts w:ascii="Times New Roman"/>
          <w:b w:val="false"/>
          <w:i w:val="false"/>
          <w:color w:val="000000"/>
          <w:sz w:val="28"/>
        </w:rPr>
        <w:t xml:space="preserve">                                қаласындағы төтенше жағдайларды ескерту </w:t>
      </w:r>
    </w:p>
    <w:p>
      <w:pPr>
        <w:spacing w:after="0"/>
        <w:ind w:left="0"/>
        <w:jc w:val="both"/>
      </w:pPr>
      <w:r>
        <w:rPr>
          <w:rFonts w:ascii="Times New Roman"/>
          <w:b w:val="false"/>
          <w:i w:val="false"/>
          <w:color w:val="000000"/>
          <w:sz w:val="28"/>
        </w:rPr>
        <w:t xml:space="preserve">                                        және жоюдың Мемлекеттiк жүйесiн </w:t>
      </w:r>
    </w:p>
    <w:p>
      <w:pPr>
        <w:spacing w:after="0"/>
        <w:ind w:left="0"/>
        <w:jc w:val="both"/>
      </w:pPr>
      <w:r>
        <w:rPr>
          <w:rFonts w:ascii="Times New Roman"/>
          <w:b w:val="false"/>
          <w:i w:val="false"/>
          <w:color w:val="000000"/>
          <w:sz w:val="28"/>
        </w:rPr>
        <w:t xml:space="preserve">                               жетiлдiрудiң басым бағыттарын iске асыру </w:t>
      </w:r>
    </w:p>
    <w:bookmarkStart w:name="z31" w:id="30"/>
    <w:p>
      <w:pPr>
        <w:spacing w:after="0"/>
        <w:ind w:left="0"/>
        <w:jc w:val="both"/>
      </w:pPr>
      <w:r>
        <w:rPr>
          <w:rFonts w:ascii="Times New Roman"/>
          <w:b w:val="false"/>
          <w:i w:val="false"/>
          <w:color w:val="000000"/>
          <w:sz w:val="28"/>
        </w:rPr>
        <w:t xml:space="preserve">                                                  жоспарына N 9 қосымша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Спутниктiк байланыс жүйесiн енгiзуге кеткен  </w:t>
      </w:r>
    </w:p>
    <w:bookmarkStart w:name="z32" w:id="31"/>
    <w:p>
      <w:pPr>
        <w:spacing w:after="0"/>
        <w:ind w:left="0"/>
        <w:jc w:val="both"/>
      </w:pPr>
      <w:r>
        <w:rPr>
          <w:rFonts w:ascii="Times New Roman"/>
          <w:b w:val="false"/>
          <w:i w:val="false"/>
          <w:color w:val="000000"/>
          <w:sz w:val="28"/>
        </w:rPr>
        <w:t xml:space="preserve">
                             ШЫҒЫНДАР СМЕТАСЫ </w:t>
      </w:r>
    </w:p>
    <w:bookmarkEnd w:id="3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Қондырғылар атауы       !Өлшем   !Саны !Бiрлiк   !Жалпы </w:t>
      </w:r>
    </w:p>
    <w:p>
      <w:pPr>
        <w:spacing w:after="0"/>
        <w:ind w:left="0"/>
        <w:jc w:val="both"/>
      </w:pPr>
      <w:r>
        <w:rPr>
          <w:rFonts w:ascii="Times New Roman"/>
          <w:b w:val="false"/>
          <w:i w:val="false"/>
          <w:color w:val="000000"/>
          <w:sz w:val="28"/>
        </w:rPr>
        <w:t xml:space="preserve">   !                                !бiрлiгi !     !бағасы,  !бағасы, мың </w:t>
      </w:r>
    </w:p>
    <w:p>
      <w:pPr>
        <w:spacing w:after="0"/>
        <w:ind w:left="0"/>
        <w:jc w:val="both"/>
      </w:pPr>
      <w:r>
        <w:rPr>
          <w:rFonts w:ascii="Times New Roman"/>
          <w:b w:val="false"/>
          <w:i w:val="false"/>
          <w:color w:val="000000"/>
          <w:sz w:val="28"/>
        </w:rPr>
        <w:t xml:space="preserve">   !                                !        !     !мың теңге!теңге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Спутниктiк станция                 жиын     2     365,0      730,0 </w:t>
      </w:r>
    </w:p>
    <w:p>
      <w:pPr>
        <w:spacing w:after="0"/>
        <w:ind w:left="0"/>
        <w:jc w:val="both"/>
      </w:pPr>
      <w:r>
        <w:rPr>
          <w:rFonts w:ascii="Times New Roman"/>
          <w:b w:val="false"/>
          <w:i w:val="false"/>
          <w:color w:val="000000"/>
          <w:sz w:val="28"/>
        </w:rPr>
        <w:t xml:space="preserve"> 2. Тiркеу                                             43,50      87,0 </w:t>
      </w:r>
    </w:p>
    <w:p>
      <w:pPr>
        <w:spacing w:after="0"/>
        <w:ind w:left="0"/>
        <w:jc w:val="both"/>
      </w:pPr>
      <w:r>
        <w:rPr>
          <w:rFonts w:ascii="Times New Roman"/>
          <w:b w:val="false"/>
          <w:i w:val="false"/>
          <w:color w:val="000000"/>
          <w:sz w:val="28"/>
        </w:rPr>
        <w:t xml:space="preserve"> 3. 10 сағаттық уақытша кесте                         260,0      520,0 </w:t>
      </w:r>
    </w:p>
    <w:p>
      <w:pPr>
        <w:spacing w:after="0"/>
        <w:ind w:left="0"/>
        <w:jc w:val="both"/>
      </w:pPr>
      <w:r>
        <w:rPr>
          <w:rFonts w:ascii="Times New Roman"/>
          <w:b w:val="false"/>
          <w:i w:val="false"/>
          <w:color w:val="000000"/>
          <w:sz w:val="28"/>
        </w:rPr>
        <w:t xml:space="preserve"> 4. Жиiлiк тарифi                                      29,0       58,0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1395,0     1395,0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 V-сессиясының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II-сайланған Алматы қалалық </w:t>
      </w:r>
    </w:p>
    <w:p>
      <w:pPr>
        <w:spacing w:after="0"/>
        <w:ind w:left="0"/>
        <w:jc w:val="both"/>
      </w:pPr>
      <w:r>
        <w:rPr>
          <w:rFonts w:ascii="Times New Roman"/>
          <w:b w:val="false"/>
          <w:i w:val="false"/>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