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f290d" w14:textId="05f29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қаласының Парамоновка және Приозерный селолық округтерiн тарату туралы</w:t>
      </w:r>
    </w:p>
    <w:p>
      <w:pPr>
        <w:spacing w:after="0"/>
        <w:ind w:left="0"/>
        <w:jc w:val="both"/>
      </w:pPr>
      <w:r>
        <w:rPr>
          <w:rFonts w:ascii="Times New Roman"/>
          <w:b w:val="false"/>
          <w:i w:val="false"/>
          <w:color w:val="000000"/>
          <w:sz w:val="28"/>
        </w:rPr>
        <w:t>Павлодар облыстық мәслихаты мен Павлодар облысы әкiмiнiң шешiмi (II сайланған VII сессия) 22 қыркүйек 2000 ж. Павлодар облысының әділет басқармасында 2001 жылғы 1 наурызда N 582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1993 жылғы 8 желтоқсандағы "Қазақстан 
Республикасының әкiмшiлiк-аумақтық құрылымы туралы"  
</w:t>
      </w:r>
      <w:r>
        <w:rPr>
          <w:rFonts w:ascii="Times New Roman"/>
          <w:b w:val="false"/>
          <w:i w:val="false"/>
          <w:color w:val="000000"/>
          <w:sz w:val="28"/>
        </w:rPr>
        <w:t xml:space="preserve"> Z934200_ </w:t>
      </w:r>
      <w:r>
        <w:rPr>
          <w:rFonts w:ascii="Times New Roman"/>
          <w:b w:val="false"/>
          <w:i w:val="false"/>
          <w:color w:val="000000"/>
          <w:sz w:val="28"/>
        </w:rPr>
        <w:t>
  Заңының 11 
бабына сәйкес және Ақсу қалалық мәслихаты мен Ақсу қаласының Әкiмi берген 
материалдардың негiзiнде ШЕШIМ ЕТЕМIЗ:
</w:t>
      </w:r>
      <w:r>
        <w:br/>
      </w:r>
      <w:r>
        <w:rPr>
          <w:rFonts w:ascii="Times New Roman"/>
          <w:b w:val="false"/>
          <w:i w:val="false"/>
          <w:color w:val="000000"/>
          <w:sz w:val="28"/>
        </w:rPr>
        <w:t>
          1. Ақсу қаласының Парамонов және Приозерный селолық округтерi 
</w:t>
      </w:r>
      <w:r>
        <w:rPr>
          <w:rFonts w:ascii="Times New Roman"/>
          <w:b w:val="false"/>
          <w:i w:val="false"/>
          <w:color w:val="000000"/>
          <w:sz w:val="28"/>
        </w:rPr>
        <w:t>
</w:t>
      </w:r>
    </w:p>
    <w:p>
      <w:pPr>
        <w:spacing w:after="0"/>
        <w:ind w:left="0"/>
        <w:jc w:val="left"/>
      </w:pPr>
      <w:r>
        <w:rPr>
          <w:rFonts w:ascii="Times New Roman"/>
          <w:b w:val="false"/>
          <w:i w:val="false"/>
          <w:color w:val="000000"/>
          <w:sz w:val="28"/>
        </w:rPr>
        <w:t>
таратылсын.
     2. Мыналардың:
     Ақсу қаласы Достық селолық округiнiң шекарасы таратылған Парамонов 
селолық округiнiң аумағы қосылып;
     Ақсу қаласы Жолқұдық селолық округiнiң шекарасы таратылған Приозерный 
селолық округiнiң аумағы қосылып өзгертiлсiн.
     3. Осы шешiм Қазақстан Республикасының Үкiметiне енгiзiлсiн. 
     Облыстық мәслихат                   Павлодар облысының Әкiмi
     сессиясының төрағасы
     Облыстық мәслихаттың 
     хатшысы
     Оқығанда: А.Татарков
               В.Подолян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