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38f6" w14:textId="d4b3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әкiмiнiң 2000 жылғы 19 қаңтардағы "Облыс бюджетiнен қаржыландырылатын бағдарламалар мен кiшi бағдарламалардың тiзбесi туралы" N 17 шешiмiне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шешімі 2000 жылғы 18 қыркүйектегі N 217 Павлодар облысының әділет басқармасында 2000 жылғы 20 қазанда N 470 тіркелді. Күші жойылды - Павлодар облысы әкімінің 2009 жылғы 14 қыркүйектегі N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әкімінің 2009 жылғы 14 қыркүйектегі N 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2000 жылға арналған Бiрыңғай бюджеттiк жiктеуге өзгерiстер мен толықтырулардың енгiзiлуiне байланысты ШЕШIМ қабылдаймын: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 әкiмiнiң 2000 жылғы 5 сәуiрдегi N 78, 2000 жылғы 4 мамырдағы N 112 және 2000 жылғы 19 шiлдедегi N 167 шешiмдерiмен енгiзiлген өзгерiстермен қатар облыс әкiмiнiң 2000 жылғы 19 қаңтардағы "Облыс бюджетiнен қаржыландырылатын бағдарламалар мен кiшi бағдарламалардың тiзбесi туралы" N 17 шешiмiне мынадай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жоғарыда аталған шешiммен бекiтiлген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46-тармақтың 3, 4, 5-бағандары тиiсiнше: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"6.2.258.57.33"; "Техникалық және басқа да құралдармен қамтамасыз ету"; "Iс-шаралар" мазмұнындағы жолмен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шешiм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