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4c3" w14:textId="e9eb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Павлодар, Екiбастұз, Ақсу қалалары, Ақтоғай, Железинка, Качир, Лебяжi, Май, Успенка, Шарбақты аудандары селолық округтерiнiң елдi мекендердегi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және Павлодар облысы әкiмiнiң шешімі (II сайланған, VI сессия) 2000 жылғы 30 маусымдағы Павлодар облысының әділет басқармасында 2000 жылғы 11 тамызда N 394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Ақсу, Екiбастұз, Павлодар қалалық, Ақтоғай,Железинка, Качир, Лебяжi, 
Май, Успека, Шарбақты аудандық мәслихаттарымен және олардың әкiмдерiмен 
берiлген материалдарды қарап, облыстық Мәслихат және облыс әкiмi шешiм 
етедi:
     1. "Қазақстан Республикасының әкiмшiлiк-аумақтық құрылысы туралы" 
Заңның 2,3 баптары негiзiнде тұрақты тұрғындардың шағын санына байланысты 
(50 адамнан кем) өз құзыреттерi жойылғасын, сондай-ақ ауылдардың 
тұрғындары көшiп кеткесiн мына елдi мекендер аудандар мен қалалар есебiнен 
шығарылсын:
     Ақсу қаласы бойынша;
     - Қызылжар селолық округiнiң аумағындағы Құрамсы селосы;
     - Ақжол селолық округiнiң аумағындағы Жанаауыл, Тұзауыл селолары;
     - Пограничный селолық округiнiң аумағындағы Марковка селосы;
     - Құркөл селолық округiнiң аумағындағы Смағұл, Целиннное селолары;
     - Қазалы селолық округiнiң аумағындағы Евден селосы;
     - Қызылжар селолық округiнiң аумағындағы Қызылжар (Құс фабрикасы) 
селосы;
     - Приозерный селолық округiнiң аумағындағы Тоқашапқан селосы.
     Екiбастұз қаласы бойынша:
     - Өлентi селолық округiнiң аумағындағы Қарасаз селосы;
     - Қарасу селолық округiнiң аумағындағы Әйтен селосы;
     - Ақкөл селолық округiнiң аумағындағы Ортақоға селосы;
     - Комсомол селолық округiнiң аумағындағы Қарабұдыр селосы.
     Ақтоғай ауданы бойынша:
     - Көгалы селолық округiндегi Басқамыс селосы;
     - Әуелбек селолық округiндегi Талды селосы;
     - Приреченский селолық округiндегi Тереңқұдық селосы;
     - Жалаулы селолық округiндегi Шығанақ селосы.
     Железинка ауданы бойынша:
     - Ақтау селолық округiндегi Жаңатаң селосы;
     - Озерновка селолық округiндегi Новая деревня селосы.
     Качир ауданы бойынша:
     - Воскресенка селолық округiндегi Жексен селосы;
     - Песчан селолық округiндегi Батпақкөл селосы.
     Лебяжi ауданы бойынша:
     - Майқарағай селолық округiндегi 3-шi бесжылдық атындағы селосы;
     Май ауданы бойынша:
     - Көктүбек селолық округiндегi N 2 және N 3 бөлiмшелер;
     - Қазан селолық округiндегi Тасбақа, Толыбай және Аршалы селолары;
     - Кентүбек селолық округiндегi Жарыққұдық селосы.
     Успенка ауданы бойынша:
     - Новопокров селолық округiндегi Ажбұлат селосы;
     - Надаров селолық округiндегi Крупское селосы;
     - Ильич селолық округiндегi Наташино селосы;
     - Павловка селолық округiндегi Херсонка селосы.
     Шарбақты ауданы бойынша:
     - Шалдай селолық округiндегi Орловка (Кенқуыс) селосының заимкасы, 
Первомайка селосы;
     - Сосновка селолық округiндегi Георгиевка, Раевка селолары;
     - Хмельницкий селолық округiндегi Ириновка селосы;
     - Хмельницкий селолық округiндегi N 127 аялдау пунктi;
     - Назаровка селолық округiндегi N 128 аялдау пунктi.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Селолық округтердiң шекаралары өзгертiлiп, әкiмшiлiк-аумақтың 
байланысына қарай мына елдi мекендердiң құрамына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Ақсу қаласы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Ақжол селолық округтiң құрамындағы Жаңаауыл, Тұзауыл елдi мекендер 
Ақжол селолық округiндегi Куйбышево селолық әкiмшiлiк-аумақтың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Пограничное селолық округiндегi Марковка елдi мекенi Пограничное 
селосының әкiмшiлiк-аумақтың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Құркөл селолық округiндегi Смағұл, Целинное елдi мекендер Құркөл 
селолық округiндегi Құркөл селосының әкiмшiлiк-аумақтың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-Қазалы селолоық округiндегi Евден селосы Қазалы селолық округiндегi 
Қазалы селосының 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-Приозерный селолық округiндегi Тоқашапқан елдi мекен Приозерный 
селолық округiндегi Приозерное селосының әкiмшiлiк-аумақтық құрамына.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Екiбастұз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Өлентi селолық округiндегi Қарасаз елдi мекен Өлентi селолық 
округiндегi Тай селосының iәкiмшiлiк-аумақтық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-Қарасаз селолық округiндегi Әйтен елдi мекенн Қарасу селолық 
округiнiң Бесқауға селосының 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-Ақкөл селосының округiндегi Ортақоға елдi мекен Ақкөл селолық 
округiнiң Ақкөл селосының әкiмшiлiк-аумақтық құрамына.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Ақтоғай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Көгалы селолық округiндегi Басқамыс елдi мекен Көгалы селолық 
округiнiң Тульское селосының 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Жалаулы селолық округiндегi Шығанақ елдi мекен Жалаулы селолық 
округiнiң Балтасан селосының әкiмшiлiк-аумақтық құрамына.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Железинка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Ақтау селолық округiндегi Жаңатаң елдi мекен Ақтау селлық округiнiң 
Ақтау селосының 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Озерновка селолық округiндегi Новая деревня елдi мекенi Озерновка 
селолық округiнiң Жамбыл селосының әкiмшілiк-аумақтық құрамына.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Качир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Воскресенка селолық округiндегi Жексен елдi мекен Воскресенка 
селолық округiнiң Воскресенка селосының әкiмшiлiк-аумақтық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Песчан селолық округiндегi Батпақкөл елдi мекен Песчан селолық 
округiндегi Песчан селосының әкiмшiлiк-аумақтық құрамына.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Лебяжi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Майқарағай селолық округiндегi 3 Бесжылдық елдi мекен Майқарағай 
селолық округiндегi Шоқтау селосының әкiмшiлiк аумақтық құрамында.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Май ауданы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Көктүбек селолық округiндегi N 2, 3 елдi мекендер Көктүбек селолық 
округiндегi Астық селолының әкiмшiлiк 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Қазан селолық округiндегi Тасбике, Толыбай, Аршалы елдi мекендер 
Қазан селолық округiнiң Жұмыскер сеолсының әкiмшiлiк аумақтық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Кентүбек селолық округiдегi Жарыққұдық елдi мекен Кентүбек селолық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округiндегi Кентүбек селолсының әкiмшiлiк аумақтық құрамына.
     Шарбақты ауданы бойынша
     - Шалдай селолық округiндегi Орловка (Кенқуыс) селосының Заимкасы, 
Первомайка елдi мекен Шалдай селолық округiндегi Шалдай селосының 
әкiмшiлiк аумақтық құрамына;
     - Сосновка селолық округiндегi Раевка елдi мекен Сосновка селолық 
округiндегi Заборовка селосының әкiмшiлiк аумақтық құрамына.
     3. Өздерiнiң әкiмшiлiк - аумақтық бiрлiк ретiндегi құзыреттерi 
жойылған байланысты мына елдi мекендер деректер есептiң шығарылсын:
     Павлодар қаласы бойынша
     - Кенжекөл селолық округiндегi Димяновка елдi мекен.
     Ақсу қаласы бойынша
     - Қызылжар селолық округiдегi Құрымсы елдi мекен.
     Екiбастұз қаласы бойынша
     - Комсомол сеолық округiндегi Қарабұдыр елдi мекен.
     Ақтоғай ауданы бойынша
     - Әуелбек селолық округiндегi Талды елдi мекен;
     - Приреченка селолық округiндегi Тереңқұдық елдi мекен.
     Успенка ауданы бойынша
     - Новопокровка селолық округiндегi Ашбұлат елдi мекен;
     - Надаровка селолық округiндегi Крупская елдi мекен;
     - Ильич селолық округiндегi Майқамыс елдi мекен;
     - Ольгина селолық округiндегi Наташино елдi мекен;
     - Павловка селолық округiндегi Херсонка селолық.
     Шарбақты ауданы бойынша
     - Сосновка селолық округiндегi Георгиевка елдi мекен;
     - Татьяновка селолық округiндегi Ириновка елдi мекен;
     - Хмельницкий селолық округiндегi N 127 аялдау пунктi;
     - Назаровка селолық округiндегi N 128 аялдау пунктi.
 Облыстық Мәслихаттың                     Облысы әкiмiнiң 
VI сессиясының төрағасы                  мiндеттiң атқарушы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