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fa304" w14:textId="84fa3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облыстық мәслихаты 2000 жылғы 14 маусымдағы (2 шақырылған кезектен тыс сессиясының) "2000 жылға арналған Қостанай облысының облыстық бюджетiне өзгертулер мен толықтырулар енгiзу туралы" шешiмiн iске асыру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әкімінің шешімі 2000 жылғы 3 шілдедегі N 138 Қостанай облысының әділет басқармасында 2000 жылғы 14 шілдеде N 343 тіркелді. Қолданылу мерзiмiнің аяқталуына байланысты күші жойылды - Қостанай облысы әкімдігінің 2010 жылғы 10 қарашадағы № 08-08/3045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</w:t>
      </w:r>
      <w:r>
        <w:rPr>
          <w:rFonts w:ascii="Times New Roman"/>
          <w:b w:val="false"/>
          <w:i/>
          <w:color w:val="800000"/>
          <w:sz w:val="28"/>
        </w:rPr>
        <w:t>Қ</w:t>
      </w:r>
      <w:r>
        <w:rPr>
          <w:rFonts w:ascii="Times New Roman"/>
          <w:b w:val="false"/>
          <w:i/>
          <w:color w:val="800000"/>
          <w:sz w:val="28"/>
        </w:rPr>
        <w:t>олданылу мерзiмiні</w:t>
      </w:r>
      <w:r>
        <w:rPr>
          <w:rFonts w:ascii="Times New Roman"/>
          <w:b w:val="false"/>
          <w:i/>
          <w:color w:val="800000"/>
          <w:sz w:val="28"/>
        </w:rPr>
        <w:t>ң</w:t>
      </w:r>
      <w:r>
        <w:rPr>
          <w:rFonts w:ascii="Times New Roman"/>
          <w:b w:val="false"/>
          <w:i/>
          <w:color w:val="800000"/>
          <w:sz w:val="28"/>
        </w:rPr>
        <w:t xml:space="preserve"> ая</w:t>
      </w:r>
      <w:r>
        <w:rPr>
          <w:rFonts w:ascii="Times New Roman"/>
          <w:b w:val="false"/>
          <w:i/>
          <w:color w:val="800000"/>
          <w:sz w:val="28"/>
        </w:rPr>
        <w:t>қ</w:t>
      </w:r>
      <w:r>
        <w:rPr>
          <w:rFonts w:ascii="Times New Roman"/>
          <w:b w:val="false"/>
          <w:i/>
          <w:color w:val="800000"/>
          <w:sz w:val="28"/>
        </w:rPr>
        <w:t>талуына байланысты</w:t>
      </w:r>
      <w:r>
        <w:rPr>
          <w:rFonts w:ascii="Times New Roman"/>
          <w:b w:val="false"/>
          <w:i/>
          <w:color w:val="800000"/>
          <w:sz w:val="28"/>
        </w:rPr>
        <w:t xml:space="preserve"> к</w:t>
      </w:r>
      <w:r>
        <w:rPr>
          <w:rFonts w:ascii="Times New Roman"/>
          <w:b w:val="false"/>
          <w:i/>
          <w:color w:val="800000"/>
          <w:sz w:val="28"/>
        </w:rPr>
        <w:t>ү</w:t>
      </w:r>
      <w:r>
        <w:rPr>
          <w:rFonts w:ascii="Times New Roman"/>
          <w:b w:val="false"/>
          <w:i/>
          <w:color w:val="800000"/>
          <w:sz w:val="28"/>
        </w:rPr>
        <w:t xml:space="preserve">ші жойылды – </w:t>
      </w:r>
      <w:r>
        <w:rPr>
          <w:rFonts w:ascii="Times New Roman"/>
          <w:b w:val="false"/>
          <w:i/>
          <w:color w:val="800000"/>
          <w:sz w:val="28"/>
        </w:rPr>
        <w:t>Қ</w:t>
      </w:r>
      <w:r>
        <w:rPr>
          <w:rFonts w:ascii="Times New Roman"/>
          <w:b w:val="false"/>
          <w:i/>
          <w:color w:val="800000"/>
          <w:sz w:val="28"/>
        </w:rPr>
        <w:t xml:space="preserve">останай облысы </w:t>
      </w:r>
      <w:r>
        <w:rPr>
          <w:rFonts w:ascii="Times New Roman"/>
          <w:b w:val="false"/>
          <w:i/>
          <w:color w:val="800000"/>
          <w:sz w:val="28"/>
        </w:rPr>
        <w:t>ә</w:t>
      </w:r>
      <w:r>
        <w:rPr>
          <w:rFonts w:ascii="Times New Roman"/>
          <w:b w:val="false"/>
          <w:i/>
          <w:color w:val="800000"/>
          <w:sz w:val="28"/>
        </w:rPr>
        <w:t>кімдігіні</w:t>
      </w:r>
      <w:r>
        <w:rPr>
          <w:rFonts w:ascii="Times New Roman"/>
          <w:b w:val="false"/>
          <w:i/>
          <w:color w:val="800000"/>
          <w:sz w:val="28"/>
        </w:rPr>
        <w:t>ң</w:t>
      </w:r>
      <w:r>
        <w:rPr>
          <w:rFonts w:ascii="Times New Roman"/>
          <w:b w:val="false"/>
          <w:i/>
          <w:color w:val="800000"/>
          <w:sz w:val="28"/>
        </w:rPr>
        <w:t xml:space="preserve"> 2010.11.10 № 08-08/3045 хатымен.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Қостанай облыстық мәслихаты 2000 жылғы 14 маусымдағы (2 шақырылған кезектен тыс сессиясының) "Қостанай облысының облыстық бюджетiне өзгертулер мен толықтырулар енгiзу туралы" шешiмiн iске асыру мақсатында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ШЕШТIМ: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2000 жылға арналған Қостанай облысының облыстық бюджетiн кiрiстер бойынша 68 430 мың теңге, алған ресми трансферттер - 5 429 177 мың теңге, өтеу бойынша - 242 863 мың теңге, шығыстар бойынша - 5 656 772 мың теңге, қаржыландыру бойынша - 153 668 мың теңге бюджет дефицитiмен - 70 000 мың теңге 1 қосымшаға сәйкес орындауға алсын.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Мына бағдарламалар бойынша қаржыландыруды қарастырсын: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"Жергiлiктi деңгейде мемлекеттiк қаржыландыру бағдарламасы және тiлдердi дамытуды iске асыру" әкiм аппаратына - 500 мың теңге;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"Коммуналдық шаруашылықты дамыту" инфрақұрылым және құрылыс департаментiне қонақ үй комплексiн газдауға - 3 000 мың теңге;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"Аумақтардың республикалық дәрежедегi шараларға қатысуы" әкiм аппаратына: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 тұлпары" РМК-ның субсидиялауға - 20 000 мың теңге;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тұтқындарға киiмдер сатып алуға - 1 500 мың теңге.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"Жылумен жабдықтаушы кәсiпорындарды қысқа даярлау жөнiндегi шаралар" Арқалық қаласының әкiмiне "Арқалық ЖЭО" мемлекеттiк коммуналдық кәсiпорнын субсидиялау үшiн - 70 000 мың теңге;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"Коммуналдық мемлекеттiк кәсiпорындардың жарлық қорына жарналар" ауыл шаруашылығы және азық-түлiк департаментiне "Малдәрiгер" коммуналдық мемлекеттiк кәсiпорнын құру үшiн 2000 мың теңге.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2000 жылға арналған қаржыландыру нысандары анықталған жергiлiктi бюджеттiк бағдарламалар мен кiшi бағдарламалардың тiзбесiне өзгертулер енгiзiлсiн.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Облыстық бюджеттен қаржыландырылатын мемлекеттiк мекемелердiң және мемлекеттiк кәсiпорындардың тiзбесiне өзгертулер енгiзiлсiн.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Облыс әкiмi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Қостанай облысы әкімінің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2000 жылғы 3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N 138 шешіміне қосымша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2000 жылға арналған Қостанай облысының облыстық бюджеті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мың теңге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|Санат              |                 АТАУЫ                       |  2000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    Сынып         |                                             | жылға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 Ішкі сынып                                               |арналған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   |    |    |Специфика                                         | бюджет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|____|____|____|____|_____________________________________________|________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       1. Түсімдер                                 |5740440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|_________________________________________________________________|________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          Кірістер                                 |68430,0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|_________________________________________________________________|________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1 |  0 |  0 | 00 | Салықтық түсімдер                           |0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|____|____|____|____|_____________________________________________|________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2 | 00 |  0 | 00 | Салыққа жатпайтын түсімдер                  |68430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|____|____|____|____|_____________________________________________|________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2 | 02 |  1 | 12 | Қоршаған ортаны ластағаны үшін төленетін    |68300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   |    |    |    |төлемдер       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|____|____|____|____|_____________________________________________|________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2 | 03 |  1 | 10 | Табиғатты қорғау заңдарын бұзғаны үшін      |130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   |    |    |    | төленетін айыппұлдар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|____|____|____|____|_____________________________________________|________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   |    |    |    | 2. Алынған ресми трансферттер (гранттар)    |5429147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|____|____|____|____|_____________________________________________|________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4 | 00 |  0 | 00 | Алынған ресми трансферттер (гранттар)       |5429147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|____|____|____|____|_____________________________________________|________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4 | 01 |  3 | 00 | Аудандық (қалалық) бюджеттерден алынатын    |5429147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     |трансферттер   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|___________________|_____________________________________________|________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4 | 01 |  3 | 01 | Ағымдағылар                                 |5429147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|____|____|____|____|_____________________________________________|________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   |    |    |    |             3. Өтеу                         |242863,0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|____|____|____|____|_____________________________________________|________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5 | 00 |  0 | 00 | Бюджеттен берілген несиелерді өтеу          |232863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|____|____|____|____|_____________________________________________|________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5 | 01 |  1 | 00 | Мемлекеттік басқарудың басқа деңгейлеріне   |137477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     |өтеу төлем     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|___________________|_____________________________________________|________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5 | 01 |  1 | 01 | Мемлекеттік басқарудың басқа деңгейлеріне   |1374 77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     |өтеу төлеу     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|____|____|____|____|_____________________________________________|________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5 | 01 |  2 | 01 | Бюджеттен берілген несиелерді өтеу          |95386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|____|____|____|____|_____________________________________________|________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5 | 01 |  2 | 09 | Банк және банкке жатпайтын қаржы мекемелерін|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   |    |    |    | шығарғандағы басқа ұйымдарынан              |95386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|____|____|____|____|_____________________________________________|_______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 Функционалдық топ                   АТАУЫ                    |2000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|Мекемелер                                                  |жылға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|   |Бағдарлама                                             |арнал.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|   |  |Ішкі бағдарлама                                     |ған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|__|__ |__|____________________________________________________|_______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|   |  |               2. Шығыстар және несиелеу            |5656772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 1|   |  |  | Жалпы сипаттағы мемлекеттік қызмет көрсетулер   |234142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|_ |__ |__|__|_________________________________________________|_______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|103|2 |2 | Жергілікті уәкілетті органдардың аппараты       |4555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|__|___|__|__|_________________________________________________|_______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|103|30|0 | Депутаттық қызмет                               |   400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|__|___|__|__|_________________________________________________|_______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|105|2 | 2| Аумақтық органдардың аппараты                   | 144575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|   |  |  | оның ішінде соттың шешімінің орындалуы          |  50000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|__|___|__|__|_________________________________________________|_______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|105|  |  | Жеңіс күнін тойлау                              | 37000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|__|___|__|__|_________________________________________________|_______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|271| 1| 2| Аумақтық қаржы органдары                        | 79714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|__|___|__|__|_________________________________________________|_______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|217| 1| 2| Мемлекеттік мүлік жөніндегі аумақтық комитет    | 10286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|__|___|__|__|_________________________________________________|_______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|256| 2| 2| Экономика, индустрия және сауда аумақтық        | 12187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|   |  |  | органдарының аппараты            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|__|___|__|__|_________________________________________________|_______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|2 |   |  |  |               Қорғаныс                          | 99823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|__|___|__|__|_________________________________________________|_______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|105|63|  | Жалпыға бірдей әскери міндеттілікті орындауды   | 5636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|   |  |  | қамтамасыз ету                   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|__|___|__|__|_________________________________________________|_______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|105|31|0 |Төтенше жағдайлар жөніндегі штабтардың жұмысын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|   |  |  |ұйымдастыру                                      | 5269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|__|___|__|__|_________________________________________________|_______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|105|32|30| Өрт қызметтері                                  | 83058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|__|___|__|__|_________________________________________________|_______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|105|32|31| Суда құтқару қызметкері                         | 5860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 3|   |  |  | Қоғамдық тәртіп және қауіпсіздік                |121627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|__|___|__|__|_________________________________________________|_______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|105|66|30| Нотариалдық кеңселер                            |9000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|__|___|__|__|_________________________________________________|_______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|251| 2| 2| Аумақтық органдардың аппараты                   |102624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|__|___|__|__|_________________________________________________|_______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|251|30|31| Кәмелетке жасы толмағандарды уақытша оқшаулау,  |  3827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|   |  |  | бейімдеу және ақтау орталығы     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|__|___|__|__|_________________________________________________|_______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|251|30|32| Белгілі тұрағы және құжаттары жоқ адамдарға     |  6176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|   |  |  | арналған қабылдау-бөлу орындары  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|__|___|__|__|_________________________________________________|_______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 4|   |  |  | Білім                                           |467307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|__|___|__|__|_________________________________________________|_______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|253|20|32| Ерекше тәртіптегі мектеп-интернаттар            | 92090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|__|___|__|__|_________________________________________________|_______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|253|32|34| Мектеп-интернаттар                              |117120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|__|___|__|__|_________________________________________________|_______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|253|32|0 | Орта білім жүйесін жергілікті деңгейде          |  3052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|   |  |  | ақпараттау                       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|__|___|__|__|_________________________________________________|_______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|255|20|31| Спорт мектептері                                | 44219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|__|___|__|__|_________________________________________________|_______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|251| 8|30| Қоғамдық тәртіп және қауіпсіздік саласында      | 14400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|   |  |  | кадрларды даярлау                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|__|___|__|__|_________________________________________________|_______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|253| 8| 0| Орта арнаулы оқу орындарында жергілікті деңгейде|147524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|   |  |  | кадрларды даярлау                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|__|___|__|__|_________________________________________________|_______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|254| 8| 0| Орта арнаулы оқу орындарында жергілікті деңгейде| 28458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|   |  |  | кадрларды даярлау                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|__|___|__|__|_________________________________________________|_______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|253|11| 6| Мемлекеттік мекемелердің кадрларын қайта даярлау|8500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|__|___|__|__|_________________________________________________|_______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|253| 2|30| Облыстық, аудандық, қалалық білім басқармалары  |9802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|__|___|__|__|_________________________________________________|_______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|253|34|93| Орталықтандырылған бухгалтериялар               |1159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|__|___|__|__|_________________________________________________|_______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|253|38|30| Психо-медико-педагогикалық консультациялар      |  983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|__|___|__|__|_________________________________________________|_______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 5|   |  |  | Денсаулық сақтау                                |2714663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|__|___|__|__|_________________________________________________|_______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|251|31|30| Госпитальдар                                    |15000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|__|___|__|__|_________________________________________________|_______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|254|31|30| СПИД-тің алдын алу және күресу жөніндегі        |8368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|   |  |  | облыстық орталықтар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|__|___|__|__|_________________________________________________|_______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|254|33|  | Жергілікті деңгейде эпидемиямен күресу          |4000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|__|___|__|__|_________________________________________________|_______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|254|39|30| Облыстық, аудандық санэпидемстансалар           |138579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|__|___|__|__|_________________________________________________|_______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|254|30|30| Облыстық, клиникалық психоневрологиялық         |179923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|   |  |  | ауруханалар       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|__|___|__|__|_________________________________________________|_______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|254|32|30| Туберкулез ауруханалары                         |223142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|__|___|__|__|_________________________________________________|_______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|254|32|32| Туберкулез санаторийлары                        |59001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|__|___|__|__|_________________________________________________|_______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|254|37|  | Жедел жәрдем көрсету                            |86683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|__|___|__|__|_________________________________________________|_______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|254|38|30| Республика ішінде емделуге жіберілген аурулардың|3000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|   |  |  |жолақысын төлеу                                  |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|__|___|__|__|_________________________________________________|_______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|254|38|33|Облыстық арнайы меджабдық базалары               |15293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|__|___|__|__|_________________________________________________|_______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|262|30| 0| Жергілікті деңгейде қан (айырбастағыш) өндіру   |40822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|__|___|__|__|_________________________________________________|_______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|262|31| 0| Жергілікті деңгейде салауатты өмір салтын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|   |  |  | насихаттау                                      |  4610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|__|___|__|__|_________________________________________________|_______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|262|32|  | Қор ұстау моделі бойынша алғашқы                |497582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|   |  |  | медико-санитарлық көмек көрсету          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|__|___|__|__|_________________________________________________|_______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|262|33|  | Жергілікті деңгейде халыққа медициналық көмектің|992109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|   |  |  | кепілді көлемін көрсету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|__|___|__|__|_________________________________________________|_______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|262|34|30|Адамдардың жекелеген санаттарын дәрі-дәрмекпен   |11379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|   |  |  |қамтамасыз ету     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|____________|_________________________________________________|_______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|262|34|31| Азаматтардың жекелеген санаттарын балалар       |12000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|   |  |  | тамағының арнаулы өнімдерімен қамтамасыз ету    |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|__|___|__|__|_________________________________________________|_______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|254|44| 0|Дәрі-дәрмек және жабдықтарды орталықтандыра сатып| 62000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|   |  |  |алу                               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|__|___|__|__|_________________________________________________|_______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|254|28|  |Жергілікті деңгейде бұрынғы бюджеттік ұйымдар мен|339461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|   |  |  |бюджеттен ұйымдар мен бюджеттен тыс қорлардың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|   |  |  |мерзімі өткен қаржылық міндеттемелерін орындау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|__|___|__|__|_________________________________________________|_______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|254| 2| 3| Басқару аппараты                                | 11000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|__|___|__|__|_________________________________________________|_______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 6|   |  |  | Әлеуметтік қамтамасыз ету және әлеуметтік көмек |381117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|__|___|__|__|_________________________________________________|_______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|258|32|30| Жасөспірім мүгедектерге арналған үй-интернаттар | 109500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|   |  |  | және психоневрологиялық үй-интернаттар          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|__|___|__|__|_________________________________________________|_______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|258|32|31| Қарттар және жалпы топтағы мүгедектерге арналған|49725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|   |  |  | үй-интернаттар                                  |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|__|___|__|__|_________________________________________________|_______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|258|54|  | 7 жасқа дейінгі төрт не одан да көп балалары бар|   160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|   |  |  | жұмыссыз аналарға берілетін жәрдемақы           |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|__|___|__|__|_________________________________________________|_______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|258|30|  | Жұмыспен қамту бағдарламасы (қоғамдық жұмыстар, | 12880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|   |  |  | кәсіби даярлық және жұмыссыздарды қайта даярлау)|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|__|___|__|____________________________________________________|_______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|258|31|31| Балалары бар отбасыларына берілетін көмек       | 100000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|__|___|__|__|_________________________________________________|_______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|258|31|34| Жұмыссыздарға берілетін материалдық көмек       |60000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|__|___|__|__|_________________________________________________|_______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|258|34|  | Мүгедектерді оқыту және жұмысқа орналастыру     |1000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|__|___|__|__|_________________________________________________|_______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|258|56|  | Үйлерінде мүгедек балалар тәрбиелеп және оқытып |894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|   |  |  | жатқан отбасыларын материалдық жағынан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|   |  |  | қамтамасыз ету                                  |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|__|___|__|__|_________________________________________________|_______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|258| 2|30| Жергілікті еңбек, жұмыспен қамту және әлеуметтік|17203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|   |  |  | қамтамасыз ету                                  |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|__|___|__|__|_________________________________________________|_______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|258|28| 0|Жергілікті деңгейде бұрынғы бюджеттік ұйымдар мен|21535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|   |  |  | бюджеттен тыс қорлардың мерзімі өткен қаржылық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|   |  |  | міндеттемелерінің орындалуы                     |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|__|___|__|__|_________________________________________________|_______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|258|33|30| Облыстық, қалалық және аудандық медициналық-    |6100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|   |  |  | әлеуметтік сараптау комиссиялары                |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|__|___|__|__|_________________________________________________|_______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 7|   |  |  | Тұрмыстық-коммуналдық шаруашылық                |0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|__|___|__|__|_________________________________________________|_______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 8|   |  |  | Мәдениет, спорт және ақпараттық кеңістік        |205383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|__|___|__|__|_________________________________________________|_______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|252| 2| 3| Басқару ақпараты                                |6807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|__|___|__|__|_________________________________________________|_______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|252|35|  | Халықтың мәдени демалысын қамтамасыз етуді      |48089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|   |  |  | жергілікті деңгейде ұйымдастыруды субсидиялау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|__|___|__|__|_________________________________________________|_______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|252|38|  | Жергілікті деңгейде көшілік шаралар өткізу      |4000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|__|___|__|__|_________________________________________________|_______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|259|39|  | Жергілікті деңгейде тарихи-мәдени               |16475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|   |  |  | құндылықтарды сақтау             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|__|___|__|__|_________________________________________________|_______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|255| 2| 3| Басқару ақпараты                                |5239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|__|___|__|__|_________________________________________________|_______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|255|30|  | Жергілікті деңгейде спорт шараларын өткізу      |50000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|__|___|__|__|_________________________________________________|_______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|105|46|  | Жергілікті деңгейде газеттер мен журналдар      |7000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|   |  |  | арқылы мемлекеттік ақпараттық саясат жүргізу    |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|__|___|__|__|_________________________________________________|_______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|105|47|  | Жергілікті деңгейде телерадиохабарлары арқылы   |2000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|   |  |  | мемлекеттік ақпараттық саясат жүргізу           |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|__|___|__|__|_________________________________________________|_______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|252|34|30| Кітапханалар                                    |34803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|__|___|__|__|_________________________________________________|_______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|261|30|30| Облыстық және қалалық архивтер                  |19718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|__|___|__|__|_________________________________________________|_______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|10|   |  |  | Ауыл, су, орман, балық шаруашылығы және         |81781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|   |  |  | қоршаған ортаны қорғау                   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|_ |___|__|__|_________________________________________________|_______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|105|34|30| Қоршаған ортаны қорғаудың облыстық қорлары      |7204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|__|___|__|__|_________________________________________________|_______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|105|34|31| Қоршаған ортаны қорғау жөніндегі жүргізілетін   |61226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|   |  |  | жұмыстар                                        |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|__|___|__|__|_________________________________________________|_______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|257| 2| 3| Басқару ақпарат                                 |  13351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|__|___|__|__|_________________________________________________|_______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|11|   |  |  |Өнеркәсіп, құрылыс және жерасты байлығын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|   |  |  |пайдалану                                        |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|__|___|__|__|_________________________________________________|_______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|12|   |  |  | Көлік және байланыс                             |150000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|__|___|__|__|_________________________________________________|_______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|105|49|30| Жергілікті маңызы бар автомобиль жолдарын қайта | 19000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|   |  |  | қалпына келтіру                          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|__|___|__|__|_________________________________________________|_______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|105|50|12| Автомобиль жолдарының қалыпты жұмыс істеуін     | 131000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|   |  |  | қамтамасыз ету                                  |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|__|___|__|__|_________________________________________________|_______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|13|   |  |  | Басқалар                                        | 112000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|__|___|__|__|_________________________________________________|_______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|105|52|  | Жергілікті атқарушы органдардың резерві         | 113000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|__|___|__|__|_________________________________________________|_______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|14|   |  |  | Берешекке қызмет көрсету                        |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|__|___|__|__|_________________________________________________|_______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|15|   |  |  | Ресми трансферттер                              | 779389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|__|___|__|__|_________________________________________________|_______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|105|54|  | Жергілікті бюджеттен алынатын трансферттер      | 186603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|__|___|__|__|_________________________________________________|_______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|122|26|  | Облыстық бюджеттен республика бюджетіне алынатын| 592786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|   |  |  |дар                                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|__|___|__|__|_________________________________________________|_______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|   |  |  | 5. Несиелеу                                     | 50566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|__|___|__|__|_________________________________________________|_______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|   |  |  |  Басқалар                                       | 50566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|__|___|__|__|_________________________________________________|_______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|13|105|80|  | Жергілікті деңгейде шағын кәсіпкерлікті дамыту  | 50566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|   |  |  | үшін несиелеу                     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|__|___|__|__|_________________________________________________|_______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|   |  |  | 6. Бюджет тапшылығы (-)/ профицит (+)           |83668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|__|___|__|__|_________________________________________________|_______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|   |  |  | 7. Бюджет тапшылығын қаржыландыру               |-83668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|__|___|__|____________________________________________________|_______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|   |  |  | Ішкі                                            |-153668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|__|___|__|__|_________________________________________________|_______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|   |  |  |  Өтеу                                           |-153668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|__|___|__|__|_________________________________________________|_______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|16|   |  |  |  Қаржыландыру                                   |-153668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|__|___|__|__|_________________________________________________|_______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|105|55| Жергілікті атқарушы органдардың берешегін өтеу     |-153668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|__|___|__|__|_________________________________________________|_______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|   |  |  | Соның ішінде республикалық бюджеттің алдында    |-137477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|__|___|__|__|_________________________________________________|_______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|   |  |  | "ССКӨБ" АҚ алдында бұрын алған несиелер бойынша |-16191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|__|___|__|__|_________________________________________________|_______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 7|   |  |  | Бюджет қаржылары ерікті қалдықтарының қозғалысы |70000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|__|___|__|__|_________________________________________________|_______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|01 | 1|01| Жыл басына ерікті қалдықтары                    | 97234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|__|___|__|__|_________________________________________________|_______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  |01 | 1|02| Есеп жылдың аяғына ерікті қалдықтар             |27345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|__|___|__|__|_________________________________________________|_______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Анықталғаны: бюджеттің жалпы көлемі 5810440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