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edac" w14:textId="874e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жастарды қолдау жөнiндегi аймақтық бағдарламаны бекiту туралы</w:t>
      </w:r>
    </w:p>
    <w:p>
      <w:pPr>
        <w:spacing w:after="0"/>
        <w:ind w:left="0"/>
        <w:jc w:val="both"/>
      </w:pPr>
      <w:r>
        <w:rPr>
          <w:rFonts w:ascii="Times New Roman"/>
          <w:b w:val="false"/>
          <w:i w:val="false"/>
          <w:color w:val="000000"/>
          <w:sz w:val="28"/>
        </w:rPr>
        <w:t>Қостанай облысы Әкімінің шешімі 2000 жылғы 12 сәуірдегі N 85 Қостанай облысының әділет басқармасында 2000 жылғы 21 сәуірде N 237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1999 жылғы 28 тамыздағы N 73 
</w:t>
      </w:r>
      <w:r>
        <w:rPr>
          <w:rFonts w:ascii="Times New Roman"/>
          <w:b w:val="false"/>
          <w:i w:val="false"/>
          <w:color w:val="000000"/>
          <w:sz w:val="28"/>
        </w:rPr>
        <w:t xml:space="preserve"> N990073_ </w:t>
      </w:r>
      <w:r>
        <w:rPr>
          <w:rFonts w:ascii="Times New Roman"/>
          <w:b w:val="false"/>
          <w:i w:val="false"/>
          <w:color w:val="000000"/>
          <w:sz w:val="28"/>
        </w:rPr>
        <w:t>
  өкiмiмен бекiтiлген Қазақстан Республикасының мемлекеттiк жастар 
саясаты тұжырымдамасының негiзiнде, жастардың әлеуметтiк-экономикалық 
сұраныстарын өздерi жүзеге асыру және жастардың жағымды қоғамдық 
бастамасын қолдау және ынталандыру мақсатында ШЕШТIМ: 
</w:t>
      </w:r>
      <w:r>
        <w:br/>
      </w:r>
      <w:r>
        <w:rPr>
          <w:rFonts w:ascii="Times New Roman"/>
          <w:b w:val="false"/>
          <w:i w:val="false"/>
          <w:color w:val="000000"/>
          <w:sz w:val="28"/>
        </w:rPr>
        <w:t>
          1. 2000 жылға арналған жастарды қолдау жөнiндегi аймақтық бағдарлама 
</w:t>
      </w:r>
      <w:r>
        <w:rPr>
          <w:rFonts w:ascii="Times New Roman"/>
          <w:b w:val="false"/>
          <w:i w:val="false"/>
          <w:color w:val="000000"/>
          <w:sz w:val="28"/>
        </w:rPr>
        <w:t>
</w:t>
      </w:r>
    </w:p>
    <w:p>
      <w:pPr>
        <w:spacing w:after="0"/>
        <w:ind w:left="0"/>
        <w:jc w:val="left"/>
      </w:pPr>
      <w:r>
        <w:rPr>
          <w:rFonts w:ascii="Times New Roman"/>
          <w:b w:val="false"/>
          <w:i w:val="false"/>
          <w:color w:val="000000"/>
          <w:sz w:val="28"/>
        </w:rPr>
        <w:t>
бекiтiлсiн (қосымша).
     2. Қала, аудан әкiмдерi 2000 жылғы 15 сәуiрге дейiн осы сияқты 
бағдарламалар әзiрлесiн, орындалу барысы туралы тоқсан сайын облыс әкiмi 
аппаратының iшкi саясат және әлеуметтiк сала бөлiмiне ақпарат берсiн.
     3. Қаржы департаментi (М.А.Щеглова) бағдарламаларды қаржыландыруды 
облыстық бюджетте қаралған қаржы шеңберiнде қамтамасыз етсiн.
     4. Осы шешiмнiң жүзеге асуына бақылау жасау облыс әкiмiнiң орынбасары 
С.Ш. Бектұрғановқа жүктелсiн.
     Облыс әкiмi
                                         Қостанай облысы әкiмiнiң
                                         2000 жылғы 12 сәуiрдегi
                                         85 шешiмiне қосымша
                  2000 жылға арналған жастарды қолдау
                     жөнiндегi аймақтық бағдарлама
                    1. Жастарды әлеуметтiк қорғау
__________________________________________________________________________
|   |                              | Іске |                              |
|   |          Шаралар             |асыру |        Жауап берушілер       |
|   |                              |уақыты|                              |
|___|______________________________|______|______________________________|
| 1 |Өз ісін ұйымдастыруға тілек   |Жыл   |Облыстың шағын және орта      |
|   |білдіруші жастар үшін 10 шағын|ішінде|бизнесті қолдау департаменті  |
|   |несие бөлуді қарастыру        |      |                              |
|___|______________________________|______|______________________________|
| 2 |Көпбалалы және аз қамтылған   |2000ж.|Қазақстан халықтарының        |
|   |отбасыларынан балаларды "Оқжет|2     |облыстық Ассамблеясы          |
|   |пес" республикалық жастар     |тоқсан|                              |
|   |лагеріндегі Қазақстан халық-  |      |                              |
|   |тары Ассамблеясының мамандан- |      |                              |
|   |дырылған ауысымына жіберуді   |      |                              |
|   |ұйымдастыруды                 |      |                              |
|___|______________________________|______|______________________________|
| 3 |Қостанай қаласында мүгедек    |2000ж.|Облыстық еңбек, халықты жұмыс-|
|   |балаларды сауықтыру және      |1     |пен қамту және әлеуметтік     |
|   |бейімдеу орталығын құрудың    |тоқсан|қорғау басқармасы, білім депар|
|   |мүмкіндігін жан-жақты         |      |таменті, "Радуга" мүгедек     |
|   |қарастыру                     |      |балалар аналарының қоғамдық   |
|   |                              |      |бірлестігі (келісім бойынша)  |
|___|______________________________|______|______________________________|
| 4 |Көпбалалы отбасыларының балала|2000ж.|Қазақстан халықтары облыстық  |
|   |рына материалдық көмек көрсету|1     |Ассамблеясының атқарушы секре-|
|   |мақсатында облыстық Достық    |тоқсан|тариаты, "Стефан" қоғамдық    |
|   |үйінің жанынан көпбалалы ана- |      |қоры (келісім бойынша)        |
|   |ларды үйлестіру орталығын құру|      |                              |
|___|______________________________|______|______________________________|
| 5 |Әр оқу орнында үш адамнан     |2000ж.|Облыстың білім департаменті   |
|   |жетім балалар, аз қамтылған   |1     |                              |
|   |отбасылары балаларының, саны- |тоқсан|                              |
|   |нан облыстың мемлекеттік      |      |                              |
|   |кәсіптік-техникалық мектептері|      |                              |
|   |мен колледждерінде мамандар   |      |                              |
|   |даярлауға мемлекеттік тапсырыс|      |                              | 
|   |тың минимумын анықтау         |      |                              |
|___|______________________________|______|______________________________|
| 6 |Облыс әкімінің жанынан консуль|2000ж.|Облыс әкімі аппаратының ішкі  |
|   |тативтік-кеңесу функцияларымен|2     |саясат және әлеуметтік сала   |
|   |балалар, жастар және студент- |тоқсан|бөлімі                        |
|   |тік қоғамдық ұйымдардың қата- |      |                              |
|   |рынан жастар ісі жөніндегі    |      |                              |
|   |кеңес құру                    |      |                              |
|___|______________________________|______|______________________________|
                     2. Жас дарындарды дамыту және қолдау
_________________________________________________________________________ 
|   |                              | Іске |                              |
|   |          Шаралар             |асыру |        Жауап берушілер       |
|   |                              |уақыты|                              |
|___|______________________________|______|______________________________| 
| 1 |Облыс әкімінің дарынды балалар|2000ж.|Ішкі саясат және әлеуметтік   | 
|   |мен кездесуі                  |1     |сала бөлімі, білім департамен-| 
|   |                              |тоқсан|ті, мәдениет басқармасы       | 
|___|______________________________|______|______________________________|
| 2 |Дарынды балаларды мәдениет пен|2000ж.|Білім департаменті, мәдениет  | 
|   |өнердің беделді орындарына    |2     |басқармасы                    | 
|   |жіберу                        |тоқсан|                              | 
|___|______________________________|______|______________________________|
| 3 |Дарынды балалар мен жастарды  |Жыл   |Білім департаменті, мәдениет  | 
|   |"Жас қанат", көркемөнерпаздар-|ішінде|басқармасы                    | 
|   |дың фестивальдері мен конкурс-|      |                              | 
|   |тарына жіберу                 |      |                              | 
|___|______________________________|______|______________________________|
| 4 |Сауықтыру лагерінде дарынды   |2000ж.|Білім департаменті, мәдениет  | 
|   |балалар үшін шығармашылық     |2     |басқармасы                    | 
|   |ауысым ұйымдастыру және өткізу|тоқсан|                              | 
|___|______________________________|______|______________________________|
| 5 |Жас орындаушылардың (сазгерлер|Жыл   |Мәдениет басқармасы, облтеле- | 
|   |дің, суретшілердің, ақындардың|ішінде|радиокомпания келісім бойынша | 
|   |хореографтардың) телевизиялық |      |                              | 
|   |конкурсын өткізу              |      |                              | 
|___|______________________________|______|______________________________|
| 6 |Балалар шығармашылығының      |200ж. |Білім департаменті            | 
|   |"Болашақ" фестивалін өткізу   |4     |                              | 
|   |                              |тоқсан|                              | 
|___|______________________________|______|______________________________|
| 7 |"Менің туған өлкем" атты жас  |2000ж.|Мәдениет басқармасы, Қазақстан|
|   |әуесқой сазгерлер мен ақындар-|4     |халықтарының облыстық         | 
|   |дың облыстық фестивалін       |тоқсан|Ассамблеясы                   | 
|   |өткізу                        |      |                              | 
|___|______________________________|______|______________________________|
| 8 |Мектеп оқушыларының ақындар   |2000ж.|Білім департаменті, мәдениет  | 
|   |айтысын өткізу                |4     |басқармасы, Қазақстан         | 
|   |                              |тоқсан|халықтарының облыстық         | 
|   |                              |      |Ассамблеясы                   | 
|___|______________________________|______|______________________________|
| 9 |Жас дарынды ақындармен, сурет-|Жыл   |Мәдениет басқармасы           | 
|   |шілермен, мүсіншілермен кеңес-|ішінде|                              | 
|   |тер өткізу                    |      |                              | 
|___|______________________________|______|______________________________|
                  3. Еңбек және жұмыспен қамту саласында
                      жастарды қолдауды қамтамасыз ету
_________________________________________________________________________ 
|   |                              | Іске |                              |
|   |          Шаралар             |асыру |        Жауап берушілер       |
|   |                              |уақыты|                              |
|___|______________________________|______|______________________________|
| 1 |Федоров, Жітіқара аудандарында|2000ж.|Қала, аудан әкімдері, облыстық|
|   |жастардың еңбек биржаларының  |2     |еңбек халықты жұмыспен қамту  |
|   |жұмысын қайтадан ашу, осы     |тоқсан|және әлеуметтік қорғау        |
|   |сияқты құрылымдарды Қостанай, |      |басқармасы                    |
|   |Рудный, Лисаков, Арқалық      |      |                              |
|   |қалалары мен Сарыкөл, Әулиекөл|      |                              |
|   |аудандарында құру             |      |                              |
|___|______________________________|______|______________________________|
| 2 |Жұмыс істемейтін, арнауды орта|2000ж.|Қала, аудан әкімдері, облыстық|
|   |және жоғары білімі бар, 30    |2     |еңбек, халықты жұмыспен қамту |
|   |жасқа дейінгі жастар туралы   |тоқсан|және әлеуметтік қорғау басқар-|
|   |банк мәліметтерін құрастыру   |      |масы, статистика басқармасы   |
|___|______________________________|______|______________________________|
| 3 |16-дан 20 жасқа дейінгі       | Жыл  |Қала және аудан әкімдері, эко-|
|   |жастарды жұмысқа орналастыру  |ішінде|номика, индустрия және сауда  | 
|   |үшін саны 400 орындық квота   |      |департаменті, облыстық еңбек, |
|   |дайындау және белгілеу        |      |халықты жұмыспен қамту және   |
|   |                              |      |әлеуметтік қорғау басқармасы, |
|   |                              |      |статистика басқармасы         |
|___|______________________________|______|______________________________|
| 4 |Қоғамдық жұмыстарды ұйымдастыр| Жыл  |Облыстық еңбек, халықты жұмыс-|
|   |ғанда жастар үшін уақытша     |ішінде|пен қамту және әлеуметтік     |
|   |жұмыс орнының 40 процент квота|      |қорғау басқармасы             |
|   |сын белгілеу                  |      |                              |
|___|______________________________|______|______________________________|
| 5 |Облыстың қалалары мен ауданда-| Жыл  |Қала, аудан әкімдері, облыстық|
|   |рында жұмыс іздеу клубтарын   |ішінде|еңбек, халықты жұмыспен қамту |
|   |құру                          |      |және әлеуметтік қорғау        |
|   |                              |      |басқармасы                    |
|___|______________________________|______|______________________________|
| 6 |Колледжер мен кәсіптік мектеп-|2000ж.|Білім департаменті, экономика,|
|   |тердің 29 бітірушілерін       |3     |индустрия және сауда департа- |
|   |жұмысқа орналастыруды қамтама-|тоқсан|менті                         |
|   |сыз ету, оның ішінде: құрылыс-|      |                              |
|   |шы - 9, аспаз - 3, шаштараз - |      |                              |
|   |2, тігінші - 5, наубайшы - 2, |      |                              |
|   |электрик - 3, механизатор - 3,|      |                              |
|   |бастауыш сынып мұғалімдері - 2|      |                              |
|___|______________________________|______|______________________________|
| 7 |Жұмыссыз жүрген және оқушы    |2000ж.|Қала, аудан әкімдері, облыстық|
|   |жастар үшін бос орындар жәрмең|2     |еңбек, халықты жұмыспен қамту |
|   |кесін ұйымдастыру және өткізу |тоқсан|және әлеуметтік қорғау        |
|   |                              |      |басқармасы                    |
|___|______________________________|______|______________________________|
| 8 |Жұмыспен қамтудың өкілетті    | Жыл  |Қала, аудан әкімдері, облыстық|
|   |органдарымен келісім бойынша  |ішінде|еңбек, халықты жұмыспен қамту |
|   |орта кәсіптік білім беру оқу  |      |және әлеуметтік қорғау басқар-|
|   |орындарының базасында жастар- |      |масы, білім департаменті      |
|   |дың қатарынан жұмыссыз жүрген-|      |                              |
|   |дерді оқыту және қайта даярлау|      |                              |
|___|______________________________|______|______________________________|
| 9 |Жастар еңбегінің мониторингі- | Жыл  |Облыстық еңбек, халықты жұмыс-|
|   |сін жастардың жұмыспен қамтылу|ішінде|пен қамту және әлеуметтік     |
|   |жағдайына талдай және болжау  |      |қорғау басқармасы             |
|   |жасауын жүзеге асыру          |      |                              |
|___|______________________________|______|______________________________|
                     4. Жастардың рухани және дене жетілуін
                             дамыту үшін жағдай туғызу
_________________________________________________________________________ 
|   |                              | Іске |                              |
|   |          Шаралар             |асыру |        Жауап берушілер       |
|   |                              |уақыты|                              |
|___|______________________________|______|______________________________|
| 1 |Ы.Алтынсарин атындағы ОБЖК    |2000ж.|Мәдениет басқармасы           |
|   |базасында балалардың, жеткін- |2     |                              |
|   |шектердің және жасөспірімдер- |тоқсан|                              |
|   |дің шығармашылық қабілеттерін |      |                              |
|   |дамыту орталығын ашу          |      |                              |
|___|______________________________|______|______________________________|
| 2 |"Жастар шығармашылығы" атты   |Жыл   |Мәдениет басқармасы, облыстық |
|   |екі көрме ұйымдастыру         |ішінде|көрме залы                    |
|___|______________________________|______|______________________________|
| 3 |3 балалар спектаклінің        |Жыл   |Мәдениет басқармасы, облыстық |
|   |премьерасын ұйымдастыру       |ішінде|орыс драма және қуыршақ театры|
|___|______________________________|______|______________________________|
| 4 |"Детка" лагерінде жүйке       |2000ж.|Білім департаменті, облыстық  |
|   |бойынша жастардың оқып-сауық- |2     |"Юный лидер Костаная" жастар  |
|   |тырылатын ауысымын ұйымдасты- |тоқсан|ұйымы (келісім бойынша)       |
|   |рудың және өткізудің мүмкінді-|      |                              |
|   |гін жеткілікті қарастыру      |      |                              |
|___|______________________________|______|______________________________|
| 5 |ОТРК және "Үшінші мыңжылдық   |Жыл   |ОТРК (келісім бойынша) жастар-|
|   |жастары" қоғамдық жастар және |ішінде|дың қоғамдық бірлестігінің    |
|   |балалар бірлестігінің бірлес- |      |жетекшілері (келісім бойынша) |
|   |кен жобасын жүзеге асыру      |      |                              |
|___|______________________________|______|______________________________|
| 6 |Рудный қаласында жастардың    |2000ж.|Рудный қаласы әкімінің        |
|   |саяси клубын құру             |2     |аппараты                      |
|   |                              |тоқсан|                              |
|___|______________________________|______|______________________________|
| 7 |Қостанай қаласында "Интеллект"|2000ж.|Білім департаменті            |
|   |мектептер қауымдастығын құру  |2     |                              |
|   |                              |тоқсан|                              |
|___|______________________________|______|______________________________|
| 8 |Қостанай педколледжінің база- |2000ж.|Білім департаменті            |
|   |сында дарынды балалар үшін    |3     |                              |
|   |"Дарын" оқу орталығын құру    |тоқсан|                              |
|___|______________________________|______|______________________________|
                    5. Жастар және балалар бірлестіктерін
                             құруға көмек көрсету
_________________________________________________________________________ 
|   |                              | Іске |                              |
|   |          Шаралар             |асыру |        Жауап берушілер       |
|   |                              |уақыты|                              |
|___|______________________________|______|______________________________| 
| 1 |Республикалық скаут қозғалысы |2000ж.|Білім департаменті            |
|   |ұйымының жанындағы халықаралық|2     |                              |
|   |"Джамбори-2000" лагерінде     |тоқсан|                              |
|   |балалардың 1-ауысымда жұмыс   |      |                              |
|   |істеуін және демалуын ұйымдас-|      |                              |
|   |тыруға көмек көрсету          |      |                              |
|___|______________________________|______|______________________________|
| 2 |Жастар мен балалардың Үкімет-к|Жыл   |Білім департаменті            |
|   |емес бірлестіктерінің сындарлы|ішінде|                              |
|   |бастамаларына ұйымдастырушылық|      |                              |
|   |қолдау көрсету                |      |                              |
|___|______________________________|______|______________________________|
| 3 |Оқушы жастардың облыстың, пар-|Жыл   |Ішкі саясат және әлеуметтік   |
|   |тиялар мен бірлестіктердің    |ішінде|сала бөлімі, білім департамен-|
|   |басшыларымен кездесулерін     |      |ті                            |
|   |ұйымдастыру                   |      |                              |
|___|______________________________|______|______________________________|
                6. Білім беру саласында кепілдікті қамтамасыз ету
_________________________________________________________________________ 
|   |                              | Іске |                              |
|   |          Шаралар             |асыру |        Жауап берушілер       |
|   |                              |уақыты|                              |
|___|______________________________|______|______________________________| 
| 1 |Жетім балаларды, ата-анасының |Жыл   |Білім департаменті            |
|   |қамқорынсыз қалған балаларды, |ішінде|                              |
|   |ата-аналарының бірі жоқ және  |      |                              |
|   |жағдайы төмен отбасыларының   |      |                              |
|   |балаларын тиісті білім мекеме-|      |                              |
|   |леріне уақытында орналастыруды|      |                              |
|   |қамтамасыз ету                |      |                              |
|___|______________________________|______|______________________________|
| 2 |Барлық оқу орындарында мемле- |Жыл   |Білім департаменті            |
|   |кеттік тілді оқытудың жаңа    |ішінде|                              |
|   |тиімді әдістемелерін енгізу,  |      |                              |
|   |осы пәнді оқыту үшін компьютер|      |                              |
|   |лік техниканы пайдалану       |      |                              |
|___|______________________________|______|______________________________|
| 3 |Жастарды еңбекке тәрбиелеу,   |2000ж.|Қала, аудан әкімдері, облыстық|
|   |оқыту және дайындау мәселелері|2     |еңбек, халықты жұмыспен қамту |
|   |жөнінде облыстың қалаларында  |тоқсан|және әлеуметтік қорғау басқар-|
|   |тренингтік орталықтар құру    |      |масы, білім департаменті      |
|___|______________________________|______|______________________________|
| 4 |Қазақстанның аумағында тұратын|Жыл   |Қазақстан халықтарының        |
|   |халықтардың тілін, мәдениетін,|ішінде|облыстық Ассамблеясы          |
|   |салттары мен дәстүрлерін облыс|      |                              |
|   |тың ұлттық-мәдени орталықтары-|      |                              |
|   |ның жанындағы жексенбілік     |      |                              |
|   |мектептерде оқытуда, сабақтар |      |                              |
|   |өткізу практикасын жалғастыру |      |                              |
|___|______________________________|______|______________________________|
| 5 |Сарыкөл агробизнес және құқық |2000- |Білім департаменті            |
|   |колледжінде, Қазақстан агротех|2001  |                              |
|   |никалық, Қостанай ауылшаруа-  |оқу   |                              |
|   |шылық колледждерінде шағын    |жылы  |                              |
|   |және орта бизнес саласында    |білім |                              |
|   |жұмыс істеу үшін шаруа және   |депар-|                              |
|   |фермерлік қозғалыстар ұйымдас-|тамен-|                              |
|   |тыру үшін 178 маман даярлауды |ті    |                              |
|   |жүргізу                       |      |                              |
|___|______________________________|______|______________________________|
| 6 |Оқу орындарында сыбайлас жем- |Жыл   |Қала, аудан әкімдері          |
|   |қорлық және қызмет бабын асыра|ішінде|                              |
|   |пайдалану фактілерін ашудағы, |      |                              |
|   |осы жұмысты БАҚ-та кең жария- |      |                              |
|   |лаудағы жұмысты жалғастыру    |      |                              | 
|___|______________________________|______|______________________________|
| 7 |Оқушы жастар арасында 2030    |Жыл   |Білім департаменті            |
|   |жылға дейінгі Қазақстанның да-|ішінде|                              |
|   |му Стратегиясын, 2000-2002 жыл|      |                              |
|   |дарға арналған Үкіметтің іс-  |      |                              |
|   |қимылының бағдарламаларын,    |      |                              | 
|   |Қазақстан Республикасының     |      |                              |
|   |мемлекеттік саясатының тұжырым|      |                              |
|   |дамасын түсіндіру және        |      |                              |
|   |насихаттау                    |      |                              |
|___|______________________________|______|______________________________|
                   7. Салауатты өмір салтын қалыптастыру
_________________________________________________________________________ 
|   |                              | Іске |                              |
|   |          Шаралар             |асыру |        Жауап берушілер       |
|   |                              |уақыты|                              |
|___|______________________________|______|______________________________| 
| 1 |"Жастар СПИД-ке қарсы күрестің|2000ж.|Денсаулық сақтау басқармасы,  | 
|   |әлемдік компаниясында" баста- |3     |білім департаменті            |
|   |масын жүзеге асыру шеңберінде |тоқсан|                              |
|   |СПИД-тің алдын алудың айлығын |      |                              |
|   |өткізу                        |      |                              |
|___|______________________________|______|______________________________|
| 2 |Оқушы жастар арасында есірткі |2000ж.|Денсаулық сақтау, мәдениет,   |
|   |заттарын пайдаланудың алдын   |4     |ақпарат және қоғамдық (келісім|
|   |алу жөнінде "Есірткі заттарына|тоқсан|бойынша) басқармалары, білім  | 
|   |жол жоқ!" акциясының тренинг- |      |департаменті                  |
|   |терін өткізу                  |      |                              |
|___|______________________________|______|______________________________|
| 3 |Туберкулездің алдын алу       |2000ж.|Денсаулық сақтау, білім       |
|   |жөнінде айлық өткізу          |2     |департаменті                  |
|   |                              |тоқсан|                              | 
|___|______________________________|______|______________________________|
| 4 |Оқушылардың жазғы спартакиада-|2000ж.|Облыстық дене шынықтыру және  |
|   |сын өткізу                    |3     |спорт комитеті, білім         |
|   |                              |тоқсан|департаменті                  |
|___|______________________________|______|______________________________|
| 5 |"Жаңа ғасыр-денсаулық ғасыры" |2000ж.|Облыстық дене тәрбиесі және   |
|   |жеңілатлетикалық марафоны     |4     |спорт комитеті                | 
|   |                              |тоқсан|                              |
|___|______________________________|______|______________________________|
| 6 |БАҚ-та жағымсыз қылықтарға    |Жол   |Ақпарат және қоғамдық келісім |
|   |табынушылықты, темекі және    |ішінде|басқармасы (келісім бойынша)  |
|   |спиртті бұйымдарды насихаттау-|      |                              |
|   |ға шектеу қою                 |      |                              | 
|___|______________________________|______|______________________________|
     ___________________
     (Маман Л.В. Ещенко)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