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dc00" w14:textId="167d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2001-2005 жылдарға арналған әлеуметтік-экономикалық дамуының индикативтік жоспары туралы</w:t>
      </w:r>
    </w:p>
    <w:p>
      <w:pPr>
        <w:spacing w:after="0"/>
        <w:ind w:left="0"/>
        <w:jc w:val="both"/>
      </w:pPr>
      <w:r>
        <w:rPr>
          <w:rFonts w:ascii="Times New Roman"/>
          <w:b w:val="false"/>
          <w:i w:val="false"/>
          <w:color w:val="000000"/>
          <w:sz w:val="28"/>
        </w:rPr>
        <w:t>Маңғыстау облыстық мәслихатының шешімі 2000 жылғы 23 қарашадағы N 8/64 Маңғыстау облыстық Әділет басқармасында 2000 жылғы 6 желтоқсанда N 314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Облыстық мәслихат шешім етті:
     1. Маңғыстау облысының 2001-2005 жылдарға арналған 
әлеуметтік-экономикалық дамуының индикативтік жоспары бекітілсін 
(жалғанды).
     2. Индикативтік жоспардың белгіленген көрсеткіштеріне жетудің қажетті 
шараларын алу облыс, қала және аудан әкімдеріне, кәсіпорындар мен ұйымдар 
басшыларына ұсынылсын.
     Сессия төрағасы
     Облыстық мәслихаттың
     хатшысы
             Маңғыстау облыстық мәслихатының шешімімен
                  2000 жылғы 23 қарашадағы N 8/64
                            Бекітілген     
Облыстық мәслихат хатшысы                   Облыс әкімі
_____________                               _____________
Келісілді:
Экономика министрлігі
Қаржы министрлігі
Ауыл шаруашылығы министрлігі
Білім және ғылым министрлігі
Энергетика, индустрия және сауда министрлігі
Еңбек және халықты әлеуметтік қорғау министрлігі
Қазақстан Республикасының денсаулық сақтау істері
жөніндегі Агенттігі
            Маңғыстау облысының әлеуметтік-экономикалық дамуының
                        2001-2005 жылдарға арналған 
                        Индикативтік жоспары     
                          МАҢҒЫСТАУ ОБЛЫСЫ
                       1995-2000 ЖЫЛДАРҒА ТАЛДАУ
     Тұрғындар, жұмыспен қамту және еңбек ресурстарының дамуы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1995-1997 жылдары тұрғындардың саны 326,3-тен 343,5 мың адамға 
көбейгенi байқалды, ол негiзiнен табиғи өсiмнiң ықпалынан болды.
</w:t>
      </w:r>
      <w:r>
        <w:br/>
      </w:r>
      <w:r>
        <w:rPr>
          <w:rFonts w:ascii="Times New Roman"/>
          <w:b w:val="false"/>
          <w:i w:val="false"/>
          <w:color w:val="000000"/>
          <w:sz w:val="28"/>
        </w:rPr>
        <w:t>
          1998 жылдан бастап бала туудың төмендеуi мен тұрғындардың Ресей 
Федерациясына, Украинаға, Белоруське және алыс шетелдерге қоныс аударуы 
есебiнен халық санының кемiгенi көрiнiс бердi. Көшi-қонның терiс сальдосы 
соңғы жылдары арта түстi. Егер 1998 жылы ол 808 адам болса, ол 1999 жылы - 
1650 адам құрады. 1999 жылы тұрғындардың орташа жылдық саны 317,2 мың 
адам, соның iшiнде қала тұрғындары - 249,1 мың адам, ауыл тұрғындары - 
68,1 мың адам құрады.
</w:t>
      </w:r>
      <w:r>
        <w:br/>
      </w:r>
      <w:r>
        <w:rPr>
          <w:rFonts w:ascii="Times New Roman"/>
          <w:b w:val="false"/>
          <w:i w:val="false"/>
          <w:color w:val="000000"/>
          <w:sz w:val="28"/>
        </w:rPr>
        <w:t>
          Зейнетақы алатындар саны 36,9 мың адам, соның iшiнде 13,3 мың адам 
мемлекеттiк жәрдемақы алушылар болды. Арнаулы мемлекеттiк әлеуметтiк 
жәрдемақы алушылар 20,0 мыңнан астам адамға, балалар және тұрғын үй 
жәрдемақысын алушылар 22,1 мың адамға жеттi.
</w:t>
      </w:r>
      <w:r>
        <w:br/>
      </w:r>
      <w:r>
        <w:rPr>
          <w:rFonts w:ascii="Times New Roman"/>
          <w:b w:val="false"/>
          <w:i w:val="false"/>
          <w:color w:val="000000"/>
          <w:sz w:val="28"/>
        </w:rPr>
        <w:t>
          Еңбек ресурстарының дамуы тұрғындар санымен өзара тығыз байланыста 
болып отыр. Еңбек ресурстары 1995 жылдағы 186,8 мың адамнан 1999 жылы 
175,7 мың адамға, экономикалық белсендi тұрғындар 154,7 мың адамнан 148,9 
мың адамға дейiн азайған. Орта есеппен 1999 жылда еңбек ресурстары санның 
84,7% экономикалық белсендi тұрғындар, 15,2 процентiн (26,8 мың адам) 
экономикалық белсендi емес тұрғындар құрады. 1999 жылы экономикалық 
белсендi тұрғындардан (148,9 мың адам) экономика саласында жұмыспен 
қамтылғандар саны 86,8 процент (129,2 мың адам) құрады.
</w:t>
      </w:r>
      <w:r>
        <w:br/>
      </w:r>
      <w:r>
        <w:rPr>
          <w:rFonts w:ascii="Times New Roman"/>
          <w:b w:val="false"/>
          <w:i w:val="false"/>
          <w:color w:val="000000"/>
          <w:sz w:val="28"/>
        </w:rPr>
        <w:t>
          Жұмыспен қамтылғандардың ең көп үлес салмағы өнеркәсiпте - 33,0 
проценттен, көлiк пен байланыста - 13,3 проценттен, бiлiм саласында - 11,8 
проценттен келедi.
</w:t>
      </w:r>
      <w:r>
        <w:br/>
      </w:r>
      <w:r>
        <w:rPr>
          <w:rFonts w:ascii="Times New Roman"/>
          <w:b w:val="false"/>
          <w:i w:val="false"/>
          <w:color w:val="000000"/>
          <w:sz w:val="28"/>
        </w:rPr>
        <w:t>
          Жұмыссыздар саны күрт артып кеттi. Жұмыссыздардың деңгейi 1995 жылы 
1,7 проценттен 1999 жылы 11,9 процентке дейiн көбейдi, бұл орташа 
республикалық деңгейден 3,5 есе жоғары. Жұмыссыздар саны 1999 жылы 19,7 
мың адам құраған болса, 2000 жылы (шамамен) 21,8 мың адам құрамақ.
</w:t>
      </w:r>
      <w:r>
        <w:br/>
      </w:r>
      <w:r>
        <w:rPr>
          <w:rFonts w:ascii="Times New Roman"/>
          <w:b w:val="false"/>
          <w:i w:val="false"/>
          <w:color w:val="000000"/>
          <w:sz w:val="28"/>
        </w:rPr>
        <w:t>
          2000 жылы облыста кедейшiлiк пен жұмыссыздыққа қарсы күрес жөнiнде 
Аймақтық Бағдарлама әзiрленiп бекiтiлдi. Онда жаңа жұмыс орнын ашу және 
ақы төлейтiн қоғамдық жұмыстардың көлемiн ұлғайту есебiнен жұмыссыздық 
деңгейiн азайту көзделген.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Әлеуметтiк сала
</w:t>
      </w:r>
      <w:r>
        <w:br/>
      </w:r>
      <w:r>
        <w:rPr>
          <w:rFonts w:ascii="Times New Roman"/>
          <w:b w:val="false"/>
          <w:i w:val="false"/>
          <w:color w:val="000000"/>
          <w:sz w:val="28"/>
        </w:rPr>
        <w:t>
          Бiлiм саласы. 1995-1999 жылдар iшiнде мектепке дейiнгi балалар 
мекемелерiнiң саны 89 бiрлiкке қысқарып, 35 бiрлiктi құрады, орта бiлiм
беру ұйымдарының саны 2 бiрлiкке азайып, 96 бiрлiк құрады (соның iшiнде 
күндiзгi мектептер - 89, арнайы мектептер - 4, кешкi мектептер - 3). Жеке 
мектептер саны 4-тен 10-ға дейiн көбейдi.
</w:t>
      </w:r>
      <w:r>
        <w:br/>
      </w:r>
      <w:r>
        <w:rPr>
          <w:rFonts w:ascii="Times New Roman"/>
          <w:b w:val="false"/>
          <w:i w:val="false"/>
          <w:color w:val="000000"/>
          <w:sz w:val="28"/>
        </w:rPr>
        <w:t>
          1995 жылы жұмыс iстеп тұрған 7 кәсiптiк-техникалық училищелердiң 5-i 
кәсiптiк мектептерге, 2-i арнаулы орта оқу орындары болып қайта құрылып, 
оқушылар саны 3,3 мың адамнан 2,1 мың адамға дейiн азайды.
</w:t>
      </w:r>
      <w:r>
        <w:br/>
      </w:r>
      <w:r>
        <w:rPr>
          <w:rFonts w:ascii="Times New Roman"/>
          <w:b w:val="false"/>
          <w:i w:val="false"/>
          <w:color w:val="000000"/>
          <w:sz w:val="28"/>
        </w:rPr>
        <w:t>
          Арнаулы орта бiлiм беру мемлекеттiк мекемелер жүйесiнде қазiргi күнi 
3,49 мың оқушы бар 6 колледж бар.
</w:t>
      </w:r>
      <w:r>
        <w:br/>
      </w:r>
      <w:r>
        <w:rPr>
          <w:rFonts w:ascii="Times New Roman"/>
          <w:b w:val="false"/>
          <w:i w:val="false"/>
          <w:color w:val="000000"/>
          <w:sz w:val="28"/>
        </w:rPr>
        <w:t>
          Бұдан басқа, орта кәсiптiк бiлiм берудiң 5 мемлекеттiк емес оқу орны 
колледждер бар, оларда 1,7 мың оқушы оқиды.
</w:t>
      </w:r>
      <w:r>
        <w:br/>
      </w:r>
      <w:r>
        <w:rPr>
          <w:rFonts w:ascii="Times New Roman"/>
          <w:b w:val="false"/>
          <w:i w:val="false"/>
          <w:color w:val="000000"/>
          <w:sz w:val="28"/>
        </w:rPr>
        <w:t>
          1996 жылдан берi бiр дербес жоғары оқу орны жұмыс iстеген болса, 
1999 жылдан бастап 1 жеке жоғары оқу орны әрекет ете бастады.
</w:t>
      </w:r>
      <w:r>
        <w:br/>
      </w:r>
      <w:r>
        <w:rPr>
          <w:rFonts w:ascii="Times New Roman"/>
          <w:b w:val="false"/>
          <w:i w:val="false"/>
          <w:color w:val="000000"/>
          <w:sz w:val="28"/>
        </w:rPr>
        <w:t>
          Бұдан басқа қазiргi күнi облыста мемлекеттiк жоғары оқу орындарының
4 филиалы және мемлекеттiк емес жоғары оқу орындарының 13 филиалы жұмыс 
iстейдi. Облыстың жоғары оқу орындарында оқитындардың саны 9,5 мың адам 
құрады.
</w:t>
      </w:r>
      <w:r>
        <w:br/>
      </w:r>
      <w:r>
        <w:rPr>
          <w:rFonts w:ascii="Times New Roman"/>
          <w:b w:val="false"/>
          <w:i w:val="false"/>
          <w:color w:val="000000"/>
          <w:sz w:val="28"/>
        </w:rPr>
        <w:t>
          2000 жылы мектепке дейiнгi балалар мекемелерiнiң жүйесiн одан әрi 
қысқаруы байқалды, тек 2000 жылдың 6 айының iшiнде 6 мектепке дейiнгi 
балалар мекемесi жабылып, балалар саны 1,2 мың адамға кемiдi, қазiргi 
күнге 5,0 мың бала саны бар 29 мемлекеттiк қазынашылық балалар бақшалары 
жұмыс iстейдi.
</w:t>
      </w:r>
      <w:r>
        <w:br/>
      </w:r>
      <w:r>
        <w:rPr>
          <w:rFonts w:ascii="Times New Roman"/>
          <w:b w:val="false"/>
          <w:i w:val="false"/>
          <w:color w:val="000000"/>
          <w:sz w:val="28"/>
        </w:rPr>
        <w:t>
          Жаңа оқу жылының қарсаңында қосымша 6 күндiзгi және бiр кешкi мектеп 
ашылып, оқушылар саны 81,8 мыңға дейiн көбейдi.
</w:t>
      </w:r>
      <w:r>
        <w:br/>
      </w:r>
      <w:r>
        <w:rPr>
          <w:rFonts w:ascii="Times New Roman"/>
          <w:b w:val="false"/>
          <w:i w:val="false"/>
          <w:color w:val="000000"/>
          <w:sz w:val="28"/>
        </w:rPr>
        <w:t>
          Денсаулық сақтау. 1995-1999 жылдар iшiнде денсаулық сақтау саласы 
едәуiр өзгерiстерге ұшырады. Емдеу-сауықтыру мекемелерi жүйелерiн қайта 
ұйымдастыру және оңтайландыра орналастыру және пайдалану жөнiндегi 
жұмыстар жүргiзiлдi. Төсектiк - орын қорын ұтымды пайдалану мақсатында 
төсек-орын саны 1996 жылғы 4440-тан 1999 жылы 3200-ге дейiн қысқартылды.
</w:t>
      </w:r>
      <w:r>
        <w:br/>
      </w:r>
      <w:r>
        <w:rPr>
          <w:rFonts w:ascii="Times New Roman"/>
          <w:b w:val="false"/>
          <w:i w:val="false"/>
          <w:color w:val="000000"/>
          <w:sz w:val="28"/>
        </w:rPr>
        <w:t>
          Жалақысының төмендiгiне байланысты соңғы жылдары денсаулық сақтау 
саласынан жоғары бiлiктi мамандардың кетуi күрт өсiп кеттi.
</w:t>
      </w:r>
      <w:r>
        <w:br/>
      </w:r>
      <w:r>
        <w:rPr>
          <w:rFonts w:ascii="Times New Roman"/>
          <w:b w:val="false"/>
          <w:i w:val="false"/>
          <w:color w:val="000000"/>
          <w:sz w:val="28"/>
        </w:rPr>
        <w:t>
          1999 жылдың басынан берi дәрiгердiң жалпы практикалық принципi 
бойынша алғашқы медициналық жәрдемдi ұйымдастыруды әзiрлеу жұмысы 
басталды, мемлекеттiк медициналық мекемелер мен мемлекеттiк қазынашылық 
кәсiпорындардың (МҚК) құрылымдары айқындалып белгiлендi. Селолық 
дәрiгерлiк амбулаториялар "Отбасылық дәрiгерлiк амбулаториялары" (ОДА) 
МҚК-ны болып қайта құрылды. Қазiргi күнге облыста мемлекеттiк қазынашылық 
кәсiпорны болып табылатын 13 дербес отбасылық дәрiгерлiк амбулатория мен
мемлекеттiк тапсырыс бойынша жұмыс iстейтiн 2 жеке ОДА бар. 
</w:t>
      </w:r>
      <w:r>
        <w:br/>
      </w:r>
      <w:r>
        <w:rPr>
          <w:rFonts w:ascii="Times New Roman"/>
          <w:b w:val="false"/>
          <w:i w:val="false"/>
          <w:color w:val="000000"/>
          <w:sz w:val="28"/>
        </w:rPr>
        <w:t>
          Аурухана ұйымдарының саны 29 құрап, олардың 9-ы мемлекеттiк мекеме, 
17-i мемлекеттiк қазынашылық кәсiпорны, 2-i ведомстволық және 1-i жеке 
"Медицина" ЖШС болып табылады. Дербес емханалар саны 30 бiрлiктi құрайды, 
соның iшiнде: 25-i қазынашылық кәсiпорын, 5-i жеке 
амбулаториялық-емханалық ұйымдар мен отбасылық дәрiгерлiк амбулаториялар.
</w:t>
      </w:r>
      <w:r>
        <w:br/>
      </w:r>
      <w:r>
        <w:rPr>
          <w:rFonts w:ascii="Times New Roman"/>
          <w:b w:val="false"/>
          <w:i w:val="false"/>
          <w:color w:val="000000"/>
          <w:sz w:val="28"/>
        </w:rPr>
        <w:t>
          1999 жылдың аяғына амбулаториялық мекемелердiң ауысымына болу қуаты 
8,0 мың, ауруханалық мекемелерде - 3,2 мың төсектiк - орын құрады. Облыс 
тұрғындарының ауруханалық төсектiк - орынмен қамтылуы 10 мың тұрғынға 
шаққанда 1995 жылғы 108,1-ден 1999 жылы 91,8-ге дейiн төмендедi.
</w:t>
      </w:r>
      <w:r>
        <w:br/>
      </w:r>
      <w:r>
        <w:rPr>
          <w:rFonts w:ascii="Times New Roman"/>
          <w:b w:val="false"/>
          <w:i w:val="false"/>
          <w:color w:val="000000"/>
          <w:sz w:val="28"/>
        </w:rPr>
        <w:t>
          Басқа да әлеуметтiк қызмет көрсетулер.
</w:t>
      </w:r>
      <w:r>
        <w:br/>
      </w:r>
      <w:r>
        <w:rPr>
          <w:rFonts w:ascii="Times New Roman"/>
          <w:b w:val="false"/>
          <w:i w:val="false"/>
          <w:color w:val="000000"/>
          <w:sz w:val="28"/>
        </w:rPr>
        <w:t>
          1995-1999 жылдар iшiнде мәдениет ұйымдарының оңтайландырылуы мен 
мемлекет иелiгiнен алынуына байланысты, әсiресе ауылдық жерлерде мәдениет 
саласында үлкен өзгерiстер болды. Клуб мекемелерiнiң саны 69-дан 21-ге 
дейiн, кiтапханалар 83-тен 44-ке дейiн, кинотеатрлар мен киноқондырғылар - 
55-тен 11-ге дейiн азайды.
</w:t>
      </w:r>
      <w:r>
        <w:br/>
      </w:r>
      <w:r>
        <w:rPr>
          <w:rFonts w:ascii="Times New Roman"/>
          <w:b w:val="false"/>
          <w:i w:val="false"/>
          <w:color w:val="000000"/>
          <w:sz w:val="28"/>
        </w:rPr>
        <w:t>
          Қазiргi күнге 1996 жылы жұмыс iстеп тұрған 28 автоклубтың тек
бiреуi ғана әрекет үстiнде.
</w:t>
      </w:r>
      <w:r>
        <w:br/>
      </w:r>
      <w:r>
        <w:rPr>
          <w:rFonts w:ascii="Times New Roman"/>
          <w:b w:val="false"/>
          <w:i w:val="false"/>
          <w:color w:val="000000"/>
          <w:sz w:val="28"/>
        </w:rPr>
        <w:t>
          2000 жылы 6 мұражайлық мекемесi, 22 клуб мекемесi, 44 кiтапхана, 6 
мұражай, қуыршақ театры мен филармония, 11 киноқондырғы және көрме залы 
жұмыс iстейдi. Бұдан басқа, 16 халықтық ұжымы жұмыс iстейдi.
</w:t>
      </w:r>
      <w:r>
        <w:br/>
      </w:r>
      <w:r>
        <w:rPr>
          <w:rFonts w:ascii="Times New Roman"/>
          <w:b w:val="false"/>
          <w:i w:val="false"/>
          <w:color w:val="000000"/>
          <w:sz w:val="28"/>
        </w:rPr>
        <w:t>
          Спорт саласында 9 дене мәдениеттiлiк спорт, бiрлестiктерi мен 
қоғамдары, 3 әуесқойлар клубы, спорттың әр түрi бойынша 18 федерация жұмыс 
iстейдi. Жеке спорттық ғимараттары саны көбейдi, олардың қатарында 
Жаңаөзен қаласындағы стадионды, Ақтау қаласындағы 2 теннистiк корты, 2 
спорт залы (жаттығу үшiн спортзалы болып қайта жабдықталған), Ақтау 
қаласындағы бiр жабық бассейн бар.
</w:t>
      </w:r>
      <w:r>
        <w:br/>
      </w:r>
      <w:r>
        <w:rPr>
          <w:rFonts w:ascii="Times New Roman"/>
          <w:b w:val="false"/>
          <w:i w:val="false"/>
          <w:color w:val="000000"/>
          <w:sz w:val="28"/>
        </w:rPr>
        <w:t>
          Тұрғындардың тұрмыс деңгейi. Халықтың жан басына шаққандағы ақшалай 
табыс көлемi 1996 жылғы 34946 теңгеден 1999 жылы 49513 теңгеге дейiн өстi 
(103,5 процент). Жан басының орташа ақшалай шығысы да 1999 жылы 35103 
теңгеден 49338 теңгеге дейiн өстi (140,5 процент), мұның өзi құнсызданудың 
өсуiмен, тауар мен көрсетiлетiн қызмет бағаларының артуымен түсiндiрiледi.
Тұтас алғанда соңғы жылдары халықтың тұрмыс деңгейi мен сапасы төмендеп,
жұмыссыздар саны көбейдi.
</w:t>
      </w:r>
      <w:r>
        <w:br/>
      </w:r>
      <w:r>
        <w:rPr>
          <w:rFonts w:ascii="Times New Roman"/>
          <w:b w:val="false"/>
          <w:i w:val="false"/>
          <w:color w:val="000000"/>
          <w:sz w:val="28"/>
        </w:rPr>
        <w:t>
          Еңбекке ақы төлеу-ақша түсiрiлiмдерiнiң негiзгi көздерi болып қалуда. 
Маңыздылығы бойынша келесi бiр ақша түсiрiлiмдерi қалалықтарда-әлеуметтiк 
трансферттер, ауыл тұрғындарында сатудан тапқан табыстары болып отыр.
</w:t>
      </w:r>
      <w:r>
        <w:br/>
      </w:r>
      <w:r>
        <w:rPr>
          <w:rFonts w:ascii="Times New Roman"/>
          <w:b w:val="false"/>
          <w:i w:val="false"/>
          <w:color w:val="000000"/>
          <w:sz w:val="28"/>
        </w:rPr>
        <w:t>
          Халықтың жан басының орташа ақшалай табысы 2000 жылы 48669 теңге 
құрайды, бұл орташа республикалық көрсеткiштен 2,2 есе жоғары, халықтың 
жан басына шаққандағы шығыстары 47696 теңгенi құрайды (бұл - орташа 
республикалық көрсеткiштен 2,2 есе жоғары).
</w:t>
      </w:r>
      <w:r>
        <w:br/>
      </w:r>
      <w:r>
        <w:rPr>
          <w:rFonts w:ascii="Times New Roman"/>
          <w:b w:val="false"/>
          <w:i w:val="false"/>
          <w:color w:val="000000"/>
          <w:sz w:val="28"/>
        </w:rPr>
        <w:t>
          Экономикалық қызметтiң барлық түрлерiнде жұмыс iстейтiндердiң орташа 
айлық нақты жалақысы 1995 жылғы 9981 теңгеден 1999 жылда 18938 теңгеге 
дейiн өстi (1,9 есе).
</w:t>
      </w:r>
      <w:r>
        <w:br/>
      </w:r>
      <w:r>
        <w:rPr>
          <w:rFonts w:ascii="Times New Roman"/>
          <w:b w:val="false"/>
          <w:i w:val="false"/>
          <w:color w:val="000000"/>
          <w:sz w:val="28"/>
        </w:rPr>
        <w:t>
          Нарықтық қатынастарға көшу, табыс деңгейi бойынша тұрғындардың едәуiр 
жiктелуiне әкелiп соқты. 1999 жылы 28,6 мыңнан астам адамның табысы ең 
төменгi күнкөрiс деңгейiнен төмен болды.
</w:t>
      </w:r>
      <w:r>
        <w:br/>
      </w:r>
      <w:r>
        <w:rPr>
          <w:rFonts w:ascii="Times New Roman"/>
          <w:b w:val="false"/>
          <w:i w:val="false"/>
          <w:color w:val="000000"/>
          <w:sz w:val="28"/>
        </w:rPr>
        <w:t>
          Атаулы әлеуметтiк жәрдем - 275,7 мың теңге сомасында төлендi. 
</w:t>
      </w:r>
      <w:r>
        <w:br/>
      </w:r>
      <w:r>
        <w:rPr>
          <w:rFonts w:ascii="Times New Roman"/>
          <w:b w:val="false"/>
          <w:i w:val="false"/>
          <w:color w:val="000000"/>
          <w:sz w:val="28"/>
        </w:rPr>
        <w:t>
          Ең төменгi күнкөрiс деңгейiнiң шамасы 2000 жылдың бiрiншi жарты 
жылдығында 5153 теңге құрады, бұл - орташа республикалық деңгейден 23,0 
процент жоғары.
</w:t>
      </w:r>
      <w:r>
        <w:br/>
      </w:r>
      <w:r>
        <w:rPr>
          <w:rFonts w:ascii="Times New Roman"/>
          <w:b w:val="false"/>
          <w:i w:val="false"/>
          <w:color w:val="000000"/>
          <w:sz w:val="28"/>
        </w:rPr>
        <w:t>
          Облыстың шалғайдағы аудандарының бiрi - Бейнеу ауданы экономикасы 
тоқыраған аудандардың тiзбесiне кiргiзiлдi. Дайындалған iс-шараларға 
сәйкес балалы отбасыларына жәрдемақы төлеу бойынша кредиторлық берешектi 
азайту жөнiнде көптеген жұмыстар жүргiзiлдi. 
</w:t>
      </w:r>
      <w:r>
        <w:br/>
      </w:r>
      <w:r>
        <w:rPr>
          <w:rFonts w:ascii="Times New Roman"/>
          <w:b w:val="false"/>
          <w:i w:val="false"/>
          <w:color w:val="000000"/>
          <w:sz w:val="28"/>
        </w:rPr>
        <w:t>
          Бюджеттiк мекемелердiң жалақысы бойынша берешектерi жоқ. Ауданда 
бюджеттiк мекемелер, сондай-ақ тұрғын секторындағы 712 объектi дербес 
өзiн-өзi жылытуға көшiрiлдi.
</w:t>
      </w:r>
      <w:r>
        <w:br/>
      </w:r>
      <w:r>
        <w:rPr>
          <w:rFonts w:ascii="Times New Roman"/>
          <w:b w:val="false"/>
          <w:i w:val="false"/>
          <w:color w:val="000000"/>
          <w:sz w:val="28"/>
        </w:rPr>
        <w:t>
          Төрт отбасылық амбулатория үшiн (Бейнеу, Боранқұл, Ақжiгiт, Жангелдин 
поселкелерi) арнайы медициналық көлiктiң 4 бiрлiгi, шалғайдағы елдi 
мекендердi ауыз суымен қамтамасыз ету үшiн су таситын автокөлiктiң 5 
бiрлiгi бөлiндi. Магистралдық газ құбыры арқылы Төлеп селосының 
тұрғындарын газдандыру жөнiндегi жұмыстары аяқталды.
</w:t>
      </w:r>
      <w:r>
        <w:br/>
      </w:r>
      <w:r>
        <w:rPr>
          <w:rFonts w:ascii="Times New Roman"/>
          <w:b w:val="false"/>
          <w:i w:val="false"/>
          <w:color w:val="000000"/>
          <w:sz w:val="28"/>
        </w:rPr>
        <w:t>
          Облысты дамытудың басымдықтары.
</w:t>
      </w:r>
      <w:r>
        <w:br/>
      </w:r>
      <w:r>
        <w:rPr>
          <w:rFonts w:ascii="Times New Roman"/>
          <w:b w:val="false"/>
          <w:i w:val="false"/>
          <w:color w:val="000000"/>
          <w:sz w:val="28"/>
        </w:rPr>
        <w:t>
          Аймақ экономикасының негiзiн мұнайгаз және химия кешенiнiң, өңдеп 
ұқсату өнеркәсiбiнiң кәсiпорындары мен бүкiл аймақты энергия мен судың 
барлық түрiмен қамтамасыз етiп тұрған республикадағы бiрден-бiр бiрегей 
Маңғышлақ энергокомбинаты, сондай-ақ халықаралық Ақтау теңiз порты құрайды.
</w:t>
      </w:r>
      <w:r>
        <w:br/>
      </w:r>
      <w:r>
        <w:rPr>
          <w:rFonts w:ascii="Times New Roman"/>
          <w:b w:val="false"/>
          <w:i w:val="false"/>
          <w:color w:val="000000"/>
          <w:sz w:val="28"/>
        </w:rPr>
        <w:t>
          Экономикалық нақтылы секторын дамытудың негiзгi басымдығы облыс 
экономикасының мұнайгаз, химия, энергетика салаларындағы өнiм шығару 
көлемiн ұлғайту болып табылады.
</w:t>
      </w:r>
      <w:r>
        <w:br/>
      </w:r>
      <w:r>
        <w:rPr>
          <w:rFonts w:ascii="Times New Roman"/>
          <w:b w:val="false"/>
          <w:i w:val="false"/>
          <w:color w:val="000000"/>
          <w:sz w:val="28"/>
        </w:rPr>
        <w:t>
          Осы салалардағы өндiрiстiң өсуi облыстың сервистiк кәсіпорындары 
қызметі қарқынын үдетуге, тұрғындардың экономикалық белсендi тобын 
жұмыспен барынша толық қамтуға, олардың әл-ауқатын жақсартуға ықпалды 
жәрдемдесуге мүмкiндiк бередi.
</w:t>
      </w:r>
      <w:r>
        <w:br/>
      </w:r>
      <w:r>
        <w:rPr>
          <w:rFonts w:ascii="Times New Roman"/>
          <w:b w:val="false"/>
          <w:i w:val="false"/>
          <w:color w:val="000000"/>
          <w:sz w:val="28"/>
        </w:rPr>
        <w:t>
          Өнеркәсiптiң дамуы.
</w:t>
      </w:r>
      <w:r>
        <w:br/>
      </w:r>
      <w:r>
        <w:rPr>
          <w:rFonts w:ascii="Times New Roman"/>
          <w:b w:val="false"/>
          <w:i w:val="false"/>
          <w:color w:val="000000"/>
          <w:sz w:val="28"/>
        </w:rPr>
        <w:t>
          Республиканың жалпы қосылған құндағы аймақтың үлесi 3,4 процентiн 
құрайды. 72,6 млрд. теңге облыстың жалпы қосымша құнының жалпы көлемiнде - 
өнеркәсiп 53,3 процент (38,7 млрд.теңге), ауыл шаруашылығы - 0,5 процент 
(0,4 млрд.теңге), құрылыс - 6,5 процент (4,7 млрд.теңге), көлiк пен 
байланыс - 14,5 процент (10,5 млрд.теңге), сауда - 4,3 процент (3,1 
млрд.теңге), басқалары - 20,9 процент (15,2 млрд.теңге) құрайды.
</w:t>
      </w:r>
      <w:r>
        <w:br/>
      </w:r>
      <w:r>
        <w:rPr>
          <w:rFonts w:ascii="Times New Roman"/>
          <w:b w:val="false"/>
          <w:i w:val="false"/>
          <w:color w:val="000000"/>
          <w:sz w:val="28"/>
        </w:rPr>
        <w:t>
          1995 жылдан бастап өнеркәсiп өндiрiсi көлемiнiң төмендеуi байқалды.
</w:t>
      </w:r>
      <w:r>
        <w:br/>
      </w:r>
      <w:r>
        <w:rPr>
          <w:rFonts w:ascii="Times New Roman"/>
          <w:b w:val="false"/>
          <w:i w:val="false"/>
          <w:color w:val="000000"/>
          <w:sz w:val="28"/>
        </w:rPr>
        <w:t>
          1996 жылы мұнай өндiру көлемi 8165,1 мың тонна (1995 жылғы деңгейдiң 
98,0 процент), 1998 жылы - 7035 мың тонна құрады, бұл - 1997 жылдағыдан 
16,7 процентке кем деген сөз, 1998 жылы осының алдындағы 1997 жылмен 
салыстырғанда нақтылы көлемiнiң индексi 77,4 процент құрады. Құнсызданудың 
арта түскенi байқалды. 1999 жылы өнеркәсiптiң өсуiне қолайлы бағыттар 
қалыптасты. Экономиканың барлық саласында тұрақтылық пен негiзгi 
көрсеткiштердiң өсуiне қол жеткiзiлдi, химия өнеркәсiбiнiң салаларынан 
өнеркәсiптiң барлық саласындағы өндiрiстiң құлдырауы тоқтатылды.
Статистикалық органдардың нақтыланған мәлiметтерi бойынша 1999 жылы 
облыс бойынша 103,7 млрд.теңге сомасында өнеркәсiп өнiмдерi өндiрiлдi 
немесе 1998 жылға 123 процент болды. 1999 жылы өнеркәсiп өнiмдерiнiң жалпы 
көлемiндегi тау-кен өндiру саласының меншiктi үлесi 90,2 процент, өңдеп - 
ұқсату саласының меншiктi үлесi 9,8 процент құрады.
</w:t>
      </w:r>
      <w:r>
        <w:br/>
      </w:r>
      <w:r>
        <w:rPr>
          <w:rFonts w:ascii="Times New Roman"/>
          <w:b w:val="false"/>
          <w:i w:val="false"/>
          <w:color w:val="000000"/>
          <w:sz w:val="28"/>
        </w:rPr>
        <w:t>
          1999 жылы мұнай өндiру көлемi 1998 жылғы деңгейге 115,4 процент 
құрады, 8,12 млн. тонна мұнай өндiрiлдi, бұл - 1998 жылғы деңгейден 
1,1 млн.тонна көп. Елiмiзге белгiлi "Маңғыстаумұнайгаз" ААҚ, 
"Өзенмұнайгаз" ААҚ, "Қаражанбасмұнай" ААҚ сияқты iрi мұнай өндiру 
кәсiпорындарымен қатар, мұнай көлемiн ұлғайтуға Маңғыстау облысында мұнай 
барлауға және өндiруге 90 жылдардың орта тұсында құқық алған шет ел 
фирмалары - кәсiпорындары да маңызды роль атқарды. Олардың қатарына 
"Арман" БК, "Қазақтүрiкмұнай" БК, "Қазполмұнай" БК, "Қарақұдықмұнай" ЖАҚ, 
"Тексако Норд Бузачи инк", "Партекс (Қазақстан) Корпорейшн" және Офшор  
Қазақстан интернешнл Опрейшн Компани (ОКИОК) бар.
</w:t>
      </w:r>
      <w:r>
        <w:br/>
      </w:r>
      <w:r>
        <w:rPr>
          <w:rFonts w:ascii="Times New Roman"/>
          <w:b w:val="false"/>
          <w:i w:val="false"/>
          <w:color w:val="000000"/>
          <w:sz w:val="28"/>
        </w:rPr>
        <w:t>
          Ағымдағы 2000 жылы барлық мұнай өндiру кәсiпорындары өнiм өндiру 
көлемiн ұлғайтуды жоспарлауда және болжам бойынша 1999 жылғы деңгейден 
11,1 проценттен асып түсетiн болады. Өнiм өндiру көлемiн ұлғайтуды 
мұнайшылар Доңға жаңа кен орнын пайдалануға беру, жұмыс үстiндегi 
Қаламқас, Өзен, Қаражанбас кен орындарында жаңа ұңғымаларды iске қосу, 
әрекеттегi ұңғымалар қорын күрделi жөндеуден өткiзу, мұнай өндiрудiң жаңа 
әдiстерiн өндiрiске енгiзу есебiнен қол жеткiзу жоспарланып отыр. 
</w:t>
      </w:r>
      <w:r>
        <w:br/>
      </w:r>
      <w:r>
        <w:rPr>
          <w:rFonts w:ascii="Times New Roman"/>
          <w:b w:val="false"/>
          <w:i w:val="false"/>
          <w:color w:val="000000"/>
          <w:sz w:val="28"/>
        </w:rPr>
        <w:t>
          Кiшiгiрiм барлау газ кен орындарын iске қосып пайдалануға беру 
iс-шаралары жүзеге асырылуда. 1999 жылы тәулiгiне 160 мың текше 
метр өнiм өндiретiн шығыс Өзен шағын газ кен орны пайдалануға берiлдi.
</w:t>
      </w:r>
      <w:r>
        <w:br/>
      </w:r>
      <w:r>
        <w:rPr>
          <w:rFonts w:ascii="Times New Roman"/>
          <w:b w:val="false"/>
          <w:i w:val="false"/>
          <w:color w:val="000000"/>
          <w:sz w:val="28"/>
        </w:rPr>
        <w:t>
          Облыста оларды игеру табиғи газға деген қажеттiлiктi қамтамасыз етiп, 
газ өндiру көлемiн елеулi түрде ұлғайтуға мүмкiндiк беретiн iрi газ кен 
орындары аз емес, алайда оларды дамытуға жеткiлiктi қаражаттың болмауы 
кедергi келтiруде.
</w:t>
      </w:r>
      <w:r>
        <w:br/>
      </w:r>
      <w:r>
        <w:rPr>
          <w:rFonts w:ascii="Times New Roman"/>
          <w:b w:val="false"/>
          <w:i w:val="false"/>
          <w:color w:val="000000"/>
          <w:sz w:val="28"/>
        </w:rPr>
        <w:t>
          Облыстың энергияны көп қажет ететiн салаларындағы (химиялық кешен, 
пластмасса зауыты) өндiрiстiң құлдырауына, 1998 жылға 90,6 процент 
деңгейде электр энергиясын, газды және суды өндiру мен бөлiп
үлестiрудегi нақтылы көлемiнiң индексi ықпал еттi. 1998 жылы батыс 
аймақтарға (Батыс Қазақстан және Атырау облыстарына) 80 мегаватт/сағат 
көлемiнде электр энергиясының едәуiр бөлiгiнiң берiлуi орын алды, ол 1999 
жылдың бiрiншi жарты жылдығында айтарлықтай азайды, екiншi жарты 
жылдығында осы аймақтарда тұтынылған электр энергиясы үшiн төлем төлеу 
проблемасының шешiлмеуiне байланысты бiржолата тоқтатылды.
</w:t>
      </w:r>
      <w:r>
        <w:br/>
      </w:r>
      <w:r>
        <w:rPr>
          <w:rFonts w:ascii="Times New Roman"/>
          <w:b w:val="false"/>
          <w:i w:val="false"/>
          <w:color w:val="000000"/>
          <w:sz w:val="28"/>
        </w:rPr>
        <w:t>
          Iрi химия кәсiпорны "Ақтал ЛТД" ЖШС химия кешенiнде 1999 жылы кiр 
жуатын құралдар өндiру үшiн жартылай фабрикат-натрий три полифосфаты жаңа 
өнiмi шығарыла бастады. 1999 жылдың iшiнде 6,8 мың тонна натрий 
триполифосфаты, 1,8 мың тонна минералдық тыңайтқыштар, 31,5 мың тонна 
күкiрт қышқылы шығарылды. Қазiргi кезде натрий триполифосфатының жаңа 
өнiмiн алу үшiн технологияны жетiлдiру жөнiндегi жұмыстар жүргiзiлуде. 
Тiс пастасын өндiретiн "Каскор - Дикфа" ЖАҚ 1999 жылы 3,9 млн.туб. тiс 
пасталарын (452 тонна) өндiрiп, тазартқыш құралдарының жаңа өндiрiсiн 
игердi. Зауыт өнiмдерi халықаралық стандартқа сәйкес келедi, осы тектес 
өнiмнен кем түспейдi.
</w:t>
      </w:r>
      <w:r>
        <w:br/>
      </w:r>
      <w:r>
        <w:rPr>
          <w:rFonts w:ascii="Times New Roman"/>
          <w:b w:val="false"/>
          <w:i w:val="false"/>
          <w:color w:val="000000"/>
          <w:sz w:val="28"/>
        </w:rPr>
        <w:t>
          Тоқыма және тiгiн өнеркәсiбiнiң кәсiпорындарында итальян 
жабдықтарымен және олардың технологиясы бойынша аяқ киiм және тiгiн 
бұйымдары шығарылады, бұйымдар Қазақстан Республикасының барлық әлуеттi 
құрылымдарына, шетелдiк және қазақстандық мұнай, құрылыс және басқа 
компанияларына сатып өткiзiледi, ал тiгiн бұйымдары өрт жағдайындағы 
жұмыстарға арналған.
</w:t>
      </w:r>
      <w:r>
        <w:br/>
      </w:r>
      <w:r>
        <w:rPr>
          <w:rFonts w:ascii="Times New Roman"/>
          <w:b w:val="false"/>
          <w:i w:val="false"/>
          <w:color w:val="000000"/>
          <w:sz w:val="28"/>
        </w:rPr>
        <w:t>
          Ауыл шаруашылығының дамуы. Облыс экономикасының агроөнеркәсiп секторы 
тек қана жайылымдық мал шаруашылығымен көрiнiс бередi. Бұл - Қазақстандағы 
астық шаруашылығы жоқ бiрден-бiр облыс, ал мал шаруашылығы - қой, жылқы 
және түйе өсiруге негiзделген.
</w:t>
      </w:r>
      <w:r>
        <w:br/>
      </w:r>
      <w:r>
        <w:rPr>
          <w:rFonts w:ascii="Times New Roman"/>
          <w:b w:val="false"/>
          <w:i w:val="false"/>
          <w:color w:val="000000"/>
          <w:sz w:val="28"/>
        </w:rPr>
        <w:t>
          Егiстiк бар болғаны 0,7 мың гектар жердi алып жатыр және ол көкөнiс - 
бақша дақылдарын өсiру үшiн пайдаланылады.
</w:t>
      </w:r>
      <w:r>
        <w:br/>
      </w:r>
      <w:r>
        <w:rPr>
          <w:rFonts w:ascii="Times New Roman"/>
          <w:b w:val="false"/>
          <w:i w:val="false"/>
          <w:color w:val="000000"/>
          <w:sz w:val="28"/>
        </w:rPr>
        <w:t>
          1995 жылдың аяғына қарай 1997 жылы жекешелендiрiлген Маңғыстау 
тәжiрибе селолық станциясынан басқа, ауылдық жерлерде мемлекеттiк меншiктi 
реформалау iс жүзiнде аяқталды.
</w:t>
      </w:r>
      <w:r>
        <w:br/>
      </w:r>
      <w:r>
        <w:rPr>
          <w:rFonts w:ascii="Times New Roman"/>
          <w:b w:val="false"/>
          <w:i w:val="false"/>
          <w:color w:val="000000"/>
          <w:sz w:val="28"/>
        </w:rPr>
        <w:t>
          1998 жылы қой мен ешкi саны 300,9 мың басқа дейiн (1995 жылға 56,8 
процент) жылқы саны 25,4 мың басқа дейiн (1995 жылға 58,9 процент), түйе 
саны 24,4 мың басқа дейiн (1995 жылға 79,7 процент) азайды.
</w:t>
      </w:r>
      <w:r>
        <w:br/>
      </w:r>
      <w:r>
        <w:rPr>
          <w:rFonts w:ascii="Times New Roman"/>
          <w:b w:val="false"/>
          <w:i w:val="false"/>
          <w:color w:val="000000"/>
          <w:sz w:val="28"/>
        </w:rPr>
        <w:t>
          1999 жылы ауыл шаруашылық өнiмдерiн өндiру өткен жылмен салыстырғанда 
ет өндiру 1,9 процент, сүт өндiру 8,5 процентке артты. 
</w:t>
      </w:r>
      <w:r>
        <w:br/>
      </w:r>
      <w:r>
        <w:rPr>
          <w:rFonts w:ascii="Times New Roman"/>
          <w:b w:val="false"/>
          <w:i w:val="false"/>
          <w:color w:val="000000"/>
          <w:sz w:val="28"/>
        </w:rPr>
        <w:t>
          Жалпы өнiм 1998 жылмен салыстырғанда 2,9 процентке өстi. Қаракөл 
тұқымдас қойларды асылтұқымдық тәсiлмен өсiру бойынша селекциялық және 
асыл тұқымды жылқыларды өсiрудi одан әрi дамыту бойынша жұмыстар 
жүргiзiлуде.
</w:t>
      </w:r>
      <w:r>
        <w:br/>
      </w:r>
      <w:r>
        <w:rPr>
          <w:rFonts w:ascii="Times New Roman"/>
          <w:b w:val="false"/>
          <w:i w:val="false"/>
          <w:color w:val="000000"/>
          <w:sz w:val="28"/>
        </w:rPr>
        <w:t>
          1998-1999 жылдары ауыл шаруашылығында жүргiзiлген қайта құрулар 
нәтижесiнде облыста мал басының саны мен ауыл шаруашылық өнiмдерiн 
өндiрудiң тұрақтылық бағыттары байқалуда. Соңғы екi жылдың iшiнде малдан 
төл алу орнықты болып қалуда, бұл мал басының санын да тұрақтандыруға 
мүмкiндiк бердi. 2000 жылдың 1-қаңтарындағы жағдай бойынша негiзгi түрдегi 
мал басының саны 1999 жылдың осы кезеңiмен салыстырғанда: қой мен ешкi - 
301,3 мың бас, жылқы - 25,5 мың бас, түйе - 25,3 мың бас құрады.
</w:t>
      </w:r>
      <w:r>
        <w:br/>
      </w:r>
      <w:r>
        <w:rPr>
          <w:rFonts w:ascii="Times New Roman"/>
          <w:b w:val="false"/>
          <w:i w:val="false"/>
          <w:color w:val="000000"/>
          <w:sz w:val="28"/>
        </w:rPr>
        <w:t>
          Инфрақұрылымды дамыту.
</w:t>
      </w:r>
      <w:r>
        <w:br/>
      </w:r>
      <w:r>
        <w:rPr>
          <w:rFonts w:ascii="Times New Roman"/>
          <w:b w:val="false"/>
          <w:i w:val="false"/>
          <w:color w:val="000000"/>
          <w:sz w:val="28"/>
        </w:rPr>
        <w:t>
          Облыста өндiрiстiк инфрақұрылымның бiршама дамыған жүйесi бар.
</w:t>
      </w:r>
      <w:r>
        <w:br/>
      </w:r>
      <w:r>
        <w:rPr>
          <w:rFonts w:ascii="Times New Roman"/>
          <w:b w:val="false"/>
          <w:i w:val="false"/>
          <w:color w:val="000000"/>
          <w:sz w:val="28"/>
        </w:rPr>
        <w:t>
          Талдау жасалған кезең iшiнде жалғасып келген жүк тасымалдаудың 
төмендеу бағыты 1999 жылы өзгердi. Көлiктiң барлық түрлерi бойынша 1998 
жылғы деңгейден жүк тасымалдау мен жүк айналымы ұлғая түстi. Бұған 
экономика салаларындағы жандану елеулi түрде ықпал еттi.
</w:t>
      </w:r>
      <w:r>
        <w:br/>
      </w:r>
      <w:r>
        <w:rPr>
          <w:rFonts w:ascii="Times New Roman"/>
          <w:b w:val="false"/>
          <w:i w:val="false"/>
          <w:color w:val="000000"/>
          <w:sz w:val="28"/>
        </w:rPr>
        <w:t>
          Соған қарамастан әсiресе автобуспен халыққа жолаушы тасымалдау 
қызметiн көрсету нашарлап кеттi. Облыстың ауылдық елдi мекендерiнiң 37 
процентi автобус қатынастарымен қамтылған. Нарықтық қатынастарға көшуге 
байланысты дағдарыстық құбылыстар, көлiктiк қызмет көрсету сапасына, 
автокөлiк кәсiпорындарын материалдық-техникалық жағынан қызмет көрсетiлуiн 
нашарлатуға терiс әсерiн тигiздi.
</w:t>
      </w:r>
      <w:r>
        <w:br/>
      </w:r>
      <w:r>
        <w:rPr>
          <w:rFonts w:ascii="Times New Roman"/>
          <w:b w:val="false"/>
          <w:i w:val="false"/>
          <w:color w:val="000000"/>
          <w:sz w:val="28"/>
        </w:rPr>
        <w:t>
          Ақтау теңiз портына жүргiзiлген қайта жаңарту және кеңейту есебiнен 
порттың айлағы арқылы жүк аудару ұлғайды. Мәселен, 1995 жылмен 
салыстырғанда 1999 жылы мұнай аудару 14,5 есе, құрғақ жүктердi үлгiрту 
28,4 процентке көбейдi. Порттың қуатын арттыру есебiнен алдағы уақытта да 
мұнай аударымы мен Құрғақ жүктi үлгiрту көлемiн өсiру бағыты күтiлуде.
</w:t>
      </w:r>
      <w:r>
        <w:br/>
      </w:r>
      <w:r>
        <w:rPr>
          <w:rFonts w:ascii="Times New Roman"/>
          <w:b w:val="false"/>
          <w:i w:val="false"/>
          <w:color w:val="000000"/>
          <w:sz w:val="28"/>
        </w:rPr>
        <w:t>
          Телекоммуникация саласында да өндiрiстi одан әрi дамыту мен жетiлдiру 
жүргiзiлдi. 1997 жылы Алматы қаласына 60 қалааралық спутниктiк байланыс 
арналары пайдалануға берiлдi. Ауылдық жерлерде ДАМА жүйесi бойынша 
спутниктiк байланыс енгiзiлуде. Өткен жылы Форт-Шевченко қаласы мен Шетпе, 
Бейнеу поселкелерiнде 3 станция орнатылды және тәжiрибелiк пайдалануға 
берiлдi.
</w:t>
      </w:r>
      <w:r>
        <w:br/>
      </w:r>
      <w:r>
        <w:rPr>
          <w:rFonts w:ascii="Times New Roman"/>
          <w:b w:val="false"/>
          <w:i w:val="false"/>
          <w:color w:val="000000"/>
          <w:sz w:val="28"/>
        </w:rPr>
        <w:t>
          Бұл жұмыс 2000 жылы да жалғасатын болады. 
</w:t>
      </w:r>
      <w:r>
        <w:br/>
      </w:r>
      <w:r>
        <w:rPr>
          <w:rFonts w:ascii="Times New Roman"/>
          <w:b w:val="false"/>
          <w:i w:val="false"/>
          <w:color w:val="000000"/>
          <w:sz w:val="28"/>
        </w:rPr>
        <w:t>
          Облыстың жалпы пайдаланылатын автомобиль жолдарының жүйесi 2547 км 
құрайды, соның 889 км республикалық, 1658 км жергiлiктi маңыздағы жолдар.
</w:t>
      </w:r>
      <w:r>
        <w:br/>
      </w:r>
      <w:r>
        <w:rPr>
          <w:rFonts w:ascii="Times New Roman"/>
          <w:b w:val="false"/>
          <w:i w:val="false"/>
          <w:color w:val="000000"/>
          <w:sz w:val="28"/>
        </w:rPr>
        <w:t>
          2000 жылғы 1 қаңтардағы жағдай бойынша республикалық автожол 
жүйесiндегi жолдар төселу түрi бойынша мынадай: асфальтты-бетонды және 
қарамен төселгенi - 466 км, қиыршық таспен төселгенi - 341 км, топырақпен 
төселгенi - 82 км құрайды. Автомобиль жолдарының техникалық жағдайы жыл 
сайын қаржыландырумен жеткiлiксiз қамтамасыз етiлуiне байланысты жыл өткен 
сайын нашарлауда.
</w:t>
      </w:r>
      <w:r>
        <w:br/>
      </w:r>
      <w:r>
        <w:rPr>
          <w:rFonts w:ascii="Times New Roman"/>
          <w:b w:val="false"/>
          <w:i w:val="false"/>
          <w:color w:val="000000"/>
          <w:sz w:val="28"/>
        </w:rPr>
        <w:t>
          Шағын бизнес. 1997-1999 жылдар iшiндегi шағын кәсiпкерлiктiң дамуына 
жасалған талдау, шағын кәсiпкерлiк субъектiлерi жалпы санының 53,3 
процентке көбейгенiн, меншiктiң жеке нысаны 6978 шаруашылық субъектiлерi 
құрағанын, шұғылданушылар санының 15 процентке артқанын көрсетiп отыр.
</w:t>
      </w:r>
      <w:r>
        <w:br/>
      </w:r>
      <w:r>
        <w:rPr>
          <w:rFonts w:ascii="Times New Roman"/>
          <w:b w:val="false"/>
          <w:i w:val="false"/>
          <w:color w:val="000000"/>
          <w:sz w:val="28"/>
        </w:rPr>
        <w:t>
          Инвестициялық сала. 1995 жылдан бастап көптеген кәсiпорындардың 
инвестициялық белсендiлiгi экономикалық жағдайдың тұрақсыздығына 
байланысты елеулi түрде төмендедi. 1995-1999 жылдар аралығындағы кезеңi 
iшiнде 1998 жылы 16,6 млрд.теңге көлемiндегi инвестицияның едәуiр мөлшерi 
игерiлдi. 1999 жылы инвестицияның көлемi 11,5 млрд. теңге құрады, бұл - 
салыстырмалы бағамен алғанда 1998 жылғы деңгейден 29,7 процентке төмен.
Қаралып отырған кезең iшiнде қаражат негiзiнен экономиканың басымдық 
секторы мұнай өндiру саласына бағытталды (барлық инвестициялардың 70 
проценттен астамы.)
</w:t>
      </w:r>
      <w:r>
        <w:br/>
      </w:r>
      <w:r>
        <w:rPr>
          <w:rFonts w:ascii="Times New Roman"/>
          <w:b w:val="false"/>
          <w:i w:val="false"/>
          <w:color w:val="000000"/>
          <w:sz w:val="28"/>
        </w:rPr>
        <w:t>
          Қаралып отырған кезең iшiнде 35 3 млрд. теңге сомасында негiзгi
қорлар, оның 32,0 млрд. теңгесi өндiрiстiк салада, соның iшiнде тау-кен
өндiру өнеркәсiбi объектiлерiнде - 65 проценттен астамы, көлiк пен 
байланыс саласында - 20 процентке жуығы қатарға қосылды. Осы кезең iшiнде 
"Жетiбай кенорнын жайғастырылуын кеңейту" 2 кезеңi, қуаты - жылына 229 мың 
тонна мұнай, "Қаламқас кенорнын өндiрiстiк жайғастыру" сияқты 
"Маңғыстаумұнайгаз" ААҚ объектiлерi пайдалануға берiлдi.
</w:t>
      </w:r>
      <w:r>
        <w:br/>
      </w:r>
      <w:r>
        <w:rPr>
          <w:rFonts w:ascii="Times New Roman"/>
          <w:b w:val="false"/>
          <w:i w:val="false"/>
          <w:color w:val="000000"/>
          <w:sz w:val="28"/>
        </w:rPr>
        <w:t>
          2001-2005 жылдар келешегi
</w:t>
      </w:r>
      <w:r>
        <w:br/>
      </w:r>
      <w:r>
        <w:rPr>
          <w:rFonts w:ascii="Times New Roman"/>
          <w:b w:val="false"/>
          <w:i w:val="false"/>
          <w:color w:val="000000"/>
          <w:sz w:val="28"/>
        </w:rPr>
        <w:t>
          Тұрғындар, жұмыспен қамту және еңбек ресурстарының дамуы.
</w:t>
      </w:r>
      <w:r>
        <w:br/>
      </w:r>
      <w:r>
        <w:rPr>
          <w:rFonts w:ascii="Times New Roman"/>
          <w:b w:val="false"/>
          <w:i w:val="false"/>
          <w:color w:val="000000"/>
          <w:sz w:val="28"/>
        </w:rPr>
        <w:t>
          2001-2005 жылдардағы демографиялық жағдай табиғи өсiм мен жергiлiктi 
ұлттың алыс және жақын шетелдерден отанына қайта оралуы есебiнен тұрғындар 
санының көбеюiмен сипатталатын болады. Бала туу деңгейiне бала туудың 
мейлiнше жоғары көрсеткiшiне ие жергiлiктi халық үлесiнiң көбеюi елеулi 
түрде ықпалын тигiзетiн болады. Облыстың сыртқы көшi-қонында терiс сальдо 
басымырақ болады, республикалық iшкi көшi-қонда сальдо оң көрсеткiшке ие 
болады.
</w:t>
      </w:r>
      <w:r>
        <w:br/>
      </w:r>
      <w:r>
        <w:rPr>
          <w:rFonts w:ascii="Times New Roman"/>
          <w:b w:val="false"/>
          <w:i w:val="false"/>
          <w:color w:val="000000"/>
          <w:sz w:val="28"/>
        </w:rPr>
        <w:t>
          2001-2005 жылдардағы келешекте тұрғандарды жұмыспен қамту саясаты 
еңбек рыногында өткiрлiктi бәсеңдетудi межелейдi. Жұмыс орындарын құру 
мұнай-газ, химия өнеркәсiбiнде, шағын кәсiпкерлiкте, соның iшiнде шетелдiк 
жұмыс берушiлермен қамтамасыз етiлетiн болады.
</w:t>
      </w:r>
      <w:r>
        <w:br/>
      </w:r>
      <w:r>
        <w:rPr>
          <w:rFonts w:ascii="Times New Roman"/>
          <w:b w:val="false"/>
          <w:i w:val="false"/>
          <w:color w:val="000000"/>
          <w:sz w:val="28"/>
        </w:rPr>
        <w:t>
          Шағын кәсiпорындарында жұмыс iстейтiндердi есепке алғанда, 
экономикалық қызметтiң барлық түрi бойынша жұмыспен қамтылғандар
саны 2005 жылда 98,2 мың адамға дейiн немесе 2000 жылмен салыстырғанда 
14,5 процентке көбейедi. Халықтың экономиканың жұмыспен қамтылған 
құрылымындағы өз бетiмен жұмыс iстеушiлердiң саны 2000 жылдағы 44,0 мың 
адамнан 2005 жылы 50,5 мың адамға дейiн өседi.
</w:t>
      </w:r>
      <w:r>
        <w:br/>
      </w:r>
      <w:r>
        <w:rPr>
          <w:rFonts w:ascii="Times New Roman"/>
          <w:b w:val="false"/>
          <w:i w:val="false"/>
          <w:color w:val="000000"/>
          <w:sz w:val="28"/>
        </w:rPr>
        <w:t>
          Жұмыссыздыққа қарсы күрес жөнiндегi аймақтық бағдарламаның iске 
асырылуы, жұмыспен қамту саясаты 2005 жылға дейiн жұмыссыздар санын 53,2 
процентке немесе 10,2 мың адамға дейiн кезең-кезеңмен азайтуды көздеп 
отыр. Жұмыссыздар деңгейi тиiсiнше 6,4 процентке дейiн кемитiн болады.
</w:t>
      </w:r>
      <w:r>
        <w:br/>
      </w:r>
      <w:r>
        <w:rPr>
          <w:rFonts w:ascii="Times New Roman"/>
          <w:b w:val="false"/>
          <w:i w:val="false"/>
          <w:color w:val="000000"/>
          <w:sz w:val="28"/>
        </w:rPr>
        <w:t>
          Жалдамалы немесе өз бетiмен жұмыс iстейтiн қызметкерлер мен 
тұрғындардың өз бетiмен жұмыспен қамтылуы санының өсуiнiң нәтижесiнде 
экономикада жұмыспен қамтылғандардың жалпы саны 2000 жылғы 130,1 мың 
адамнан 2005 жылы 149,1 мың адамға дейiн (14,6 процент) көбейедi.
</w:t>
      </w:r>
      <w:r>
        <w:br/>
      </w:r>
      <w:r>
        <w:rPr>
          <w:rFonts w:ascii="Times New Roman"/>
          <w:b w:val="false"/>
          <w:i w:val="false"/>
          <w:color w:val="000000"/>
          <w:sz w:val="28"/>
        </w:rPr>
        <w:t>
          Экономика саласында жұмыспен қамтылғандардың өсуi мен жұмыссыздар 
санының азаюы, экономикалық белсендi тұрғындардың көбеюiне әкеледi, ол 
2005 жылы 159,3 мың адамға дейiн (2000 ж. 104,9 процент) және еңбек 
ресурстары 187,8 мың адамға дейiн (2000 ж. 105,3 процент) көбейедi.
</w:t>
      </w:r>
      <w:r>
        <w:br/>
      </w:r>
      <w:r>
        <w:rPr>
          <w:rFonts w:ascii="Times New Roman"/>
          <w:b w:val="false"/>
          <w:i w:val="false"/>
          <w:color w:val="000000"/>
          <w:sz w:val="28"/>
        </w:rPr>
        <w:t>
          Зейнетақы алушылар саны 2005 жылы 38,0 мың адамға дейiн, соның iшiнде 
мемлекеттiк әлеуметтiк жәрдемақы алушылар саны - 15,1 мың адамға, арнаулы 
мемлекеттiк әлеуметтiк жәрдемақы алушылар - 22,2 мың адамға, балалар және 
тұрғын үй жәрдем ақыларын алушылар - 26,2 мың адамға дейiн көбейетiн 
болады.
</w:t>
      </w:r>
      <w:r>
        <w:br/>
      </w:r>
      <w:r>
        <w:rPr>
          <w:rFonts w:ascii="Times New Roman"/>
          <w:b w:val="false"/>
          <w:i w:val="false"/>
          <w:color w:val="000000"/>
          <w:sz w:val="28"/>
        </w:rPr>
        <w:t>
          Бiлiм. Жеке ұйымдарды ашудың есебiнен мектепке дейiнгi балалар 
ұйымдары жүйесiн көбейту жоспарлануда, сондай-ақ жұмыс үстiндегi 29 
қазынашылық кәсiпорындарды сақтап қалу көзделуде. Мектепке дейiнгi 
мiндеттi дайындықтың енгiзiлуiне байланысты, оларда балалар санын өсiру 
белгiленiп отыр, бұл - ғимараттың қуатын мейлiнше ұтымды әрi тиiмдi 
пайдалануға мүмкiндiк бередi. 
</w:t>
      </w:r>
      <w:r>
        <w:br/>
      </w:r>
      <w:r>
        <w:rPr>
          <w:rFonts w:ascii="Times New Roman"/>
          <w:b w:val="false"/>
          <w:i w:val="false"/>
          <w:color w:val="000000"/>
          <w:sz w:val="28"/>
        </w:rPr>
        <w:t>
          Соңғы кездерi туберкулез ауруының өсiп бара жатқанын ескере отырып, 
2004 жылы санаториялық балалар бақшасын және аудандардағы жұмыс үстiндегi 
МБМ арнаулы топ ашу көзделуде.
</w:t>
      </w:r>
      <w:r>
        <w:br/>
      </w:r>
      <w:r>
        <w:rPr>
          <w:rFonts w:ascii="Times New Roman"/>
          <w:b w:val="false"/>
          <w:i w:val="false"/>
          <w:color w:val="000000"/>
          <w:sz w:val="28"/>
        </w:rPr>
        <w:t>
          Үкiметтiң "Бiлiмдi ұйымдастыру жүйесiнiң кепiлдемелiк нормативтi 
туралы" қаулысын орындау және мектеп жасындағы балаларды бiлiммен толық 
қамтуды қамтамасыз ету мақсатында, тұрғыны аз мекендерде мектеп ашу 
көздестiрiлiп отыр. Тұтас алғанда 2001-2005 жылдар аралығында 7 жалпы  
бiлiм беру мектебi және туберкулез ауруымен сырқаттанған балалар үшiн бiр 
санаториялық мектеп ашу жоспарлануда. 2005 жылы орта жалпы бiлiм беру 
ұйымдарының саны 110 бiрлiктi құрайды. Болжам бойынша оқушылар саны 2001 
жылдағы 83,5 мың адамнан 2005 жылы 91,9 мың адамға дейiн арта түседi.
</w:t>
      </w:r>
      <w:r>
        <w:br/>
      </w:r>
      <w:r>
        <w:rPr>
          <w:rFonts w:ascii="Times New Roman"/>
          <w:b w:val="false"/>
          <w:i w:val="false"/>
          <w:color w:val="000000"/>
          <w:sz w:val="28"/>
        </w:rPr>
        <w:t>
          Жаңа үлгiдегi мектептер жүйесi (гимназия, лицей, лицейлiк және 
гимназиялық сыныптары бар мектептер) пәндердi тереңдете оқытатын және 
бейiндiк - бағдарлы мектептер дами түсетiн болады. Ауылдық жерлердегi 
бiлiм беру қызметiнiң сапасын арттыру мақсатында оларды өсiру ауылдарда да 
жүзеге асырылады.
</w:t>
      </w:r>
      <w:r>
        <w:br/>
      </w:r>
      <w:r>
        <w:rPr>
          <w:rFonts w:ascii="Times New Roman"/>
          <w:b w:val="false"/>
          <w:i w:val="false"/>
          <w:color w:val="000000"/>
          <w:sz w:val="28"/>
        </w:rPr>
        <w:t>
          Жұмыс үстiндегi кәсiптiк мемлекеттiк орта оқу орны - 6 колледждi
сақтап қалу көзделуде, оларға оқушылар қабылдау, экономика салаларына 
кадрлар дайындауға деген өсiп отырған сұранысты ескере отырып, гранттар 
мен мемлекеттiк несиелер негiзiнде жүзеге асырылатын болады.
</w:t>
      </w:r>
      <w:r>
        <w:br/>
      </w:r>
      <w:r>
        <w:rPr>
          <w:rFonts w:ascii="Times New Roman"/>
          <w:b w:val="false"/>
          <w:i w:val="false"/>
          <w:color w:val="000000"/>
          <w:sz w:val="28"/>
        </w:rPr>
        <w:t>
          Мемлекеттiк бiлiм беру ұйымдарымен қатар, жалпы орта және орта 
кәсiптiк бiлiм беретiн мемлекеттiк емес ұйымдарда одан әрi дамитын болады.
</w:t>
      </w:r>
      <w:r>
        <w:br/>
      </w:r>
      <w:r>
        <w:rPr>
          <w:rFonts w:ascii="Times New Roman"/>
          <w:b w:val="false"/>
          <w:i w:val="false"/>
          <w:color w:val="000000"/>
          <w:sz w:val="28"/>
        </w:rPr>
        <w:t>
          Бiлiм берудiң жаңа объектiлерiн iске қосу және оларды ұстау қалалық 
және аудандық бюджеттердiң қаражаты мен демеушiлердiң қаражатын тарту 
есебiнен iске асырылатын болады.
</w:t>
      </w:r>
      <w:r>
        <w:br/>
      </w:r>
      <w:r>
        <w:rPr>
          <w:rFonts w:ascii="Times New Roman"/>
          <w:b w:val="false"/>
          <w:i w:val="false"/>
          <w:color w:val="000000"/>
          <w:sz w:val="28"/>
        </w:rPr>
        <w:t>
          Денсаулық сақтау. 2001 жылы, мамандандырылған емдеу сауықтыру 
мекемесiнiң құрамынан дербес наркодиспансердi бөлiп шығару есебiнен 
мемлекеттiк аурухана мекемелерiн бiр бiрлiкке көбейту көзделуде. Осыған 
сәйкес аурухананың жалпы саны 2001 жылы 30-ға дейiн көбейедi. Бұдан әрi 
қарай 2005 жылға дейiн аурухана мекемелерi бойынша өзгерiстер 
жоспарланбайды.
</w:t>
      </w:r>
      <w:r>
        <w:br/>
      </w:r>
      <w:r>
        <w:rPr>
          <w:rFonts w:ascii="Times New Roman"/>
          <w:b w:val="false"/>
          <w:i w:val="false"/>
          <w:color w:val="000000"/>
          <w:sz w:val="28"/>
        </w:rPr>
        <w:t>
          2001 жылы Жаңаөзен қаласындағы қалалық емхананы ересектер және 
балалар емханалары етiп бөлiп ажырату жоспарлануда. Осыған орай 
мемлекеттiк емханалар саны 1 бiрлiкке артып, 2001 жылы 26 бiрлiктi 
құрайды. Амбулаториялық-емханалық ұйымдардың жалпы саны отбасылық 
дәрiгерлiк амбулаториялар мен жеке ұйымдардың ашылуы есебiнен көбейiп, 
2005 жылы 34 бiрлiктi құрайтын болады.
</w:t>
      </w:r>
      <w:r>
        <w:br/>
      </w:r>
      <w:r>
        <w:rPr>
          <w:rFonts w:ascii="Times New Roman"/>
          <w:b w:val="false"/>
          <w:i w:val="false"/>
          <w:color w:val="000000"/>
          <w:sz w:val="28"/>
        </w:rPr>
        <w:t>
          Бұдан басқа жеткiлiктi түрде қаржыландырылған және кепiлдi 
медициналық көмек көлемi көбейтiлген жағдайда, дәрiгерлер мен орта буын 
медицина қызметкерлерiнiң санын бiрте-бiрте олардың санын 2000 жылы 3,8 
мың адамнан 2005 жылы 4,0 мың адамға дейiн көбейту жоспарлануда.
</w:t>
      </w:r>
      <w:r>
        <w:br/>
      </w:r>
      <w:r>
        <w:rPr>
          <w:rFonts w:ascii="Times New Roman"/>
          <w:b w:val="false"/>
          <w:i w:val="false"/>
          <w:color w:val="000000"/>
          <w:sz w:val="28"/>
        </w:rPr>
        <w:t>
          Басқа да әлеуметтiк қызметтер.
</w:t>
      </w:r>
      <w:r>
        <w:br/>
      </w:r>
      <w:r>
        <w:rPr>
          <w:rFonts w:ascii="Times New Roman"/>
          <w:b w:val="false"/>
          <w:i w:val="false"/>
          <w:color w:val="000000"/>
          <w:sz w:val="28"/>
        </w:rPr>
        <w:t>
          12 кiтапхананы, 10 клуб мекемелерiн, 3 автоклубты, 2 кинотеатрды, 3 
киноқондырғы мен драма театрын қайта қалпына келтiру және ашу жоспарланды.
</w:t>
      </w:r>
      <w:r>
        <w:br/>
      </w:r>
      <w:r>
        <w:rPr>
          <w:rFonts w:ascii="Times New Roman"/>
          <w:b w:val="false"/>
          <w:i w:val="false"/>
          <w:color w:val="000000"/>
          <w:sz w:val="28"/>
        </w:rPr>
        <w:t>
          Мәдениеттiң жаңа объектiлерiн қайта қалпына келтiру және оларды 
ұстауға арналған қаражат көздерi қалалық және аудандық бюджеттерден, 
қосымша көздерден және демеушiлiк көмектi таратудан iздестiрiлетiн болады.
</w:t>
      </w:r>
      <w:r>
        <w:br/>
      </w:r>
      <w:r>
        <w:rPr>
          <w:rFonts w:ascii="Times New Roman"/>
          <w:b w:val="false"/>
          <w:i w:val="false"/>
          <w:color w:val="000000"/>
          <w:sz w:val="28"/>
        </w:rPr>
        <w:t>
          Бұдан басқа мемлекеттiк мәдениет мекемелерiнiң көрсететiн ақылы 
қызмет көрсету көлемiн ұлғайту, сондай-ақ мемлекеттiк емес мәдениет 
ұйымдарының жүйесiн дамыту көзделуде.
</w:t>
      </w:r>
      <w:r>
        <w:br/>
      </w:r>
      <w:r>
        <w:rPr>
          <w:rFonts w:ascii="Times New Roman"/>
          <w:b w:val="false"/>
          <w:i w:val="false"/>
          <w:color w:val="000000"/>
          <w:sz w:val="28"/>
        </w:rPr>
        <w:t>
          Мұражайлардың, театрлардың, концерттiк ұйымдардың саны өзгерiссiз 
қалады.
</w:t>
      </w:r>
      <w:r>
        <w:br/>
      </w:r>
      <w:r>
        <w:rPr>
          <w:rFonts w:ascii="Times New Roman"/>
          <w:b w:val="false"/>
          <w:i w:val="false"/>
          <w:color w:val="000000"/>
          <w:sz w:val="28"/>
        </w:rPr>
        <w:t>
          Тұрғындардың тұрмыс деңгейi. Кедейлiк пен жұмыссыздыққа қарсы күрес 
жөнiндегi бағдарламаны орындау жөнiндегi жұмыс жалғасын табады. Кедейлiк 
шектен тұрмысы төмен адамдардың саны 32,2 процентке азаятын болады. Жан 
басына шаққандағы орташа табыстың өсуiне сәйкес кедейлiк шектiң мөлшерi 
2000 жылмен салыстырғанда 2005 жылы екi есе артып, 4755 теңгенi құрайды.
</w:t>
      </w:r>
      <w:r>
        <w:br/>
      </w:r>
      <w:r>
        <w:rPr>
          <w:rFonts w:ascii="Times New Roman"/>
          <w:b w:val="false"/>
          <w:i w:val="false"/>
          <w:color w:val="000000"/>
          <w:sz w:val="28"/>
        </w:rPr>
        <w:t>
          Атаулы әлеуметтiк көмектiң орташа мөлшерi 2005 жылы 2425 теңгенi 
құрайды немесе 2000 жылмен салыстырғанда 4 есе көбейедi. 
</w:t>
      </w:r>
      <w:r>
        <w:br/>
      </w:r>
      <w:r>
        <w:rPr>
          <w:rFonts w:ascii="Times New Roman"/>
          <w:b w:val="false"/>
          <w:i w:val="false"/>
          <w:color w:val="000000"/>
          <w:sz w:val="28"/>
        </w:rPr>
        <w:t>
          Тұрғын үй көмегiн 2005 жылы 7,0 мыңға жуық адам алатын болады, оның 
үстiне көмектiң орташа мөлшерi 3500 теңге немесе 2000 жылдың деңгейiне 
120,7 процент құрайды. Атаулы әлеуметтiк көмектен басқа, бюджеттiк қаражат 
есебiнен, аймақтық қор қаражатынан, бюджеттен тыс қаражаттан, кәсiпорындар 
мен ұйымдардың демеушiлiк жәрдемi мен қайырымдылық акцияларын өткiзу 
есебiнен мүжәлсiз азаматтарға қосымша қолдаулар көрсетiлетiн болады.
</w:t>
      </w:r>
      <w:r>
        <w:br/>
      </w:r>
      <w:r>
        <w:rPr>
          <w:rFonts w:ascii="Times New Roman"/>
          <w:b w:val="false"/>
          <w:i w:val="false"/>
          <w:color w:val="000000"/>
          <w:sz w:val="28"/>
        </w:rPr>
        <w:t>
          Аймақ экономикасының тұрақтануы мен дамуы, өнеркәсiпте, құрылыста, 
көлiк пен байланыста және басқа да салалардағы өндiрiс көлемiнiң ұлғаюы 
2005 жылы орташа айлық жалақыны 35450 теңгеге дейiн өсiрудi қамтамасыз 
етедi (2000 жылы 157,3 процент). Тиiсiнше жалақы қоры 2000 жылмен 
салыстырғанда 76,6 процентке артады және 36116,6 млн. теңге құрайды. 
</w:t>
      </w:r>
      <w:r>
        <w:br/>
      </w:r>
      <w:r>
        <w:rPr>
          <w:rFonts w:ascii="Times New Roman"/>
          <w:b w:val="false"/>
          <w:i w:val="false"/>
          <w:color w:val="000000"/>
          <w:sz w:val="28"/>
        </w:rPr>
        <w:t>
          Облыстың даму басымдықтары. Облыс экономикасын дамытудың басымдық 
бағыттары сол бұрынғысынша мұнайгаз өндiру саласы болып қала бередi. 
Алдағы бесжылдықта облыс аумағында Каспий теңiзiнiң қайраңын игеру жөнiнде 
үлкен жұмыстар басталатын болады, осы жобаның алғашқы объектiлерi - теңiз 
операцияларының уақытша базасы мен Баутино поселкесiндегi бұрғылау шламын 
өңдейтiн зауыт пайдалануға берiлдi. Бұдан әрi Каспий теңiзiнiң қайраңын 
игеру жұмыстары жалғасатын болады және мұнай өндiру көлемi ұлғая түспек. 
</w:t>
      </w:r>
      <w:r>
        <w:br/>
      </w:r>
      <w:r>
        <w:rPr>
          <w:rFonts w:ascii="Times New Roman"/>
          <w:b w:val="false"/>
          <w:i w:val="false"/>
          <w:color w:val="000000"/>
          <w:sz w:val="28"/>
        </w:rPr>
        <w:t>
          Бұдан басқа, өнеркәсiп саласында тау-кен өндiру, химия және өңдеу 
салаларын дамыту мен импорттың орнын басатын өндiрiстi дамыту көзделуде.
</w:t>
      </w:r>
      <w:r>
        <w:br/>
      </w:r>
      <w:r>
        <w:rPr>
          <w:rFonts w:ascii="Times New Roman"/>
          <w:b w:val="false"/>
          <w:i w:val="false"/>
          <w:color w:val="000000"/>
          <w:sz w:val="28"/>
        </w:rPr>
        <w:t>
          Өнеркәсiптi дамыту. 2001-2005 жылдардың келешегiнде мұнай өндiру 
көлемi жыл сайын ұлғайып, 2005 жылдың аяғына ол 13,5 млн.тонна құрайтын 
болады. Оның ұлғаюы жаңа Доңға кен орнын қатарға қосу есебiнен күтiлмек. 
Әрекетте тұрған Қаламқас, Өзен, Қаражанбас кенорындарындағы жаңа 
ұңғымалары iске қосылатын, әрекеттегi ұңғымалар қорына күрделi жөндеудiң 
ауқымды көлемi жүргiзiлетiн мұнай өндiрудiң жаңа әдiстерi өндiрiске 
енгiзiлетiн болады.
</w:t>
      </w:r>
      <w:r>
        <w:br/>
      </w:r>
      <w:r>
        <w:rPr>
          <w:rFonts w:ascii="Times New Roman"/>
          <w:b w:val="false"/>
          <w:i w:val="false"/>
          <w:color w:val="000000"/>
          <w:sz w:val="28"/>
        </w:rPr>
        <w:t>
          2005 жылы электр энергиясын өндiрудiң көлемiн мұнай өндiру, өңдеп 
ұқсату саласында өнiм өндiру көлемiн электр энергиясын батыс аймаққа 
жiберу, тұрып қалған кәсiпорындарды қатарға қосу және қайта қалпына 
келтiру есебiнен 2000 жылғы деңгейiнен 31,1 процентке ұлғайту күтiлуде.
</w:t>
      </w:r>
      <w:r>
        <w:br/>
      </w:r>
      <w:r>
        <w:rPr>
          <w:rFonts w:ascii="Times New Roman"/>
          <w:b w:val="false"/>
          <w:i w:val="false"/>
          <w:color w:val="000000"/>
          <w:sz w:val="28"/>
        </w:rPr>
        <w:t>
          Химия өнеркәсiбiнде 2000-2005 жылдар кезеңiнде өндiрiс көлемi едәуiр 
ұлғайып және 2005 жылға натрий триполифосфаты бойынша - 16,8 мың тонна, 
минералдық тыңайтқыштар бойынша - 200,0 мың тонна құрайды.
</w:t>
      </w:r>
      <w:r>
        <w:br/>
      </w:r>
      <w:r>
        <w:rPr>
          <w:rFonts w:ascii="Times New Roman"/>
          <w:b w:val="false"/>
          <w:i w:val="false"/>
          <w:color w:val="000000"/>
          <w:sz w:val="28"/>
        </w:rPr>
        <w:t>
          Тiс пастасын өндiру көлемi 2005 жылға жылына тiс пастасы 467 тоннаға 
дейiн, сабынсу бұйымдары 121 тоннаға дейiн көбейетiн болады.
</w:t>
      </w:r>
      <w:r>
        <w:br/>
      </w:r>
      <w:r>
        <w:rPr>
          <w:rFonts w:ascii="Times New Roman"/>
          <w:b w:val="false"/>
          <w:i w:val="false"/>
          <w:color w:val="000000"/>
          <w:sz w:val="28"/>
        </w:rPr>
        <w:t>
          Ауыл шаруашылығын дамыту. Облыстың аймақтық ерекшелiгiне байланысты 
2000-2005 жылдарды ауыл шаруашылық өндiрiсiн дамытудың негiзгi күштерi 
аграрлық секторда басталған реформалар мен ауыл шаруашылық құрылымдарын 
қаржылай сауықтыруға шоғырландырылатын болады. 
</w:t>
      </w:r>
      <w:r>
        <w:br/>
      </w:r>
      <w:r>
        <w:rPr>
          <w:rFonts w:ascii="Times New Roman"/>
          <w:b w:val="false"/>
          <w:i w:val="false"/>
          <w:color w:val="000000"/>
          <w:sz w:val="28"/>
        </w:rPr>
        <w:t>
          2005 жылы ауыл шаруашылығының жалпы өнiмi 2000 жылға қарағанда 13 
процентке артады. Осы кезеңде ет өндiру 11 процентке, жүн - 17 процентке, 
қаракөл елтiрiсiн өндiру 3 процентке өседi. Өсiмдiктер өнiмi (көкөнiс) 
және жұмыртқа өндiрiсi 2000 жылдың деңгейiнде қалады.
</w:t>
      </w:r>
      <w:r>
        <w:br/>
      </w:r>
      <w:r>
        <w:rPr>
          <w:rFonts w:ascii="Times New Roman"/>
          <w:b w:val="false"/>
          <w:i w:val="false"/>
          <w:color w:val="000000"/>
          <w:sz w:val="28"/>
        </w:rPr>
        <w:t>
          Инфрақұрылымды дамыту. Каспий теңiзi қайраңының қарқынды түрде 
игерiлуiне байланысты Ақтау теңiз порты арқылы жүктердi аудару көлемiн 
арттыру көзделуде. 2005 жылдың аяғына 2000 жылмен салыстырғанда құрғақ 
жүктердi аудару 48 процентке, мұнайды үлгiрту 31,2 процентке арта түседi.
</w:t>
      </w:r>
      <w:r>
        <w:br/>
      </w:r>
      <w:r>
        <w:rPr>
          <w:rFonts w:ascii="Times New Roman"/>
          <w:b w:val="false"/>
          <w:i w:val="false"/>
          <w:color w:val="000000"/>
          <w:sz w:val="28"/>
        </w:rPr>
        <w:t>
          2001-2005 жылдарда Ақтау әуежайы одан әрi дамитын болады. Келешекте 
аэровокзал ғимаратын салу, ұшу алаңы мен жүк терминалын жаңарту көзделуде.
</w:t>
      </w:r>
      <w:r>
        <w:br/>
      </w:r>
      <w:r>
        <w:rPr>
          <w:rFonts w:ascii="Times New Roman"/>
          <w:b w:val="false"/>
          <w:i w:val="false"/>
          <w:color w:val="000000"/>
          <w:sz w:val="28"/>
        </w:rPr>
        <w:t>
          2005 жылдың аяғына дейiн автомобиль көлiгi арқылы жүк тасымалы 25,7 
процентке, жүк айналымы 20 процентке, жолаушылар тасымалдау 18,2 процентке 
ұлғаяды деп күтiлуде.
</w:t>
      </w:r>
      <w:r>
        <w:br/>
      </w:r>
      <w:r>
        <w:rPr>
          <w:rFonts w:ascii="Times New Roman"/>
          <w:b w:val="false"/>
          <w:i w:val="false"/>
          <w:color w:val="000000"/>
          <w:sz w:val="28"/>
        </w:rPr>
        <w:t>
          Алдағы жылдары "ДАМА" жобасы бойынша спутник байланысын енгiзу, 
АТС-ты сандық арнаға ауыстыру және аудандарда талшықты-оптикалық кабелдi 
төсеу жұмыстары жалғасын табады. 2005 жылда байланыс қызметi 
көрсетiлiмiнен алынған жалпы табыстар 2000 жылмен салыстырғанда 30,1 
процентке көбейедi.
</w:t>
      </w:r>
      <w:r>
        <w:br/>
      </w:r>
      <w:r>
        <w:rPr>
          <w:rFonts w:ascii="Times New Roman"/>
          <w:b w:val="false"/>
          <w:i w:val="false"/>
          <w:color w:val="000000"/>
          <w:sz w:val="28"/>
        </w:rPr>
        <w:t>
          Шағын бизнес. 2001-2005 жылдары шағын бизнестiң дамуы балық аулау, 
теңiз өнiмдерiн ұқсату, тұрғындарға қызмет көрсету, ауыл шаруашылық 
өнiмдерiн өндiру және өңдеу салаларында жүретiн болады. 2005 жылдың аяғына 
дейiн 8000 жуық жұмыс орны құрылатын болады.
</w:t>
      </w:r>
      <w:r>
        <w:br/>
      </w:r>
      <w:r>
        <w:rPr>
          <w:rFonts w:ascii="Times New Roman"/>
          <w:b w:val="false"/>
          <w:i w:val="false"/>
          <w:color w:val="000000"/>
          <w:sz w:val="28"/>
        </w:rPr>
        <w:t>
          2005 жылы шағын бизнеспен айналысатындар саны 1999 жылмен 
салыстырғанда 37 процентке, өндiрiс көлемi 27 процентке артады.
</w:t>
      </w:r>
      <w:r>
        <w:br/>
      </w:r>
      <w:r>
        <w:rPr>
          <w:rFonts w:ascii="Times New Roman"/>
          <w:b w:val="false"/>
          <w:i w:val="false"/>
          <w:color w:val="000000"/>
          <w:sz w:val="28"/>
        </w:rPr>
        <w:t>
          Инвестициялық сала. 2001-2005 жылдарға жоспарланған кәсiпорындардың 
инвестициялық белсендiлiгi, 2000 жылда күтiлген деңгеймен салыстырғанда 
арта түседi. 2005 жылы негiзгi капиталға салынатын инвестиция 29,8 
млрд.теңге құрайды, бұл - 2000 жылдағы деңгейдiң 133,3 процентiн құрайды.
</w:t>
      </w:r>
      <w:r>
        <w:br/>
      </w:r>
      <w:r>
        <w:rPr>
          <w:rFonts w:ascii="Times New Roman"/>
          <w:b w:val="false"/>
          <w:i w:val="false"/>
          <w:color w:val="000000"/>
          <w:sz w:val="28"/>
        </w:rPr>
        <w:t>
          Бұрынғысынша едәуiр қаражат мұнайгаз саласына бағытталатын болады, 
олардың жалпы инвестицияның жалпы көлемдегi үлесi 90 проценттен астамын 
құрайды, соның 82 процентi - шетел инвесторларының қаражаты.
</w:t>
      </w:r>
      <w:r>
        <w:br/>
      </w:r>
      <w:r>
        <w:rPr>
          <w:rFonts w:ascii="Times New Roman"/>
          <w:b w:val="false"/>
          <w:i w:val="false"/>
          <w:color w:val="000000"/>
          <w:sz w:val="28"/>
        </w:rPr>
        <w:t>
          2001-2005 жылдарда ОКИОК консорциумы Баутино, Аташ аудандарында 
өндiрiстiк базаны кеңейту жөнiндегi жұмыстарын жалғастырады.
</w:t>
      </w:r>
      <w:r>
        <w:br/>
      </w:r>
      <w:r>
        <w:rPr>
          <w:rFonts w:ascii="Times New Roman"/>
          <w:b w:val="false"/>
          <w:i w:val="false"/>
          <w:color w:val="000000"/>
          <w:sz w:val="28"/>
        </w:rPr>
        <w:t>
          Қазақстан Республикасы Yкiметiнiң кепiлдiкпен берген 109 млн. АҚШ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доллары көлемiндегi қарыз қаражаты есебiнен Өзен кенорнын оңалту жобасын 
iске асыру жалғасатын болады.
     Алдағы кезеңде 548 мұнай және 9 газ ұңғымасын, 1,5 мың км
мұнай құбыры мен 17,8 км газ құбыры жүйелерiн қатарға қосып, пайдалануға 
беру көзделуде.
     2001-2005 жылдары барлық қаржы көздерiнiң есебiнен 390 мың шаршы метр 
тұрғын үй, 2328 оқушы орындық 3 мектеп, 130 төсек-орындық перзентхана 
үйiн, жүзу бассейнiн, 105 км. электр тарату желiсiн және 600 км 
талшықты-оптикалық байланыс жүйесiн салу белгiленiп отыр.
                                                            Нысан 1 ПР
           Қазақстан Республикасының әлеуметтік-экономикалық дамуының
             2001 жылға арналған индикативтік жоспарының жобасы
                Құндық өлшемінде өнеркәсіп өнімдерін өндіру
                               Маңғыстау облысы
                                                              Млн.теңге
__________________________________________________________________________
                     1999 жыл   2000   2001   
                      болжам     жыл    жыл   ____________________________ 
                       есеп    болжам  болжам    1      2      3      4
                                есеп   есеп    тоқсан тоқсан тоқсан тоқсан
__________________________________________________________________________
        1               2        3       4      5      6      7       8
__________________________________________________________________________ 
Өнеркәсiп өнiмдерi. 103692.5  169383   228207  40000  66007 77000.0  45200 
нің (жұмыстар, 
қызмет көрсетілісi)
көлемi
  өткен кезеңге %        123   119.5    111.3
    соның iшiнде:
Тау-кен өндiру       93651.3 158455.3  216929  38000  60000  75000   43929 
өнеркәсiбi
  өткен кезеңге %      126.7   121.3    112.5    
    соның iшінде:
Энергетика үшiн      93490.9 158169.9 216734.4 38000  60000  75000 43734.4 
материалдар өндіру
  өткен кезеңге %      127.3   123.5    112.1 
    одан:
шикi мұнай мен       88144.8   156407   214800  38500 62000  73000   41300
iлеспелi газ өндiру
  өткен кезеңге %      119.8   117.2    114.3 
табиғи (жанармай)     1744.6  1861.9   1934.4     430   590    480   434.4
газ өндіру
  өткен кезеңге %       91.9      92     95.3   
Тау-кен өндiру         160.4   186.4    194.6    42.2  48.4   45.8    58.2
өнеркәсiбi
  өткен кезеңге %       69.1   100.2     95.8
Тау-кен өндiру         160.4   186.4    194.6    42.2  48.4   45.8    58.2
өнеркәсібінің
басқа да салалары
  өткен кезеңге %       69.1    100.2    95.8
Өңдеп ұқсату          2474.4     2484    2834     564   780    820     670
өнеркәсiбi
  өткен кезеңге %      128.5     86.5   104.6   
    соның iшінде:
ауыл шаруашылығы       155.6    180.5   203.6      45  56.9   55.5    46.2 
өнiмдерiн өңдеу
  өткен кезеңге %       73.4      100    97.2
   одан:
тамақ өнiмдерін        155.6    180.5   203.6      45  56.9   55.5    46.2
өндіру
  өткен кезеңге %       73.4      100    97.2 
Тоқыма және тiгiн       25.2     28.2    30.4     6.8   8.5    9.1       6
өнеркәсiбi
  өткен кезеңге %       89.6     96.6    99
Терi, терiден бұйым.    26.1     49.8    52.2       8  15.2     18      11
дар шығару және
аяқ-киiм шығару
  өткен кезеңге %       74.8     1.2р    96.1
Ағаш және ағаштық       29.8     33.8      35     74   10.3    8.7     8.6
бұйымдар шығару
  өткен кезеңге %     111.8      97.8    95.1
Қағаз бен қатырма     131.9       132     135     35   42.3   31.2    26.5
шығару, баспагерлiк 
iсi
  өткен кезеңге %     111.9      86.3    93.8
Кок өндiру, мұнай       0.6      0.65     0.7    0.2    0.2    0.2     0.1
айдау, ядролық 
материалдарды
өндiру және өңдеу
  өткен кезеңге %       3.8      94.2    93.3 
Мұнай айдау             0.6      0.65     0.7    0.2    0.2    0.2     0.1
  өткен кезеңге %       3.8      94.2    93.3
Химия өнеркәсiбi      691.7     290.4   424.1     78    120  180.1      46
  өткен кезеңге %      1.7р        42   133.9
Резина және            15.1       2.5       3    0.5    0.8      1     0.7
пластмасса бұйым.
дарын шығару
  өткен кезеңге %      1.4р      16.5     111
Басқа да металл       173.8     287.9   421.1     80   135.4  120.5   85.2 
емес минералдық 
өнiмдер шығару
  өткен кезеңге %        75     142.3   134.5
Металлургия            25.6      35.1    38.6      9    11.5     10    8.1
өнеркәсiбi және 
металдарды өңдеу
  өткен кезеңге %      63.3     118.2     101
Машиналар мен         364.2       525   543.3    135   142.4  140.1  125.8
жабдықтар шығару
  өткен кезеңге %      87.4     124.2      95 
Электр және элек.     829.6     916.4   945.2    200     250    270  225.2
тронды жабдықтарды 
шығару
  өткен кезеңге %      6.3р      95.2    88.9
Басқа да өнеркәсіп     5.05       1.6     1.9    0.3     0.5    0.7    0.4
салалары     
  өткен кезеңге %       1.5        32   111.8
Электр энергиясын,   7654.9    7862.4    8444   2454    1976   1850   2164
газды және суды 
өндіру және 
үлестiрiп бөлу
  өткен кезеңге %     102.6      88.5    98.7
    соның iшiнде:
Электр энергиясын    4393.7      4500    4860   1440    1100   1020   1360
өндiру және 
үлестiрiп бөлу
  өткен кезеңге %      97.2      98.5   100.4
Газ тәрiздi отын       50.7        52      55     14      12     10     19
өндiру және 
үлестiрiп бөлу
  өткен кезеңге %      71.3      86.6      97 
Бумен және ыстық     1419.9    1510.4    1684    600     294    210    580
сумен жабдықтар
  өткен кезеңге %     110.9      91.7   102.3
Суды жинау, тазарту  1790.6      1800    1845    400     570    610    265
және үлестiрiп бөлу
  өткен кезеңге %      83.2        87      94 
___________________________________________________________________________
     - 1998-1999 жылдардағы мәлiмет-деректер облыстық статистика 
басқармасы бойынша,
     2000-2001 ж.ж. көрсеткiштер, кәсiпорындар, жеке және заңды тұлғалар 
есепке алынып есептелінген.
                                                           Нысан 2ПР       
        Қазақстан Республикасының әлеуметтік-экономикалық дамуының
             2001 жылға арналған индикативтік жоспарының жобасы
                 Нақтылы өлшемінде өнеркәсіп өнімдерін өндіру
                              Маңғыстау облысы
___________________________________________________________________________
                      өлшем 1998 ж. 1999 ж. 2000 ж. 2001 ж. 2000 ж. 2001 ж.
                      бір.   есеп    есеп   бағалау болжам   1999    2000
                      лігі                                   жылға   жылға
                                                               %      %
___________________________________________________________________________
           1            2      3       4       5       6       7       8   
___________________________________________________________________________
Тау-кен өндiру 
өнеркәсiбi
Энергетика үшін 
материалдар өндiру
Мұнай      млн.тек            7035   8121.7  9023.7  10316   111.1   114.3
Табиғи газ (жалпы            1446.7  1337.5  1364.2  1393.5    102   102.1
шығарылымы) млн.тек 
Табиғи газ (тауарлы         1317,3     1198  1228.7   1254   102.5     102
шығарылымы) млн.тек
Газ конденсаты                43.5     38.3      65   95.4   169.7   146.8
          мың тонна 
Тау-кен өнеркәсi.   
бiнiң басқа да 
салалары
Әктас және ғаныш                        0.1     0.1    0.1     100     100
         мың тонна
Табиғи құм                    52.6     12.3      18   21.8   146.3   121.1 
         мың тек.т
Түйiршiктас, малтатас,      1059.4    543.7   562.5  591.3   103.4   105.1
қиыршықтас немесе
атылған тас мың м.куб
Өңдеу ұқсату                
өнеркәсiбi
Ауыл шаруашылығы 
өнiмдерiн өңдеу
Өңдеп ұқсатылған               132       10      10     10     100     100 
сұйық сүт пен қаймақ
               тонна
Ауыл шаруашылығының
малдарына арналған 
дайын жем      тонна
Жаңа пiскен нан*              2354     1229   17000  19000       *     117
               тонна
Макарон, лапша және             33       46      49     52   106.5   106.1
осы тектес бұйымдар
               тонна
Майонез        тонна            47       35      38     40   108.6   105.2
Сыра         мың дал          43.2     48.7      50     55   102.6     110
Тәттiленбеген және            25.5     28.6    28.8     30   100.4   104.1
хошиiстелмеген,
минералды газдан.
дырылған сусындар-//-
Басқа да алкогольсыз                   35.8      36   36.9   100.6   102.5
сусындар         -//-
Тоқыма және тiгiн 
өнеркәсiбi
Сырт киiм, тоқыма 
бұйымдары, машиналық
не қол тоқыма бұйым.
дары        мың дана
Ерлердiң жұмыс киiмi          13.4      8.2    19.4     20   В2.3р   103.1 
(арнаулы киiм, үлгi 
киiм) -//-
Терi өндiру, терi      
бұйымдары, аяқ-киiм
шығару
Спорт және қорға.             21.7      8.2    18.9     20    2.3р   105.8
ныстан басқа, 
аяқ-киiм     мың пар
Ағашты-талшықты                1.9      5.2     5.2    5.5     100   105.7
тақталар, не басқа 
да ағаштық материал.
дардан жасалған 
тақталар    мың ш.м.
Терезелер, екi жар.            8.9      9.3     9.5    9.8   102.1   103.1
малы терезелер мен
рамалар, есiктер
мен олардың рамалары 
және ағаштан жасалған
ернеулiктер  мың ш.м.
Ағаштан жасалған               798      173     180    200     104   111.1
басқа да бұйымдар
                дана
Қағаздар мен қатыр.
малар шығару, баспа.
герлік ісі
Жарнамалықты қоса             4366     2684    2700   2700   100.6     100
алғанда газеттер
            мың дана
Химия өнеркәсiбi
Минералдық                     7.5      4.1     2.2     16    53.6     в7р
тыңайтқыштар 
           мың тонна
Алғашқы нысандағы            30.75    13.59
стирол полимерi
               тонна
Полимер негiзiндегi              3        2       2      2     100     100
бояулар мен лактар
               тонна
Натрийдiң триполи.                     6821    4800   8000    70,4    1.6р
фосфаты         -//-
Шампундар       -//-                            118    125           105.9
Тiс тазалау ұнтағы             452      349     384    430     110   111.9
Басқа да металл емес
минералдық өнiмдердi 
шығару
Әктас      мың тонна             7      3.8       4    4.1   105.2   102.5
Басқа да салалар
Жиhаз      мың дана           0.38     0.09     0.1   0.12     110     120
Электр энергиясын, 
газды және суды 
өндiру және 
үлестiрiп бөлу
Электр энергиясы              2247     2293  2338.5   2525     102     108
          млн.кв.сағ.
Жылу энергиясы                2920     2784    2749   3179    98.7   115.6
            мың Гкал
Табиғи су мың м.куб         866185   712263  712588 906344     100   127.2
___________________________________________________________________________
     - 1998-1999 жылдардағы мәлiмет-деректер облыстық статистика 
басқармасы бойынша,
     2000-2001 ж.ж. көрсеткiштер, кәсiпорындар, жеке және заңды тұлғалар 
есепке алынып есептелінген.
                                                              Нысан 3 ПР
        Қазақстан Республикасының әлеуметтік-экономикалық дамуының
         2001-2005 жылға арналған индикативтік жоспарының жобасы
                  Құндық өлшемінде өнеркәсіп өнімдерін өндіру
                               Маңғыстау облысы
___________________________________________________________________________
                     1999   2000  2000  2001 2002   2003  2004  2005  2005
                       ж.     ж.    ж.    ж.   ж.    ж.    ж.    ж.    ж.
                     есеп   баға. 1999  2000  2001  2002  2003  2004  2000 
                            лау   жылға жылға жылға жылға жылға жылға жыл.
                                    %      %    %     %     %     %   ға
                                                                       %
___________________________________________________________________________
       1               2      3     4     5     6     7     8     9    10
___________________________________________________________________________
Өнеркәсіп өнім.     103693 169383  119   111   110   102   104   109   133
дерінің (жұмыстар,
қызмет көрсетілі.
сі) көлемі    
    соның ішінде:
Тау-кен өндіру       93651 158455  121   112   108   102   105   109   136
өнеркәсібі
    соның ішінде:
Энергетика үшін      93491 158169  123   112   110   103   108   108   132
материалдар 
өндіру
    одан:
шикі мұнай мен       88145 156407  117   114   111   106   105   110   135
ілеспе газ өндіру
Мұнай мен газды       3601   3706  103   105   107   104   102   103   105
өндіруге байланысты 
қызмет табиғи
(жанармай) газ 
өндіру                1745   1862   92    95   104   103   101   102   102 
Энергетикаға           160    186  100    96   105   106   104   105   111
арналған мате.
риалдардан басқа,
тау-кен өндіру 
өнеркәсібі     
Тау-кен өнер.          160    186   100   96   105   106   104   105   111
кәсібінің басқа 
да салалары
Өңдеп ұқсату          2474   2484    87  105   102   102   101   101   103
өнеркәсібі
    одан:
Ауыл шаруашылығы       156    181   100   97   111   111   109   100   118
өнімдерін өңдеу
    одан:
Тамақ өнімдерін        156    181   100   97   111   111   109   100   118
шығару
Тоқыма және             25     28    97   99   103   102   100   102   106
тігін өнеркәсібі    
Тері, теріден бұйым.    26     50  1.2р   96   105   103   104   105   127
дар шығару және
аяқ-киім шығару     
Ағаш және ағаштық       30     34    98   95   106   104   102   101   111
бұйымдар шығару
Қағаздар мен қатырма   132    132    86   94   101   101   100   100   101
шығару, баспагерлiк 
iсi
Кок шығару, мұнай
айдау, ядролық 
материалдарды
өндiру және өңдеу
    одан:
Мұнай айдау            0.6      1  94.2   93   101   100   100  100.5  104
Химия өнеркәсiбi     691.7    290  42.0  100   120   105   104   102   130 
Резина және пласт.    15.1      3  16.5  111   103 109.2   110  102.8   2р
масса бұйымдарын
шығару
Басқа да металл      173.8    288 142.0  134   133   112   108   105  1.5р
емес минералдық 
өнiмдер шығару
Металлургия өнер.     25.6     35 117.2  101   105   102   101   105   131
кәсiбi және 
металдарды өңдеу
Машиналар мен        364.2    525 124.1  111   103   102   103   109   128
жабдықтар шығару
Электр және элек.    829.6    916  95.2   89    92    97    98   100   101
тронды жабдықтарды 
шығару
Басқа да өнеркәсiп    5.05      2  28.0  101   103   104   102   102   124
салалары
Электр энергиясын,  7654.9   7862  88.5   99   105   105   105   105   131
газды және суды 
өндiру және 
үлестiрiп бөлу
    соның iшiнде:
Электр энергиясын   4393.7   4500  98.5  100   105   105   105   105   131
өндiру және 
үлестiріп бөлу
Бумен және ыстық    1419.9   1510  91.7  102   102   102   102   102   123
сумен жабдықтау
Суды жинау, тазарту 1790.6   1800  87.0   94   101   103   103   103   113
және үлестiріп бөлу
___________________________________________________________________________
                                                            Нысан 4 ПР
        Қазақстан Республикасының әлеуметтік-экономикалық дамуының
         2001-2005 жылға арналған индикативтік жоспарының жобасы
                  Нақтылы өлшемінде өнеркәсіп өнімдерін өндіру
                               Маңғыстау облысы
___________________________________________________________________________
                     Өлшем    1999 ж.  2000 ж.  2000 ж.  2001 ж.  2002 ж.  
                    бірлігі   бағалау  бағалау  1999     2000     2001  
                                                жылға    жылға    жылға
                                                  %        %        %     
___________________________________________________________________________
        1              2        3         4       5        6        7   
___________________________________________________________________________
Тау-кен өндiру         
өнеркәсiбi
  соның iшiнде:
шикi мұнай мен   млн. тонна   8121.7    9023.7  111.1   115.5     107.4 
iлеспелi газ    
өндiру
Өңдеп ұқсату
өнеркәсiбi
  соның iшiнде:
Спорт және       мың пар        8.2      18.9    2.3р   102.3     100.8  
қорғаныстан     
басқа, аяқ-киiм
Тiс тазалау      тонна         349       384   110.0   112.8     103.4  
ұнтағы
Шампундар        тонна        58.4       118    2.1р   101.0     100.0
Сыра             тыс.дал      48.7        50   102.6   105.0     104.3  
Алкоголсыз       мың дал      480.5       183   100.5   103.0     102.0
сусындар         
Мұнай өнiмдерін  мың тн.        6.6         7   106.0   106.8     105.4 
шығару          
Минералдық       мың тн.        4.1       2.2    53.6    в 7р    в 2.5р 
тыңайтқыштар   
Натрийдің три.   мың тн.        6.8       4.8    70.6    1.5р      1.7р 
полифосфаты -//-     
Электр энергия.  млн. кв.      2293    2338.5   102.0   108.0     105.0 
сын өндіру       сағ.
     таблицаның жалғасы
_________________________________
2003 ж.  2004 ж.  2005 ж.  2005ж.
2002     2003     2004     2000 
жылға    жылға    жылға    жылға
 %         %        %       %
_________________________________
 8         9       10      11
_________________________________
100.8   100.8    101.3    127.8
104.1   101.0    100.0    115.8     
102.0   101.1    101.8    117.0
100.8   100.5    100.0    110.5
104.9   102.1    101.0    117.5
101.4   102.2    100.8    109.8
104.0   102.5    101.0    107.8
112.5    2.2р       2р       9р     
116.7    1143    106.2     3.5р
105.0   105.0    105.0    131.3
_________________________________
                                                            Нысан 1 СР
         Қазақстан Республикасының әлеуметтік-экономикалық дамуының
             2001 жылға арналған индикативтік жоспарының жобасы
         Ауыл шаруашылығы өнімдерінің аса маңызды түрлерін өндіру
                             Маңғыстау облысы
___________________________________________________________________________
                     Өлшем   1999  2000  2001   Соның ішінде тоқсандар 2001
                     бірлігі   ж.    ж.    ж.         бойынша           ж.
                             есеп  баға. болжам______________________ 2000
                                    лау          І    ІІ   ІІ    ІV   жылға
                                                                        %
___________________________________________________________________________
        1              2      3      4     5     6     7    8    9     10
___________________________________________________________________________
Көкөнiстер        мың.тн    2.1    2.1   2.1    -    0.5   0.9  0.7  100.0 
  өткен кезеңге %   %      87.0  100.0 100.0    -   95.0 100.0 100.0 100.0
Мал мен құс                 3.9    3.6   3.6   0.4   0.8   1.2  1.2  102.0
(сойыс            мың.тн 
салмағымен)
  өткен кезеңге %   %     101.0  101.0 102.0 102.0 102.0 101.0 101.0 102.1
Сүт               мың.тн    4.4    4.5   4.6   1.0   1.1   1.5   1.0 102.0
  өткен кезеңге %   %     108.0  103.0 100.0 100.0 100.0 100.0 100.0 100.0
Жұмыртқа          мың.дана  0.6    0.6   0.6   0.1   0.2   0.2   0.2 100.1 
  өткен кезеңге %   %     100.0  100.0 100.0 100.0 100.0 100.0 100.0 100.0
Жүн (нақтылы      мың.тн    0.4    0.5   0.5   0.1   0.1   0.1   0.1 104.0
салмағымен)
  өткен кезеңге %   %      97.0  101.0 100.0 100.0 100.0 100.0 100.0 100.0
Қаракөл және      мың дана 50.8   39.3  39.5        19.0  20.5       101.0
елтiрiсi
  өткен кезеңге %   %      78.0  100.5 100.0       100.0 100.0       101.0
Терi шикiзаты:
 Ірi              мың.дана 14.1   13.0  13.0   2.0   2.0   5.0   4.0 100.0 
  өткен кезеңге %   %     100.0  118.0 100.0 100.0 100.0 100.0 100.0 100.0
Ұсақ              мың дана148.3  150.0 150.0  10.0  40.0  87.0  13.0 100.0
  өткен кезеңге %   %     100.0  100.0 101.0 100.0 101.0 101.0 100.0 101.0
Шошқа             мың дана  0.5    0.5   0.5   0.1   0.1   0.2   0.1 100.0
  өткен кезеңге %   %     100.0  100.0 100.0 100.0 100.0 100.0 100.0 100.0
___________________________________________________________________________
                                                            Нысан 0 СР
         Қазақстан Республикасының әлеуметтік-экономикалық дамуының
             2001 жылға арналған индикативтік жоспарының жобасы
                        Ауыл шаруашылығы жалпы өнімі
                               Маңғыстау облысы
___________________________________________________________________________
                     Өлшем   1999  2000  2001   Соның ішінде тоқсандар 2001
                     бірлігі   ж.    ж.    ж.         бойынша           ж.
                             есеп  баға. болжам______________________ 2000
                                    лау          І    ІІ   ІІ    ІV   жылға
                                                                        %
___________________________________________________________________________
        1              2      3      4     5     6     7    8    9     10
___________________________________________________________________________
Ауыл шаруашылы.    млн.тг   1335   1516   1547  173   400   557  400  100
ғының жалпы өнiмi
 өткен кезеңге %    %        103    113    101  100   100   101  101  100
   соның iшiнде:   
Өсiмдiк өсiру     млн.тг      46     54     55         15    20   20 101.8
өнiмдерi
 өткен кезеңге %    %         88    117    102        101   101  102  102
Мал шаруашылы.    млн.тг    1289   1462   1462  280   445   520  217  100
ғының өнiмдерi
 өткен кезеңге %    %        103    113    101  100   100   101  101  101
Ауыл шаруашылығы    %        100    100    100   10    31    37   22  100 
жалпы өнiмнiң
құрылымы
Өсiмдiк өсiру                  3      4      4          1     2    1  100
Мал шаруашылығы               97     96     96   10    30    35   21  100
___________________________________________________________________________
     Ескертпе: көрсеткiштер ағымдағы бағамен есептелінген.
                                                                 Нысан 1 СР
         Қазақстан Республикасының әлеуметтік-экономикалық дамуының
             2001 жылға арналған индикативтік жоспарының жобасы
                                Маңғыстау облысы
___________________________________________________________________________
                        Өлшем   1999 ж.  2000 ж.  2001 ж. 2000 ж. 2001 ж.  
                        бірлігі есеп     бағалау  болжам  1999     2000
                                                          жылға    жылға
                                                            %        %
___________________________________________________________________________
           1              2       3        4         5      6        7   
___________________________________________________________________________
Сүт                   мың тн.           
Жыл басына қалдық
Өндiрiлiсi                       4.5      4.5       4.6    100      102
Импорт                          45.5     45.5      45.5    100      100
Барлық ресурстар                  50       50        50    100      100
Iшкi тұтыну                       50       50        50    100      100
Экспорт                           -        -         -      -        - 
Жыл басына қалдық                 -        -         -      -        -  
Жұмыртқа              млн.дана
Жыл басына қалдық
Өндірілісі                       0.6      0.6       0.6    100      100
Импорт                          43.4     43.4      43.4    100      100
Барлық ресурстар                  44       44        44     
Iшкi тұтыну                       44       44        44
Экспорт                           -        -         -      -        -     
Жыл басына қалдық                 -        -         -      -        -
Жүн
Жыл басына қалдық                0.2    0.081     0.179    40.5      98
Өндірілісі                      0.43     0.48       0.5     111     104
Импорт                            -        -         -      -        -
Барлық ресурстар                0.63    0.561     0.579      89     103
Iшкi тұтыну                    0.133    0.144     0.178   108.3   123.6
Экспорт                        0.415    0.338     0.377    81.3   111.5
Жыл басына қалдық              0.081   0.0079     0.024    97.5      30
___________________________________________________________________________
        Қазақстан Республикасының әлеуметтік-экономикалық дамуының
            2001 жылға арналған индикативтік жоспарының жобасы
                        Ауыл шаруашылығының жалпы өнімі
                               Маңғыстау облысы
___________________________________________________________________________
             Өлшем 1999  2000 2001  2000 2001  2002  2003  2004  2005 2005
             бір.   ж.    ж.   ж.    ж.    ж.   ж.    ж.    ж.    ж.   ж.
             лігі  есеп  баға. бол. 1999 2000  2001  2002  2003  2004 2000 
                         лау   жам  жыл. жыл.  жыл.  жыл.  жыл.  жыл. жыл.
                                    ға   ға    ға    ға    ға    ға   ға
                                    %    %     %     %     %     %    %
___________________________________________________________________________
       1      2     3     4     5    6    7     8     9    10    11   12
___________________________________________________________________________
Ауыл шару.  млн.тг 1335 1516  1517  113  100   100   106  100   106  113
ашылығының
жалпы өнiмi
 соның 
 iшiнде:
Өсiмдiк     млн.тг   46   54    55  125  100   100   120  100   116  140 
өндiру 
өнiмi
Мал шару.   млн.тг 1289 1462  1462  113  100   100   106  100   105  112
ашылығы 
өнiмi
Мал шару.   млн.тг  100  100   100  100  100   100   100  100   100  100
ашылығы
жалпы
өнiмiнiң 
құрылымы
Өсiмдiк               3    4     4  133  100   100   100  100   100  100
өсiру
Мал шаруа.           97   96    96   99  100   100   100  100   100  100
шылығы
___________________________________________________________________________
                                                            Нысан 2 СР
        Қазақстан Республикасының әлеуметтік-экономикалық дамуының
            2001 жылға арналған индикативтік жоспарының жобасы
           Ауыл шаруашылығы өнімдерінің аса маңызды түрлерін өндіру
                               Маңғыстау облысы
___________________________________________________________________________
             Өлшем 1999  2000 2001  2000 2001  2002  2003  2004  2005 2005
             бір.   ж.    ж.   ж.    ж.    ж.   ж.    ж.    ж.    ж.   ж.
             лігі  есеп  баға. бол. 1999 2000  2001  2002  2003  2004 2000 
                         лау   жам  жыл. жыл.  жыл.  жыл.  жыл.  жыл. жыл.
                                    ға   ға    ға    ға    ға    ға   ға
                                    %    %     %     %     %     %    %
___________________________________________________________________________
     1        2     3     4     5    6    7     8     9     10    11   12
___________________________________________________________________________
Көкөнiстер  мың.   2.1   2.1  2.1  100.0 100.0 104.0 100.0 100.0  100 100
            тн 
Мал мен құс мың.   3.9   3.6  3.6   92.0 100.0 102.0 102.0 102.0  102 102  
(сойыс      тн 
салмағымен)
Сүт         мың.   4.5   4.5  4.6  100.0 102.0 100.0 100.0 100.0  100 108  
            тн 
Жұмыртқа    мың    0.6   0.6  0.6  100.0 100.0 100.0 100.0 100.0  100 100 
            дана
Жүн (нақты. мың.   0.4   0.5  0.5  112.0 104.0 102.0 101.0 101.0  102 105
лы салма.   тн
ғымен)  
Қаракөл     мың   50.8  39.3 39.5   77.0 100.0 100.0 100.0 100.0  101 102
және        дана
елтiрiсi     
Терi 
шикiзаты:
 Iрi        мың   14.1  13.0 13.0   92.0 100.0 100.0 107.0 100.0  100 108
            дана
Ұсақ        мың  148.3 150.0 150.0 101.0 100.0 100.0 100.0 101.0  102 103
            дана
Шошқа       мың    0.5   0.5  0.5  100.0 100.0 100.0 200.0 100.0  100 200
            дана
___________________________________________________________________________
                                                            Нысан 2 С/Р
        Қазақстан Республикасының әлеуметтік-экономикалық дамуының
         2001-2005 жылға арналған индикативтік жоспарының жобасы
           Ауыл шаруашылығы дақылдарының егіс алаңдарының мөлшері
                               Маңғыстау облысы
___________________________________________________________________________
                 Өлшем 1999  2000 2001  2002  2003  2004  2005 2000  2005 
                 бір.   ж.    ж.   ж.    ж.    ж.    ж.    ж.   ж.    ж. 
                 лігі  есеп  баға. бол. бол.  бол.  бол.  бол. 1999  2000
                             лау   жам  жам   жам   жам   жам  жыл.  жыл. 
                                                               ға    ға  
                                                               %     %   
___________________________________________________________________________
        1         2     3     4     5     6    7     8     9    10    11   
___________________________________________________________________________
Барлық егіс    мың га  0.5   0.5   0.5   0.5  0.5   0.5   0.5  100   100
алаңы     
көкөністер      -//-   0.5   0.5   0.5   0.5  0.5   0.5   0.5  100   100
___________________________________________________________________________
        Қазақстан Республикасының әлеуметтік-экономикалық дамуының 
              2001 жылға арналған индикативтік жоспарының жобасы
        Облыс шаруашылықтарының барлық санаттары бойынша табын айналымы    
         (1999 жыл - есеп, 2000 жыл бағалау, 2001 2002, 2003, 2004 және
                         2005 жылдар - болжам), 1999 жыл 
                                Маңғыстау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Облыстық статистика басқармасының
</w:t>
      </w:r>
      <w:r>
        <w:br/>
      </w:r>
      <w:r>
        <w:rPr>
          <w:rFonts w:ascii="Times New Roman"/>
          <w:b w:val="false"/>
          <w:i w:val="false"/>
          <w:color w:val="000000"/>
          <w:sz w:val="28"/>
        </w:rPr>
        <w:t>
                                         мәлімет-деректері бойынша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Көрсеткiштер     өлшем    ірі     қой                түйе   құс
                          бірлігі  мүйізді мен   шошқа  жылқы
                                   қара    ешкі
___________________________________________________________________________
Жыл басына мал басы       мың.бас   5.8   300,9   0,6   25,4   24,4     4
Соның iшiнде аналығының    -//-     3,3   215,8   0,2   15,9   15,9     3 
Меншiктi үлесi              %        57      72    33     63     65    75  
100 аналықтан төл         бас        65      94   555     49     39    80  
Барлық төл                мың.бас   2,1   203,2   1,1    7,8    6,2   2,5
Облыстан тысқары 
жерден сатып алу
Кiрiстелгенiмен қоса       -//-     7,9   5,4,1   1,7   33,2   30,6   6,5 
барлығы
Етке сатып өткiзу          -//-     2,6   156,1   0,8    6,8    5,1     2
Қалдықтары                 -//-     0,1     7,6   0,1    0,9    0,2   0,5
Қалдықтары                  %       1,2     1,5     9    2,7    0,6    10
Облыстан тысқары          мың.бас
жерге сату
Елтiрiге сою, инкубация    -//-      х    50,8     х      х      х
Барлық шығысталғаны        -//-     2,7   202,8   0,8    7,7    5,3   2,5 
Жыл аяғына мал басы        -//-     5,2   301,3   0,8   25,5   25,3     4
Соның iшiнде аналығы       -//-     3,3     216   0,3   15,9     16     3
Жыл iшiнде малбасының       %               0,1  33,3    0,4    4,5 
өсiмi
Соның iшiнде аналығы       -//-             0,1    50           0,6
Ет өндiру                
Етке сатып өткiзу         мың.бас     2   156,2   0,8    6,8    4,9     2
1 бастың орташа тiрiлей   кг        185      33    70    225    320     2
салмағы
Таза ет шығымы (тiрiлей   мың.    0,372   5,227  0,06   1,53   1,57 0,004
салмағында)               тонна 
Сойыс салмағына             %        48      41    50     50     50    60
көшiру коэффициентi .
Таза ет шығымы (сойыс     мың      0,175  2,143  0,03  0,765  0,785 0,002
салмағында)               тонна
Сүт өндiру
Жемшөптiк сиыр саны       мың.бас      3            х             6     х
Орташа сауым              кг         800            х           350     х
Таза сүт шығымы           мың.тонна  2,4            х           2,1     х
Басқа да сүттер            -//-                     х                   х
Барлық сүт                 -//-      2,4            х           2,1     х
Жұмыртқа өндіру
Жұмыртқалайтын тауық      мың.бас      х      х     х      х      х     3 
саны
Орташа жұмыртқала.        дана         х      х     х      х      х   200
ғыштығы
Таза жұмыртқа шығымы      млн.дана     х      х     х      х      х   0,6
Жүн өндiру
Жыл басына қой басы       мың.бас      х  300,9     х      х   24,4     х
Орташа қырқылым           кг           х    1,4     х      х    3,2     х
Таза қой жүнiнiң          тонна        х    422     х      х 
шығымы
Басқа да жүндер            -//-        х            х      х    7,8     х
Барлық жүн                 -//-             457     х      х    7,8     х  
Терi шикiзатын өндiру     мың.дана     2    150   0,5      5      4     х  
___________________________________________________________________________
        Қазақстан Республикасының әлеуметтік-экономикалық дамуының 
              2001 жылға арналған индикативтік жоспарының жобасы
        Облыс шаруашылықтарының барлық санаттары бойынша табын айналымы    
         (1999 жыл - есеп, 2000 жыл бағалау, 2001 2002, 2003, 2004 және
                         2005 жылдар - болжам), 2000 жыл 
                                Маңғыстау облысы
___________________________________________________________________________
         Көрсеткiштер     өлшем    ірі     қой                түйе   құс
                          бірлігі  мүйізді мен   шошқа  жылқы
                                   қара    ешкі
___________________________________________________________________________
Жыл басына мал басы       мың.бас    5,2  301,3   0,8   25,5   25,5     4
Соның iшiнде аналығының    -//-      3,3  208,5   0,1   16,1   15,6     3
Меншiктi үлесi              %         63     69    13     63     62    75
Аналығының 100 аналықтан  бас         65     96   500     50     39    80  
төл
Барлық төл                мың.бас    2,1  200,2   0,5    8.1    6,1   2,5  
Облыстан тысқары жерден  
сатып
Кiрiстелгенiмен қоса       -//-      7,3  501,5   1,3   33,6   31,4   6,5
барлығы
Етке сатып өткiзу          -//-      1,7  152,2    0,4     7    5,2     2
Қалдықтары                 -//-      0,1      5    0,1     1    0,6   0,5
Қалдықтары                  %        1,4    1,3    7,6   3,8    2,2    10
Облыстан тысқары жерге    мың.бас          39,3 
сату
Елтiрiге сою, инкубация    -//-            39,3
Барлық шығысталғаны        -//-      1,8  196,5    0,5     8    5,8   2,5
Жыл аяғына мал басы        -//-      5,5    3,5    0,8  25,6   25,6     4
Соның iшiнде аналығы       -//-      3,3    214    0,2  16,2     16     3
Жыл iшiнде малбасының       %        5,7      2          0,4    1,2
өсiмi
Соның iшiнде аналығы       -//-             2,6   в 2р.  0,6    2,5
Ет өндiру                 
Етке сатып өткiзу         мың.бас    1,7  152,2    0,4   7.0    5,2     2
1 бастың орташа тiрiлей   кг         185     34     60   220    320     2 
салмағы
Таза ет шығымы            мың.     0,316  5,035  0,024  1,34    1,4  0,004
(тiрiлей салмағында)      тонна
Сойыс салмағына көшiру      %         48     41     50    50     50    60
коэффициентi
Таза ет шығымы            мың.     0,151  2,065  0,012  0,67    0,7  0,002
(сойыс салмағында)        тонна
Сүт өндiру            
Жемшөптiк сиыр саны       мың.бас    3,1                        6,1
Орташа сауым              кг         820                        327
Таза сүт шығымы           мың.тонна  2,5                          2
Басқа да сүттер            -//- 
Барлық сүт                 -//-      2,5                        1,9
Жұмыртқа өндiру
Жұмыртқалайтын тауық      мың.бас                                       3
саны
Орташа жұмырт.            дана                                        200
қалағыштығы
Таза жұмыртқа шығымы      млн.дана                                    0,6
Жүн өндiру
Жыл басына қой басы       мың.бас         301,3                25,3
Орташа қырқылым           кг                1,3                 3,2
Таза қой жүнiнiң шығымы   тонна             398                 3,2
Басқа да жүндер            -//-
Барлық жүн                 -//-             458                  82
Тері шикiзатын өндiру     мың.дана     2    150    0,5     6      5   
___________________________________________________________________________
        Қазақстан Республикасының әлеуметтік-экономикалық дамуының 
              2001 жылға арналған индикативтік жоспарының жобасы
        Облыс шаруашылықтарының барлық санаттары бойынша табын айналымы    
         (1999 жыл - есеп, 2000 жыл бағалау, 2001 2002, 2003, 2004 және
                         2005 жылдар - болжам), 2001 жыл 
                                Маңғыстау облысы
___________________________________________________________________________
         Көрсеткiштер     өлшем    ірі     қой                түйе   құс
                          бірлігі  мүйізді мен   шошқа  жылқы
                                   қара    ешкі
___________________________________________________________________________
Жыл басына мал басы       мың.бас    5,5    305    0,8  25,6   25,6     4  
Соның iшiнде аналығының    -//-      3,3    214    0,3  16,2     16     3
Меншiктi үлесi              %         60     70     25    63     63    75
100 аналықтан төл         бас         65     97    500    54     39    80
Барлық төл                мың.бас    2,1    2,7      1   8,7    6,3   2,5  
Облыстан тысқары          
жерден сатып алу
Кiрiстелгенiмен қоса       -//-      7,6    512    1,9  34,3   31,9   6,5
барлығы
Етке сатып өткiзу          -//-        2    156    1,3   6,7    5,4     2
Қалдықтары                 -//-      0,1    7,1    0,1     1    0,7   0,5 
Қалдықтары                  %        1,3    1,4    4,3     3    2,2    10
Облыстан тысқары          мың.бас 
жерге сату
Елтiрiге сою,              -//-            39,5
инкубация
Барлық шығысталғаны        -//-        2    198    1,1   8,1    6,1   2,5  
Жыл аяғына мал басы        -//-      5,6    314    0,8  26,2   25,8     4
Соның iшiнде аналығы       -//-      3,3    220    0,3  16,3   16,1     3
Жыл iшiнде малбасының       %        1,8    2,9     -    2,3    0,8    -
өсiмi
Соның iшiнде аналығы       -//-             2,8     50   0,6    0,6    -
Ет өндiру
Етке сатып өткiзу         мың.бас    1,9    152      1     7    5,4     2
1 бастың орташа           кг         180     34     60   220    320     2 
тiрiлей салмағы
Таза ет шығымы            мың.      0,35  5,168   0,06  1,24  1,328 0,004
(тiрiлей салмағында)      тонна
Сойыс салмағына көшiру     %          48     41     50    50     50    60
коэффициентi.
Таза ет шығымы            мың.     0,168  2,116   0,03  0,62   0664 0,002 
(сойыс салмағында)        тонна
Сүт өндiру                
Жемшөптiк сиыр саны       мың.бас    3,1                        6,3
Орташа сауым              кг         820                        325
Таза сүт шығымы           мың. тонна 2,55                      2,05
Басқа да сүттер            -//-
Барлық сүт                 -//-      2,55                      2,05 
Жұмыртқа өндiру     
Жұмыртқалайтын тауық      мың.бас                                       3
саны
Орташа жұмыртқа.          дана                                        200 
лағыштығы
Таза жұмыртқа шығымы      млн.дана                                    0,6
Жүн өндіру
Жыл басына қой басы       мың.бас         301,5                25,6
Орташа қырқылым           кг                1,4                 3,2
Таза қой жүнiнiң шығымы   тонна             418                  82 
Басқа да жүндерi           -//-        
Барлық жүн                 -//-             418                  82
Терi шикiзатын өндiру     мың.дана          152    0,5     6      5
___________________________________________________________________________
        Қазақстан Республикасының әлеуметтік-экономикалық дамуының 
              2001 жылға арналған индикативтік жоспарының жобасы
        Облыс шаруашылықтарының барлық санаттары бойынша табын айналымы    
         (1999 жыл - есеп, 2000 жыл бағалау, 2001 2002, 2003, 2004 және
                         2005 жылдар - болжам), 2002 жыл 
                                Маңғыстау облысы
___________________________________________________________________________
         Көрсеткiштер     өлшем    ірі     қой                түйе   құс
                          бірлігі  мүйізді мен   шошқа  жылқы
                                   қара    ешкі
___________________________________________________________________________
Жыл басына мал басы       мың.бас    5,6    314    0,8  26,2   25,8     4  
Соның ішiнде аналығының    -//-      3,4    220    0,3  16,3   16,1     3
Меншiктi үлесi              %         59     69     37    63     62    75
100 аналықтан төл         бас         65     94    500    50     39    80
Барлық төл                мың.бас    2,1    216    1,5   9,7    6,3   2,5
Облыстан тысқары 
жерден сатып алу
Кiрiстелгенiмен қоса       -//-      7,7    530    2,3  35,9   32,1   6,5
барлығы
Етке сатып өткiзу          -//-      1,9  146,8    1,3   7,8      5     2 
Қалдықтары                 -//-      0,1    6,7    0,2   1,1    0,8   0,5
Қалдықтары                  %        1,3    1,3    4,3     3    2,5    10
Облыстан тысқары жерге    мың.бас
сату
Елтіріге сою, инкубация    -//-            39,7
Барлық шығысталғаны        -//-        2  192,7    1,5   8,9      5   2,5
Жыл аяғына мал басы        -//-      5,7  337,3    0,9    27   26,3     4
Соның iшiнде аналығы       -//-      3,4    228    0,3  16,6   16,3     3
Жыл iшiнде малбасының        %       1,7    7,4   12,5     3    1,9
өсiмi
Соның iшiнде аналығы       -//-        3    3,6          1,8    1,2     0
Ет өндiру
Етке сатып өткiзу         мың.бас    1,9  146,8    1,3   7,8      5     2
1 бастың орташа тiрiлей   кг         180     35     60   220    320     2
салмағы
Таза ет шығымы            мың.тонна 0,34   4,97   0,76  1,34   1,56 0,004 
(тiрiлей салмағында)
Сойыс салмағына көшiру      %         48     41     50    50     50    60
коэффициентi
Таза ет шығымы            мың.     0,173  2,037  0,038  0,67   0,78 0,002
(сойыс салмағында)        тонна
Сүт өндiру
Жемшөптiк сиыр саны       мың.бас    3,1                        6,3
Орташа сауым              кг         820                        325
Таза сүт шығымы           мың.тонна 2,55                       2,05
Басқа да сүттер            -//- 
Барлық сүт                 -//-     2,55                       1,95
Жұмыртқа өндiру
Жұмыртқалайтын тауық      мың.бас                                       3
саны
Орташа жұмыртқа.          дана                                        200
лағыштығы
Таза жұмыртқа шығымы      млн.дана                                    0,6
Жүн өндiру
Жыл басына қой басы       мың.бас           302                25,8
Орташа қырқылым           кг                1,4                 3,2
Таза қой жүнiнiң шығымы   тонна             430                  80
Басқа да жүндер            -//-              
Барлық жүн                 -//-             430                  80
Терi шикiзатын өндiру     мың.дана     2    152     0,5  6,5    5,5   
___________________________________________________________________________
        Қазақстан Республикасының әлеуметтік-экономикалық дамуының 
              2001 жылға арналған индикативтік жоспарының жобасы
        Облыс шаруашылықтарының барлық санаттары бойынша табын айналымы    
         (1999 жыл - есеп, 2000 жыл бағалау, 2001 2002, 2003, 2004 және
                         2005 жылдар - болжам), 2003 жыл 
                                 Маңғыстау облысы
___________________________________________________________________________
         Көрсеткiштер     өлшем    ірі     қой                түйе   құс
                          бірлігі  мүйізді мен   шошқа  жылқы
                                   қара    ешкі
___________________________________________________________________________
Жыл басына мал басы       мың.бас    5,7  337,4    0,9    27   26,3     4  
Соның ішiнде аналығының    -//-      3,4    228    0,3  16,6   16,3     3
Меншiктi үлесi              %         60     68     33    61     62    75
100 аналықтан төл         бас         65     98    500    60     39    80
Барлық төл                мың.бас    2,2  223,4    1,5   9,9    6,4   2,4
Облыстан тысқары 
жерден сатып алу
Кiрiстелгенiмен қоса       -//-      7,9  560,7    2,4  36,9   32,7   6,4
барлығы
Етке сатып өткiзу          -//-        2  157,7    1,3   8,3    5,2     2 
Қалдықтары                 -//-      0,1   10,1    0,1     1    0,7   0,4
Қалдықтары                  %        1,2    1,8    4,2   2,7    2,1   6,2 
Облыстан тысқары жерге    мың.бас
сату
Елтіріге сою, инкубация    -//-            39,9
Барлық шығысталғаны        -//-      2,2  207,7    1,4   9,3    5,9   2,4
Жыл аяғына мал басы        -//-      5,8    353      1  27,6  26,80     4
Соның iшiнде аналығы       -//-      3,5    247    0,4  17,2     17     3
Жыл iшiнде малбасының        %       1,7    4,6   11,1   2,2    1,9
өсiмi
Соның iшiнде аналығы       -//-      2,9    8,3   33,3   3,6    4,3     
Ет өндiру     
Етке сатып өткiзу         мың.бас      2  157,7    1,3   8,3    5,2     2
1 бастың орташа тiрiлей   кг         180     36     60   230    330     2
салмағы
Таза ет шығымы            мың.тонна 0,36   5,31   0,08   1,5   1,32     4 
(тiрiлей салмағында)
Сойыс салмағына көшiру      %         48     41     50    50     50    60
коэффициентi
Таза ет шығымы            мың.      0,17  2,178   0,04  0,75   0,66 0,002
(сойыс салмағында)        тонна
Сүт өндiру
Жемшөптiк сиыр саны       мың.бас    3,2                        6,4
Орташа сауым              кг         825                        306
Таза сүт шығымы           мың.тонна 2,64                       1,96
Басқа да сүттер            -//- 
Барлық сүт                 -//-     
Жұмыртқа өндiру
Жұмыртқалайтын тауық      мың.бас                                       3
саны
Орташа жұмыртқа.          дана                                        205
лағыштығы
Таза жұмыртқа шығымы      млн.дана                                    0,6
Жүн өндiру
Жыл басына қой басы       мың.бас           335                26,3
Орташа қырқылым           кг                1,3                 3,3
Таза қой жүнiнiң шығымы   тонна             434                  86
Басқа да жүндер            -//-              
Барлық жүн                 -//-             
Терi шикiзатын өндiру     мың.дана     2    200      1     9    5,6   
___________________________________________________________________________
        Қазақстан Республикасының әлеуметтік-экономикалық дамуының 
              2001 жылға арналған индикативтік жоспарының жобасы
        Облыс шаруашылықтарының барлық санаттары бойынша табын айналымы    
         (1999 жыл - есеп, 2000 жыл бағалау, 2001 2002, 2003, 2004 және
                         2005 жылдар - болжам), 2004 жыл 
                                 Маңғыстау облысы
___________________________________________________________________________
         Көрсеткiштер     өлшем    ірі     қой                түйе   құс
                          бірлігі  мүйізді мен   шошқа  жылқы
                                   қара    ешкі
___________________________________________________________________________
Жыл басына мал басы       мың.бас    5,9  302,3    0,9  25,7   25,8     4  
Соның ішiнде аналығының    -//-      3,4  216,3    0,4  16,1   16,2     3
Меншiктi үлесi              %         58     71     44    63     63    75
100 аналықтан төл         бас         65     94    500    50     39    80
Барлық төл                мың.бас    2,2  203,3      2     8    6,3   2,5
Облыстан тысқары 
жерден сатып алу
Кiрiстелгенiмен қоса       -//-      8,1  505,6    2,9  33,7   32,1   6,5
барлығы
Етке сатып өткiзу          -//-      1,9    155    1,8   6,9    5,4     2 
Қалдықтары                 -//-      0,2    8,4    0,2     1    0,8   0,5
Қалдықтары                  %        2,4    1,7      6     3    2,5    10 
Облыстан тысқары жерге    мың.бас
сату
Елтіріге сою, инкубация    -//-            39,7
Барлық шығысталғаны        -//-      2,1  203,1      2   7,9    6,2   2,5
Жыл аяғына мал басы        -//-        6  30205    0,9  25,8   25,9     4
Соның iшiнде аналығы       -//-      3,4  216,4    0,4  16,1   16,2     3
Жыл iшiнде малбасының        %       1,6    0,1          0,4    0,4
өсiмi
Соның iшiнде аналығы       -//-             0,1
Ет өндiру     
Етке сатып өткiзу         мың.бас    1,9    155    1,8   6,9    5,4     2
1 бастың орташа тiрiлей   кг         180     33     60   220    320     2
салмағы
Таза ет шығымы            мың.     0,342   4,75  0,108  1,02   1,24 0,004 
(тiрiлей салмағында)      тонна
Сойыс салмағына көшiру      %         48     41     50    50     50    60
коэффициентi
Таза ет шығымы            мың.     0,164  1,948  0,656  0,51   0,62 0,002
(сойыс салмағында)        тонна
Сүт өндiру
Жемшөптiк сиыр саны       мың.бас      3                        6,2
Орташа сауым              кг         800                        355
Таза сүт шығымы           мың.тонна  2,4                        2,2
Басқа да сүттер            -//- 
Барлық сүт                 -//-      2,4                        2,2  
Жұмыртқа өндiру
Жұмыртқалайтын тауық      мың.бас                                       3
саны
Орташа жұмыртқа.          дана                                        200
лағыштығы
Таза жұмыртқа шығымы      млн.дана                                    0,6
Жүн өндiру
Жыл басына қой басы       мың.бас         302,3                25,8
Орташа қырқылым           кг                1,5                 3,2
Таза қой жүнiнiң шығымы   тонна             448                  
Басқа да жүндер            -//-                                  82
Барлық жүн                 -//-             448                  82
Терi шикiзатын өндiру     мың.дана     2    152    0,6   6,5    5,5   
___________________________________________________________________________
       Қазақстан Республикасының әлеуметтік-экономикалық дамуының 
             2001 жылға арналған индикативтік жоспарының жобасы
       Облыс шаруашылықтарының барлық санаттары бойынша табын айналымы     
       (1999 жыл - есеп, 2000 жыл бағалау, 2001 2002, 2003, 2004 және
                        2005 жылдар - болжам), 2005 жыл 
                                Маңғыстау облысы
___________________________________________________________________________
        Көрсеткiштер      өлшем    ірі     қой                түйе   құс
                          бірлігі  мүйізді мен   шошқа  жылқы
                                   қара    ешкі
___________________________________________________________________________
Жыл басына мал басы       мың.бас     6     370    1,1  28,1   27,5     4  
Соның ішiнде аналығының    -//-      3,6    252    0,5  17,5   17,5     3
Меншiктi үлесi              %         60     68     40    62     62    75
100 аналықтан төл         бас         65     98    500    60     39    80
Барлық төл                мың.бас    2,3    247    2,5  10,5    6,8   2,4
Облыстан тысқары 
жерден сатып алу
Кiрiстелгенiмен қоса       -//-      8,3    617    3,5  38,5   34,3   6,4
барлығы
Етке сатып өткiзу          -//-      2,2    185    2,2   8,8    5,6     2 
Қалдықтары                 -//-      0,1   11,5    0,2   1,2    0,7   0,4
Қалдықтары                  %        1,2    1,9    5,7   3,1      2   6,3 
Облыстан тысқары жерге    мың.бас
сату
Елтіріге сою, инкубация    -//-            40,5
Барлық шығысталғаны        -//-      2,3    237    2,4    10    6,3   2,4
Жыл аяғына мал басы        -//-        6    380    1,1  28,5     28   4,4
Соның iшiнде аналығы       -//-      3,6    260    0,5    18     18     3
Жыл iшiнде малбасының        %              2,7          1,8    1,8   
өсiмi
Соның iшiнде аналығы       -//-             3,2          2,8    2,8
Ет өндiру     
Етке сатып өткiзу         мың.бас    2,2    185    2,2   8,8    5,6     2
1 бастың орташа тiрiлей   кг         185     38     65   230    330     2
салмағы
Таза ет шығымы            мың.       410  6,188   0,14  2,02   1,36 0,004 
(тiрiлей салмағында)      тонна
Сойыс салмағына көшiру      %         48     41     50    50     50    80
коэффициентi
Таза ет шығымы            мың.       0,2  2,537   0,07  0,51   0,68 0,003
(сойыс салмағында)        тонна
Сүт өндiру
Жемшөптiк сиыр саны       мың.бас      3                        6,8
Орташа сауым              кг         830                        320
Таза сүт шығымы           мың.тонна 2820                       2180
Басқа да сүттер            -//- 
Барлық сүт                 -//-      
Жұмыртқа өндiру
Жұмыртқалайтын тауық      мың.бас                                       3
саны
Орташа жұмыртқа.          дана                                        210
лағыштығы
Таза жұмыртқа шығымы      млн.дана                                    0,6
Жүн өндiру
Жыл басына қой басы       мың.бас           370                  27
Орташа қырқылым           кг               1,25                 3,5
Таза қой жүнiнiң шығымы   тонна             464                  96
Басқа да жүндер            -//-                                  82
Барлық жүн                 -//-             
Терi шикiзатын өндiру     мың.дана     2    215      1   9,5      6   
___________________________________________________________________________
                                                            Нысан 1 ТР
        Қазақстан Республикасының әлеуметтік-экономикалық дауының
             2001 жылға арналған индикативтік жоспарының жобасы
___________________________________________________________________________
 Көрсеткiштердiң атауы   1999  2000   2001          соның ішінде: 
                         жыл   баға.  бол. _______________________________
                         есеп  лау    жам     1       2       3       4
                                            тоқсан  тоқсан  тоқсан  тоқсан 
___________________________________________________________________________
          1               2      3      4      5       6      7       8    
___________________________________________________________________________
1. Барлық көлік кәсiп.  10.15   18.11  18.87   4.64    4.64   4.75    4.85
орындарымен жүк 
тасымалдау,
млн.тонна               
  өткен кезеңге %        154   178.4  104.2  102.4    102.4  104.9   107.1
  соның iшiнде:
Темiр жол көлігi,
млн.тонна
  өткен кезеңге %
Автомобиль көлiгi,       7.8    14.4   14.6    3.6     3.6    3.7     3.7
млн.тонна
  өткен кезеңге %      191.3   184.6  101.4    100     100  102.8   102.8
Құбырмен тасымалдау
көлiгi, млн.тонна
  өткен кезеңге %
Өзен көлiгi, мың тонна
  өткен кезеңге %
Теңiз көлігi,           2.35   3.712  4.272   1.04    1.04  1.046   1.146
млн.тонна
  өткен кезеңге %      116.8     158  115.1  111.8   111.8  112.5   123.2
Әуе жолы көлігi, 
мың тонна
  өткен кезеңге %
2. Жолаушылар             11      11   11.2    2.8     2.8    2.8     2.8
тасымалдау, млн. адам
  өткен кезеңге %       68.2     100  101.8  103.7   103.7    100     100
Темiр жол көлiгi, 
млн.адам
  өткен кезеңге %
Автомобиль көлігi,        11      11   11.2    2.8     2.8    2.8     2.8 
млн.адам
  өткен кезеңге %       68.2     100  101.8  103.7   103.7    100     100
Әуе жолы көлігi, 
млн.адам
  өткен кезеңге %
3. Көлік кәсiпорын.   2151.4  2942.6 3340.8    835     835  835.4   835.4
дарының табысы, 
млн.теңге
  өткен кезеңге %      125.4   136.8  113.5  113.6   113.6  113.8   113.7
  соның iшiнде:
Темiр жол көлiгi,         -       -      -      -       -      -       -  
млн.теңге
  өткен кезеңге %         -       -      -      -       -      -       -
Қалалық және жол      1221.7  1286.6 1348.3    337     337  337.1   337.2
көлiгi, млн.теңге                              105   105.2  105.3     106 
  өткен кезеңге %
Құбыр бойынша             -       -      -      -       -      -       -
тасымалдау, 
млн.теңге
  өткен кезеңге %         -       -      -      -       -      -       -
Теңiз көлiгi,          929.7  1656.2  1992.5 485.9   485.9  492.1   528.6 
млн.теңге 
  өткен кезеңге %      187.7   178.1  120.3  117.4   117.4  118.8   127.6
Әуе жолы көлiгi,          -       -      -      -       -      -       -
млн.теңге
  өткен кезеңге %         -       -      -      -       -      -       -
Халыққа байланыс       520.8   610.7  636.2  146.3   153.5  159.5   177.1 
қызмет көрсетiлiмiн
сатып өткiзу көлемi,
млн.теңге
  өткен кезеңге %      113.6   117.3  104.2  100.5   102.5    103   110.3
___________________________________________________________________________
     "Ақтау" Пайдалану Орталығының (бұрынғы "Ақтаукөлікгаз" АҚ) "Интергаз 
Орталық Азия" ЖАҚ филиалы болып табылады және де барлық мәлімет-деректерін 
тұтастай бас кәсiпорынға табыс етуіне байланысты, Маңғыстау облысының 
көрсеткіштерінде "Ақтау" Пайдалану Орталығы бойынша деректер 
көрсетiлмеген. "Қазтрансойл" МТҰҚ ЖАҚ батыс филиалы заңды тұлға болып 
табылмайды және мәлімет-деректердің бәрі тұтастай алғанда бас кәсіпорынға 
табыс етіледі, "Қазтрансойл" МТҰҚ ЖАҚ (Алматы қаласы) көрсеткіштерде оның 
деректері жоқ.
                                                            Нысан 2 ПР
        Қазақстан Республикасының әлеуметтік-экономикалық дамуының
         2001-2005 жылға арналған индикативтік жоспарының жобасы
                             Көлік және байланыс
                               Маңғыстау облысы
___________________________________________________________________________
                      1999  2000  2001  2001  2002  2003  2004  2005 2005
   Көрсеткіштердің     ж.    ж.    ж.    ж.   ж.    ж.    ж.    ж.   ж.
       атауы          есеп  баға. бол.  2000  2001  2002  2003  2004 2000 
                            лау   жам   жыл.  жыл.  жыл.  жыл.  жыл. жыл.
                                        ға    ға    ға    ға    ға   ға
                                         %     %     %     %     %    %
___________________________________________________________________________
         1             2     3      4     5    6    7     8     9    10    
___________________________________________________________________________
1. Жүк тасымалдау   10.15 18.112  18.872 104.2 103 106.8  104 105.4  125.7
көлемi, млн.тонна
  соның iшiнде:
Темiр жол көлiгi,      -     -      -      -    -    -    -     -      -   
млн.тонна
Автомобиль көлiгi,    7.8   14.4   14.6 101.4 103.4  105  105   107  123.7
млн.тонна
Құбырмен тасымалдау    -     -      -      -    -    -     -     -      -
көлiгi, млн.тонна
Өзен көлiгi,           -     -      -      -    -    -     -     -      -
мың тонна
Теңiз көлiгi,        2.35  3.712   4.272  115 101.7 112.8 101   100  133.6
млн.тонна
Әуе жолы көлiгi,       -     -      -      -    -    -    -     -      - 
мың тонна
2 Жолаушыларды         11    11    11.2 101.8 103.4  103 103.5 105.3 118.2
тасымалдау,
млн.адам
  соның iшiнде:     
Темiр жол көлiгi,      -     -      -      -    -    -    -     -      -
млн.адам
Автомобиль көлiгi,     11    11    11.2 101.8 103.4  103 103.5 105.3 118.2
млн.адам
Әуе жолы көлiгi,       -     -      -      -    -    -     -     -      -
мың адам
3. Жүк айналымы,     0.14   0.4    0.4  103.2 103.8 104.5  105   106   120 
млрд. т.км.
  соның iшiнде:
Темiр жол көлiгi,      -     -      -      -    -    -     -     -      -
млрд.ткм
Автомобиль көлiгi,   0.14   0.4    0.4  103.2 103.8 104.5  105   106   120 
млрд.ткм
Өзен көлiгі,           -     -      -      -    -    -     -     -      -
млрд.ткм
Теңіз көлігі,          -     -      -      -    -    -     -     -      -
млн.ткм
Әуе жолы көлiгi,       -     -      -      -    -    -     -     -      -
млрд.ткм
4. Жолаушы айналымы,  0.4   0.4    0.42 105.5  106  104.4  105  106.5   130
млрд.жолау.км
  соның iшiнде:
Темiр жол көлiгi,      -     -      -      -    -    -     -     -      -
млрд.жкм
Автомобиль көлiгi,    0.4   0.4    0.42 105.5  106  104.4  105  106.5  130 
млрд.жкм
Әуе жолы көлiгi,       -     -      -      -    -    -     -     -      -
млрд.жкм
5. Жалпы пайдала.    2298  2298    2313 100.6 100.8  100   100   100  101.5
нудағы қатқыл
табанды автомобиль 
жолдарының
ұзындығы, км
  соның ішiнде:
Оңалтылған жолдар.     -     -      -      -     -    -    -     -    -   
дың ұзындығы, км
6. Халыққа байланыс  520.8 610.7  636.2 104.2  105 105.5  106 106.4 130.1 
қызмет көрсетiлiмiн
сатып өткiзу көлемi,
млн.теңге
7. Тұрғын халыққа    34.84 37.46 39.98 105.1 100.6 100.5 101.6 102.1 110.7 
орнатылған негiзгi
телефон аппараты, 
мың дана
___________________________________________________________________________
"Ақтау" Пайдалану Орталығының (бұрынғы "Ақтаукөлікгаз" АҚ) "Интергаз 
Орталық Азия" ЖАҚ филиалы болып табылады және де барлық мәлімет-деректерін 
тұтастай бас кәсіпорынға табыс етуіне байланысты, Маңғыстау облысының 
көрсеткіштерінде "Ақтау" Пайдалану Орталығы бойынша деректер 
көрсетілмеген. "Қазтрансойл" МТҰҚ ЖАҚ батыс филиалы заңды тұлға болып 
табылмайды және мәлімет-деректердің бәрі тұтастай алғанда бас кәсіп
орынға 
табыс етіледі, "Казтрансойл" МТҰҚ ЖАҚ (Алматы қаласы) көрсеткіштерде оның 
деректері жоқ.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Нысан  1-ОС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ӘЛЕУМЕТТIК-ЭКОНОМИКАЛЫҚ ДАМУЫНЫҢ 2001-2005 ЖЫЛДАРҒА
                  АРНАЛҒАН ИНДИКАТИВТІК ЖОСПАРЫНЫҢ ЖОБАСЫ
                           Қоршаған ортаны қорғау
                              Маңғыстау облысы
___________________________________________________________________________
                      1999  2000   2001   2001 2002  2003  2004  2005 2005
   Көрсеткіштердің     ж.    ж.     ж.      ж.   ж.    ж.    ж.    ж.   ж.
       атауы          есеп  баға.  бол.   2000 2001  2002  2003  2004 2000 
                            лау    жам      ж.   ж.    ж.    ж.    ж.   ж.
                                            %    %     %     %     %    %
___________________________________________________________________________
Табиғи су объектi. 685,98 800,135 1200,672 150  100   100   100   100  150 
лерiнен жинақтау 
көлемi, млн.тек/м.
Ластанған сарқынды 674,681 737,47  1217,43 165   95   100   100   100  155
судың су айдыны 
үстiне ағызылу 
көлемi, млн.тек/м.
Бүлiнген жердi       897     550     400   100  100   100   100   100   73
қайта қалпына 
келтiру, га.
Қаражатқа деген    292.4     165     120   100  100   100   100   100   73
қажеттiлiк,
млн.теңге
Ерекше қорғалатын  307.5   307.5   307.5   100  100   100   100   100  100
табиғи аумақты 
ұйымдастыру га.
Ормандарды           -        -       -     -    -     -     -     -    - 
авиациялық 
қорғау мың. га.  
Қаражатқа деген      -        -       -     -    -     -     -     -    -
қажеттiлiк, 
млн. теңге
Ормандарды           -        -       -     -    -     -     -     -    -
зиянкестер 
мен аурулардан 
қорғау, 
мың.га.
Қаражатқа деген      -        -       -     -    -     -     -     -    -
қажеттiлiк, 
млн. теңге.
___________________________________________________________________________
                                                              Нысан 1 ИР
        Қазақстан Республикасының әлеуметтік-экономикалық дамуының
         2001-2005 жылдарға арналған индикативтік жоспарының жобасы
                             Инвестициялық сала
                              Маңғыстау облысы
                                                        (млн. теңге)
__________________________________________________________________________
                     1999 ж.  2000 ж.  2001    Соның ішінде тоқсандар   
                     есеп     баға.     ж.             бойынша          
                              лау      бол.   __________________________
                                       жам     1      2      3      4    
                                              тоқсан тоқсан тоқсан тоқсан
___________________________________________________________________________
Қаржыландырудың    11487.7   22357   21728  5166.4  5477.5  5688.6  5395.5 
барлық көздерi
есебiнен негiзгi 
капиталға 
инвестициялар
1. республикалық       877    350
бюджет қаражаты
соның iшiнде 
экономикалық 
қызмет түрлерi 
бойынша
Мемлекеттiк            6.1
басқару
Бейне бақылау-         6.1
өткiзу пунктi
Сыртқы үкіметтік     870.9    350
қарыз алу бойынша
Соның iшiнде 
экономикалық 
қызмет түрлерi 
бойынша
Теңiз және           870.9    350
каботаж көлiгi
"Теңiз порты"        870.9    350
РМК
2. жергiлiктi            5  418.5      230      35      65      85      45 
бюджеттердiң 
қаражаты
Соның iшiнде 
экономикалық 
қызмет түрлерi 
бойынша
Газ тәрiздi            3.3      1        1               1                 
отынды өндiру 
және үлестiрiп 
бөлу
ҚКҚБ                  2.8       1        1               1                 
"Түпқараған ауданы    0.5
әкiмi аппараты" 
мемлекеттiк 
мекемесi
Суды жинау,                   274       15       3       4       5       3 
тазарту және                 
үлестiрiп бөлу
ҚКҚБ                          269       15       3       4       5       3 
Құрық мемлекеттік               5
коммуналдық
кәсiпорын
Көлiк                         123      210      30      60      80      40 
"Маңғыстауқұры.               106      200      30      60      70      40 
лысинвест" МКК
МУЖКХ и БО                      7       10                      10         
Құрылыс                      16.5 
Облыстық денсаулық              Б
сақтау
басқармасы
Электр энергиясын      1.1      2        2       2                         
өндiру және бөлу
ҚКҚБ                   1.1      2        2       2                         
Басқалары              0.6      2        2                               2 
ҚКҚБ                   0.6      2        2                               2 
3. мемлекеттiк                         261
кәсiпорындар мен
ұйымдардың           293.6  195.1               53      66      70      72 
өзiндiк қаражаты
Соның iшiнде 
экономикалық
қызмет түрлерi 
бойынша
Электр энергиясын    73.6   179.5    217.6      43      55      58    61.6 
өндiру және бөлу
МАЭК РМК             73.6   179.5    217.6      43      55      58    61.6 
Басқа да коммунал.    220
дық, әлеуметтiк
және де бес қызмет 
көрсетулер            220
Ақтау ҚКҚБ          202.6
Жаңаөзен ГПКХ        17.3
Түпқарағанаудан.      0.1
дық аурухана мем.
лекеттiк мекемесi
Теңiз және каботаж           15.6     43.4      10      11      12    10.4
көлiгi
Ақтау "Теңiз                 15.6     43.4      10      11      12    10.4
порты" РМК
4. экономиканың      5499  8108.6   9011.3  2008.4  2300.4  2568.2  2134.3 
мемлекеттiк емес
секторы кәсiпорын.
дары мен ұйымдары.
ның өзiндiк қаражаты
соның iшiнде 
экономикалық қызмет 
түрлерi бойынша
Шикi мұнай мен     2858.4  5159.8   6891.3  1480.4  1769.3  2037.2  1604.3 
табиғи газ өндiру 
"Өзенмұнайгаз" АҚ    890   3367.8     4144     851    1040    1293     960 
"Қаражанбасмұнай"    6.8       5       6.7     1.3     1.2     2.1     2.1 
АҚ
"Маңғыстаумұнайгаз" 836.3     830     1080     220     320     320     220 
АҚ
Модулдiк техника      200     157    712.5   178.1   178.1   178.2   178.1 
корпорациясы 
"Қарақұдықмұнай"    776.5     800    948.1     230     230     244   244.1 
ЖАҚ
Басқадай кәсiпорын. 148.8
дар
Электр энергиясын     390   535.2
өндiру және бөлу
"Маңғыстаумұнайгаз" 389.5   535.2
АҚ
"МРЭК" АҚ             0.5
Асханалар мен дайын 126.7
тамақ жеткiзiлiмi
"Маңғыстаумұнайгаз" 126.7
ААҚ
Суды жинау,           150
тазарту және бөлу
"Маңғыстау мұнайгаз"  150
ААҚ
Құбырмен өткiзу      1775    2000     2100     525     525    525      525 
бойынша тасымалдау
"Казтрансойл"        1775    2000     2100     525     525    525      525 
батыс филиалы
Байланыс               40
Маңғыстау теле.        18
коммуникация бір.
лескен дирекциясы
"Маңғыстаумұнайгаз"    22
ААҚ
Жылжымайтын мүлiктi   62.6  413.6       20       3       6       6       5 
жалға беру
"Қаламқасстрой.       16.7    5.9
сервис"
"Маңғыстаумұнара"     13.1    1.5
ЖШС
"Өзенмұнайгаз" АҚ     32.8    291
"Маңғыстаумұнайгаз"          79.2
ААҚ          
"Заман" ЖШС                    36       20       3       6       6       5 
Сауда                 46.3    5.2
"Асар-с" ЖШС          46.3    5.2
5. Шетелдiк         4708.3  13030  11942.9  3033.8  2969.4  2876.1  3063.7 
инвесторлар қаражаты                                     
соның iшiнде үкiмет.
тiң кепiлдiгiнсiз   2635.6 10405.4 11942.9  3033.8  2969.4  2876.1  3063.7
несиелер мен қарыз 
алулар
соның iшiнде эко.    
номикалық қызмет                                        
түрлерi бойынша
Шикi мұнай мен      2097.7  10397  11151.8  3033.8  2771.6  2480.5  2865.9 
табиғи газ өндiру                                       
"Қазақтүрiкмұнай"    230.5  400.4    500.5     125    125    125.5     125 
ЖШС 
"Арман" БК           114.2    807      116      29     29       29      29 
"Қарақұдықмұнай"     306.7   2500     2200            800      300     800 
ЖАҚ 
Партек (Қазақстан)      
Корпорейшн           624.8   624.8
филиалы              1034.5   2124     3124  1468.3  406.1
Тексако Норс         411.8 1210.6    465.3   112.5  112.5    102.2   138.1 
Бузачи Инк
Орикс Энерджи                1000     1250     300    300      300     350 
Компани филиалы
"Казполмұнай" ЖАҚ            1080     1500     200    500      500     300 
"Тасболат Ойл                1275     1996     499    499      499     499 
Корпорейшн" ЖШС
Басқадай кәсiп.
орындар
Мұнай мен газ өн.    340.8
діруге байланысты 
қызмет көрсетiлiм.
дерi
Орикс Энерджи        340.8
Компани филиалы
Құбырмен өткiзіп     172.2 
тасымалдау
Казтрансойлдың       172.2
батыс филиалы
Байланыс                      8.4    791.1           197.8   395.6   197.8 
МОДТ                          8.4    791.1           197.8   395.6   197.8 
Демалыс пен ойын-     12.6
сауық ұйымдастыру 
жөніндегі қызметі
Ақтау ҚКҚБ            12.6
Тұрғын үйлердi жалға  12.3
не пайдалануға беру
"Қарақұдықмұнай"      12.3
ЖАҚ
Yкiметтiң кепiлдi.  
гімен қарыз қаражат 2072.7  2624.6 
соның iшiнде эконо.
микалық қызмет 
түрлерi бойынша
Теңiз және каботаж  2072.7  2624.6
көлiгi
"Ақтау теңiз порты" 2072.7  2624.6
РМК"
Банк несиелерi                110      110      17      34      34      25 
Тұрғын үйлердi жалға          110      110      17      34      34      25 
не пайдалануға беру
"Заман" ЖШС                   110      110      17      34      34      25 
Басқа да ұйымдардың 
қарыз алу қаражаты
6. Тұрғындардың      104.8  144.8    172.8    19.2    42.7    55.4    55.5 
қаражаты
соның iшiнде эко.
номикалық қызмет 
түрлерi бойынша
Тұрғын үйлердi жалға 104.8  144.8    172.8    19.2    42.7    55.4    55.5 
не пайдалануға беру
Басқадай көздер
Бұдан басқа, лизинг 
бойынша сатып алын.
ған жабдықтар 
(жылдық жарна сомасы)
___________________________________________________________________________
     Таблицаның жалғасы     
___________________________________________________________________________
                      2002 ж.  2003 ж.  2004 ж.  2005 ж. 2001 ж.  2005 ж. 
                      болжам   болжам   болжам   болжам  2000     2000  
                                                         жылға    жылға
___________________________________________________________________________
Қаржыландырудың       23320     25400    27500   29800    97.1      133.3
барлық көздерi
есебiнен негiзгi 
капиталға 
инвестициялар
1. республикалық   
бюджет қаражаты
соның iшiнде 
экономикалық 
қызмет түрлерi 
бойынша
Мемлекеттiк        
басқару
Бейне бақылау-     
өткiзу пунктi
Сыртқы үкіметтік   
қарыз алу бойынша
Соның iшiнде 
экономикалық 
қызмет түрлерi 
бойынша
Теңiз және         
каботаж көлiгi
"Теңiз порты"      
РМК
2. жергiлiктi           263       290      320     340    54.9       81.2
бюджеттердiң 
қаражаты
Соның iшiнде 
экономикалық 
қызмет түрлерi 
бойынша
Газ тәрiздi               4         1        1       1     100        100  
отынды өндiру 
және үлестiрiп 
бөлу
ҚКҚБ                      4         1        1       1     100        100
"Түпқараған ауданы 
әкiмi аппараты" 
мемлекеттiк 
мекемесi
Суды жинау,              15        15       15      15     100        100
тазарту және                 
үлестiрiп бөлу
ҚКҚБ                     15        15       15      15     100        100  
Құрық мемлекеттік            
коммуналдық
кәсiпорын
Көлiк                   240       270       300     320   170.7       260
"Маңғыстауқұры.         225       250       280     300    188        283  
лысинвест" МКК
МУЖКХ и БО               15        20        20      20    142        285  
Құрылыс                     
Облыстық денсаулық          
сақтау
басқармасы
Электр энергиясын         4         2         2       2    100
өндiру және бөлу
ҚКҚБ                      4         2         2       2    100        100 
Басқалары                           2         2       2    100        100
ҚКҚБ                                2         2       2    100        100
3. мемлекеттiк         
кәсiпорындар мен
ұйымдардың            237.6     261.6     261.6   261.6  133.7      134.1  
өзiндiк қаражаты
Соның iшiнде 
экономикалық
қызмет түрлерi 
бойынша
Электр энергиясын    237.6     261.6     261.6    261.6  121.2      145.5
өндiру және бөлу
МАЭК РМК             237.6     261.6     261.6    261.6  121.2      145.5
Басқа да коммунал.                                       
дық, әлеуметтiк
және де бес қызмет 
көрсетулер
Ақтау ҚКҚБ          
Жаңаөзен ГПКХ       
Түпқарағанаудан.    
дық аурухана мем.
лекеттiк мекемесi
Теңiз және каботаж                                        в 2.8р
көлiгi
Ақтау "Теңiз                                              в 2.8р    
порты" РМК
4. экономиканың      
мемлекеттiк емес
секторы кәсiпорын.
дары мен ұйымдары   9208.3    9641.5    9438.4   10180    111.1     125.5  
ның өзiндiк қаражаты
соның iшiнде 
экономикалық қызмет 
түрлерi бойынша
Шикi мұнай мен      6788.3    6591.5    5918.4    6660     133.5      129
табиғи газ өндiру 
"Өзенмұнайгаз" АҚ     4051      3730      2700    2180       123     85.4  
"Қаражанбасмұнай"      6.6       6.5       6.3       6       134    124.7
АҚ
"Маңғыстаумұнайгаз"   1080      1000      1000    1000     130.1    129.4
АҚ
Модулдiк техника       855       855     712.1     500    в 4.5р     в 5р
корпорациясы 
"Қарақұдықмұнай"     795.7      1000      1500    2000     118.5      250
ЖАҚ
Басқадай кәсiпорын.                                974
дар
Электр энергиясын     
өндiру және бөлу
"Маңғыстаумұнайгаз" 
АҚ
"МРЭК" АҚ           
Асханалар мен дайын 
тамақ жеткiзiлiмi
"Маңғыстаумұнайгаз" 
ААҚ
Суды жинау,         
тазарту және бөлу
"Маңғыстау мұнайгаз"
ААҚ
Құбырмен өткiзу       2400      3000      3500    3500       105      175
бойынша тасымалдау
"Казтрансойл"         2400      3000      3500    3500       105      175
батыс филиалы
Байланыс               
Маңғыстау теле.        
коммуникация бір.
лескен дирекциясы
"Маңғыстаумұнайгаз"    
ААҚ
Жылжымайтын мүлiктi     20        20        20      20       4.8      4.8
жалға беру
"Қаламқасстрой.       
сервис"
"Маңғыстаумұнара"     
ЖШС
"Өзенмұнайгаз" АҚ     
"Маңғыстаумұнайгаз"   
ААҚ          
"Заман" ЖШС             20         20       20      20      55.5     55.5
Сауда                
"Асар-с" ЖШС         
5. Шетелдiк          13301.3   14880.6  17152.2  19158.6    91.7      147
инвесторлар қаражаты   
соның iшiнде үкiмет.
тiң кепiлдiгiнсiз    13301.3   14880.6  17152.2  19158.6    91.7      147
несиелер мен қарыз 
алулар
соның iшiнде эко.       
номикалық қызмет                  
түрлерi бойынша
Шикi мұнай мен       13301.3   11906.4  14867.4   17146    184.2      184
табиғи газ өндiру    
"Қазақтүрiкмұнай"      471.9       429    400.4   357.5      125     89.2
ЖШС 
"Арман" БК               133        99       85      80     14.4      9.9
"Қарақұдықмұнай"        3374      3280   5612.9  5537.7       88    221.5
ЖАҚ 
Партек (Қазақстан)      
Корпорейшн             4000      4000     4000    5000      147      235 
филиалы                                       
Тексако Норс           566.4     666.4   1840.4  1840.4       38      152 
Бузачи Инк
Орикс Энерджи            750      1000                       125
Компани филиалы
"Казполмұнай" ЖАҚ       1000      1800     1500     1700      139      157
"Тасболат Ойл           3006      1232     56.5               157  
Корпорейшн" ЖШС
Басқадай кәсiп.                   2361   3650.8     4543
орындар
Мұнай мен газ өн.    
діруге байланысты 
қызмет көрсетiлiм.
дерi
Орикс Энерджи        
Компани филиалы
Құбырмен өткiзіп       
тасымалдау
Казтрансойлдың       
батыс филиалы
Байланыс                          13.2     6.2              в 94р
МОДТ                              13.2     6.2              в 94р
Демалыс пен ойын-     
сауық ұйымдастыру 
жөніндегі қызметі
Ақтау ҚКҚБ            
Тұрғын үйлердi жалға  
не пайдалануға беру
"Қарақұдықмұнай"      
ЖАҚ
Yкiметтiң кепiлдi.  
гімен қарыз қаражат
соның iшiнде эконо.
микалық қызмет 
түрлерi бойынша
Теңiз және каботаж  
көлiгi
"Ақтау теңiз порты" 
РМК"
Банк несиелерi          130       130      130     150     100      115.8
Тұрғын үйлердi жалға    130       130      130     150     100      115.8  
не пайдалануға беру
"Заман" ЖШС             130       130      130     150     100      115.8
Басқа да ұйымдардың 
қарыз алу қаражаты
6. Тұрғындардың       179.8     196.3    197.8   209.8   119.3      144.9
қаражаты
соның iшiнде эко.
номикалық қызмет 
түрлерi бойынша
Тұрғын үйлердi жалға  179.8     196.3    197.8   209.8   119.3      144.9
не пайдалануға беру
Басқадай көздер
Бұдан басқа, лизинг 
бойынша сатып алын.
ған жабдықтар 
(жылдық жарна сомасы)
___________________________________________________________________________
                                                             нысан 2 ир
        Қазақстан Республикасының әлеуметтік-экономикалық дамуының
        2001-2005 жылдарға арналған индикативтік жоспарының жобасы
           Әлеуметтік сапа объектілері мен аса маңызды өндірістік 
                           қуаттарды қатарға қосу   
                              Маңғыстау облысы
                                                  Өлшем бірлігі/млн.теңге  
__________________________________________________________________________
                   1999 ж.   2000 ж.   2001    Соның ішінде тоқсандар   
                   Есеп      баға.      ж.             бойынша          
       Өлшем                  лау       бол.   __________________________
      бірлігі                           жан     1      2      3      4    
                                              тоқсан тоқсан тоқсан тоқсан
___________________________________________________________________________
Әлеуметтік сала    
Мектеп оқу.орын           2960/704,2 320/210                       320/210
соның ішінде               1266/250
экономиканың
мемлекеттік 
емес секторы 
кәсіпорында.
рының өзіндік 
қаражаты    
"Өзенмұнайгаз"            1266/250
АҚ     
Теңге посел.              1266/250
кесіндегі 
жалпы білім
беру мектебі
Шет елдік                 1694/454,2
инвестициялар 
есебінен
Маңғыстауқұры.            1694/454,2
лысинвест МКК     
Ақтау қаласы               750/198,8
15 т/аудан 
31 үйіндегі
жалпы білім 
беру ғимараты
Түпқараған                 624/164,8
ауданы Ақшұқыр
селосындағы
жалпы білім 
беру мектебі
Маңғыстау                            320/90.6
ауданы Шебір 
селосындағы 
жалпы білім
беру мектебі 
Маңғыстау                      
ауданы Үштаған 
селосындағы
жалпы білім 
беру мектебі                         320/210                       320/210
Ақтау қаласы 
29 м/аудандағы 
жалпы білім
беру мектебі
Түпқараған 
ауданы Қызылөзен 
селосындағы 
жалпы білім 
беру мектебі     
Ауруханалар,                         130/288                130/288
төсектік-орындар
Шетелдік инвести.                    130/288                130/288 
циялар есебінен
"Маңғыстауқұры.                      130/288                130/288
лысинвест" МКК     
Ақтау қаласындағы                    130/288                130/288
перзентхана
(2 корпусы)     
Аса маңызды 
өндірістік 
қуаттар
Электр станция.            1,8            2     0,6    0,6      0,4    0,4 
лары, мың.квт.
Шетел инвести.             1,8            2     0,6    0,6      0,4    0,4
циялары есебінен    
"Тасболат Ойл              1,8            2     0,6    0,6      0,4    0,4
Корпорейшн" ЖШС     
Байланыс желісі,                     600/1319       150/330 300/659 150/330
км.     
Шетел инвести.                       600/1319       150/330 300/659 150/330
циялары есебінен     
Маңғыстау теле.                      600/1319       150/330 300/659 150/330
коммуникация               36/8002
дирекциясы
Мұнай ұңғымасы,   9,0/850           52/10724       11,0/2671 13/2893 
дана                                         14/2267                13/2887
Мемлекеттік емес  9,0/850
кәсіпорындардың   
өзіндік қаражаты
есебінен    
"Өзенмұнайгаз"    9,0/850
ААҚ
Шетел инвестиция.         34/7570                           12,0/2677
лары есебінен                      49/10076 14/2267 10,0/2455     12,0/2671
"Арман" БК
"Қарақұдықмұнай"         15/5325  20/7100  5,0/1775       5,0/1775 5,0/1775
ЖАҚ                                                  5,0/1775
"Партекс                  7,0/35   7,0/35   15/75   7,0/35 2,0/10,0  3,0/15
(Қазақстан)
Корпорейшн"
"ТасбулатОйлКор.         9,0/1920 9,0/1920  1,0/213 2,0/426 3,0/640 3,0/635
порейшн" ЖШС    
"ҚазПолМұнай"           2,0/288  4,0/979   1,0/244  1,0/244 1,0/245 1,0/246
ЖАҚ
"Қазақтүрік.             1,0/2,0  1,0/2,0                    1,0/2,0
мұнай" ЖШС     
Мемлекеттік емес         2,0/432  3,0/648            1,0/216 1,0/216   
секторы кәсіпор.                                                    1,0/216
ындарының 
өзіндік қаражаты     
"Модульная                2,0/432 3,0/648            1,0/216 1,0/216
технология" ЖШС                                                     1,0/216
Газ ұнғымалары, 
дана
Шетел инвести.
циялары
есебінен
"КазПолМұнай" 
ЖАҚ
Мұнай өткізу            248,5/1483
құбыры, км                         215/1880  6,0/63   71/619  69/598 69/600
Мемлекеттік емес        
кәсіпорындардың                   195/1670            65/556  65/556 65/558
өзіндік қаражаты 
есебінен
"Өзенмұнайгаз"          200/773   195/1670            65/556  65/556 65/558
ААҚ     
"Модульная 
технология" ЖШС
Шетел инвести.          48,5/710 
циялары есебінен                   20/210    6,0/63  6,0/63  4,0/42  4,0/42
"Партекс                40,5/621
(Қазақстан)
Корпорейшн"
филиалы
"Арман" БК                2,0/22
"ТасболатОйлКор.          6,0/67   20/210    6,0/63  6,0/63  4,0/42  4,0/42
порейшн" ЖШС
Газ өткізу               17,8/29,2
құбырлары, км
Мемлекеттік емес         17,8/29,2
кәсіпорындарының 
өзіндік қаражаты 
есебінен   
"Маңғыстау.                1,8/11
мұнайгаз" ААҚ
"Өзенмұнайгаз"            16/18,2
ААҚ
Сарқынды суды             0,4/56,5
тазартуға арналған 
ғимарат, мың.м3
Мемлекеттік емес          0,4/56,5
кәсіпорындардың 
өзіндік қаражаты 
есебінен    
"Маңғыстаумұнайгаз"       0,4/56,5
ААҚ, мың.м3
___________________________________________________________________________
     Таблицаның жалғасы     
___________________________________________________________________________
                   2002 ж.  2003 ж.  2004 ж.   2005 ж.  2001 ж.   2005 ж. 
                   болжан   болжан   болжан    болжан   2000      2000  
                                                        жылға     жылға
___________________________________________________________________________
Әлеуметтік сала          
Мектеп оқу.орын           1688/317  320/216  
соның ішінде               
экономиканың
мемлекеттік 
емес секторы 
кәсіпорында.
рының өзіндік 
қаражаты    
"Өзенмұнайгаз"            
АҚ     
Теңге посел.              
кесіндегі 
жалпы білім
беру мектебі
Шот едік                  
инвестициялар 
есебінен
Маңғыстауқұры.            
лысинвест МКК     
Ақтау қаласы              
15 т/аудан 
31 үйіндегі
жалпы білім 
беру ғимараты
Түпқараған                
ауданы Ақшұқыр
селосындағы
жалпы білім 
беру мектебі
Маңғыстау                 
ауданы Шебір 
селосындағы 
жалпы білім
беру мектебі 
Маңғыстау 
ауданы Үштаған 
селосындағы
жалпы білім 
беру мектебі   
Ақтау қаласы              1688/317      
29 м/аудандағы 
жалпы білім
беру мектебі
Түпқараған                          320/216
ауданы Қызылөзен 
селосындағы 
жалпы білім 
беру мектебі     
Ауруханалар,              
төсектік-орындар
Шетелдік инвести.                    
циялар есебінен
"Маңғыстауқұры.                      
лысинвест" МКК     
Ақтау қаласындағы                    
перзентхана
(2 корпусы)     
Аса маңызды 
өндірістік 
қуаттар
Электр станция.    0,6        0,3       0,8       0,5       111        28  
лары, мың.квт.     
Шетел инвести.     0,6        0,3       0,8       0,5       111        28  
циялары есебінен    
"Тасболат Ойл      0,6        0,3       0,8       0,5       111        28  
Корпорейшн" ЖШС     
Байланыс желісі,           130/22  144/10,3 
км.     
Шетел инвести.             130/22  144/10,3
циялары есебінен     
Маңғыстау теле.            130/22  144/103          
коммуникация               
дирекциясы
Мұнай ұңғымасы,   88/11344 106/8917 141/9891   161/8095     144      в 4р  
дана                                       
Мемлекеттік емес 
кәсіпорындардың   
өзіндік қаражаты
есебінен    
"Өзенмұнайгаз"   
ААҚ
Шетел инвестиция.  78/8895  97/6717 141/9891   161/8095     283     в 4,7р
лары есебінен    
"Арман" БК
"Қарақұдықмұнай" 12,0/4260 12,0/4260 12,0/4260 12,0/4260    133        80
ЖАҚ                       
"Партекс            3,0/15    45/225   75/375   105/675     100      в 15р 
(Қазақстан)
Корпорейшн"
"ТасбулатОйлКор.   16/3408  5,0/1080  19/4104  10,0/2160    100        111
порейшн" ЖШС    
"ҚазПолМұнай"      4,0/1000 4,0/1000  4,0/1000  4,0/1000    200        200 
ЖАҚ
"Қазақтүрік.       1,0/2,0  1,0/2,0    1,0/2,0              100
мұнай" ЖШС     
Мемлекеттік емес   10,0/2449  9,0/2200                      150           
секторы кәсіпор.                                                    
ындарының 
өзіндік қаражаты     
"Модульная         10,0/2449  9,0/2200                      150 
технология" ЖШС                                                     
Газ ұнғымалары,               2,0/400  3,0/650  4,0/900
дана
Шетел инвести.                2,0/400  3,0/650  4,0/900
циялары
есебінен
"КазПолМұнай"                 2,0/400  3,0/650  4,0/900
ЖАҚ
Мұнай өткізу       190/1691  194/1687  190/1692  155/1359   86,5      62,3
құбыры, км                         
Мемлекеттік емес   180/1541  219/1877  180/1542  150/1284   97,5        75 
кәсіпорындардың                 
өзіндік қаражаты 
есебінен
"Өзенмұнайгаз"     180/1541  219/1877  180/1542  150/1284   97,5        75 
ААҚ     
"Модульная                   29/250
технология" ЖШС
Шетел инвести.     10,0/150  4,0/60   110,0/150    5,0/75    333        83
циялары есебінен                  
"Партекс               
(Қазақстан)
Корпорейшн"
филиалы
"Арман" БК              
ТасболатОйлКор.    10,0/150  4,0/60   110,0/150    5,0/75    333        83
порейшн" ЖШС
Газ өткізу               
құбырлары, км
Мемлекеттік емес         
кәсіпорындарының 
өзіндік қаражаты 
есебінен   
"Маңғыстау.              
мұнайгаз" ААҚ
"Өзенмұнайгаз"           
ААҚ
Сарқынды суды            
тазартуға арналған 
ғимарат, мың.м3
Мемлекеттік емес         
кәсіпорындардың 
өзіндік қаражаты 
есебінен    
"Маңғыстаумұнайгаз"       
ААҚ, мың.м3
___________________________________________________________________________
       Қазақстан Республикасының әлеуметтік-экономикалық дамуының          
      индикативтік жоспарының жобасы Қаржыландырудың барлық көздері       
                    есебінен тұрғын үйлерді қатарға қосу     
                             Маңғыстау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Нысан 3 ИР
</w:t>
      </w:r>
      <w:r>
        <w:br/>
      </w:r>
      <w:r>
        <w:rPr>
          <w:rFonts w:ascii="Times New Roman"/>
          <w:b w:val="false"/>
          <w:i w:val="false"/>
          <w:color w:val="000000"/>
          <w:sz w:val="28"/>
        </w:rPr>
        <w:t>
                                                 (мың шаршы м./млн. теңге)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1999 ж.   2000 ж.   2001    Соның ішінде тоқсандар   
                   Есеп      баға.      ж.             бойынша          
                             лау       бол.   __________________________
                                       жам     1      2      3      4    
                                              тоқсан тоқсан тоқсан тоқсан
___________________________________________________________________________
Жалпы тұрғын үй    29.2/    45.9/     40.3/    4.6/   10,4/  13.2/   12.1/
алаңы, соның       139.6   589.2     302.8    39.2    82.7    95    85.5
ішiнде мыналардың
есебiнен:
Республикалық 
бюджет қаражаты
Жергiлiктi 
бюджет қаражаты
Мемлекеттiк        2.5/     18.3/      7.7/   1.2/3   2.4/6   2.4/6   1.7/5
кәсiпорындар мен   22.5     334.4      20.0
ұйымдардың 
өзiндiк қаражаты
Мемлекеттiк емес 
секторы кәсiпорын.
дары мен ұйым.
дарының өзiндiк
қаражаты
"Заман" ЖШС                 11.3/36  7.7/20   1.2/3   2.4/6   2.4/6   1.7/5
"Өзенмұнайгаз"     2.5/12.8 6.28/291
"Маңғыстаумұнара"   0/3.09   0.67/
ЖШС                           1.5
"Қаламқасстрой.     0/6.6    0/5.9 
сервис"
КТ СК
Тұрғын халық        25.6/    27.6/    32.6/    3.4/  8/42.7  10.8/55  10.4/
қаражаты            104.8    144.8    172.8    19.2                   55.5 
Ақтау қаласы        1.9/8.8  3.0/18  4.0/24   0.5/3  1.0/6   1.5/9  1.0/6.0
Жаңаөзен қаласы     10.1/47  12.0/78  15/97  2.0/13  4.0/26  4.0/26  5.0/32
Бейнеу ауданы       9.04/    9.0/34  10.0/37 0.5/1.8  2/7.4  4/14.8  3.5/13
                    29.2
Қарақия ауданы      1.8/6.4  1.3/6  1.3/6   0.2/0.9 0.4/1.8 0.4/1.8 0.3/1.5
Маңғыстау ауданы    2.2/10   1.8/7  1.8/7   0.2/0.8 0.4/0.8 0.6/2.7 0.6/2.7
Түпқараған ауданы   0.5/3.3  0.5/1.8 0.5/1.8        0.2/0.7 0.3/1.1
Соның iшiнде        1.2/
шет ел инвести.     12.3
циялары есебiнен
"Қарақұдықмұнай"    1.2/
ЖАҚ                 12.3
Банк несиелерi               0/110    0/110   0/17   0/34     0/34    0/34 
"Заман" ЖШС                  0/110    0/110   0/17   0/34     0/34    0/34 
___________________________________________________________________________
     Таблицаның жалғасы     
___________________________________________________________________________
                   2002 ж.  2003 ж.  2004 ж.   2005 ж.  2001 ж.   2005 ж. 
                   Болжан   Болжан   Болжан    Болжан   2000 ж.   2000 ж. 
                                                          %         %
___________________________________________________________________________
Жалпы тұрғын үй    42.3/    45/       44.3/    46.2/    87.8/     100.6/   
алаңы, соның       329.8    376.3     347.8    379.     51.4      64.5   
ішiнде мыналардың
есебiнен:
Республикалық 
бюджет қаражаты
Жергiлiктi 
бюджет қаражаты
Мемлекеттiк        8.5/20   7.9/50     6.4/20   6.2/20   42.1     33.8    
кәсiпорындар мен   
ұйымдардың 
өзiндiк қаражаты
Мемлекеттiк емес 
секторы кәсiпорын.
дары мен ұйым.
дарының өзiндiк
қаражаты
"Заман" ЖШС        8.5/20   5.4/20     6.4/20   6.2/20 
"Өзенмұнайгаз"     
"Маңғыстаумұнара"  
ЖШС                
"Қаламқасстрой.             2.52/30
сервис"
КТ СК
Тұрғын халық       33.8/    37.1/      37.9/    40/      118.1/   144/
қаражаты           179.8    196.3      197.8    109.8    119      144.9  
Ақтау қаласы       5.0/30   6.0/36     6.0/36   7.0/42 
Жаңаөзен қаласы    15/97    16/104     16/104   17/110
Бейнеу ауданы      10.0/37  11.0/41    12.0/44  12.0/44
Қарақия ауданы     1.5/7    2.0/7.0    2.0/7.0  2.3/7.0
Маңғыстау ауданы   1.8/7    1.6/6.5    1.4/5    1.2/5
Түпқараған ауданы  0.5/1.8  0.5/1.8    0.5/1.8  0.5/1.8 
Соның iшiнде        
шет ел инвести.     
циялары есебiнен
"Қарақұдықмұнай"    
ЖАҚ                 
Банк несиелерi     0/25     0/130      0/130     0/150
"Заман" ЖШС        0/25     0/130      0/130     0/150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ВЭД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ӘЛЕУМЕТТІК-ЭКОНОМИКАЛЫҚ ДАМУЫНЫҢ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2000 ЖЫЛҒА АРНАЛҒАН ИНДИКАТИВТІК ЖОСПАРЫНЫҢ ЖОБАСЫ            
          2001-2005 ЖЫЛДАРҒА АРНАЛҒАН ЭКСПОРТ ПЕН ИМПОРТТЫҢ БОЛЖАМЫ        
                              МАҢҒЫСТАУ ОБЛЫСЫ
___________________________________________________________________________
                                         1999 ж.                    2000 ж.
  Тауардың атауы          1999 жыл есеп  1998 ж.  2000 ж. (бағалау) 1999 ж.
___________________________________________________________________________
                               өлшем                     Өлшем 
                        саны   бір.   құны        Саны   бір.   құны
                               лігі   млн.               лігі   млн.
                               үшін    S                 үшін              
                               баға.                     баға.
                               сы S                      сы S  
___________________________________________________________________________
Сыртқы сауда айналымы,                794,2 107,2               881  110,9 
млн.долл.            
Кедендiк экспорт                     647,05 103,4              723,5 111,8 
Тауар номенкл. бойынша 
экспорт
Мұнай және газ
конденсаты, мың.тң.    6813,4  0,088  600,8 115,3 7417,3  0,09  667,5   108
Мұнай өнімдері,
мың.тң     
Тiс пастасы,           0,081   150    121,5   117 0,135   150  20,25   153
мың.тң.
Қара металдар 
қалдықтары             29,5    0,145    4,3    98    29 0,138      4    93
Мыс қалдықтары мен 
сынықтары               1,3    0,91     0,7                       0,5      
Өңделiп ұқсатылмаған
аллюмини,м.тн.          0,2             0,1                       0,1
Темір рудасы мен
қоспасы, м.тн.          6,8             0,1                       0,1
Облыс үшін маңызы 
басқа да тауарлар                        29                        31
___________________________________________________________________________
___________________________________________________________________________
                       2002 ж.                    2003 ж.        
  Тауарлардың атауы      %      2003 ж. (болжам)   %      2004 ж. (болжам) 
                       2001 ж.                    2002 ж.
___________________________________________________________________________
                                      өлшем                    Өлшем 
                               саны   бір.   құны       Саны   бір.   құны
                                      лігі   млн.              лігі   млн.
                                      үшін    S                үшін       
                                      баға.                    баға.
                                      сы S                     сы S  
___________________________________________________________________________
Сыртқы сауда айналымы, 
млн.долл               104,7                 975  100,4              1,038
Экспорт(фоб)           105,2                 799   99,6              867,9
Кедендік экспорт       105,2                 799   99,6              867,9
Тауар номенкл. 
бойынша экспорт         
Мұнай және газ 
конденсаты, мн.тн.       102   8103  0,09   7292    103  8100  0,099  801,9
Мұнай өнімдері,мың.тн.
Тіс пастасы, мың.тн.     100    0,2   180     36    100   0,2    180     36
Қара металдар                    28  0,125   3,5    100  28,8  0,121    3,5
қалдықтары
Мыс қалдықтары
мен сынықтары                                0,2                        0,1
Өңделіп ұқсатылмаған 
алюминий, мн.тн.                             0,1                        0,1
Темір рудасы мен 
қоспасы, м. тн.                              0,1                        0,1
Облыс үшін маңызды 
басқа да тауарлар                           24,9                       26,2
___________________________________________________________________________
___________________________________________________________________________
                                         1999 ж.                    2000 ж.
     Тауар атауы        1999 жыл есеп    1998 ж.  2000 ж. (бағалау) 1999 ж.
___________________________________________________________________________
                             өлшем                     Өлшем 
                      саны   бір.   құны        Саны   бір.   құны
                             лігі   млн.               лігі   млн.
                             үшін    S                 үшін    S         
                             баға.                     баға.
                             сы                        сы &amp;  
___________________________________________________________________________
Кеден импорты                      147,2  127,8               157,5  123,2
Тауар номенкл. 
бойынша импорт
Электр энергиясы,
мың.квт.сағ.
Табиғи газ,
млн.тек.метр
Кокс және мұнай 
битумы, мың.тн          1            0,1                        0,1    100
Мұнай өнімдері,
мың.тн.               9,2            3,2                        3,5   109,3
Ет және оның қосалқы
өнімдері, мың.тн      0,6            0,6                        0,7   116,6
Өсімдік майы,мың.тн   0,2            0,1                        0,1    100
Қант, мың.тн          0,02          0,01                       0,01    100
Кондитерлік бұйымдар,
мың.тн                1,4            0,5                        0,5    100 
Қара металдардан 
үлкен және кiшi       23,1          17,2   98,3                  17   98,8
диаметрлi. құбырлар,
мың.тн.     
Көлiк                 3045          11,3  109,5                  11   97,3
Жиhаз, млн.долл.                      1      98                   1    100
Машинкалар мен                      
жабдықтар, млн.долл                 83,7  101,7                84,7  101,2 
Басқадай тауарлар                   28,5  115,2               37,88  132,9
___________________________________________________________________________
___________________________________________________________________________
                      2002 ж.                    2003 ж.        
     Тауар атауы      2002 ж.  2003 ж. (болжам)  2003%  2004 ж. (болжам) 
                      2001 жылға                 2002 ж.
___________________________________________________________________________
                                      өлшем                    Өлшем 
                               саны   бір.   құны       Саны   бір.   құны
                                      лігі   млн.              лігі   млн.
                                      үшін    S                үшін    S   
                                      баға.                    баға.
                                      сы S                     сы S  
___________________________________________________________________________
Импорт (фоб)         102,2                   176  104,2               170
Кеден импорты        102,2                   176  104,2               170
Тауар номенкл. 
бойынша импорт
Электр энергиясы,
мың.квт/сағ.
Табиғи газ,
млн.тек.метр
Кокс және мұнай 
битумы, мың.тн                               0,2   100                 0,2
Мұнай өнімдері,
мың.тн.              105,2                   3,8    95                 3,5
Ет және оның қосалқы  83,3                   0,5   100                 0,6
өнімдері, мың.тн     
Өсімдік майы,мың.тн    200                   0,2   100                 0,2
Қант, мың.тн           100                  0,01   100                0,02
Кондитерлік 
бұйымдар, мың.тн       100                   0,5   100                 0,5
Қара металдардан 
үлкен және кiшi      102,9                  17,5   100                  18
диаметрлi құбырлар
Көлiк                 95,2                  10,5   105                  11
Жиhаз, млн.долл.       100                   0,8   100                   1
Машинкалар мен 
жабдықтар, млн.долл   96,5                    85  99,4                  85
Басқадай тауарлар    107,5                  55,6  114,6               48,4
___________________________________________________________________________
     Таблицаның жалғасы
___________________________________________________________________________
                                           2001 ж.                    
   Тауардың атауы        2001 жыл (болжам) 2000 ж.  2002 ж. (болжам) 
___________________________________________________________________________
                               Өлшем                       Өлшем 
                         Саны  бір.   Құны         Саны    бір.   Құны
                               лігі   млн.                 лігі   млн.
                               үшін    S                   үшін    S       
                               баға.                       баға.
                               сы S                        сы S  
___________________________________________________________________________
Сыртқы сауда айналымы,                 
млн.долл.                              927   105%                     971  
Кедендiк экспорт                     762,18  105,3                  801,9  
Тауар номенкл.  
бойынша экспорт
Мұнай және газ         
конденсаты, мың.тң.    7645,1  0,092  703,3   103   7811,2  0,095   742,1
Мұнай өнімдері,
мың.тң     
Тiс пастасы,              
мың.тң.                   0,2    153  30,6    148      0,2    155      31
Қара металдар            
қалдықтары               28,3  0,137  3,88     98       28  0,125     3,5
Мыс қалдықтары мен 
сынықтары              
Өңделiп ұқсатылмаған
аллюминий, м.тн.
Темір рудасы мен
қоспасы, м.тн.                          0,1                           0,1
Облыс үшін маңызы 
басқа да тауарлар                        24                            25
___________________________________________________________________________
________________________________________________________________           
                          2004 ж.                      2005 ж.        
  Тауарлардың атауы         %       2005 ж. (болжам)    %  
                          2003 ж.                      2004 ж.
_________________________________________________________________          
                                  өлшем             
                                   саны   бір.   құны       
                                          лігі   млн.       
                                          үшін    S         
                                          баға.             
                                          сы &amp;              
_________________________________________________________________
Сыртқы сауда айналымы, 
млн.долл               106,4                     1126    108.5
Экспорт(фоб)           108,6                     951,1   109,6
Кедендік экспорт       108,6                     961,1   109,6
Тауар номенкл. 
бойынша экспорт         
Мұнай және газ 
конденсаты, мн.тн.        99      8016     0,1   801,6      99
Мұнай өнімдері,мн.тн.
Тіс пастасы, мың.тн.     100       0,2     182    26,4     100
Қара металдар                    
қалдықтары               103        93   0,873    81,2     3,2р   
Мыс қалдықтары
мен сынықтары                                      0,1      20
Өңделіп ұқсатылмаған 
алюминий, мн.тн.                                   0,1     100 
Темір рудасы мен 
қоспасы, м. тн.                                    0,1     100
Облыс үшін маңызды 
басқа да тауарлар                                 31,6   109,3 
___________________________________________________________________________
     Таблицаның жалғасы   
___________________________________________________________________________
                                           2001 ж.                    
   Тауардың атауы        2001 жыл (болжам) 2000 ж.  2002 ж. (болжам) 
___________________________________________________________________________
                               Өлшем                       Өлшем 
                         Саны  бір.   Құны         Саны    бір.   Құны
                               лігі   млн.                 лігі   млн.
                               үшін    S                   үшін    S       
                               баға.                       баға.
                               сы &amp;                        сы S  
___________________________________________________________________________
Кеден импорты                        165,2   134,1                  168,9
Тауар номенкл. 
бойынша импорт
Электр энергиясы,
мың.квт.сағ.
Табиғи газ,
млн.тек.метр
Кокс және мұнай 
битумы, мың.тн                         0,2     200                    0,2
Мұнай өнімдері,
мың.тн.                                3,8   108,6                      4
Ет және оның қосалқы
өнімдері, мың.тн                       0,6    85,7                    0,5  
Өсімдік майы,мың.тн                    0,1     100                    0,2
Қант, мың.тн                          0,01     100                   0,01  
Кондитерлік бұйымдар,
мың.тн                                 0,5     100                    0,5
Қара металдардан 
үлкен және кiшi                         17     100                   17,5
диаметрлi. құбырлар,
мың.тн.     
Көлiк                                 10,5    95,4                     10
Жиhаз, млн.долл.                       0,8      80                    0,8
Машинкалар мен                      
жабдықтар, млн.долл                   88,5   104,5                   85,5 
Басқадай тауарлар                     45,1     119                   48,5
___________________________________________________________________________
__________________________________________________________________         
                          2004 ж.                      2005 ж.        
  Тауарлардың атауы         %       2005 ж. (болжам)    %  
                          2003 ж.                      2004 ж.
___________________________________________________________________        
                                   өлшем             
                                   саны   бір.   құны       
                                          лігі   млн.       
                                          үшін    S         
                                          баға.             
                                          сы S              
___________________________________________________________________
Импорт (фоб)               96,6                   175    102,9   
Кеден импорты              96,6                   175    102,9
Тауар номенкл. 
бойынша импорт              
Электр энергиясы,
мың.квт/сағ.               
Табиғи газ,
млн.тек.метр                
Кокс және мұнай       
битумы, мың.тн              100                   0,3      100             
Мұнай өнімдері,
мың.тн.                    92,1                   3,5      100
Ет және оның қосалқы 
өнімдері, мың.тн            120                   0,6      100
Өсімдік майы,мың.тн         100                   0,2      100
Қант, мың.тн                200                  0,02      100
Кондитерлік 
бұйымдар, мың.тн            100                   0,5      100
Қара металдардан 
үлкен және кiшi             102,8                  18      100
диаметрлi құбырлар
Көлiк                       104,7                 11,5     104
Жиhаз, млн.долл.            125                     1      100
Машинкалар мен 
жабдықтар, млн.долл         100                    85      100
Басқадай тауарлар            87                   56,6     116 
___________________________________________________________________________
                                                            Нысан 1 ФР     
         ҚАЗАҚСТАН РЕСПУБЛИКАСЫНЫҢ АРНАЛҒАН ӘЛЕУМЕТТІК-ЭКОНОМИКАЛЫҚ
         ДАМУЫНЫҢ 2001-2005 ЖЫЛДАРҒА ИНДИКАТИВТІК ЖОСПАРЫНЫҢ ЖОБАСЫ
                               ЖЕРГІЛІКТІ БЮДЖЕТ
                               Маңғыстау облысы
                                                              млн.теңге
___________________________________________________________________________
                               1999 жыл       2000 жыл        2001 жыл
                    _______________________________________________________
     Атауы                       есеп           есеп           болжам
                    _______________________________________________________
                      контин. аударылым контин. аударылым контин. аударылым
___________________________________________________________________________
Түсілімдер       
Кірістер           16741,6    10788,8   20109   11648,7   22754,4  13467,8
Салықтық 
түсілімдер         16161,6    10434,5 19492,7   11202,1   22104,7  13008,5
Заңды тұлғалардан 
алынатын салық      2105,1     1052,6  3680,4    2605,4    6851,2   3425,6
Жеке тұлғалардан 
алынатын салық      2768,9     2768,9  3174,3    3174,3    3275,9   3275,9
Әлеуметтік салық    3520,4     3509,7  4242,6    3301,7    4611,7   4611,7
Мүлікке салынатын 
салық                662,3      662,3   786,8     827,9     827,9    827,9
Жер салығы           452,6      452,6   496,1     496,1     556,8    556,8
Көлікке салынатын 
салық                117,2      117,1   163,5     163,5     151,8    151,8
ҚҚС                 2543,8        0,0  3792,2       3,0    3674,3      0,0
Акциздер-барлығы      63,9        2,6   240,5       3,2      76,3     18,9
Алкоголь өніміне       4,9        2,6     6,2       3,1       5,4      2,7
Бензинге және 
дизель отынына        19,9                8,8                14,8     14,8
салынатын салық     3927,4     1868,7  2916,3     671,1    2078,8    139,9
Басқа да салықтар    544,8      351,9   577,2     407,5     644,3    453,9
Салық емес 
түсілімдер            35,2        2,5    39,1      39,1       5,4      5,4
Капиталмен жасалған
операциядан алынған   35,2        2,5    39,1      39,1       5,4      5,4
кірістер
СУБВЕНЦИЯЛАР
Өтем
___________________________________________________________________________
                                                              Нысан 1 ФР
                                                            млн.теңге
___________________________________________________________________________
                                 1999 жыл       2000 жыл        2001 жыл
       Атауы                     __________________________________________
                                   есеп           есеп           болжам
___________________________________________________________________________
Шығыстар және несиелендіру        10680,2      12685,5         13467,8
Шығыстар                          10275,4      12156,5         13367,8
Жалпы сипаттағы мемлекеттік
қызмет көрсетулер                   391,7        273,3           195,2
Қорғаныс                             67,7        126,6            89,3
Қоғамдық тәртіп және қауіпсіздік    315,3        445,4             255
Білім                              2126,6       1995,1          1660,8
Денсаулық сақтау                   1389,9       1974,9          1328,6
Әлеуметтік қамсыздандыру
және әлеуметтік көмек               812,5        957,3           788,8
Тұрғын үй коммуналдық 
шаруашылық                           27,4        197,1             108
Мәдениет, спорт және 
ақпарат кеңістігі                     216        358,5             195
Ауыл, су, орман, балық
шаруашылығы                          40,3         93,7            70,9
және қоршаған ортаны қорғау          1            1,5
Көлік және байланыс                  20,3        129,5             138
Басқалары                            22,4         1278           104,2
Мемлекеттік борышқа қызмет                        63,5
көрсету     
Алулар                             4844,3       4262,1            8434
Несиелендіру                        404,8          529             100
___________________________________________________________________________
                                                            Нысан 1 ФР-5
               ҚАЗАҚСТАН РЕСПУБЛИКАСЫНЫҢ ӘЛЕУМЕТТІК-ЭКОНОМИКАЛЫҚ
     ДАМУЫНЫҢ 2001-2005 ЖЫЛДАРҒА АРНАЛҒАН ИНДИКАТИВТІК ЖОСПАРЫНЫҢ ЖОБАСЫ
                               Жергілікті бюджет
                               Маңғыстау облысы
                                                            (млн.теңге)
___________________________________________________________________________
                                           БОЛЖАМ
            _______________________________________________________________
  Атауы        2002 жыл        2003 жыл        2004 жыл       2005 жыл  
            _______________________________________________________________
            контин. аудар.  контин.  аудар.  контин. аудар.  конт.  аудар. 
___________________________________________________________________________
Түсірілім.  23437,2 14430,1 24140,2 14711,3 24863,9 14699,9 25610,2 15557,7
дер
Кiрістер    23437,2 14430,1 24140,2 14711,3 24863,9 14699,9 25610,2 15557,7
Салықтық
түсiрiлiм.  22768,0 13957,0 23451,0 14224,0 24154,0 14198,0 24879,0 15039,2
дер
Салықтық 
емес түсi.    663,6   467,5   683,5   481,6   704,0   496,0   725,1   512,4
рiлiмдер
Капиталмен 
жасалған        5,6     5,6     5,7     5,7     5,9     5,9     6,1     6,1
операциядан
алынған 
кiрiстер
Субвенциялар
Өтем
___________________________________________________________________________
                                                            Нысан 1 ФР-5
               ҚАЗАҚСТАН РЕСПУБЛИКАСЫНЫҢ ӘЛЕУМЕТТІК-ЭКОНОМИКАЛЫҚ
     ДАМУЫНЫҢ 2001-2005 ЖЫЛДАРҒА АРНАЛҒАН ИНДИКАТИВТІК ЖОСПАРЫНЫҢ ЖОБАСЫ
                                 ЖЕРГІЛІКТІ БЮДЖЕТ
                                 МАҢҒЫСТАУ ОБЛЫСЫ
                                                            (млн.теңге)
___________________________________________________________________________
         Атауы                                      БОЛЖАМ
___________________________________________________________________________
                                          2002    2003     2004     2005   
___________________________________________________________________________
Шығыстар                                14330,1  14611,3  14599,9  15457,7 
Соның ішінде   
Жалпы сипаттағы мемлекеттiк               271,8    282,7    285,0    286,0 
қызмет көрсетулер    
Мәдениет, спорт және ақпарат              216,7    225,4    226,0    228,0
кеңiстiгi
Ауыл, су, орман, балық шаруашылығы         73,7     75,9     76,0     78,0
және қоршаған ортаны қорғау
Өнеркәсiп, энергетика, құрылыс  
және жер қойнауын пайдалану
Көлiк және байланыс                       154,5    160,7    160,7    173,8
Басқалары                                 141,3    147,0    147,0    159,0
Борышқа қызмет көрсету
Алулар                                   8630,0   8802,0   8978,0   9100,0
Несиелендіру                              100,0    100,0    100,0    100,0
___________________________________________________________________________
                                                            млн.теңге
___________________________________________________________________________
           Атауы                                    БОЛЖАМ
___________________________________________________________________________
                                        2002     2003     2004     2005   
___________________________________________________________________________
Шығыстар және несиелендіру             14430,1  14711,3  14699,9  15557,7 
Шығыстар                               14330,1  14611,3  14599,9  15457,7
Соның ішінде   
Білім                                   2166,8   2211,8   2096,3   2620,5
Денсаулық сақтау                        1710,4   1702,3   1608,0   1727,1
Әлеуметтік қамсыздандыру және            964,9   1003,5   1022,9   1085,3  
әлеуметтік көмек     
Борышқа қызмет көрсету
Алулар                                  8630,0   8802,0   8978,0   9100,0
Несиелендіру                             100,0   100,0    100,0    100,0
___________________________________________________________________________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МӘДЕНИЕТ
                               МАҢҒЫСТАУ ОБЛЫСЫ
                                                            млн.теңге     
___________________________________________________________________________
               1999 жыл  2000 жыл  2001 жыл  2002   2003 жыл  2004   2005  
    Атауы       есеп     бағалау             жыл              жыл    жыл
___________________________________________________________________________
Түсiрiлiмдер  10788,8  12302,2 13467,8  14430,1  14711,3  14669,9  15557,7
Соның iшiнде  10788,8  11648,7 13467,8  14430,1  14285,3  14669,9  15140,7 
Кiрiстер     
Соның ішiнде 
Ресми транс.     -        -       -        -        -        -        -  
ферттер
Шығыстар      10275,4  12156,4 13367,8  14330,1  14611,3  14599,9  15457,7
Соның ішiнде
бюджеттiк      4844,3   4262,1    8434     8630     8802     8978     9100
алулар
Соның iшiнде
борышқа қызмет            63,5
көрсету
Несиелендіру    404,8      529     100      100      100      100      100
Тапшылық        108,6   -383,2
Тапшылық 
қаржыландыру    699,7    383,3
Түсiрiлiм       413,7      300
Өтеу              -14   -431,4
___________________________________________________________________________
              Қазақстан Республикасының әлеуметтік-экономикалық  
        дамуының 2001 жылға арналған индикативтік жоспарының жобасы.
              Таза табыстың есептелімі (жинақталған есептелім)
                              Маңғыстау облысы
                                                             Нысан 2 ФР
                                                            (млн. теңге)
___________________________________________________________________________
                                             1999 жыл  2000 жыл  2001 жыл  
                                              есеп      бағалау   болжам
___________________________________________________________________________
1. Өнiмдердi (жұмыстарды, қызмет көрсе.    
тiлiмдердi) сатып өткiзуден табыстар         115052.3  120814.5  125647.2  
2. Сатып өткiзiлген өнiмдердiң
(жұмыстардың, қызмет көрсетiлiмдерiнiң)       70327.5   72125.6   73660.7
өзiндiк құны - барлығы
    соның iшiнде:
    еңбекке ақы төлеу шығыстары               12606.7   12868.4   13061.4
    электр энергиясын қоса алғанда,           35945.2   36764.2   37425.6
    шикiзат пен материалға
    амортизациялық аударылымға                 6143.6    6256.5    6360.4
    басқа да шығындарға                         15632   16236.4   16813.3
3. Жалпы табыс (1 бет-2 бет)                  44724.8   48688.9   51986.5 
4. Кезеңнiң шығыстары                           37405   38751.2   39836.2
    соның iшiнде салықтар                      4752.3    5495.9    5938.3
5. Негiзгi қызметiнен тапқан табыстар          7319.8    9937.7   12150.3
(шығын) (3 бет-4 бет)
6. Негiзгi емес қызметiнен тапқан              2932.5    3075.2    3190.5
табыстар (шығын)
7. Табыстар (шығын) барлығы (5 бет-6 бет)     10252.3   12995.9   15340.8
7.1. Пайдалы кәсiпорындар бойынша табыстар    13912.4     15675   16925.5
8. Табыс салығы                                2105.1    4700.4    6795.1
9. Таза табыс (шығын) (7 бет-8 бет)            8147.2    8310.5    8545.7
Жалпы өнiмнiң (жұмыстардың, қызмет               0.95      0.95       0.9
көрсетулердiң) 1 теңгеге шығыны
___________________________________________________________________________
                                                              нысан 3 фр
        ҚАЗАҚСТАН РЕСПУБЛИКАСЫНЫҢ ӘЛЕУМЕТТІК-ЭКОНОМИКАЛЫҚ ДАМУЫНЫҢ
                           САЛАЛАР БОЙЫНША ТАБЫСТАР
                                МАҢҒЫСТАУ ОБЛЫСЫ
                                                            (млн. теңге)
___________________________________________________________________________
                                    1999 жыл  2000 ЖЫЛ  2001 жыл   2001 ж. 
                                     есеп     БАҒАЛАУ   болжам     2000
                                                                   жылға 
___________________________________________________________________________
Таза табыс (шығын)                  8147,2    8310,5   8545,7      102,8
соның ішiнде:
Өнеркәсiп                           8004,2    8170,9   8387,3      102,6
соның ішiнде:
Тау-кен өндiру өнеркәсiбi           7650,6    7763,1   7879,1      101,5
Өңдеп ұқсату өнеркәсiбi             -134,1     -92,4     -           -
Электр энергиясын, газды             487,7     500,2    508,2      101,6
және суды өндiру және бөлу
Ауыл шаруашылығы аң аулау             19,7      10,5     12,1      115,2
және орман шаруашылығы
(орманшылық)
Балық шаруашылығы                       -3      -2,5       -         -
Құрылыс                              140,2     140,2    142,5      101,6
Көлiк пен байланыс                   -10,4      -5,8      0,9        -
Көтерме және бөлшек сауда,          
автомобильдердi, мотоциклдердi,     
тұрмыстық аспаптар мен жеке
адамдардың заттарын жөндеу             0,9         1      1,2        120
Қаржылық делдалдық                     1,3       1,3      1,5      115,4
Жылжымайтын мүлікпен жасалатын
операция, жалдау     
Басқадай коммуналдық, әлеуметтiк
және тұрмыстық қызмет
көрсетiлімдерi                        -6,6      -3,9        -          -
Прочие коммунальные, социальные  
и бытовые услуги                      -2,2      -1,2       0,2         -
___________________________________________________________________________
                                                            Нысан 4 фр
              ҚАЗАҚСТАН РЕСПУБЛИКАСЫНЫҢ 2001 ЖЫЛҒА АРНАЛҒАН 
     ӘЛЕУМЕТТІК-ЭКОНОМИКАЛЫҚ ДАМУЫНЫҢ ИНДИКАТИВТІК ЖОСПАРЫНЫҢ ЖОБАСЫ
                          БЮДЖЕТТЕН ЕСЕП АЙЫРЫСУ
                             МАҢҒЫСТАУ ОБЛЫСЫ  
                                                            (млн. теңге)
___________________________________________________________________________
                                           2000 жыл   2001 жыл  
                                 1999 жыл  болжам     болжам    2001 ж.    
                                 есеп                           2000 жылға
__________________________________________________________________________
1. Жиынтықталған жылдық          115052,3   120814,5  125647,2       104
табыс - барлығы             
2. Қалынды барлығы:              107732,5   110876,8  113496,9     102,3
Соның ішінде:
жер салығы бойынша                  452,6      499,4     556,8     110,5
көлік құралдарына салық бойынша     117,2      145,4     151,8     104,4
мүлікке салынатын салық бойынша     662,3      700,2     785,8     112,2
әлеуметтік салық                   3520,4     4150,9    4443,9     107,1
басқалары                          102980   105380,9  107676,1     102,2
3. Салық салынатын табыс          10252,3    12995,9   15340,8     117,1
(1-2 бет)
4. Салықтық жеңілдіктер            2682,7       2500      2500       100
5. Жеңілдіктер мен шығындарды      7569,6    10495,9   12840,8     122,3
қоса алғанда
6. Салық салынатын табыс (3-4 бет)
есептелінгені                      1831,2     4700,4    6795,1     144,6
төленгені                         2105,1*
7. Қосылған құнға салынатын салық
есептелінгені                      1757,3       2644    3674,3       139
төленгені                         2543,8*
___________________________________________________________________
________
     Заңды тұлғадан алынатын табыс салығы мен ҚҚС өткен жылдан бастап осы 
салық түрі бойынша мерзімі өткізілген салықтарды өтеу есебінен болжамнан 
асып түседі.
                                                            Нысан здр
       ҚАЗАҚСТАН РЕСПУБЛИКАСЫНЫҢ ӘЛЕУМЕТТІК-ЭКОНОМИКАЛЫҚ ДАМУЫНЫҢ  
        2001-2005 ЖЫЛҒА АРНАЛҒАН ИНДИКАТИВТІК ЖОСПАРЫНЫҢ ЖОБАСЫ
                  Денсаулық сақтау (жергілікті бюджет)
                             Маңғыстау облысы
___________________________________________________________________________
                     Өлшем 1999 2000         Болжам            2000  2005
  Көрсеткіштердің    бір.  жыл  жыл __________________________  ж.    ж.
       атауы         лігі  есеп ба.  2001 2002  2003 2004 2005 1999  2000
                                ғасы  ж.   ж.    ж.   ж.   ж.  жылға  ж.
___________________________________________________________________________
Дербес емханалар     бір.  23   23   25   25    26   26   0   100,0  113,0 
саны, барлығы        лік   
Соның ішінде          "        
мемлекеттік 
мекемелер    
Мемлекеттік қазы.     "    23   23   25   25    26   26  26   100,0    113
нашылық кәсіпорындар
    Соның ішінде      "
отбасылық дәрігерлік  "    13   13   13   13    14   14  14     100  107,7
амбулаториялар
Ауруханалар           "    26   26   27   27    27   27  27   100,0    104
саны-барлығы
    Соның ішінде      "
Мемлекеттік меке.     "     9    9   10   10    10   10  10     100    111
мелер 
Мемлекеттік қазы.     "    17   17   17   17    17   17  17     100    100
налық кәсіпорындар 
Басқадай мемлекеттік  "    13   14   14   14    14   14  14   107,7  100,0 
мекемелер-барлығы
СПИД Орталығы         "     1    1    1    1     1    1   1     100    100
Облыстық арнайы       "     1    1    1    1     1    1   1     100    100
жабдықтау базасы     
ОДБ басқармасының     "     1    1    1    1     1    1   1     100    100
аппараты
Апаттар медицинасының "          1    1    1     1    1   1     100    100
облыстық орталығы
Туберкулез ауруларына "     1    1    1    1     1    1   1     100    100
арналған санаторий     
Орталықтандырылған    "     1    1    1    1     1    1   1     100    100
бухгалтерия
Сәбилер үйі           "     1    1    1    1     1    1   1     100    100 
ОблСЭС                "     1    1    1    1     1    1   1     100    100 
Аудандық, қалалық СЭС "     6    6    6    6     6    6   6     100    100
Басқадай мемлекеттік  бір.  5    5    5    5     5    5   5     100    100 
қазыналық             лік     
Жедел жәрдем          "     1    1    1    1     1    1   1     100    100
станциясы
Облыстық қан          "     1    1    1    1     1    1   1     100    100
құю орталығы 
Гараж МКК             "     1    1    1    1     1    1   1     100    100
"Тамақблогы" МКК      "     1    1    1    1     1    1   1     100    100
Облыстық салауатты    "     1    1    1    1     1    1   1     100    100
өмір салты орталығы     
___________________________________________________________________________
___________________________________________________________________________
                   өлшем 1999 2000        Болжам                 2000 2005
Көрсеткіштердің    бір.  жыл  жыл  ______________________________  ж.   ж.
    атауы          лігі  есеп баға. 2001  2002 2003  2004 2005 1999  2000  
                              сы     ж.    ж.    ж.    ж.  ж.    ж.    ж.
___________________________________________________________________________
Кадрлар-облыс    ад.    5100 4745   4750 4750 4750  4750  4750  93   100,1 
бойынша барлығы    
Соның ішінде       
Дәрігерлер       ад.    1054  943    950  950  950   950   950  89   100,7 
Медбикелер       ад.    1889 1717   1720 1720 1720  1720  1720  91   100,2 
Кепілді медици.  Млн. 1382,8 1854,1 2180 2310 2560  2820  3015 127,6 162,6
налық көмек      теңге 
Ақылы медици.    Млн.   70,5   90    100  105  110   115   120 127,6 133,3 
налық көмек      теңге
көлемі 
___________________________________________________________________________
                                                             нысан 1 здр
        ҚАЗАҚСТАН РЕСПУБЛИКАСЫНЫҢ ӘЛЕУМЕТТІК-ЭКОНОМИКАЛЫҚ ДАМУЫНЫҢ  
          2001-2005 ЖЫЛҒА АРНАЛҒАН ИНДИКАТИВТІК ЖОСПАРЫНЫҢ ЖОБАСЫ
                    ДЕНСАУЛЫҚ САҚТАУ (РЕСПУБЛИКАЛЫҚ БЮДЖЕТ)
                             Маңғыстау облысы
___________________________________________________________________________
                     Өлшем  1999 2000           Болжам           2000 2005 
   Көрсеткіштердің   бір.    ж.   ж.  __________________________  ж.%  ж.%
       атауы         лігі   есеп ба.  2001  2002 2003 2204  2005 1999 2000 
                                 ғасы  ж.     ж.   ж.   ж.    ж.  ж.   ж.  
___________________________________________________________________________
Дербес емханалар      бір.   2    2     2     2    2    2    2   100   100
саны-барлығы          лік
  соның ішінде
Мемлекеттік мекемелер  "     2    2     2     2    2    2    2   100   100
(ҮҮБ, ҰКК емханалары)     
мемлекеттік қазыналық  "
кәсіпорындар
  соның ішінде
отбасылық дәрігерлік   "
амбулатория     
Ауруханалар            "     2    2     2     2    2    2    2   100   100
саны-барлығы
  соның ішінде
мемлекеттік мекемелер  "     2    2     2     2    2    2    2   100   100
(ГМ172/6 тубаурухана, 
госпиталь
Мемлекеттік қазыналық  "
кәсіпорындар
Басқадай мемлекеттік   "     2    2     2     2    2    2    2   100   100
мекемелер барлығы 
бірлік
Обаға қарсы станция    "     1    1     1     1    1    1    1   100   100
Сотмедсараптау         "     1    1     1     1    1    1    1   100   100 
Басқадай мемлекеттік   "     1    1     1     1    1    1    1   100   100
қазыналық кәсіпорынд.      
"Денсаулық" РМК        "     1    1     1     1    1    1    1   100   100
___________________________________________________________________________
                                                             нысан 1 здр
        ҚАЗАҚСТАН РЕСПУБЛИКАСЫНЫҢ ӘЛЕУМЕТТІК-ЭКОНОМИКАЛЫҚ ДАМУЫНЫҢ  
          2001-2005 ЖЫЛҒА АРНАЛҒАН ИНДИКАТИВТІК ЖОСПАРЫНЫҢ ЖОБАСЫ
                    ДЕНСАУЛЫҚ САҚТАУ (РЕСПУБЛИКАЛЫҚ БЮДЖЕТ)
                             Маңғыстау облысы
___________________________________________________________________________
                      Өлшем 1999 2000           Болжам          2000  2005 
   Көрсеткіштердің    бір.   ж.   ж.  _________________________ ж.%   ж.%
       атауы          лігі  есеп ба.  2001 2002 2003 2204 2005  1999  2000
                                 ғасы   ж.   ж.    ж.   ж.   ж.   ж.   ж.  
___________________________________________________________________________
Дербес емханалар       бір.  25   25   26   26   27   27   27  100,0 108,0 
саны-барлығы           лік 
соның iшiнде мемле.     "     2    2    2    2    2    2    2    100   100 
кеттiк мекемелер
мемлекеттiк қазыналық   "    23   23   24   24   25   25   25  100,0 108,7 
кәсіпорындар
  соның iшiнде          "
отбасылық дәрiгерлiк    "    13   13   13   13   14   14   14    100 107,7
амбулатория
Ауруханалар             "    28   28   29   29   29   29   29  100,0   104 
саны-барлығы
  соның ішiнде          "
соның iшiнде            "    11   11   12   12   12   12   12    100   109 
мемлекеттiк мекемелер
мемлекеттiк қазыналық   "    17   17   17   17   17   17   17    100   100 
кәсіпорындар
Басқадай мемлекеттiк    "    15   16   16   16   16   16   16  106,7  100,0
мекемелер-барлығы
СПИД орталығы           "     1    1    1    1    1    1    1    100   100
Облыстық арнайы         "     1    1    1    1    1    1    1    100   100
жабдықтау базасы
ОД басқармасының        "     1    1    1    1    1    1    1    100   100
аппараты
Апаттар медицинасының   "          1    1    1    1    1    1          100
облыстық орталығы
Туберкулезге арналған   "      1   1    1    1    1    1    1    100   100
санаторий
Орталықтандырылған      "      1   1    1    1    1    1    1    100   100
бухгалтерия
Сәбилер үйі             "      1   1    1    1    1    1    1    100   100
ОблСЭС                  "      1   1    1    1    1    1    1    100   100 
Аудандық, қалалық СЭС   "      6   6    6    6    6    6    6    100   100 
Обаға қарсы станция     "      1   1    1    1    1    1    1    100   100 
Сотмедсараптау          "      1   1    1    1    1    1    1    100   100 
Басқадай мемлекеттік    "      6   6    6    6    6    6    6    100   100 
қазыналық кәсіпорын.
дар-барлығы     
Жедел жәрдем станциясы  "      1   1    1    1    1    1    1    100   100 
Облыстық қан құю        "      1   1    1    1    1    1    1    100   100 
орталығы
Гараж МКК               "      1   1    1    1    1    1    1    100   100 
Тамақблогы МКК          "      1   1    1    1    1    1    1    100   100 
"Денсаулық" РМК         "      1   1    1    1    1    1    1    100   100 
Облыстық салауатты      "      1   1    1    1    1    1    1    100   100 
өмiр салты орталығы
___________________________________________________________________________
___________________________________________________________________________
                      Өлшем 1999 2000           Болжам          2000  2005 
   Көрсеткіштердің    бір.   ж.   ж.  _________________________ ж.%    ж.
       атауы          лігі  есеп баға. 2001 2002 2003 2204 2005 1999  2000
                                 лау    ж.   ж.    ж.   ж.   ж.   ж.   ж.  
___________________________________________________________________________
Денсаулық сақтаудың  бір.    77   90    94  101  106   111  113  117   126
мемлекеттiк          лік 
соның ішiнде           
емханалар             "       5    5     5    6    6     7    7   100  140 
соның iшiнде
отбасылық дәрiгерлiк  "       2    2     2    3    3     4    4   100  2р  
амбулатория    
ауруханалар           "       1    1     1    1    1     1    1   100  100
дәріханалар           "      65   76    80   85   90    93   95   117 122,4
Басқадай денсаулық    "       6    8     8    9    9    10   10 133,3  125 
сақтау ұйымдары-
барлығы ЖШС
Кадрлар - облыс      адам  5500 5300  5400 5430 5500  5600 5700  98,1 107,5
бойынша барлығы
соның iшiнде
дәрігерлер           адам  1135 1092  1125 1132 1157  1185 1220  96,9 110,8
медбикелер           адам  2745 2625  2675 2690 2730  2880 2820 98,4 107,36
Кепiлдi медициналық  Млн 1382,8 1854,1 2180 2310 2560 2820 3015 127,6 162,6
көмек көлемi         теңге
Ақылы медициналық    Млн. 148,3  200   250  350  400   450  500 134,8 2.5р 
көмек                теңге
соның ішiнде
облыстық денсаулық   Млн.  70,5   90   100  105  110   115  120 127,6 133,3
сақтау басқармасы    теңге
бойынша
___________________________________________________________________________
Ескертпе
* - жергiлiктi бюджет
                                                            Нысан 1 культ
           ҚАЗАҚСТАН РЕСПУБЛИКАСЫНЫҢ ӘЛЕУМЕТТІК-ЭКОНОМИКАЛЫҚ 
      ДАМУЫНЫҢ 2001 ЖЫЛҒА АРНАЛҒАН ИНДИКАТИВТІК ЖОСПАРЫНЫҢ ЖОБАСЫ
                                МӘДЕНИЕТ
                             МАҢҒЫСТАУ ОБЛЫСЫ  
___________________________________________________________________________
                                өлшем           2000 ж.   2001 ж.   2001 ж.
                                бір.  1999 жыл  болжам    Болжам    2000   
                                лігі    есеп                        жылға  
__________________________________________________________________________ 
Мемлекеттiк мәдениет ұйымда.   бірлік    101      115      126      109,6
рының саны
соның ішiнде
мұражайлар-барлығы              -//-       6        6        6      100
соның iшiнде
республикалық бюджеттен                    1        1        1      100
ұсталатыны
театрлар-барлығы                -//-       1        1        1      100
соның iшiнде
республикалық бюджеттен                    -        -        -       -
ұсталатыны
филармониялар мен концерттiк    -//-       1        1        1      100    
ұйымдар-барлығы
соның ішінде
республикалық бюджеттен 
ұсталатыны
кiтапханалар-барлығы            -//-      44       54       56     103,7
соның ішінде
республикалық бюджеттен 
ұсталатыны
Мәдениет үйлерi, клубтар        -//-      22       26       32     123,1
мен клуб мекемелерi
Кинотеатрлар мен киноқон.       -//-      11       11       14     127,3
дырғылар
Мемлекеттік емес мәдениет       -//-       1        1        2        
ұйымдар саны
Соның ішiнде ұйымдардың         -//-       1        1        1
үлгiлерi бойынша
Мәдениет ұйымдардың             млн.    42,2     42,9     43,6     101,6
көрсететін ақылы қызмет         теңге
көрсететін көлемі. 
Соның ішінде
мемлекеттiк                     млн.тн. 13,9     14,5     14,9     102,7
мемлекеттiк емес                 -//-   28,2     28,4     28,7     101,1
Мәдениет жекешелендiрiлген      бірлік     1        1        1       100 
объектілер саны бірлік
соның ішінде ұйымдардың          -//-      1        1        1       100 
үлгілері бойынша
__________________________________________________________________________ 
                                                            Нысан 2 культ
            ҚАЗАҚСТАН РЕСПУБЛИКАСЫНЫҢ ӘЛЕУМЕТТІК-ЭКОНОМИКАЛЫҚ 
    ДАМУЫНЫҢ 2001-2002 ЖЫЛҒА АРНАЛҒАН ИНДИКАТИВТІК ЖОСПАРЫНЫҢ ЖОБАСЫ
                                 МӘДЕНИЕТ
                              МАҢҒЫСТАУ ОБЛЫСЫ  
___________________________________________________________________________
                     Өлшем 1999  2000ж.        Болжам          1999  2000
                     бір.   ж.   Баға.  ______________________  ж.    ж.
                     лігі  есеп  лау   2001 2002 2003 2004 2005 %     %    
                                        ж.   ж.    ж.   ж.   ж.
___________________________________________________________________________
Мемлекеттiк мәдениет  бір.  101  115   126  132  137  141  146  113,8 126,8
ұйымдарының саны      лік 
соның ішiнде:
мұражайлар-барлығы    -//-    6    6     6    6    6    6    6  100   100  
одан:
  республикалық       -//-    1    1     1    1    1    1    1  100   100
бюджеттен ұсталатын
театрлар-барлығы      -//-    1    1     1    2    2    2    2  100   100  
одан:
  республикалық 
бюджеттен ұсталатыны  -//-
филармониялар мен     -//-    1    1     1    1    1    1    1  100   100
концерттiк 
ұйымдар-барлығы
одан:
  республикалық
бюджеттен ұсталатыны
кiтапханалар-барлығы  -//-   44   54    56   58   61   63   66 122,7 122,2 
одан:         
  республикалық       -//- 
бюджеттен ұсталатын
мәдениет үйлерi,      -//-   22   26    32   34   36   37   39 118,2  150
клубтар мен клубтық 
мекемелер
кинотеатрлар мен      -//-   11   11    14   15   15   16   16   100  100
киноқондырғылар
Мемлекеттік емес      -//-    1    1     2    2    2    3    3   100   3р  
мәдениет 
ұйымдарының саны
соның ішiнде ұйым.    -//-    1    1     1    1    1    1    1   100  100
дардың түрі          
бойынша
("Юбилейный" 
кинотеатры)
Мәдениет ұйымдарының  млн. 42,1  42,9 43,6  44,3 45,2 45,7 46,8 101,9 109,1
көрсететін төлем      теңге 
қызметтерінің көлемі
соның ішінде:
мемлекеттiк ұйымдар   млн. 13,9  14,5 14,9 15,3 15,8 16,1 16,7 104,3 115,2
                      теңге
мемлекеттiк емес      -//- 28,2  28,4 28,7   29 29,4 29,6 30,1 100,7  106
ұйымдар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Нысан  1-обр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ӘЛЕУМЕТТIК-ЭКОНОМИКАЛЫҚ ДАМУЫНЫҢ 2001-2005 ЖЫЛДАРҒА
                  АРНАЛҒАН ИНДИКАТИВТІК ЖОСПАРЫНЫҢ ЖОБАСЫ
                           БІЛІМ (аумақ бойынша)
                              Маңғыстау облысы
___________________________________________________________________________
                         Өлшем   1999   2000   2001   2002   2003   2004  
Көрсеткіштердің          бір.      ж.    ж.     ж.     ж.     ж.     ж.   
    атауы                лігі    Есеп   Баға.  Болжам Бол.   Бол.   Бол.  
                                        лау           жам    жам    жам    
___________________________________________________________________________
1. Мектепке дейінгi  
балалар ұйымдары
Мектепке дейiнгi       бірлік     35     29      29    29      29     30 
балалар ұйымдарының 
саны - барлығы         
Балалардың саны        мың.адам  6,2      5     5,4   5,7     5,8    6,1 
Мемлекеттiк емес       бірлік      -      -       -     1       1      2
мектепке дейінгі       
балалар 
ұйымдарының, саны
Олардағы балалардың    мың.адам    -      -       -  0,02    0,05   0,08 
саны
2. Жалпы орта бiлiм
Жалпы орта білім       бірлік     96    103     104   105     106    108
беретін мемлекеттік    
ұйымдар - барлығы
Жалпы орта бiлiм       мың адам 78,1   81,8    83,5  85,7    87,6   89,8
беретiн мемлекеттiк    
ұйымдардағы 
оқушылар саны      
Жалпы орта бiлiм       бірлік     10      9      10    10      11     11   
беретiн мемлекеттiк          
емес ұйымдар саны
олардағы оқушылар      мың адам 0,65    0,7     0,8   0,9       1    1,1
саны
3. Бастауыш 
кәсіптік бiлiм
Мемлекеттiк кәсіптiк   бірлік      5      5       5     5       5      6  
- техникалық 
мектептер саны
Олардағы оқушылар      мың адам   1,6   1,6     1,7    1,8    1,8    1,9
саны
Бiлiктi жұмысшыларды     -"-      0,9    0,8    0,8    0,9    0,9    0,9
дайындап шығару
Мемлекеттiк емес         -"-
кәсіптiк-техникалық
мектептер саны
Олардағы оқушылар        -"-
саны
4. Орта кәсiптiк бiлiм
Орта кәсiптiк бiлiм    бірлік       6      6      6      6      6      6
беретiн мемлекеттiк 
оқу орындарының саны
Мемлекеттiк колледж.     -"-     3,49    3,5    3,6    3,6    3,7    3,8 
дердегi оқушылар саны
соның iшiнде бюджет      -"-     1,46    1,6    1,6    1,6    1,7    1,7
қаражатының есебiнен
Орта кәсiптiк бiлiм      -"-        5      5      6      6      7      7
беретiн мемлекеттiк 
емес оқу орындарының 
саны
олардағы оқушылар      мың адам   1,7    1,7    1,8    1,8   1,9     1,9
Мамандықтар бойынша    мың адам  0,47   0,48   0,62   0,65  0,65    0,67
мемлекеттiк тапсырыс
негiзiнде орта 
кәсiптiк бiлiмдi 
кадрлар даярлаудың
қажеттiлiгi
Маңғыстау гуманитарлық             75     75    100    100    100    125
колледжi
Бастауыш сыныптарда      адам      50     50     50     50     50     75 
оқыту
Шетел тiлi (қазақ        адам      25     25     50     50     50     50
тiлiнде оқитындар)
Маңғыстау энергетика              125    100    125    125    125    125  
колледжi
Жылу энергетикалық         "       25     25     25     25     25     25
қондырғылар оқу мерзiмi 
3,6 жыл.
Жылу энергетикалық         "       25     25     25     25     50     50
қондырғылар оқу
мерзiмi 2,6 жыл.
Машина жасау кәсіпорын.    "              25     25     25     50     50
дарда техникалық 
қызмет көрсету және 
жабдықтарды жөндеу
Электр станциялары         "       50     25     25     25     25     25
мен қосалқы станциялар.
дағы электр жабдықтары
Электр жабдықтары мен      "       25            25     25     25     25  
энергия жүйелерi
автоматика құралдарын 
пайдалану
Маңғыстау политехникалық           75    100    150   1150    150    150   
колледжi
Автокөлiктi техникалық     "       25     25     25     25     25     25
байқау және жөндеу
Мұнай және газ кәсiп.      "       25     25     25     25     25     25
орындарын пайдалану
Ғимараттар мен құрылыс.    "       25            25     25     25     25
тарды салу және
пайдалануға беру
Ақпаратты өңдеу және       "              25     25     25     25     25
басқарудың автомат.
тандырылған жүйелерi
Пiсiру өндiрiсi            "              25     25     25     25     25
Мұнай және газ ұңғы.       "                     25     25     25     25 
маларын бұрғылау
Маңғыстау өнер колледжi            70     70     75     75     75     75
Аспапта орындаушылық       "       45     45     45     45     45     45   
Ән салу                    "        3      3      3      3      3      3 
Хорға дирижерлiк ету       "       10     10     10     10     10     10   
Кескiндеме                 "       12     12     12     12     12     12
Хореография                "                      5      5      5      5 
Жаңаөзен мұнай және                50     75    125    125    125    125
газ колледжi
Технологиялық үдерiс       "              25     25     25     25     25
пен өндiрiстi 
автоматтандыру
Мұнай кәсiпшілігі          "       25     25     25     25     25     25   
жабдықтарын техникалық 
бақылау және жөндеу
Мұнай және газ             "       25     25     25     25     25     25
кәсiпорындарын пайдалану
Мұнай және газ ұңғы.       "                     25     25     25     25   
маларын бұрғылау
Мұнай мен газ өңдеу        "                     25     25     25     25 
Жаңаөзен медициналық       "       75     60     70     70     70     70
колледжi
Медбикелiк іс              "       25     25     25     25     25     25
Акушерлiк іс               "       15     15     15     15     15     15  
Емдеу ісі (фельдшер)       "       25     10     20     20     20     20 
Зертханалық іс             "       10     10     10     10     10     10   
(фельдшер-зертханашы)      
___________________________________________________________________________
* облыста республикалық бюджеттен қаржыландырылатын білім ұйымдары жоқ.
     Таблицаның жалғасы 
____________________________________________________
                             2005   2000   2005
  Көрсеткіштердің             ж.     ж.     ж.
       атауы                 Бол.   1999   2000
                             жам    ж.%    ж.% 
____________________________________________________
1. Мектепке дейінгi  
балалар ұйымдары
Мектепке дейiнгi             30    96,6    103,4   
балалар ұйымдарының 
саны - барлығы         
Балалардың саны             6,2    80,6      124  
Мемлекеттiк емес              2     100      150    
мектепке дейінгі       
балалар 
ұйымдарының, саны
Олардағы балалардың         0,1     120    166,7
саны
2. Жалпы орта бiлiм
Жалпы орта білім            110   107,3    106,8
беретін мемлекеттік    
ұйымдар - барлығы
Жалпы орта бiлiм           91,9   104,7    112,3      
беретiн мемлекеттiк    
ұйымдардағы 
оқушылар саны      
Жалпы орта бiлiм             12      90    133,3   
беретiн мемлекеттiк          
емес ұйымдар саны
олардағы оқушылар           1,2   107,7    171,4
саны
3. Бастауыш 
кәсіптік бiлiм
Мемлекеттiк кәсіптiк          6     100      120
- техникалық 
мектептер саны
Олардағы оқушылар           1,9     100    118,8
саны
Бiлiктi жұмысшыларды        0,9    88,9    112,5
дайындап шығару
Мемлекеттiк емес         
кәсіптiк -техникалық
мектептер саны
Олардағы оқушылар        
саны
4. Орта кәсiптiк бiлiм
Орта кәсiптiк бiлiм           6    100      100
беретiн мемлекеттiк 
оқу орындарының саны
Мемлекеттiк колледж.        3,8   100,3    108,6
дердегi оқушылар саны
соның iшiнде бюджет         1,7   109,6    106,2
қаражатының есебiнен
Орта кәсiптiк бiлiм           7     100      140
беретiн мемлекеттiк 
емес оқу орындарының 
саны
олардағы оқушылар             2     100    117,6
Мамандықтар бойынша        0,67   102,1    139,6
мемлекеттiк тапсырыс
негiзiнде орта 
кәсiптiк бiлiмдi 
кадрлар даярлаудың
қажеттiлiгi
Маңғыстау гуманитарлық      125   133,3      125    
колледжi
Бастауыш сыныптарда          75     100      1,5р
оқыту
Шетел тiлi (қазақ            50     100       2р
тiлiнде оқитындар)
Маңғыстау энергетика        125      80      125
колледжi
Жылу энергетикалық           25     100      100
қондырғылар оқу мерзiмi 
3,6 жыл.
Жылу энергетикалық           50     100       2р
қондырғылар оқу
мерзiмi 2,6 жыл.
Машина жасау кәсіпорын.      50     100       2р
дарда техникалық 
қызмет көрсету және 
жабдықтарды жөндеу
Электр станциялары           25     100      100
мен қосалқы станциялар.
дағы электр жабдықтары
Электр жабдықтары мен        25              100 
энергия жүйелерi
автоматика құралдарын 
пайдалану
Маңғыстау политехникалық    150   133,3      150       
колледжi
Автокөлiктi техникалық       25     100      100
байқау және жөндеу
Мұнай және газ кәсiп.        25     100      100  
орындарын пайдалану
Ғимараттар мен құрылыс.      25              100
тарды салу және
пайдалануға беру
Ақпаратты өңдеу және         25              100
басқарудың автомат.
тандырылған жүйелерi
Пiсiру өндiрiсi              25              100
Мұнай және газ ұңғы.         25
маларын бұрғылау
Маңғыстау өнер колледжi      75     100    107,1
Аспапта орындаушылық         45     100      100
Ән салу                       3     100      100 
Хорға дирижерлiк ету         10     100      100 
Кескiндеме                   12     100      100
Хореография                   5
Жаңаөзен мұнай және         125     150    166,7
газ колледжi
Технологиялық үдерiс         25              100
пен өндiрiстi 
автоматтандыру
Мұнай кәсiпшілігі            25     100      100
жабдықтарын техникалық 
бақылау және жөндеу
Мұнай және газ               25     100      100
кәсiпорындарын пайдалану
Мұнай және газ ұңғы.         25 
маларын бұрғылау
Мұнай мен газ өңдеу          25     100      100
Жаңаөзен медициналық         70      80    116,7
колледжi
Медбикелiк іс                25     100      100
Акушерлiк іс                 15     100      100 
Емдеу ісі (фельдшер)         20      4р      200 
Зертханалық іс               10     100      100
(фельдшер-зертханашы)      
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Нысан 3 обр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ӘЛЕУМЕТТIК-ЭКОНОМИКАЛЫҚ ДАМУЫНЫҢ 2001 ЖЫЛҒА АРНАЛҒАН              
                       ИНДИКАТИВТІК ЖОСПАРЫНЫҢ ЖОБАСЫ
                                  БІЛІМ 
                             Маңғыстау облысы
___________________________________________________________________________
     Көрсеткіштердің             Өлшем    1999 ж. 2000 ж.  2001 ж. 2000 ж.
          атауы                  бірлігі  Есеп    Бағалау  Болжам  1999 ж.%
___________________________________________________________________________
Орта кәсiптiк бiлiм беру
Мамандықтар бойынша мемлекет.  мың адам    0,47     0,48    0,62     102,1
тiк тапсырыс негiзiнде орта 
кәсiптiк бiлiмдi кадрлар
дайындаудың қажеттiлiгi
Маңғыстау гуманитарлық          адам         75       75      100     87,5
колледжi
Бастауыш сыныптарда оқыту         "          50       50       50      100
Шетел тiлi (қазақ тiлiнде         "          25       25       50      100
оқитындар)
Маңғыстау энергетика колледжi               125      100      125       80
Жыл энергетикалық қондырғылар     "          25       25       25      100
оқу мерзiмi 3,6 жыл.
Жыл энергетикалық қондырғылар     "          25       25       25      100
оқу мерзiмi 2,6 жыл.
Машина жасау кәсiпорындарда       "                   25       25 
техникалық қызмет көрсету
және жабдықтарды жөндеу
Электр станциялары мен            "          50       25       25       50
қосалқы станциялардағы 
электр жабдықтары
Электр жабдықтары мен             "          25        -       25        -
энергия жүйелерi автоматика 
құралдарын пайдалану
Маңғыстау политехникалық                     75      100      150    133,3
колледжi
Автокөлiктi техникалық            "          25       25       25      100
байқау және жөндеу
Мұнай және газ кәсiпорын.         "          25       25       25      100 
дарын пайдалану
Ғимараттар мен құрылыстарды       "          25                25         
салу және пайдалануға беру
Ақпаратты өңдеу және              "                   25       25 
басқарудың автоматтандырыл.
ған жүйелерi
Пiсiру өндiрісi                   "                   25       25
Мұнай және газ ұңғымаларын        "                            25
бұрғылау
Маңғыстау өнер колледжi                      70       70       75      100 
Аспапта орындаушылық              "          45       45       45      100
Ән салу                           "           3        3        3      100 
Хорға дирижерлiк ету              "          10       10       10      100 
Кескiндеме                        "          12       12       12      100 
Хореография                       "                             5   
Жаңаөзен мұнай және                          50       75      125      150
газ колледжi
Технологиялық үдерiс пен          "                   25       25  
өндiрiстi автоматтандыру
Мұнай кәсiпшiлiгi жабдық.         "          25       25       25      100 
тарын техникалық бақылау 
және жөндеу
Мұнай және газ кәсiпорындарын     "          25       25       25      100 
пайдалану
Мұнай және газ ұңғымаларын        "                            25 
бұрғылау
Мұнай мен газ өңдеу               "                            25
Жаңаөзен медициналық колледжi     "          75       60       70       80 
Медбикелiк іс                     "          25       25       25      100
Акушерлiк іс                      "          15       15       15      100 
Емдеу iсi (фельдшер)              "          25       10       20       40
Зертханалық iс (фельдшер-         "          10       10       10      100
зертханашы)
Жоғары кәсiптiк бiлiм
Мамандықтар бойынша мемле.       мың.адам  0,24     0,31     0,41      129
кеттiк тапсырыс негiзiнде 
жоғары кәсiптiк бiлiмді
кадрлар дайындаудың
қажеттiлiгi
Физика, математика               адам         4       10       15      250
Қазақ тiлi мен әдебиетi           "          20       15       15       75 
Тарих                             "           5        5       10      100 
Ағылшын тілі                      "           3       10       20    333,3
Информатика бойынша               "          21       15       15     71,4
кәсiптiк бiлiм
Педагогика және бастауыш          "                   10       15       -
оқу әдiстемесi
Орыс тілі                         "           4       10       15      250 
Химия, биология                   "           5       10       15      200
Менеджмент (әлеуметтiк            "          13       15       15    115,4 
және басқа салаларда)
Құқық және экономика              "                   15       30       -  
негiздерi
Экономика (әлеуметтiк             "          19       20       20    105,3 
және басқа салаларда)
Қолданбалы экология               "          18       15       15     83,3
Мұнай және газ кенорындарын       "          23       25       30    108,7 
зерттеу және пайдалану
Мұнай газ құбырлары мен           "          10       20       30      200 
МГҚ жобалау, құру және            
пайдалану
Мұнай және газ ұңғымаларын        "          20       25       30      125
бұрғылау
Атом электр станциялары мен       "          14       15       15    107,1 
қондырғылары
Машина жасау технологиясы         "           5       10       15      200 
Кемелердiң энергетикалық          "          20       15       15       75
қондырғылары мен жабдықтары
Жүк көтергiш, құрылыс, жол        "           5       10       15      200 
машиналары мен жабдықтары
Автомобиль және автомобиль        "           4       10       15      250 
шаруашылықтары
Отын және көмiрсутегi             "           2       10       15       5р
материалдарының химиялық 
технологиясы
Жылу және атом электр             "          10       10       15      100 
станцияларының құрылысы
Жылу электр станциялары           "           2       10       15       5р 
Электр станциялары                "           2       10       15       5р 
Өнеркәсiптiк және                 "           8       10       15      125 
азаматтық құрылыс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Нысан 1Спорт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ӘЛЕУМЕТТIК-ЭКОНОМИКАЛЫҚ ДАМУЫНЫҢ 2001 ЖЫЛҒА АРНАЛҒАН 
                      ИНДИКАТИВТІК ЖОСПАРЫНЫҢ ЖОБАСЫ       
                                   СПОРТ
                              Маңғыстау облысы
___________________________________________________________________________
     Көрсеткіштердің             Өлшем    1999 ж. 2000 ж.  2001 ж. 2001 ж.
          атауы                  бірлігі  Есеп    Бағалау  Болжам  2000 ж.%
___________________________________________________________________________
Спорттық құрылыстардың саны     бірлік     272      273     275     107,3
- барлығы
одан:
мемлекеттiк емес                  -"-        6        6       7     116,7 
мемлекеттiк                       -"-      266      267     268     100,4
соның ішінде республикалық        -"-       -        -       -        - 
бюджеттен ұсталатын     
Дене мәдениетi мен спорттық       -"-
ұйымдар саны соның ішiнде:
бiрлестiктер мен қоғамдар         -"-        9        9       9       100
әуесқойлар клубы                  -"-        3        5       5       100 
спорттың түрлi көріністерi        -"-       18       19      19       100
бойынша кәсіподақтары мен
федерациялары
Балалар-жасөспiрiмдер спорт       -"-       10       10      11     111,1 
мектептерiнiң саны
одан:
мемлекеттiк емес                  -"-   
мемлекеттiк                       -"-       10       10      11     111,1  
соның ішінде республикалық        -"-
бюджеттен ұсталатын
Спорттық ұйымдардың көрсететін  млн.теңге  6,6      7,1     7,6       107
төлем қызметтерінің көлемі
соның iшінде:
мемлекеттiк                     млн.теңге  0,4      0,6     0,7     116,7
мемлекеттiк емес                  -"-      6,2      6,5     6,7     103,1  
Жекешелендiрiлетiн спорт         бірлік      -        -       -        - 
объектiлерiнiң саны
соның ішінде ұйымдардың түрi      -"-        -        -       -        -
бойынша (бөліп көрсету)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Нысан 2 Спорт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ӘЛЕУМЕТТIК-ЭКОНОМИКАЛЫҚ ДАМУЫНЫҢ 2001-2005 ЖЫЛҒА АРНАЛҒАН 
                      ИНДИКАТИВТІК ЖОСПАРЫНЫҢ ЖОБАСЫ       
                                   СПОРТ
                              Маңғыстау облысы
___________________________________________________________________________
                    Өлшем 1999 2000ж.        Болжам           2000   2005
                    бір.   ж.  Баға.  ______________________   ж.     ж.  
                    лігі  есеп лау   2001 2002 2003 2004 2005 1999   2000 
                                      ж.   ж.    ж.   ж.   ж.  ж.%   ж.%
___________________________________________________________________________
Спорттық құрылыс.  бірлік 272   273   275  278  280  281  283 100,4  103,7
тардың саны -   
барлығы
одан:
мемлекеттiк емес    -"-     6     6     7    8    9    9   10   100  166,7
мемлекеттiк         -"-   266   267   268  270  271  272  273 100,4  102,2
соның iшiнде 
республикалық 
бюджеттен
ұсталатын
Дене мәдениетi 
мен спорттық 
ұйымдар саны 
соның iшiнде:
бiрлестiктер мен    -"-    9      9     9   10   10   12   12   100  133,3
қоғамдар
әуесқойлар клубы     -     3     5      5    6   6    6     7   166,7   140
спорттың түрлi      -"-   18     19    19   20   20   21   21  105,5  110,5
көрiністерi бойынша
кәсiподақтары мен 
федерациялары
Балалар-жасөспiрiм. -"-   10     10    11   11   11   11   12    100   120 
дер спорт мектеп.
терiнiң саны - 
барлығы
одан:
мемлекеттiк емес    -"-
мемлекеттiк               10     10    11   11   11   11   12    100   120
соның iшiнде респу.
бликалық бюджеттен
ұсталатын
Спорттық ұйымдар.   млн.  6,6   7,1   7,6  8,1  8,5    9  9,5  107,6  133,8
дың көрсететiн      теңге 
төлем қызмет. 
терінің көлемі
-барлығы
соның ішiнде:       млн. 
мемлекеттiк         теңге 0,4   0,6   0,7  0,9    1  1,2  1,5    150   250 
мемлекеттiк емес    -"-   6,2   6,5   6,7    7  7,2  7,5  7,8  104,8   120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Нысан  1-ТР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ӘЛЕУМЕТТIК-ЭКОНОМИКАЛЫҚ ДАМУЫНЫҢ 2001-2005 ЖЫЛДАРҒА
                  АРНАЛҒАН ИНДИКАТИВТІК ЖОСПАРЫНЫҢ ЖОБАСЫ
      Еңбек ресурстарының жиынтық балансы (жылдық орташа есептелімі)
                              Маңғыстау облысы
___________________________________________________________________________
                         Өлшем   1999   2000   2001   2002   2003   2004  
   Көрсеткіштердің       бір.      ж.    ж.     ж.     ж.     ж.     ж.   
        атауы            лігі    Есеп   Баға.  Болжам Бол.   Бол.   Бол.  
                                        лау           жам    жам    жам    
___________________________________________________________________________
Тұрғындардың жалпы саны  мың.   317,2  319,8   322,1  324,3   326     328 
Барлық еңбек ресурстар   адам   175,7  178,4     180  181,9  183,6  185,6 
(А+Б бет.)
А. Экономикалық          -//-   148,9  151,9     153  154,1  155,6  157,4 
белсендi тұрғындар
одан:
Экономикада жұмыс        -//-   129,2  130,1   134,3  139,4  142,8  145,9
iстейтiндер - барлығы:
соның iшiнде:
Экономикалық қызметiн    -//-    84,6   85,8    88,5   91,5   93,8   95,9
түрi бойынша жұмыс 
iстейтіндер (iс 
есепке алғанда)
соның iшiнде:
ауыл шаруашылығы         -//-     2,2    2,2     2,3    2,3    2,4    2,4 
балық аулау, балық       -//-     0,5    0,5     0,6    0,6    0,7    0,7
өсіру
Өнеркәсіп                -//-    27,9   28,2    28,8   30,1   31,2   32,3
Құрылыс                  -//-     5,7      6     6,4    6,7    6,9    7,2
сауда, автомобильдерді   -//-     3,1    3,1     3,2    3,2    3,3    3,3 
жөндеу 
қонақ үйлері мен         -//-     1,2    1,2     1,3    1,3    1,4    1,4
мейрамханалар
көлік және байланыс      -//-    11,3   11,5    11,8   12,2   12,4   12,6  
қаржылық қызмет          -//-     0,6    0,7     0,7    0,8    0,8    0,8 
жылжымайтын мүлікпен     -//-     6,2    6,4     6,8    7,2    7,2    7,3 
операциялар              
мемлекеттік басқарма     -//-     8,4    8,4     8,4    8,3    8,3    8,2
білім                    -//-      10   10,2    10,5   10,8   10,9   11,1  
денсаулық сақтау және    -//-     5,5    5,3     5,4    5,4    5,5    5,6
әлеуметтік қызмет
көрсетулер     
басқа да коммуналдық,    -//-       2    2,1     2,3    2,6    2,8      3
әлеуметтік жеке-дара 
қызмет көрсетулер
Өз бетiмен жұмыс         -//-    44,3     44    45,5   47,5   48,6   49,6  
iстейтiн тұрғындар
бұдан басқа              
шаруа (фермер) қожалық.  -//-     0,3    0,3     0,3    0,4    0,4    0,4
тарында iстейтiндер
Жұмыссыздар - барлығы    -//-    19,7   21,8    18,7   14,7   12,8   11,5 
Б. Экономикалық          -//-    26,8   26,5      27   27,8     28   28,2  
белсендi емес
тұрғындар - барлығы:
___________________________________________________________________________
Ескерту: * Экономикалық қызметтiң түрлерi 1998.01.01. қолданудағы 
енгізілген ОКЭД сәйкес беріліп отыр
     Таблицаның жалғасы      
_____________________________________________________
   Көрсеткіштердің         2005 ж. 2000 ж.   2005 ж.
        атауы              болжам  1999 ж.%  2000 ж.%
_____________________________________________________
Тұрғындардың жалпы саны      330    100,6    103,3
Барлық еңбек ресурстар     187,8    101,5    105,3
(А+Б бет.)
А. Экономикалық            159,3    102,0    104,9 
белсендi тұрғындар
одан:
Экономикада жұмыс          149,1    100,7    114,6 
iстейтiндер - барлығы:
соның iшiнде:
Экономикалық қызметтiң      98,2    101,4    114,5 
түрi бойынша жұмыс 
iстейтіндер (iс 
есепке алғанда)
соның iшiнде:
ауыл шаруашылығы             2,4    100,0    109,1
балық аулау, балық           0,7    100,0    140,0
өсіру
Өнеркәсіп                   33,5    101,1    118,8 
Құрылыс                      7,4    105,3    123,3
сауда, автомобильдерді       3,4    100,0    109,7
жөндеу 
қонақ үйлері мен             1,4      100    116,7
мейрамханалар
көлік және байланыс           13    101,8    113,0
қаржылық қызмет              0,8    116,7  114,2857
жылжымайтын мүлікпен         7,4    103,2    115,6  
операциялар              
мемлекеттік басқарма         8,2      100     97,6
білім                       11,2      102    109,8
денсаулық сақтау және        5,7     96,4    107,5 
әлеуметтік қызмет
көрсетулер     
басқа да коммуналдық,        3,1    105,0    147,6
әлеуметтік жеке-дара 
қызмет көрсетулер
Өз бетiмен жұмыс            50,5     99,3    114,8
iстейтiн тұрғындар
бұдан басқа              
шаруа (фермер) қожалық.      0,4    100,0    133,3 
тарында iстейтiндер
Жұмыссыздар - барлығы       10,2    110,7     46,8
Б. Экономикалық             28,5     98,9    107,5 
белсендi емес
тұрғындар - барлығы:
___________________________________________________________________________
Ескерту: * Экономикалық қызметтiң түрлерi 1998.01.01. қолданудағы 
енгізілген ОКЭД сәйкес беріліп отыр
      МАҢҒЫСТАУ ОБЛЫСЫНЫҢ ӘЛЕУМЕТТІК-ЭКОНОМИКАЛЫҚ ДАМУЫНЫҢ 2001 ЖЫЛҒА 
                   АРНАЛҒАН ИНДИКАТИВТІК ЖОСПАРЫНЫҢ ЖОБАСЫ   
      Еңбек ресурстарының жиынтық балансы (жылдық орташа есептелімі)
_________________________________________________________________________
                              Өлшем   1999   2000   2000   2001   2001
     Көрсеткіштердің          бір.      ж.    ж.     ж.     ж.     ж. 
          атауы               лігі    Есеп   Баға.  1999   Бол.   2000
                                             лау     ж.%   жам    ж.%   
___________________________________________________________________________
Тұрғындардың жалпы саны    мың адам  317,2  319,8  100,8  322,1   100,7
Барлық еңбек ресурстар      -//-     175,7  178,4  101,5    180   100,9
(А+Б бет.)
А. Экономикалық             -//-     148,9  151,9  102,0    153   100,7
белсендi тұрғындар
одан:
Экономикада жұмыс           -//-     129,2  130,1  100,7  134,3   103,2
iстейтiндер - 
соның iшiнде:
Экономикалық қызметтiң      -//-      84,6   85,8  101,4   88,5   103,1
түрi бойынша жұмыс 
iстейтіндер (iс 
есепке алғанда)
соның iшiнде:
ауыл шаруашылығы            -//-       2,2    2,2  100,0    2,3   104,5
балық аулау, балық          -//-       0,5    0,5  100,0    0,6   120,0
өсіру
Өнеркәсіп                   -//-      27,9   28,2  101,1   28,8   102,1
Құрылыс                     -//-       5,7      6  105,3    6,4   106,7 
сауда, автомобильдерді      -//-       3,1    3,1  100,0    3,2   103,2
жөндеу 
қонақ үйлері мен            -//-       1,2    1,2    100    1,3   108,3
мейрамханалар
көлік және байланыс         -//-      11,3   11,5  101,8   11,8   102,6
қаржылық қызмет             -//-       0,6    0,7  116,7    0,7     100
жылжымайтын мүлікпен        -//-       6,2    6,4  103,2    6,8   106,3
операциялар              
мемлекеттік басқарма        -//-       8,4    8,4    100    8,4   100,0
білім                       -//-        10   10,2    102   10,5   102,9
денсаулық сақтау және       -//-       5,5    5,3   96,4    5,4   101,9
әлеуметтік қызмет
көрсетулер     
басқа да коммуналдық,       -//-         2    2,1  105,0    2,3   109,5 
әлеуметтік жеке-дара 
қызмет көрсетулер
Өз бетiмен жұмыс                      44,3     44   99,3   45,5   103,4
iстейтiн тұрғындар
одан басқа:                 -//-              
шаруа (фермер) қожалық.                0,3     0,3 100,0    0,3   100,0    
тарында iстейтiндер
Жұмыссыздар - барлығы       -//-      19,7    21,8 110,7   18,7    85,8
Б. Экономикалық             -//-      26,8    26,5  98,9     27   101,9
белсендi емес
тұрғындар - барлығы:
___________________________________________________________________________
Ескерту: * Экономикалық қызметтiң түрлерi 1998.01.01. қолданудағы 
енгізілген ОКЭД сәйкес беріліп отыр.
                                                            Нысан 2 ТР
           МАҢҒЫСТАУ ОБЛЫСЫНЫҢ ӘЛЕУМЕТТIК-ЭКОНОМИКАЛЫҚ ДАМУЫНЫҢ 
            2001 ЖЫЛҒА АРНАЛҒАН ИНДИКАТИВТІК ЖОСПАРЫНЫҢ ЖОБАСЫ       
          Барлық ақысы төленетін жалдамалы қызметкерлердің саны,
          экономикалық қызметтің түрлері бойынша жалақының қоры
___________________________________________________________________________
   Көрсеткіштердің       Өлшем     1999 ж. 2000 ж.    %   2001 ж. 2001 ж.
        атауы            бірлігі   Есеп    Бағалау        Болжам  2000  ж.%
___________________________________________________________________________
Облыс бойынша барлығы    
Қызметкерлер саны       мың адам    76,5    77,6    101,4   81,2    104,6  
өткен жылға % есебiнде      %      100,5   101,4           103,3 
Орташа айлық жалақыны   мың адам    72,3    75,6    104,6   76,4    101,1  
есептеуге қабылданатын
орташа тiзiмдiк саны
Жалақы қоры             млн.теңге 15938,0 20448,3  128,3 22634,0    110,7
өткен жылға % есебiнде      %      100,7    128,3          110,7
Орташа айлық жалақы
нақты көрсетiлгенi        теңге     18370   22540  122,7    24688    109,5
  нақтылысы **              %       101,3     108             104 
Экономикалық қызметтiң
түрлерi бойынша ***    
қызметкерлер саны ****  мың адам     72,3    75,6  104,6     76,4    101,1
жалақы қоры             млн.теңге 15938,0 20448,3  128,3  22634,0    110,7 
Нақты орташа айлық        теңге     18370 22540    122,7  24688      109,5
жалақы
Ауыл шаруашылығы
Қызметкерлер саны       мың адам      1,8     1,8  100,0      1,9    105,6
Жалақы қоры             млн.теңге   118,4   123,0  103,9    135,2    109,9
Нақты орташа айлық        теңге      5480    5694  103,9     5930    104,1
жалақы
балық аулау
қызметкерлер саны       мың адам      0,4     0,4  100,0      0,4    100,0
жалақы қоры             млн.теңге    48,2    49,4  102,5     50,8    102,8
Орташа айлық нақты        теңге     10038   10292  102,5    10578    102,8
жалақы
Өнеркәсiп
қызметкерлер саны       мың адам     23,2    25,5  109,9     24,6     96,5
жалақы қоры             млн.теңге  7224,2  9625,8  133,2  10417,3    108,2
Нақты орташа айлық        теңге     25949   31457  121,2    35289    112,2
жалақы
құрылыс
қызметкерлер саны       мың адам      4,8     5,1  106,3      5,5    107,8
жалақы қоры             млн.теңге  1129,6  1491,0  132,0   1768,7    118,6
Нақты орташа айлық        теңге     19611   24362  124,2    26798    110,0 
жалақы
Сауда, автомобильдерді 
жөндеу
Қызметкерлер саны       мың адам      2,5     2,7  108,0      2,8    103,7
жалақы қоры             млн.теңге   414,8   546,3  131,7    618,6    113,2
Нақты орташа айлық        теңге     13828   16860  121,9    18411    109,2
жалақы
Қонақ үйлері мен 
мейрамханалар
қызметкерлер саны       мың адам      1,1     1,1  100,0      1,2    109,1
Жалақы қоры             млн.теңге   165,9   203,6  122,7    237,3    116,6
Нақты орташа айлық       теңге      12570   15423  122,7    16482    106,9
жалақы
Көлік және байланыс
қызметкерлер саны       мың адам      9,7     9,8  101,0     10,1    103,1
Жалақы қоры             млн.теңге  3109,0  4083,4  131,3   4629,2    113,4
Нақты орташа айлық        теңге     26710   34723  130,0    38195    110,0
жалақы
Қаржылық қызмет    
қызметкерлер саны       мың адам      0,5     0,6  120,0      0,6    100,0
Жалақы қоры             млн.теңге   172,5   217,3  126,0    228,2    105,0
Нақты орташа айлық        теңге     28743   30180  105,0    31689    105,0
жалақы
жылжымайтын мүлікпен 
операциялар
қызметкерлер саны       мың адам      5,3     5,5  103,8      5,7    103,6 
Жалақы қоры             млн.теңге   834,2  1038,8  124,5   1175,6    113,2
Нақты орташа айлық        теңге     13116   15739  120,0    17187    109,2
жалақы
Мемлекеттік басқару     
қызметкерлер саны       мың адам      7,2     7,2  100,0      7,3    101,4
Жалақы қоры             млн.теңге   918,2  1057,5  115,2   1168,8    110,5
Нақты орташа айлық        теңге     10627   12240  115,2    13342    109,0
жалақы     
Білім        
қызметкерлер саны       мың адам        9     9,1  101,1      9,3    102,2
Жалақы қоры             млн.теңге  1102,5  1229,0  111,5   1343,9    109,3 
Нақты орташа айлық        теңге     10208   11255  110,3    12042    107,0
жалақы
Денсаулық сақтау және 
әлеуметтік қызмет 
көрсетулер     
қызметкерлер саны       мың адам        5     4,9   98,0        5    102,0
Жалақы қоры             млн.теңге   478,5   509,2  106,4    545,6    107,1
Нақты орташа айлық        теңге      7975    8660  108,6     9093    105,0
жалақы    
Басқа да коммуналдық,  
әлеуметтік және жеке 
дара қызмет көрсетулер     
қызметкерлер саны       мың адам      1,8     1,9  105,6        2    105,3
Жалақы қоры             млн.теңге    22,0   273,9  123,4    314,9    114,9
Нақты орташа айлық        теңге     10280   12015  116,9    13120    109,2
жалақы
___________________________________________________________________________
Ескерту:
* Қызметкерлердің орташа тізімдік саны келтірілген (қосымша істеушілерді 
қоспағанда)
** Нақтылы жалақы. Жалақы мен тұтыну бағалары индекстерінің қатынастары 
процент есебінде анықталады.
*** Экономикалық қызметтің түрлері 1998 ж. 01.01.Қолданысқа енгізілген 
ОКЭД сәйкес беріледі.
**** Берілген сандар орташа жалақы мен басқа да орташа шаманы есептеу үшін 
келтірілді.     
                                                                Нысан 2ТР
           МАҢҒЫСТАУ ОБЛЫСЫНЫҢ ӘЛЕУМЕТТІК-ЭКОНОМИКАЛЫҚ ДАМУЫНЫҢ 
      2001-2005 ЖЫЛДАРҒА АРНАЛҒАН ИНДИКАТИВТІК ЖОСПАРЫНЫҢ ЖОБАСЫ
          Барлық ақысы төленетін жалдамалы қызметкерлердің саны, 
          экономикалық қызметтің түрлері бойынша жалақының қоры
___________________________________________________________________________
  Көрсеткіштердің         Өлшем   1999 ж. 2000 ж.  2001 ж. 2002 ж. 2003 ж. 
      атауы               бірлігі есеп    бағалау  болжам  болжам  болжам 
__________________________________________________________________________
Облыс бойынша барлығы 
Қызметкерлер саны        мың адам    76,5    77,6    81,2    83,2    85,7 
өткен жылға % есебiнде      %       100,5   101,4   103,3   103,7     103
Орташа айлық жалақыны    мың адам    72,3    75,6    76,4    79,1    80,9 
есептеуге қабылданатын
орташа тiзiмдiк саны
Жалақы қоры              млн.теңге 15938,0  20448,3  22634 25150,8 28286,8
өткен жылға % есебiнде      %        100,7    128,3  110,7   111,1   112,4
Орташа айлық жалақы
нақты көрсетiлгенi         теңге     18370    22540  24688   26497   29138
нақтылысы **                %        101,3      108    104     105   105,3 
Экономикалық қызметтiң 
түрлерi бойынша ***
қызметкерлер саны ****   мың адам     72,3     75,6   76,4    79,1    80,9
жалақы қоры              млн.тн. 15937,97 20448,263 22634,0 25150,8 28286,8
Нақты орташа айлық         теңге     18370    22540   24688  26497   29138
жалақы
Ауыл шаруашылығы
Қызметкерлер саны        мың адам      1,8      1,8     1,9    1,9       2
Жалақы қоры              млн.теңге   118,4    123,0   135,2  143,2   155,6
Нақты орташа айлық         теңге      5480     5694    5930   6280    6484
жалақы
балық аулау
қызметкерлер саны        мың адам      0,4      0,4     0,4    0,4     0,5
жалақы қоры              млн.теңге    48,2     49,4    50,8   52,1    66,5
Орташа айлық нақты          теңге    10038    10292   10578  10848   11086
жалақы
Өнеркәсiп
қызметкерлер саны        мың адам     23,2     25,5    24,6   25,7    26,7
жалақы қоры              млн.теңге  7224,2   9625,8 10417,3 11550,2 13387,0
Нақты орташа айлық         теңге     25949    31457   35289  37452   41782
жалақы
құрылыс
қызметкерлер саны        мың адам      4,8      5,1     5,5    5,7     5,9
жалақы қоры              млн.теңге  1129,6   1491,0  1768,7 1906,9  2189,6
нақты орташа айлық         теңге     19611    24362   26798  27878   30926
жалақы
Сауда, автомобиль.
дерді жөндеу
Қызметкерлер саны        мың адам      2,5      2,7     2,8    2,8     2,9 
жалақы қоры              млн.теңге   414,8    546,3   618,6  675,5   771,0
Нақты орташа айлық        теңге      13828    16860   18411  20105   22155
жалақы
Қонақ үйлерi мен 
мейрамханалар
қызметкерлер саны        мың адам      1,1      1,1     1,2    1,2     1,3
Жалақы қоры              млн.теңге   165,9    203,6   237,3  264,8   313,3
Нақты орташа айлық         теңге     12570    15423   16482  18392   20084
жалақы
Көлiк және байланыс
қызметкерлер саны        мың адам      9,7      9,8    10,1   10,4    10,4
Жалақы қоры              млн.теңге  3109,0   4083,4  4629,2 5118,7  5480,7
Нақты орташа айлық         теңге     26710    34723   38195  41015   43916
жалақы
Қаржылық қызмет
қызметкерлер саны        мың адам      0,5      0,6     0,6    0,7     0,7 
Жалақы қоры              млн.теңге   172,5    217,3   228,2  276,1   280,9
Нақты орташа айлық         теңге     28743    30180   31689  32874   33437
жалақы
жылжымайтын мүлікпен
операциялар
қызметкерлер саны        мың адам      5,3      5,5     5,7    6,2     6,2 
Жалақы қоры              млн.теңге   834,2   1038,8  1175,6 1396,3  1524,8
Нақты орташа айлық         теңге     13116    15739   17187  18768   20495
жалақы
Мемлекеттік басқару
қызметкерлер саны        мың адам      7,2      7,2     7,3    7,1     7,1 
Жалақы қоры              млн.теңге   918,2   1057,5  1168,8 1239,0  1313,4
Нақты орташа айлық         теңге     10627    12240   13342  14542   15415
жалақы               
Бiлiм
қызметкерлер саны        мың адам        9      9,1     9,3    9,7     9,8
Жалақы қоры              млн.теңге  1102,5   1229,0  1343,9 1513,8  1667,1 
Нақты орташа айлық         теңге     10208    11255   12042  13005   14176
жалақы               
Денсаулық сақтау және 
әлеуметтік қызмет 
көрсетулер
қызметкерлер саны        мың адам        5      4,9       5      5       5 
Жалақы қоры              млн.теңге   478,5    509,2   545,6  618,8   672,0 
Нақты орташа айлық         теңге      7975     8660    9093  10313   11200
жалақы
Басқа да коммуналдық, 
әлеуметтік және 
жеке-дара қызмет 
көрсетулер
қызметкерлер саны        мың адам      1,8      1,9       2    2,3     2,4
Жалақы қоры              млн.теңге   222,0    273,9   314,9  395,4   465,0
Нақты орташа айлық       теңге       10280    12015   13120  14327   16145
жалақы
___________________________________________________________________________
     Таблицаның жалғасы 
_____________________________________________________________
   Көрсеткіштердің         2004 ж.  2005 ж.  2000 ж. 2005 ж. 
       атауы               болжам   болжам   1999    2000
                                              ж.%     ж.%
_____________________________________________________________
Облыс бойынша барлығы 
Қызметкерлер саны          87,2      88,7    101,4    114,3
өткен жылға % есебiнде    101,7     101,7
Орташа айлық жалақыны      82,8      84,9    104,6    112,3
есептеуге қабылданатын
орташа тiзiмдiк саны
Жалақы қоры              31935,4   36116,6    128,3   176,6 
өткен жылға % есебiнде    112,8        113
Орташа айлық жалақы
нақты көрсетiлгенi        32141      35450    122,7   157,3
нақтылысы **              105,5      105,7
Экономикалық қызметтiң 
түрлерi бойынша ***
қызметкерлер саны ****     82,8       84,9    104,6   112,3
жалақы қоры              31935,4   36116,6    128,3   176,6
Нақты орташа айлық        32141      35450    122,7   157,3
жалақы
Ауыл шаруашылығы
Қызметкерлер саны             2        2,1    100,0   116,7
Жалақы қоры               160,7      172,2    103,9   140,0
Нақты орташа айлық         6695       6832    103,9   120,0
жалақы
балық аулау
қызметкерлер саны         0,500      0,500    100,0   107,1
жалақы қоры                68,4       70,0    102,5   141,7
Орташа айлық нақты        11394      11667    102,5   113,4
жалақы
Өнеркәсiп
қызметкерлер саны          27,6       28,6    109,9   112,2 
жалақы қоры             15225,3    17237,2    133,2   179,1  
Нақты орташа айлық        45970      50225    121,2   159,7
жалақы
құрылыс
қызметкерлер саны           6,1        6,3    106,3   123,5
жалақы қоры              2554,5     2966,1    132,0   198,9
нақты орташа айлық        34898      39234    124,2   161,0   
жалақы
Сауда, автомобиль.
дерді жөндеу
Қызметкерлер саны           2,9          3    108,0   111,1
жалақы қоры               834,3      942,5    131,7   172,5
Нақты орташа айлық        23974      26180    121,9   155,3
жалақы
Қонақ үйлерi мен 
мейрамханалар
қызметкерлер саны           1,3        1,3    100,0   118,2
Жалақы қоры               342,1      373,6    122,7   183,5
Нақты орташа айлық        21932      23950    122,7   155,3
жалақы
Көлiк және байланыс
қызметкерлер саны          10,8       11,1    101,0   113,3
Жалақы қоры              6290,4     7288,8    131,3   178,5
Нақты орташа айлық        48537      54721    130,0   157,6 
жалақы
Қаржылық қызмет
қызметкерлер саны           0,7        0,7    120,0   116,7
Жалақы қоры               308,1      323,6    126,0   148,9
Нақты орташа айлық        36684      38518    105,0   127,6 
жалақы
жылжымайтын мүлікпен
операциялар
қызметкерлер саны           6,3        6,4    103,8   116,4
Жалақы қоры              1691,9     1876,9    124,5   180,7
Нақты орташа айлық        22380      24439    120,0   155,3 
жалақы
Мемлекеттік басқару
қызметкерлер саны             7          7    100,0    97,2
Жалақы қоры              1372,6     1468,7    115,2   138,9
Нақты орташа айлық        16340      17484    115,2   142,8
жалақы               
Бiлiм
қызметкерлер саны           9,9         10    101,1   109,9
Жалақы қоры              1913,8     1977,6    111,5   160,9
Нақты орташа айлық        15268      16480    110,3   146,4
жалақы               
Денсаулық сақтау және 
әлеуметтік қызмет 
көрсетулер
қызметкерлер саны           5,1        5,1     98,0   104,1
Жалақы қоры               740,3      799,5    106,4   157,0
Нақты орташа айлық        12096      13064    108,6   150,9 
жалақы
Басқа да коммуналдық, 
әлеуметтік және 
жеке-дара қызмет 
көрсетулер
қызметкерлер саны           2,6        2,8    105,6   147,4
Жалақы қоры               533,0      620,0    123,4   226,3
Нақты орташа айлық        17084      18451    116,9   153,6
жалақы
____________________________________________________________
* Қызметкерлердің орташа тізімдік саны келтірілген (қосымша істеушілерді 
қоспағанда)
** Нақтылы жалақы. жалақы мен тұтыну бағалары индекстерінің қатынастары 
процент есебінде анықталады.     
*** Экономикалық қызметтің түрлері 1998 ж. 01.01.Қолданысқа енгізілген 
ОКЭД сәйкес беріледі.
**** Берілген сандар орташа жалақы мен басқа да орташа шаманы есептеу үшін 
келтірілді.     
                                                           Нысан 4ТР
       ҚАЗАҚСТАН РЕСПУБЛИКАСЫНЫҢ ӘЛЕУМЕТТІК-ЭКОНОМИКАЛЫҚ ДАМУЫНЫҢ 
       2001-2005 ЖЫЛДАРҒА АРНАЛҒАН ИНДИКАТИВТІК ЖОСПАРЫНЫҢ ЖОБАСЫ
                        Тұрғындарды әлеуметтік қорғау
                               Маңғыстау облысы
___________________________________________________________________________
  Көрсеткіштердің         Өлшем   1999 ж. 2000 ж.  2001 ж. 2002 ж. 2003 ж. 
      атауы               бірлігі есеп    бағалау  болжам  болжам  болжам 
___________________________________________________________________________
Кедейшiлiк шектiң        теңге   1408      2214     2161    2692     3257
мөлшерi дәреже белгiсi
өткен кезеңге процент      %    109,2     157,2     97,6   124,6    120,9
есебінде
Тұрмысы кедейшiлiк       мың       37      41,1     37,2    35,8     33,2
шектен төмен адамдар     адам
саны /кезеңнің аяқ 
шеңіне/
өткен кезеңге процент      %    108,8       111     90,5    96,2     99,4
есебінде
(Аймақтық деңгейде       мың  28,6***   30,8***     32,4    33,4     33,2
мемлекеттiк атаулы       адам
әлеуметтік жәрдем
алатын отбасы мүшеле.
рінің саны (аз қамтыл.
ған азаматтардың
жалпы саны)
өткен кезеңге процент      %    104,4     107,6    105,1   103,1     99,4
есебінде
Аймақтық деңгейдегi      теңге    429       584     1032    1362     1770 
мемлекеттiк атаулы 
әлеуметтiк көмектiң 
орташа мөлшерi
өткен кезеңге процент      %    153,2     136,1    176,7   131,9    129,9
есебінде
Тұрғын үй жәрдемін       мың        4       4,5      5,4     5,8      6,1
алушылар саны            адам
өткен кезеңге процент      %    108,5     112,5      120   107,4    105,2
есебінде
Тұрғын үй жәрдемінің     теңге   2665      2900     3115    3200     3300
орташа мөлшері     
өткен кезеңге процент      %    106,6     108,5    107,4   102,7    103,1
есебінде
Аймақтық деңгейдегі аз
қамтылған азаматтарға 
әлеуметтік көмек 
көрсетуге бөлінген 
ақшалай қаражаттың    
сомасы (тұрғын үй 
жәрдемін көрсету 
қаражатын қоса 
есептегенде)
а) көзделгені            млн.   274,7    372,4     446,7     550      650
                         теңге
б) игерілгені            -//-   274,7    220,5 
___________________________________________________________________________
     Таблицаның жалғасы      
__________________________________________________________
  Көрсеткіштердің         2002 ж. 2003 ж. 2000 ж. 2005 ж.
      атауы               болжам  болжам  1999    2000
                                           ж.%     ж.% 
__________________________________________________________
Кедейшiлiк шерттiң        3923     4755   157,2    214,7
мөлшерi дәреже белгiсi
өткен кезеңге процент     120,4   121,2
есебінде
Тұрмысы кедейшiлiк         30,7    27,9     111     67,8
шерттен төмен адамдар    
саны /кезеңнің аяқ 
шеңіне/
өткен кезеңге процент      92,5    90,8
есебінде
(Аймақтық деңгейде         30,7    27,9   107,6     90,6
мемлекеттiк атаулы       
әлеуметтік жәрдем
алатын отбасы мүшеле.
рінің саны (аз қамтыл.
ған азаматтардың
жалпы саны)
өткен кезеңге процент      92,4    90,8
есебінде
Аймақтық деңгейдегi        2059    2425   136,1    415,2
мемлекеттiк атаулы 
әлеуметтiк көмектiң 
орташа мөлшерi
өткен кезеңге процент     116,3   117,7 
есебінде
Тұрғын үй жәрдемін          6,4     6,7   112,5    148,9
алушылар саны            
өткен кезеңге процент     104,9   104,7
есебінде
Тұрғын үй жәрдемінің       3400    3500   108,8    120,7
орташа мөлшері     
өткен кезеңге процент       103   102,9
есебінде
Аймақтық деңгейдегі аз
қамтылған азаматтарға 
әлеуметтік көмек 
көрсетуге бөлінген 
ақшалай қаражаттың    
сомасы (тұрғын үй 
жәрдемін көрсету 
қаражатын қоса 
есептегенде)
а) көзделгені               700     750   131,8    201,4
б) игерілгені            
___________________________________________________________________________
* - тұрғын үй жәрдемін алушыларды есепке алмағанда
** - адамдар саны (отбасылар)
*** - балалар
                                                           Нысан 4ТР
       ҚАЗАҚСТАН РЕСПУБЛИКАСЫНЫҢ ӘЛЕУМЕТТІК-ЭКОНОМИКАЛЫҚ ДАМУЫНЫҢ 
          2001 ЖЫЛДАРҒА АРНАЛҒАН ИНДИКАТИВТІК ЖОСПАРЫНЫҢ ЖОБАСЫ
                        Тұрғындарды әлеуметтік қорғау
                               Маңғыстау облысы
___________________________________________________________________________
Көрсеткіштердің      Өлшем 1999  2000  2001  соның ішінде тоқсандар   2001
    атауы            бір.   ж.     ж.   ж.          бойынша             ж.
                     лігі  есеп  баға. бол.__________________________ 2000
                                 лау   жам      1    2     3     4      ж.%
                                           тоқсан тоқсан тоқсан тоқсан 
___________________________________________________________________________
Кедейшiлiк шектiң   теңге  1408  2214  2161  2161  2161   2161  2161  97,6
мөлшерi дәреже 
белгiсi 
өткен кезеңге         %   109,2 157,2  97,6   100   100    100   100
процент есебінде
Тұрмысы кедейшiлiк  мың      37  41,1  37,2  37,2  37,2   37,2  37,2  90,5
шектен төмен       адам
адамдар саны 
/кезеңнің аяқ 
шеңіне/
өткен кезеңге         %   108,8   111  90,5   100   100    100   100
процент есебінде     
(Аймақтық деңгейде  мың 28,6*** 30,8*** 32,4 31,7  32,2   32,7    33 105,2
мемлекеттiк атаулы  адам
әлеуметтік жәрдем
алатын отбасы мүше.
лерінің саны 
(аз қамтылған 
азаматтардың жалпы
саны)
өткен кезеңге         %   104,4  108,6 105,1  94,4 100,3 103,2 101,2 
процент есебінде      
Аймақтық деңгейдегi теңге   429    584  1032  1032  1032  1032  1032 176,7 
мемлекеттiк атаулы 
әлеуметтiк көмектiң 
орташа мөлшерi
өткен кезеңге         %   153,2  136,1 176,7   100   100   100   100
процент есебінде
Тұрғын үй жәрдемін  мың       4    4,5   5,4     5   5,4   5,5   5,7   120
алушылар саны       адам
өткен кезеңге         %   108,5  112,5   120 131,1   108 101,8 103,6
процент есебінде
Тұрғын үй жәрдемі.  теңге  2665   2900  3115  3675  2500  2510  3775  107,4
нің орташа мөлшері     
өткен кезеңге         %   106,6  108,8 107,4 126,7    68  100,4 150,4
процент есебінде
Аймақтық деңгейдегі 
аз қамтылған 
азаматтарға әлеу.
меттік көмек 
көрсетуге бөлінген 
ақшалай қаражаттың    
сомасы (тұрғын үй 
жәрдемін көрсету 
қаражатын қоса 
есептегенде)
а) көзделгені       млн.  274,7  372,4 446,7   111 110,3  112,6 112,8  120
                    теңге 
б) игерілгені       -//-  274,7  220,5 
___________________________________________________________________________
* - тұрғын үй жәрдемін алушыларды есепке алмағанда
** - адамдар саны (отбасылар)
*** - балалар
                                                                Нысан Д
        ҚАЗАҚСТАН РЕСПУБЛИКАСЫНЫҢ ӘЛЕУМЕТТІК-ЭКОНОМИКАЛЫҚ ДАМУЫНЫҢ 
        2001-2005 ЖЫЛДАРҒА АРНАЛҒАН ИНДИКАТИВТІК ЖОСПАРЫНЫҢ ЖОБАСЫ
                                Демография
                             Маңғыстау облысы
___________________________________________________________________________
  Көрсеткіштердің         Өлшем   1999 ж. 2000 ж.  2001 ж. 2002 ж. 2003 ж. 
      атауы               бірлігі есеп    бағалау  болжам  болжам  болжам 
___________________________________________________________________________
Тұрақты тұрғындардың    мың адам   317,2   319,8    322,1   324,3    326
орташа жылдық саны
Тұрғындардың табиғи     (+,-)мың.   11,4    11,5     11,2    11,3    11,4  
өсімі (кемуі)           Тұрғынға
өткен кезеңге процент      %        94,5   100,5     97,7   101,2   101,1 
есебінде    
Тууы                   мың тұрғынға 18,7    19,5     18,8    19,2    19,7
өткен кезеңге процент      %        98,3   103,2     96,4   102,7   102,6 
есебінде
Жалпы өлім-жітім       мың адамға    7,3       8      7,6     7,9     8,3  
өткен кезеңге процент      %       104,7   109,6       95   103,9   105,1 
есебінде
Көші-қон сальдосы      (-)мың адам  1,65    1,55     1,52    1,51    1,49
өткен кезеңге процент      %         204      94     98,1    99,3    98,6 
есебінде     
___________________________________________________________________________
     Таблицаның жалғасы 
_______________________________________________________
  Көрсеткіштердің       2004 ж. 2005 ж. 2000 ж. 2005 ж.
      атауы             болжам  болжам  1999    2000
                                         ж.%     ж.%
_______________________________________________________
Тұрақты тұрғындардың     328     330    100,8     104
орташа жылдық саны
Тұрғындардың табиғи     11,5    11,7    100,9    101,7
өсімі (кемуі)           
өткен кезеңге процент  100,8   101,7
есебінде    
Тууы                    20,2    20,8    104,3    106,7
өткен кезеңге процент  102,5   102,9  
есебінде
Жалпы өлім-жітім         8,7     9,1    109,6    113,7
өткен кезеңге процент  104,8   104,6  
есебінде
Көші-қон сальдосы       1,43    1,41       94       91
өткен кезеңге процент   95,9    98,6   
есебінде     
________________________________________________________     
                                       Нысан 1 Д
        ҚАЗАҚСТАН РЕСПУБЛИКАСЫНЫҢ  ӘЛЕУМЕТТІК-ЭКОНОМИКАЛЫҚ ДАМУЫНЫҢ
             2001 ЖЫЛҒА АРНАЛҒАН ИНДИКАТИВТІК ЖОСПАРЫНЫҢ ЖОБАСЫ
                                  Демография
                               Маңғыстау облысы
___________________________________________________________________________
  Көрсеткіштердің           Өлшем    1999 ж. 2000 ж.  2001 ж. 2001 ж.
      атауы                 бірлігі  есеп    бағалау  болжам  2000 ж.%
___________________________________________________________________________
Тұрақты тұрғындардың      мың адам     317,2   319,8    322,1   100,7  
орташа жылдық саны
Тұрғындардың табиғи       (+,-)мың.    11,4     11,5     11,2    98,2
өсімі (кемуі)           
өткен кезеңге процент        %         94,5    100,5     97,7 
есебінде    
Тууы                     мың тұрғынға  18,7     19,5     18,8    96,4
өткен кезеңге процент        %         98,3    103,2     96,4 
есебінде
Жалпы өлім-жітім         мың адамға     7,3        8      7,6      95  
өткен кезеңге процент        %        104,7    109,6       95  
есебінде
Көші-қон сальдосы        (-)мың адам   1,65     1,55     1,52    98,1
өткен кезеңге процент        %          204       94     98,1 
есебінде     
___________________________________________________________________________
                                                         Нысан РЕГИОН
                                  АЙМАҚТЫҚ ДАМУ
                          1995-1999 ЖЫЛДАРҒА ТАЛДАУ
                                Маңғыстау облысы
                                                              млн. теңге
___________________________________________________________________________
                                    1995ж.  1996ж.  1997ж.  1998ж.  1999ж.
___________________________________________________________________________
Аймақ экономикасының дамуы            
Үй қожалықтары секторын есепке      -    53137,6  59031,6 45728,2  108751,3
алғандағы өнеркәсіп*           
Өнеркәсіп өнімінің физикалық
көлемінің индексі, процент          -    104,7    98,1    79,1       
  соның ішінде
Қаржылық емес секторы бойынша  39347,1   49097,4  53621,4 40511,4  103692,5
Өнеркәсіп өнімінің физикалық 
көлемінің индексі, процент        86,1   98,6     96,1    77,4     123  
ИНВЕСТИЦИЯЛЫҚ САЛА**
Негізгі капиталдың 
инвестициялары                  7563,4   9388,1   13313,3 16647,4  8049,9*
Өткен жылдың тиісті кезеңіне 
процент есебінде                  72,2   87,4     118,3   118,4    49,1
АУЫЛ ШАРУАШЫЛЫҒЫ ***              1229   892      727     1296     1335
Ағымдағы бағадағы ауыл 
шаруашылығының жалпы өнімі        
Өткен жылдың тиісті кезеңіне 
процент есебінде                   100   73       82      97,5     103
  соның ішінде
  бау-бақша өнімдері               173   165      121     110      46 
  мал шаруашылығы өнімдері        1056   787      606     1186     1289
___________________________________________________________________________
* 1999 жыл күні бұрын алынған мәліметтер
** бағаланбаған күрделі салынымдар
*** (облыстық ауыл шаруашылығы басқармасының мәліметтер бойынша 
(салыстырмалы бағаларда)     
       ҚАЗАҚСТАН РЕСПУБЛИКАСЫНЫҢ ӘЛЕУМЕТТІК-ЭКОНОМИКАЛЫҚ ДАМУЫНЫҢ 
       2001-2005 ЖЫЛДАРҒА АРНАЛҒАН ИНДИКАТИВТІК ЖОСПАРЫНЫҢ ЖОБАСЫ
                         "Маңғыстаумұнайгаз" ААҚ
                             Маңғыстау облысы
___________________________________________________________________________
                          Өлшем   1999 ж. 2000 ж.  2001 ж. 2002 ж. 2003 ж. 
                          бірлігі есеп    бағалау  болжам  болжам  болжам 
__________________________________________________________________________
1. Өндірілген өнімнің    мөлшері
көлемі /жұмыс/ қызмет -  құны
барлығы 
соның ішінде мұнайдың    мың      4037,1   4150,2    4100    4200    4200
түрлері бойынша          тонна
                         т.теңге 47409,6  51935,9  53360  57667,9  61705,2 
2. Экспорт барлығы:      тонн       3135     3500   3500     3500    3500 
соның iшiнде ТМД           "         350      100     -        -       -
елдеріне
алыс шетелдерге            "        2785     3400   3500     3500    3500
өнімнің түрлері      
бойынша:                   "
3. Импорт барлығы        мөлшері құны
соның iшiнде ТМД           " 
елдеріне  
алыс шетелдерге            "
өнiмнiң түрлерi бойынша:   "
4. Барлық қаржыландыру   млн.        893     1411   1080     1080    1000 
көздерінің есебінен      теңге
негізгі капиталдың 
инвестициялары барлығы
соның ішінде мемлекеттік   " 
бюджеттің қаржылары
өз қаржылары               "         893     1411   1080     1080    1000 
5. Өнімдерді өткізуден   мың       45916    51205  53071    57386   61403
түскен табыс (жұмыс,     теңге
қызмет) - барлығы:
6. Өткізілген өнімнің    млн.      12533    13927  14484    15281   16351
өзіндік құны - барлығы   теңге  
электр энергияны           "        9013     9962  10360    10930   11695
қосқандағы шикізатқа,
материалдарға, қызметті 
өтеуге кеткен    
еңбекке ақы төлеу          "      1159,9     1974  2348,4  2668,8    2934 
шығыстары
басқа да шығындар          "      2360,1     1991  1775,6  1682,2    1722
7. Салық салынатын табыс   "       10047    13333   13333   13333   13333  
8. Табыс салығы            "        3013     4000    4000    4000    4000
9. Таза табыс /шығыны/     "       10500    10839    8782    9754    9829
10. Қызметкерлер саны    адам       3249     3706    3965    4060    4070
11. жалақы қоры          мың тең. 1159,9     1974  2348,4  2668,8    2934  
12. орташа айлық жалақы  теңге     29750    44387   49357   54778   60222 
13. өнім бірлігінің      бірлік  11134,4    12600   13104   13825   14792
тарифтері /бағалары/,    үшін
/жұмыс, қызмет/          теңге
14. өткен кезеңге тариф.   "                113,2     104   105,5     107 
тердің /бағалардың/ 
өзгеруі     
15. Кредиторлық берешек  мың теңге 6726,4  5937,5  5067,3  4509,6  3701,8
16. Дебиторлық берешек     "       7128,2  6250,3  5513,8  48110,6 4009,5
__________________________________________________________________________ 
     Таблицаның жалғасы 
____________________________________________________________
                          2004 ж. 2005 ж. 2000 ж.  2005 ж.
                          болжам  болжам  1999 ж.% 2000 ж.%
____________________________________________________________
1. Өндірілген өнімнің    
көлемі /жұмыс/ қызмет -  
барлығы 
соның ішінде мұнайдың       4200    4300   102,8     103,6
түрлері бойынша          
                         64790,5  68986,4  109,5     132,8                 
2. Экспорт барлығы:         3500    3500  111,64       100 
соның iшiнде ТМД              -       -
елдеріне
алыс шетелдерге             3500    3500   122,1     102,9
өнімнің түрлері      
бойынша:                   
3. Импорт барлығы        
соның iшiнде ТМД          
елдеріне  
алыс шетелдерге          
өнiмнiң түрлерi бойынша: 
4. Барлық қаржыландыру      1000    1000     158      70,9
көздерінің есебінен     
негізгі капиталдың 
инвестициялары барлығы
соның ішінде мемлекеттік 
бюджеттің қаржылары
өз қаржылары                1000    1000      158     70,9
5. Өнімдерді өткізуден     64474   68663    111,5      134
түскен табыс (жұмыс,     
қызмет) - барлығы:
6. Өткізілген өнімнің      17168   17854    111,1    128,2
өзіндік құны - барлығы   
электр энергияны           12280   12771    110,5    128,2
қосқандағы шикізатқа,
материалдарға, қызметті 
өтеуге кеткен    
еңбекке ақы төлеу         3216,4  3593,5    170,2      182 
шығыстары
басқа да шығындар         1671,6  1489,5     84,4     74,8
7. Салық салынатын табыс   13333   13333     94,9     100
8. Табыс салығы             4000    4000     94,9     100
9. Таза табыс /шығыны/     10522   12386    103,2   114,3
10. Қызметкерлер саны       4060    4158    114,1   112,2
11. жалақы қоры           3216,4  3593,5    170,2     182
12. орташа айлық жалақы    66018   72020    149,2   162,3 
13. өнім бірлігінің        15532   16153    113,2   128,2
тарифтері /бағалары/,    
/жұмыс, қызмет/          
14. өткен кезеңге тариф.     105     104 
тердің /бағалардың/ 
өзгеруі     
15. Кредиторлық берешек   3103,6  2860,9     88,3    48,2
16. Дебиторлық берешек    3413,7  3105,6     87,7    49,7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"Маңғыстаумұнайгаз" ААҚ
                              Маңғыстау облысы
___________________________________________________________________________
                       Өлшем  1999   2000 ж. 2001  соның ішінде тоқсандар
                       бір.    ж.    баға.    ж.           бойынша
                       лігі   Есеп   лау     бол. _______________________
                                             жам   1      2     3     4
                                                  тоқ.   тоқ.  тоқ.  тоқ.
                                                  сан    сан   сан   сан
___________________________________________________________________________
1. Өндірілген өнімнің  тонна 4037,1  4150,2  4100  1011  1022   1033  1034 
көлемі /жұмыс, қызмет/    
- барлығы:     
соның ішінде мұнайдың  млн. 47409,6 51935,9  53360 13158 13301 13444 13457
түрлері бойынша        теңге
                       мың  3134,964   3500   3500   863   872   882   883 
                       теңге
2. Экспорт барлығы     тонна
соның ішінде ТМД         "       350    100      -
елдерде     
алыс шетелдерге          "      2785   3400   3500   863   872   882   883
өнімнің түрлері          "
бойынша     
3. Импорт барлығы:     мөлшер құны
соның ішінде ТМД         " 
елдеріне     
алыс шетелдерге          "     
өнімнің түрлері          " 
бойынша     
4.Барлық қаржыландыру  млн.     893    1411   1080   270   270   270   270
көздерінің есебінен    теңге
негізгі капиталдың 
инвестициялары барлығы:
соның ішінде мемлекет.   "
тік бюджеттің қаржылары 
өз қаржылары             "      893    1411   1080   270   270   270   270
5. Өнімдерді өткізуден мың    45916   51205  53071 13086 13229 13371 13385
түскен табыс /жұмыс,   теңге
қызмет/ барлығы:     
6. Өткізілген өнімнің  млн.   12533   13927  14484  3572  3610  3649  3653
өзіндік құны барлығы   теңге
электр энергияны         "     9013    9962  10360  2555  2582  2610  2613
қосқандағы шикізатқа, 
материалдарға, қыз.
метті өтеуге шығыстар.     
еңбекке ақы төлеу        "   1159,9    1974 2348,4   587   587   587 587,4
шығыстары
басқа да шығындар        "   2360,1    1991 1775,6   430   441   452   452
7. Салық салынатын табыс "    10047   13333  13333  3288  3323  3359  3363
8. Табыс салығы          "     3013    4000   4000   986   997  1008  1009
9. Таза табыс /шығын/    "    10500   10839   8782  2200  2100  2200  2282
10. Қызметкерлер саны   адам   3249    3706   3965  3965  3965  3965  3965 
11. Жалақы қоры        мың тең.1159,9  1974 2348,4   587   587   587 587,4
12. Орташа айлық        теңге 29750   44387  49357 49348 49348 49348 49382 
жалақы
13. Өнім бірлігінің    бірлік 11134,4 12600  13104 13104 13104 13104 13104 
тарифтері /бағалары/   үшін
/жұмыс, қызмет/        теңге
14.Өткен кезеңге         %            113,2    104
тарифтердің 
/бағалардың өзгеруі/     
15. Кредиторлық берешек мың  6726,4  5937,5  5067,3
16. Дебиторлық берешек  теңге 7128,2 6250,3  5513,8  
___________________________________________________________________________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"Қаражанбасмұнай" ААҚ
                              Маңғыстау облысы
__________________________________________________________________________
                          Өлшем   1999 ж. 2000 ж.  2001 ж. 2002 ж. 2003 ж. 
                          бірлігі есеп    бағалау  болжам  болжам  болжам 
__________________________________________________________________________
1. Өндірілген өнімнің    мөлшері
көлемі /жұмыс/ қызмет -  құны
барлығы 
соның ішінде мұнайдың    мың      498      926        1742    2234    2234
түрлері бойынша          тонна
                         т.теңге 6358    10077        18958   18490 18490  
2. Экспорт барлығы:      тонн   464/5728 745/8638 1550/18271  1671/ 1592/
                                                              17207 16096
соның iшiнде ТМД           "    304/3480 55/505         -     955/  893/
елдеріне                                                      8767  7950
алыс шетелдерге            "    160/2248 690/8133 1550/18271  716/  670/ 
өнімнің түрлері                                               8440  7898
бойынша:                   "
3. Импорт барлығы        мөлшері құны
соның iшiнде ТМД           " 
елдеріне  
алыс шетелдерге            "
өнiмнiң түрлерi бойынша:   "
4. Барлық қаржыландыру   млн.       4124  4569     6685       6575  6465   
көздерінің есебінен      теңге
негізгі капиталдың 
инвестициялары барлығы
соның ішінде мемлекеттік   " 
бюджеттің қаржылары
өз қаржылары               "        4124  4569     6685       6575  6465
5. Өнімдерді өткізуден   мың        6358  10077    18958      18490 18490
түскен табыс (жұмыс,     теңге
қызмет) - барлығы:
6. Өткізілген өнімнің    млн.       1624  2657     3513       3679  3679 
өзіндік құны - барлығы   теңге  
электр энергияны           "         600  1638     2267       2499  2493 
қосқандағы шикізатқа,
материалдарға, қызметті 
өтеуге кеткен    
еңбекке ақы төлеу          "         668  520      553        553   553
шығыстары
басқа да шығындар          "         356  499      593        705   633  
7. Салық салынатын табыс   "          41  3976     7625       7083  7083   
8. Табыс салығы            "          12  1192     2287       2124  2124 
9. Таза табыс /шығыны/     "          29  2783     5338       4959  4959 
10. Қызметкерлер саны    адам        1,9  1,6      1,5        1,5   1,5  
11. жалақы қоры          мың тең.  56001  52050    53300      53300 53300 
12. орташа айлық жалақы  теңге     29750    44387   49357   54778   60222 
13. өнім бірлігінің      теңге   11134,4    12600   13104   13825   14792
тарифтері /бағалары/,        
/жұмыс, қызмет/          теңге
14. өткен кезеңге тариф.   %
тердің /бағалардың/ 
өзгеруі     
15. Кредиторлық берешек  мың теңге
16. Дебиторлық берешек     "
__________________________________________________________________________ 
     Таблицаның жалғасы 
____________________________________________________________
                          2004 ж. 2005 ж.   2000 ж.  2005 ж.
                          болжам  болжам    1999 ж.% 2000 ж.%
____________________________________________________________
1. Өндірілген өнімнің    
көлемі /жұмыс/ қызмет -  
барлығы 
соның ішінде мұнайдың       2234      2167     158       277   
түрлері бойынша          
                           18490      17935                                
2. Экспорт барлығы:     151/15612  151/15612   150       220 
соның iшiнде ТМД        866/7950   866/7950    0,14      196
елдеріне
алыс шетелдерге         650/7662   650/7662    361       112
өнімнің түрлері      
бойынша:                   
3. Импорт барлығы        
соның iшiнде ТМД          
елдеріне  
алыс шетелдерге          
өнiмнiң түрлерi бойынша: 
4. Барлық қаржыландыру      6300    6026       110       132
көздерінің есебінен     
негізгі капиталдың 
инвестициялары барлығы
соның ішінде мемлекеттік 
бюджеттің қаржылары
өз қаржылары                6300    6026       110       132
5. Өнімдерді өткізуден     18490    17935      158       122
түскен табыс (жұмыс,     
қызмет) - барлығы:
6. Өткізілген өнімнің       3679    3679       163       138
өзіндік құны - барлығы   
электр энергияны            2490    2490       273       152
қосқандағы шикізатқа,
материалдарға, қызметті 
өтеуге кеткен    
еңбекке ақы төлеу           553     553        0,82      106
шығыстары
басқа да шығындар           636     636        140       127
7. Салық салынатын табыс   8272     7987       229       200
8. Табыс салығы            2481     2396       396       119
9. Таза табыс /шығыны/     5791     5591       160       119
10. Қызметкерлер саны      1,5      1,5        0,8       0,93
11. жалақы қоры           53300     53300      0,92      100
12. орташа айлық жалақы   
13. өнім бірлігінің       
тарифтері /бағалары/,    
/жұмыс, қызмет/          
14. өткен кезеңге тариф.  
тердің /бағалардың/ 
өзгеруі     
15. Кредиторлық берешек   
16. Дебиторлық берешек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"Қаражанбасмұнай" АҚ                          
                            Маңғыстау облысы
__________________________________________________________________________
                       Өлшем  1999   2000 ж. 2001  соның ішінде тоқсандар
                       бір.    ж.    баға.    ж.           бойынша
                       лігі   Есеп   лау     бол. _______________________
                                             жам   1      2     3     4
                                                  тоқ.   тоқ.  тоқ.  тоқ.
                                                  сан    сан   сан   сан
__________________________________________________________________________
1. Өндірілген өнімнің  тонна 
көлемі /жұмыс, қызмет/    
- барлығы:     
соның ішінде мұнайдың  млн.  498/6358 926/    1742/ 324/  392/  477/  549/ 
түрлері бойынша        теңге          10077   18958 3526  4266  5191  5975
2. Экспорт барлығы     тонна 464/5728 745/    1550/ 275/  345/  430/  500/
                                      8538    18271 3241  4086  5068  5896
соның ішінде ТМД         "   304/3480 55/505    -    -     -     -     -
елдерде     
алыс шетелдерге          "   160/2248 690/    1550/ 275/  345/  430/  500/
                                      8133    18271 3241  4086  5068  5896
өнімнің түрлері          "            
бойынша     
3. Импорт барлығы:     мөлшер құны
соның ішінде ТМД         " 
елдеріне     
алыс шетелдерге          "     
өнімнің түрлері          " 
бойынша     
4.Барлық қаржыландыру  млн.      4124 4569    6685  1308   1228  2076 2073
көздерінің есебінен    теңге
негізгі капиталдың 
инвестициялары барлығы:
соның ішінде мемлекет.   "
тік бюджеттің қаржылары 
өз қаржылары             "      893    1411   1080   270   270   270   270
5. Өнімдерді өткізуден мың    45916   51205  53071 13086 13229 13371 13385
түскен табыс /жұмыс,   теңге
қызмет/ барлығы:     
6. Өткізілген өнімнің  млн.   12533   13927  14484  3572  3610  3649  3653
өзіндік құны барлығы   теңге
электр энергияны         "     9013    9962  10360  2555  2582  2610  2613
қосқандағы шикізатқа, 
материалдарға, қыз.
метті өтеуге шығыстар.     
еңбекке ақы төлеу        "   1159,9    1974 2348,4   587   587   587 587,4
шығыстары
басқа да шығындар        "   2360,1    1991 1775,6   430   441   452   452
7. Салық салынатын табыс "    10047   13333  13333  3288  3323  3359  3363
8. Табыс салығы          "     3013    4000   4000   986   997  1008  1009
9. Таза табыс /шығын/    "    10500   10839   8782  2200  2100  2200  2282
10. Қызметкерлер саны   адам   3249    3706   3965  3965  3965  3965  3965 
11. Жалақы қоры        мың тең.1159,9  1974 2348,4   587   587   587 587,4
12. Орташа айлық        теңге 29750   44387  49357 49348 49348 49348 49382 
жалақы
13. Өнім бірлігінің    бірлік 11134,4 12600  13104 13104 13104 13104 13104 
тарифтері /бағалары/   үшін
/жұмыс, қызмет/        теңге
14.Өткен кезеңге         %            113,2    104
тарифтердің 
/бағалардың өзгеруі/     
15. Кредиторлық берешек мың  6726,4  5937,5  5067,3
16. Дебиторлық берешек  теңге 7128,2 6250,3  5513,8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"Қаражанбасмұнай" ААҚ
                              Маңғыстау облысы
__________________________________________________________________________
                          Өлшем   1999 ж. 2000 ж.  2001 ж. 2002 ж. 2003 ж. 
                          бірлігі есеп    бағалау  болжам  болжам  болжам 
__________________________________________________________________________
1. Өндірілген өнімнің    мөлшері
көлемі /жұмыс, қызмет/-  құны
барлығы 
соның ішінде мұнайдың    мың      498      926        1742    2234    2234
түрлері бойынша          тонна
                         т.теңге 6358    10077        18958   18490 18490  
2. Экспорт барлығы:      тонн   464/5728 745/8638 1550/18271  1671/ 1592/
                                                              17207 16096
соның iшiнде ТМД           "    304/3480 55/505         -     955/  893/
елдеріне                                                      8767  7950
алыс шетелдерге            "    160/2248 690/8133 1550/18271  716/  670/ 
өнімнің түрлері                                               8440  7898
бойынша:                   "
3. Импорт барлығы        мөлшері құны
соның iшiнде ТМД           " 
елдеріне  
алыс шетелдерге            "
өнiмнiң түрлерi бойынша:   "
4. Барлық қаржыландыру   млн.       4124  4569     6685       6575  6465   
көздерінің есебінен      теңге
негізгі капиталдың 
инвестициялары барлығы
соның ішінде мемлекеттік   " 
бюджеттің қаржылары
өз қаржылары               "        4124  4569     6685       6575  6465
5. Өнімдерді өткізуден   мың        6358  10077    18958      18490 18490
түскен табыс (жұмыс,     теңге
қызмет) - барлығы:
6. Өткізілген өнімнің    млн.       1624  2657     3513       3679  3679 
өзіндік құны - барлығы   теңге  
электр энергияны           "         600  1638     2267       2499  2493 
қосқандағы шикізатқа,
материалдарға, қызметті 
өтеуге кеткен    
еңбекке ақы төлеу          "         668  520      553        553   553
шығыстары
басқа да шығындар          "         356  499      593        705   633  
7. Салық салынатын табыс   "          41  3976     7625       7083  7083   
8. Табыс салығы            "          12  1192     2287       2124  2124 
9. Таза табыс /шығыны/     "          29  2783     5338       4959  4959 
10. Қызметкерлер саны    адам        1,9  1,6      1,5        1,5   1,5  
11. жалақы қоры          мың тең.  56001  52050    53300      53300 53300 
12. орташа айлық жалақы  теңге     29750    44387   49357   54778   60222 
13. өнім бірлігінің      теңге   
тарифтері /бағалары/,        
/жұмыс, қызмет/          теңге
14. өткен кезеңге тариф.   %
тердің /бағалардың/ 
өзгеруі     
15. Кредиторлық берешек  мың теңге
16. Дебиторлық берешек     "
__________________________________________________________________________ 
     Таблицаның жалғасы 
____________________________________________________________
                          2004 ж. 2005 ж.   2000 ж.  2005 ж.
                          болжам  болжам    1999 ж.% 2000 ж.%
____________________________________________________________
1. Өндірілген өнімнің    
көлемі /жұмыс/ қызмет -  
барлығы 
соның ішінде мұнайдың       2234      2167     158       277   
түрлері бойынша          
                           18490      17935                                
2. Экспорт барлығы:     1516/15612  1516/15612  150      220 
соның iшiнде ТМД        866/7950   866/7950    0,14      196
елдеріне
алыс шетелдерге         650/7662   650/7662    361       112
өнімнің түрлері      
бойынша:                   
3. Импорт барлығы        
соның iшiнде ТМД          
елдеріне  
алыс шетелдерге          
өнiмнiң түрлерi бойынша: 
4. Барлық қаржыландыру      6300    6026       110       132
көздерінің есебінен     
негізгі капиталдың 
инвестициялары барлығы
соның ішінде мемлекеттік 
бюджеттің қаржылары
өз қаржылары                6300    6026       110       132
5. Өнімдерді өткізуден     18490    17935      158       122
түскен табыс (жұмыс,     
қызмет) - барлығы:
6. Өткізілген өнімнің       3679    3679       163       138
өзіндік құны - барлығы   
электр энергияны            2490    2490       273       152
қосқандағы шикізатқа,
материалдарға, қызметті 
өтеуге кеткен    
еңбекке ақы төлеу           553     553        0,82      106
шығыстары
басқа да шығындар           636     636        140       127
7. Салық салынатын табыс   8272     7987       229       200
8. Табыс салығы            2481     2396       396       119
9. Таза табыс /шығыны/     5791     5591       160       119
10. Қызметкерлер саны      1,5      1,5        0,8       0,93
11. жалақы қоры           53300     53300      0,92      100
12. орташа айлық жалақы   
13. өнім бірлігінің       
тарифтері /бағалары/,    
/жұмыс, қызмет/          
14. өткен кезеңге тариф.  
тердің /бағалардың/ 
өзгеруі     
15. Кредиторлық берешек   
16. Дебиторлық берешек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"Қаражанбасмұнай" АҚ                          
                            Маңғыстау облысы
__________________________________________________________________________
                       Өлшем  1999   2000 ж. 2001  соның ішінде тоқсандар
                       бір.    ж.    баға.    ж.           бойынша
                       лігі   Есеп   лау     бол. _______________________
                                             жам   1      2     3     4
                                                  тоқ.   тоқ.  тоқ.  тоқ.
                                                  сан    сан   сан   сан
__________________________________________________________________________
1. Өндірілген өнімнің  тонна 
көлемі /жұмыс, қызмет/    
- барлығы:     
соның ішінде мұнайдың  млн.  498/6358 926/    1742/ 324/  392/  477/  549/ 
түрлері бойынша        теңге          10077   18958 3526  4266  5191  5975
2. Экспорт барлығы     тонна 464/5728 745/    1550/ 275/  345/  430/  500/
                                      8538    18271 3241  4086  5068  5896
соның ішінде ТМД         "   304/3480 55/505    -    -     -     -     -
елдерде     
алыс шетелдерге          "   160/2248 690/    1550/ 275/  345/  430/  500/
                                      8133    18271 3241  4086  5068  5896
өнімнің түрлері          "            
бойынша     
3. Импорт барлығы:     мөлшер құны
соның ішінде ТМД         " 
елдеріне     
алыс шетелдерге          "     
өнімнің түрлері          " 
бойынша     
4.Барлық қаржыландыру  млн.      4124 4569    6685  1308   1228  2076 2073
көздерінің есебінен    теңге
негізгі капиталдың 
инвестициялары барлығы:
соның ішінде мемлекет.   "
тік бюджеттің қаржылары 
өз қаржылары             "       4124 4569    6685  1308   1228  2076 2073
5. Өнімдерді өткізуден мың       6358 10077  18958  3526   4266  5191 5975
түскен табыс /жұмыс,   теңге
қызмет/ барлығы:     
6. Өткізілген өнімнің  млн.      1624 2657   3513   778    858   915  962 
өзіндік құны барлығы   теңге
электр энергияны         "        600 1638   2267   377    453   566  871  
қосқандағы шикізатқа, 
материалдарға, қыз.
метті өтеуге шығыстар.     
еңбекке ақы төлеу        "        668 520    553    138    138   138  139 
шығыстары
басқа да шығындар        "        356 499    593    103    138   173  279 
7. Салық салынатын табыс "        41  3976   7625   1491   1895  2031 2208
8. Табыс салығы          "        12  2523   4265   447    569   609  662 
9. Таза табыс /шығын/    "        29  2783   9952   1044   1326  1422 1546
10. Қызметкерлер саны   адам    1900  1600   1500   1500   1500  1500 1500 
11. Жалақы қоры       мың тең. 56001 43400  46100  46100  46100 46100 46100
12. Орташа айлық        теңге  30200 32000  34000  34000  34000 34000 34000
жалақы
13. Өнім бірлігінің    теңге
тарифтері /бағалары/       
/жұмыс, қызмет/        
14.Өткен кезеңге         %
тарифтердің 
/бағалардың өзгеруі/     
15. Кредиторлық берешек мың   5216637
16. Дебиторлық берешек  теңге 310989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"МАЭК" РМК
                             Маңғыстау облысы
___________________________________________________________________________
                            Өлшем    1999 ж.  2000 ж.   2001 ж.  2002 ж. 
                            бірлігі  есеп     бағалау   болжам   болжам   
__________________________________________________________________________
1. Өндірілген өнімнің 
   мөлшері/жұмыс, қызмет/
   өндіру
   электр энергия        мың квт/с. 2292721   2305885   2590170   2639075
   жылу энергия          гкал       2784060   2749148   3179451   3225873
   ауыз суы              мың тонна     4464      4405      4122      4193
   техникалық су         мың тонна    10180      9190      8134      8284
   дистиллят             мың тонна    13354  12573,13     13338     13524
   теңiз суы             мың тонна   701111    703360    896810    902803
   конденсаттың қайта.   мың тонна     5813      5227    5492,3      5586
   рылмауы, ыстық су     
   тауар өнімі /заттай  
   көріністе/
   электр энергия        мың квт/с. 1737547   1630502   1930620   1969232
   жылу энергия          Гкал       1057321   1007012   1257860   1283017
   ауыз суы              мың тонна  4007,26    3494,6   3532,61   3603,26
   техникалық су         мың тонна  9497,72    7777,1   7500,96   7650,98
   дистиллят             мың тонна   258,64     480,7      1295    1320,9
   теңiз суы             мың тонна    45271     88032    227400    231948
   конденсаттың қайта    мың тонна   5152,9    4189,2   4697,15   4791,09
   рылмауы, ыстық су    
   тауар өнімі /ақшалай  мың тонна  5096161   5279663   6445489   6406459  
   көріністе/  
   соның ішінде /НДС-сыз            3334979   3344664   4047919   4170833
   және Акцизсыз/
   электр энергия        мың тонна  800820   847846,9   1066078   1098275
   жылу энергия          мың тонна
   теплоэнергия          мың тонна 341547,6  297163,9    300272  309339,9
   ауыз суы              мың тонна 201337,9  178169,2    172566  177808,8
   техникалық су         мың тонна  33689,4   74249,9    202020    208121
   теңiз суы             мың тонна  25254,2   41112,8    100504  103539,3
   конденсаттың қайта.   мың тонна 358533,4  289278,7    324104  333891,1
   рылмауы, ыстық су
   халық тұтынатын       мың тонна        0    207178    232026      4650
   тауарлар, қызметтер
2. Экспорт барлығы       тонн
   алыс шет елдерге        "
3. Импорт барлығы        мың.S        0,106     2,306     12,01     12,01
   соның ішінде ТМД        "          0,106     2,306     12,01     12,01
   елдеріне     
   алыс шет елдерге        " 
   өнімдердің түрлері     
 "
   бойынша  
4  Барлық қаржыландыру   млн.теңге     73,6     345,3    2184,9    1958,2
   көздерінің есебінен
   негізгі капиталға
   түсетін инвести.
   циялар - барлығы  
   соның ішінде мемле.     "                    165,8    1967,3    1720,6
   кеттік бюджеттің
   қаржылары 
   өз қаржылары            "           73,6     179,5     217,6     237,6 
5. Өнімді өткізуден      мың теңге  5096161   5279663   6445489   6406459
   түскен табыс /жұмыс, 
   қызмет//НДС-сыз және
   Акциясыз/ 
6. Өндірілген өнімнің    млн.теңге  4410621   4678944   5494431   5722998
   өзіндік құны /жұмыс,
   қызмет/ барлығы
   электр энергияны қос.  "         3015146   2945973   3688611   6742834
   қандағы шикізатқа,
   материалдарға, қызмет.
   ті өтеуге шыққан
   шығындар
   еңбекке ақы төлеу      "         1270805   1479089   1607703   1639856
   шығыстары
   басқа да шығындар      "          124673    253882    198117    340308
7. Салық салынатын табыс  "          685540    600719    951058    683461 
8. Табыс салығы           "
9. Таза табыс /шығын/     "          685540    600719    951058    683461 
10. Қызметкерлер саны    адам          3878      3859      3885      3885
11. Жалақы қоры          мың теңге 951700,7   1083834 1190194,9   1214000
12. Орташа айлық жалақы  теңге     
13. өнім бірлігінің      бірлік үшін  
    тарифтері /бағалары/ теңге  
    /жұмыс, қызмет/ 
14. өткен кезеңге тариф.  %
    тердің /бағалардың
    өзгеруі/      
15. Кредиторлық берешек  мың теңге 11332100   919736    1806152  1222691
16. Дебиторлық берешек     "        6453500   7625305   1826245  1826245
__________________________________________________________________________
     Таблицаның жалғасы
__________________________________________________________________________
                            2003 ж.   2004 ж.  2005 ж.   2000ж.  2005ж.  
                            болжам    болжам   болжам   1999ж.%  2000ж.%
__________________________________________________________________________
1. Өндірілген өнімнің 
   мөлшері/жұмыс,қызмет/
   өндіру
   электр энергия         2686240    2735746   2786242     100,6     1208
   жылу энергия           3273252    3321719   3370930      98,7    122,6
   ауыз суы                  4265       4339      4414      98,7    100,2
   техникалық су             8437       8593      8753      90,3     95,2
   дистиллят                13714      13909     14106      94,2    112,2
   теңiз суы               908915     915160    921514     100,3      131
   конденсаттың қайта.       5682       5780      5880      89,9    122,5
   рылмауы, ыстық су     
   тауар өнімі /заттай  
   көріністе/
   электр энергия         2008617    2048789   2089765      93,8    128,2
   жылу энергия           1308678    1334855   1361548      95,2    135,2
   ауыз суы               3675,33    3748,83   3823,81      87,2    109,4
   техникалық су             7804    7960,08   8119,28      81,9    104,4
   дистиллят              1347,32    1374,26   1401,75     185,9    291,6
   теңiз суы               236587   241318,7    246145     194,5    279,6
   конденсаттың қайта      4886,9    4984,65   5084,35      81,3    121,4
   рылмауы, ыстық су    
   тауар өнімі /ақшалай   660149     6797763   6933624     103,6    131,3
   көріністе/  
   соның ішінде /НДСсыз   4298440    4425384   4513892     100,3      135  
   және Акцизсыз/
   электр энергия         1131444    1165622   1188931     105,9    140,2
   жылу энергия           
   теплоэнергия          318687,9   328322,5  334889,3        87    112,7
   ауыз суы              183159,9   188653,9  192426,9      88,5      108
   техникалық су         214412,5   220884,8  225303,3     220,4    303,4 
   теңiз суы             106665,3   109886,9  112084,6     162,8    272,6
   конденсаттың қайта.   343988,9   354358,8  361446,4      80,7    124,9
   рылмауы, ыстық су
   халық тұтынатын           4651       4650      4650         0      2,2
   тауарлар, қызметтер
2. Экспорт барлығы      
   алыс шет елдерге      
3. Импорт барлығы          5,006       5,006     5,006       21р    217,1
   соның ішінде ТМД        5,006       5,006     5,006       21р    217,1
   елдеріне     
   алыс шет елдерге        
   өнімдердің түрлері      
   бойынша  
4  Барлық қаржыландыру    1116,7       261,6     261,6     632,8     75,8
   көздерінің есебінен
   негізгі капиталға
   түсетін инвести.
   циялар - барлығы  
   соның ішінде мемле.     855,1                           1186,5
   кеттік бюджеттің
   қаржылары 
   өз қаржылары             261,6      261,6     261,6      121,2   145,7
5. Өнімді өткізуден       6601449    6797763   6933624      103,6   131,3
   түскен табыс /жұмыс, 
   қызмет//НДСсыз және
   Акциясыз/ 
6. Өндірілген өнімнің     5814614    5902562   5987702      106,1     128
   өзіндік құны /жұмыс,
   қызмет/ барлығы
   электр энергияны қос.  3801520    3856289   3907589       97,7   132,6
   қандағы шикізатқа,
   материалдарға, қызмет.
   ті өтеуге шыққан
   шығындар
   еңбекке ақы төлеу       1672653   1706106   1740227      116,4   117,7
   шығыстары
   басқа да шығындар        340411    340167    339885      203,6    133,9
7. Салық салынатын табыс    786835    895201    945922       87,6    157,5
8. Табыс салығы                       268560    283777
9. Таза табыс /шығын/       786835    626641    662145       87,6    110,2
10. Қызметкерлер саны         3885      3885      3885       99,5    100,7
11. Жалақы қоры            1238280   1263046   1288307      113,9    118,9
12. Орташа айлық жалақы  теңге     
13. өнім бірлігінің      бірлік үшін  
    тарифтері /бағалары/ теңге  
    /жұмыс, қызмет/ 
14. өткен кезеңге тариф.  %
    тердің /бағалардың
    өзгеруі/      
15. Кредиторлық берешек    1161556   1103478   1048304        81,2    11,4
16. Дебиторлық берешек     1734933   1648186   1565777       118,2    20,5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"МАЭК" РМК
                              Маңғыстау облысы
__________________________________________________________________________
                                 Өлшем    1999 ж.   2000 ж.    2001 ж.  
                                бірлігі   есеп      бағалау    болжам      
__________________________________________________________________________
1. Өндірілген өнімнің мөлшері
   /жұмыс, қызмет/ - барлығы:
   өндіру
   электр энергия             мың квт/с.  2292721   2305885   2590170   
   жылу энергия               гкал        2784060   2749148   3179451   
   ауыз суы                   мың тонна      4464      4405      4122      
   техникалық су              мың тонна     10180      9190      8134      
   дистиллят                  мың тонна     13354  12573,13     19338     
   теңiз суы                  мың тонна    701111    703360    896810    
   конденсаттың қайтарылмауы, мың тонна      5813      5227    5492,3     
   ыстық су     
   тауар өнімі /ақшалай          "
   көріністе/
   электр энергия                "        1737547   1630502   1930620   
   жылу энергия               мың квт/с.  1057321   1007012   1257860   
   ауыз суы                   Гкал        4007,26    3494,6   3532,61 
   техникалық су              мың тонна   9497,72    7777,1   7500,96
   дистиллят                  мың тонна    258,64     480,7      1295      
   теңiз суы                  мың тонна     45271     88032    227400  
   конденсаттың қайта.        мың тонна    5152,9    4189,2   4697,15  
   рылмауы, ыстық су    
   тауар өнімі /ақшалай                   5096161   5279663   6445489      
   көріністе/  
   соның ішінде /НДС-сыз         "        3334979   3344664   4047919   
   және Акциясыз/
   электр энергия                "        800820   847846,9   1066078   
   жылу энергия               мың квт/с.
   жылуэнергия                           341547,6  297163,9    300272  
   ауыз суы                   Гкал.      201337,9  178169,2    172566  
   техникалық су              мың тонна   33689,4   74249,9    202020   
   теңiз суы                  мың тонна   25254,2   41112,8    100504  
   конденсаттың қайта.        мың тонна  358533,4  289278,7    324104  
   рылмауы, ыстық су
   халық тұтынатын                              0    207178    232026      
   тауарлар, қызметтер
2. Экспорт барлығы            теңге
   алыс шет елдерге             % 
3. Импорт барлығы             мың.S         0,106     2,306     12,01     
   соның ішінде ТМД              "          0,106     2,306     12,01    
   елдеріне     
   алыс шет елдерге              " 
   өнімдердің түрлері            "
   бойынша  
4  Барлық қаржыландыру        млн.теңге      73,6     345,3    2184,9    
   көздерінің есебінен
   негізгі капиталға
   түсетін инвести.
   циялар - барлығы  
   соның ішінде мемле.           "                    165,8    1967,3    
   кеттік бюджеттің
   қаржылары 
   өз қаржылары                  "           73,6     179,5     217,6     
5. Өнімді өткізуден           мың теңге   5096161   5279663   6445489   
   түскен табыс /жұмыс, 
   қызмет//НДС-сыз және
   Акциясыз/ 
6. Өндірілген өнімнің         млн.теңге   4410621   4678944   5494431   
   өзіндік құны /жұмыс,
   қызмет/ барлығы
   электр энергияны қос.        "         3015146   2945973   3688611      
   қандағы шикізатқа,
   материалдарға, қызмет.
   ті өтеуге шыққан
   шығындар
   еңбекке ақы төлеу            "         1270805   1479089   1607703      
   шығыстары 
   басқа да шығындар            "          124673    253882    198117    
7. Салық салынатын табыс        "          685540    600719    951058    
8. Табыс салығы                 "
9. Таза табыс /шығын/           "          685540    600719    951058    
10. Қызметкерлер саны         адам           3878      3859      3885      
11. Жалақы қоры               мың теңге  951700,7   1083834 1190194,9   
12. Орташа айлық жалақы       теңге     
13. өнім бірлігінің           бірлік үшін  
    тарифтері /бағалары/      теңге  
    /жұмыс, қызмет/ 
14. Өткен кезеңге тариф.        %
    тердің /бағалардың
    өзгеруі/      
15. Кредиторлық берешек       мың теңге  11332100    919736   1806152  
16. Дебиторлық берешек          "         6453500   7625305   1826245  
__________________________________________________________________________
     Таблицаның жалғасы
__________________________________________________________________________
                                    соның ішінде тоқсандар бойынша 
                                1 тоқсан   2 тоқсан   3 тоқсан   4 тоқсан
__________________________________________________________________________
1. Өндірілген өнімнің мөлшері
   /жұмыс,қызмет/ - барлығы:
   өндіру
   электр энергия                689735     621212     607558      67665
   жылу энергия                 1077396     634997     584600     882458
   ауыз суы                         874       1047       1281        920
   техникалық су                   1708       2020       2573       1833
   дистиллят                       3407       3235       3404       3292
   теңiз суы                     229883     227577     216094     223256
   конденсаттың қайтарылмауы,      1825       1121       1064     1482,3
   ыстық су     
   тауар өнімі /ақшалай          
   көріністе/
   электр энергия                515060     464271      455461    495828
   жылу энергия                  556290     180097      129643    391830
   ауыз суы                      730,46     901,85     1121,92    778,38
   техникалық су                1558,52    1852,31     2399,44   1690,69
   дистиллят                        290        290         325       390
   теңiз суы                      57300      54100       58000     58000
   конденсаттың қайта.          1554,25      976,4         927    1239,5
   рылмауы, ыстық су    
   тауар өнімі /ақшалай         1888192    1436235     1411938   1709124   
   көріністе/  
   соның ішінде /НДС-сыз        1083447     969761      952293   1042418
   және Акциясыз/
   электр энергия                471352     152707      109966    332053
   жылу энергия              
   жылуэнергия                    62089      76658       95363     66162
   ауыз суы                       35857      42610       55202     38897
   техникалық су                  45240      45240       50700     60840
   теңiз суы                      24896      24065       26383     25160
   конденсаттың қайта.           107243      67372       63963     85526
   рылмауы, ыстық су
   халық тұтынатын                58068      57822       58068     58068   
   тауарлар, қызметтер
2. Экспорт барлығы            
   алыс шет елдерге             
3. Импорт барлығы                     3          3           3      3,01
   соның ішінде ТМД                   3          3           3      3,01
   елдеріне     
   алыс шет елдерге               
   өнімдердің түрлері            
   бойынша  
4  Барлық қаржыландыру              433        555         558     638,9
   көздерінің есебінен
   негізгі капиталға
   түсетін инвести.
   циялар - барлығы  
   соның ішінде мемле.               39        500         500     577,3
   кеттік бюджеттің
   қаржылары 
   өз қаржылары                      43         55          58      61,6
5. Өнімді өткізуден             1888192    1436235     1411938   1709124
   түскен табыс /жұмыс, 
   қызмет//НДС-сыз және
   Акциясыз/ 
6. Өндірілген өнімнің           1431095    1275286     1256547   1531503
   өзіндік құны /жұмыс,
   қызмет/ барлығы
   электр энергияны қос.         984438     831859      817695   1054619 
   қандағы шикізатқа,
   материалдарға, қызмет.
   ті өтеуге шыққан
   шығындар
   еңбекке ақы төлеу             392619     392621      392617    429846
   шығыстары 
   басқа да шығындар              54038      50806       46235     47038
7. Салық салынатын табыс         457097     190949      155391    177621  
8. Табыс салығы                 
9. Таза табыс /шығын/            457097     160949      185391    177621   
10. Қызметкерлер саны              3883       3890        3897      3870
11. Жалақы қоры                290739,2   290917,9    291081,2  317456,6
12. Орташа айлық жалақы            
13. өнім бірлігінің             
    тарифтері /бағалары/        
    /жұмыс, қызмет/ 
14. өткен кезеңге тариф.        
    тердің /бағалардың
    өзгеруі/      
15. Кредиторлық берешек         9197636    3619664     1806152   1806152
16. Дебиторлық берешек          7716451    3167156     1917391   1826245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"ТВСиВ" МКК
                             Маңғыстау облысы
__________________________________________________________________________
             Өлш. 1999 2000ж. 2001ж. 2002ж. 2003ж. 2004ж. 2005ж. 2000 2005
             ем    ж.   баға.  бол.   бол.   бол.   бол.  бол.    ж.   ж. 
             бір. есеп  лау    жам    жам    жам    жам   жам    1999 2000
             лігі                                                 ж.%  ж.% 
__________________________________________________________________________
1. Өндіріл.  млн. 393,8 413,4  434  455,7  478,9   502,7  527,9  105  127,7
   ген өнім  теңге
   мөлшері
   /жұмыс,
   қызмет/
   барлығы: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"ТВСиВ" МКК
                             Маңғыстау облысы
__________________________________________________________________________
                                 Өлшем    1999 ж.   2000 ж.    2001 ж.  
                                бірлігі   есеп      бағалау    болжам      
__________________________________________________________________________
1. Өндірілген өнімнің көлемі  млн.теңге   393,8      413,4        434
   /жұмыс, қызмет/ - барлығы:
   соның ішінде түрлері
   бойынша  
2. Экспорт барлығы            мөлшері құны
   соның ішінде ТМД елдеріне     "
   алыс шетелдерге               " 
   өнімнің түрлері бойынша       "
3. Импорт барлығы:            мөлшері құны 
   соның ішінде ТМД елдеріне     "
   алыс шет елдерге              " 
   өнімнің түрлері бойынша       "
4  Барлық қаржыландыру         млн.тонна
   көздерінің есебінен       
   негізгі капиталдың
   инвестициялары - барлығы:  
   соның ішінде мемлекеттік      "     
   бюджеттің қаржылары 
   өз қаржылары                  "    
5. Өнімді өткізуден түскен    мың теңге      408       469         500
   табыс /жұмыс, қызмет/
   барлығы:
6. Өткізілген өнімнің                        332       333       410,6
   өзіндік құны барлығы
   электр энергияны қосқан.      "           112     117,6       123,5
   дағы шикізатқа, материал.
   дарға, қызметті өтеуге 
   шығыстар
   еңбекке ақы төлеу             "         120,5     162,5       180,3 
   шығыстары 
   басқа да шығындар             "          99,9     103,3       106,8     
7. Салық салынатын табыс         "          51,3        60        63,4   
8. Табыс салығы                  "          15,4      17,3        18,5
9. Таза табыс /шығын/            "          35,9      42,7        44,9   
10. Қызметкерлер саны          адам          443       580         580  
11. Жалақы қоры                мың теңге   120,5     162,5       180,3  
12. Орташа айлық жалақы        теңге       22667     23347       25915
13. Өнім бірлігінің            бірлік үшін  
    тарифтері /бағалары/       теңге  
    /жұмыс, қызмет/  
14. Өткен кезеңге тариф.          %
    тердің /бағалардың
    өзгеруі/      
15. Кредиторлық берешек         мың теңге    840       680         550
16. Дебиторлық берешек            "         1244       912         666
__________________________________________________________________________
     Таблицаның жалғасы
__________________________________________________________________________
                                    соның ішінде тоқсандар бойынша 
                                1 тоқсан   2 тоқсан   3 тоқсан   4 тоқсан
__________________________________________________________________________ 
1. Өндірілген өнімнің көлемі  
   /жұмыс,қызмет/ - барлығы:
   соның ішінде түрлері
   бойынша  
2. Экспорт барлығы            
   соның ішінде ТМД елдеріне  
   алыс шетелдерге               
   өнімнің түрлері бойынша       
3. Импорт барлығы:            
   соның ішінде ТМД елдеріне     
   алыс шет елдерге               
   өнімнің түрлері бойынша       
4  Барлық қаржыландыру         
   көздерінің есебінен       
   негізгі капиталдың
   инвестициялары - барлығы:  
   соның ішінде мемлекеттік           
   бюджеттің қаржылары 
   өз қаржылары                      
5. Өнімді өткізуден түскен           150       100       100       150 
   табыс /жұмыс, қызмет/
   барлығы:
6. Өткізілген өнімнің                123      82,3      82,3       123
   өзіндік құны барлығы
   электр энергияны қосқан.        24,75        37        37     24,75
   дағы шикізатқа, материал.
   дарға, қызметті өтеуге 
   шығыстар
   еңбекке ақы төлеу               45,08     45,08     45,08     45,08
   шығыстары 
   басқа да шығындар                26,7      26,7      26,7      26,7
7. Салық салынатын табыс              19      12,7      12,7        19
8. Табыс салығы                     5,55       3,7       3,7      5,55
9. Таза табыс /шығын/               13,5         9         9      13,5
10. Қызметкерлер саны                580       580       580       580  
11. Жалақы қоры                    45,08     45,08     45,08     45,08  
12. Орташа айлық жалақы        
13. Өнім бірлігінің            
    тарифтері /бағалары/       
    /жұмыс, қызмет/  
14. Өткен кезеңге тариф.       
    тердің /бағалардың
    өзгеруі/      
15. Кредиторлық берешек            137,5               137,5     137,5
16. Дебиторлық берешек            166,5       166,5    166,5     166,5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"АУЭС" МКК
                             Маңғыстау облысы
__________________________________________________________________________
                               Өлшем    1999 ж.  2000 ж.  2001 ж.  2002ж.
                               бірлігі   есеп    бағалау  болжам   болжам  
__________________________________________________________________________
1. Өндірілген өнімнің мөлшері  мың Квт/с 154896   156400   157000   157000
   /жұмыс, қызмет/ - барлығы:
   соның ішінде түрлері        млн.теңге    116      117    117,5      118
   бойынша - транзит  
   электр энергия              мың теңге     93     93,8     94,2     94,2
   соның ішінде ТМД елдеріне      "
   алыс шет елдерге               "
   өнім түрлері бойынша           "
3. Импорт барлығы:             мөлшері құны 
   соның ішінде ТМД елдеріне      "
   алыс шет елдерге               " 
   өнімдердің түрлері бойынша     "
4  Барлық қаржыландыру         мың теңге   2746     2770     2782     2794
   көздерінің есебінен       
   негізгі капиталдардың
   инвестициялары - барлығы:  
   соның ішінде мемлекеттік       "        1444     1457     1463     1469
   бюджеттің қаржылары 
   өз қаржылары                   "        1302     1313     1319     1325
5. Өнімді өткізуден түскен     мың теңге 116000   117000   117500   118000 
   табыс /жұмыс, қызмет/
   барлығы:
6. Өткізілген өнімнің          млн.теңге 103900   104200   104500   105000
   өзіндік құны /жұмыс, 
   қызмет/ барлығы:
   электр энергияны қосқан.        "      12100    12700    13300    14000 
   дағы шикізатқа, материал.
   дарға, қызметті өтеуге 
   кеткен шығыстар
   еңбекке ақы төлеу               "      39200    46100    46500    47000 
   шығыстары 
   басқа да шығындар               "      52600    45400    44700    44000 
7. Салық салынатын табыс           "      10160    10900    11100    11100
8. Табыс салығы                    "       2600     3100     3100     3100 
9. Таза табыс /шығын/              "       7560     7800     8000     8000
10. Қызметкерлер саны           адам        162      162      162      162 
11. Жалақы қоры                 мың теңге 39200    46100    46500    47000 
12. Орташа айлық жалақы         теңге     20188    23700    23937    24176 
13. Өнім бірлігінің             1 квт/с.    0,6      0,6      0,6      0,6
    тарифтері /бағалары/        теңгемен  
    /жұмыс, қызмет/  
14. Өткен кезеңге тариф.          %                  100      100      100 
    тердің /бағалардың
    өзгеруі/      
15. Кредиторлық берешек         мың теңге  22757   22302    21856    21420
16. Дебиторлық берешек             "      237288  232542   227891   223334 
__________________________________________________________________________
     Таблицаның жалғасы
__________________________________________________________________________
                               2003 ж.  2004 ж.  2005 ж.  2000 ж.  2005 ж.
                               болжам   болжам   болжам   1999ж.%  2000 ж.%
__________________________________________________________________________
1. Өндірілген өнімнің мөлшері  157000  157000   157000     101     100,4
   /жұмыс,қызмет/ - барлығы:
   соның ішінде түрлері           120     122      124   100,9       106
   бойынша - транзит  
   электр энергия                95,8    97,3     98,9   100,9     105,4
   соның ішінде ТМД елдеріне      
   алыс шет елдерге               
   өнім түрлері бойынша           
3. Импорт барлығы:             
   соның ішінде ТМД елдеріне      
   алыс шет елдерге                
   өнімдердің түрлері бойынша     
4  Барлық қаржыландыру           2840    2885     2930   100,9     105,8
   көздерінің есебінен       
   негізгі капиталдардың
   инвестициялары - барлығы:  
   соның ішінде мемлекеттік      1493    1517     1540   100,9     105,7
   бюджеттің қаржылары 
   өз қаржылары                  1347    1368     1390   100,8     105,9
5. Өнімді өткізуден түскен     120000  122000   124000   100,9       106
   табыс /жұмыс, қызмет/
   барлығы:
6. Өткізілген өнімнің          106900  108900   110900   100,3     106,4
   өзіндік құны /жұмыс, 
   қызмет/ барлығы:
   электр энергияны қосқан.     14700   15400    16200   104,9     127,5
   дағы шикізатқа, материал.
   дарға, қызметті өтеуге 
   шығыстар
   еңбекке ақы төлеу            47300   47800    48300   117,6     104,8 
   шығыстары 
   басқа да шығындар            44900   45700    46400    86,3      88,2 
7. Салық салынатын табыс        11200   11200    11200   107,3     102,7
8. Табыс салығы                  3200    3200     3200   119,2     103,2 
9. Таза табыс /шығын/            8000    8000     8000   103,2     102,6
10. Қызметкерлер саны             162     162      162     100       100
11. Жалақы қоры                 47300   47800    48300   117,6     104,8
12. Орташа айлық жалақы         24355   24600    24845  1117,4     104,8
13. Өнім бірлігінің              0,61    0,62     0,63     100       100
    тарифтері /бағалары/        
    /жұмыс, қызмет/  
14. Өткен кезеңге тариф.        101,7   101,6    101,6     -         -
    тердің /бағалардың
    өзгеруі/      
15. Кредиторлық берешек         20990   20570    20160      98      90,4
16. Дебиторлық берешек         218867  214490   210200      98      90,4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"АУЭС" МКК
                             Маңғыстау облысы
__________________________________________________________________________
                                 Өлшем    1999 ж.   2000 ж.    2001 ж.  
                                бірлігі   есеп      бағалау    болжам      
__________________________________________________________________________
1. Өндірілген өнімнің көлемі   мың Квт/с  154896    156400     157000   
   /жұмыс, қызмет/ - барлығы:
   соның ішінде түрлері                   116000    117000     117500      
   бойынша
   электр энергияны транзиттау мың тонна   93000     93800      94200    
   соның ішінде ТМД елдеріне      "
   алыс шет елдерге               "
   өнім түрлері бойынша           "
3. Импорт барлығы:             мөлшері құны 
   соның ішінде ТМД елдеріне      "
   алыс шет елдерге               " 
   өнімдердің түрлері бойынша     "
4  Барлық қаржыландыру         мың теңге    2746      2770      2782     
   көздерінің есебінен       
   негізгі капиталдардың
   инвестициялары - барлығы:  
   соның ішінде мемлекеттің       "         1444      1457      1463     
   бюджеттің қаржылары 
   өз қаржылары                   "         1302      1313      1319    
5. Өнімді өткізуден түскен     мың теңге  116000    117000    117500    
   табыс /жұмыс, қызмет/
   барлығы:
6. Өткізілген өнімнің          млн.теңге  103900    104200    104500       
   өзіндік құны /жұмыс, 
   қызмет/ барлығы:
   электр энергияны қосқан.        "       12100     12700     13300    
   дағы шикізатқа, материал.
   дарға, қызметті өтеуге 
   шығыстар
   еңбекке ақы төлеу               "       39200     46100     46500    
   шығыстары 
   басқа да шығындар               "       52600     45400     44700    
7. Салық салынатын табыс           "       10160     10900     11100
8. Табыс салығы                    "        2600      3100      3100 
9. Таза табыс /шығын/              "        7560      7800      8000 
10. Қызметкерлер саны           адам         162       162       162 
11. Жалақы қоры                 мың теңге  39200     46100     46500 
12. Орташа айлық жалақы         теңге      20188     23700     23937     
13. Өнім бірлігінің             1 квт/с.     0,6       0,6       0,6      
    тарифтері /бағалары/        теңгемен  
    /жұмыс, қызмет/  
14. Өткен кезеңге тариф.          %                    100       100      
    тердің /бағалардың
    өзгеруі/      
15. Кредиторлық берешек         мың теңге  22757     22302     21856   
16. Дебиторлық берешек             "      237288    232542    227891    
__________________________________________________________________________
     Таблицаның жалғасы
__________________________________________________________________________
                                    соның ішінде тоқсандар бойынша 
                                1 тоқсан   2 тоқсан   3 тоқсан   4 тоқсан
__________________________________________________________________________ 
1. Өндірілген өнімнің мөлшері     40222      35990      39793     40995  
   /жұмыс, қызмет/ - барлығы:
   соның ішінде түрлері           26225      28378      29716     33181   
   бойынша
   электр энергияны транзиттау    24040      19780      23848     26532
   соның ішінде ТМД елдеріне      
   алыс шет елдерге               
   өнім түрлері бойынша           
3. Импорт барлығы:             
   соның ішінде ТМД елдеріне      
   алыс шет елдерге                
   өнімдердің түрлері бойынша     
4  Барлық қаржыландыру              695        695        696       696    
   көздерінің есебінен       
   негізгі капиталдардың
   инвестициялары - барлығы:  
   соның ішінде мемлекеттік         365        365        366       367
   бюджеттің қаржылары 
   өз қаржылары                     329        329        330       331    
5. Өнімді өткізуден түскен        26225      28378      29716     33181    
   табыс /жұмыс, қызмет/
   барлығы:
6. Өткізілген өнімнің             26770      23955      26485      27290
   өзіндік құны /жұмыс, 
   қызмет/ барлығы:
   электр энергияны қосқан.        3325       3325       3325       3325   
   дағы шикізатқа, материал.
   дарға, қызметті өтеуге 
   шығыстар
   еңбекке ақы төлеу              11625      11625      11625      11625
   шығыстары 
   басқа да шығындар               9045       6230       8760       9565
7. Салық салынатын табыс           2775       2775       2775       2775
8. Табыс салығы                     775        775        775        775
9. Таза табыс /шығын/              2000       2000       2000       2000
10. Қызметкерлер саны               162        162        162        162
11. Жалақы қоры                   11625      11625      11625      11625
12. Орташа айлық жалақы           23920      23920      23920      23920   
13. Өнім бірлігінің                 0,6        0,6        0,6        0,6
    тарифтері /бағалары/        
    /жұмыс, қызмет/  
14. Өткен кезеңге тариф.             100       100        100        100
    тердің /бағалардың
    өзгеруі/      
15. Кредиторлық берешек             5464      5464       5464       5464
16. Дебиторлық берешек             56972     56972      56973      56974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"МРЭК" АҚ
                             Маңғыстау облысы
__________________________________________________________________________
                         Өлшем    1999 ж.    2000 ж.   2001 ж.    2002 ж.
                         бірлігі   есеп      бағалау   болжам     болжам  
__________________________________________________________________________
1. Өндірілген өнім      мөлшері 1087,9/593,1  1198/721          1309/903,2 
   мөлшері /жұмыс,      құны                          1259,1/831
   қызмет/ - барлығы:
   электр энергия              1087,9/593,1 1198/721 1259,1/831 1309/903,2 
2. Экспорт барлығы:     тонна
   соның ішінде ТМД       "
   елдеріне
   алыс шет елдерге       "
   өнім түрлері бойынша   "
3. Импорт барлығы:       көлемі құны
   соның ішінде ТМД       "
   елдеріне
   алыс шет елдерге       " 
   өнімдердің түрлері 
   бойынша     
4  Барлық қаржыландыру   мың теңге      0,3        35      36,8       38,6
   көздерінің есебінен       
   негізгі капиталдар.
   дың инвестициялары - 
   барлығы:  
   соның ішінде мемле.     "       
   кеттік бюджеттің  
   қаржылары
   өз қаржылары            "            0,3         35      36,8      38,6
                                     593072     721029    831030    903210 
5. Өнімді өткізуден      мың теңге    26309      54222     62327     77637
   түскен табыс 
   /жұмыс, қызмет/
   барлығы:
6. Өткізілген өнімнің    млн.теңге   566463     666807    768703    825573
   өзіндік құны 
   /жұмыс, қызмет/ 
   барлығы:
   электр энергияны         "        334653     401890    479975    524146 
   қосқандағы шикізат.
   қа, материалдарға, 
   қызметті өтеуге 
   кеткен шығыстар
   еңбекке ақы төлеу        "        125420     150500    167728    174427 
   шығыстары 
   басқа да шығындар        "        108390     114417    121000    127000
7. Салық салынатын табыс    "         11479      38722     46327     57637
8. Табыс салығы             "          6455      11617     13898     17291
9. Таза табыс /шығын/       "         10224      32105     37429     45346
10. Қызметкерлер саны      адам         483        501       520       520 
11. Жалақы қоры            мың теңге 123420     150500    167728    174427
12. Орташа айлық жалақы    теңге      21076      25033     26879     27953 
13. Өнім бірлігінің        бірлік    0-55,4     0-60,5      0-66      0-69
    тарифтері /бағалары/   үшін теңге  
    /жұмыс, қызмет/  
14. Өткен кезеңге тариф.    %                      9,8       9,1       4,5
    тердің /бағалардың
    өзгеруі/      
15. Кредиторлық берешек    мың теңге 280129     320498    270250    270000
16. Дебиторлық берешек      "        309852     365760    285565    310000
__________________________________________________________________________
     Таблицаның жалғасы
__________________________________________________________________________
                         2003 ж.    2004 ж.   2005 ж.   2000ж.    2005ж.
                         болжам     болжам    болжам    1999ж.%   2000ж.%
__________________________________________________________________________
1. Өндірілген өнім      1361/979,9 1436/1033,9 1493/1104,8     124,6/153,2
   мөлшері /жұмыс,                                     112,2/121,6
   қызмет/ - барлығы:
   электр энергия       1361/979,9 1436/1033,9 1493/1104,8     124,6/153,2 
                                                       112,2/121,6
2. Экспорт барлығы:     
   соның ішінде ТМД       
   елдеріне
   алыс шет елдерге       
   өнім түрлері бойынша   
3. Импорт барлығы:       
   соның ішінде ТМД       
   елдеріне
   алыс шет елдерге        
   өнімдердің түрлері 
   бойынша     
4  Барлық қаржыландыру       40,3      42,5     44,7     св200      127,7
   көздерінің есебінен       
   негізгі капиталдар.
   дың инвестициялары - 
   барлығы:  
   соның ішінде мемле.            
   кеттік бюджеттің  
   қаржылары
   өз қаржылары              40,3      42,5     44,7     св200      127,7
                           979920   1033920  1104820     121,6      153,2
5. Өнімді өткізуден         77873     78916    80436     203,8      148,3
   түскен табыс 
   /жұмыс, қызмет/
   барлығы:
6. Өткізілген өнімнің      902047    955004  1024384     117,7      153,6
   өзіндік құны 
   /жұмыс, қызмет/ 
   барлығы:
   электр энергияны        589397    631694   687764      120,1     171,1
   қосқандағы шикізат.
   қа, материалдарға, 
   қызметті өтеуге 
   шығыстар
   еңбекке ақы төлеу        183150   192310   201920      121,9      134,2
   шығыстары 
   басқа да шығындар        129500   131000   134700      105,6      117,7
7. Салық салынатын табыс     57873    58916    60436      337,4      156,1
8. Табыс салығы              17362    17675    18131        180      156,1
9. Таза табыс /шығын/        45511    46241    47305      320,3      147,3
10. Қызметкерлер саны          520      520      520      102,7      103,8
11. Жалақы қоры             183150   192310   201920      121,9      134,2
12. Орташа айлық жалақы      23351    30819    32359      118,8      129,3
13. Өнім бірлігінің           0-72     0-72     0-74      109,2      122,3
    тарифтері /бағалары/   
    /жұмыс, қызмет/  
14. Өткен кезеңге тариф.       4,3               2,8
    тердің /бағалардың
    өзгеруі/       
15. Кредиторлық берешек     290000   310000   290000      114,4      103,5
16. Дебиторлық берешек      325000   330000   275000      118,2       75,2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"МРЭК" АҚ
                             Маңғыстау облысы
__________________________________________________________________________
                         Өлшем      1999 ж.     2000 ж.    2001 ж.    
                         бірлігі     есеп       бағалау    болжам     
__________________________________________________________________________
1. Өндірілген өнім      мөлшері  1087,9/593,1  1198/721   1259,1/831      
   көлемі /жұмыс,       құны                          
   қызмет/ - барлығы:
   соның ішінде түрлері
   бойынша  
2. Экспорт барлығы:     тонна
   соның ішінде ТМД       "
   елдеріне
   алыс шет елдерге       "
   өнім түрлері бойынша   "
3. Импорт барлығы:       көлемі құны
   соның ішінде ТМД       "
   елдеріне
   алыс шет елдерге       " 
   өнімдердің түрлері 
   бойынша     
4  Барлық қаржыландыру   млн. теңге     0,3        35       36,8       
   көздерінің есебінен       
   негізгі капиталдың
   инвестициялары - 
   барлығы:  
   соның ішінде мемле.     "       
   кеттік бюджеттің  
   қаржылары
   өз қаржылары            "            0,3         35       36,8      
5. Өнімді өткізуден      мың теңге   593072     721029     831030
   түскен табыс 
   /жұмыс, қызмет/
   барлығы:
6. Өткізілген өнімнің    млн.теңге   566463     666807     768703    
   өзіндік құны 
   /жұмыс, қызмет/ 
   барлығы:
   электр энергияны         "        334653     401890     479975    
   қосқандағы шикізат.
   қа, материалдарға, 
   қызметті өтеуге 
   шығыстар
   еңбекке ақы төлеу        "        123420     150500     167728    
   шығыстары 
   басқа да шығындар        "        108390     114417     121000  
   Жалпы табыс              "         26609      54222      62327
7. Салық салынатын табыс    "         11479      38722      46327     
8. Табыс салығы             "          6455      11617      13898     
9. Таза табыс /шығын/       "         10024      32105      37429     
10. Қызметкерлер саны      адам         488        501        520     
11. Жалақы қоры            мың теңге 123420     150500     167728    
12. Орташа айлық жалақы    бірлік    21079      25033      26879    
                           үшін теңге
13. Өнім бірлігінің        бірлік    0-55,4     0-60,5       0-66      
    тарифтері /бағалары/   үшін теңге  
    /жұмыс, қызмет/  
14. Өткен кезеңге тариф.    %           100      109,2      109,1
    тердің /бағалардың
    өзгеруі/      
15. Кредиторлық берешек    мың теңге 280129     320498     270250    
16. Дебиторлық берешек      "        309542     365760     285565    
__________________________________________________________________________
     Таблицаның жалғасы
__________________________________________________________________________
                                    соның ішінде тоқсандар бойынша 
                             1 тоқсан     2 тоқсан   3 тоқсан    4 тоқсан
__________________________________________________________________________
1. Өндірілген өнім          325/211,3     300/195    300/201    334/223,8
   мөлшері /жұмыс,                                
   қызмет/ - барлығы:
   соның ішінде түрлері
   бойынша  
2. Экспорт барлығы:     
   соның ішінде ТМД       
   елдеріне
   алыс шет елдерге       
   өнім түрлері бойынша   
3. Импорт барлығы:       
   соның ішінде ТМД      
   елдеріне
   алыс шет елдерге      
   өнімдердің түрлері 
   бойынша     
4  Барлық қаржыландыру              5          13       13,8           5
   көздерінің есебінен       
   негізгі капиталдар.
   дың инвестициялары - 
   барлығы:  
   соның ішінде мемле.           
   кеттік бюджеттің  
   қаржылары
   өз қаржылары                     5         13        13,8           5
5. Өнімді өткізуден            211250     195000      201000      223780
   түскен табыс 
   /жұмыс, қызмет/
   барлығы:
6. Өткізілген өнімнің          195406     180375       185925     206997
   өзіндік құны 
   /жұмыс, қызмет/ 
   барлығы:
   электр энергияны            125106     109269       112264     133336
   қосқандағы шикізат.
   қа, материалдарға, 
   қызметті өтеуге 
   шығыстар
   еңбекке ақы төлеу            40300      41106       43161      43161
   шығыстары 
   басқа да шығындар            30000      30000       30500      30500
   Жалпы табыс                  15844      14625       15075      16783
7. Салық салынатын табыс        11844      10625       11075      12783
8. Табыс салығы                  3553       3188        3323       3835    
9. Таза табыс /шығын/            9542       8687        9002      10198
10. Қызметкерлер саны             520        520         520        520
11. Жалақы қоры                 40300      41106       43161      43161  
12. Орташа айлық жалақы        258333      26350       27337      27667
13. Өнім бірлігінің              0-65       0-65        0-67       0-67
    тарифтері /бағалары/   
    /жұмыс, қызмет/  
14. Өткен кезеңге тариф.   
    тердің /бағалардың
    өзгеруі/      
15. Кредиторлық берешек    
16. Дебиторлық берешек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"МРЭК" АҚ
                            Маңғыстау облысы
__________________________________________________________________________
                         Өлшем  1999  2000 ж. 2001      соның ішінде
                         бір.     ж.    ж.     ж.    тоқсандар бойынша
                         лігі   есеп  баға.   бол.________________________
                                      лау     жам  1тоқ. 2тоқ. 3тоқ. 4тоқ.
                                                    сан   сан   сан   сан  
__________________________________________________________________________
1. Өндірілген өнімнің   млн.  247,6   260     271    60    70    75     65
   көлемі /жұмыс,       теңге                         
   қызмет/ - барлығы:
   соның ішінде түрлері мың
   бойынша              тонна
2. Экспорт барлығы:     тонна
   соның ішінде ТМД       "
   елдеріне
   алыс шет елдерге       "
   өнім түрлері бойынша   "
3. Импорт барлығы:      көлемі құны
   соның ішінде ТМД       "
   елдеріне
   алыс шет елдерге       " 
   өнімнің түрлері 
   бойынша     
4  Барлық қаржыландыру  млн.теңге 
   көздерінің есебінен       
   негізгі капиталдың
   инвестициялары - 
   барлығы:  
   соның ішінде мемле.     "       
   кеттік бюджеттің  
   қаржылары
   өз қаржылары            "      
5. Өнімді өткізуден      млн. 236,7   260     271    60    70    75     65
   түскен табыс          теңге
   /жұмыс, қызмет/
   барлығы:
6. Өткізілген өнімнің    млн.   183   214     225    56    56  56,5   56,5
   өзіндік құны          теңге
   /жұмыс, қызмет/ 
   барлығы:
   электр энергияны        "   69,2    85      93    23    23   23,5  23,5
   қосқандағы шикізат.
   қа, материалдарға, 
   қызметті өтеуге 
   шығыстар
   еңбекке ақы төлеу       "   61,3    72      74  18,5  18,5   18,5  18,5 
   шығыстары 
   басқа да шығындар       " 
7. Салық салынатын табыс   "
8. Табыс салығы            "    9,1   0,3     0,3  0,08  0,08   0,07  0,07
9. Таза табыс /шығын/      "      7   0,7     0,7  0,18  0,18   0,17  0,17
10. Қызметкерлер саны     адам  333   335     335
11. Жалақы қоры          мың т.76,8   90      92    23    23     23    23
12. Орташа айлық жалақы  теңге 19229  22388   2286    
13. Өнім бірлігінің      бірлік 
    тарифтері /бағалары/ үшін   
    /жұмыс, қызмет/       теңге 
14. Өткен кезеңге тариф.    %       
    тердің /бағалардың
    өзгеруі/      
15. Кредиторлық берешек          86,7   75     70         
16. Дебиторлық берешек    мың    47,4   45     40
                          теңге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"Халықаралық Ақтау әуе жайы" ААҚ
                             Маңғыстау облысы
__________________________________________________________________________
                         Өлшем      1999 ж.   2000 ж.   2001 ж.    2002 ж.
                         бірлігі    есеп     бағалау   болжам     болжам  
__________________________________________________________________________
1. Өндірілген өнім      мөлшері     247,6       260      271      279,9 
   мөлшері /жұмыс,      құны   
   қызмет/ - барлығы:
   соның ішінде түрлері
   бойынша - транзит  
2. Экспорт барлығы:     тонна
   соның ішінде ТМД       "
   елдеріне
   алыс шет елдерге       "
   өнім түрлері бойынша   "
3. Импорт барлығы:      мөлшерлі құны
   соның ішінде ТМД       "
   елдеріне
   алыс шет елдерге       " 
   өнімдердің түрлері 
   бойынша     
4  Барлық қаржыландыру  мың теңге 
   көздерінің есебінен       
   негізгі капиталдар.
   дың инвестициялары - 
   барлығы:  
   соның ішінде мемле.     "       
   кеттік бюджеттің  
   қаржылары
   өз қаржылары            "        
5. Өнімді өткізуден     мың теңге   236,7       260      271      273  
   түскен табыс 
   /жұмыс, қызмет/
   барлығы:
6. Өткізілген өнімнің    млн.теңге    183       214      225      225
   өзіндік құны 
   /жұмыс, қызмет/ 
   барлығы:
   электр энергияны         "        69,2        85       93       93
   қосқандағы шикізат.
   қа, материалдарға, 
   қызметті өтеуге 
   шығыстар
   еңбекке ақы төлеу        "        61,3        72       74       74      
   шығыстары 
   басқа да шығындар        "        16,4         1        1      1,1
7. Салық салынатын табыс    "         9,1       0,3      0,3      0,3
8. Табыс салығы             "           7       0,7      0,7      0,8
9. Таза табыс /шығын/       "         333       335      335      340
10. Қызметкерлер саны      адам      76,8        90       92     93,5
11. Жалақы қоры           мың теңге 19229     22388    22886    23500
12. Орташа айлық жалақы    теңге  
13. Өнім бірлігінің        бірлік 
    тарифтері /бағалары/   үшін теңге  
    /жұмыс, қызмет/  
14. Өткен кезеңге тариф.    %     
    тердің /бағалардың
    өзгеруі/      
15. Кредиторлық берешек    мың теңге 86,7        75       70       70
16. Дебиторлық берешек      "        47,4        45       40       40
__________________________________________________________________________
     Таблицаның жалғасы
__________________________________________________________________________
                         2003 ж.    2004 ж.   2005 ж.   2000ж.    2005ж.
                         болжам     болжам    болжам    1999ж.%   2000ж.%
__________________________________________________________________________
1. Өндірілген өнім        288,1      296,1     303,5      105      116,7
   мөлшері /жұмыс,         
   қызмет/ - барлығы:
   соның ішінде түрлері
   бойынша - транзит  
2. Экспорт барлығы:     
   соның ішінде ТМД       
   елдеріне
   алыс шет елдерге       
   өнім түрлері бойынша   
3. Импорт барлығы:     
   соның ішінде ТМД       
   елдеріне
   алыс шет елдерге        
   өнімдердің түрлері 
   бойынша     
4  Барлық қаржыландыру   
   көздерінің есебінен       
   негізгі капиталдар.
   дың инвестициялары - 
   барлығы:  
   соның ішінде мемле.            
   кеттік бюджеттің  
   қаржылары
   өз қаржылары                    
5. Өнімді өткізуден       276        278       281        105      108,1  
   түскен табыс 
   /жұмыс, қызмет/
   барлығы:
6. Өткізілген өнімнің     229        228       226      117,2      105,6
   өзіндік құны 
   /жұмыс, қызмет/ 
   барлығы:
   электр энергияны        95         95        97      122,8      104,3
   қосқандағы шикізат.
   қа, материалдарға, 
   қызметті өтеуге 
   шығыстар
   еңбекке ақы төлеу       77         79        80      117,5      111,1
   шығыстары 
   басқа да шығындар      1,2        1,2       1,2        620        120
7. Салық салынатын табыс  0,4        0,6       0,7        3,3       2,3р  
8. Табыс салығы           0,9        1,1       1,3         10      157,1 
9. Таза табыс /шығын/     350        370       370      100,6      110,4
10. Қызметкерлер саны      94         95        97      117,2      107,8
11. Жалақы қоры           24000    24500     25000      116,4      111,7
12. Орташа айлық жалақы    
13. Өнім бірлігінің         
    тарифтері /бағалары/     
    /жұмыс, қызмет/  
14. Өткен кезеңге тариф.        
    тердің /бағалардың
    өзгеруі/      
15. Кредиторлық берешек      68       67        65       86,5       86,7
16. Дебиторлық берешек       39       37        35       94,9       77,8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"АКМО-88" ААҚ
                            Маңғыстау облысы
__________________________________________________________________________
                         Өлшем  1999  2000 ж. 2001      соның ішінде
                         бір.     ж.    ж.     ж.    тоқсандар бойынша
                         лігі   есеп  баға.   бол.________________________
                                      лау     жам  1тоқ. 2тоқ. 3тоқ. 4тоқ.
                                                    сан   сан   сан   сан  
__________________________________________________________________________
1. Өндірілген өнімнің  мөл.   223200 257000 270000 38000 38000 38000 55000
   көлемі /жұмыс,      құны                          
   қызмет/ - барлығы:
   соның ішінде        мың
   түрлері бойынша     тонна
2. Экспорт барлығы:    тонна
   соның ішінде ТМД      "
   елдеріне
   алыс шет елдерге      "
   өнім түрлері
   бойынша   
3. Импорт барлығы:     мөлшері құны
   соның ішінде          "
   ТМД елдеріне
   алыс шет елдерге      " 
   өнімнің түрлері 
   бойынша     
4  Барлық қаржылан.   млн.теңге 
   дыру көздерінің 
   есебінен негізгі
   капиталдардың 
   инвестициялары - 
   барлығы:  
   соның ішінде мем.     "       
   лекеттік бюджет.  
   тің қаржылары
   өз қаржылары          "      
5. Өнімді өткізуден   мың    295000  340000 357000 89000 89000 89000 89000
   түскен табыс       теңге
   /жұмыс, қызмет/
   барлығы:
6. Өткізілген өнімнің млн.  222000  231000  240000 60000 60000 60000 60000
   өзіндік құны       теңге
   /жұмыс, қызмет/ 
   барлығы:
   электр энергияны     "   132000  133000  138000 35000 35000 34000 34000 
   қосқандағы шикізат.
   қа, материалдарға, 
   қызметті өтеуге 
   шығыстар
   еңбекке ақы төлеу    "    84000  90000  94000  24000  24000  24000 24000
   шығыстары 
   басқа да шығындар    "     8000   8000   8000   2000   2000   2000  2000
7. Салық салынатын      "    15000  34000  35000   8000   9000   9000  9000
   табыс   
8. Табыс салығы         "     4000   9000  10000   2500   2500   2500 2500 
9. Таза табыс /шығын/   "    11000  25000  25000   6000   6000   6500 6500
10. Қызметкерлер саны  адам    326    345    360    360    360    360  360
11. Жалақы қоры       мың тң. 94400 90700  99800  24000  24000  24000 28000
12. Орташа айлық       теңге  21579 21972  23094   2300  23000  23000 23000
    жалақы     
13. Өнім бірлігінің    бірлік 
    тарифтері /баға.   үшін
    лары/ /жұмыс,      теңге
    қызмет/        
14. Өткен кезеңге тар.  %       
    ифтердің /бағалар.
    дың өзгеруі/      
15. Кредиторлық       мың т. 207182 89271  30000   7500   7500  7500  7500 
    берешек
16. Дебиторлық берешек  "   167305 131451  80000  20000   2000 20000 20000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"АКМО" МКК
                             Маңғыстау облысы
__________________________________________________________________________
                         Өлшем      1999 ж.   2000 ж.   2001 ж.    2002 ж.
                         бірлігі    есеп     бағалау   болжам     болжам  
__________________________________________________________________________
1. Өндірілген өнімнің  мөлшерлі    223200     257000    270000     283000 
   көлемі /жұмыс,      құны                          
   қызмет/ - барлығы:
   соның ішінде        мың
   түрлері бойынша     тонна
2. Экспорт барлығы:    тонна
   соның ішінде ТМД      "
   елдеріне
   алыс шет елдерге      "
   өнім түрлері
   бойынша   
3. Импорт барлығы:     мөлшерлі құны
   соның ішінде          "
   ТМД елдеріне
   алыс шет елдерге      " 
   өнімнің түрлері 
   бойынша     
4  Барлық қаржылан.   мың теңге 
   дыру көздерінің 
   есебінен негізгі
   капиталдардың 
   инвестициялары - 
   барлығы:  
   соның ішінде мем.     "       
   лекеттік бюджет.  
   тің қаржылары
   өз қаржылары          "        13078      28000       28000    20000    
5. Өнімді өткізуден   млн.       295000     340000      357000   375000
   түскен табыс       теңге
   /жұмыс, қызмет/
   барлығы:
6. Өткізілген өнімнің млн.       222000     231000      240000   247000
   өзіндік құны       теңге
   /жұмыс, қызмет/ 
   барлығы:
   электр энергияны     "        132000     133000      138000    141000 
   қосқандағы шикізат.
   қа, материалдарға, 
   қызметті өтеуге 
   шығыстар
   еңбекке ақы төлеу    "         84000      90000       94000     96000  
   шығыстары 
   басқа да шығындар    "          8000       8000        8000      9000   
7. Салық салынатын      "         15000      34000       35000     35000   
   табыс   
8. Табыс салығы         "          4000       9000       10000     10000  
9. Таза табыс /шығын/   "         11000      25000       25000     25000  
10. Қызметкерлер саны  адам         326        345         360       370   
11. Жалақы қоры       мың тң.     94400      90700       99800    102700 
12. Орташа айлық       теңге      21579      21972       23094     23000 
    жалақы     
13. Өнім бірлігінің    бірлік 
    тарифтері /баға.   үшін
    лары/ /жұмыс,      теңге
    қызмет/        
14. Өткен кезеңге тар.  %       
    ифтердің /бағалар.
    дың өзгеруі/      
15. Кредиторлық       мың т.     207182      89271       30000     27000 
    берешек
16. Дебиторлық берешек  "        167305     131451       80000     80000   
__________________________________________________________________________
     Таблицаның жалғасы
__________________________________________________________________________
                         2003 ж.    2004 ж.   2005 ж.   2000ж.    2005ж.
                         болжам     болжам    болжам    1999ж.%   2000ж.%
__________________________________________________________________________
1. Өндірілген өнімнің    297000     309000    322000     115       125
   көлемі /жұмыс,      
   қызмет/ - барлығы:
   соның ішінде        
   түрлері бойынша     
2. Экспорт барлығы:    
   соның ішінде ТМД      
   елдеріне
   алыс шет елдерге      
   өнім түрлері
   бойынша   
3. Импорт барлығы:     
   соның ішінде          
   ТМД елдеріне
   алыс шет елдерге       
   өнімнің түрлері 
   бойынша     
4  Барлық қаржылан.   
   дыру көздерінің 
   есебінен негізгі
   капиталдардың 
   инвестициялары - 
   барлығы:  
   соның ішінде мем.  
   лекеттік бюджет.  
   тің қаржылары
   өз қаржылары          15000      15000     15000       115       53,5
5. Өнімді өткізуден     394000     414000    435000       147        128
   түскен табыс       
   /жұмыс, қызмет/
   барлығы:
6. Өткізілген өнімнің    250000    253000    256000     115,3        111
   өзіндік құны       
   /жұмыс, қызмет/ 
   барлығы:
   электр энергияны      143000    144000    146000       111       110
   қосқандағы шикізат.
   қа, материалдарға, 
   қызметті өтеуге 
   шығыстар
   еңбекке ақы төлеу     98000      99000    100000       119       111  
   шығыстары 
   басқа да шығындар      9000       9000      9000       113       113
7. Салық салынатын       35000      35000     35000       203     102,9
   табыс   
8. Табыс салығы          10000      10000     10000       250       111
9. Таза табыс /шығын/    25000      25000     25000       227       100
10. Қызметкерлер саны      370        370       370       114       107
11. Жалақы қоры         104750     106840    109000       129       120
12. Орташа айлық         23000      24000     24545     113,7       112
    жалақы     
13. Өнім бірлігінің    
    тарифтері /баға.   
    лары/ /жұмыс,      
    қызмет/        
14. Өткен кезеңге тар.         
    ифтердің /бағалар.
    дың өзгеруі/      
15. Кредиторлық          27000      27000     27000      43,9      30,2
    берешек
16. Дебиторлық берешек   80000      80000      8000      78,6      60,8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"МУТТ" ЖШС
                            Маңғыстау облысы
__________________________________________________________________________
                         Өлшем  1999  2000 ж. 2001      соның ішінде
                         бір.     ж.    ж.     ж.    тоқсандар бойынша
                         лігі   есеп  баға.   бол.________________________
                                      лау     жам  1тоқ. 2тоқ. 3тоқ. 4тоқ.
                                                    сан   сан   сан   сан  
__________________________________________________________________________
1. Өндірілген өнімнің  мөлш. 18230,9 18674  19608  4883  4883  4960  4882
   көлемі /жұмыс,      құны                         
   қызмет/ - барлығы:
2. Экспорт барлығы:    тонна
   соның ішінде ТМД      "
   елдеріне
   алыс шет елдерге      "
   өнім түрлері
   бойынша   
3. Импорт барлығы:     мөлшері құны
   соның ішінде          "
   ТМД елдеріне
   алыс шет елдерге      " 
   өнімнің түрлері 
   бойынша     
4  Барлық қаржылан.   млн.теңге 
   дыру көздерінің 
   есебінен негізгі
   капиталдардың 
   инвестициялары - 
   барлығы:  
   соның ішінде мем.     "       
   лекеттік бюджет.  
   тің қаржылары
   өз қаржылары          "   3027  74052  102978  20000 28003 30346  24629 
5. Өнімді өткізуден   мың. 271993 504000 540000 132330 134460 136600 136610
   түскен табыс       теңге
   /жұмыс, қызмет/
   барлығы:
6. Өткізілген өнімнің млн. 334119 461000 495000 121300 125220 125600 122880
   өзіндік құны       теңге
   /жұмыс, қызмет/ 
   барлығы:
   электр энергияны     "  78425  140000 159000  38960  40220  40340 39480 
   қосқандағы шикізат.
   қа, материалдарға, 
   қызметті өтеуге 
   шығыстар
   еңбекке ақы төлеу    " 151597  226000 272800  66000  67100  68200 71500
   шығыстары 
   басқа да шығындар    " 104097   65000  63200  16340  17900 17060  11900
7. Салық салынатын      " -62126   43000  45000  11030  9240  11000  13730
   табыс   
8. Табыс салығы         "  12417    1810   8400   2060   1750  2050   2540
9. Таза табыс /шығын/   " -74543   34900  36600   8970   7490  8950  11190
10. Қызметкерлер саны  адам  423     435    500    484    492   500    524
11. Жалақы қоры   мың тң. 127871,3 180000 220000 53220  54110 55000  57670
12. Орташа айлық      теңге 25191  34483  36667  36653  36660 36667  36685
    жалақы     
13. Өнім бірлігінің   бірлік 19,88 26,99  27,54   27,1  27,54 27,54  27,98
    тарифтері /баға.   үшін
    лары/ /жұмыс,      теңге
    қызмет/        
14. Өткен кезеңге тар.  %   128,2  135,8    102  100,4  101,6   100  101,6
    ифтердің /бағалар.
    дың өзгеруі/      
15. Кредиторлық       мың т.123269 98615  93684  97925  92970 95346  88535
    берешек
16. Дебиторлық берешек  "   46451  47380  46250  47034  46242 45384  46340
__________________________________________________________________________
          Қазақстан Республикасының әлеуметтік-экономикалық дамуының 
          2001-2005 жылдарға арналған индикативтік жоспарының жобасы
                                "МУТТ" ЖШС
                             Маңғыстау облысы
__________________________________________________________________________
                        Өлшем      1999 ж.   2000 ж.   2001 ж.    2002 ж.
                        бірлігі    есеп     бағалау   болжам     болжам  
__________________________________________________________________________
1. Өндірілген өнімнің   мөлш.     18230,9    18674    19608      20000
   мөлшері /жұмыс,      құны                         
   қызмет/ - барлығы:
2. Экспорт барлығы:     тонна
   соның ішінде ТМД      "
   елдеріне
   алыс шет елдерге      "
   өнім түрлері
   бойынша   
3. Импорт барлығы:      мөлшері құны
   соның ішінде          "
   ТМД елдеріне
   алыс шет елдерге      " 
   өнімнің түрлері 
   бойынша     
4  Барлық қаржылан.     млн.теңге   3027     74052    102978     44204 
   дыру көздерінің 
   есебінен негізгі
   капиталдардың 
   инвестициялары - 
   барлығы:  
   соның ішінде мем.     "       
   лекеттік бюджет.  
   тің қаржылары
   өз қаржылары          "   
5. Өнімді өткізуден      мың теңге  271993   504000   540000    546480
   түскен табыс       
   /жұмыс, қызмет/
   барлығы:
6. Өткізілген өнімнің   млн.теңге   334119   461000   495000    502425
   өзіндік құны       
   /жұмыс, қызмет/ 
   барлығы:
   электр энергияны     "            78425   140000   159000    164724
   қосқандағы шикізат.
   қа, материалдарға, 
   қызметті өтеуге 
   шығыстар
   еңбекке ақы төлеу    "           151597   226000   272800    286440
   шығыстары 
   басқа да шығындар    "           104097    65000    63200     51261
7. Салық салынатын      "           -62126    43000    45000     44055
   табыс   
8. Табыс салығы         "            12417     1810     8400      9252
9. Таза табыс /шығын/   "           -74543    34900    36600     34803
10. Қызметкерлер саны   адам           423      435      500       505
11. Жалақы қоры         мың теңге 127871,3   180000   220000    231000
12. Орташа айлық        теңге        25191    34483    36667     38119
    жалақы     
13. Өнім бірлігінің     1 квт/с      19,88    26,99    27,54     27,32
    тарифтері /баға.    теңгемен
    лары/ /жұмыс,             
    қызмет/        
14. Өткен кезеңге тар.  %            128,2    135,8      102      99,2
    ифтердің /бағалар.
    дың өзгеруі/      
15. Кредиторлық         мың т.      123269    98615    93684     74947
    берешек
16. Дебиторлық берешек  "            46451    47380    46250     43382
_________________________________________________________________________
     Таблицаның жалғасы
__________________________________________________________________________
                         2003 ж.    2004 ж.   2005 ж.   2000ж.    2005ж.
                         болжам     болжам    болжам    1999ж.%   2000ж.%
__________________________________________________________________________
1. Өндірілген өнімнің     20820      21507     22540     102,4     120,7
   көлемі /жұмыс,      
   қызмет/ - барлығы:
2. Экспорт барлығы:    
   соның ішінде ТМД      
   елдеріне
   алыс шет елдерге      
   өнім түрлері
   бойынша   
3. Импорт барлығы:      
   соның ішінде          
   ТМД елдеріне
   алыс шет елдерге      
   өнімнің түрлері 
   бойынша     
4  Барлық қаржылан.       36190      12890     50340     24р       68
   дыру көздерінің 
   есебінен негізгі
   капиталдардың 
   инвестициялары - 
   барлығы:  
   соның ішінде мем.            
   лекеттік бюджет.  
   тің қаржылары
   өз қаржылары             
5. Өнімді өткізуден      565600    578600    595380    185,3    118,1
   түскен табыс       
   /жұмыс, қызмет/
   барлығы:
6. Өткізілген өнімнің    521517    531486    542110      138    117,6
   өзіндік құны       
   /жұмыс, қызмет/ 
   барлығы:
   электр энергияны      174608    180894    182700    178,5    130,5
   қосқандағы шикізат.
   қа, материалдарға, 
   қызметті өтеуге 
   шығыстар
   еңбекке ақы төлеу     315084    327687    330960    149,1    146,4
   шығыстары 
   басқа да шығындар      31825     22905     28450     91,3       30
7. Салық салынатын        44083     47114     53270     -       123,9 
   табыс   
8. Табыс салығы            8464      9046     11187    153,3    138,1
9. Таза табыс /шығын/     35619     38068     42083     -       220,6
10. Қызметкерлер саны       512       518       520    102,8    119,5
11. Жалақы қоры          254100    261844    265831    140,8    147,7
12. Орташа айлық          41357     42124     42600    136,9    123,5
    жалақы     
13. Өнім бірлігінің       27,17      26,8     26,41    135,8     97,9
    тарифтері /баға.    
    лары/ /жұмыс,       
    қызмет/        
14. Өткен кезеңге тар.     99,5        99        99     98,2     105,9
    ифтердің /бағалар.
    дың өзгеруі/      
15. Кредиторлық           68951     67572     62842       80      63,7
    берешек
16. Дебиторлық берешек    42601     41110     38232      102      80,7
__________________________________________________________________________ 
     Мамандар:
         Икебаева Ә.Ж.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