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7e71" w14:textId="b3e7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бойынша 2000-2005 жылдарға арналған құтыру ауруына қарсы іс-шаралардың кешенді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әкімінің шешімі 2000 жылғы 21 маусымдағы N 438 Маңғыстау облыстық Әділет басқармасында 2000 жылғы 28 маусымда N 226 тіркелді. Күші жойылды - Маңғыстау облысы әкімдігінің 2012 жылғы 16 шілдедегі № 01-30-1050 хатымен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2012.07.16  № 01-30-1050 хатымен.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жылдар iшiнде облыс аймағында құтыру ауруының эпидемиологиялық және эпизоотологиялық жағдайы өткір күйінде қалуда. Орта есеппен жыл сайын осы ауру бойынша екi-үш қолайсыз орындар тiркелiп отыр.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санитарлық-эпидемиологиялық жайлылығы" туралы Қазақстан Республикасының 1994 жылғы 8 шiлдедегi Заңын басшылыққа ала отырып және халық арасында оның алдын алу iс-шараларын ұйымдастыру мақсатында, ШЕШIМ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бойынша 2000-2005 жылдарға арналған құтыру ауруына қарсы iс-шаралардың кешендi жоспары бекiтiлсiн (қоса берiлiп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және аудан әкiмдерi, облыстық денсаулық сақтау басқармасы (А.Т. Айдарханов), облыстық биоресурстарды қорғау инспекциясы (М.С. Хайдаров), Қазақстан Республикасының Ауыл шаруашылығы министрлiгiнiң облыстық аймақтық басқармасы (С.Б. Берiшбаев), облыстық жануарлар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өсiмдiк әлемiн бақылау жөнiндегi басқармасы (О.Ш. Қоданов),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үй-коммуналдық шаруашылық басқармасы (Б.Т. Түсiпов), облыстық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эпидемиологиялық станциясы (В.Э. Нейзер) iс-шаралардың орындалуын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шешiмнiң орындалысын бақылау облыс әкiмiнiң орынбасары М.М.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Бортникке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Облыс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2000.06.21. N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Маңғыстау облысы бойынша 2000-2005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құтыру ауруына қарсы іс-шаралардың кешенді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 Іс-шаралар тақырыбы     Орындалу мерзімі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     2                       3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І. Ұйымдастыру іс-шаралары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Табиғи ошақтарды және оның      ІІ тоқсан 2000ж. Санитарлық-эпиде.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эпизоотикалық белсендiлігiн                      миологиялық қызметі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ескере отырып құтыру ауруына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қарсы 2000-2005 жылдарға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iс-шаралардың кешендi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жоспарын жасап, оны бекiту.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Алқалық отырыстарда құтыру       жылына 1 рет    Аудан, қала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ауруының алдын алудың            және қажетіне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2000-2005 жылдарға арналған          қарай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iс-шаралардың кешендi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жоспарының орындалуын қарау.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Медицина (оташылар, травмотолог, 2 жылда 1 рет   Санитарлық-эпиде.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рабиологтар, медбикелер) және                    миологиялық қызметі,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 дәрiгерлiгi қызметкерлерiнiң                 облыстық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арасында құтыру ауруының бел.                    сақтау басқармасы,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гiлерi, анықтау жолдары, емдеуi               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алдын алуы жайында семи.                    касы Ауыл шаруашы.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нарлар өткiзу.                                   лығы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қалалық, аудандық,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облыстық,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басқармалары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Қаңғыған жануарларды аулауға      ІІ тоқсан      қала, аудан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тұрақты топ құру мәселесін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ІІ. Алдын алу мен эпидемияға қарсы іс-шаралар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Аңдар мен жануарлар тiстеп      Тіркелуіне орай  Қалалық, аудандық,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алғанда және антирабикалық                       облыстық санитар.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дәрi-дәрмектерiнен кейiнгi                       лық-эпидемиология.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асқынуларда эпидемиологиялық                     лық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тексеру жұмыстарын жүргiзу.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Қазақстан Республикасы Ден.     Тіркелуіне орай  Облыстық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саулық сақтау министрлігінiң                     сақтау басқармасы,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мамыр 1993 жылғы N 186 бұй.                    облыстық санитар.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рығына сәйкес тiстеп алудан                      лық-эпидемиология.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зардап шегушiлерге егу курсы                     лық станциясы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белгiленген күнде ауруханаға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жатқызумен қамтамасыз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Адамдар арасында құтыру ауру.   Қажетіне қарай   Облыстық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ына сезiк туындаған жағдайда                     сақтау басқармасы,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 құру.                                   облыстық санитар.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лық-эпидемиология.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лық станциясы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Облыс және аудан аймағындағы   Анықталуына орай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барлық құтыру ауруының                           касы Ауыл шаруашы.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ошақтарын есепке алу: құтыру                     лық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ауруының таралуының эпизооти.                    облыстық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калық және 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картасын жасау. Әрбiр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ошақтың эпизоотикалық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эпидемиологиялық қауіпінің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дәрежесін анықтау.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Эпизоотикалық аймақтарда аң       Жыл сайын аң   Экология мен биоре.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аулау кезеңiнде құтыру ауруының      аулау       сурстар, аң аулау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негізгi тасымалдаушыларын: түлкi,  кезеңінде     инспекциясының 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қарсақ және қасқырларды ату                      қармалары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арқылы санын реттеп отыру.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2.6. Бүкiл шаруашылықтардағы күзетшi    жыл сайын  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иттердi санақтан өткiзiп,                        касы Ауыл шаруашы.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паспорттық тiркеу арқылы жеке                    лық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иттердi есепке алуды реттеу.                     қалалық, аудандық,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Құтыру ауруынан қолайсыз ай.                     облыстық,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мақтағы барлық иттерге егу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жұмыстарын жүргізу.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2.7. Барлық мал шаруашылығындағы        жыл сайын     ҚР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малдарды жабайы аңдардың                         министрлігінің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тiстеп алуынан қорғауды                          лық, аудандық, 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 (түлкi, қасқыр,                   мақтық басқармалары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қарсақ).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2.8. Құтыру ауруынан қолайсыз           жыл сайын     ҚР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тұрақты мал шаруашылықтарында    жоспар бойынша  министрлігінің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малдардың арасында алдын алудағы                 лық, аудандық, 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егу жұмыстарын жүргізу.                          мақтық басқармалары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2.9. Үй және жабайы жануарлар арасында  Құтыру ауру.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құтыру ауруына сезiк пайда болған  ына сезік     касының Ауыл шаруа.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күнде тез арада диагнозын анықтау  пайда болған  шылық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құтыру ауруына шаралар жүр.   немесе ауру   басқармасы,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гiзу. Шаруашылықтарда құтыру ау.   шыққан күнде  денсаулық сақтау 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руы туындаған немесе сезiк пайда                 қармасы, облыстық 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болған жағдайда мал дәрiгерлiк                   нитарлық-эпидемоло.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медициналық қызметтерiн де.                 гиялық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реу хабардар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2.10.Емдеу мекемелерiн антирабикалық       үнемі      Облыстық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дәрi-дәрмектермен вакцина, гамма.                эпидемологиялық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глабулинмен қамтамасыз ету.                     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2.11.Үй жануарларын толық есепке        жылына 1 рет  Қала, аудан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алынуын және олардың уақытылы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құтыру ауруына қарсы егiлуiн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тексеру.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2.12.Жануарлардың тiстеуiнен зардап        үнемі      Емдеу орындары, об.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шеккендерге антирабикалық көмек                  лыстық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көрсету кезінде жауапкершiлiк                    сақтау басқармасы,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пен жеделдiліктi арттыру.                        қалалық, аудандық,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облыстық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эпидемологиялық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2.13.Облыстың қалалары мен аудан.          үнемі      Экология және биоре.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дарындағы экология және                          сурстар басқармасы,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биоресурстар органдары аңшы.                     аңшылар инспекциясы,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лардың арасында жабайы аңдар.                    аңшы-балықшылар қо.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дағы құтыру ауруымен күресу                      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сақтану 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жайында түсіндіру жұмыстарын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жүргізу.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2.14.Адамдар арасындағы құтыру ау.    Құтыру ауруы    Облыстық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руымен сырқаттанған әрбiр         анықталған     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жағдайында санитарлық-эпиде.        күнде       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миологиялық бас басқармасын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алғашқы тәулiкте хабардар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2.15.Құтырудың алдын алуда газет,           үнемі     Облыстық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радио, теледидарды, парақша.                     сақтау басқармасы,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ларды, плакаттарды, кітапша.                     қалалық, аудандық,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ларды, ұсыныстарды пайдалана                     облыстық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отырып, мал шаруашылығындағы                     эпидемиологиялық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жұмысшылар мен халық арасында                    станциялары, қала.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санитарлық-ағарту жұмыстарын                     лық, аудандық, об.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кең түрде жүргізу.                               лыстық мал дәрігерлік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қызметтері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