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9e88" w14:textId="ee79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"2000 жылға арналған облыстық бюджет туралы" 1999 жылғы 03 желтоқсандағы N ІІ/17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шешімі 2000 жылғы 17 наурыздағы N 3/24 Маңғыстау облысының әділет басқармасында 2000 жылғы 3 сәуірде N 190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"Жергіліктi өкiлдi және атқарушы органдар туралы", "Бюджет жүйесi туралы" және "2000 жылға арналған республикалық бюджет туралы" Қазақстан Республикасының заңдарына сәйкес облыстық мәслихат шешім етті:
</w:t>
      </w:r>
    </w:p>
    <w:p>
      <w:pPr>
        <w:spacing w:after="0"/>
        <w:ind w:left="0"/>
        <w:jc w:val="both"/>
      </w:pPr>
      <w:r>
        <w:rPr>
          <w:rFonts w:ascii="Times New Roman"/>
          <w:b w:val="false"/>
          <w:i w:val="false"/>
          <w:color w:val="000000"/>
          <w:sz w:val="28"/>
        </w:rPr>
        <w:t>
     Облыстық мәслихаттың "2000 жылға арналған облыстық бюджет туралы" 1999 жылғы 03 желтоқсандағы N II/17 шешіміне мынадай өзгерiстер мен толықтырулар енгiзiлсін:
</w:t>
      </w:r>
    </w:p>
    <w:p>
      <w:pPr>
        <w:spacing w:after="0"/>
        <w:ind w:left="0"/>
        <w:jc w:val="both"/>
      </w:pPr>
      <w:r>
        <w:rPr>
          <w:rFonts w:ascii="Times New Roman"/>
          <w:b w:val="false"/>
          <w:i w:val="false"/>
          <w:color w:val="000000"/>
          <w:sz w:val="28"/>
        </w:rPr>
        <w:t>
     1. 1 тармақтағы "2385170" саны "3082757" санымен ауыстырылсын.
</w:t>
      </w:r>
    </w:p>
    <w:p>
      <w:pPr>
        <w:spacing w:after="0"/>
        <w:ind w:left="0"/>
        <w:jc w:val="both"/>
      </w:pPr>
      <w:r>
        <w:rPr>
          <w:rFonts w:ascii="Times New Roman"/>
          <w:b w:val="false"/>
          <w:i w:val="false"/>
          <w:color w:val="000000"/>
          <w:sz w:val="28"/>
        </w:rPr>
        <w:t>
     2. 2 тармақтағы:
</w:t>
      </w:r>
    </w:p>
    <w:p>
      <w:pPr>
        <w:spacing w:after="0"/>
        <w:ind w:left="0"/>
        <w:jc w:val="both"/>
      </w:pPr>
      <w:r>
        <w:rPr>
          <w:rFonts w:ascii="Times New Roman"/>
          <w:b w:val="false"/>
          <w:i w:val="false"/>
          <w:color w:val="000000"/>
          <w:sz w:val="28"/>
        </w:rPr>
        <w:t>
     6 азат жолдан кейiн, мынадай мазмұндағы жаңа азат жолмен 
</w:t>
      </w:r>
    </w:p>
    <w:p>
      <w:pPr>
        <w:spacing w:after="0"/>
        <w:ind w:left="0"/>
        <w:jc w:val="both"/>
      </w:pP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"республика iшiнде несие бергенi үшiн алған сыйақысы (мүддесi) - 59300";
</w:t>
      </w:r>
    </w:p>
    <w:p>
      <w:pPr>
        <w:spacing w:after="0"/>
        <w:ind w:left="0"/>
        <w:jc w:val="both"/>
      </w:pPr>
      <w:r>
        <w:rPr>
          <w:rFonts w:ascii="Times New Roman"/>
          <w:b w:val="false"/>
          <w:i w:val="false"/>
          <w:color w:val="000000"/>
          <w:sz w:val="28"/>
        </w:rPr>
        <w:t>
     8 азат жол мынадай редакцияда жазылсын:
</w:t>
      </w:r>
    </w:p>
    <w:p>
      <w:pPr>
        <w:spacing w:after="0"/>
        <w:ind w:left="0"/>
        <w:jc w:val="both"/>
      </w:pPr>
      <w:r>
        <w:rPr>
          <w:rFonts w:ascii="Times New Roman"/>
          <w:b w:val="false"/>
          <w:i w:val="false"/>
          <w:color w:val="000000"/>
          <w:sz w:val="28"/>
        </w:rPr>
        <w:t>
     "аудандар мен қалалардан облыстық бюджетке түсiрiлген кiрiстерден аударылым сомасы - 5927188";
</w:t>
      </w:r>
    </w:p>
    <w:p>
      <w:pPr>
        <w:spacing w:after="0"/>
        <w:ind w:left="0"/>
        <w:jc w:val="both"/>
      </w:pPr>
      <w:r>
        <w:rPr>
          <w:rFonts w:ascii="Times New Roman"/>
          <w:b w:val="false"/>
          <w:i w:val="false"/>
          <w:color w:val="000000"/>
          <w:sz w:val="28"/>
        </w:rPr>
        <w:t>
     10 азат жол мынадай редакцияда жазылсын:
</w:t>
      </w:r>
    </w:p>
    <w:p>
      <w:pPr>
        <w:spacing w:after="0"/>
        <w:ind w:left="0"/>
        <w:jc w:val="both"/>
      </w:pPr>
      <w:r>
        <w:rPr>
          <w:rFonts w:ascii="Times New Roman"/>
          <w:b w:val="false"/>
          <w:i w:val="false"/>
          <w:color w:val="000000"/>
          <w:sz w:val="28"/>
        </w:rPr>
        <w:t>
     "инвестициялық жобаларды iске асыруға арналған қарыз алу сомасы - 300000";
</w:t>
      </w:r>
    </w:p>
    <w:p>
      <w:pPr>
        <w:spacing w:after="0"/>
        <w:ind w:left="0"/>
        <w:jc w:val="both"/>
      </w:pPr>
      <w:r>
        <w:rPr>
          <w:rFonts w:ascii="Times New Roman"/>
          <w:b w:val="false"/>
          <w:i w:val="false"/>
          <w:color w:val="000000"/>
          <w:sz w:val="28"/>
        </w:rPr>
        <w:t>
     12 азат жолдағы "481100" саны "548887" санымен ауыстырылсын;
</w:t>
      </w:r>
    </w:p>
    <w:p>
      <w:pPr>
        <w:spacing w:after="0"/>
        <w:ind w:left="0"/>
        <w:jc w:val="both"/>
      </w:pPr>
      <w:r>
        <w:rPr>
          <w:rFonts w:ascii="Times New Roman"/>
          <w:b w:val="false"/>
          <w:i w:val="false"/>
          <w:color w:val="000000"/>
          <w:sz w:val="28"/>
        </w:rPr>
        <w:t>
     Қосымша мынадай мазмұнда жаңа азат жол кiргiзiлсін:
</w:t>
      </w:r>
    </w:p>
    <w:p>
      <w:pPr>
        <w:spacing w:after="0"/>
        <w:ind w:left="0"/>
        <w:jc w:val="both"/>
      </w:pPr>
      <w:r>
        <w:rPr>
          <w:rFonts w:ascii="Times New Roman"/>
          <w:b w:val="false"/>
          <w:i w:val="false"/>
          <w:color w:val="000000"/>
          <w:sz w:val="28"/>
        </w:rPr>
        <w:t>
     "жергiлiктi бюджетке берешек түсiрілімi                252000".
</w:t>
      </w:r>
    </w:p>
    <w:p>
      <w:pPr>
        <w:spacing w:after="0"/>
        <w:ind w:left="0"/>
        <w:jc w:val="both"/>
      </w:pPr>
      <w:r>
        <w:rPr>
          <w:rFonts w:ascii="Times New Roman"/>
          <w:b w:val="false"/>
          <w:i w:val="false"/>
          <w:color w:val="000000"/>
          <w:sz w:val="28"/>
        </w:rPr>
        <w:t>
     3. 3 тармақтағы:
</w:t>
      </w:r>
    </w:p>
    <w:p>
      <w:pPr>
        <w:spacing w:after="0"/>
        <w:ind w:left="0"/>
        <w:jc w:val="both"/>
      </w:pPr>
      <w:r>
        <w:rPr>
          <w:rFonts w:ascii="Times New Roman"/>
          <w:b w:val="false"/>
          <w:i w:val="false"/>
          <w:color w:val="000000"/>
          <w:sz w:val="28"/>
        </w:rPr>
        <w:t>
     2 азат жолдағы "18,1" саны "17,6" санымен ауыстырылсын;
</w:t>
      </w:r>
    </w:p>
    <w:p>
      <w:pPr>
        <w:spacing w:after="0"/>
        <w:ind w:left="0"/>
        <w:jc w:val="both"/>
      </w:pPr>
      <w:r>
        <w:rPr>
          <w:rFonts w:ascii="Times New Roman"/>
          <w:b w:val="false"/>
          <w:i w:val="false"/>
          <w:color w:val="000000"/>
          <w:sz w:val="28"/>
        </w:rPr>
        <w:t>
     3 азат жолдағы "мүлiкке салынатын салық" деген сөзден кейiн мына сөздермен толықтырылсын:
</w:t>
      </w:r>
    </w:p>
    <w:p>
      <w:pPr>
        <w:spacing w:after="0"/>
        <w:ind w:left="0"/>
        <w:jc w:val="both"/>
      </w:pPr>
      <w:r>
        <w:rPr>
          <w:rFonts w:ascii="Times New Roman"/>
          <w:b w:val="false"/>
          <w:i w:val="false"/>
          <w:color w:val="000000"/>
          <w:sz w:val="28"/>
        </w:rPr>
        <w:t>
     "коммуналдық меншiк объектiлерін жекешелендiруден түсiрілімдер";
</w:t>
      </w:r>
    </w:p>
    <w:p>
      <w:pPr>
        <w:spacing w:after="0"/>
        <w:ind w:left="0"/>
        <w:jc w:val="both"/>
      </w:pPr>
      <w:r>
        <w:rPr>
          <w:rFonts w:ascii="Times New Roman"/>
          <w:b w:val="false"/>
          <w:i w:val="false"/>
          <w:color w:val="000000"/>
          <w:sz w:val="28"/>
        </w:rPr>
        <w:t>
     4. 7 тармақтағы:
</w:t>
      </w:r>
    </w:p>
    <w:p>
      <w:pPr>
        <w:spacing w:after="0"/>
        <w:ind w:left="0"/>
        <w:jc w:val="both"/>
      </w:pPr>
      <w:r>
        <w:rPr>
          <w:rFonts w:ascii="Times New Roman"/>
          <w:b w:val="false"/>
          <w:i w:val="false"/>
          <w:color w:val="000000"/>
          <w:sz w:val="28"/>
        </w:rPr>
        <w:t>
     1 азат жолдағы "154477" саны "151213" санымен ауыстырылсын;
</w:t>
      </w:r>
    </w:p>
    <w:p>
      <w:pPr>
        <w:spacing w:after="0"/>
        <w:ind w:left="0"/>
        <w:jc w:val="both"/>
      </w:pPr>
      <w:r>
        <w:rPr>
          <w:rFonts w:ascii="Times New Roman"/>
          <w:b w:val="false"/>
          <w:i w:val="false"/>
          <w:color w:val="000000"/>
          <w:sz w:val="28"/>
        </w:rPr>
        <w:t>
     3 азат жолдағы "725365" саны "728629" санымен ауыстырылсын;
</w:t>
      </w:r>
    </w:p>
    <w:p>
      <w:pPr>
        <w:spacing w:after="0"/>
        <w:ind w:left="0"/>
        <w:jc w:val="both"/>
      </w:pPr>
      <w:r>
        <w:rPr>
          <w:rFonts w:ascii="Times New Roman"/>
          <w:b w:val="false"/>
          <w:i w:val="false"/>
          <w:color w:val="000000"/>
          <w:sz w:val="28"/>
        </w:rPr>
        <w:t>
     4 азат жолы мынадай мазмұнмен толықтырылсын:
</w:t>
      </w:r>
      <w:r>
        <w:br/>
      </w:r>
      <w:r>
        <w:rPr>
          <w:rFonts w:ascii="Times New Roman"/>
          <w:b w:val="false"/>
          <w:i w:val="false"/>
          <w:color w:val="000000"/>
          <w:sz w:val="28"/>
        </w:rPr>
        <w:t>
      "Облыс әкiмiнің 1999 жылғы 14 қарашадағы N 258 шешімiн орындау үшiн Ақтау қаласының бюджетiнде 2000 жылдың 1 қаңтарынан бастап бұрындары облыстық бюджеттен қаржыландырылып келген, облыстық балалар мен жасөспірiмдер спорт мектебi бойынша 3264 мың теңге сомасында жұмсалатын қаражаттың көзделгенi ескерiлсін". 
</w:t>
      </w:r>
      <w:r>
        <w:br/>
      </w:r>
      <w:r>
        <w:rPr>
          <w:rFonts w:ascii="Times New Roman"/>
          <w:b w:val="false"/>
          <w:i w:val="false"/>
          <w:color w:val="000000"/>
          <w:sz w:val="28"/>
        </w:rPr>
        <w:t>
      5. 8 тармақтағы: 
</w:t>
      </w:r>
      <w:r>
        <w:br/>
      </w:r>
      <w:r>
        <w:rPr>
          <w:rFonts w:ascii="Times New Roman"/>
          <w:b w:val="false"/>
          <w:i w:val="false"/>
          <w:color w:val="000000"/>
          <w:sz w:val="28"/>
        </w:rPr>
        <w:t>
      1 азат жолдағы "868345" саны "890109" санымен ауыстырылсын; 
</w:t>
      </w:r>
      <w:r>
        <w:br/>
      </w:r>
      <w:r>
        <w:rPr>
          <w:rFonts w:ascii="Times New Roman"/>
          <w:b w:val="false"/>
          <w:i w:val="false"/>
          <w:color w:val="000000"/>
          <w:sz w:val="28"/>
        </w:rPr>
        <w:t>
      3 азат жолдағы "77214" саны "55450" санымен ауыстырылсын. 
</w:t>
      </w:r>
      <w:r>
        <w:br/>
      </w:r>
      <w:r>
        <w:rPr>
          <w:rFonts w:ascii="Times New Roman"/>
          <w:b w:val="false"/>
          <w:i w:val="false"/>
          <w:color w:val="000000"/>
          <w:sz w:val="28"/>
        </w:rPr>
        <w:t>
      Мына мазмұндағы жаңа азат жолмен толықтырылсын: 
</w:t>
      </w:r>
      <w:r>
        <w:br/>
      </w:r>
      <w:r>
        <w:rPr>
          <w:rFonts w:ascii="Times New Roman"/>
          <w:b w:val="false"/>
          <w:i w:val="false"/>
          <w:color w:val="000000"/>
          <w:sz w:val="28"/>
        </w:rPr>
        <w:t>
      "Бұрындары Ақтау қаласының бюджетiнен қаржыландырылып келген облыстық инфекциялық аурухана бойынша 21764 мың теңге сомасындағы шығыстардың 2000 жылдың 1 сәуiрiнен бастап облыстық бюджеттен қаржыландырылуға берілгенi ескерiлсін. 
</w:t>
      </w:r>
      <w:r>
        <w:br/>
      </w:r>
      <w:r>
        <w:rPr>
          <w:rFonts w:ascii="Times New Roman"/>
          <w:b w:val="false"/>
          <w:i w:val="false"/>
          <w:color w:val="000000"/>
          <w:sz w:val="28"/>
        </w:rPr>
        <w:t>
      Ақтау қаласының әкiмi мен облыстық денсаулық сақтау басқармасы облыстық инфекциялық аурухананы қабылдап алып-берудi жүргiзсiн". 
</w:t>
      </w:r>
      <w:r>
        <w:br/>
      </w:r>
      <w:r>
        <w:rPr>
          <w:rFonts w:ascii="Times New Roman"/>
          <w:b w:val="false"/>
          <w:i w:val="false"/>
          <w:color w:val="000000"/>
          <w:sz w:val="28"/>
        </w:rPr>
        <w:t>
      6. 10 тармақ мына мазмұндағы 10-1 тармақшамен толықтырылсын: 
</w:t>
      </w:r>
      <w:r>
        <w:br/>
      </w:r>
      <w:r>
        <w:rPr>
          <w:rFonts w:ascii="Times New Roman"/>
          <w:b w:val="false"/>
          <w:i w:val="false"/>
          <w:color w:val="000000"/>
          <w:sz w:val="28"/>
        </w:rPr>
        <w:t>
      "Әлеуметтiк-мәдениет мекемелерiнің қызметкерлерiне еңбек ақы төлеу мәселелерi жөніндегі Қазақстан Республикасының кейбiр заң актiлерiне өзгерiстер мен толықтырулар енгiзу туралы" Қазақстан Республикасының 1999 жылғы 22 қарашадағы N 484-1 Заңына сәйкес селолық жерлерде тұратын әрi жұмыс iстейтiн денсаулық сақтау, білім, әлеуметтiк қамсыздандыру, мәдениет және спорт мамандарына жергіліктi өкiлдi органдардың шешiмдерi бойынша 2000 жылдың 1 қаңтарынан бастап: 
</w:t>
      </w:r>
      <w:r>
        <w:br/>
      </w:r>
      <w:r>
        <w:rPr>
          <w:rFonts w:ascii="Times New Roman"/>
          <w:b w:val="false"/>
          <w:i w:val="false"/>
          <w:color w:val="000000"/>
          <w:sz w:val="28"/>
        </w:rPr>
        <w:t>
      қалалық жағдайда қызметтің осынау түрлерiмен шұғылданатын мамандардың ставкаларымен салыстырғанда; 
</w:t>
      </w:r>
      <w:r>
        <w:br/>
      </w:r>
      <w:r>
        <w:rPr>
          <w:rFonts w:ascii="Times New Roman"/>
          <w:b w:val="false"/>
          <w:i w:val="false"/>
          <w:color w:val="000000"/>
          <w:sz w:val="28"/>
        </w:rPr>
        <w:t>
      кесiмдi жалақы мен тарифтiк ставканы кемiнде 25 пайызға көтерудi; 
</w:t>
      </w:r>
      <w:r>
        <w:br/>
      </w:r>
      <w:r>
        <w:rPr>
          <w:rFonts w:ascii="Times New Roman"/>
          <w:b w:val="false"/>
          <w:i w:val="false"/>
          <w:color w:val="000000"/>
          <w:sz w:val="28"/>
        </w:rPr>
        <w:t>
      отын алуына арнап 1000 теңге мөлшерінде бiржолғы ақшалай төлемдi белгiлей алады; 
</w:t>
      </w:r>
      <w:r>
        <w:br/>
      </w:r>
      <w:r>
        <w:rPr>
          <w:rFonts w:ascii="Times New Roman"/>
          <w:b w:val="false"/>
          <w:i w:val="false"/>
          <w:color w:val="000000"/>
          <w:sz w:val="28"/>
        </w:rPr>
        <w:t>
      Аудандар мен қалалардың әкiмдерi жоғарыда аталған төлемдердi 2000 жылға арналып көзделген жұмсалатын қаражат шегінде қамтамасыз етсiн". 
</w:t>
      </w:r>
      <w:r>
        <w:br/>
      </w:r>
      <w:r>
        <w:rPr>
          <w:rFonts w:ascii="Times New Roman"/>
          <w:b w:val="false"/>
          <w:i w:val="false"/>
          <w:color w:val="000000"/>
          <w:sz w:val="28"/>
        </w:rPr>
        <w:t>
      7. 11 тармақ мынадай мазмұндағы азат жолмен толықтырылсын: 
</w:t>
      </w:r>
      <w:r>
        <w:br/>
      </w:r>
      <w:r>
        <w:rPr>
          <w:rFonts w:ascii="Times New Roman"/>
          <w:b w:val="false"/>
          <w:i w:val="false"/>
          <w:color w:val="000000"/>
          <w:sz w:val="28"/>
        </w:rPr>
        <w:t>
      "Ұлы Отан соғысындағы жеңiстің 55 жылдығына арналған iс-шараларды арнап "азаматтардың жекелеген саналарына әлеуметтж төлемдер" бағдарламасы бойынша 9500 мың теңге сомасында". 
</w:t>
      </w:r>
      <w:r>
        <w:br/>
      </w:r>
      <w:r>
        <w:rPr>
          <w:rFonts w:ascii="Times New Roman"/>
          <w:b w:val="false"/>
          <w:i w:val="false"/>
          <w:color w:val="000000"/>
          <w:sz w:val="28"/>
        </w:rPr>
        <w:t>
      8. 14 тармақтағы: 
</w:t>
      </w:r>
      <w:r>
        <w:br/>
      </w:r>
      <w:r>
        <w:rPr>
          <w:rFonts w:ascii="Times New Roman"/>
          <w:b w:val="false"/>
          <w:i w:val="false"/>
          <w:color w:val="000000"/>
          <w:sz w:val="28"/>
        </w:rPr>
        <w:t>
      2 азат жолдағы "481100" саны "453498" санымен ауыстырылсын; 
</w:t>
      </w:r>
      <w:r>
        <w:br/>
      </w:r>
      <w:r>
        <w:rPr>
          <w:rFonts w:ascii="Times New Roman"/>
          <w:b w:val="false"/>
          <w:i w:val="false"/>
          <w:color w:val="000000"/>
          <w:sz w:val="28"/>
        </w:rPr>
        <w:t>
      3 азат жолдағы "39108" саны "66710" санымен ауыстырылсын. 
</w:t>
      </w:r>
      <w:r>
        <w:br/>
      </w:r>
      <w:r>
        <w:rPr>
          <w:rFonts w:ascii="Times New Roman"/>
          <w:b w:val="false"/>
          <w:i w:val="false"/>
          <w:color w:val="000000"/>
          <w:sz w:val="28"/>
        </w:rPr>
        <w:t>
      9. 14 тармақ мына мазмұндағы жаңа тармақшамен толықтырылсын: 
</w:t>
      </w:r>
      <w:r>
        <w:br/>
      </w:r>
      <w:r>
        <w:rPr>
          <w:rFonts w:ascii="Times New Roman"/>
          <w:b w:val="false"/>
          <w:i w:val="false"/>
          <w:color w:val="000000"/>
          <w:sz w:val="28"/>
        </w:rPr>
        <w:t>
      "14-1. Инвестициялық жобаларды iске асыруға арнап бағдарламалардың әкiмшісi - облыс әкiмiнің аппаратына 300000 мың теңге сомасында қарыз алу шегі белгіленсiн. 
</w:t>
      </w:r>
      <w:r>
        <w:br/>
      </w:r>
      <w:r>
        <w:rPr>
          <w:rFonts w:ascii="Times New Roman"/>
          <w:b w:val="false"/>
          <w:i w:val="false"/>
          <w:color w:val="000000"/>
          <w:sz w:val="28"/>
        </w:rPr>
        <w:t>
      Облыс әкiмінің орынбасары Е.О. Рахметов пен облыстық шағын кәсiпкерлiктi қолдау басқармасы (Қ.Т. Елеусiнов) жергіліктi атқарушы органдардың 2000 жылы тартатын қарыз қаражаты есебiнен несиелендiрiлетiн және қаржыландырылатын аймақтық инвестициялық бағдарламалардың тiзбесiн әзiрлесiн және белгiленген тәртiпте оны облыс әкiмiнің қарауына енгiзсiн. 
</w:t>
      </w:r>
      <w:r>
        <w:br/>
      </w:r>
      <w:r>
        <w:rPr>
          <w:rFonts w:ascii="Times New Roman"/>
          <w:b w:val="false"/>
          <w:i w:val="false"/>
          <w:color w:val="000000"/>
          <w:sz w:val="28"/>
        </w:rPr>
        <w:t>
      14-2. Облыс әкімінiң 2000 жылдың 12 қаңтарындағы N 302 шешімiне сәйкес 1999 жылы игерiлмегендерiн және инвестиңиялық жобаларды iске асыруға арнап бұрындарды бөлiнген 127087 мың теңге сомасындағы ағымдағы жылғы қаражаттың қайтарылғандары бойынша бағдарламалардың әкiмшісi - облыс әкiмiнің аппараты екiншi қаржыландыруға арнап жұмсалатын қаражат көзделсiн". 
</w:t>
      </w:r>
      <w:r>
        <w:br/>
      </w:r>
      <w:r>
        <w:rPr>
          <w:rFonts w:ascii="Times New Roman"/>
          <w:b w:val="false"/>
          <w:i w:val="false"/>
          <w:color w:val="000000"/>
          <w:sz w:val="28"/>
        </w:rPr>
        <w:t>
      10. Мынадай мазмұнда 17 тармақпен толықтырылсын: 
</w:t>
      </w:r>
    </w:p>
    <w:p>
      <w:pPr>
        <w:spacing w:after="0"/>
        <w:ind w:left="0"/>
        <w:jc w:val="both"/>
      </w:pPr>
      <w:r>
        <w:rPr>
          <w:rFonts w:ascii="Times New Roman"/>
          <w:b w:val="false"/>
          <w:i w:val="false"/>
          <w:color w:val="000000"/>
          <w:sz w:val="28"/>
        </w:rPr>
        <w:t>
     "Облыстың жергіліктi бюджеттерiнде шаруашылық жүргiзушi 
</w:t>
      </w:r>
    </w:p>
    <w:p>
      <w:pPr>
        <w:spacing w:after="0"/>
        <w:ind w:left="0"/>
        <w:jc w:val="both"/>
      </w:pPr>
      <w:r>
        <w:rPr>
          <w:rFonts w:ascii="Times New Roman"/>
          <w:b w:val="false"/>
          <w:i w:val="false"/>
          <w:color w:val="000000"/>
          <w:sz w:val="28"/>
        </w:rPr>
        <w:t>
субъектілердің жергіліктi бюджетке төлемдер бойынша берешектерiн өтеу жолымен жергіліктi бюджеттің қаражаты есебiнен орындайтын ұйымдардың мiндеттемелерi бойынша осының алдындағы жылдарда жинақталған 1000000 мың теңге мөлшерiнде кредиторлық берешектi өтеу көзделсiн, соның ішінде аудандардың, қалалардың және облыстық бюджеттерi бойынша: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Бейнеу ауданы              37000
</w:t>
      </w:r>
    </w:p>
    <w:p>
      <w:pPr>
        <w:spacing w:after="0"/>
        <w:ind w:left="0"/>
        <w:jc w:val="both"/>
      </w:pPr>
      <w:r>
        <w:rPr>
          <w:rFonts w:ascii="Times New Roman"/>
          <w:b w:val="false"/>
          <w:i w:val="false"/>
          <w:color w:val="000000"/>
          <w:sz w:val="28"/>
        </w:rPr>
        <w:t>
     Қарақия ауданы             40000
</w:t>
      </w:r>
    </w:p>
    <w:p>
      <w:pPr>
        <w:spacing w:after="0"/>
        <w:ind w:left="0"/>
        <w:jc w:val="both"/>
      </w:pPr>
      <w:r>
        <w:rPr>
          <w:rFonts w:ascii="Times New Roman"/>
          <w:b w:val="false"/>
          <w:i w:val="false"/>
          <w:color w:val="000000"/>
          <w:sz w:val="28"/>
        </w:rPr>
        <w:t>
     Маңғыстау ауданы           40000
</w:t>
      </w:r>
    </w:p>
    <w:p>
      <w:pPr>
        <w:spacing w:after="0"/>
        <w:ind w:left="0"/>
        <w:jc w:val="both"/>
      </w:pPr>
      <w:r>
        <w:rPr>
          <w:rFonts w:ascii="Times New Roman"/>
          <w:b w:val="false"/>
          <w:i w:val="false"/>
          <w:color w:val="000000"/>
          <w:sz w:val="28"/>
        </w:rPr>
        <w:t>
     Түпқараған ауданы          17000
</w:t>
      </w:r>
    </w:p>
    <w:p>
      <w:pPr>
        <w:spacing w:after="0"/>
        <w:ind w:left="0"/>
        <w:jc w:val="both"/>
      </w:pPr>
      <w:r>
        <w:rPr>
          <w:rFonts w:ascii="Times New Roman"/>
          <w:b w:val="false"/>
          <w:i w:val="false"/>
          <w:color w:val="000000"/>
          <w:sz w:val="28"/>
        </w:rPr>
        <w:t>
     Ақтау қаласы              500000
</w:t>
      </w:r>
    </w:p>
    <w:p>
      <w:pPr>
        <w:spacing w:after="0"/>
        <w:ind w:left="0"/>
        <w:jc w:val="both"/>
      </w:pPr>
      <w:r>
        <w:rPr>
          <w:rFonts w:ascii="Times New Roman"/>
          <w:b w:val="false"/>
          <w:i w:val="false"/>
          <w:color w:val="000000"/>
          <w:sz w:val="28"/>
        </w:rPr>
        <w:t>
     Жаңаөзен қаласы           114000
</w:t>
      </w:r>
    </w:p>
    <w:p>
      <w:pPr>
        <w:spacing w:after="0"/>
        <w:ind w:left="0"/>
        <w:jc w:val="both"/>
      </w:pPr>
      <w:r>
        <w:rPr>
          <w:rFonts w:ascii="Times New Roman"/>
          <w:b w:val="false"/>
          <w:i w:val="false"/>
          <w:color w:val="000000"/>
          <w:sz w:val="28"/>
        </w:rPr>
        <w:t>
     Облыстық                  252000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көрсетiнген берешектi өтеу жөніндегi есеп айырысуды жүргiзудің тәртiбiн сондай-ақ осы есеп айырысуға қатысушы субъектілердi Қазақстан Республикасының Қаржы министрлiгінің келiсiмi бойынша облыс әкiмi айқындайтын болып белгіленсiн".    
</w:t>
      </w:r>
    </w:p>
    <w:p>
      <w:pPr>
        <w:spacing w:after="0"/>
        <w:ind w:left="0"/>
        <w:jc w:val="both"/>
      </w:pPr>
      <w:r>
        <w:rPr>
          <w:rFonts w:ascii="Times New Roman"/>
          <w:b w:val="false"/>
          <w:i w:val="false"/>
          <w:color w:val="000000"/>
          <w:sz w:val="28"/>
        </w:rPr>
        <w:t>
     Сессия төрағасы
</w:t>
      </w:r>
      <w:r>
        <w:br/>
      </w:r>
      <w:r>
        <w:rPr>
          <w:rFonts w:ascii="Times New Roman"/>
          <w:b w:val="false"/>
          <w:i w:val="false"/>
          <w:color w:val="000000"/>
          <w:sz w:val="28"/>
        </w:rPr>
        <w:t>
     Облыстық мәслихат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p>
    <w:p>
      <w:pPr>
        <w:spacing w:after="0"/>
        <w:ind w:left="0"/>
        <w:jc w:val="both"/>
      </w:pPr>
      <w:r>
        <w:rPr>
          <w:rFonts w:ascii="Times New Roman"/>
          <w:b w:val="false"/>
          <w:i w:val="false"/>
          <w:color w:val="000000"/>
          <w:sz w:val="28"/>
        </w:rPr>
        <w:t>
                                                2000 жылғы 17 наурыздағы 
</w:t>
      </w:r>
    </w:p>
    <w:p>
      <w:pPr>
        <w:spacing w:after="0"/>
        <w:ind w:left="0"/>
        <w:jc w:val="both"/>
      </w:pPr>
      <w:r>
        <w:rPr>
          <w:rFonts w:ascii="Times New Roman"/>
          <w:b w:val="false"/>
          <w:i w:val="false"/>
          <w:color w:val="000000"/>
          <w:sz w:val="28"/>
        </w:rPr>
        <w:t>
                                                N 3/24 шешіміне қосымша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Кат Кл Қос. Ерек       Кірістер                  2000 ж. 2000 ж.    Ауытқу
</w:t>
      </w:r>
    </w:p>
    <w:p>
      <w:pPr>
        <w:spacing w:after="0"/>
        <w:ind w:left="0"/>
        <w:jc w:val="both"/>
      </w:pPr>
      <w:r>
        <w:rPr>
          <w:rFonts w:ascii="Times New Roman"/>
          <w:b w:val="false"/>
          <w:i w:val="false"/>
          <w:color w:val="000000"/>
          <w:sz w:val="28"/>
        </w:rPr>
        <w:t>
       кл   ше                                   арнал.  нақтылан.   (+;-)
</w:t>
      </w:r>
    </w:p>
    <w:p>
      <w:pPr>
        <w:spacing w:after="0"/>
        <w:ind w:left="0"/>
        <w:jc w:val="both"/>
      </w:pPr>
      <w:r>
        <w:rPr>
          <w:rFonts w:ascii="Times New Roman"/>
          <w:b w:val="false"/>
          <w:i w:val="false"/>
          <w:color w:val="000000"/>
          <w:sz w:val="28"/>
        </w:rPr>
        <w:t>
                                                 ған     ған
</w:t>
      </w:r>
    </w:p>
    <w:p>
      <w:pPr>
        <w:spacing w:after="0"/>
        <w:ind w:left="0"/>
        <w:jc w:val="both"/>
      </w:pPr>
      <w:r>
        <w:rPr>
          <w:rFonts w:ascii="Times New Roman"/>
          <w:b w:val="false"/>
          <w:i w:val="false"/>
          <w:color w:val="000000"/>
          <w:sz w:val="28"/>
        </w:rPr>
        <w:t>
                                                 бюджет  бюджеті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Салық түсімдері                   1765   253765    252000
</w:t>
      </w:r>
    </w:p>
    <w:p>
      <w:pPr>
        <w:spacing w:after="0"/>
        <w:ind w:left="0"/>
        <w:jc w:val="both"/>
      </w:pPr>
      <w:r>
        <w:rPr>
          <w:rFonts w:ascii="Times New Roman"/>
          <w:b w:val="false"/>
          <w:i w:val="false"/>
          <w:color w:val="000000"/>
          <w:sz w:val="28"/>
        </w:rPr>
        <w:t>
    5          Тауарға, жұмысқа және қызмет көр. 1765   1765      0
</w:t>
      </w:r>
    </w:p>
    <w:p>
      <w:pPr>
        <w:spacing w:after="0"/>
        <w:ind w:left="0"/>
        <w:jc w:val="both"/>
      </w:pPr>
      <w:r>
        <w:rPr>
          <w:rFonts w:ascii="Times New Roman"/>
          <w:b w:val="false"/>
          <w:i w:val="false"/>
          <w:color w:val="000000"/>
          <w:sz w:val="28"/>
        </w:rPr>
        <w:t>
               сетуге ішкi салықтар
</w:t>
      </w:r>
    </w:p>
    <w:p>
      <w:pPr>
        <w:spacing w:after="0"/>
        <w:ind w:left="0"/>
        <w:jc w:val="both"/>
      </w:pPr>
      <w:r>
        <w:rPr>
          <w:rFonts w:ascii="Times New Roman"/>
          <w:b w:val="false"/>
          <w:i w:val="false"/>
          <w:color w:val="000000"/>
          <w:sz w:val="28"/>
        </w:rPr>
        <w:t>
       2       Акциздер                          1765   1765      0    
</w:t>
      </w:r>
    </w:p>
    <w:p>
      <w:pPr>
        <w:spacing w:after="0"/>
        <w:ind w:left="0"/>
        <w:jc w:val="both"/>
      </w:pPr>
      <w:r>
        <w:rPr>
          <w:rFonts w:ascii="Times New Roman"/>
          <w:b w:val="false"/>
          <w:i w:val="false"/>
          <w:color w:val="000000"/>
          <w:sz w:val="28"/>
        </w:rPr>
        <w:t>
            7  Сыра                              1483   1483      0
</w:t>
      </w:r>
    </w:p>
    <w:p>
      <w:pPr>
        <w:spacing w:after="0"/>
        <w:ind w:left="0"/>
        <w:jc w:val="both"/>
      </w:pPr>
      <w:r>
        <w:rPr>
          <w:rFonts w:ascii="Times New Roman"/>
          <w:b w:val="false"/>
          <w:i w:val="false"/>
          <w:color w:val="000000"/>
          <w:sz w:val="28"/>
        </w:rPr>
        <w:t>
            23 Ойын бизнесi                      282    282       0 
</w:t>
      </w:r>
    </w:p>
    <w:p>
      <w:pPr>
        <w:spacing w:after="0"/>
        <w:ind w:left="0"/>
        <w:jc w:val="both"/>
      </w:pPr>
      <w:r>
        <w:rPr>
          <w:rFonts w:ascii="Times New Roman"/>
          <w:b w:val="false"/>
          <w:i w:val="false"/>
          <w:color w:val="000000"/>
          <w:sz w:val="28"/>
        </w:rPr>
        <w:t>
    7          Өзге де салықтар                  0      252000    252000
</w:t>
      </w:r>
    </w:p>
    <w:p>
      <w:pPr>
        <w:spacing w:after="0"/>
        <w:ind w:left="0"/>
        <w:jc w:val="both"/>
      </w:pPr>
      <w:r>
        <w:rPr>
          <w:rFonts w:ascii="Times New Roman"/>
          <w:b w:val="false"/>
          <w:i w:val="false"/>
          <w:color w:val="000000"/>
          <w:sz w:val="28"/>
        </w:rPr>
        <w:t>
       1       Өзге де салықтар                  0      252000    252000
</w:t>
      </w:r>
    </w:p>
    <w:p>
      <w:pPr>
        <w:spacing w:after="0"/>
        <w:ind w:left="0"/>
        <w:jc w:val="both"/>
      </w:pPr>
      <w:r>
        <w:rPr>
          <w:rFonts w:ascii="Times New Roman"/>
          <w:b w:val="false"/>
          <w:i w:val="false"/>
          <w:color w:val="000000"/>
          <w:sz w:val="28"/>
        </w:rPr>
        <w:t>
            2  Жергiлiктi бюджетке берешектердiң
</w:t>
      </w:r>
    </w:p>
    <w:p>
      <w:pPr>
        <w:spacing w:after="0"/>
        <w:ind w:left="0"/>
        <w:jc w:val="both"/>
      </w:pPr>
      <w:r>
        <w:rPr>
          <w:rFonts w:ascii="Times New Roman"/>
          <w:b w:val="false"/>
          <w:i w:val="false"/>
          <w:color w:val="000000"/>
          <w:sz w:val="28"/>
        </w:rPr>
        <w:t>
               түсуi                             0      252000    252000
</w:t>
      </w:r>
    </w:p>
    <w:p>
      <w:pPr>
        <w:spacing w:after="0"/>
        <w:ind w:left="0"/>
        <w:jc w:val="both"/>
      </w:pPr>
      <w:r>
        <w:rPr>
          <w:rFonts w:ascii="Times New Roman"/>
          <w:b w:val="false"/>
          <w:i w:val="false"/>
          <w:color w:val="000000"/>
          <w:sz w:val="28"/>
        </w:rPr>
        <w:t>
2              Салық емес түсімдер               151532 210832    59300
</w:t>
      </w:r>
    </w:p>
    <w:p>
      <w:pPr>
        <w:spacing w:after="0"/>
        <w:ind w:left="0"/>
        <w:jc w:val="both"/>
      </w:pPr>
      <w:r>
        <w:rPr>
          <w:rFonts w:ascii="Times New Roman"/>
          <w:b w:val="false"/>
          <w:i w:val="false"/>
          <w:color w:val="000000"/>
          <w:sz w:val="28"/>
        </w:rPr>
        <w:t>
    1          Кәсіпкерлiк қызмет және меншіктен 
</w:t>
      </w:r>
    </w:p>
    <w:p>
      <w:pPr>
        <w:spacing w:after="0"/>
        <w:ind w:left="0"/>
        <w:jc w:val="both"/>
      </w:pPr>
      <w:r>
        <w:rPr>
          <w:rFonts w:ascii="Times New Roman"/>
          <w:b w:val="false"/>
          <w:i w:val="false"/>
          <w:color w:val="000000"/>
          <w:sz w:val="28"/>
        </w:rPr>
        <w:t>
               кiрiсгер                          0      59300     59300
</w:t>
      </w:r>
    </w:p>
    <w:p>
      <w:pPr>
        <w:spacing w:after="0"/>
        <w:ind w:left="0"/>
        <w:jc w:val="both"/>
      </w:pPr>
      <w:r>
        <w:rPr>
          <w:rFonts w:ascii="Times New Roman"/>
          <w:b w:val="false"/>
          <w:i w:val="false"/>
          <w:color w:val="000000"/>
          <w:sz w:val="28"/>
        </w:rPr>
        <w:t>
       2       Заңды тұлғалар мен қаржы мекеме.
</w:t>
      </w:r>
    </w:p>
    <w:p>
      <w:pPr>
        <w:spacing w:after="0"/>
        <w:ind w:left="0"/>
        <w:jc w:val="both"/>
      </w:pPr>
      <w:r>
        <w:rPr>
          <w:rFonts w:ascii="Times New Roman"/>
          <w:b w:val="false"/>
          <w:i w:val="false"/>
          <w:color w:val="000000"/>
          <w:sz w:val="28"/>
        </w:rPr>
        <w:t>
               лерiнен салық түсiмдері           0      59300     59300
</w:t>
      </w:r>
    </w:p>
    <w:p>
      <w:pPr>
        <w:spacing w:after="0"/>
        <w:ind w:left="0"/>
        <w:jc w:val="both"/>
      </w:pPr>
      <w:r>
        <w:rPr>
          <w:rFonts w:ascii="Times New Roman"/>
          <w:b w:val="false"/>
          <w:i w:val="false"/>
          <w:color w:val="000000"/>
          <w:sz w:val="28"/>
        </w:rPr>
        <w:t>
            6  Республика iшiне берген кредиттерi
</w:t>
      </w:r>
    </w:p>
    <w:p>
      <w:pPr>
        <w:spacing w:after="0"/>
        <w:ind w:left="0"/>
        <w:jc w:val="both"/>
      </w:pPr>
      <w:r>
        <w:rPr>
          <w:rFonts w:ascii="Times New Roman"/>
          <w:b w:val="false"/>
          <w:i w:val="false"/>
          <w:color w:val="000000"/>
          <w:sz w:val="28"/>
        </w:rPr>
        <w:t>
               үшiн алынған сыйақы (мүдделер)    0      59300     59300
</w:t>
      </w:r>
    </w:p>
    <w:p>
      <w:pPr>
        <w:spacing w:after="0"/>
        <w:ind w:left="0"/>
        <w:jc w:val="both"/>
      </w:pPr>
      <w:r>
        <w:rPr>
          <w:rFonts w:ascii="Times New Roman"/>
          <w:b w:val="false"/>
          <w:i w:val="false"/>
          <w:color w:val="000000"/>
          <w:sz w:val="28"/>
        </w:rPr>
        <w:t>
    2          Әкiмшiлiк жинақтар мен төлемдер 
</w:t>
      </w:r>
    </w:p>
    <w:p>
      <w:pPr>
        <w:spacing w:after="0"/>
        <w:ind w:left="0"/>
        <w:jc w:val="both"/>
      </w:pPr>
      <w:r>
        <w:rPr>
          <w:rFonts w:ascii="Times New Roman"/>
          <w:b w:val="false"/>
          <w:i w:val="false"/>
          <w:color w:val="000000"/>
          <w:sz w:val="28"/>
        </w:rPr>
        <w:t>
               коммерциялық емес қосалқы сатулар.
</w:t>
      </w:r>
    </w:p>
    <w:p>
      <w:pPr>
        <w:spacing w:after="0"/>
        <w:ind w:left="0"/>
        <w:jc w:val="both"/>
      </w:pPr>
      <w:r>
        <w:rPr>
          <w:rFonts w:ascii="Times New Roman"/>
          <w:b w:val="false"/>
          <w:i w:val="false"/>
          <w:color w:val="000000"/>
          <w:sz w:val="28"/>
        </w:rPr>
        <w:t>
               дың кiрiстері                     132857 132857    0        
</w:t>
      </w:r>
    </w:p>
    <w:p>
      <w:pPr>
        <w:spacing w:after="0"/>
        <w:ind w:left="0"/>
        <w:jc w:val="both"/>
      </w:pPr>
      <w:r>
        <w:rPr>
          <w:rFonts w:ascii="Times New Roman"/>
          <w:b w:val="false"/>
          <w:i w:val="false"/>
          <w:color w:val="000000"/>
          <w:sz w:val="28"/>
        </w:rPr>
        <w:t>
       1       Әкiмшiлiк жинақтар                132857 132857    0       
</w:t>
      </w:r>
    </w:p>
    <w:p>
      <w:pPr>
        <w:spacing w:after="0"/>
        <w:ind w:left="0"/>
        <w:jc w:val="both"/>
      </w:pPr>
      <w:r>
        <w:rPr>
          <w:rFonts w:ascii="Times New Roman"/>
          <w:b w:val="false"/>
          <w:i w:val="false"/>
          <w:color w:val="000000"/>
          <w:sz w:val="28"/>
        </w:rPr>
        <w:t>
            9  Қылмыстық атқару инспекциясы жұмыс.
</w:t>
      </w:r>
    </w:p>
    <w:p>
      <w:pPr>
        <w:spacing w:after="0"/>
        <w:ind w:left="0"/>
        <w:jc w:val="both"/>
      </w:pPr>
      <w:r>
        <w:rPr>
          <w:rFonts w:ascii="Times New Roman"/>
          <w:b w:val="false"/>
          <w:i w:val="false"/>
          <w:color w:val="000000"/>
          <w:sz w:val="28"/>
        </w:rPr>
        <w:t>
               тарынан алынған кiрiстер          1437   1437      0   
</w:t>
      </w:r>
    </w:p>
    <w:p>
      <w:pPr>
        <w:spacing w:after="0"/>
        <w:ind w:left="0"/>
        <w:jc w:val="both"/>
      </w:pPr>
      <w:r>
        <w:rPr>
          <w:rFonts w:ascii="Times New Roman"/>
          <w:b w:val="false"/>
          <w:i w:val="false"/>
          <w:color w:val="000000"/>
          <w:sz w:val="28"/>
        </w:rPr>
        <w:t>
            12 Айналадағы ортаны ластағаны үшiн 
</w:t>
      </w:r>
    </w:p>
    <w:p>
      <w:pPr>
        <w:spacing w:after="0"/>
        <w:ind w:left="0"/>
        <w:jc w:val="both"/>
      </w:pPr>
      <w:r>
        <w:rPr>
          <w:rFonts w:ascii="Times New Roman"/>
          <w:b w:val="false"/>
          <w:i w:val="false"/>
          <w:color w:val="000000"/>
          <w:sz w:val="28"/>
        </w:rPr>
        <w:t>
               төлемдер                          131420 131420    0      
</w:t>
      </w:r>
    </w:p>
    <w:p>
      <w:pPr>
        <w:spacing w:after="0"/>
        <w:ind w:left="0"/>
        <w:jc w:val="both"/>
      </w:pPr>
      <w:r>
        <w:rPr>
          <w:rFonts w:ascii="Times New Roman"/>
          <w:b w:val="false"/>
          <w:i w:val="false"/>
          <w:color w:val="000000"/>
          <w:sz w:val="28"/>
        </w:rPr>
        <w:t>
    3          Айыппұл және санкциялар бойынша
</w:t>
      </w:r>
    </w:p>
    <w:p>
      <w:pPr>
        <w:spacing w:after="0"/>
        <w:ind w:left="0"/>
        <w:jc w:val="both"/>
      </w:pPr>
      <w:r>
        <w:rPr>
          <w:rFonts w:ascii="Times New Roman"/>
          <w:b w:val="false"/>
          <w:i w:val="false"/>
          <w:color w:val="000000"/>
          <w:sz w:val="28"/>
        </w:rPr>
        <w:t>
               түсiмдер                          18675  18678     0   
</w:t>
      </w:r>
    </w:p>
    <w:p>
      <w:pPr>
        <w:spacing w:after="0"/>
        <w:ind w:left="0"/>
        <w:jc w:val="both"/>
      </w:pPr>
      <w:r>
        <w:rPr>
          <w:rFonts w:ascii="Times New Roman"/>
          <w:b w:val="false"/>
          <w:i w:val="false"/>
          <w:color w:val="000000"/>
          <w:sz w:val="28"/>
        </w:rPr>
        <w:t>
       1       Айыппұл және санкциялар бойынша
</w:t>
      </w:r>
    </w:p>
    <w:p>
      <w:pPr>
        <w:spacing w:after="0"/>
        <w:ind w:left="0"/>
        <w:jc w:val="both"/>
      </w:pPr>
      <w:r>
        <w:rPr>
          <w:rFonts w:ascii="Times New Roman"/>
          <w:b w:val="false"/>
          <w:i w:val="false"/>
          <w:color w:val="000000"/>
          <w:sz w:val="28"/>
        </w:rPr>
        <w:t>
               түсiмдер                          18675  18678     0   
</w:t>
      </w:r>
    </w:p>
    <w:p>
      <w:pPr>
        <w:spacing w:after="0"/>
        <w:ind w:left="0"/>
        <w:jc w:val="both"/>
      </w:pPr>
      <w:r>
        <w:rPr>
          <w:rFonts w:ascii="Times New Roman"/>
          <w:b w:val="false"/>
          <w:i w:val="false"/>
          <w:color w:val="000000"/>
          <w:sz w:val="28"/>
        </w:rPr>
        <w:t>
            2  Медициналық айықтырғышқа түскендер.
</w:t>
      </w:r>
    </w:p>
    <w:p>
      <w:pPr>
        <w:spacing w:after="0"/>
        <w:ind w:left="0"/>
        <w:jc w:val="both"/>
      </w:pPr>
      <w:r>
        <w:rPr>
          <w:rFonts w:ascii="Times New Roman"/>
          <w:b w:val="false"/>
          <w:i w:val="false"/>
          <w:color w:val="000000"/>
          <w:sz w:val="28"/>
        </w:rPr>
        <w:t>
               ден алынатын төлемдер             4175   4175      0 
</w:t>
      </w:r>
    </w:p>
    <w:p>
      <w:pPr>
        <w:spacing w:after="0"/>
        <w:ind w:left="0"/>
        <w:jc w:val="both"/>
      </w:pPr>
      <w:r>
        <w:rPr>
          <w:rFonts w:ascii="Times New Roman"/>
          <w:b w:val="false"/>
          <w:i w:val="false"/>
          <w:color w:val="000000"/>
          <w:sz w:val="28"/>
        </w:rPr>
        <w:t>
            10 Қоршаған ортаны қорғау заңдылықта.
</w:t>
      </w:r>
    </w:p>
    <w:p>
      <w:pPr>
        <w:spacing w:after="0"/>
        <w:ind w:left="0"/>
        <w:jc w:val="both"/>
      </w:pPr>
      <w:r>
        <w:rPr>
          <w:rFonts w:ascii="Times New Roman"/>
          <w:b w:val="false"/>
          <w:i w:val="false"/>
          <w:color w:val="000000"/>
          <w:sz w:val="28"/>
        </w:rPr>
        <w:t>
               рын бұзғаны үшiн айыппұл          14500  14500     0        
</w:t>
      </w:r>
    </w:p>
    <w:p>
      <w:pPr>
        <w:spacing w:after="0"/>
        <w:ind w:left="0"/>
        <w:jc w:val="both"/>
      </w:pPr>
      <w:r>
        <w:rPr>
          <w:rFonts w:ascii="Times New Roman"/>
          <w:b w:val="false"/>
          <w:i w:val="false"/>
          <w:color w:val="000000"/>
          <w:sz w:val="28"/>
        </w:rPr>
        <w:t>
4              Алынған ресми трансферттер        5908688  0      -5908688
</w:t>
      </w:r>
    </w:p>
    <w:p>
      <w:pPr>
        <w:spacing w:after="0"/>
        <w:ind w:left="0"/>
        <w:jc w:val="both"/>
      </w:pPr>
      <w:r>
        <w:rPr>
          <w:rFonts w:ascii="Times New Roman"/>
          <w:b w:val="false"/>
          <w:i w:val="false"/>
          <w:color w:val="000000"/>
          <w:sz w:val="28"/>
        </w:rPr>
        <w:t>
    1          Төменгi мемлекеттiк басқару орган.
</w:t>
      </w:r>
    </w:p>
    <w:p>
      <w:pPr>
        <w:spacing w:after="0"/>
        <w:ind w:left="0"/>
        <w:jc w:val="both"/>
      </w:pPr>
      <w:r>
        <w:rPr>
          <w:rFonts w:ascii="Times New Roman"/>
          <w:b w:val="false"/>
          <w:i w:val="false"/>
          <w:color w:val="000000"/>
          <w:sz w:val="28"/>
        </w:rPr>
        <w:t>
               дары трансферттері                5908688  0      -5908688
</w:t>
      </w:r>
    </w:p>
    <w:p>
      <w:pPr>
        <w:spacing w:after="0"/>
        <w:ind w:left="0"/>
        <w:jc w:val="both"/>
      </w:pPr>
      <w:r>
        <w:rPr>
          <w:rFonts w:ascii="Times New Roman"/>
          <w:b w:val="false"/>
          <w:i w:val="false"/>
          <w:color w:val="000000"/>
          <w:sz w:val="28"/>
        </w:rPr>
        <w:t>
       2    0  Бюджеттiк алу                     5908688  0      -5908688
</w:t>
      </w:r>
    </w:p>
    <w:p>
      <w:pPr>
        <w:spacing w:after="0"/>
        <w:ind w:left="0"/>
        <w:jc w:val="both"/>
      </w:pPr>
      <w:r>
        <w:rPr>
          <w:rFonts w:ascii="Times New Roman"/>
          <w:b w:val="false"/>
          <w:i w:val="false"/>
          <w:color w:val="000000"/>
          <w:sz w:val="28"/>
        </w:rPr>
        <w:t>
               Қалалар мен аудандар бюджеттерінен
</w:t>
      </w:r>
    </w:p>
    <w:p>
      <w:pPr>
        <w:spacing w:after="0"/>
        <w:ind w:left="0"/>
        <w:jc w:val="both"/>
      </w:pPr>
      <w:r>
        <w:rPr>
          <w:rFonts w:ascii="Times New Roman"/>
          <w:b w:val="false"/>
          <w:i w:val="false"/>
          <w:color w:val="000000"/>
          <w:sz w:val="28"/>
        </w:rPr>
        <w:t>
               түскен кірістерден аударылым 
</w:t>
      </w:r>
    </w:p>
    <w:p>
      <w:pPr>
        <w:spacing w:after="0"/>
        <w:ind w:left="0"/>
        <w:jc w:val="both"/>
      </w:pPr>
      <w:r>
        <w:rPr>
          <w:rFonts w:ascii="Times New Roman"/>
          <w:b w:val="false"/>
          <w:i w:val="false"/>
          <w:color w:val="000000"/>
          <w:sz w:val="28"/>
        </w:rPr>
        <w:t>
               сомасы                                    5927188  5927188  
</w:t>
      </w:r>
    </w:p>
    <w:p>
      <w:pPr>
        <w:spacing w:after="0"/>
        <w:ind w:left="0"/>
        <w:jc w:val="both"/>
      </w:pPr>
      <w:r>
        <w:rPr>
          <w:rFonts w:ascii="Times New Roman"/>
          <w:b w:val="false"/>
          <w:i w:val="false"/>
          <w:color w:val="000000"/>
          <w:sz w:val="28"/>
        </w:rPr>
        <w:t>
4   1          Республ. банктегі облыс бюджеттерi.
</w:t>
      </w:r>
    </w:p>
    <w:p>
      <w:pPr>
        <w:spacing w:after="0"/>
        <w:ind w:left="0"/>
        <w:jc w:val="both"/>
      </w:pPr>
      <w:r>
        <w:rPr>
          <w:rFonts w:ascii="Times New Roman"/>
          <w:b w:val="false"/>
          <w:i w:val="false"/>
          <w:color w:val="000000"/>
          <w:sz w:val="28"/>
        </w:rPr>
        <w:t>
               нен трансферттер                 -4262126 -4262126 0
</w:t>
      </w:r>
    </w:p>
    <w:p>
      <w:pPr>
        <w:spacing w:after="0"/>
        <w:ind w:left="0"/>
        <w:jc w:val="both"/>
      </w:pPr>
      <w:r>
        <w:rPr>
          <w:rFonts w:ascii="Times New Roman"/>
          <w:b w:val="false"/>
          <w:i w:val="false"/>
          <w:color w:val="000000"/>
          <w:sz w:val="28"/>
        </w:rPr>
        <w:t>
       2       Бюджеттiк алу                    -4262126 -4262126 0
</w:t>
      </w:r>
    </w:p>
    <w:p>
      <w:pPr>
        <w:spacing w:after="0"/>
        <w:ind w:left="0"/>
        <w:jc w:val="both"/>
      </w:pPr>
      <w:r>
        <w:rPr>
          <w:rFonts w:ascii="Times New Roman"/>
          <w:b w:val="false"/>
          <w:i w:val="false"/>
          <w:color w:val="000000"/>
          <w:sz w:val="28"/>
        </w:rPr>
        <w:t>
            13 Облыстық бюджеттен бюджеттiк алу -4262126 -4262126 0
</w:t>
      </w:r>
    </w:p>
    <w:p>
      <w:pPr>
        <w:spacing w:after="0"/>
        <w:ind w:left="0"/>
        <w:jc w:val="both"/>
      </w:pPr>
      <w:r>
        <w:rPr>
          <w:rFonts w:ascii="Times New Roman"/>
          <w:b w:val="false"/>
          <w:i w:val="false"/>
          <w:color w:val="000000"/>
          <w:sz w:val="28"/>
        </w:rPr>
        <w:t>
5              Бюджеттен берiлген несиелерді
</w:t>
      </w:r>
    </w:p>
    <w:p>
      <w:pPr>
        <w:spacing w:after="0"/>
        <w:ind w:left="0"/>
        <w:jc w:val="both"/>
      </w:pPr>
      <w:r>
        <w:rPr>
          <w:rFonts w:ascii="Times New Roman"/>
          <w:b w:val="false"/>
          <w:i w:val="false"/>
          <w:color w:val="000000"/>
          <w:sz w:val="28"/>
        </w:rPr>
        <w:t>
               жабу                              94211    94211   0
</w:t>
      </w:r>
    </w:p>
    <w:p>
      <w:pPr>
        <w:spacing w:after="0"/>
        <w:ind w:left="0"/>
        <w:jc w:val="both"/>
      </w:pPr>
      <w:r>
        <w:rPr>
          <w:rFonts w:ascii="Times New Roman"/>
          <w:b w:val="false"/>
          <w:i w:val="false"/>
          <w:color w:val="000000"/>
          <w:sz w:val="28"/>
        </w:rPr>
        <w:t>
    1          Бюджеттен бұрын берiлген несиелер.
</w:t>
      </w:r>
    </w:p>
    <w:p>
      <w:pPr>
        <w:spacing w:after="0"/>
        <w:ind w:left="0"/>
        <w:jc w:val="both"/>
      </w:pPr>
      <w:r>
        <w:rPr>
          <w:rFonts w:ascii="Times New Roman"/>
          <w:b w:val="false"/>
          <w:i w:val="false"/>
          <w:color w:val="000000"/>
          <w:sz w:val="28"/>
        </w:rPr>
        <w:t>
               дi жабу                           94211    94211   0
</w:t>
      </w:r>
    </w:p>
    <w:p>
      <w:pPr>
        <w:spacing w:after="0"/>
        <w:ind w:left="0"/>
        <w:jc w:val="both"/>
      </w:pPr>
      <w:r>
        <w:rPr>
          <w:rFonts w:ascii="Times New Roman"/>
          <w:b w:val="false"/>
          <w:i w:val="false"/>
          <w:color w:val="000000"/>
          <w:sz w:val="28"/>
        </w:rPr>
        <w:t>
       2       Жекелеген банк операцияларын iске 
</w:t>
      </w:r>
    </w:p>
    <w:p>
      <w:pPr>
        <w:spacing w:after="0"/>
        <w:ind w:left="0"/>
        <w:jc w:val="both"/>
      </w:pPr>
      <w:r>
        <w:rPr>
          <w:rFonts w:ascii="Times New Roman"/>
          <w:b w:val="false"/>
          <w:i w:val="false"/>
          <w:color w:val="000000"/>
          <w:sz w:val="28"/>
        </w:rPr>
        <w:t>
               асыратын банктер мен ұйымдарды    94211    94211   0   
</w:t>
      </w:r>
    </w:p>
    <w:p>
      <w:pPr>
        <w:spacing w:after="0"/>
        <w:ind w:left="0"/>
        <w:jc w:val="both"/>
      </w:pPr>
      <w:r>
        <w:rPr>
          <w:rFonts w:ascii="Times New Roman"/>
          <w:b w:val="false"/>
          <w:i w:val="false"/>
          <w:color w:val="000000"/>
          <w:sz w:val="28"/>
        </w:rPr>
        <w:t>
               қоспағанда, ұйымдардың жабуы
</w:t>
      </w:r>
    </w:p>
    <w:p>
      <w:pPr>
        <w:spacing w:after="0"/>
        <w:ind w:left="0"/>
        <w:jc w:val="both"/>
      </w:pPr>
      <w:r>
        <w:rPr>
          <w:rFonts w:ascii="Times New Roman"/>
          <w:b w:val="false"/>
          <w:i w:val="false"/>
          <w:color w:val="000000"/>
          <w:sz w:val="28"/>
        </w:rPr>
        <w:t>
            2  Директивалық несиелер бойынша 
</w:t>
      </w:r>
    </w:p>
    <w:p>
      <w:pPr>
        <w:spacing w:after="0"/>
        <w:ind w:left="0"/>
        <w:jc w:val="both"/>
      </w:pPr>
      <w:r>
        <w:rPr>
          <w:rFonts w:ascii="Times New Roman"/>
          <w:b w:val="false"/>
          <w:i w:val="false"/>
          <w:color w:val="000000"/>
          <w:sz w:val="28"/>
        </w:rPr>
        <w:t>
               мерзiмi өткен қарызды қайтару     94211   94211    0   
</w:t>
      </w:r>
    </w:p>
    <w:p>
      <w:pPr>
        <w:spacing w:after="0"/>
        <w:ind w:left="0"/>
        <w:jc w:val="both"/>
      </w:pPr>
      <w:r>
        <w:rPr>
          <w:rFonts w:ascii="Times New Roman"/>
          <w:b w:val="false"/>
          <w:i w:val="false"/>
          <w:color w:val="000000"/>
          <w:sz w:val="28"/>
        </w:rPr>
        <w:t>
               Кірістердің барлығы               1894070 2223870  329800
</w:t>
      </w:r>
    </w:p>
    <w:p>
      <w:pPr>
        <w:spacing w:after="0"/>
        <w:ind w:left="0"/>
        <w:jc w:val="both"/>
      </w:pPr>
      <w:r>
        <w:rPr>
          <w:rFonts w:ascii="Times New Roman"/>
          <w:b w:val="false"/>
          <w:i w:val="false"/>
          <w:color w:val="000000"/>
          <w:sz w:val="28"/>
        </w:rPr>
        <w:t>
5              Бюджеттен берілген несиелерді 
</w:t>
      </w:r>
    </w:p>
    <w:p>
      <w:pPr>
        <w:spacing w:after="0"/>
        <w:ind w:left="0"/>
        <w:jc w:val="both"/>
      </w:pPr>
      <w:r>
        <w:rPr>
          <w:rFonts w:ascii="Times New Roman"/>
          <w:b w:val="false"/>
          <w:i w:val="false"/>
          <w:color w:val="000000"/>
          <w:sz w:val="28"/>
        </w:rPr>
        <w:t>
               жабу                              491100  558887   67787
</w:t>
      </w:r>
    </w:p>
    <w:p>
      <w:pPr>
        <w:spacing w:after="0"/>
        <w:ind w:left="0"/>
        <w:jc w:val="both"/>
      </w:pPr>
      <w:r>
        <w:rPr>
          <w:rFonts w:ascii="Times New Roman"/>
          <w:b w:val="false"/>
          <w:i w:val="false"/>
          <w:color w:val="000000"/>
          <w:sz w:val="28"/>
        </w:rPr>
        <w:t>
    1          Бұрын берiлген несиелердi жабу    491100  558887   67787
</w:t>
      </w:r>
    </w:p>
    <w:p>
      <w:pPr>
        <w:spacing w:after="0"/>
        <w:ind w:left="0"/>
        <w:jc w:val="both"/>
      </w:pPr>
      <w:r>
        <w:rPr>
          <w:rFonts w:ascii="Times New Roman"/>
          <w:b w:val="false"/>
          <w:i w:val="false"/>
          <w:color w:val="000000"/>
          <w:sz w:val="28"/>
        </w:rPr>
        <w:t>
        1      Мемлекеттiк басқарудың басқа дең.
</w:t>
      </w:r>
    </w:p>
    <w:p>
      <w:pPr>
        <w:spacing w:after="0"/>
        <w:ind w:left="0"/>
        <w:jc w:val="both"/>
      </w:pPr>
      <w:r>
        <w:rPr>
          <w:rFonts w:ascii="Times New Roman"/>
          <w:b w:val="false"/>
          <w:i w:val="false"/>
          <w:color w:val="000000"/>
          <w:sz w:val="28"/>
        </w:rPr>
        <w:t>
               гейлерiнiң жабуы                  10000   0       -10000 
</w:t>
      </w:r>
    </w:p>
    <w:p>
      <w:pPr>
        <w:spacing w:after="0"/>
        <w:ind w:left="0"/>
        <w:jc w:val="both"/>
      </w:pPr>
      <w:r>
        <w:rPr>
          <w:rFonts w:ascii="Times New Roman"/>
          <w:b w:val="false"/>
          <w:i w:val="false"/>
          <w:color w:val="000000"/>
          <w:sz w:val="28"/>
        </w:rPr>
        <w:t>
           1   Мемлекеттiк басқарудың басқа дең.
</w:t>
      </w:r>
    </w:p>
    <w:p>
      <w:pPr>
        <w:spacing w:after="0"/>
        <w:ind w:left="0"/>
        <w:jc w:val="both"/>
      </w:pPr>
      <w:r>
        <w:rPr>
          <w:rFonts w:ascii="Times New Roman"/>
          <w:b w:val="false"/>
          <w:i w:val="false"/>
          <w:color w:val="000000"/>
          <w:sz w:val="28"/>
        </w:rPr>
        <w:t>
               гейлерiнiң жабуы                  10000   0       -10000 
</w:t>
      </w:r>
    </w:p>
    <w:p>
      <w:pPr>
        <w:spacing w:after="0"/>
        <w:ind w:left="0"/>
        <w:jc w:val="both"/>
      </w:pPr>
      <w:r>
        <w:rPr>
          <w:rFonts w:ascii="Times New Roman"/>
          <w:b w:val="false"/>
          <w:i w:val="false"/>
          <w:color w:val="000000"/>
          <w:sz w:val="28"/>
        </w:rPr>
        <w:t>
        4      Банк операцияларының жекелеген 
</w:t>
      </w:r>
    </w:p>
    <w:p>
      <w:pPr>
        <w:spacing w:after="0"/>
        <w:ind w:left="0"/>
        <w:jc w:val="both"/>
      </w:pPr>
      <w:r>
        <w:rPr>
          <w:rFonts w:ascii="Times New Roman"/>
          <w:b w:val="false"/>
          <w:i w:val="false"/>
          <w:color w:val="000000"/>
          <w:sz w:val="28"/>
        </w:rPr>
        <w:t>
               түрiн iске асыратын банктер мен 
</w:t>
      </w:r>
    </w:p>
    <w:p>
      <w:pPr>
        <w:spacing w:after="0"/>
        <w:ind w:left="0"/>
        <w:jc w:val="both"/>
      </w:pPr>
      <w:r>
        <w:rPr>
          <w:rFonts w:ascii="Times New Roman"/>
          <w:b w:val="false"/>
          <w:i w:val="false"/>
          <w:color w:val="000000"/>
          <w:sz w:val="28"/>
        </w:rPr>
        <w:t>
               ұйымдардың жабуы                  481100  548887   67787
</w:t>
      </w:r>
    </w:p>
    <w:p>
      <w:pPr>
        <w:spacing w:after="0"/>
        <w:ind w:left="0"/>
        <w:jc w:val="both"/>
      </w:pPr>
      <w:r>
        <w:rPr>
          <w:rFonts w:ascii="Times New Roman"/>
          <w:b w:val="false"/>
          <w:i w:val="false"/>
          <w:color w:val="000000"/>
          <w:sz w:val="28"/>
        </w:rPr>
        <w:t>
           1   Банк операцияларының жекелеген 
</w:t>
      </w:r>
    </w:p>
    <w:p>
      <w:pPr>
        <w:spacing w:after="0"/>
        <w:ind w:left="0"/>
        <w:jc w:val="both"/>
      </w:pPr>
      <w:r>
        <w:rPr>
          <w:rFonts w:ascii="Times New Roman"/>
          <w:b w:val="false"/>
          <w:i w:val="false"/>
          <w:color w:val="000000"/>
          <w:sz w:val="28"/>
        </w:rPr>
        <w:t>
               түрiн iске асыратын банктер мен 
</w:t>
      </w:r>
    </w:p>
    <w:p>
      <w:pPr>
        <w:spacing w:after="0"/>
        <w:ind w:left="0"/>
        <w:jc w:val="both"/>
      </w:pPr>
      <w:r>
        <w:rPr>
          <w:rFonts w:ascii="Times New Roman"/>
          <w:b w:val="false"/>
          <w:i w:val="false"/>
          <w:color w:val="000000"/>
          <w:sz w:val="28"/>
        </w:rPr>
        <w:t>
               ұйымдардың жабуы                  481100  548887   67787
</w:t>
      </w:r>
    </w:p>
    <w:p>
      <w:pPr>
        <w:spacing w:after="0"/>
        <w:ind w:left="0"/>
        <w:jc w:val="both"/>
      </w:pPr>
      <w:r>
        <w:rPr>
          <w:rFonts w:ascii="Times New Roman"/>
          <w:b w:val="false"/>
          <w:i w:val="false"/>
          <w:color w:val="000000"/>
          <w:sz w:val="28"/>
        </w:rPr>
        <w:t>
         5     Бюджеттен берілген түрлi несиелердi
</w:t>
      </w:r>
    </w:p>
    <w:p>
      <w:pPr>
        <w:spacing w:after="0"/>
        <w:ind w:left="0"/>
        <w:jc w:val="both"/>
      </w:pPr>
      <w:r>
        <w:rPr>
          <w:rFonts w:ascii="Times New Roman"/>
          <w:b w:val="false"/>
          <w:i w:val="false"/>
          <w:color w:val="000000"/>
          <w:sz w:val="28"/>
        </w:rPr>
        <w:t>
               жабу                                      10000    10000
</w:t>
      </w:r>
    </w:p>
    <w:p>
      <w:pPr>
        <w:spacing w:after="0"/>
        <w:ind w:left="0"/>
        <w:jc w:val="both"/>
      </w:pPr>
      <w:r>
        <w:rPr>
          <w:rFonts w:ascii="Times New Roman"/>
          <w:b w:val="false"/>
          <w:i w:val="false"/>
          <w:color w:val="000000"/>
          <w:sz w:val="28"/>
        </w:rPr>
        <w:t>
           9   Бюджеттен берілген түрлi несиелердi
</w:t>
      </w:r>
    </w:p>
    <w:p>
      <w:pPr>
        <w:spacing w:after="0"/>
        <w:ind w:left="0"/>
        <w:jc w:val="both"/>
      </w:pPr>
      <w:r>
        <w:rPr>
          <w:rFonts w:ascii="Times New Roman"/>
          <w:b w:val="false"/>
          <w:i w:val="false"/>
          <w:color w:val="000000"/>
          <w:sz w:val="28"/>
        </w:rPr>
        <w:t>
               жабу                                      10000    10000
</w:t>
      </w:r>
    </w:p>
    <w:p>
      <w:pPr>
        <w:spacing w:after="0"/>
        <w:ind w:left="0"/>
        <w:jc w:val="both"/>
      </w:pPr>
      <w:r>
        <w:rPr>
          <w:rFonts w:ascii="Times New Roman"/>
          <w:b w:val="false"/>
          <w:i w:val="false"/>
          <w:color w:val="000000"/>
          <w:sz w:val="28"/>
        </w:rPr>
        <w:t>
6              Инвестициялық жобаларды іске 
</w:t>
      </w:r>
    </w:p>
    <w:p>
      <w:pPr>
        <w:spacing w:after="0"/>
        <w:ind w:left="0"/>
        <w:jc w:val="both"/>
      </w:pPr>
      <w:r>
        <w:rPr>
          <w:rFonts w:ascii="Times New Roman"/>
          <w:b w:val="false"/>
          <w:i w:val="false"/>
          <w:color w:val="000000"/>
          <w:sz w:val="28"/>
        </w:rPr>
        <w:t>
               асыруға арналған қарыздар лимиті  0       300000   300000
</w:t>
      </w:r>
    </w:p>
    <w:p>
      <w:pPr>
        <w:spacing w:after="0"/>
        <w:ind w:left="0"/>
        <w:jc w:val="both"/>
      </w:pPr>
      <w:r>
        <w:rPr>
          <w:rFonts w:ascii="Times New Roman"/>
          <w:b w:val="false"/>
          <w:i w:val="false"/>
          <w:color w:val="000000"/>
          <w:sz w:val="28"/>
        </w:rPr>
        <w:t>
               Барлығы                           2385170 3082757  697587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Фун.              Шығыстар                       2000 ж. 2000 ж.    Ауытқу
</w:t>
      </w:r>
    </w:p>
    <w:p>
      <w:pPr>
        <w:spacing w:after="0"/>
        <w:ind w:left="0"/>
        <w:jc w:val="both"/>
      </w:pPr>
      <w:r>
        <w:rPr>
          <w:rFonts w:ascii="Times New Roman"/>
          <w:b w:val="false"/>
          <w:i w:val="false"/>
          <w:color w:val="000000"/>
          <w:sz w:val="28"/>
        </w:rPr>
        <w:t>
топ                                              арнал.  нақтылан.   (+;-)
</w:t>
      </w:r>
    </w:p>
    <w:p>
      <w:pPr>
        <w:spacing w:after="0"/>
        <w:ind w:left="0"/>
        <w:jc w:val="both"/>
      </w:pPr>
      <w:r>
        <w:rPr>
          <w:rFonts w:ascii="Times New Roman"/>
          <w:b w:val="false"/>
          <w:i w:val="false"/>
          <w:color w:val="000000"/>
          <w:sz w:val="28"/>
        </w:rPr>
        <w:t>
                                                 ған     ған
</w:t>
      </w:r>
    </w:p>
    <w:p>
      <w:pPr>
        <w:spacing w:after="0"/>
        <w:ind w:left="0"/>
        <w:jc w:val="both"/>
      </w:pPr>
      <w:r>
        <w:rPr>
          <w:rFonts w:ascii="Times New Roman"/>
          <w:b w:val="false"/>
          <w:i w:val="false"/>
          <w:color w:val="000000"/>
          <w:sz w:val="28"/>
        </w:rPr>
        <w:t>
                                                 бюджет  бюджеті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Жалпы сипаттағы мемлекеттік қызмет көрсетулер 117864  98484   -19380
</w:t>
      </w:r>
    </w:p>
    <w:p>
      <w:pPr>
        <w:spacing w:after="0"/>
        <w:ind w:left="0"/>
        <w:jc w:val="both"/>
      </w:pPr>
      <w:r>
        <w:rPr>
          <w:rFonts w:ascii="Times New Roman"/>
          <w:b w:val="false"/>
          <w:i w:val="false"/>
          <w:color w:val="000000"/>
          <w:sz w:val="28"/>
        </w:rPr>
        <w:t>
   Облыстық мәслихат                             4222    4222     0
</w:t>
      </w:r>
    </w:p>
    <w:p>
      <w:pPr>
        <w:spacing w:after="0"/>
        <w:ind w:left="0"/>
        <w:jc w:val="both"/>
      </w:pPr>
      <w:r>
        <w:rPr>
          <w:rFonts w:ascii="Times New Roman"/>
          <w:b w:val="false"/>
          <w:i w:val="false"/>
          <w:color w:val="000000"/>
          <w:sz w:val="28"/>
        </w:rPr>
        <w:t>
   Облыс әкiмiнiң аппараты, оның iшiнде          58956   58956    0
</w:t>
      </w:r>
    </w:p>
    <w:p>
      <w:pPr>
        <w:spacing w:after="0"/>
        <w:ind w:left="0"/>
        <w:jc w:val="both"/>
      </w:pPr>
      <w:r>
        <w:rPr>
          <w:rFonts w:ascii="Times New Roman"/>
          <w:b w:val="false"/>
          <w:i w:val="false"/>
          <w:color w:val="000000"/>
          <w:sz w:val="28"/>
        </w:rPr>
        <w:t>
   Экономика, индустрия және сауда басқармасы    10513   0       -10513
</w:t>
      </w:r>
    </w:p>
    <w:p>
      <w:pPr>
        <w:spacing w:after="0"/>
        <w:ind w:left="0"/>
        <w:jc w:val="both"/>
      </w:pPr>
      <w:r>
        <w:rPr>
          <w:rFonts w:ascii="Times New Roman"/>
          <w:b w:val="false"/>
          <w:i w:val="false"/>
          <w:color w:val="000000"/>
          <w:sz w:val="28"/>
        </w:rPr>
        <w:t>
   Шағын кәсіпкерлiктi қолдау басқармасы         4305    0       -4305
</w:t>
      </w:r>
    </w:p>
    <w:p>
      <w:pPr>
        <w:spacing w:after="0"/>
        <w:ind w:left="0"/>
        <w:jc w:val="both"/>
      </w:pPr>
      <w:r>
        <w:rPr>
          <w:rFonts w:ascii="Times New Roman"/>
          <w:b w:val="false"/>
          <w:i w:val="false"/>
          <w:color w:val="000000"/>
          <w:sz w:val="28"/>
        </w:rPr>
        <w:t>
   Құрылыс басқармасы                            4562    0       -4562
</w:t>
      </w:r>
    </w:p>
    <w:p>
      <w:pPr>
        <w:spacing w:after="0"/>
        <w:ind w:left="0"/>
        <w:jc w:val="both"/>
      </w:pPr>
      <w:r>
        <w:rPr>
          <w:rFonts w:ascii="Times New Roman"/>
          <w:b w:val="false"/>
          <w:i w:val="false"/>
          <w:color w:val="000000"/>
          <w:sz w:val="28"/>
        </w:rPr>
        <w:t>
   Қаржы басқармасы                              26208   26208    0
</w:t>
      </w:r>
    </w:p>
    <w:p>
      <w:pPr>
        <w:spacing w:after="0"/>
        <w:ind w:left="0"/>
        <w:jc w:val="both"/>
      </w:pPr>
      <w:r>
        <w:rPr>
          <w:rFonts w:ascii="Times New Roman"/>
          <w:b w:val="false"/>
          <w:i w:val="false"/>
          <w:color w:val="000000"/>
          <w:sz w:val="28"/>
        </w:rPr>
        <w:t>
   Коммуналдық меншiк басқармасы                 9098    9098     0
</w:t>
      </w:r>
    </w:p>
    <w:p>
      <w:pPr>
        <w:spacing w:after="0"/>
        <w:ind w:left="0"/>
        <w:jc w:val="both"/>
      </w:pPr>
      <w:r>
        <w:rPr>
          <w:rFonts w:ascii="Times New Roman"/>
          <w:b w:val="false"/>
          <w:i w:val="false"/>
          <w:color w:val="000000"/>
          <w:sz w:val="28"/>
        </w:rPr>
        <w:t>
2  Қорғаныс                                      78164   78164    0        
</w:t>
      </w:r>
    </w:p>
    <w:p>
      <w:pPr>
        <w:spacing w:after="0"/>
        <w:ind w:left="0"/>
        <w:jc w:val="both"/>
      </w:pPr>
      <w:r>
        <w:rPr>
          <w:rFonts w:ascii="Times New Roman"/>
          <w:b w:val="false"/>
          <w:i w:val="false"/>
          <w:color w:val="000000"/>
          <w:sz w:val="28"/>
        </w:rPr>
        <w:t>
   Әскери комиссариаттар                         11326   11326    0 
</w:t>
      </w:r>
    </w:p>
    <w:p>
      <w:pPr>
        <w:spacing w:after="0"/>
        <w:ind w:left="0"/>
        <w:jc w:val="both"/>
      </w:pPr>
      <w:r>
        <w:rPr>
          <w:rFonts w:ascii="Times New Roman"/>
          <w:b w:val="false"/>
          <w:i w:val="false"/>
          <w:color w:val="000000"/>
          <w:sz w:val="28"/>
        </w:rPr>
        <w:t>
   Төтенше жағдайлар жөнiндегi штабтың жұмысын 
</w:t>
      </w:r>
    </w:p>
    <w:p>
      <w:pPr>
        <w:spacing w:after="0"/>
        <w:ind w:left="0"/>
        <w:jc w:val="both"/>
      </w:pPr>
      <w:r>
        <w:rPr>
          <w:rFonts w:ascii="Times New Roman"/>
          <w:b w:val="false"/>
          <w:i w:val="false"/>
          <w:color w:val="000000"/>
          <w:sz w:val="28"/>
        </w:rPr>
        <w:t>
   ұйымдастыру                                   5402    5402     0
</w:t>
      </w:r>
    </w:p>
    <w:p>
      <w:pPr>
        <w:spacing w:after="0"/>
        <w:ind w:left="0"/>
        <w:jc w:val="both"/>
      </w:pPr>
      <w:r>
        <w:rPr>
          <w:rFonts w:ascii="Times New Roman"/>
          <w:b w:val="false"/>
          <w:i w:val="false"/>
          <w:color w:val="000000"/>
          <w:sz w:val="28"/>
        </w:rPr>
        <w:t>
   Өрт қызметi                                   55500   55500    0 
</w:t>
      </w:r>
    </w:p>
    <w:p>
      <w:pPr>
        <w:spacing w:after="0"/>
        <w:ind w:left="0"/>
        <w:jc w:val="both"/>
      </w:pPr>
      <w:r>
        <w:rPr>
          <w:rFonts w:ascii="Times New Roman"/>
          <w:b w:val="false"/>
          <w:i w:val="false"/>
          <w:color w:val="000000"/>
          <w:sz w:val="28"/>
        </w:rPr>
        <w:t>
   Суда құтқару стансасы                         5936    5936     0
</w:t>
      </w:r>
    </w:p>
    <w:p>
      <w:pPr>
        <w:spacing w:after="0"/>
        <w:ind w:left="0"/>
        <w:jc w:val="both"/>
      </w:pPr>
      <w:r>
        <w:rPr>
          <w:rFonts w:ascii="Times New Roman"/>
          <w:b w:val="false"/>
          <w:i w:val="false"/>
          <w:color w:val="000000"/>
          <w:sz w:val="28"/>
        </w:rPr>
        <w:t>
3  Қоғамдық тәртіп және қауіпсіздік              218094  218094   0     
</w:t>
      </w:r>
    </w:p>
    <w:p>
      <w:pPr>
        <w:spacing w:after="0"/>
        <w:ind w:left="0"/>
        <w:jc w:val="both"/>
      </w:pPr>
      <w:r>
        <w:rPr>
          <w:rFonts w:ascii="Times New Roman"/>
          <w:b w:val="false"/>
          <w:i w:val="false"/>
          <w:color w:val="000000"/>
          <w:sz w:val="28"/>
        </w:rPr>
        <w:t>
   Iшкi iстер басқармасы                         211794  211794   0
</w:t>
      </w:r>
    </w:p>
    <w:p>
      <w:pPr>
        <w:spacing w:after="0"/>
        <w:ind w:left="0"/>
        <w:jc w:val="both"/>
      </w:pPr>
      <w:r>
        <w:rPr>
          <w:rFonts w:ascii="Times New Roman"/>
          <w:b w:val="false"/>
          <w:i w:val="false"/>
          <w:color w:val="000000"/>
          <w:sz w:val="28"/>
        </w:rPr>
        <w:t>
   Жол қозғалысын реттеу                         4100    4100     0   
</w:t>
      </w:r>
    </w:p>
    <w:p>
      <w:pPr>
        <w:spacing w:after="0"/>
        <w:ind w:left="0"/>
        <w:jc w:val="both"/>
      </w:pPr>
      <w:r>
        <w:rPr>
          <w:rFonts w:ascii="Times New Roman"/>
          <w:b w:val="false"/>
          <w:i w:val="false"/>
          <w:color w:val="000000"/>
          <w:sz w:val="28"/>
        </w:rPr>
        <w:t>
   Нотариаттық кеңсе                             2200    2200     0
</w:t>
      </w:r>
    </w:p>
    <w:p>
      <w:pPr>
        <w:spacing w:after="0"/>
        <w:ind w:left="0"/>
        <w:jc w:val="both"/>
      </w:pPr>
      <w:r>
        <w:rPr>
          <w:rFonts w:ascii="Times New Roman"/>
          <w:b w:val="false"/>
          <w:i w:val="false"/>
          <w:color w:val="000000"/>
          <w:sz w:val="28"/>
        </w:rPr>
        <w:t>
4  Білім                                         154477  151213  -3264 
</w:t>
      </w:r>
    </w:p>
    <w:p>
      <w:pPr>
        <w:spacing w:after="0"/>
        <w:ind w:left="0"/>
        <w:jc w:val="both"/>
      </w:pPr>
      <w:r>
        <w:rPr>
          <w:rFonts w:ascii="Times New Roman"/>
          <w:b w:val="false"/>
          <w:i w:val="false"/>
          <w:color w:val="000000"/>
          <w:sz w:val="28"/>
        </w:rPr>
        <w:t>
   Бiлiм басқармасы                              145577  142313  -3264 
</w:t>
      </w:r>
    </w:p>
    <w:p>
      <w:pPr>
        <w:spacing w:after="0"/>
        <w:ind w:left="0"/>
        <w:jc w:val="both"/>
      </w:pPr>
      <w:r>
        <w:rPr>
          <w:rFonts w:ascii="Times New Roman"/>
          <w:b w:val="false"/>
          <w:i w:val="false"/>
          <w:color w:val="000000"/>
          <w:sz w:val="28"/>
        </w:rPr>
        <w:t>
   IIБ училищесi                                 8900    8900     0 
</w:t>
      </w:r>
    </w:p>
    <w:p>
      <w:pPr>
        <w:spacing w:after="0"/>
        <w:ind w:left="0"/>
        <w:jc w:val="both"/>
      </w:pPr>
      <w:r>
        <w:rPr>
          <w:rFonts w:ascii="Times New Roman"/>
          <w:b w:val="false"/>
          <w:i w:val="false"/>
          <w:color w:val="000000"/>
          <w:sz w:val="28"/>
        </w:rPr>
        <w:t>
5  Дансаулық сақтау                              868345  890109   21764
</w:t>
      </w:r>
    </w:p>
    <w:p>
      <w:pPr>
        <w:spacing w:after="0"/>
        <w:ind w:left="0"/>
        <w:jc w:val="both"/>
      </w:pPr>
      <w:r>
        <w:rPr>
          <w:rFonts w:ascii="Times New Roman"/>
          <w:b w:val="false"/>
          <w:i w:val="false"/>
          <w:color w:val="000000"/>
          <w:sz w:val="28"/>
        </w:rPr>
        <w:t>
   Iшкi iстер басқармасының госпиталi            9000    9000     0    
</w:t>
      </w:r>
    </w:p>
    <w:p>
      <w:pPr>
        <w:spacing w:after="0"/>
        <w:ind w:left="0"/>
        <w:jc w:val="both"/>
      </w:pPr>
      <w:r>
        <w:rPr>
          <w:rFonts w:ascii="Times New Roman"/>
          <w:b w:val="false"/>
          <w:i w:val="false"/>
          <w:color w:val="000000"/>
          <w:sz w:val="28"/>
        </w:rPr>
        <w:t>
   Денсаулық сақтау басқармасы                   808745  830509   21764
</w:t>
      </w:r>
    </w:p>
    <w:p>
      <w:pPr>
        <w:spacing w:after="0"/>
        <w:ind w:left="0"/>
        <w:jc w:val="both"/>
      </w:pPr>
      <w:r>
        <w:rPr>
          <w:rFonts w:ascii="Times New Roman"/>
          <w:b w:val="false"/>
          <w:i w:val="false"/>
          <w:color w:val="000000"/>
          <w:sz w:val="28"/>
        </w:rPr>
        <w:t>
   Облыстық санитарлық-эпидемиялық стансасы      50600   50600    0
</w:t>
      </w:r>
    </w:p>
    <w:p>
      <w:pPr>
        <w:spacing w:after="0"/>
        <w:ind w:left="0"/>
        <w:jc w:val="both"/>
      </w:pPr>
      <w:r>
        <w:rPr>
          <w:rFonts w:ascii="Times New Roman"/>
          <w:b w:val="false"/>
          <w:i w:val="false"/>
          <w:color w:val="000000"/>
          <w:sz w:val="28"/>
        </w:rPr>
        <w:t>
6  Әлеуметтік қамту және әлеуметтік көмек        72714   72714    0
</w:t>
      </w:r>
    </w:p>
    <w:p>
      <w:pPr>
        <w:spacing w:after="0"/>
        <w:ind w:left="0"/>
        <w:jc w:val="both"/>
      </w:pPr>
      <w:r>
        <w:rPr>
          <w:rFonts w:ascii="Times New Roman"/>
          <w:b w:val="false"/>
          <w:i w:val="false"/>
          <w:color w:val="000000"/>
          <w:sz w:val="28"/>
        </w:rPr>
        <w:t>
   Еңбек, жұмыстылық жөне тұрғындарды әлеуметтік 
</w:t>
      </w:r>
    </w:p>
    <w:p>
      <w:pPr>
        <w:spacing w:after="0"/>
        <w:ind w:left="0"/>
        <w:jc w:val="both"/>
      </w:pPr>
      <w:r>
        <w:rPr>
          <w:rFonts w:ascii="Times New Roman"/>
          <w:b w:val="false"/>
          <w:i w:val="false"/>
          <w:color w:val="000000"/>
          <w:sz w:val="28"/>
        </w:rPr>
        <w:t>
   қорғау басқармасы                             25243   25243    0
</w:t>
      </w:r>
    </w:p>
    <w:p>
      <w:pPr>
        <w:spacing w:after="0"/>
        <w:ind w:left="0"/>
        <w:jc w:val="both"/>
      </w:pPr>
      <w:r>
        <w:rPr>
          <w:rFonts w:ascii="Times New Roman"/>
          <w:b w:val="false"/>
          <w:i w:val="false"/>
          <w:color w:val="000000"/>
          <w:sz w:val="28"/>
        </w:rPr>
        <w:t>
   Азатаммардың жекелеген топтарына әлеуметтiк 
</w:t>
      </w:r>
    </w:p>
    <w:p>
      <w:pPr>
        <w:spacing w:after="0"/>
        <w:ind w:left="0"/>
        <w:jc w:val="both"/>
      </w:pPr>
      <w:r>
        <w:rPr>
          <w:rFonts w:ascii="Times New Roman"/>
          <w:b w:val="false"/>
          <w:i w:val="false"/>
          <w:color w:val="000000"/>
          <w:sz w:val="28"/>
        </w:rPr>
        <w:t>
   төлемi                                        0       9500     9500 
</w:t>
      </w:r>
    </w:p>
    <w:p>
      <w:pPr>
        <w:spacing w:after="0"/>
        <w:ind w:left="0"/>
        <w:jc w:val="both"/>
      </w:pPr>
      <w:r>
        <w:rPr>
          <w:rFonts w:ascii="Times New Roman"/>
          <w:b w:val="false"/>
          <w:i w:val="false"/>
          <w:color w:val="000000"/>
          <w:sz w:val="28"/>
        </w:rPr>
        <w:t>
   Iшкi iстер органдары қызметкерлерiне ақшалай 
</w:t>
      </w:r>
    </w:p>
    <w:p>
      <w:pPr>
        <w:spacing w:after="0"/>
        <w:ind w:left="0"/>
        <w:jc w:val="both"/>
      </w:pPr>
      <w:r>
        <w:rPr>
          <w:rFonts w:ascii="Times New Roman"/>
          <w:b w:val="false"/>
          <w:i w:val="false"/>
          <w:color w:val="000000"/>
          <w:sz w:val="28"/>
        </w:rPr>
        <w:t>
   өтемақы                                       47471   37971   -9500
</w:t>
      </w:r>
    </w:p>
    <w:p>
      <w:pPr>
        <w:spacing w:after="0"/>
        <w:ind w:left="0"/>
        <w:jc w:val="both"/>
      </w:pPr>
      <w:r>
        <w:rPr>
          <w:rFonts w:ascii="Times New Roman"/>
          <w:b w:val="false"/>
          <w:i w:val="false"/>
          <w:color w:val="000000"/>
          <w:sz w:val="28"/>
        </w:rPr>
        <w:t>
8  Мәдениет, спорт және ақпарат кеңiстігі        82630   82630    0
</w:t>
      </w:r>
    </w:p>
    <w:p>
      <w:pPr>
        <w:spacing w:after="0"/>
        <w:ind w:left="0"/>
        <w:jc w:val="both"/>
      </w:pPr>
      <w:r>
        <w:rPr>
          <w:rFonts w:ascii="Times New Roman"/>
          <w:b w:val="false"/>
          <w:i w:val="false"/>
          <w:color w:val="000000"/>
          <w:sz w:val="28"/>
        </w:rPr>
        <w:t>
   Мәдениет басқармасы                           28700   28700    0
</w:t>
      </w:r>
    </w:p>
    <w:p>
      <w:pPr>
        <w:spacing w:after="0"/>
        <w:ind w:left="0"/>
        <w:jc w:val="both"/>
      </w:pPr>
      <w:r>
        <w:rPr>
          <w:rFonts w:ascii="Times New Roman"/>
          <w:b w:val="false"/>
          <w:i w:val="false"/>
          <w:color w:val="000000"/>
          <w:sz w:val="28"/>
        </w:rPr>
        <w:t>
   Бiлiм басқармасы (мектептен тыс шаралар)      8420    8420     0
</w:t>
      </w:r>
    </w:p>
    <w:p>
      <w:pPr>
        <w:spacing w:after="0"/>
        <w:ind w:left="0"/>
        <w:jc w:val="both"/>
      </w:pPr>
      <w:r>
        <w:rPr>
          <w:rFonts w:ascii="Times New Roman"/>
          <w:b w:val="false"/>
          <w:i w:val="false"/>
          <w:color w:val="000000"/>
          <w:sz w:val="28"/>
        </w:rPr>
        <w:t>
   Туризм және спорт басқармасы                  13680   13680    0   
</w:t>
      </w:r>
    </w:p>
    <w:p>
      <w:pPr>
        <w:spacing w:after="0"/>
        <w:ind w:left="0"/>
        <w:jc w:val="both"/>
      </w:pPr>
      <w:r>
        <w:rPr>
          <w:rFonts w:ascii="Times New Roman"/>
          <w:b w:val="false"/>
          <w:i w:val="false"/>
          <w:color w:val="000000"/>
          <w:sz w:val="28"/>
        </w:rPr>
        <w:t>
   Облыстық мұрағат                              4850    4850     0
</w:t>
      </w:r>
    </w:p>
    <w:p>
      <w:pPr>
        <w:spacing w:after="0"/>
        <w:ind w:left="0"/>
        <w:jc w:val="both"/>
      </w:pPr>
      <w:r>
        <w:rPr>
          <w:rFonts w:ascii="Times New Roman"/>
          <w:b w:val="false"/>
          <w:i w:val="false"/>
          <w:color w:val="000000"/>
          <w:sz w:val="28"/>
        </w:rPr>
        <w:t>
   Театр-көрсетiмдер мекемелерi                  12400   12400    0
</w:t>
      </w:r>
    </w:p>
    <w:p>
      <w:pPr>
        <w:spacing w:after="0"/>
        <w:ind w:left="0"/>
        <w:jc w:val="both"/>
      </w:pPr>
      <w:r>
        <w:rPr>
          <w:rFonts w:ascii="Times New Roman"/>
          <w:b w:val="false"/>
          <w:i w:val="false"/>
          <w:color w:val="000000"/>
          <w:sz w:val="28"/>
        </w:rPr>
        <w:t>
   Мерзiмдi баспасөз                             11100   11100    0 
</w:t>
      </w:r>
    </w:p>
    <w:p>
      <w:pPr>
        <w:spacing w:after="0"/>
        <w:ind w:left="0"/>
        <w:jc w:val="both"/>
      </w:pPr>
      <w:r>
        <w:rPr>
          <w:rFonts w:ascii="Times New Roman"/>
          <w:b w:val="false"/>
          <w:i w:val="false"/>
          <w:color w:val="000000"/>
          <w:sz w:val="28"/>
        </w:rPr>
        <w:t>
   Телерадиохабары                               1080    1080     0
</w:t>
      </w:r>
    </w:p>
    <w:p>
      <w:pPr>
        <w:spacing w:after="0"/>
        <w:ind w:left="0"/>
        <w:jc w:val="both"/>
      </w:pPr>
      <w:r>
        <w:rPr>
          <w:rFonts w:ascii="Times New Roman"/>
          <w:b w:val="false"/>
          <w:i w:val="false"/>
          <w:color w:val="000000"/>
          <w:sz w:val="28"/>
        </w:rPr>
        <w:t>
   Көрсетiмдер мекемелерi                        2400    2400     0
</w:t>
      </w:r>
    </w:p>
    <w:p>
      <w:pPr>
        <w:spacing w:after="0"/>
        <w:ind w:left="0"/>
        <w:jc w:val="both"/>
      </w:pPr>
      <w:r>
        <w:rPr>
          <w:rFonts w:ascii="Times New Roman"/>
          <w:b w:val="false"/>
          <w:i w:val="false"/>
          <w:color w:val="000000"/>
          <w:sz w:val="28"/>
        </w:rPr>
        <w:t>
11 Өнеркәсіп, құрылыс                            1000    1000     0
</w:t>
      </w:r>
    </w:p>
    <w:p>
      <w:pPr>
        <w:spacing w:after="0"/>
        <w:ind w:left="0"/>
        <w:jc w:val="both"/>
      </w:pPr>
      <w:r>
        <w:rPr>
          <w:rFonts w:ascii="Times New Roman"/>
          <w:b w:val="false"/>
          <w:i w:val="false"/>
          <w:color w:val="000000"/>
          <w:sz w:val="28"/>
        </w:rPr>
        <w:t>
   Қала құрылысы кадастры                        1000    1000     0
</w:t>
      </w:r>
    </w:p>
    <w:p>
      <w:pPr>
        <w:spacing w:after="0"/>
        <w:ind w:left="0"/>
        <w:jc w:val="both"/>
      </w:pPr>
      <w:r>
        <w:rPr>
          <w:rFonts w:ascii="Times New Roman"/>
          <w:b w:val="false"/>
          <w:i w:val="false"/>
          <w:color w:val="000000"/>
          <w:sz w:val="28"/>
        </w:rPr>
        <w:t>
10 Ауыл шаруашылығы және қоршаған ортаны қорғау  77099   77099    0
</w:t>
      </w:r>
    </w:p>
    <w:p>
      <w:pPr>
        <w:spacing w:after="0"/>
        <w:ind w:left="0"/>
        <w:jc w:val="both"/>
      </w:pPr>
      <w:r>
        <w:rPr>
          <w:rFonts w:ascii="Times New Roman"/>
          <w:b w:val="false"/>
          <w:i w:val="false"/>
          <w:color w:val="000000"/>
          <w:sz w:val="28"/>
        </w:rPr>
        <w:t>
   Табиғат қорғау қоры                           69429   69429    0
</w:t>
      </w:r>
    </w:p>
    <w:p>
      <w:pPr>
        <w:spacing w:after="0"/>
        <w:ind w:left="0"/>
        <w:jc w:val="both"/>
      </w:pPr>
      <w:r>
        <w:rPr>
          <w:rFonts w:ascii="Times New Roman"/>
          <w:b w:val="false"/>
          <w:i w:val="false"/>
          <w:color w:val="000000"/>
          <w:sz w:val="28"/>
        </w:rPr>
        <w:t>
   Ауыл шаруашылығы басқармасы                   7670    7670     0
</w:t>
      </w:r>
    </w:p>
    <w:p>
      <w:pPr>
        <w:spacing w:after="0"/>
        <w:ind w:left="0"/>
        <w:jc w:val="both"/>
      </w:pPr>
      <w:r>
        <w:rPr>
          <w:rFonts w:ascii="Times New Roman"/>
          <w:b w:val="false"/>
          <w:i w:val="false"/>
          <w:color w:val="000000"/>
          <w:sz w:val="28"/>
        </w:rPr>
        <w:t>
12 Байланыс және транспорт                       72000   72000    0
</w:t>
      </w:r>
    </w:p>
    <w:p>
      <w:pPr>
        <w:spacing w:after="0"/>
        <w:ind w:left="0"/>
        <w:jc w:val="both"/>
      </w:pPr>
      <w:r>
        <w:rPr>
          <w:rFonts w:ascii="Times New Roman"/>
          <w:b w:val="false"/>
          <w:i w:val="false"/>
          <w:color w:val="000000"/>
          <w:sz w:val="28"/>
        </w:rPr>
        <w:t>
   Автомобиль жолдарын қайта жаңғырту            72000   72000    0
</w:t>
      </w:r>
    </w:p>
    <w:p>
      <w:pPr>
        <w:spacing w:after="0"/>
        <w:ind w:left="0"/>
        <w:jc w:val="both"/>
      </w:pPr>
      <w:r>
        <w:rPr>
          <w:rFonts w:ascii="Times New Roman"/>
          <w:b w:val="false"/>
          <w:i w:val="false"/>
          <w:color w:val="000000"/>
          <w:sz w:val="28"/>
        </w:rPr>
        <w:t>
13 Түрлі                                         68263   766730   698467  
</w:t>
      </w:r>
    </w:p>
    <w:p>
      <w:pPr>
        <w:spacing w:after="0"/>
        <w:ind w:left="0"/>
        <w:jc w:val="both"/>
      </w:pPr>
      <w:r>
        <w:rPr>
          <w:rFonts w:ascii="Times New Roman"/>
          <w:b w:val="false"/>
          <w:i w:val="false"/>
          <w:color w:val="000000"/>
          <w:sz w:val="28"/>
        </w:rPr>
        <w:t>
   Экономика, индустрия және сауда басқармасы    0       10513    10513
</w:t>
      </w:r>
    </w:p>
    <w:p>
      <w:pPr>
        <w:spacing w:after="0"/>
        <w:ind w:left="0"/>
        <w:jc w:val="both"/>
      </w:pPr>
      <w:r>
        <w:rPr>
          <w:rFonts w:ascii="Times New Roman"/>
          <w:b w:val="false"/>
          <w:i w:val="false"/>
          <w:color w:val="000000"/>
          <w:sz w:val="28"/>
        </w:rPr>
        <w:t>
   Шағын кәсшкерлiктi қолдау басқармасы          0       4305     4305 
</w:t>
      </w:r>
    </w:p>
    <w:p>
      <w:pPr>
        <w:spacing w:after="0"/>
        <w:ind w:left="0"/>
        <w:jc w:val="both"/>
      </w:pPr>
      <w:r>
        <w:rPr>
          <w:rFonts w:ascii="Times New Roman"/>
          <w:b w:val="false"/>
          <w:i w:val="false"/>
          <w:color w:val="000000"/>
          <w:sz w:val="28"/>
        </w:rPr>
        <w:t>
   Құрылыс басқармасы                            0       4562     4562 
</w:t>
      </w:r>
    </w:p>
    <w:p>
      <w:pPr>
        <w:spacing w:after="0"/>
        <w:ind w:left="0"/>
        <w:jc w:val="both"/>
      </w:pPr>
      <w:r>
        <w:rPr>
          <w:rFonts w:ascii="Times New Roman"/>
          <w:b w:val="false"/>
          <w:i w:val="false"/>
          <w:color w:val="000000"/>
          <w:sz w:val="28"/>
        </w:rPr>
        <w:t>
   Жергілікті атқарушы органдардың резервi       48263   48263    0
</w:t>
      </w:r>
    </w:p>
    <w:p>
      <w:pPr>
        <w:spacing w:after="0"/>
        <w:ind w:left="0"/>
        <w:jc w:val="both"/>
      </w:pPr>
      <w:r>
        <w:rPr>
          <w:rFonts w:ascii="Times New Roman"/>
          <w:b w:val="false"/>
          <w:i w:val="false"/>
          <w:color w:val="000000"/>
          <w:sz w:val="28"/>
        </w:rPr>
        <w:t>
   Шағын кәсiпкерлiктi қолдау                    20000   20000    0
</w:t>
      </w:r>
    </w:p>
    <w:p>
      <w:pPr>
        <w:spacing w:after="0"/>
        <w:ind w:left="0"/>
        <w:jc w:val="both"/>
      </w:pPr>
      <w:r>
        <w:rPr>
          <w:rFonts w:ascii="Times New Roman"/>
          <w:b w:val="false"/>
          <w:i w:val="false"/>
          <w:color w:val="000000"/>
          <w:sz w:val="28"/>
        </w:rPr>
        <w:t>
   Аймақтық инвестициялық бағдарламаларды қолдау 0       427087   427087
</w:t>
      </w:r>
    </w:p>
    <w:p>
      <w:pPr>
        <w:spacing w:after="0"/>
        <w:ind w:left="0"/>
        <w:jc w:val="both"/>
      </w:pPr>
      <w:r>
        <w:rPr>
          <w:rFonts w:ascii="Times New Roman"/>
          <w:b w:val="false"/>
          <w:i w:val="false"/>
          <w:color w:val="000000"/>
          <w:sz w:val="28"/>
        </w:rPr>
        <w:t>
   Мемлекеттiк мекемелердiң тауар (жұмыс, қызмет) 
</w:t>
      </w:r>
    </w:p>
    <w:p>
      <w:pPr>
        <w:spacing w:after="0"/>
        <w:ind w:left="0"/>
        <w:jc w:val="both"/>
      </w:pPr>
      <w:r>
        <w:rPr>
          <w:rFonts w:ascii="Times New Roman"/>
          <w:b w:val="false"/>
          <w:i w:val="false"/>
          <w:color w:val="000000"/>
          <w:sz w:val="28"/>
        </w:rPr>
        <w:t>
   қоюшылар алдындағы, жергiлiктi бюджет қаржылары
</w:t>
      </w:r>
    </w:p>
    <w:p>
      <w:pPr>
        <w:spacing w:after="0"/>
        <w:ind w:left="0"/>
        <w:jc w:val="both"/>
      </w:pPr>
      <w:r>
        <w:rPr>
          <w:rFonts w:ascii="Times New Roman"/>
          <w:b w:val="false"/>
          <w:i w:val="false"/>
          <w:color w:val="000000"/>
          <w:sz w:val="28"/>
        </w:rPr>
        <w:t>
   есебiнен орындалған мiндеттемелер бойынша 
</w:t>
      </w:r>
    </w:p>
    <w:p>
      <w:pPr>
        <w:spacing w:after="0"/>
        <w:ind w:left="0"/>
        <w:jc w:val="both"/>
      </w:pPr>
      <w:r>
        <w:rPr>
          <w:rFonts w:ascii="Times New Roman"/>
          <w:b w:val="false"/>
          <w:i w:val="false"/>
          <w:color w:val="000000"/>
          <w:sz w:val="28"/>
        </w:rPr>
        <w:t>
   бұдан бұрынғы жылдарда жинақталған несиелiк 
</w:t>
      </w:r>
    </w:p>
    <w:p>
      <w:pPr>
        <w:spacing w:after="0"/>
        <w:ind w:left="0"/>
        <w:jc w:val="both"/>
      </w:pPr>
      <w:r>
        <w:rPr>
          <w:rFonts w:ascii="Times New Roman"/>
          <w:b w:val="false"/>
          <w:i w:val="false"/>
          <w:color w:val="000000"/>
          <w:sz w:val="28"/>
        </w:rPr>
        <w:t>
   берешектерiн жабу.                            0       252000   252000
</w:t>
      </w:r>
    </w:p>
    <w:p>
      <w:pPr>
        <w:spacing w:after="0"/>
        <w:ind w:left="0"/>
        <w:jc w:val="both"/>
      </w:pPr>
      <w:r>
        <w:rPr>
          <w:rFonts w:ascii="Times New Roman"/>
          <w:b w:val="false"/>
          <w:i w:val="false"/>
          <w:color w:val="000000"/>
          <w:sz w:val="28"/>
        </w:rPr>
        <w:t>
14 Қарыздарға қызмет ету, оның ішінде            520208  66710   -453498  
</w:t>
      </w:r>
    </w:p>
    <w:p>
      <w:pPr>
        <w:spacing w:after="0"/>
        <w:ind w:left="0"/>
        <w:jc w:val="both"/>
      </w:pPr>
      <w:r>
        <w:rPr>
          <w:rFonts w:ascii="Times New Roman"/>
          <w:b w:val="false"/>
          <w:i w:val="false"/>
          <w:color w:val="000000"/>
          <w:sz w:val="28"/>
        </w:rPr>
        <w:t>
 - Жергілікті атқару органдарының қарыздануы 
</w:t>
      </w:r>
    </w:p>
    <w:p>
      <w:pPr>
        <w:spacing w:after="0"/>
        <w:ind w:left="0"/>
        <w:jc w:val="both"/>
      </w:pPr>
      <w:r>
        <w:rPr>
          <w:rFonts w:ascii="Times New Roman"/>
          <w:b w:val="false"/>
          <w:i w:val="false"/>
          <w:color w:val="000000"/>
          <w:sz w:val="28"/>
        </w:rPr>
        <w:t>
   бойынша негiзгi қарызды жабу                  481100    0     -481100
</w:t>
      </w:r>
    </w:p>
    <w:p>
      <w:pPr>
        <w:spacing w:after="0"/>
        <w:ind w:left="0"/>
        <w:jc w:val="both"/>
      </w:pPr>
      <w:r>
        <w:rPr>
          <w:rFonts w:ascii="Times New Roman"/>
          <w:b w:val="false"/>
          <w:i w:val="false"/>
          <w:color w:val="000000"/>
          <w:sz w:val="28"/>
        </w:rPr>
        <w:t>
 - Қарыздарға қызмет көрсету бойынша шығыстар    39108   66710    27602 
</w:t>
      </w:r>
    </w:p>
    <w:p>
      <w:pPr>
        <w:spacing w:after="0"/>
        <w:ind w:left="0"/>
        <w:jc w:val="both"/>
      </w:pPr>
      <w:r>
        <w:rPr>
          <w:rFonts w:ascii="Times New Roman"/>
          <w:b w:val="false"/>
          <w:i w:val="false"/>
          <w:color w:val="000000"/>
          <w:sz w:val="28"/>
        </w:rPr>
        <w:t>
16 Қаржыландыру                                  0       453498   453498   
</w:t>
      </w:r>
    </w:p>
    <w:p>
      <w:pPr>
        <w:spacing w:after="0"/>
        <w:ind w:left="0"/>
        <w:jc w:val="both"/>
      </w:pPr>
      <w:r>
        <w:rPr>
          <w:rFonts w:ascii="Times New Roman"/>
          <w:b w:val="false"/>
          <w:i w:val="false"/>
          <w:color w:val="000000"/>
          <w:sz w:val="28"/>
        </w:rPr>
        <w:t>
   Жергiлiктi атқарушы органдарының қарыздануы 
</w:t>
      </w:r>
    </w:p>
    <w:p>
      <w:pPr>
        <w:spacing w:after="0"/>
        <w:ind w:left="0"/>
        <w:jc w:val="both"/>
      </w:pPr>
      <w:r>
        <w:rPr>
          <w:rFonts w:ascii="Times New Roman"/>
          <w:b w:val="false"/>
          <w:i w:val="false"/>
          <w:color w:val="000000"/>
          <w:sz w:val="28"/>
        </w:rPr>
        <w:t>
   бойынша негiзгi қарызды жабу                  0       453498   453498  
</w:t>
      </w:r>
    </w:p>
    <w:p>
      <w:pPr>
        <w:spacing w:after="0"/>
        <w:ind w:left="0"/>
        <w:jc w:val="both"/>
      </w:pPr>
      <w:r>
        <w:rPr>
          <w:rFonts w:ascii="Times New Roman"/>
          <w:b w:val="false"/>
          <w:i w:val="false"/>
          <w:color w:val="000000"/>
          <w:sz w:val="28"/>
        </w:rPr>
        <w:t>
   Шығыстар жиынтығы                             2330858 3028445  697587   
</w:t>
      </w:r>
    </w:p>
    <w:p>
      <w:pPr>
        <w:spacing w:after="0"/>
        <w:ind w:left="0"/>
        <w:jc w:val="both"/>
      </w:pPr>
      <w:r>
        <w:rPr>
          <w:rFonts w:ascii="Times New Roman"/>
          <w:b w:val="false"/>
          <w:i w:val="false"/>
          <w:color w:val="000000"/>
          <w:sz w:val="28"/>
        </w:rPr>
        <w:t>
15 Ресми трансферттер                            54312   54312    0
</w:t>
      </w:r>
    </w:p>
    <w:p>
      <w:pPr>
        <w:spacing w:after="0"/>
        <w:ind w:left="0"/>
        <w:jc w:val="both"/>
      </w:pPr>
      <w:r>
        <w:rPr>
          <w:rFonts w:ascii="Times New Roman"/>
          <w:b w:val="false"/>
          <w:i w:val="false"/>
          <w:color w:val="000000"/>
          <w:sz w:val="28"/>
        </w:rPr>
        <w:t>
   Субвенция                                     54312   54312    0
</w:t>
      </w:r>
    </w:p>
    <w:p>
      <w:pPr>
        <w:spacing w:after="0"/>
        <w:ind w:left="0"/>
        <w:jc w:val="both"/>
      </w:pPr>
      <w:r>
        <w:rPr>
          <w:rFonts w:ascii="Times New Roman"/>
          <w:b w:val="false"/>
          <w:i w:val="false"/>
          <w:color w:val="000000"/>
          <w:sz w:val="28"/>
        </w:rPr>
        <w:t>
   Шығыстардың барлығы                           2385170 3082757  697587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