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26b" w14:textId="29e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бюджеттерден қаржыландырылатын мемлекеттiк органдардың бiр қызметкерiне ағымдағы шығындар нормативтерiн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әкiмiнің 2000 жылғы 25 желтоқсандағы № 380 шешімі. Қызылорда облысының Әдiлет басқармасында 2001 жылғы 16 қаңтарда № 542 болып тiркелдi.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358-1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жүйесі туралы" Заңына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жылға жергілікті бюджеттерден қаржыландырылатын мемлекеттік органдардың бір қызметкеріне ағымдағы шығындар нормативі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2001 жылға жергілікті бюджеттерден қаржыландырылатын мемлекеттік органдардың бір қызметкері нормативіне кіретін ағымдағы шығындар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қаржы басқармасы жыл сайын қаржы жылына бюджетті құрау кезінде ағымдағы шығындар нормативіне Қазақстан Республикасы Үкіметімен белгіленетін тиісті тұтыну бағаларының индекстерін қолданатын болсын.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25 желтоқсандағы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2001 жылға жергілікті бюджеттерден қаржыландырылатын мемлекеттік органдардың бір қызметкеріне ағымдағы шығындар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қызметкерге ағымдағы шығындар нормативі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облыстық аппараты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аудандық және Қызылорда қалалық аппараттары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Арал және Қазалы аудандық аппараттары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ауылдық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Қыстақтық аппараттары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Арал және Қазалы аудандарындағы ауылдық, қыстақтық және қалалық аппараттары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органдарды ұстауға кететін шығындар былайша анықталады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= N х L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жергілікті органдардың қызметкерлерінің штаттық санының лимиті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жергілікті бюджеттерден қаржыландырылатын мемлекеттік органдардың бір қызметкеріне ағымдағы шығындар нормативі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2001 жылға жергілікті бюджеттерден қаржыландырылатын мемлекеттік органдардың бір қызметкері нормативіне кіретін ағымдағы шығындар тізбесі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Негізгі жалақы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Қосымша ақшалай төлемдер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Жеңілдіктер бойынша өтемақы төлемдері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Әлеуметтік салық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Ағымдағы шаруашылық мақсатқа құралдар мен материалдар сатып алу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Жұмсақ бұйымдар мен киім-кешек сатып алу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Іс сапар шығыны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Ғимарат жалдау төлемі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Коммуналдық қызметтер төлемі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Байланыс қызметтері төлемі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Электр энергиясы төлемі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Жылу төлемі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Ғимараттық қызметтер бойынша төлем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Көлік қызметтері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Жабдықтар мен бұйымдарды ұстау және ағымдағы жөндеу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Ғимараттарды, үйлерді ұстау және ағымдағы жөндеу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Басқалай ағымдағы шығындар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