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f533" w14:textId="22cf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Шаруашылық жүргiзу құқығындағы "Стадион" мемлекеттiк кәсiпорнын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әкiмiнің 2000 жылғы 27 желтоқсандағы № 381 шешiмi. Қызылорда облысының Әдiлет басқармасында 2000 жылғы 30 желтоқсанда № 509 болып тiркелдi. Мерзімі біткендіктен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10 желтоқсандағы "Жергілікті өкілеттік аткару органдары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43 бабының 3 тармағын, Қазақстан Республикасы Президентінің 1995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кәсіпорын туралы" Жарлығын басшылыққа ала отырып, сондай-ақ Ғани Мұратбаев атындағы стадионды қайта жаңарту мақсатында,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Шаруашылық жүргізу құқығындағы "Стадион" коммуналдық мемлекеттік кәсіпорны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Шаруашылық жүргізу құқығындағы "Стадион" мемлекеттік коммуналдық кәсіпорнына қатысты өкілетті орган болып облыстық туризм және спорт жөніндегі комитеті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Өкілеттік органы облыстық туризм жене спорт жөніндегі комитетіне (Ю.Ким):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кәсіпорынның Жарғысын бекітсін;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кәсіпорынның директорын тағайындасын;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 тұлғаны тіркеуден өткізсін.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"Стадион" коммуналдық мемлекеттік кәсіпорны өз қызметінен түскен кіріс есебінен ұсталады деп белгіленсін.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кәсіпорынға қаржы заңдылыққа көзделген тәртіп бойынша бөлінеді.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жасау облыс әкімінің орынбасары Н. Ерімбетовке жүктелсін.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Нұрғисаев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