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28c6" w14:textId="dc52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көлемінде 1984 жылы туылған азаматтарды шақыру учаскелерінде тіркеуді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әкімінің 2000 жылғы 20 желтоқсандағы № 373 шешімі. Қызылорда облысының Әділет басқармасында 2000 жылғы 25 желтоқсанда № 504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"Жалпыға бірдей 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Облыстың әскери комиссариаттары 2001 жылдың қаңтар-наурыз айларында 1984 жылы туылған және бұрын тіркеуден өтпеген әскер жасындағы азаматтарды тіркеуге алуды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жүргізетін болсын.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Аудандар мен Қызылорда қаласының әкімдері: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әскери комиссариаттармен бірлесіп, азаматтардың шақыру учаскелеріндегі тіркелуін қамтамасыз етсін;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аудандар мен Қызылорда қаласында тіркеуді жүргізетін комиссияларды құрып, олардың жүмыс жүргізулеріне қатысты жабдықталған бөлмелер бөлсін;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тіркеуді жүргізу комиссияларына қажетті мөлшерде маман-дәрігерлер, медициналық аяжандар, техникалық қызметшілер және көліктер бөлсін;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жастардың ұйымдасқан түрде әскери комисариаттарға келіп, шақыру учаскелерінде тіркеуден өтулерін қамтамасыз ететін барлық мүмкіндіктерді қолдансын.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ішкі істер басқармасы (Т.Рахимов):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тіркеуді жүргізу кезінде аудандық және қалалық ішкі істер бөлімдері аудан, қала әскери комиссариаттарымен тығыз байланыс ұйымдастырылып шақыру учаскелеріндегі қоғамдық тәртіпті қамтамасыз етсін;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азаматтардың шақыру учаскелеріне келуіне бақылау жасап, тіркеуден бас тарту әрекеттерін болдырмау жөнінде шаралар қабылдасын.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Облыстық денсаулық сақтау басқармасы (Д.Дәулетбаев):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аудандық және қалалық әскери комиссариаттардың сұрауы бойынша, тіркеуді жүргізуге байланысты жастарға дәрігерлік анықтама беру үшін облыстық емханалардан маман-дәрігерлер бөлсін;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шақыру учаскелерін қажетті дәрі-дәрмектермен, дәрігерлік құрал-жабдықтармен қамтамасыз етсін.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"Жалпыға бірдей 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сай тіркеу кезіндегі техникалық және басқа да қызмет көрсету мен көлік шығындары жергілікті бюджет есебінен жүргізілсін.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орындалуына бақылау жасау облыс әкімінің орынбасары Н.Ерімбетовке жүктелсін.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Қуандықов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 № 1 қосымша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2001 жылы шақыру учаскелерінде есепке алынатын азаматтардың саны және тіркеуді өткізудің мерзімдері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Рет. саны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 қалалық әскери комиссариаттардың аталуы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алынатындардың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учаскелерінде есепке алуды жүргізу күндері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АӘК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20.01.- 31.03.2001 ж.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АӘК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15.01.- 15.03.2001 ж.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КӘК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15.01.- 31.03.2001 ж.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АӘК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15.01.- 01.03.2001 ж.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АӘК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12.02.- 28.03.2001 ж.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облыстық және Қызылорда қалалық әскери комиссариаты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12.01.- 31.03.2001 ж.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АӘК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20.01.- 30.03.2001ж.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АӘК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01.02.- 31.03.2001 ж.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