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9cbc" w14:textId="1029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1999 жылғы 23 желтоқсандағы II сессиясының "2000 жылға арналған облыс бюджеті туралы" N 2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(VII сессиясы) шешімі 2000 жылғы 30 қарашадағы N 1 Қарағанды облысының әділет басқармасында 2000 жылғы 6 желтоқсанда N 153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01 сәуірдегіүN 357-1  
</w:t>
      </w:r>
      <w:r>
        <w:rPr>
          <w:rFonts w:ascii="Times New Roman"/>
          <w:b w:val="false"/>
          <w:i w:val="false"/>
          <w:color w:val="000000"/>
          <w:sz w:val="28"/>
        </w:rPr>
        <w:t xml:space="preserve"> Z990357_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"Бюджеттік жүйе туралы", ҚР-ның 1993 жылғы 10 желтоқсандағы  
</w:t>
      </w:r>
      <w:r>
        <w:rPr>
          <w:rFonts w:ascii="Times New Roman"/>
          <w:b w:val="false"/>
          <w:i w:val="false"/>
          <w:color w:val="000000"/>
          <w:sz w:val="28"/>
        </w:rPr>
        <w:t xml:space="preserve"> Z934100_ </w:t>
      </w:r>
      <w:r>
        <w:rPr>
          <w:rFonts w:ascii="Times New Roman"/>
          <w:b w:val="false"/>
          <w:i w:val="false"/>
          <w:color w:val="000000"/>
          <w:sz w:val="28"/>
        </w:rPr>
        <w:t>
Қазақстан Республикасыныңөжергілікті өкілеттіүжәне атқарушы органдары 
туралы" Заңына кейін енгізілген өзгерістер мен толықтыруларға сәйкес 
облыстық Мәслихат Шешім етті:
     I. Облыстық Мәслихаттың 1999 жылғы 23 желтоқсандағы II сессиясының 
"2000 жылға арналған облыстық бюджет туралы"  
</w:t>
      </w:r>
      <w:r>
        <w:rPr>
          <w:rFonts w:ascii="Times New Roman"/>
          <w:b w:val="false"/>
          <w:i w:val="false"/>
          <w:color w:val="000000"/>
          <w:sz w:val="28"/>
        </w:rPr>
        <w:t xml:space="preserve"> V99K053_ </w:t>
      </w:r>
      <w:r>
        <w:rPr>
          <w:rFonts w:ascii="Times New Roman"/>
          <w:b w:val="false"/>
          <w:i w:val="false"/>
          <w:color w:val="000000"/>
          <w:sz w:val="28"/>
        </w:rPr>
        <w:t>
  шешіміне 
төмендегідей өзгерістер мен толықтырулар енгізілсін:
     1. 1 тармақта: 
     "12305603" саны "13205603" санына ауыстырылсын;
     "2599952" саны "3278372" санына ауыстырылсын;
     "745000" саны "832967" санына ауыстырылсын;
     "15670140" саны "16986527" санына ауыстырылсын;
     "19585" саны "130415" санына ауыстырылсын.
     2. 2-1 тармағы төмендегіүмазмұндалғанмен толықтырылсын:
     "2-1. Облыстық бюджеттің құрамындағы түсімдерде республикалық 
бюджеттен 200000 мыңөтеңге сомасында трансферттер "2000 жылға арналған 
бюджет туралы" Қазақстан Республикасының Заңына өзгерістер мен 
толықтырулар енгізу туралы" 2000 жылдыңө8 қарашасындағы Қазақстан 
Республикасының№N 95-ІІ  
</w:t>
      </w:r>
      <w:r>
        <w:rPr>
          <w:rFonts w:ascii="Times New Roman"/>
          <w:b w:val="false"/>
          <w:i w:val="false"/>
          <w:color w:val="000000"/>
          <w:sz w:val="28"/>
        </w:rPr>
        <w:t xml:space="preserve"> Z000095_ </w:t>
      </w:r>
      <w:r>
        <w:rPr>
          <w:rFonts w:ascii="Times New Roman"/>
          <w:b w:val="false"/>
          <w:i w:val="false"/>
          <w:color w:val="000000"/>
          <w:sz w:val="28"/>
        </w:rPr>
        <w:t>
  Заңына сәйкес Приозерск 
қаласыныңөбюджетіне республикалық бюджеттен Приозерск қаласы әкімінің 
кредиторлық қарыздарын өтеуге қарастырылатыны есепке алынсын.".
     3. 6 тармақта:
     "2082758" саны "2507735" санына ауыстырылсын;
     "68349" саны "82373" санына ауыстырылсын;
     "249067" саны "271978" санына ауыстырылсын;
     "153517" саны "171115" санына ауыстырылсын;
     "425809" саны "510476" санына ауыстырылсын;
     "164515" саны "184266" санына ауыстырылсын;
     "187571" саны "205034" санына ауыстырылсын;
     "119588" саны "137497" санына ауыстырылсын;
     "174460" саны "210302" санына ауыстырылсын;
     "203444" саны "268356" санына ауыстырылсын;
     "125997" саны "150223" санына ауыстырылсын;   
     "93821" саны "137004" санына ауыстырылсын;
     "45404" саны "63897" санына ауыстырылсын;
     "71216" саны "115214" санына ауыстырылсын.
     4. 7 тармақта:
     "1852278" саны "2330698" санына ауыстырылсын.
     5. 11 тармақта:
     "328575" саны "339860" санына ауыстырылсын.
     6. 25-1 тармақта: 
     "136322" саны "189322" санына ауыстырылсын.
     7. 17 тармақта: 
     "6750" саны "6950" санына ауыстырылсын.
     8. 27 тармақта:
     "10000" саны "20000" санына ауыстырылсын.
     9. 31 тармақта:
     "300000" саны "207567" санына ауыстырылсын.
     10. 31-2 тармағы төмендегіүмазмұндалғанмен толықтырылсын: 
     Облыстық бюджеттің "Басқа трансферттер" шығындарының құрамында 
мемлекеттік мекемелердіңүқызметкерлерінің еңбекақысын төлеуге: жұмыспен 
қамтушылардыңөжарнасы мен мемлекеттік мекемелердіңүкоммуналдық қызметін 
төлеуге 2000 жылдыңөжелтоқсан айына қалалардыңөбюджеттеріүбойынша 739 957 
мыңөтеңге сомасында қарастырылсын: 
     Балқаш         37 870 мың теңге
     Қарағанды     405 772 мыңөтеңге
     Теміртау       96 315 мыңөтеңге
     Приозерск     200 000 мыңөтеңге
     11. 32 тармақта: 
     "41639" саны "136639" санына ауыстырылсын.
     12. 36 тармақта: 
     "662700" саны "362700" санына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Аудандар мен қалалардың мәслихаттарына бюджеттеріне енгізілген 
нақтылаулар мен толықтыруларға сәйкес 2000 жылғы желтоқсанға мемлекеттік 
мекемелердің қызметкерлерінің еңбекақысын, жұмыспен қамтушылардыңө 
жарнасын төлеуге, мемлекеттік мекемелердің коммуналдық қызметін төлеуге 
ақша бөлудіүбағыттауды бірінші кезекте қамтамасыз ету ұсынылсын.
</w:t>
      </w:r>
      <w:r>
        <w:br/>
      </w:r>
      <w:r>
        <w:rPr>
          <w:rFonts w:ascii="Times New Roman"/>
          <w:b w:val="false"/>
          <w:i w:val="false"/>
          <w:color w:val="000000"/>
          <w:sz w:val="28"/>
        </w:rPr>
        <w:t>
          14. Облыс әкімінің бөлімдеріне, басқармаларына, департаменттеріне, 
комитеттеріне 2001 жылдыңө1 қаңтарына әкімгерлердің бағдарламаларыныңө 
шоттарындағы пайдаланылмаған ақшалардыңөқалдығы есепке алынып, олардыңө 
2001 жылғы сметалары бойынша қаржыландыру есебіне жатқызылатындықтан 
ағымдағы жылы қосымша бөлінген ақшаны тиімді пайдалану мақсаты бойынша 
тоқтаусыз шаралар қабылдау ұсынылсын.
</w:t>
      </w:r>
      <w:r>
        <w:br/>
      </w:r>
      <w:r>
        <w:rPr>
          <w:rFonts w:ascii="Times New Roman"/>
          <w:b w:val="false"/>
          <w:i w:val="false"/>
          <w:color w:val="000000"/>
          <w:sz w:val="28"/>
        </w:rPr>
        <w:t>
          15. 2001 жылдыңөбюджетін бекіту кезінде облыстық, қалалық және 
аудандық әскери комиссариаттар үшін жеңіл автомобильдер сатып алуға, 
облыстық Мәслихат үшін жұмыс орындары мен электронды дауыс беру жүйелерін 
жабдықтауға қаражат іздестірілетініүжөніндегіүоблыс әкімінің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С.Б. Өтешовтіңүақпараттық мәліметі қабылдансын.
     16. Облыстық Мәслихаттыңө1999 жылғы 23 желтоқсандағы "2000 жылға 
арналған облыстық бюджет туралы"  
</w:t>
      </w:r>
      <w:r>
        <w:rPr>
          <w:rFonts w:ascii="Times New Roman"/>
          <w:b w:val="false"/>
          <w:i w:val="false"/>
          <w:color w:val="000000"/>
          <w:sz w:val="28"/>
        </w:rPr>
        <w:t xml:space="preserve"> V99K053_ </w:t>
      </w:r>
      <w:r>
        <w:rPr>
          <w:rFonts w:ascii="Times New Roman"/>
          <w:b w:val="false"/>
          <w:i w:val="false"/>
          <w:color w:val="000000"/>
          <w:sz w:val="28"/>
        </w:rPr>
        <w:t>
  шешіміне енгізілген өзгертулер 
мен толықтырулар есепке алынып қосымша жаңа редакцияда жазылсын.
     II. Осы шешім әділет органдарында тіркеуден өткеннен және 
жарияланғаннан кейін күшіне енеді.
     Сессия төрағасы
                                               2000 жылғы 30 қарашадағы
                                               облыстық МәслихаттыңөVII 
                                               сессиясыныңөN 1 шешіміне
                                               N 1 қосымша
__________________________________________________________________________
Санат
  Сынып                 Атаулары                       2000 жылғы 
     Сыныпша                                           31 қарашаға
        Ерекшелік                                      нақтыланған бюджет
__________________________________________________________________________
1  2  3   4                5                                      7
__________________________________________________________________________
                Түсімдер                                          17116942
                Кірістер                                          13205603
1               Салықтық түсімдер                                 12999618
   1            Кірістерге салынатын табыс салығы                  3935225
      1         Заңды тұлғалардан табыс салығы                     3936225
          1     Резиденттерден - заңды тұлғалардан табыс салығы    3128647
          2     Резиденттер емес - заңды тұлғалардан табыс салығы    60140
          3     Резиденттерден - заңды тұлғалардыңөтөлем 
                көздерінен алынатын табыс салығы                     34038
          4     Резидент емес заңды тұлғалардыңөтөлем көздерінен
                алынатын табыс салығы                               712400
   3            Әлеуметтік салық                                   8736641
      1         Әлеуметтік салық                                   8736641
   5            Тауарларға, жұмыстар мен қызметтерге салынатын
                ішкі салықтар                                       119872
      2         Акциздер                                             19649
          2     Арақ                                                 63600
          4     Шарап                                                  184
          7     Сыра                                                 52760
          8     Күшейтілген сусындар, күшейтілген шырындар
                мен бальзамдар                                        2800
          23    Ойын бизнесі                                           305
      4         Кәсіпкерлік пен кәсіби қызмет жүргізуге алымдар        223
          2     Жекелеген қызмет түрлерімен айналысу үшін 
                лицензиялық алымдар                                    223
   7            Басқа да салықтар                                   207880
      1         Басқа да салықтар                                   207880
          2     Жергіліктіүбюджетке түсетін қарыздар                207567
          9     Басқа да салықтық түсімдер                             313
2               Салыққа жатпайтын түсімдер                           52101
   2            Әкімшілік алымдар мен төлемдер, коммерциялық 
                емес және жолай сатудан алынатын түсімдер           151386
      1         Әкімшілік алымдар                                   124721
          8     Мемлекеттік мекемелер ұсынған қызметтен түскен 
                түсімдер                                              4221
          12    Қоршаған ортаны ластағаны үшін төлемдер             120500
      3         Басқа төлемдер мен коммерциялық емес және
                жолай сатудан алынатын кірістер                      26665
          1     Коммуналдық меншіктіүжалға беруден түсетін 
                түсімдер                                             26665
   3            Айыппұлдар мен санкциялар бойынша түсімдер             715
      1         Айыппұлдар мен санкциялар бойынша түсімдер             715
          1     Мемлекеттік мекемелер салатын әкімшілік 
                айыппұлдар мен санкциялар                              140
          9     Басқа да айыппұлдар мен санкциялар                      55
          10    Табиғат қорғау заңын бұзғаны үшін айыппұлдар           520
3               Капиталмен жасалған операциялардан алынатын 
                кірістер                                             53884
   1            Негізгі капиталды сату                               53884
      1         Негізгі капиталды сату                               53884
          4     Мемлекеттік меншіктіүжекешелендіруден түсетін 
                түсімдер                                             53644
          5     Аймақтардыңөөзін-өзіүқамтамасыз етуіүүшін сатып 
                алған, сатылған астықтан түсетін түсімдері             240
                Алынған ресми трансферттер (гранттар)              3278372
4               Алынған ресми трансферттер (гранттар)              3278372
   1            Мемлекеттік басқарудыңөтөменгіүтұрған 
                органдарынан трансферттер                          3025770
      3         Аудандық (қалалық) бюджеттерден трансферттер       3025770
          3     Аудандық (қалалық) бюджеттерден бюджеттік алымдар  3025770
   2            Мемлекеттік басқарудың жоғары органдарынан
                трансферттер                                        200000
      1         Республикалық бюджеттен трансферттер                200000
          1     Ағымдағылар                                         200000
   9            Басқа көздерден                                      52602
      9         Басқа трасферттер                                    52602
          1     Ағымдағылар                                          52602
                Бюджеттен бұрын берілген кредиттер бойынша негізгі
                қарыздарды өтеу                                     832967
5               Бюджеттен берілген кредиттерді өтеу                 832967
   1            Бұрын берілген кредиттерді өтеу                     832967
      1         Мемлекеттік басқарудыңөбасқа деңгейіндегі өтеу      832967
          1     Мемлекеттік басқарудыңөбасқа деңгейіндегі өтеу      832967
__________________________________________________________________________
__________________________________________________________________________
Функциялық топ
  Функция                   АТАУЛАРЫ                   2000 жылғы  
     Мекеме                                            31 қарашаға
      Бағдарлама                                       нақтыланған бюджет
__________________________________________________________________________
1  2  3   4   5               6                                    7
__________________________________________________________________________
                 II. Шығыстар мен кредиттеулер                   17186527  
                     ШЫҒЫСТАР                                    16811527
1                Жалпы сипаттағы мемлекеттік қызметтер             481611
   1             Мемлекеттік басқарудыңөжалпы қызметін 
                 орындайтын өкілді, атқарушы және басқадай 
                 органдар                                          101060
      103        Жергілікті өкілді органдардың аппараты             11844
          2      Жергілікті деңгейдегі әкімшілік шығындар            7481
              3  Жергіліктіүоргандардыңөаппараты                     7481
          30     Депутаттық қызмет                                   4363
      105        Әкімдер аппараты                                   89216
          2      Жергіліктіүдеңгейдегіүәкімшілік шығындар           89216
              3  Жергіліктіүоргандардыңөаппараты                    89216
   2             Қаржылық қызмет                                   380551
      105        Әкімдер аппараты                                   22950
          62     Базарларда тауарларды сатудан түсетін
                 (қызмет және қызмет көрсету) түсімдердіү 
                 ұйымдастыру                                        22950
              30 Базарларда тауарларды сатудан түсетін 
                 (қызмет және қызмет көрсету) түсімдерді жүзеге
                 асыратын өкілетті органдар                         22950
      259        Жергіліктіүбюджеттен қаржыландырылатын 
                 коммуналдық меншіктіңүатқарушы органы             317509
          2      Жергіліктіүдеңгейдегіүәкімшілік шығындар           10257
              3  Жергіліктіүоргандардыңөаппараты                    10257
          30     Коммуналдық меншіктіүжекешелендірудіүұйымдастыру    6980
          31     Коммуналдық меншіктіңүмүлкін сатып алу            300272
      260        Жергілікті қаржы атқару органдары                  40092
          2      Жергілікті деңгейдегі әкімшілік шығындар           40092
              3  Жергіліктіүоргандардыңөаппараты                    40092
2                Қорғаныс                                          431696
   1             Әскери қажеттіліктер                                6817
      105        Қазақстан РеспубликасыныңөҚорғаныс Министрлігіү     6817
          63     Жалпы әскери міндеттіүорындауды қамтамасыз ету      6817
   2             Төтенше жағдайлар бойынша жұмыстар ұйымдастыру    424879
      105        Әкімдер аппараты                                  424879
          31     Азаматтық қорғаныс шараларын қамтамасыз ететін
                 арнайы қоймаларды, материалдық-техникалық 
                 басқару пункттерін құру және ұстау                  16150
          32     Жергіліктіүдеңгейде төтенше жағдайларды жою       408279
              30 Мемлекеттік өртке қарсы қызмет                    345867
              31 Облыстық судан құтқару қызметі                     30004
              35 Төтенше жағдайларды жою бойынша шаралар            32858
3                Қоғамдық тәртіп және қауіпсіздік                  304787
   1             Құқық қорғау қызметі                              304787
      251        Жергіліктіүбюджеттен қаржыландырылатын ішкі 
                 істердіңүатқарушы органы                          289787
          2      Жергіліктіүдеңгейдегіүәкімшілік шығындар          229600
              3  Жергіліктіүоргандардыңөаппараты                   229600
          27     Әлеуметтік төлем және еңбекақы бойынша 
                 кредиторлық қарыздарды өтеу                         8500
          28     Жергіліктіүбюджеттен қаржыландырылатын, 
                 мемлекеттік мекемелердің белгіленген тәртіппен
                 тіркелген шарттық міндеттемелеріүбойынша
                 кредиторлық қарыздарды өтеу                        46001
          30     Жергіліктіүдеңгейдегіүқоғамдық тәртіптіүқорғау 
                 және қоғамдық қауіпсіздіктіүқамтамасыз ету          5866
              32 Тұратын жеріүжәне құжаттары жоқ адамдарға 
                 арналған қабылдау-бөлу мекемесіү                    4444
              34 Қылмыстық-атқару инспекциясы                        1242
      274        Жергіліктіүбюджеттен қаржыландырылатын жол 
                 және тұрғын үй коммуналдық шаруашылығыныңө
                 атқарушы органы                                    15000
          44     Елді мекендердегіүжол қозғалысын реттеу
                 бойынша жабдықтар мен құралдарды пайдалану         15000
4                Білім беру                                        941155
   2             Бастауыш және орта білім беру                     517243
      263        Жергіліктіүбюджеттен қаржыландырылатын білім 
                 беру, мәдениет, спорт және туризмнің атқарушы
                 органы                                            517243
          20     Жергіліктіүдеңгейдегіүжалпы білім беру            339860
              32 Ерекше режимдегі мектеп-интернаттар               108074
              33 Бастауыш, орталау және орта мектептер              28270
              34 Мектеп-интернаттар                                102732
              35 Арнаулы мектеп-интернаттар                        100334
          32     Жергіліктіүдеңгейде орта білім беру жүйесін 
                 ақпараттау                                        177383
   3             Кәсіптік-техникалық білім беру                    230427
      263        Жергіліктіүбюджеттен қаржыландырылатын білім 
                 беру, мәдениет, спорт және туризмнің атқарушы 
                 органы                                            230427
          31     Жергіліктіүдеңгейдегіүкәсіптік-техникалық 
                 білім беру                                        230427
              30 Кәсіптік-техникалық мектептер                     220059
              31 Арнайы кәсіптік-техникалық мектептер                9868
   4             Арнайы орта білім беру                            167406
      254        Жергіліктіүбюджеттен қаржыландырылатын 
                 денсаулық сақтаудыңөатқарушы органы                12854
          8      Жергіліктіүдеңгейде арнаулы оқу орындарына
                 кадрлар дайындау                                   12854
      263        Жергіліктіүбюджеттен қаржыландырылатын білім 
                 беру, мәдениет, спорт және туризмніңүатқарушы 
                 органы                                            154552
          8      Жергіліктіүдеңгейдегі арнаулы және орта оқу
                 орындарына кадрлар дайындау                       154552
   5             Кадрларды қайта даярлау                            24939
      251        Жергіліктіүбюджеттен қаржыландырылатын ішкі
                 істердің атқарушы органы                           11049
          11     Жергіліктіүдеңгейде кадрларды қайта даярлау        11049
              30 Ішкі істер органдары үшін кадрларды қайта даярлау  11049
                 Кадрларды қайта даярлау                            13890
      263        Жергіліктіүбюджеттен қаржыландырылатын білім  
                 беру, мәдениет, спорт және туризмніңүатқарушы
                 органы                                             13890
          11     Жергіліктіүдеңгейде кадрларды қайта даярлау        13890
              6  Мемлекеттік мекемелердіңүкадрларын қайта даярлау   13890
   9             Білім беру саласындағы басқадай қызметтер           1140
      263        Жергіліктіүбюджеттен қаржыландырылатын білім
                 беру, мәдениет, спорт және туризмнің атқарушы 
                 органы                                              1140
          38     Тұрғындардың балалары мен жасөспірімдерін
                 психикалық тексеру бойынша 
                 психологиялық-дәрігерлік-педагогикалық кеңес 
                 және көмек көрсету                                  1140
              30 Психологиялық-дәрігерлік педагогикалық кеңес        1140
5                Денсаулық сақтау                                 2336206
   1             Көп салалы ауруханалар                            382259
      254        Жергіліктіүбюджеттен қаржыландырылатын
                 денсаулық сақтаудыңөатқарушы органы               382259
          36     Тұрғындарға жергіліктіүдеңгейдегіүстационарлық 
                 медициналық көмек көрсету                         382259
   2             Халықтыңөденсаулығын қорғау                       317740
      254        Жергіліктіүбюджеттен қаржыландырылатын 
                 денсаулық сақтаудыңөатқарушы органы               317740
          31     ВИЧ-инфекция науқастарына медициналық көмек 
                 көрсету                                            20854
   2  254 33     Эпидемияға қарсы күрес                               500
          39     Жергіліктіүдеңгейде қауіптіүаурулардыңөалдын 
                 алу және күрес                                     64503
              30 Облыстық, аудандық санитарлық-эпидемиологиялық 
                 станциялары                                        64503
          34     Жергіліктіүдеңгейде қан дайындау                   31672
          41     Жергіліктіүдеңгейде салауатты өмір салтын 
                 насихаттау                                          1945
          45     Балалар мен аналарды қорғау                       198266
              30 Балалар үйі                                        67966
              31 Балаларға стационарлық көмек көрсету              102648
              32 Стационарлық көмек көрсету                         27652
   3             Мамандандырылған медициналық көмек                553067
      254        Жергіліктіүбюджеттен қаржыландырылатын денсаулық 
                 сақтаудыңөатқарушы органы                         553067
          30     Психикалық ауытқуы бар науқастарға стационарлық 
                 медициналық көмек көрсету                         145767
          32     Туберкулезбен ауырғандарға стационарлық
                 медициналық көмек көрсету                         201531
          40     Ұлы Отан Соғысы ардагерлеріүмен мүгедектерініңү
                 ауруханалары мен емханалары                        25181
          47     Онкологиялық аурулармен ауырған науқастарға 
                 стационарлық медициналық көмек көрсету             89295
          48     Алкоголизм, токсикомания және нашақорлықпен
                 ауырғандарға стационарлық медициналық көмек 
                 көрсету                                            20059
          49     Тері-венерологиялық аурулармен ауырғандарға
                 стационарлық медициналық көмек көрсету             10540
          50     Жұқпалы аурулармен ауырғандарға стационарлық
                 медициналық көмек көрсету                          60694
   4             Емханалар                                         264067
      254        Жергіліктіүбюджеттен қаржыландырылатын денсаулық 
                 сақтаудыңөатқарушы органы                         264067
          35     Ауылды жерлердегіүамбулаториялық ұйымдарда 
                 тұрғындарға алғашқы дәрігерлік-санитарлық көмек 
                 көрсету                                           115224
          46     Амбулаториялық-емханалық ұйымдарда халыққа 
                 алғашқы дәрігерлік-санитарлық көмек көрсету       148843
   5             Басқа медициналық көмектер                        155592
      251        Жергіліктіүбюджеттен қаржыландырылатын ішкі
                 істердіңүатқарушы органы                           31334
              31 Әскери қызметшілерге, құқық қорғау органдарыныңө 
                 қызметкерлеріне, олардыңөжанұяларына медициналық
                 көмек көрсету                                      31334
      254        Жергіліктіүбюджеттен қаржыландырылатын денсаулық 
                 сақтаудыңөатқарушы органы                         124258
          37     Жедел жәрдем көрсету                              112070
          43     ТЖ халыққа медициналық көмек көрсету               12188
              30 Шұғыл медициналық көмек орталығы                    5568
              31 Арнайы мед. жабдықтаудыңөоблыстық базасы            6620
   9             Денсаулық сақтау саласындағы басқадай қызметтер   663481
      254        Жергіліктіүбюджеттен қаржыландырылатын денсаулық
                 сақтаудыңөатқарушы органы                         663481
          2      Жергіліктіүдеңгейдегіүәкімшілік шығындар           13051
              3  Облыстық басқармалардыңөаппараты                   13051
          28     Жергіліктіүбюджеттен қаржыландырылатын,
                 мемлекеттік мекемелердіңүбелгіленген тәртіппен 
                 тіркелген шарттық міндеттемелеріүбойынша 
                 кредиторлық қарыздарды өтеу                       487714
          38     Тұрғындардыңөденсаулығын қорғаудағы басқа да 
                 қызметтер                                          29600
              31 Ауру түрлеріүбойынша жекелеген санаттағы 
                 азаматтарды дәрі-дәрмекпен қамтамасыз ету          28600
              32 Жекелеген санаттағы азаматтарды балалар 
                 тамақтанатын арнайы азық-түлікпен қамтамасыз ету    1000
          42     Есепке алу қызметімен қамтамасыз ету                1332
              93 Орталықтандырылған бухгалтериялар                   1332
          44     Орталықтандырылған медициналық жабдықтарды және
                 дәрілік құралдарды сатып алу                      131784
6                Әлеуметтік көмек және әлеуметтік қамсыздандыру   1009402
   1             Әлеуметтік қамсыздандыру                          388442
      263        Жергіліктіүбюджеттен қаржыландырылатын білім 
                 беру, мәдениет, спорт және туризмніңүатқарушы
                 органы                                             97044
          33     Балаларды әлеуметтік қамсыздандыру                 97044
              30 Балалар үйлері                                     97044
      258        Жергіліктіүбюджеттен қаржыландырылатын еңбек
                 және халықты әлеуметтік қорғаудыңөатқарушы органы 291398
          32     Жергіліктіүдеңгейде интернат типтегіүмекемелер 
                 арқылы әлеуметтік қамсыздандыру                   291398
              30 Жасөспірім мүгедектерге арналған интернат үйлері
                 мен психоневрологиялық интернат үйлер              67527
              31 Қариялар мен жалпы типтегіүмүгедектерге 
                 арналған интернат үйлер                            64794
              33 Психоневрологиялық интернаттар                    159077
   2             Әлеуметтік көмек                                  521435
      105        Әкім аппараттары                                   88316
          60     Аз қамтамасыз етілген жекелеген санаттағы 
                 азаматтарға әлеуметтік көмек көрсету               88316
      258        Жергіліктіүбюджеттен қаржыландырылатын еңбек 
                 және халықты әлеуметтік қорғаудыңөатқарушы органы   4284
          57     Жергіліктіүдеңгейде мүгедектердіүәлеуметтік қолдау  4284
              33 Техникалық және басқа құралдармен қамтамасыз ету    4284
      258        Жергіліктіүбюджеттен қаржыландырылатын еңбек
                 және халықты әлеуметтік қорғаудыңөатқарушы органы  47706
          37     Ауылды жерлерде тұратын денсаулық сақтау, білім 
                 беру, әлеуметтік қамсыздандыру және мәдениет
                 саласының мамандарына отын сатып алуға әлеуметтік
                 көмек көрсету                                         80
          38     ҰОС-ндағы Жеңістің 55-жылдығын мерекелеудіүөткізу  47626
      258        Жергіліктіүбюджеттен қаржыландырылатын еңбек және 
                 халықты әлеуметтік қорғаудыңөатқарушы органы      381129
          42     Мемлекеттік мекен-жайға әлеуметтік көмек          381129
   9             Әлеуметтік қамсыздандыру және әлеуметтік көмек 
                 ауқымындағы басқа да қызметтер                     99525
      258        Жергілікті бюджеттен қаржыландырылатын еңбек 
                 және халықты әлеуметтік қорғаудыңөатқарушы органы  99525
          2      Жергіліктіүдеңгейдегіүәкімшілік шығындары          43995
              3  Жергіліктіүоргандардың аппараты                    43995
          25     Жергіліктіүатқарушы органдардыңөрезервтегіү
                 қаражаты есебінен шаралар өткізу                     637
          27     Еңбекақы және әлеуметтік төлемдер бойынша
                 кредиторлық қарыздарды өтеу                        26964
          28     Жергіліктіүбюджеттен қаржыландырылатын,
                 мемлекеттік мекемелердің белгіленген тәртіппен
                 тіркелген шарттық міндеттемелеріүбойынша
                 кредиторлық қарыздарды өтеу                        15277
          33     Жергіліктіүдеңгейдегіүәлеуметтік дәрігерлік 
                 экспертиза                                         12652
              30 Облыстық, қалалық және аудандық әлеуметтік 
                 дәрігерлік эксперттік комиссия                     12652
7                Тұрғын үй-коммуналдық шаруашылық                   93560
   1             Коммуналдық шаруашылық                             67560
      274        Жергіліктіүбюджеттен қаржыландырылатын жол және 
                 коммуналдық шаруашылықтыңөатқарушы органы          67560
          42     Коммуналдық шаруашылықты дамыту                    67560
              30 Коммуналдық шаруашылықты жалпы дамытуды 
                 ұйымдастыру                                        67560
   3             Сумен жабдықтау                                    26000
      274        Жергіліктіүбюджеттен қаржыландырылатын жол және 
                 коммуналдық шаруашылықтыңөатқарушы органы          26000
          40     Ауыз сумен жабдықтау жұмысын ұйымдастыру           26000
8                Мәдениет, спорт және ақпараттық кеңістік          541742
   1             Мәдениет саласыныңөқызметі                        449573
      263        Жергіліктіүбюджеттен қаржыландырылатын білім 
                 беру, мәдениет, спорт және туризмнің атқарушы 
                 органы                                            449573
          35     Жергіліктіүдеңгейде балалар арасында мәдени
                 және спорттық шараларды өткізу                    162145
              30 Жергіліктіүдеңгейде балалар арасында мәдени
                 шараларды өткізу                                   33000
              31 Жергіліктіүдеңгейде балалар арасында спорттық 
                 шараларды өткізу                                  129145
          39     Жергіліктіүдеңгейде спорттық шараларды өткізу       7988
          41     Жергіліктіүдеңгейде халықтыңөмәдени демалыс
                 шараларын өткізу                                  217330
          43     Жергіліктіүдеңгейде ойын-сауық шараларын өткізу     5830
          44     Жергіліктіүдеңгейде тарихи-мәдени құндылықтарды 
                 сақтау                                             51500
          51     ҰОС-ндағы Жеңістіңү55-жылдығын мерекелеудіүөткізу   4780
   3             Ақпараттар кеңістігіү                              92169
      105        Әкімдер аппараты                                   31950
          46     Жергіліктіүдеңгейде газеттер мен журналдарды
                 тарату арқылы мемлекеттік ақпараттық саясатты 
                 жүргізу                                            25000
          47     Жергіліктіүтелерадио тарату арқылы мемлекеттік
                 ақпараттық саясатты жүргізу                         6950
      261        Жергілікті бюджеттен қаржыландырылатын мұрағат 
                 басқармасыныңөатқарушы органы                      21063
          2      Жергіліктіүдеңгейдегіүәкімшілік шығындар            4055
              3  Жергіліктіүоргандардыңөаппараты                     4055
          30     Жергіліктіүдеңгейде мұрағат қорларын, басылым
                 өнімдерін сақтау және оларды арнайы пайдалануды 
                 қамтамасыз ету                                     17008
              30 Облыстық және қалалық мұрағаттар                   17008
      263        Жергілікті бюджеттен қаржыландырылатын білім 
                 беру, мәдениет, спорт және туризмнің атқарушы
                 органы                                             39156
          45     Жергіліктіүдеңгейде ақпараттыңөжалпыға жетуін
                 қамтамасыз ету                                     39156
              30 Кітапханалар                                       39156
10               Ауыл, су, орман, балық шаруашылығы және қоршаған
                 ортаны қорғау                                     103150
   1             Ауыл шаруашылығы                                   20000
      257        Жергіліктіүбюджеттен қаржыландырылатын ауыл 
                 шаруашылығының атқарушы органы                     20000
          32     Өсімдік аурулары мен зиянкестеріне қарсы күресу
                 үшін орындалатын жұмыстар                          20000
   5             Қоршаған ортаны қорғау                             71886
      105        Әкімдер аппараты                                   71886
          34     Жергіліктіүдеңгейде қоршаған ортаны қорғау 
                 жұмыстарын ұйымдастыру                             71886
              30 Облыстық (қалалық) қоршаған ортаны қорғау қорлары   6886
              31 Жергіліктіүдеңгейде қоршаған ортаны қорғау 
                 жұмыстарын жүргізу                                 65000
   9             Қоршаған ортаны қорғау су, орман, балық және ауыл 
                 шаруашылығы ауқымындағы басқа да жұмыстар          11264
      257        Жергіліктіүбюджеттен қаржыландырылатын ауыл 
                 шаруашылығыныңөатқарушы органы                     11264
          2      Жергіліктіүдеңгейдегіүәкімшілік шығындар           11264
              3  Басқару аппараты                                   11264
          25     Жергіліктіүатқарушы органдардыңөрезервтік
                 қоры есебінен шаралар откізу
          28     Жергіліктіүбюджеттен қаржыландырылатын, 
                 мемлекеттік мекемелердің белгіленген тәртіппен
                 тіркелген шарттық міндеттемелеріүбойынша 
                 кредиторлық қарыздарды өтеу
12               Көлік және байланыс                               415000
   1             Автомобиль көлігіү                                415000
      274        Жергіліктіүбюджеттен қаржыландырылатын жол,
                 көлік және коммуналдық шаруашылықтыңөатқарушы 
                 органы                                            415000
          46     Қалалық көліктіүдамыту                            310000
          50     Жергіліктіүдеңгейде жол жүйесін пайдалану         105000
              12 Автомобиль жолдарының жұмыс істеуін қамтамасыз
                 ету                                               105000
13               Басқа да қызметтер                                549031
   3             Кәсіпкерлік қызметтіүқолдау және бәсекелестікті
                үқорғау                                              5000
      272        Жергіліктіүбюджеттен қаржыландырылатын 
                 экономика, шағын және орташа бизнестіүқолдаудың
                 атқарушы органы                                     5000
          31     Жергіліктіүдеңгейде шағын кәсіпкерліктіүқолдауды 
                 ұйымдастыру                                         5000
   9             Басқалар                                          544031
      105        Әкімдер аппараты                                  412168
          25     Жергіліктіүатқарушы органдардыңөрезервтік
                 қоры есебінен шаралар өткізу 
          27     Еңбекақы және әлеуметтік төлемдер бойынша 
                 кредиторлық қарыздарды өтеу                         5400
          28     Жергіліктіүбюджеттен қаржыландырылатын,
                 мемлекеттік мекемелердің белгіленген 
                 тәртіппен тіркелген шарттық міндеттемелеріү
                 бойынша кредиторлық қарыздарды өтеу                60562
          52     Жергіліктіүатқарушы органдардыңөрезервтік қоры    136639
          58     Жергіліктіүбюджеттен қаржыландырылатын 
                 мемлекеттік мекемелердіңүбелгіленген тәртіппен
                 тіркелген шарттық міндеттемелеріүбойынша
                 жергілікті бюджеттің кредиторлық қарыздары        207567
          61     Өкілеттілік шығындар                                2000
      263        Жергіліктіүбюджеттен қаржыландырылатын білім
                 беру, мәд
ениет, спорт және туризмнің атқарушы 
                 органы                                             86417
          2      Жергіліктіүдеңгейдегіүәкімшілік шығындар           36741
              30 Жергіліктіүбілім беру органдарыныңөаппараты        15906
              31 Жергіліктіүмәдениет органдарыныңөаппараты           8144
              32 Жергіліктіүспорт және туризм органдарыныңөаппараты 12691
          27     Еңбекақы және әлеуметтік төлемдер бойынша
                 кредиторлық қарыздарды өтеу                            0
          28     Жергіліктіүбюджеттен қаржыландырылатын,
                 мемлекеттік мекемелердің белгіленген тәртіппен
                 тіркелген шарттық міндеттемелеріүбойынша
                 кредиторлық қарыздарды өтеу                        43345
          34     Есептік қызметтермен қамтамасыз ету                 6331
              30 Білім беру ұйымдарының орталықтандырылған 
                 бухгалтериясы                                       3629
              31 Мәдениет ұйымдарыныңөорталықтандырылған
                 бухгалтериясы                                       2702
      272        Жергіліктіүбюджеттен қаржыландырылатын
                 экономика, шағын және орташа бизнестіүқолдаудың
                 атқарушы органы                                    26075
          2      Жергіліктіүдеңгейдегіүәкімшілік шығындар           26075
              30 Экономика органдарыныңөаппараттары                 26075
      273        Жергіліктіүбюджеттен қаржыландырылатын
                 инфрақұрылым және құрылыстыңөатқарушы органы       16433
          2      Жергіліктіүдеңгейдегіүәкімшілік шығындар           13792
              3  Жергіліктіүоргандар аппараттары                    13792
      274        Жергіліктіүбюджеттен қаржыландырылатын жол,
                 көлік және коммуналдық шаруашылықтыңөатқарушы 
                 органы                                              2938
          28     Жергіліктіүбюджеттен қаржыландырылатын, 
                 мемлекеттік мекемелердің белгіленген тәртіппен
                 тіркелген шарттық міндеттемелері бойынша 
                 кредиторлық қарыздарды өтеу                         2938
15               Ресми трансферттер                               9604187
   1             Ресми трансферттер                               9604187
      105        Әкімдер аппараты                                 3784285
          54     Жергіліктіүбюджеттің ресми трансферттері         3784285
              30 Басқа да трансферттер                            1276550
              94 Субвенциялар                                     2507735
      119        Қарағанды облысыныңөәкімі                        5819902
          26     Республикалық бюджетке аударылатын облыстық
                 бюджеттің трансферті                             5819902
                 Несие бөлу                                        375000
                 Несие бөлу                                        375000
10               Ауыл, су, орман, балық шаруашылығы және қоршаған 
                 ортаны қорғау                                      30000
   1             Ауыл шаруашылығы                                   30000
      257        Жергіліктіүбюджеттен қаржыландырылатын ауыл 
                 шаруашылығының атқарушы органы                     30000
          82     Ауыл шаруашылығы өнімдерін өндірушілердіүнесиелеу  30000
13               Басқалар                                          345000
   3             Кәсіпкерлік қызметтіүқолдау және бәсекелестіктіү 
                 қорғау                                             45000
      272        Жергіліктіүбюджеттен қаржыландырылатын
                 экономика, шағын және орташа бизнестіүқолдаудың
                 атқарушы органы                                    45000
          80     Жергіліктіүдеңгейде шағын кәсіпкерліктіүдамыту
                 үшін несие бөлу                                    45000
                 Басқалар                                          300000
                 Жергіліктіүбюджеттен қаржыландырылатын 
                 экономика, шағын және орташа бизнестіүқолдаудың
                 атқарушы органы                                   300000
                 Экономика саласын қолдау және дамыту үшін несие
                 бөлу                                               30000
                 III. БЮДЖЕТТІҢ ДЕФИЦИТІ (ПРОФИЦИТ)                130415
                 IV. БЮДЖЕТТІҢ ДЕФИЦИТІН (ПРОФИЦИТІН ПАЙДАЛАНУ) 
                     ҚАРЖЫЛАНДЫРУ                                 -362700
                 ӨТЕУЛЕР                                          -362700
16               Қаржыландыру                                     -362700
   1             Негізгі қарыздарды өтеу                          -362700
      105        Әкімдер аппараты                                 -362700
          55     Жергіліктіүатқарушы органдардыңөберешегін өтеу   -362700
                 Қаржы жылыныңөбасындағы бюджет қаражатыныңөбос
                 қалдықтарын пайдалану                             232285
__________________________________________________________________________
     маман: Әлімбаева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