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8ff5" w14:textId="8978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1999 жылғы 23 желтоқсандағы ІІ сессиясының N 2 "2000 жылға арналған облыс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IIІ сессиясының 2000 жылғы 6 сәуірдегі N 7 шешімі Қарағанды облыстық әділет басқармасында 2000 жылғы 4 мамыр N 82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Республикасыныңө1999 жылғы 01 сәуірдегі N 357-1 "Бюджеттік 
жүйе туралы", ҚР-ның 1993 жылғы 10 желтоқсандағы "Қазақстан 
Республикасыныңөжергілікті өкілетті және атқарушы органдары туралы", 
Заңына кейін енгізілген өзгерістер мен толықтыруларға, Қазақстан 
Республикасы Президентініңү2000 жылғы 06 қаңтардағы N 324 "Қазақстан 
Республикасы Президентініңү1997 жылғы 01 сәуірдегіүN 3436 "Қазақстан 
Республикасыныңөмемлекеттік бюджет қаражаты есебінен ұсталатын органдары 
қызметкерлеріне еңбекақы төлеудің бірыңғай жүйесі туралы" Жарлығына 
өзгерістер мен толықтырулар енгізу туралы" Жарлығына, Қазақстан 
Республикасы Үкіметінің 2000 жылғы 23 ақпандағы N 281 "Еңбекақы төлеудіңүө 
кейбір мәселелеріүтуралы" Қаулысына, сондай-ақ Қазақстан Республикасы 
Қаржы Министрлігінің 2000 жылға арналған бірыңғай бюджеттік жіктеуіне 
енгізген өзгерістеріне сәйкес облыстық Мәслихат Шешім етті:
</w:t>
      </w:r>
      <w:r>
        <w:br/>
      </w:r>
      <w:r>
        <w:rPr>
          <w:rFonts w:ascii="Times New Roman"/>
          <w:b w:val="false"/>
          <w:i w:val="false"/>
          <w:color w:val="000000"/>
          <w:sz w:val="28"/>
        </w:rPr>
        <w:t>
          I. Облыстық Мәслихаттың 1999 жылға 23 желтоқсандағы II сессиясының
N 2  
</w:t>
      </w:r>
      <w:r>
        <w:rPr>
          <w:rFonts w:ascii="Times New Roman"/>
          <w:b w:val="false"/>
          <w:i w:val="false"/>
          <w:color w:val="000000"/>
          <w:sz w:val="28"/>
        </w:rPr>
        <w:t xml:space="preserve"> V99K053_ </w:t>
      </w:r>
      <w:r>
        <w:rPr>
          <w:rFonts w:ascii="Times New Roman"/>
          <w:b w:val="false"/>
          <w:i w:val="false"/>
          <w:color w:val="000000"/>
          <w:sz w:val="28"/>
        </w:rPr>
        <w:t>
  "2000 жылға арналған облыстық бюджет туралы" шешіміне 
төмендегідей өзгерістер мен толықтырулар енгізілсін:
</w:t>
      </w:r>
      <w:r>
        <w:br/>
      </w:r>
      <w:r>
        <w:rPr>
          <w:rFonts w:ascii="Times New Roman"/>
          <w:b w:val="false"/>
          <w:i w:val="false"/>
          <w:color w:val="000000"/>
          <w:sz w:val="28"/>
        </w:rPr>
        <w:t>
          1. 1 тармақ төмендегіүредакцияда мазмұндалады: "2000 жылға арналған 
облыстық бюджет кірістеріүбойынша 10317768 мыңөтеңге сомасында, ресми 
алынған трансфертер бойынша - 2022539 мыңөтеңге, өтеулер бойынша - 745000 
мың теңге, шығыстар және кредиттеулер бойынша - 12422607 мың теңге. Бюджет 
профицитіү- 662700 мыңөтеңге, бюджет профицитін пайдалану (негізгіү  
қарызды өтеу) - 662700 мың теңге.
</w:t>
      </w:r>
      <w:r>
        <w:br/>
      </w:r>
      <w:r>
        <w:rPr>
          <w:rFonts w:ascii="Times New Roman"/>
          <w:b w:val="false"/>
          <w:i w:val="false"/>
          <w:color w:val="000000"/>
          <w:sz w:val="28"/>
        </w:rPr>
        <w:t>
          2. 27-1 тармағы төмендегіүмазмұндағы мәтінмен толықтырылсын:
</w:t>
      </w:r>
      <w:r>
        <w:br/>
      </w:r>
      <w:r>
        <w:rPr>
          <w:rFonts w:ascii="Times New Roman"/>
          <w:b w:val="false"/>
          <w:i w:val="false"/>
          <w:color w:val="000000"/>
          <w:sz w:val="28"/>
        </w:rPr>
        <w:t>
          "Облыстық бюджеттің шығыстары құрамында Қазақстан Республикасы 
Үкіметінің 1998 жылғы 04 қыркүйектегіүN 840 "Қазақстан Республикасыныңө 
базарларында товар сату құқығы үшін төлемдер мен алымдар ставкасыныңө 
тәртібі туралы Ереженіүбекіту туралы" және 1999 жылғы 22 сәуірдегіүN 457 
"Қазақстан Республикасы Үкіметініңү1998 жылғы 04 қыркүйектегі№N 840 
қаулысына өзгерістер енгізу туралы" Қаулыларына сәйкес облыс әкімініңүө 
2000 жылғы 01 ақпандағы N 08 шешімімен құрылған "Облыс базарларында товар 
сату құқығы үшін алым жинау жөніндегіүбасқарманы" жергіліктіүатқарушы 
органдар құрылымында ұстауға 26599 мыңөтеңге қарастырылсын".
</w:t>
      </w:r>
      <w:r>
        <w:br/>
      </w:r>
      <w:r>
        <w:rPr>
          <w:rFonts w:ascii="Times New Roman"/>
          <w:b w:val="false"/>
          <w:i w:val="false"/>
          <w:color w:val="000000"/>
          <w:sz w:val="28"/>
        </w:rPr>
        <w:t>
          3. 28 - тармақ төмендегіүмазмұндағы мәтінмен толықтырылсын:
</w:t>
      </w:r>
      <w:r>
        <w:br/>
      </w:r>
      <w:r>
        <w:rPr>
          <w:rFonts w:ascii="Times New Roman"/>
          <w:b w:val="false"/>
          <w:i w:val="false"/>
          <w:color w:val="000000"/>
          <w:sz w:val="28"/>
        </w:rPr>
        <w:t>
          "Коммуналдық меншіктіүжекешелендірудіүұймдастыруға 1260 мың теңге 
және коммуналдық меншік мүліктерін сатып алуға 20000 мыңөтеңге 
қарастырылсын".
</w:t>
      </w:r>
      <w:r>
        <w:br/>
      </w:r>
      <w:r>
        <w:rPr>
          <w:rFonts w:ascii="Times New Roman"/>
          <w:b w:val="false"/>
          <w:i w:val="false"/>
          <w:color w:val="000000"/>
          <w:sz w:val="28"/>
        </w:rPr>
        <w:t>
          4. 29 - тармақ төмендегіүмазмұндағы мәтінмен толықтырылсын:
</w:t>
      </w:r>
      <w:r>
        <w:br/>
      </w:r>
      <w:r>
        <w:rPr>
          <w:rFonts w:ascii="Times New Roman"/>
          <w:b w:val="false"/>
          <w:i w:val="false"/>
          <w:color w:val="000000"/>
          <w:sz w:val="28"/>
        </w:rPr>
        <w:t>
          "Соныңөішінде: 5000 мыңөтеңге шағын кәсіпкерліктіүқолдауды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ұйымдастыруға, 45000 мың теңге жергіліктіүдеңгейде шағын кәсіпкерліктіү 
дамытуға несие беруге.
     Облыстық бюджетте ауылшаруашылық товарларын өндірушілерге несие 
беруге 30000 мың теңге қарастырылсын".
     5. 32 тармақта "200000" мыңөтеңге саны "98839" мыңөтеңге санымен 
ауыстырылсын.
     II. Облыстық Мәслихаттыңө1999 жылғы 23 желтоқсандағы N 2 "2000 жылға 
арналған облыстық бюджет туралы" шешіміне қосымша жаңа редакцияда жазылсын 
(тіркелген).
     III. Осы шешім әділет органдарына тіркеуден өткен соңөжәне 
жарияланған соңөкүшіне енеді.
     Сессия төрағасы
                                       Облыстық Мәслихаттың 6.04.2000 ж.
                                       IIІ сессияның
                                       N 7 шешіміне қосымша 
     Енгізілген өзгертулер мен толықтырулар ескерілген 2000 жылға 
                     арналған облыстық бюджет 
__________________________________________________________________________
Санат                   Атауы         !2000 жылға! облыстық    !2000 жылға
  Сынып                               !арналған  ! бюджетке    !арналған
   Сыныпша                            !бекітілген! толықтырулар!нақтыланған
    Ерекшелік                         !бюджет    ! мен         !бюджет 
                                      !          ! өзгертулер  !
__________________________________________________________________________ 
1 2  3  4                5               6           7             8
__________________________________________________________________________
           І. Түсімдер                    13032705       52602     13085307
           Кірістер                       10317768           0     10317768
1          Салық түсімдері                10111783           0     10111783
  1        Кірістерге салынатын табыс
           салығы                         1190708            0      1190708
     1     Заңды тұлғалардан алынатын
           табыс салығы                   1190708            0      1190708
        1  Заңды тұлғалардан-резиденттерден                
           алынатын табыс салығы           680378            0       680378
        2  Резидент емес заңды тұлғалардан
           алынатын табыс салығы            60140            0        60140
        3  Заңды тұлғалардан-резиденттерден
           төлем көздерінен алынатын табыс 
           салығы                           37790            0       37790 
       4   Резидент емес заңды тұлғалардан
           төлем көздерінен алынатын табыс
           салығы                          412400            0       412400
  3        Әлеуметтік салық               8552890            0      8552890
     1     Әлеуметтік салық               8552890                   8552890
  5        Товарларға, жұмыстар мен
           қызметтерге салынатын ішкі
           салықтар                         67872            0        67872
     2     Акциздер                         67649            0        67649
        2  Арақ                             47600            0        47600
        4  Шарап                              184            0          184
        7  Сыра                             16760            0        16760
        8  Күшейтілген сусындар, күшейтілген
           шырындар мен бальзамдар           2800            0         2800
        23 Ойын бизнесі                       305                       305
     4     Кәсіпкерлік және кәсіби қызмет
           жүргізуге алымдар                  223            0          223
        2  Жекелеген қызмет түрлерімен
           айналысу құқы үшін лицензиялық
           алым                               223            0          223
  7        Басқа да салықтар               300313            0       300313
     1     Басқа да салықтар               300313            0       300313
        1  Қарыздардың түсуі               300000            0       300000
        9  Басқа да салық түсімдер            313            0          313
2          Салыққа жатпайтын түсімдер      152101            0       152101
  2        Әкімшілік алымдар мен төлемдер,
           коммерциялық емес және жолай
           сатулардан түскен кірістер      151386            0       151386
     1     Әкімшілік алымдар               124721            0       124721
        8  Мемлекеттік мекемелер көрсететін
           қызметтерді сатудан түсетін
           түсімдер                          4221            0         4221
        12 Қоршаған ортаны ластағаны үшін
           төлемдер                        120500            0       120500
     3     Басқа төлемдер мен коммерциялық
           емес және жолай сатудан алынатын
           кірістер                         26665            0        26665
        1  Коммуналдық меншікті жалға 
           беруден түсетін түсімдер         26665            0        26665
  3        Айыппұлдар мен санкциялар
           бойынша түсімдер                   715            0          715
     1     Айыппұлдар мен санкциялар
           бойынша түсімдер                   715            0          715
        1  Мемлекеттік мекемелер салатын
           әкімшілік айыппұлдар мен
           санкциялар                         140            0          140
        9  Басқадай санкциялар мен
           айыппұлдар                          55            0           55
        10 Табиғат қорғау заңын бұзғаны
           үшін айыппұлдар                    520            0          520
3          Капиталмен жасалған операциялардан
           алынатын кірістер                53884            0        53884
  1        Негізгі капиталды сату           53884            0        53884
     1     Негізгі капиталды сату           53884            0        53884
        4  Мемлекеттік меншік объектілерін
           жекешелендіруден түсетін түсімдер53644            0        53644
        5  Аймақты өзін-өзі қамтамасыз ету
           үшін сатып алынған астықты 
           өткізуден түсетін түсімдер         240            0          240
           ІІ. Алынған ресми трансферттер
               (гранттар)                   1969937      52602      2022539
4          Алынған ресми трансферттер
           (гранттар)                       1969937      52602      2022539
  1        Мемлекеттік басқарудың төменгі 
           тұрған органдарынан трансферттер 1969937          0      1969937
     3     Аудандық (қалалық) бюджеттерден
           трансферттер                     1969937          0      1969937
        3  Аудандық (қалалық) бюджеттерден
           бюджеттік алымдар                1969937          0      1969937
  9        Басқа қайнарлардан                     0      52602        52602
     9     Басқа трансферттер                     0      52602        52602
        1  Ағымдағылар                                   52602        52602
           ІІІ. Әнергілікті бюджеттен бұрын
           берілгендер бойынша негізгі
           қарызды өтеу                      745000          0       745000
5          Бюджеттен берілген кредиттерді 
           өтеу                              745000          0       745000
  1        Бұрын берілген кредиттерді өтеу   745000          0       745000
     1     Мемлекеттік басқарудың басқа 
           деңгейіндегі өтеу                 745000          0       745000
        1  Мемлекеттік басқарудың басқа 
           деңгейіндегі өтеу                 745000          0       745000
__________________________________________________________________________
                                                              (мың теңге)
__________________________________________________________________________
Функциялық топ        Атауы         !2000 жылға!Облыстық       !2000 жылға
 Функция                            !бекітілген!бюджетке       !арналған
  Мекеме                            !бюджет    !толықтырулармен!нақтыланған
   Бағдарлама                       !          !өзгертулер     !бюджет
    Ерекшілік                       !          !енгізу         !
__________________________________________________________________________ 
1 2 3 4 5            6                    7           8               9
__________________________________________________________________________
            2. Шығыстар мен            12370005      52602         12422607
               кредиттеулер                             
            Шығыстар                   12370005     -22398         12347607
1           Жалпы сипаттағы мемлекеттік
            қызметтер                    487448    -322895           164553
  1         Мемлекеттік басқарудың жалпы
            қызметін орындайтын өкілді,
            атқарушы және басқадай
            органдар                     419577    -337718            81859
     103    Жергілікті өкілді
            органдардың аппараты          10198         45            10243
        2   Жергілікті деңгейдегі
            әкімшілік шығындар             5835         45             5880
          3 Жергілікті органдардың
            аппараты                       5835         45             5880
        30  Депуттатық қызмет              4363          0             4363
          0 Депуттатық қызмет              4363          0             4363
     105    Әкімдер аппараты             409379    -337763            71616
        2   Жергілікті деңгейдегі
            әкімшілік шығындар            57579      14037            71616
          3 Жергілікті органдардың
            аппараты                      57579      14037            71616
        59  Жергілікті бюджеттерден
            қаржыландырылған бюджеттік
            ұйымдардың кредиторлық
            қарыздарын өтеу              351800    -351800                0
  2         Қаржылық қызмет               39960      42734            82694
     105    Әкімдер аппараттары               0      26599            26599
        62  Базарларда товарлар 
            (жұмыстар, қызметтер) сату
            құқығы үшін алымдар 
            түсімдерін ұйымдастыру            0      26599            26599
          30Товарларды (жұмыстар мен
            қызметтерді) сату құқығы үшін
            алым жинауды жүзеге асыруға
            өкілетті органдар.                0      26599            26599
     259    Жергілікті бюджеттен
            қаржыландырылатын коммуналдық
            меншіктің атқарушы органы     18807      11393            30200
        2   Жергілікті деңгейдегі 
            әкімшілік шығындар            18807      -9867             8940
          3 Жергілікті органдардың
            аппараты                      18807      -9867             8940
        30  Коммуналдық меншікті
            жекешелендіруді ұйымдастыру               1260             1260
        31  Коммуналдық меншік мүліктерін
            сатып алу                                20000            20000
  5         Жоспарлау және статистикалық
            қызмет                        22911     -22911                0
     260    Қаржыландырудың жергілікті
            атқарушы органдары            21153       4742            25895
        2   Жергілікті деңгейдегі
            әкімшілік шығындар            21153       4742            25895
          3 Жергілікті органдардың
            аппараты                      21153       4742            25895
  5         Жоспарлау және статистикалық
            қызмет                        22911     -22911                0
     256    Облыстық экономика, индустрия
            және сауда басқармасы         22911     -22911                0
        2   Жергілікті деңгейдегі
            әкімшілік шығындар            22911     -22911                0
          2 Территориялық органдардың
            аппараты                      22911     -22911                0
            Статистикалық жинақтар сатып 
            алу                            5000      -5000                0
2           Қорғаныс                     297203      33106           330309
  1         Әскери қажеттіктер             5417          0             5417
     105    Қазақстан Республикасының
            қорғаныс министрлігі           5417          0             5417
        63  Жалпы әскери міндетті
            орындауды қамтамасыз ету       5417          0             5417
  2         Төтенше жағдайлар бойынша
            жұмыстар ұйымдастыру         291786      33106           324892
     105    Әкімдер аппараты             291786      33106           324892
        31  Азаматтық қорғаныстың басқару
            пунктерін, арнайы қоймаларын
            құру және ұстау және Азаматтық
            қорғаныс шараларын
            материалдық-техникалық
            қамтамасыз ету                 8499       2134            10633
        32  Жергілікті деңгейде төтенше
            жағдайларды жою              281153      33106           314259
          30Мемлекеттік өртке қарсы 
            қызмет                       267204        248           267452
3           Қоғамдық тәртіп және 
            қауіпсіздік                  210655        117           210772
  1         Құқық қорғау қызметі         210655        117           210772
     251    Жергілікті бюджеттен
            қаржыландырылатын ішкі
            істердің атқарушы органы     210655        117           210772
        2   Жергілікті деңгейдегі
            әкімшілік шығындар           188211      -1125           187086
          3 Жергілікті органдардың
            аппараты                     188211      -1125           187086
        27  Еңбекақы төлеу және
            әлеуметтік төлемдер бойынша
            кредиторлық қарыздарды өтеу               8500             8500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18000     -8500             9500
        30  Жергілікті деңгейдегі
            қоғамдық тәртіпті қорғау және
            қоғамдық қауіпсіздікті
            қамтамасыз ету                  4444      1242             5686
          32Тұратын жері және құжаттары
            жоқ адамдарға арналған
            қабылдау-бөлу мекемесі          4444         0             4444
          34Қылмыстық-орындау инспекциясы      0      1242             1242
4           Білім беру                    947741   -167942           779799
  2         Бастауыш және орта білім беру 360111    -73487           286624
     263    Жергілікті бюджеттен
            қаржыландырылатын білім беру,
            мәдиниет, спорт және туризмнің
            атқарушы органы               286624         0           286624
        20  Жергілікті деңгейдегі жалпы
            білім беру                    286624         0           286624
          32Ерекше режимдегі 
            мектеп-интернаттар             78995         0            78995
          33Бастауыш, орталау және орта
            мектептер                      26453         0            26453
          34Мектеп-интернаттар             90780         0            90780
          35Арнаулы мектеп-интернаттар     90396         0            90396
     255    Туризм мен спорт басқармасы    73487    -73487                0
        20  Жергілікті деңгейдегі жалпы
            білім беру                     73487    -73487                0
          31Спорт мектептері               73487    -73487                0
  3         Кәсіптік-техникалық білім беру206906         0           206906
     263    Жергілікті бюджеттен
            қаржыландырылатын білім беру,
            мәдениет, спорт және 
            туризмнің атқарушы органы     206906         0           206906
        31  Жергілікті деңгейде 
            кәсіптік-техникалық оқыту     206906         0           206906
          30Кәсіптік-техникалық мектептер 206906         0           206906
  4         Арнаулы орта білім беру       260238         0           260238
     254    Жергілікті бюджеттен
            қаржыландырылатын денсаулық
            сақтаудың атқарушы органы      23164         0            23164
        8   Жергілікті деңгейдегі арнаулы
            орта оқу орындарына кадрлар
            дайындау                       23164         0            23164
     263    Жергілікті бюджеттен
            қаржыландырылатын білім беру,
            мәдениет, спорт және туризмнің
            атқарушы органы               237074         0           237074
        8   Жергілікті деңгейдегі арнаулы
            оқу орындарына кадрлар
            дайындау                      237074         0           237074
  5         Кадрлар қайта даярлау          24939         0            24939
     251    Жергілікті бюджеттен
            қаржыландырылатын ішкі істер
            атқарушы органы                11049         0            11049
        11  Жергілікті деңгейдегі кадрларды
            қайта даярлау                  11049         0            11049
          30Ішкі істер органдары үшін
            кадрларды қайта даярлау        11049         0            11049
            Кадрлар қайта даярлау          13890         0            13890
     263    Жергілікті бюджеттен
            қаржыландырылатын білім беру,
            мәдениет, спорт және туризмнің
            атқарушы органы                13890         0            13890
        11  Жергілікті деңгейдегі кадрларды
            қайта даярлау                  13890         0            13890
          6 Мемлекеттік мекемелердің
            кадрларын қайта даярлау        13890         0            13890
  9         Білім беру саласындағы
            басқадай қызметтер             95547    -94455             1092
     263    Жергілікті бюджеттен
            қаржыландырылатын білім беру,
            мәдениет, спорт және туризмнің
            атқарушы органы                11315    -11315                0
        2   Жергілікті деңгейдегі
            әкімшілік шығындар             11315    -11315                0
          30Облыстық білім басқармасы      11315    -11315                0
     263    Жергілікті бюджеттен
            қаржыландырылатын білім беру,
            мәдениет, спорт және туризмнің
            атқарушы органы                84232    -83140             1092
        38  Балалар мен жасөспірімдердің
            психикасын тексеру үшін
            жергілікті тұрғындарға
            психикалық-дәрігерлік-
            педагогикалық көмек көрсету        0      1092             1092
          30Психикалық-дәрігерлік-
            педагогикалық консультациялар      0      1092             1092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80480   -80480                0
        34  Жергілікті деңгейдегі жалпы
            білім беруді қаржыландыру мен
            есепке алуды іске асыру          2660    -2660                0
          93Орталықтандырылған 
            бухгалтериялар                   2660    -2660                0
        38  Балалар мен жасөспірімдердің
            психикасын тексеру үшін 
            жергілікті тұрғындарға
            психикалық-дәрігерлік-
            педагогикалық көмек көрсету      1092    -1092                0
           30Психикалық-дәрігерлік-
            педагогикалық консультациялар    1092    -1092                0
5           Денсаулық сақтау              1732240    60866          1793106
  1         Көп салалы ауруханалар          27170   355089           382259
     251    Жергілікті бюджеттен
            қаржыландырылатын ішкі 
            істердің атқарушы органы.       27170   -27170                0
        31  Әскерлерге медициналық көмек
            көрсету                         27170   -27170                0
     254    Жергілікті бюджеттен
            қаржыландырылатын денсаулық
            сақтаудың атқарушы органы           0   382259           382259
        36  Жергілікті деңгейде халыққа
            стационарлық медициналық
            көмек көрсету                       0   382259           382259
  2         Халықтың денсаулығын сақтау    117627   187021           304648
     254    Жергілікті бюджеттен
            қаржыландырылатын денсаулық
            сақтаудың атқарушы органы      117627   187021           304648
        31  ВИЧ-инфекциялы ауруларға
            медициналық көмек көрсету       20767        0            20767
          0 ВИЧ-инфекциялы ауруларға
            медициналық көмек көрсету       20767        0            20767
        33  Эпидемияға қарсы күрес            500        0              500
        39  Жергілікті деңгейде қауіпті
            инфекциялардың алдын алу және
            күресу                          62743      536            63279
          30Медициналық көмек көрсету төлем
            төлеу жөніндегі Орталықтық 
            облыстық, аудандық
            санитарлық-эпидемиологиялық
            бөлімшелері                      33617       0            33617
        34  Жергілікті деңгейде қанның
            (оның орнын басушының) қорын
            дайындау                         31672       0            31672
        31  Жергілікті деңгейде салауатты
            өмір салтын насихаттау            1945       0             1945
        45  Ана мен баланы қорғау                0  186485           186485
          30Балалар үйлері                       0   53135            53135
          31Балаларға стационарлық көмек
            көрсету                              0  104948           104948
          32Аяғы ауыр, босанатын және
            босанғандарға стационарлық
            көмек көрсету                        0   28402            28402
  3         Мамандандырылған медициналық
            көмек                           369281  123633           492914
     254    Жергілікті бюджеттен
            қаржыландырылатын денсаулық
            сақтаудың атқарушы органы       369281  123633           492914
        30  Психикалық ауытқулары бар
            ауруларға стационарлық
            медициналық көмек көрсету       126100      49           126149
        32  Туберкулез ауруымен 
            ауыратындарға стационарлық 
            медициналық көмек көрсету       167556       0           167556
        40  Ұлы Отан Соғысы ардагерлері
            мен мүгедектерінің ауруханалары
            мен емханалары                   22458       0            22458
        47  Онкология ауырымен ауыратындарға
            стационарлық медициналық көмек
            көрсету                              0   89615            89615
        48  Алкоголизммен, нашақорлықпен,
            таксикоманиямен ауыратындарға
            стационарлық медициналық көмек
            көрсету                              0   23429            23429
        49  Тері-венерологиялық ауруларға
            стационарлық медициналық көмек
            көрсету                                  10540            10540
        50  Жұқпалы аурулары бар ауруларға
            ст. мед. көмек көрсету                   53167            53167
  4         Емханалар                             0 259027           259027
     254    Жергілікті бюджеттен
            қаржыландырылатын денсаулық
            сақтаудың атқарушы органы             0 259027           259027
        35  Ауылдық жерлердің 
            амбулаториялық ұйымдарында 
            халыққа алғашқы 
            медициналық-санитарлық көмекті
            ұйымдастыру                             115224           115224
        46  Халыққа амбулаториялық-емханалық
            ұйымдарда алғашқы
            медициналық-санитарлық көмекті
            ұйымдастыру                             143803           143803
  5         Медициналық көмектің басқа да
            түрлері                       1191750 -1047153           144597
     251    Жергілікті бюджеттен
            қаржыландырылатын ішкі 
            істердің атқарушы органы            0    27170            27170
        31  Әскерлерге медициналық
            көмек көрсету                            27170            27170
     254    Жергілікті бюджеттен
            қаржыландырылатын денсаулық
            сақтаудың атқарушы органы       85187    32240           117427
        37  Жедел жәрдем көрсету            72610    32740           105350
        38  Облыс тұрғындарының денсаулығын
            сақтаудағы басқадай қызметтер    7009    -7009                0
          30Республика ішінде емдеуге
            жіберілген сырқаттардың жол
            шағынын төлеу                     500     -500                0
          33Арнаулы медициналық
            жабдықтаудың облыстық базалары   6509    -6509                0
        43  Төтенше жағдай кезінде
            тұрғындарға медициналық көмек
            көрсету                          5568     6509            12077
          30Шұғыл медициналық көмек 
            көрсету орталықтары              5568                      5568
          31Арнаулы медициналық
            жабдықтаудың облыстық базалары            6509             6509
     262    Медициналық қызмет ақысын төлеу
            орталығының бөлімшесі         1106563 -1106553                0
        28  Жергілікті бюджеттің уақыт
            өткен қаржылық міндеттемелерін
            орындау                        200000  -200000                0
        32  Қор ұстау үлгісі бойынша
            алғашқы медициналық-санитарлық
            жәрдем көрсету                 172391  -172391                0
        33  Жергілікті деңгейде халыққа
            мамандандырылғын көмекті қоса
            стационарлық медициналық
            көмек көрсету                  727072  -727072                0
        34  Облыс тұрғындарының денсаулығын
            сақтаудағы басқадай қызметтер    7100    -7100                0
          30Ауру түрлеріне байланысты 
            кейбір категориядағы азаматтарды
            дәрі-дәрмекпен қамтамасыз ету    6100    -6100                0
          31Кейбір категориядағы азаматтарды
            арнайы балалар азығымен 
            қамтамасыз ету                   1000    -1000                0
  9         Денсаулық сақтау саласындағы
            басқадай қызметтер              26412   182475           208887
     254    Жергілікті бюджеттен
            қаржыландырылатын денсаулық
            сақтаудың атқарушы органы       26412   182475           208887
        2   Жергілікті деңгейдегі
            әкімшілік шығындар               8368     2275            10643
          3 Облыстық басқармалардың аппараты 8368     2275            10643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16591   172600           189191
        38  Облыс тұрғындарының денсаулығын
            сақтаудағы басқадай қызметтер       0     7100             7100
          31Ауру түрлеріне байланысты кейбір
            категориядағы азаматтарды
            дәрі-дәрмекпен қамтамасыз ету             6100             6100
          32Кейбір категориядағы азаматтарды
            арнайы балалар азығымен 
            қамтамасыз ету                            1000             1000
        42  Есепке алу қызметімен қамтамасыз 
            ету                              1453        0             1453
          93Орталықтандырылған бухгалтериялар1453        0             1453
        44  Дәрі-дәрмектер мен медициналық
            құралдарды орталықтандырып сатып
            алу                                        500              500
6           Әлеуметтік көмек және әлеуметтік
            қамсыздандыру                  954929   -59391           895538
  1         Әлеуметтік қамсыздандыру       403511   -56045           347466
     263    Жергілікті бюджеттен
            қаржыландырылатын білім беру,
            мәдениет, спорт және туризмнің
            атқарушы органы                 81276        0            81276
        33  Балаларды әлеуметтік 
            қамсыздандыру                   81276        0            81276
          30Балалар үйлері                  81276        0            81276
     254    Жергілікті бюджеттен
            қаржыландырылатын денсаулық
            сақтаудың атқарушы органы       53135   -53135                0
        6   Балаларды әлеуметтік 
            қамсыздандыру                   53135   -53135                0
          30Сәбилер үйлері                  53135   -53135                0
     258    Еңбек, жұмыспен қамту және
            халықты әлеуметтік қорғау
            басқармасы                     269100    -2910           266190
        32  Жергілікті деңгейде интернат
            типтегі мекемелер арқылы
            әлеуметтік қамсыздандыру       266190        0           266190
          30Жасөспірім мүгедектерге
            арналған интернат үйлері мен
            психоневрологиялық интернат
            үйлер                          215529  -147629            67900
          31Қариялар мен жалпы типтегі
            мүгедектерге арналған
            интернат үйлер                  50661                     50661
          33Психоневрологиялық интернаттар          147629           147629
        54  7 жасқа дейін төрт және одан
            көп балалары бар жұмыс
            істемейтін аналарға жәрдемақы    1497    -1497                0
        55  СПИД вирусын жұқтырған
            балаларға жәрдемақы               113     -113                0
            Облыстық ардагерлер кеңесі       1300    -1300                0
  2         Әлеуметтік көмек               260648    59236           319884
     105    Әкім аппараттары                 2000        0             2000
        60  Кейбір категориядағы азаматтарға
            әлеуметтік көмек көрсету         2000                      2000
     258    Жергілікті бюджеттен
            қаржыландырылатын еңбек,
            жұмыспен қамту және халықты
            әлеуметтік қорғау басқармасы        0     4284             4284
        57  Жергілікті деңгейде
            мүгедектерге әлеуметтік көмек
            көрсету                             0     4284             4284
          33Техникалық және басқа да
            қуралдармен қамтамасыз ету          0     4284             4284
     258    Жергілікті бюджеттен
            қаржыландырылатын еңбек,
            жұмыспен қамту және халықты
            әлеуметтік қорғау басқармасы       80    57626            57706
        37  Ауылдық жерде тұратын денсаулық
            сақтау, білім беру, әлеуметтік
            қорғау, мәдениет мамандарына
            отын сатып алуға әлеуметтік
            көмек көрсету                      80        0               80
        38  ҰОС-ндағы Жеңістің 55 жылдығын
            мерекелеуді өткізу                  0    57626            57626
     258    Жергілікті бюджеттен
            қаржыландырылатын еңбек,
            жұмыспен қамту және халықты
            әлеуметтік қорғау басқармасы   258568  -258568                0
        31  Тұрмысы төмен азаматтарға
            (отбасыларына) әлеуметтік көмек
            көрсету                        250000  -250000                0
          31Балалары бар отбасыларына көмек250000  -250000                0
        51  Арнайы қозғалыс құралдарымен
            қамтамасыз ету және оларға
 техникалық қызмет көрсету        4284    -4284                0
        56  Мүгедек балаларды үйде
            тәрбиелеп оқытатын отбасыларына
            материалдық көмек                4284    -4284                0
     258    Жергілікті бюджеттен
            қаржыландырылатын еңбек,
            жұмыспен қамту және халықты
            әлеуметтік қорғау басқармасы        0   255894           255894
        42  Мемлекеттік адрестік көмек          0   255894           255894
  9         Әлеуметтік көмек және әлеуметтік
            қамсыздандыру саласындағы 
            басқадай қызметтер             290770   -62582           228188
     258    Жергілікті бюджеттен
            қаржыландырылатын еңбек,
            жұмыспен қамту және халықты
            әлеуметтік қорғау басқармасы   290770   -62582           228188
        2   Жергілікті деңгейдегі
            әкімшілік шығындар              30713     9407            40120
          3 Жергілікті еңбек, жұмыспен
            қамту және әлеуметтік 
            қамсыздандыру органдары         30713     9407            40120
        25  Жергілікті атқарушы органдар
            резервті есебінен өткізілетін
            шаралар                                    637              637
        27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155231           155231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250857  -227857            23000
        33  Жергілікті деңгейде
            дәрігерлік-әлеуметтік сараптау   9200        0             9200
          30Облыстық, қалалық және аудандық
            дәрігерлік-әлеуметтік сараптау
            комиссиялары                     9200                      9200
7           Тұрғын үй-коммуналдық
            шаруашылық                      49340        0            49340
  1         Тұрғын үй шаруашылығы            4500        0             4500
     274    Тұрғын үй-коммуналдық және жол
            шаруашылығының жергілікті
            бюджеттен қаржыландырылатын
            атқарушы органы                  4500        0             4500
        43  Тұрғын үй шаруашылығы            4500        0             4500
          30Халық арасында аса қажет
            ететіндерді тұрғын үймен
            қамтамасыз ету                   4500        0             4500
  2         Коммуналдық шаруашылық          12000    12660            24660
     274    Тұрғын үй-коммуналдық және жол
            шаруашылығының жергілікті
            бюджеттен қаржыландырылатын
            атқарушы органы                 12000    12660            24660
        42  Коммуналдық шаруашылықты дамыту 12000    12660            24660
          30Коммуналдық шаруашылықты жалпы
            дамытуды ұйымдастыру            12000    12660            24660
  3         Сумен қамтамасыз ету            32840   -12660            20180
     274    Тұрғын үй-коммуналдық және жол
            шаруашылығының жергілікті
            бюджеттен қаржыландырылатын
            атқарушы органы                 32840   -12660            20180
        40  Ауыз сумен қамтамасыз ету
            жұмысын ұйымдастыру             32840   -12660            20180
8           Мәдениет, спорт және ақпараттық
            кеңістік                       311753  -311753                0
  1         Мәдениет саласының қызметі     195890  -195890                0
     252    Мәдениет басқармасы            165890  -165890                0
        2   Жергілікті деңгейдегі әкімшілік
            шығындар                         7338    -7338                0
          3 Облыстық басқарма аппараты       7338    -7338                0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3000    -3000                0
        30  Жергілікті деңгейде мәдениет
            саласын қаржыландыру және
            шараларды есепке алуды
            қамтамасыз ету                   2702    -2702                0
          93Орталықтандырылған бухгалтериялар2702    -2702                0
        35  Халықтың демалысын 
            ұйымдастыруға жергілікті
            деңгейде субсидия бөлу          13500   -13500                0
        36  Жергілікті деңгейде
            театрландырылған сауық 
            шараларын өткізу               120000  -120000                0
        38  Жергілікті деңгейде
            ойын-сауық шараларын өткізу      3350    -3350                0
        39  Жергілікті деңгейде
            тарихи-мәдени құндылықтарды
            сақтау                          16000   -16000                0
     253    Білім басқармасы                30000   -30000                0
        35  Жергілікті деңгейде балалар
            арасында мәдени және спорттық
            шараларды өткізуге субсидия 
            бөлу                            30000   -30000                0
  2         Спорт                           34515   -34515                0
     255    Туризм және спорт басқармасы    34515   -34515                0
        2   Жергілікті деңгейдегі
            әкімшілік шығындар               8365    -8365                0
          3 Облыстық басқармалардың
            аппараты                         8365    -8365                0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9000    -9000                0
        30  Жергілікті деңгейде
            спорттық шараларды өткізу        7488    -7488                0
        31  Балалар арасында мәдени және 
            спорттық шараларды өткізуді
            ұйымдастыруға субсидия           9662    -9662                0
  3         Аппаратық кеңістік              81348   -81348                0
     105    Әкімдер аппараты                31750   -31750                0
        46  Жергілікті деңгейде газеттер
            мен журналдар арқылы мемлекеттік
            ақпараттық саясатты жүргізу     25000   -25000                0
        47  Жергілікті телерадио тарату
            арқылы мемлекеттік ақпараттық
            саясатты жүргізу                 6750    -6750                0
     252    Мәдениет басқармасы             33810   -33810                0
        34  Жергілікті деңгейде ақпараттың
            жалпыға жетуін қамтамасыз ету   33810   -33810                0
          30Кітапханалар                    33810   -33810                0
     261    Мұрағат қорлары бөлімі          15788   -15788                0
        30  Жергілікті деңгейде мұрағат 
            қорларын басылым өнімдерін 
            сақтау және оларды арнайы
            пайдалануды қамтамасыз ету      15788   -15788                0
          30Облыстық және қалалық
            мұрағаттар                      15788   -15788                0
8           Мәдениет, спорт және
            ақпараттық кеңістік                 0   371663           371663
  1         Мәдениет саласының қызметі          0   289787           289787
     263    Жергілікті бюджеттен
            қаржыландырылатын білім беру,
            мәдениет, спорт және туризмнің
            атқарушы органы                     0   289787           289787
        35  Жергілікті деңгейде балалармен 
            мәдени және спорттық шаралар
            өткізу                                  113149           113149
          30Жергілікті деңгейде балалармен
            мәдени шаралар өткізу                    30000            30000
          31Жергілікті деңгейде балалармен
            спорттық шаралар өткізу                  83149            83149
        39  Жергілікті деңгейде
            спорттық шаралар өткізу                   7488             7488
        41  Жергілікті деңгейде халықтың
            мәдени демалысын қамтамасыз ету         134800           134800
        43  Жергілікті деңгейде ойын-сауық
            шараларын өткізу                          3350             3350
        44  Жергілікті деңгейде тарихи-мәдени
            құндылықтарды сақтау                     16000            16000
        51  ҰОС-ндағы Жеңістің 55 жылдығын
            мерекелеуді өткізу                       15000            15000
  3         Ақпараттық кеңістік                 0    81876            81876
     105    Әкімдер аппараты                    0    31750            31750
        46  Жергілікті деңгейде газеттер
            мен журналдар арқылы мемлекеттік
            ақпараттық саясатты жүргізу              25000            25000
        47  Жергілікті телерадио тарату
            арқылы мемлекеттік ақпараттық
            саясатты жүргізу                          6750             6750
     261    Жергілікті бюджеттен
            қаржыландырылатын мұрағаттар
            басқармасының атқарушы органы       0    16316            16316
        2   Жергілікті деңгейде әкімшілік
            шығындар                                  3400             3400
          3 Жергілікті органдар аппараттары           3400             3400
        30  Жергілікті деңгейде мұрағат
            қорының, баспа өнімдерінің
            сақталуын және оларды арнайы
            пайлануды қамтамасыз ету                 12916            12916
          30Облыстық және қалалық мұрағаттар         12916            12916
     263    Жергілікті бюджеттен
            қаржыландырылатын білім беру,
            мәдениет, спорт және туризмнің
            атқарушы органы                          33810            33810
        45  Жергілікті деңгейде ақпараттың
            жалпыға жетуін қамтамасыз ету            33810            33810
          30Кітапханалар                             33810            33810
10          Ауыл, су, орман, балық 
            шаруашылығы және қоршаған
            ортаны қорғау                   91102      984            92086
  1         Ауыл шаруашылығы                10000        0            10000
     257    Жергілікті бюджеттен
            қаржыландырылатын ауыл
            шаруашылығының атқарушы органы  10000        0            10000
        32  Зиянкестермен күрес және
            өсімдіктерді аурудан қорғау
            шаралары                        10000                     10000
  5         Қоршаған ортаны қорғау          71839       47            71886
     105    Әкімдер аппараты                71839       47            71886
        34  Жергілікті деңгейде қоршаған
            ортаны қорғауды ұйымдастыру     71839       47            71886
          30Облыстық (қалалық) қоршаған
            ортаны қорғау қорлары            6839       47             6886
          31Жергілікті деңгейде қоршаған
            ортаны қорғау жұмыстарын
            жүргізу                         65000                     65000
  9         Ауыл, су, орман, балық 
            шаруашылығы саласында және
            қоршаған ортаны қорғаудағы
            басқадай қызметтер               9263      937            10200
     257    Жергілікті бюджеттен
            қаржыландырылатын ауыл
            шаруашылығының атқарушы органы   9263      937            10200
        2   Жергілікті деңгейде
            әкімшілік шығындар               9263      937            10200
          3 Басқару аппараты                 9263      937            10200
12          Көлік және байланыс            140000        0           140000
  1         Автомобиль көлігі              140000        0           140000
     105    Әкімдер аппараты               140000        0           140000
        50  Жергілікті деңгейде жол
            жүйесін пайдалану              140000        0           140000
          12Автомобиль жолдарын
            қаржыландыруды қамтамасыз ету  140000        0           140000
13          Басқалар                       250000   358487           608487
  3         Кәсіпкерлік қызметті қолдау
            және бәсекелестікті қорғау          0     5000             5000
     272    Жергілікті бюджеттен
            қаржыландырылатын экономика,
            шағын және орташа бизнесті
            қолдаудың атқарушы органы           0     5000             5000
        31  Жергілікті деңгейде 
            кәсіпкерлікті қолдауды
            ұйымдастыру                               5000             5000
  9         Басқалар                       250000   353487           603487
     105    Әкімдер аппараты               250000   202639           452639
        27  Еңбекақы және әлеуметтік
            төлемдер бойынша кредиторлық
            қарыздарды өтеу                           5400             5400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46400            46400
        52  Жергілікті атқарушы органдардың
            резервтік қоры                 200000  -101161            98839
        58  Жергілікті бюджеттен
            қаржыландырылатын мемлекеттік
            мекемелердің белгіленген
            тәртіппен тіркелген шарттық
            міндеттемелері бойынша
            жергілікті бюджеттің
            кредиторлық қарыздары                   300000           300000
        61  Өкілеттік шығындар                        2000             2000
        80  Жергілікті деңгейде шағын
            кәсіпкерлікті қолдау            50000   -50000                0
     263    Жергілікті бюджеттен
            қаржыландырылатын білім беру,
            мәдениет, спорт және туризмнің
            атқарушы органы                     0   124362           124362
        2   Жергілікті деңгейде
            әкімшілік шығындар                  0    26520            26520
          30Жергілікті білім беру
            органдарының аппараты                    10540            10540
          31Жергілікті мәдениет 
            органдарының аппараты                     6460             6460
          32Жергілікті спорт және туризм
            органдарының аппараты                     9520             9520
        27  Еңбекақы және әлеуметтік
            төлемдер бойынша кредиторлық
            қарыздарды өтеу                           9306             9306
        28  Жергілікті бюджеттен
            қаржыландырылатын, мемлекеттік
            мекемелердің белгіленген
            тәртіппен тіркелген шарттық
            міндеттемелері бойынша
            кредиторлық қарыздарды өтеу              83174            83174
        34  Есептік қызметтермен 
            қамтамасыз ету                      0     5362             5362
          30Білім беру ұйымдарының
            орталықтандырылған 
            бухгалтериясы                             2660             2660
          31Мәдениет ұйымдарының 
            орталықтандырылған 
            бухгалтериясы                             2702             2702
     272    Жергілікті бюджеттен
            қаржыландырылатын экономика,
            шағын және орташа бизнесті
            қолдаудың атқарушы органы           0    18939            18939
        2   Жергілікті деңгейде әкімшілік
            шығындар                                 18939            18939
          30Экономика органдарының 
            аппараттары                              18939            18939
     273    Жергілікті бюджеттен
            қаржыландырылатын инфрақұрылым
            және құрылыстың атқарушы органы     0     7547             7547
        2   Жергілікті деңгейде
            әкімшілік шығындар                        7547             7547
          3 Жергілікті органдар аппараттары           7547             7547
15          Ресми трансферттер            6897594    14360          6911954
  1         Ресми трансферттер            6897594    14360          6911954
     105    Әкімдер аппаратары            1077692    14360          1092052
        30  Басқа да трансферттер                    14360            14360
        54  Субвенциялар                  1077692                   1077692
     119    Қарағанды облысының әкімі     5819902        0          5819902
        26  Республикалық бюджетке
            аударылатын облыстық
            бюджеттің трансферті          5819902                   5819902
            Несие бөлу                          0    75000            75000
10          Ауыл, су, орман, балық
            шаруашылығы және қоршаған 
            ортаны қорғау                       0    30000            30000
  1         Ауыл шаруашылығы                         30000            30000
     257    Жергілікті бюджеттен
            қаржыландырылатын ауыл
            шаруашылығының атқарушы органы           30000            30000
        82  Ауыл шаруашылығы өнімдерін
            өндірушілірді несиелеу                   30000            30000
13          Басқалар                            0    45000            45000
  3         Кәсіпкерлік қызметті қолдау
            және бәсекелестікті қорғау               45000            45000
     272    Жергілікті бюджеттен
            қаржыландырылатын экономика,
            шағын және орташа бизнесті
            қолдаудың атқарушы органы                45000            45000
        82  Жергілікті деңгейде шағын
            кәсіпкерлікті дамыту үшін
            несие бөлу                               45000            45000
            ІІІ. Бюджеттің дефициті        662700                    662700
                 (профициті)
            ІV. Бюджеттің дефицитін       -662700        0          -662700
                (профицитін пайдалану)
                қаржыландыру
                Өтеулер                   -662700        0          -662700
16          Қаржыландыру                  -662700        0          -662700
  1         Негізгі қарыздарды өтеу       -662700        0          -662700
     105    Әкімдер аппараты              -662700        0          -662700
        55  Жергілікті атқарушы
            органдардың берешегін өтеу    -662700        0          -662700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