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c6de8a" w14:textId="fc6de8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Ырғыз ауданының әкiмшiлiк-аумақтық құрылысындағы өзгерiстер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облыстық мәслихаттың үшiншi сессиясы мен облыс әкiмiнiң 2000 жылғы 23 ақпандағы N 3 шешімі. Ақтөбе облысының Әділет басқармасында 2000 жылғы 25 сәуірде N 479 тіркелді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Бүкіл мәтін бойынша "селолық", "селосы" сөздері "ауылдық", "ауылы" сөздерімен ауыстырылды - Ақтөбе облысының әкімдігінің 11.12.2015 </w:t>
      </w:r>
      <w:r>
        <w:rPr>
          <w:rFonts w:ascii="Times New Roman"/>
          <w:b w:val="false"/>
          <w:i w:val="false"/>
          <w:color w:val="ff0000"/>
          <w:sz w:val="28"/>
        </w:rPr>
        <w:t>№ 452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және Ақтөбе облыстық мәслихатының 11.12.2015 </w:t>
      </w:r>
      <w:r>
        <w:rPr>
          <w:rFonts w:ascii="Times New Roman"/>
          <w:b w:val="false"/>
          <w:i w:val="false"/>
          <w:color w:val="ff0000"/>
          <w:sz w:val="28"/>
        </w:rPr>
        <w:t>№ 359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(алғашқы ресми жарияланған күнінен кейін күнтізбелік он күн өткен соң қолданысқа енгізіледі).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Шешімнің тақырыбына өзгеріс енгізілді - Ақтөбе облысының әкімдігінің 14.08.2017 </w:t>
      </w:r>
      <w:r>
        <w:rPr>
          <w:rFonts w:ascii="Times New Roman"/>
          <w:b w:val="false"/>
          <w:i w:val="false"/>
          <w:color w:val="ff0000"/>
          <w:sz w:val="28"/>
        </w:rPr>
        <w:t>№ 280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және Ақтөбе облысының мәслихатының 14.08.2017 </w:t>
      </w:r>
      <w:r>
        <w:rPr>
          <w:rFonts w:ascii="Times New Roman"/>
          <w:b w:val="false"/>
          <w:i w:val="false"/>
          <w:color w:val="ff0000"/>
          <w:sz w:val="28"/>
        </w:rPr>
        <w:t>№ 196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(алғашқы ресми жарияланған күнінен кейін күнтізбелік он күн өткен соң қолданысқа енгізіледі).</w:t>
      </w:r>
    </w:p>
    <w:bookmarkStart w:name="z0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1993 жылғы 8 желтоқсандағы "Қазақстан Республикасының әкiмшiлiк-аумақтық құрылысы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11 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2), 3) тармақшаларына сәйкес жасалған Ырғыз ауданының өкiлдi және атқарушы органдарының ұсынысы негiзiнде облыстық мәслихат пен облыс әкiмi </w:t>
      </w:r>
      <w:r>
        <w:rPr>
          <w:rFonts w:ascii="Times New Roman"/>
          <w:b/>
          <w:i w:val="false"/>
          <w:color w:val="000000"/>
          <w:sz w:val="28"/>
        </w:rPr>
        <w:t>ШЕШIМ ЕТТI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Кіріспеге өзгерістер енгізілді - Ақтөбе облысының әкімдігінің 14.08.2017 </w:t>
      </w:r>
      <w:r>
        <w:rPr>
          <w:rFonts w:ascii="Times New Roman"/>
          <w:b w:val="false"/>
          <w:i w:val="false"/>
          <w:color w:val="ff0000"/>
          <w:sz w:val="28"/>
        </w:rPr>
        <w:t>№ 280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және Ақтөбе облысының мәслихатының 14.08.2017 </w:t>
      </w:r>
      <w:r>
        <w:rPr>
          <w:rFonts w:ascii="Times New Roman"/>
          <w:b w:val="false"/>
          <w:i w:val="false"/>
          <w:color w:val="ff0000"/>
          <w:sz w:val="28"/>
        </w:rPr>
        <w:t>№ 196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(алғашқы ресми жарияланған күнінен кейін күнтізбелік он күн өткен соң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Аманкөл ауылдық округiнiң құрамынан жалпы көлемi 210000 гектар аумақты шығара отырып сызба-картаға сәйкес шекарасы өзгертiлсiн.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 тармаққа өзгеріс енгізілді - Ақтөбе облысының әкімдігінің 14.08.2017 </w:t>
      </w:r>
      <w:r>
        <w:rPr>
          <w:rFonts w:ascii="Times New Roman"/>
          <w:b w:val="false"/>
          <w:i w:val="false"/>
          <w:color w:val="ff0000"/>
          <w:sz w:val="28"/>
        </w:rPr>
        <w:t>№ 280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және Ақтөбе облысының мәслихатының 14.08.2017 </w:t>
      </w:r>
      <w:r>
        <w:rPr>
          <w:rFonts w:ascii="Times New Roman"/>
          <w:b w:val="false"/>
          <w:i w:val="false"/>
          <w:color w:val="ff0000"/>
          <w:sz w:val="28"/>
        </w:rPr>
        <w:t>№ 196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(алғашқы ресми жарияланған күнінен кейін күнтізбелік он күн өткен соң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Әкiмшiлiк орталығы Ырғыз ауылы Ырғыз ауылдық округi құрылсын, сызба-картаға сәйкес оның құрамына елдi мекендер мен жалпы көлемi 577839 гектар аумақ кiргiзiлсiн.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2 тармаққа өзгеріс енгізілді - Ақтөбе облысының әкімдігінің 14.08.2017 </w:t>
      </w:r>
      <w:r>
        <w:rPr>
          <w:rFonts w:ascii="Times New Roman"/>
          <w:b w:val="false"/>
          <w:i w:val="false"/>
          <w:color w:val="ff0000"/>
          <w:sz w:val="28"/>
        </w:rPr>
        <w:t>№ 280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және Ақтөбе облысының мәслихатының 14.08.2017 </w:t>
      </w:r>
      <w:r>
        <w:rPr>
          <w:rFonts w:ascii="Times New Roman"/>
          <w:b w:val="false"/>
          <w:i w:val="false"/>
          <w:color w:val="ff0000"/>
          <w:sz w:val="28"/>
        </w:rPr>
        <w:t>№ 196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(алғашқы ресми жарияланған күнінен кейін күнтізбелік он күн өткен соң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Қайтадан құрылған Ырғыз ауылдық округiн ұстау шығыны 2000 жылғы аудан әкiмi аппаратының аудан орталығын дамыту бөлiмiн ұстауға қаралған лимит көлемiнде жүргiзiлсiн.</w:t>
      </w:r>
    </w:p>
    <w:bookmarkEnd w:id="3"/>
    <w:bookmarkStart w:name="z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Облыстық статистика басқармасы (А.Д. Мұқаев) облыстық әкiмшiлiк аумақтық бiрлiктердiң есептiк мәлiметтерiне тиiстi өзгерiстер енгiзсiн.</w:t>
      </w:r>
    </w:p>
    <w:bookmarkEnd w:id="4"/>
    <w:bookmarkStart w:name="z5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Облыстық жер ресурстарын басқару жөнiндегi комитет (М.Н. Жекеев) ауданның әкiмшiлiк-аумақтық құрылысына енгiзiлген өзгерiстерге сәйкес жер-кадастр құжаттарын тәртiпке келтiрсiн.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5 тармаққа өзгеріс енгізілді - Ақтөбе облысының әкімдігінің 14.08.2017 </w:t>
      </w:r>
      <w:r>
        <w:rPr>
          <w:rFonts w:ascii="Times New Roman"/>
          <w:b w:val="false"/>
          <w:i w:val="false"/>
          <w:color w:val="ff0000"/>
          <w:sz w:val="28"/>
        </w:rPr>
        <w:t>№ 280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және Ақтөбе облысының мәслихатының 14.08.2017 </w:t>
      </w:r>
      <w:r>
        <w:rPr>
          <w:rFonts w:ascii="Times New Roman"/>
          <w:b w:val="false"/>
          <w:i w:val="false"/>
          <w:color w:val="ff0000"/>
          <w:sz w:val="28"/>
        </w:rPr>
        <w:t>№ 196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(алғашқы ресми жарияланған күнінен кейін күнтізбелік он күн өткен соң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Облыстық Мәслихат сессиясының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Облыс Әкiмi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