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7f79" w14:textId="54e7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ауылдық округтерді ірілендіріп шекараларын өзгерту және жекелеген әкімшілік-аумақтық бірліктер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2000 жылғы 10 қарашадағы N С-5/5 Ақмола облысының әділет басқармасында 2000 жылғы 19 желтоқсанда N 406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«селолық», «селоларының», «селосы», «селолары», «селолар», «селолары» деген сөздер «ауылдық», «ауылдарының», «ауылдары», «ауылдар», «ауылдары»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 мен Қазақстан Республикасының "Қазақстан Республикасының әкімшілік-аумақтық құрылымы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Заңының 11-бабына "Астана қаласының шекарасын өзгерту туралы"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U000432_ </w:t>
      </w:r>
      <w:r>
        <w:rPr>
          <w:rFonts w:ascii="Times New Roman"/>
          <w:b w:val="false"/>
          <w:i w:val="false"/>
          <w:color w:val="000000"/>
          <w:sz w:val="28"/>
        </w:rPr>
        <w:t>Жарлығына сәйкес, облыстың әкімшілік-аумақтық құрылымын жетілдіру мақсаттарында, Аршалы, Еңбекшілдер, Ерейментау, Есіл, Жарқайың және Целиноград аудандарының әкімдері мен мәслихаттарының бірлескен өтініштері негізінде облыстық мәслихат пен облыс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облыстың әкімшілік-аумақтық құрылымына төмендегідей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Волгодоновское ауылдық округінің шекаралары өзгертілсін және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Вологодоновка, Қойгелді, Береке, № 42 разъезд селоларының шекараларында Волгодоновское ауылдық округі, округ орталығы Волгодоновка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Вячеславка, Бабатай станциясы ауылдарының шекараларында Вячеславское ауылдық округі, округ орталығы Вячеславка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Еңбекшілдер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Заураловское және Макенка ауылдық округтерінің шекаралары Қаратал ауылын Заураловское ауылдық округының әкімшілігі қарамағынан алып, Макинка ауылдық округінің әкімшілігі қарамағына тапсырылсын, округ орталығы Макинка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Еңбекшілдер және Уәлиханов ауылдық округтерінің шекаралары Терек ауылын Еңбекшілдер ауылдық округінің әкімшілігі қарамағынан алып, Уәлиханов ауылдық округі әкімшілігінің қарамағына тапсыру арқылы өзгертілсін, округ орталығы Уәлиханов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Павлов және Улентинское ауылдық округтарының шекаралары өзгертіліп, бір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Қойтас, Ажы ауылдарының шекараларында, Қойтас ауылдық округі, округ орталығы Қойтас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Бізұлық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Бізұлық ауылдық округі, Бізұлық ауылының шекарасында, округ орталығы Бізұлық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Сұрған ауылдық округі, Сұрған ауылы мен Сұрған станциясының шекараларында, округ орталығы Сұрған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Интернациональный ауылдық округі ірілендіріліп, өзгертіліп, үш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Интернациональная ауылдық округі, Интернациональная ауылының шекарасында, орталығы Интернациональная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Ейское ауылдық округі, Ейское ауылының шекарасында, орталығы Ейское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Юбилейное ауылдық округі, Юбилейное ауылының шекарасында, орталығы Юбилейное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Қаракөл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Қаракөл ауылдық округі, Қаракөл ауылының шекарасында, орталығы Қаракөл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Речное ауылдық округі, Речное ауылының шекарасында, орталығы Речное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Московское ауылдық округі ірілендіріліп, үш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Жаныспай ауылдық округі, Жаныспай ауылының шекарасында, орталығы Жаныспай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Ковыльненское ауылдық округі, Ковыльненское ауылы мен Ковыльный станциясының шекараларында, орталығы Ковыльненское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Московское ауылдық округі, Московское ауылының шекарасында, орталығы Московское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Ярославское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Раздольное ауылдық округі, Раздольное ауылының шекарасында, орталығы Раздольное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Ярославка ауылдық округі, Ярославка ауылының шекарасында, орталығы Ярославка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Жарқайың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Баранкөл ауылдық округінің шекарасы өзгертіліп,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Баранкөл ауылдық округі, Баранкөл және Бапалақ ауылдарының шекараларында, орталығы Баранкөл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құмсуат ауылдық округі, Құмсуат ауылының шекарасында, орталығы Құмсуат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Бірсуат ауылдық округінің шекарасы өзгертіліп,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Бірсуат ауылдық округі, Бірсуат және Балуанкөл ауылдарының шекараларында, орталығы Бірсуат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Зерноградское ауылдық округі, Зерноградское ауылының шекарасында, орталығы Зерноградское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Далабай ауылдық округінің шекарасы өзгертіліп,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Далабай ауылдық округі, Далабай, Ақтөбе ауылдарының шекарасында, округ орталығы Далабай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Тассуат ауылдық округі, Тассуат ауылының шекарасында, округ орталығы Тассуат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Нахимовский ауылдық округінің шекарасы өзгертіліп, екі әкімшілік-аумақтық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Нахимовский ауылдық округі, Нахимовка, Обылсай ауылдарының шекараларында, округ орталығы Нахимовка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Львовский ауылдық округі, Львовское ауылының шекаралында, округ орталығы Львовский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Пригородное ауылдық округінің шекарасы өзгертіліп,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Пригородное ауылдық округі, Пригородное ауылының шекарасында, орталығы Пригородное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Гастелло ауылдық округі, Гастелло және Дауылбай ауылдарының шекараларында, орталығы Гастелло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Шұбар, Қызылсуат, Малотимофеевка ауылдары шекараларында Шұбар ауылдық округі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округ орталығы Шұбар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Талапкер, Қоянды, Қажымұқан Мұңайтпасов атындағы ауылдар, № 96 разъезд шекараларында, Талапкер ауылдық округі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орталығы Талапкер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Қосшы ауылдық округінің аумағы өзгертіліп, ол төмендегі шекарада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Қосшы, Майбалық, Тайтөбе ауылдары, округ орталығы Қосшы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Красноярка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Жалғызқұдық, Краснояр ауылдарының шекараларында Красноярка ауылдық округі, орталығы Жалғызқұдық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Мәншүк Мәметова атындағы ауылының шекарасында Мәншүк Мәметова атындағы ауылдық округ, орталығы Мәншүк Мәметова атындағы ауыл.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Софиевка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Софиевка, Миновка, Апполоновка ауылдарының шекараларында Софиевка ауылдық округі, орталығы Софиевка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Приречное және Антоновка ауылдарының шекараларында Приречное ауылдық округі, орталығы Приречное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Малиновка ауылдық округі ірілендіріліп, екі әкімшілік аумақтық бірлік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Малиновка, Өтеміс ауылдарының шекараларында Малиновка ауылдық округі, орталығы Малиновка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Ильинка, Қаражар, Жаңажол ауылдарының шекараларында Қараөткел ауылдық округі, орталығы Ильинка ауылы.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Облыстың мәслихат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 Закиев М.М.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