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d2cc" w14:textId="039d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Тіркеуге түсетін құжаттардың есеп кітабын жүргізу жөніндегі Нұсқаулыққа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Әділет министрлігі тіркеу қызметі комитеті Төрағасының 2000 жылғы 8 қарашадағы N 261 бұйрығы. Қазақстан Республикасы Әділет министрлігінде 2001 жылғы 21 қаңтарда тіркелді. Тіркеу N 1377. Күші жойылды - Қазақстан Республикасы Әділет министрлігінің Тіркеу қызметі және құқықтық көмек көрсету комитеті төрағасының 2009 жылғы 15 маусымдағы N 105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Әділет министрлігінің Тіркеу қызметі  және құқықтық көмек көрсету комитеті төрағасының 2009.06.15 </w:t>
      </w:r>
      <w:r>
        <w:rPr>
          <w:rFonts w:ascii="Times New Roman"/>
          <w:b w:val="false"/>
          <w:i w:val="false"/>
          <w:color w:val="ff0000"/>
          <w:sz w:val="28"/>
        </w:rPr>
        <w:t>N 105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Жылжымайтын мүліктерге құқықтарды мемлекеттік тіркеу жүйелерін жетілдіру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Жылжымайтын мүліктерді және заңды тұлғаларды тіркеу жөніндегі Агенттік директорының 1998 жылғы 1 маусымдағы N 87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V980638_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бекітілген тіркеуге түсетін құжаттардың есеп кітабын жүргізу жөніндегі Нұсқаулыққа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1.2-тармақтың екінші абзацы мынадай мазмұнда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"Тіркеуге келіп түсетін құжаттардың есебі электронды тасымалдаушыларда жүргізілуі мүмкін";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1.3-тармақтың екінші абзацы мынадай мазмұнда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"Құжаттардың есебін электронды тасымалдаушыларда жүзеге асырған 
</w:t>
      </w:r>
      <w:r>
        <w:rPr>
          <w:rFonts w:ascii="Times New Roman"/>
          <w:b w:val="false"/>
          <w:i w:val="false"/>
          <w:color w:val="000000"/>
          <w:sz w:val="28"/>
        </w:rPr>
        <w:t>
жағдайларда, өтініштерге және құжаттарға нөмірлер беру, олардың есебі осы Нұсқаулықпен белгіленген ережелер бойынша жүргізіледі".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 Әділет Министрлігінде тіркелгеннен кейін "Жылжымайтын мүлік жөніндегі Орталықтар" РМК-на орындалу үшін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Тіркеу қызметі комитеті төрағасының орынбасары Г.П. Коваленкоға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