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834a" w14:textId="f398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1999 жылғы 7 қазандағы N 328 қаулысымен бекiтiлген Қазақстан Республикасы Ұлттық Банкiнiң ақысы мәулетпен төленетiн тұрғын үйдi сатуы туралы ережелерге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Басқармасының 2000 жылғы 20 желтоқсандағы N 465. Қазақстан Республикасы Әділет министрлігінде 2001 жылғы 27 қаңтарда тіркелді. Тіркеу N 1373. Күші жойылды - Қазақстан Республикасы Ұлттық Банк Басқармасының 2011 жылғы 30 мамырдағы N 57 Қаулысымен</w:t>
      </w:r>
    </w:p>
    <w:p>
      <w:pPr>
        <w:spacing w:after="0"/>
        <w:ind w:left="0"/>
        <w:jc w:val="both"/>
      </w:pPr>
      <w:r>
        <w:rPr>
          <w:rFonts w:ascii="Times New Roman"/>
          <w:b w:val="false"/>
          <w:i w:val="false"/>
          <w:color w:val="ff0000"/>
          <w:sz w:val="28"/>
        </w:rPr>
        <w:t xml:space="preserve">      Күші жойылды - ҚР Ұлттық Банк Басқармасының 2011.05.30 </w:t>
      </w:r>
      <w:r>
        <w:rPr>
          <w:rFonts w:ascii="Times New Roman"/>
          <w:b w:val="false"/>
          <w:i w:val="false"/>
          <w:color w:val="ff0000"/>
          <w:sz w:val="28"/>
        </w:rPr>
        <w:t>N 57</w:t>
      </w:r>
      <w:r>
        <w:rPr>
          <w:rFonts w:ascii="Times New Roman"/>
          <w:b w:val="false"/>
          <w:i w:val="false"/>
          <w:color w:val="ff0000"/>
          <w:sz w:val="28"/>
        </w:rPr>
        <w:t>Қаулысымен.</w:t>
      </w:r>
    </w:p>
    <w:bookmarkStart w:name="z14" w:id="0"/>
    <w:p>
      <w:pPr>
        <w:spacing w:after="0"/>
        <w:ind w:left="0"/>
        <w:jc w:val="both"/>
      </w:pPr>
      <w:r>
        <w:rPr>
          <w:rFonts w:ascii="Times New Roman"/>
          <w:b w:val="false"/>
          <w:i w:val="false"/>
          <w:color w:val="000000"/>
          <w:sz w:val="28"/>
        </w:rPr>
        <w:t xml:space="preserve">
      Қазақстан Республикасы Ұлттық Банкiнiң нормативтiк 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1999 жылғы 7 қазандағы N 328 </w:t>
      </w:r>
      <w:r>
        <w:rPr>
          <w:rFonts w:ascii="Times New Roman"/>
          <w:b w:val="false"/>
          <w:i w:val="false"/>
          <w:color w:val="000000"/>
          <w:sz w:val="28"/>
        </w:rPr>
        <w:t xml:space="preserve">V991022_ </w:t>
      </w:r>
      <w:r>
        <w:rPr>
          <w:rFonts w:ascii="Times New Roman"/>
          <w:b w:val="false"/>
          <w:i w:val="false"/>
          <w:color w:val="000000"/>
          <w:sz w:val="28"/>
        </w:rPr>
        <w:t xml:space="preserve">қаулысымен бекiтiлген Қазақстан Республикасы Ұлттық Банкiнiң ақысы мәулетпен төленетiн тұрғын үйдi сатуы туралы ережелерге өзгерiстер мен толықтырулары бекiтiлсiн және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Бухгалтерлiк есеп департаментi (Шалғымбаева Н.Т.):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1999 жылғы 7 қазандағы N 328 қаулысымен бекiтiлген Қазақстан Республикасы Ұлттық Банкiнiң ақысы мәулетпен төленетiн тұрғын үйдi сатуы туралы ережелерге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 Ұлттық Банкiнiң ақысы мәулетпен төленетiн тұрғын үйдi сатуы туралы ережелерге өзгерiстер мен толықтыруларды Қазақстан Республикасы Ұлттық Банкiнiң орталық аппаратының бөлiмшелерiне және филиалдарына жiберсiн.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Н.Қ. Абдуллинаға жүктелсiн.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Ұлттық Банк</w:t>
      </w:r>
    </w:p>
    <w:bookmarkEnd w:id="1"/>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 Ұлттық</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Банкі Басқармасының 2000 жылғы</w:t>
      </w:r>
    </w:p>
    <w:p>
      <w:pPr>
        <w:spacing w:after="0"/>
        <w:ind w:left="0"/>
        <w:jc w:val="both"/>
      </w:pPr>
      <w:r>
        <w:rPr>
          <w:rFonts w:ascii="Times New Roman"/>
          <w:b w:val="false"/>
          <w:i w:val="false"/>
          <w:color w:val="000000"/>
          <w:sz w:val="28"/>
        </w:rPr>
        <w:t>                                   20 желтоқсандағы N 465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тіркеу N_____</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Банкiнiң ақысы мәулетпен төленетiн </w:t>
      </w:r>
      <w:r>
        <w:br/>
      </w:r>
      <w:r>
        <w:rPr>
          <w:rFonts w:ascii="Times New Roman"/>
          <w:b w:val="false"/>
          <w:i w:val="false"/>
          <w:color w:val="000000"/>
          <w:sz w:val="28"/>
        </w:rPr>
        <w:t xml:space="preserve">
          тұрғын үйдi сату ережелерiне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1999 жылғы 7 қазандағы N 328 </w:t>
      </w:r>
      <w:r>
        <w:rPr>
          <w:rFonts w:ascii="Times New Roman"/>
          <w:b w:val="false"/>
          <w:i w:val="false"/>
          <w:color w:val="000000"/>
          <w:sz w:val="28"/>
        </w:rPr>
        <w:t xml:space="preserve">V991022_ </w:t>
      </w:r>
      <w:r>
        <w:rPr>
          <w:rFonts w:ascii="Times New Roman"/>
          <w:b w:val="false"/>
          <w:i w:val="false"/>
          <w:color w:val="000000"/>
          <w:sz w:val="28"/>
        </w:rPr>
        <w:t xml:space="preserve">қаулысымен бекiтiлген Қазақстан Республикасы Ұлттық Банкiнiң ақысы мәулетпен төленетiн тұрғын үйдi сату ережелерiне мынадай өзгерiстер және толықтырулар енгiзiлсiн: </w:t>
      </w:r>
      <w:r>
        <w:br/>
      </w:r>
      <w:r>
        <w:rPr>
          <w:rFonts w:ascii="Times New Roman"/>
          <w:b w:val="false"/>
          <w:i w:val="false"/>
          <w:color w:val="000000"/>
          <w:sz w:val="28"/>
        </w:rPr>
        <w:t xml:space="preserve">
      1. 3-тармақтың: </w:t>
      </w:r>
      <w:r>
        <w:br/>
      </w:r>
      <w:r>
        <w:rPr>
          <w:rFonts w:ascii="Times New Roman"/>
          <w:b w:val="false"/>
          <w:i w:val="false"/>
          <w:color w:val="000000"/>
          <w:sz w:val="28"/>
        </w:rPr>
        <w:t xml:space="preserve">
      1) 8) тармақшадағы "жұмыс iстейтiн бағалау комиссиясы" деген сөздер "жұмыс iстейтiн комиссия" деген сөздермен ауыстырылсын; </w:t>
      </w:r>
      <w:r>
        <w:br/>
      </w:r>
      <w:r>
        <w:rPr>
          <w:rFonts w:ascii="Times New Roman"/>
          <w:b w:val="false"/>
          <w:i w:val="false"/>
          <w:color w:val="000000"/>
          <w:sz w:val="28"/>
        </w:rPr>
        <w:t xml:space="preserve">
      2) 9) тармақша мынадай редакцияда жазылсын: </w:t>
      </w:r>
      <w:r>
        <w:br/>
      </w:r>
      <w:r>
        <w:rPr>
          <w:rFonts w:ascii="Times New Roman"/>
          <w:b w:val="false"/>
          <w:i w:val="false"/>
          <w:color w:val="000000"/>
          <w:sz w:val="28"/>
        </w:rPr>
        <w:t xml:space="preserve">
      9) "займдармен жұмыс жүргiзетiн бөлiмше - Ұлттық Банктiң орталық аппаратының қызметкерлерiмен жұмыс жүргiзетiн бөлiмшенiң құрылымдық бөлiмшесi немесе филиалдың тиiстi қызметi". </w:t>
      </w:r>
      <w:r>
        <w:br/>
      </w:r>
      <w:r>
        <w:rPr>
          <w:rFonts w:ascii="Times New Roman"/>
          <w:b w:val="false"/>
          <w:i w:val="false"/>
          <w:color w:val="000000"/>
          <w:sz w:val="28"/>
        </w:rPr>
        <w:t xml:space="preserve">
      2. 5-тармақтың екiншi азатжолы мынадай мазмұндағы сөйлеммен толықтырылсын: </w:t>
      </w:r>
      <w:r>
        <w:br/>
      </w:r>
      <w:r>
        <w:rPr>
          <w:rFonts w:ascii="Times New Roman"/>
          <w:b w:val="false"/>
          <w:i w:val="false"/>
          <w:color w:val="000000"/>
          <w:sz w:val="28"/>
        </w:rPr>
        <w:t xml:space="preserve">
      "Ерекше жағдайда қоныстанған тұрғын үй Ұлттық Банк Төрағасының рұқсатымен (осы тұрғын үйде тұрып жатқан жеке тұлғаның материалдық жағдайын растайтын мүдделi бөлiмше ұсынған дәлелдi өтiнiштi және оған қоса берiлген құжаттардың негiзiнде) және осы Ережелерде көзделген тәртiпке сәйкес уәкiлеттi орган белгiлеген құннан төмен сатылуы мүмкiн.". </w:t>
      </w:r>
      <w:r>
        <w:br/>
      </w:r>
      <w:r>
        <w:rPr>
          <w:rFonts w:ascii="Times New Roman"/>
          <w:b w:val="false"/>
          <w:i w:val="false"/>
          <w:color w:val="000000"/>
          <w:sz w:val="28"/>
        </w:rPr>
        <w:t xml:space="preserve">
      3. Мынадай мазмұндағы 14-1 тармақпен толықтырылсын: </w:t>
      </w:r>
      <w:r>
        <w:br/>
      </w:r>
      <w:r>
        <w:rPr>
          <w:rFonts w:ascii="Times New Roman"/>
          <w:b w:val="false"/>
          <w:i w:val="false"/>
          <w:color w:val="000000"/>
          <w:sz w:val="28"/>
        </w:rPr>
        <w:t xml:space="preserve">
      "14-1. Ережелерге NN 1 және 2 қосымшаларда көрсетiлген сатып алу-сату шартын жасаған кезде ақысы мәулетпен төленетiн сатылатын тұрғын үй бойынша қамтамасыз етудi таңдаған және осы қамтамасыз етудi берген адамды көрсеткен кезде оның тиiстi органдарда тiркелуi, нотариалды куәландырылуы жағдайларында жеке алып қараған жөн. Сатып алу-сату шарты нотариалды куәландырылған жағдайда осы нотариалды куәландыру жөнiндегi шығыстарды Сатып алушы көтередi. </w:t>
      </w:r>
      <w:r>
        <w:br/>
      </w:r>
      <w:r>
        <w:rPr>
          <w:rFonts w:ascii="Times New Roman"/>
          <w:b w:val="false"/>
          <w:i w:val="false"/>
          <w:color w:val="000000"/>
          <w:sz w:val="28"/>
        </w:rPr>
        <w:t xml:space="preserve">
      Ұлттық Банктiң филиалдарында сатып алу-сату шартын филиалдың басшысы (директор немесе оның орнындағы адам) бас сенiмхаттың негiзiнде жасайды.". </w:t>
      </w:r>
      <w:r>
        <w:br/>
      </w:r>
      <w:r>
        <w:rPr>
          <w:rFonts w:ascii="Times New Roman"/>
          <w:b w:val="false"/>
          <w:i w:val="false"/>
          <w:color w:val="000000"/>
          <w:sz w:val="28"/>
        </w:rPr>
        <w:t xml:space="preserve">
      4. 19-тармақтың "Ұлттық Банк Төрағасының жетекшi орынбасарының" деген сөздер "Ұлттық Банк орталық аппаратының қызметкерлермен жұмыс жүргiзу бөлiмшесi басшысының" деген сөздермен ауыстырылсын. </w:t>
      </w:r>
      <w:r>
        <w:br/>
      </w:r>
      <w:r>
        <w:rPr>
          <w:rFonts w:ascii="Times New Roman"/>
          <w:b w:val="false"/>
          <w:i w:val="false"/>
          <w:color w:val="000000"/>
          <w:sz w:val="28"/>
        </w:rPr>
        <w:t xml:space="preserve">
      5. 20-тармақтың екiншi азатжолының екiншi сөйлемi мынадай редакцияда жазылсын: </w:t>
      </w:r>
      <w:r>
        <w:br/>
      </w:r>
      <w:r>
        <w:rPr>
          <w:rFonts w:ascii="Times New Roman"/>
          <w:b w:val="false"/>
          <w:i w:val="false"/>
          <w:color w:val="000000"/>
          <w:sz w:val="28"/>
        </w:rPr>
        <w:t xml:space="preserve">
      "Мерзiмi өткен төлемдер Ұлттық Банктiң балансында 180 (жүз сексен) күн есепте тұрады, одан кейiн олар құрылған провизия есебiнен шығарылуы тиiс, осыған орай займдармен жұмысты жүзеге асыратын бөлiмше негiзгi құрал-жабдықтар, басқа тауар-материалдық құндылықтар (қорлар) және шаруашылық қызметтiң нәтижесiнде пайда болған дебиторлық берешек объектiлерiн Ұлттық Банктiң балансынан шығару және есептен шығару тәртiбiн реттейтiн нормативтiк құқықтық актiсi белгiлеген тәртiппен қарау үшiн мүлiктi және дебиторлық берешек сомаларын басқару жөнiндегi комиссияға тиiстi материалдарды жiбередi.". </w:t>
      </w:r>
      <w:r>
        <w:br/>
      </w:r>
      <w:r>
        <w:rPr>
          <w:rFonts w:ascii="Times New Roman"/>
          <w:b w:val="false"/>
          <w:i w:val="false"/>
          <w:color w:val="000000"/>
          <w:sz w:val="28"/>
        </w:rPr>
        <w:t xml:space="preserve">
      6. 21-тармақтың соңғы сөйлемi мынадай редакцияда жазылсын: "Комиссия хатшысы осы шешiмдi операция бөлiмшесiне және займдармен жұмыс жүргiзетiн бөлiмшеге жiбередi.". </w:t>
      </w:r>
      <w:r>
        <w:br/>
      </w:r>
      <w:r>
        <w:rPr>
          <w:rFonts w:ascii="Times New Roman"/>
          <w:b w:val="false"/>
          <w:i w:val="false"/>
          <w:color w:val="000000"/>
          <w:sz w:val="28"/>
        </w:rPr>
        <w:t xml:space="preserve">
      7. Ережелерге NN 1 және 2 қосымшалардың 4.2-тармақтарының 12) тармақшалары мынадай редакцияда жазылсын: </w:t>
      </w:r>
      <w:r>
        <w:br/>
      </w:r>
      <w:r>
        <w:rPr>
          <w:rFonts w:ascii="Times New Roman"/>
          <w:b w:val="false"/>
          <w:i w:val="false"/>
          <w:color w:val="000000"/>
          <w:sz w:val="28"/>
        </w:rPr>
        <w:t xml:space="preserve">
      "12) осы Шартты қозғалмайтын мүлiкке құқықты мемлекеттiк тiркеуден өткiзудi және олармен мәмiле жүргiзудi жүзеге асыратын нотариуста және органдарда өз есебiнен нотариалды куәландыруға және тiркеуден өткiзуге және нотариалды куәландырылған және тiркеуден өткен Шарттың орыс және қазақ тiлдерiндегi түпнұсқаларының 1 (бiр) данасын Сатушыға беруге;" </w:t>
      </w:r>
      <w:r>
        <w:br/>
      </w:r>
      <w:r>
        <w:rPr>
          <w:rFonts w:ascii="Times New Roman"/>
          <w:b w:val="false"/>
          <w:i w:val="false"/>
          <w:color w:val="000000"/>
          <w:sz w:val="28"/>
        </w:rPr>
        <w:t xml:space="preserve">
      8. Ережелерге N 5 қосымша мынадай редакцияда жазылсын: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Қазақстан Республикасының Ұлттық</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Банкi Басқармасының 1999 жылғы </w:t>
      </w:r>
    </w:p>
    <w:p>
      <w:pPr>
        <w:spacing w:after="0"/>
        <w:ind w:left="0"/>
        <w:jc w:val="both"/>
      </w:pPr>
      <w:r>
        <w:rPr>
          <w:rFonts w:ascii="Times New Roman"/>
          <w:b w:val="false"/>
          <w:i w:val="false"/>
          <w:color w:val="000000"/>
          <w:sz w:val="28"/>
        </w:rPr>
        <w:t>                                      7 қазандағы N 328 қаулысымен</w:t>
      </w:r>
    </w:p>
    <w:p>
      <w:pPr>
        <w:spacing w:after="0"/>
        <w:ind w:left="0"/>
        <w:jc w:val="both"/>
      </w:pPr>
      <w:r>
        <w:rPr>
          <w:rFonts w:ascii="Times New Roman"/>
          <w:b w:val="false"/>
          <w:i w:val="false"/>
          <w:color w:val="000000"/>
          <w:sz w:val="28"/>
        </w:rPr>
        <w:t>                                      бекiтiлген Қазақстан Республикасы</w:t>
      </w:r>
    </w:p>
    <w:p>
      <w:pPr>
        <w:spacing w:after="0"/>
        <w:ind w:left="0"/>
        <w:jc w:val="both"/>
      </w:pPr>
      <w:r>
        <w:rPr>
          <w:rFonts w:ascii="Times New Roman"/>
          <w:b w:val="false"/>
          <w:i w:val="false"/>
          <w:color w:val="000000"/>
          <w:sz w:val="28"/>
        </w:rPr>
        <w:t>                                      Ұлттық Банкiнiң ақысы мәулетпен</w:t>
      </w:r>
    </w:p>
    <w:p>
      <w:pPr>
        <w:spacing w:after="0"/>
        <w:ind w:left="0"/>
        <w:jc w:val="both"/>
      </w:pPr>
      <w:r>
        <w:rPr>
          <w:rFonts w:ascii="Times New Roman"/>
          <w:b w:val="false"/>
          <w:i w:val="false"/>
          <w:color w:val="000000"/>
          <w:sz w:val="28"/>
        </w:rPr>
        <w:t>                                      төленетiн тұрғын үйдi сату</w:t>
      </w:r>
    </w:p>
    <w:p>
      <w:pPr>
        <w:spacing w:after="0"/>
        <w:ind w:left="0"/>
        <w:jc w:val="both"/>
      </w:pPr>
      <w:r>
        <w:rPr>
          <w:rFonts w:ascii="Times New Roman"/>
          <w:b w:val="false"/>
          <w:i w:val="false"/>
          <w:color w:val="000000"/>
          <w:sz w:val="28"/>
        </w:rPr>
        <w:t>                                      ережелерiне</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Ақысы мәулетпен төленетiн тұрғын үйдi сатуды </w:t>
      </w:r>
      <w:r>
        <w:br/>
      </w:r>
      <w:r>
        <w:rPr>
          <w:rFonts w:ascii="Times New Roman"/>
          <w:b w:val="false"/>
          <w:i w:val="false"/>
          <w:color w:val="000000"/>
          <w:sz w:val="28"/>
        </w:rPr>
        <w:t xml:space="preserve">
                        бухгалтерлiк есепте көрсету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Ақысын мәулетпен төлеу арқылы сатылатын тұрғын үй оны бағалау жөнiндегi шығыстар ескерiле отырып, сатып алу-сату шарты жасалған сәтте белгiленген құны бойынша операция бөлiмшесiнiң NN 1 89 11 "Заңды тұлғалар" және 1 89 12 "Жеке тұлғалар" есепшоттарында және Ұлттық Банктiң филиалдарында N 9 289 10 "Ақысы мәулетпен төленетiн негiзгi құрал-жабдықтар" есепшотында есепке алынады. </w:t>
      </w:r>
      <w:r>
        <w:br/>
      </w:r>
      <w:r>
        <w:rPr>
          <w:rFonts w:ascii="Times New Roman"/>
          <w:b w:val="false"/>
          <w:i w:val="false"/>
          <w:color w:val="000000"/>
          <w:sz w:val="28"/>
        </w:rPr>
        <w:t xml:space="preserve">
      2. Ақысын мәулетпен төлеу арқылы сатылатын тұрғын үйдi бағалау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жөнiндегi шығыстарды төлеу кезiнде төлемдi растайтын құжаттардың негiзiнде </w:t>
      </w:r>
    </w:p>
    <w:p>
      <w:pPr>
        <w:spacing w:after="0"/>
        <w:ind w:left="0"/>
        <w:jc w:val="both"/>
      </w:pPr>
      <w:r>
        <w:rPr>
          <w:rFonts w:ascii="Times New Roman"/>
          <w:b w:val="false"/>
          <w:i w:val="false"/>
          <w:color w:val="000000"/>
          <w:sz w:val="28"/>
        </w:rPr>
        <w:t>мынадай бухгалтерлiк жазбалар орындалады:</w:t>
      </w:r>
    </w:p>
    <w:p>
      <w:pPr>
        <w:spacing w:after="0"/>
        <w:ind w:left="0"/>
        <w:jc w:val="both"/>
      </w:pPr>
      <w:r>
        <w:rPr>
          <w:rFonts w:ascii="Times New Roman"/>
          <w:b w:val="false"/>
          <w:i w:val="false"/>
          <w:color w:val="000000"/>
          <w:sz w:val="28"/>
        </w:rPr>
        <w:t>     Дт 2 76 40 "Басқалар"</w:t>
      </w:r>
    </w:p>
    <w:p>
      <w:pPr>
        <w:spacing w:after="0"/>
        <w:ind w:left="0"/>
        <w:jc w:val="both"/>
      </w:pPr>
      <w:r>
        <w:rPr>
          <w:rFonts w:ascii="Times New Roman"/>
          <w:b w:val="false"/>
          <w:i w:val="false"/>
          <w:color w:val="000000"/>
          <w:sz w:val="28"/>
        </w:rPr>
        <w:t>     Кт 2 49 00 "Корреспонденттiк есепшоты".</w:t>
      </w:r>
    </w:p>
    <w:p>
      <w:pPr>
        <w:spacing w:after="0"/>
        <w:ind w:left="0"/>
        <w:jc w:val="both"/>
      </w:pPr>
      <w:r>
        <w:rPr>
          <w:rFonts w:ascii="Times New Roman"/>
          <w:b w:val="false"/>
          <w:i w:val="false"/>
          <w:color w:val="000000"/>
          <w:sz w:val="28"/>
        </w:rPr>
        <w:t xml:space="preserve">     3. Ұлттық Банктiң Директорлар кеңесi бекiткен қаулысы негiзiнде </w:t>
      </w:r>
    </w:p>
    <w:p>
      <w:pPr>
        <w:spacing w:after="0"/>
        <w:ind w:left="0"/>
        <w:jc w:val="both"/>
      </w:pPr>
      <w:r>
        <w:rPr>
          <w:rFonts w:ascii="Times New Roman"/>
          <w:b w:val="false"/>
          <w:i w:val="false"/>
          <w:color w:val="000000"/>
          <w:sz w:val="28"/>
        </w:rPr>
        <w:t xml:space="preserve">операциялық бөлiмше тұрғын үйдiң баланстық құнын бағалау комиссиясы </w:t>
      </w:r>
    </w:p>
    <w:p>
      <w:pPr>
        <w:spacing w:after="0"/>
        <w:ind w:left="0"/>
        <w:jc w:val="both"/>
      </w:pPr>
      <w:r>
        <w:rPr>
          <w:rFonts w:ascii="Times New Roman"/>
          <w:b w:val="false"/>
          <w:i w:val="false"/>
          <w:color w:val="000000"/>
          <w:sz w:val="28"/>
        </w:rPr>
        <w:t xml:space="preserve">белгiлеген құнға сәйкестендiредi, мұндай жағдайда пайда болған айырмашылық </w:t>
      </w:r>
    </w:p>
    <w:p>
      <w:pPr>
        <w:spacing w:after="0"/>
        <w:ind w:left="0"/>
        <w:jc w:val="both"/>
      </w:pPr>
      <w:r>
        <w:rPr>
          <w:rFonts w:ascii="Times New Roman"/>
          <w:b w:val="false"/>
          <w:i w:val="false"/>
          <w:color w:val="000000"/>
          <w:sz w:val="28"/>
        </w:rPr>
        <w:t>Ұлттық Банктiң кiрiстер және шығыстар есепшотына жатқызылады.</w:t>
      </w:r>
    </w:p>
    <w:p>
      <w:pPr>
        <w:spacing w:after="0"/>
        <w:ind w:left="0"/>
        <w:jc w:val="both"/>
      </w:pPr>
      <w:r>
        <w:rPr>
          <w:rFonts w:ascii="Times New Roman"/>
          <w:b w:val="false"/>
          <w:i w:val="false"/>
          <w:color w:val="000000"/>
          <w:sz w:val="28"/>
        </w:rPr>
        <w:t xml:space="preserve">     Бағалау құны баланстық құннан асып кеткен жағдайда артық сомаға </w:t>
      </w:r>
    </w:p>
    <w:p>
      <w:pPr>
        <w:spacing w:after="0"/>
        <w:ind w:left="0"/>
        <w:jc w:val="both"/>
      </w:pPr>
      <w:r>
        <w:rPr>
          <w:rFonts w:ascii="Times New Roman"/>
          <w:b w:val="false"/>
          <w:i w:val="false"/>
          <w:color w:val="000000"/>
          <w:sz w:val="28"/>
        </w:rPr>
        <w:t>мынадай бухгалтерлiк жазба орындалады:</w:t>
      </w:r>
    </w:p>
    <w:p>
      <w:pPr>
        <w:spacing w:after="0"/>
        <w:ind w:left="0"/>
        <w:jc w:val="both"/>
      </w:pPr>
      <w:r>
        <w:rPr>
          <w:rFonts w:ascii="Times New Roman"/>
          <w:b w:val="false"/>
          <w:i w:val="false"/>
          <w:color w:val="000000"/>
          <w:sz w:val="28"/>
        </w:rPr>
        <w:t>     Дт 2 32 53 "Тұрғын үй"</w:t>
      </w:r>
    </w:p>
    <w:p>
      <w:pPr>
        <w:spacing w:after="0"/>
        <w:ind w:left="0"/>
        <w:jc w:val="both"/>
      </w:pPr>
      <w:r>
        <w:rPr>
          <w:rFonts w:ascii="Times New Roman"/>
          <w:b w:val="false"/>
          <w:i w:val="false"/>
          <w:color w:val="000000"/>
          <w:sz w:val="28"/>
        </w:rPr>
        <w:t>     Кт 5 53 53 "Тұрғын үй",</w:t>
      </w:r>
    </w:p>
    <w:p>
      <w:pPr>
        <w:spacing w:after="0"/>
        <w:ind w:left="0"/>
        <w:jc w:val="both"/>
      </w:pPr>
      <w:r>
        <w:rPr>
          <w:rFonts w:ascii="Times New Roman"/>
          <w:b w:val="false"/>
          <w:i w:val="false"/>
          <w:color w:val="000000"/>
          <w:sz w:val="28"/>
        </w:rPr>
        <w:t>     тұрғын үйдiң жинақталған амортизациясының арту сомасына:</w:t>
      </w:r>
    </w:p>
    <w:p>
      <w:pPr>
        <w:spacing w:after="0"/>
        <w:ind w:left="0"/>
        <w:jc w:val="both"/>
      </w:pPr>
      <w:r>
        <w:rPr>
          <w:rFonts w:ascii="Times New Roman"/>
          <w:b w:val="false"/>
          <w:i w:val="false"/>
          <w:color w:val="000000"/>
          <w:sz w:val="28"/>
        </w:rPr>
        <w:t>     Дт 5 53 53 "Тұрғын үй"</w:t>
      </w:r>
    </w:p>
    <w:p>
      <w:pPr>
        <w:spacing w:after="0"/>
        <w:ind w:left="0"/>
        <w:jc w:val="both"/>
      </w:pPr>
      <w:r>
        <w:rPr>
          <w:rFonts w:ascii="Times New Roman"/>
          <w:b w:val="false"/>
          <w:i w:val="false"/>
          <w:color w:val="000000"/>
          <w:sz w:val="28"/>
        </w:rPr>
        <w:t>     Кт 4 32 53 "Тұрғын үй"</w:t>
      </w:r>
    </w:p>
    <w:p>
      <w:pPr>
        <w:spacing w:after="0"/>
        <w:ind w:left="0"/>
        <w:jc w:val="both"/>
      </w:pPr>
      <w:r>
        <w:rPr>
          <w:rFonts w:ascii="Times New Roman"/>
          <w:b w:val="false"/>
          <w:i w:val="false"/>
          <w:color w:val="000000"/>
          <w:sz w:val="28"/>
        </w:rPr>
        <w:t>     және бiр уақытта мынадай бухгалтерлiк жазба орындалады:</w:t>
      </w:r>
    </w:p>
    <w:p>
      <w:pPr>
        <w:spacing w:after="0"/>
        <w:ind w:left="0"/>
        <w:jc w:val="both"/>
      </w:pPr>
      <w:r>
        <w:rPr>
          <w:rFonts w:ascii="Times New Roman"/>
          <w:b w:val="false"/>
          <w:i w:val="false"/>
          <w:color w:val="000000"/>
          <w:sz w:val="28"/>
        </w:rPr>
        <w:t>     тұрғын үйдiң баланстық құнының арту сомасына:</w:t>
      </w:r>
    </w:p>
    <w:p>
      <w:pPr>
        <w:spacing w:after="0"/>
        <w:ind w:left="0"/>
        <w:jc w:val="both"/>
      </w:pPr>
      <w:r>
        <w:rPr>
          <w:rFonts w:ascii="Times New Roman"/>
          <w:b w:val="false"/>
          <w:i w:val="false"/>
          <w:color w:val="000000"/>
          <w:sz w:val="28"/>
        </w:rPr>
        <w:t xml:space="preserve">     кiрiс 9 232 00 "Қазақстан Республикасының Ұлттық Банкi бөлiмшелерiнiң </w:t>
      </w:r>
    </w:p>
    <w:p>
      <w:pPr>
        <w:spacing w:after="0"/>
        <w:ind w:left="0"/>
        <w:jc w:val="both"/>
      </w:pPr>
      <w:r>
        <w:rPr>
          <w:rFonts w:ascii="Times New Roman"/>
          <w:b w:val="false"/>
          <w:i w:val="false"/>
          <w:color w:val="000000"/>
          <w:sz w:val="28"/>
        </w:rPr>
        <w:t>негiзгi құрал-жабдықтары",</w:t>
      </w:r>
    </w:p>
    <w:p>
      <w:pPr>
        <w:spacing w:after="0"/>
        <w:ind w:left="0"/>
        <w:jc w:val="both"/>
      </w:pPr>
      <w:r>
        <w:rPr>
          <w:rFonts w:ascii="Times New Roman"/>
          <w:b w:val="false"/>
          <w:i w:val="false"/>
          <w:color w:val="000000"/>
          <w:sz w:val="28"/>
        </w:rPr>
        <w:t>     тұрғын үйдiң жинақталған амортизациясының арту сомасына:</w:t>
      </w:r>
    </w:p>
    <w:p>
      <w:pPr>
        <w:spacing w:after="0"/>
        <w:ind w:left="0"/>
        <w:jc w:val="both"/>
      </w:pPr>
      <w:r>
        <w:rPr>
          <w:rFonts w:ascii="Times New Roman"/>
          <w:b w:val="false"/>
          <w:i w:val="false"/>
          <w:color w:val="000000"/>
          <w:sz w:val="28"/>
        </w:rPr>
        <w:t xml:space="preserve">     кiрiс 9 432 00 "Қазақстан Республикасының Ұлттық Банкi бөлiмшелерiнiң </w:t>
      </w:r>
    </w:p>
    <w:p>
      <w:pPr>
        <w:spacing w:after="0"/>
        <w:ind w:left="0"/>
        <w:jc w:val="both"/>
      </w:pPr>
      <w:r>
        <w:rPr>
          <w:rFonts w:ascii="Times New Roman"/>
          <w:b w:val="false"/>
          <w:i w:val="false"/>
          <w:color w:val="000000"/>
          <w:sz w:val="28"/>
        </w:rPr>
        <w:t>негiзгi құрал-жабдықтары бойынша жинақталған амортизация".</w:t>
      </w:r>
    </w:p>
    <w:p>
      <w:pPr>
        <w:spacing w:after="0"/>
        <w:ind w:left="0"/>
        <w:jc w:val="both"/>
      </w:pPr>
      <w:r>
        <w:rPr>
          <w:rFonts w:ascii="Times New Roman"/>
          <w:b w:val="false"/>
          <w:i w:val="false"/>
          <w:color w:val="000000"/>
          <w:sz w:val="28"/>
        </w:rPr>
        <w:t xml:space="preserve">     Баланстық құн бағалау құнынан асып кеткен жағдайда артық сомаға </w:t>
      </w:r>
    </w:p>
    <w:p>
      <w:pPr>
        <w:spacing w:after="0"/>
        <w:ind w:left="0"/>
        <w:jc w:val="both"/>
      </w:pPr>
      <w:r>
        <w:rPr>
          <w:rFonts w:ascii="Times New Roman"/>
          <w:b w:val="false"/>
          <w:i w:val="false"/>
          <w:color w:val="000000"/>
          <w:sz w:val="28"/>
        </w:rPr>
        <w:t>бухгалтерлiк жазба орындалады:</w:t>
      </w:r>
    </w:p>
    <w:p>
      <w:pPr>
        <w:spacing w:after="0"/>
        <w:ind w:left="0"/>
        <w:jc w:val="both"/>
      </w:pPr>
      <w:r>
        <w:rPr>
          <w:rFonts w:ascii="Times New Roman"/>
          <w:b w:val="false"/>
          <w:i w:val="false"/>
          <w:color w:val="000000"/>
          <w:sz w:val="28"/>
        </w:rPr>
        <w:t>     Дт 5 53 53 "Тұрғын үй"</w:t>
      </w:r>
    </w:p>
    <w:p>
      <w:pPr>
        <w:spacing w:after="0"/>
        <w:ind w:left="0"/>
        <w:jc w:val="both"/>
      </w:pPr>
      <w:r>
        <w:rPr>
          <w:rFonts w:ascii="Times New Roman"/>
          <w:b w:val="false"/>
          <w:i w:val="false"/>
          <w:color w:val="000000"/>
          <w:sz w:val="28"/>
        </w:rPr>
        <w:t>     Кт 2 32 53 "Тұрғын үй",</w:t>
      </w:r>
    </w:p>
    <w:p>
      <w:pPr>
        <w:spacing w:after="0"/>
        <w:ind w:left="0"/>
        <w:jc w:val="both"/>
      </w:pPr>
      <w:r>
        <w:rPr>
          <w:rFonts w:ascii="Times New Roman"/>
          <w:b w:val="false"/>
          <w:i w:val="false"/>
          <w:color w:val="000000"/>
          <w:sz w:val="28"/>
        </w:rPr>
        <w:t>     тұрғын үйдiң жинақталған амортизациясының азаю сомасына:</w:t>
      </w:r>
    </w:p>
    <w:p>
      <w:pPr>
        <w:spacing w:after="0"/>
        <w:ind w:left="0"/>
        <w:jc w:val="both"/>
      </w:pPr>
      <w:r>
        <w:rPr>
          <w:rFonts w:ascii="Times New Roman"/>
          <w:b w:val="false"/>
          <w:i w:val="false"/>
          <w:color w:val="000000"/>
          <w:sz w:val="28"/>
        </w:rPr>
        <w:t>     Дт 4 32 53 "Тұрғын үй"</w:t>
      </w:r>
    </w:p>
    <w:p>
      <w:pPr>
        <w:spacing w:after="0"/>
        <w:ind w:left="0"/>
        <w:jc w:val="both"/>
      </w:pPr>
      <w:r>
        <w:rPr>
          <w:rFonts w:ascii="Times New Roman"/>
          <w:b w:val="false"/>
          <w:i w:val="false"/>
          <w:color w:val="000000"/>
          <w:sz w:val="28"/>
        </w:rPr>
        <w:t>     Кт 5 53 53 "Тұрғын үй"</w:t>
      </w:r>
    </w:p>
    <w:p>
      <w:pPr>
        <w:spacing w:after="0"/>
        <w:ind w:left="0"/>
        <w:jc w:val="both"/>
      </w:pPr>
      <w:r>
        <w:rPr>
          <w:rFonts w:ascii="Times New Roman"/>
          <w:b w:val="false"/>
          <w:i w:val="false"/>
          <w:color w:val="000000"/>
          <w:sz w:val="28"/>
        </w:rPr>
        <w:t>     және бiр уақытта мынадай бухгалтерлiк жазба орындалады:</w:t>
      </w:r>
    </w:p>
    <w:p>
      <w:pPr>
        <w:spacing w:after="0"/>
        <w:ind w:left="0"/>
        <w:jc w:val="both"/>
      </w:pPr>
      <w:r>
        <w:rPr>
          <w:rFonts w:ascii="Times New Roman"/>
          <w:b w:val="false"/>
          <w:i w:val="false"/>
          <w:color w:val="000000"/>
          <w:sz w:val="28"/>
        </w:rPr>
        <w:t>     тұрғын үйдiң баланстық құнының азаю сомасына:</w:t>
      </w:r>
    </w:p>
    <w:p>
      <w:pPr>
        <w:spacing w:after="0"/>
        <w:ind w:left="0"/>
        <w:jc w:val="both"/>
      </w:pPr>
      <w:r>
        <w:rPr>
          <w:rFonts w:ascii="Times New Roman"/>
          <w:b w:val="false"/>
          <w:i w:val="false"/>
          <w:color w:val="000000"/>
          <w:sz w:val="28"/>
        </w:rPr>
        <w:t>     шығыс 9 232 00 "Қазақстан Республикасының Ұлттық Банкi бөлiмшелерiнiң</w:t>
      </w:r>
    </w:p>
    <w:p>
      <w:pPr>
        <w:spacing w:after="0"/>
        <w:ind w:left="0"/>
        <w:jc w:val="both"/>
      </w:pPr>
      <w:r>
        <w:rPr>
          <w:rFonts w:ascii="Times New Roman"/>
          <w:b w:val="false"/>
          <w:i w:val="false"/>
          <w:color w:val="000000"/>
          <w:sz w:val="28"/>
        </w:rPr>
        <w:t>негiзгi құрал-жабдықтары",</w:t>
      </w:r>
    </w:p>
    <w:p>
      <w:pPr>
        <w:spacing w:after="0"/>
        <w:ind w:left="0"/>
        <w:jc w:val="both"/>
      </w:pPr>
      <w:r>
        <w:rPr>
          <w:rFonts w:ascii="Times New Roman"/>
          <w:b w:val="false"/>
          <w:i w:val="false"/>
          <w:color w:val="000000"/>
          <w:sz w:val="28"/>
        </w:rPr>
        <w:t>     тұрғын үйдiң жинақталған амортизациясының азаю сомасына: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шығыс 9 432 00 "Қазақстан Республикасының Ұлттық Банкi бөлiмшелерiнiң негiзгi құрал-жабдықтары бойынша жинақталған амортизация". </w:t>
      </w:r>
      <w:r>
        <w:br/>
      </w:r>
      <w:r>
        <w:rPr>
          <w:rFonts w:ascii="Times New Roman"/>
          <w:b w:val="false"/>
          <w:i w:val="false"/>
          <w:color w:val="000000"/>
          <w:sz w:val="28"/>
        </w:rPr>
        <w:t xml:space="preserve">
      Қайта бағалау есепшотында (N 5 53 53 ) қаражат жеткiлiксiз болған жағдайда, қайта бағалаудың жетiспейтiн сомасы шығыстар есебiнен толық есептеледi, осыған орай мынадай бухгалтерлiк жазбалар орындалады: </w:t>
      </w:r>
      <w:r>
        <w:br/>
      </w:r>
      <w:r>
        <w:rPr>
          <w:rFonts w:ascii="Times New Roman"/>
          <w:b w:val="false"/>
          <w:i w:val="false"/>
          <w:color w:val="000000"/>
          <w:sz w:val="28"/>
        </w:rPr>
        <w:t xml:space="preserve">
      тұрғын үйдiң баланстық құнын азайту сомасына: </w:t>
      </w:r>
      <w:r>
        <w:br/>
      </w:r>
      <w:r>
        <w:rPr>
          <w:rFonts w:ascii="Times New Roman"/>
          <w:b w:val="false"/>
          <w:i w:val="false"/>
          <w:color w:val="000000"/>
          <w:sz w:val="28"/>
        </w:rPr>
        <w:t xml:space="preserve">
      Дт 5 53 53 "Тұрғын үй" (қолда бар қаражат шегiнде) </w:t>
      </w:r>
      <w:r>
        <w:br/>
      </w:r>
      <w:r>
        <w:rPr>
          <w:rFonts w:ascii="Times New Roman"/>
          <w:b w:val="false"/>
          <w:i w:val="false"/>
          <w:color w:val="000000"/>
          <w:sz w:val="28"/>
        </w:rPr>
        <w:t xml:space="preserve">
      Дт 9 81 10 "Негiзгi құрал-жабдықтармен жасалған операциялар бойынша көзделмеген шығыстар" </w:t>
      </w:r>
      <w:r>
        <w:br/>
      </w:r>
      <w:r>
        <w:rPr>
          <w:rFonts w:ascii="Times New Roman"/>
          <w:b w:val="false"/>
          <w:i w:val="false"/>
          <w:color w:val="000000"/>
          <w:sz w:val="28"/>
        </w:rPr>
        <w:t xml:space="preserve">
      Кт 2 32 53 "Тұрғын үй". </w:t>
      </w:r>
      <w:r>
        <w:br/>
      </w:r>
      <w:r>
        <w:rPr>
          <w:rFonts w:ascii="Times New Roman"/>
          <w:b w:val="false"/>
          <w:i w:val="false"/>
          <w:color w:val="000000"/>
          <w:sz w:val="28"/>
        </w:rPr>
        <w:t xml:space="preserve">
      Қайта бағалау есепшотында (N 5 53 53 ) қаражат болмаған жағдайда,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қайта бағалаудың жетiспейтiн сомасы шығыстар есебiнен толық есептеледi, </w:t>
      </w:r>
    </w:p>
    <w:p>
      <w:pPr>
        <w:spacing w:after="0"/>
        <w:ind w:left="0"/>
        <w:jc w:val="both"/>
      </w:pPr>
      <w:r>
        <w:rPr>
          <w:rFonts w:ascii="Times New Roman"/>
          <w:b w:val="false"/>
          <w:i w:val="false"/>
          <w:color w:val="000000"/>
          <w:sz w:val="28"/>
        </w:rPr>
        <w:t>осыған орай мынадай бухгалтерлiк жазбалар орындалады:</w:t>
      </w:r>
    </w:p>
    <w:p>
      <w:pPr>
        <w:spacing w:after="0"/>
        <w:ind w:left="0"/>
        <w:jc w:val="both"/>
      </w:pPr>
      <w:r>
        <w:rPr>
          <w:rFonts w:ascii="Times New Roman"/>
          <w:b w:val="false"/>
          <w:i w:val="false"/>
          <w:color w:val="000000"/>
          <w:sz w:val="28"/>
        </w:rPr>
        <w:t>     Дт 9 81 10 "Негiзгi құрал-жабдықтармен жасалған операциялар бойынша</w:t>
      </w:r>
    </w:p>
    <w:p>
      <w:pPr>
        <w:spacing w:after="0"/>
        <w:ind w:left="0"/>
        <w:jc w:val="both"/>
      </w:pPr>
      <w:r>
        <w:rPr>
          <w:rFonts w:ascii="Times New Roman"/>
          <w:b w:val="false"/>
          <w:i w:val="false"/>
          <w:color w:val="000000"/>
          <w:sz w:val="28"/>
        </w:rPr>
        <w:t>көзделмеген шығыстар"</w:t>
      </w:r>
    </w:p>
    <w:p>
      <w:pPr>
        <w:spacing w:after="0"/>
        <w:ind w:left="0"/>
        <w:jc w:val="both"/>
      </w:pPr>
      <w:r>
        <w:rPr>
          <w:rFonts w:ascii="Times New Roman"/>
          <w:b w:val="false"/>
          <w:i w:val="false"/>
          <w:color w:val="000000"/>
          <w:sz w:val="28"/>
        </w:rPr>
        <w:t>     Кт 2 32 53 "Тұрғын үй"</w:t>
      </w:r>
    </w:p>
    <w:p>
      <w:pPr>
        <w:spacing w:after="0"/>
        <w:ind w:left="0"/>
        <w:jc w:val="both"/>
      </w:pPr>
      <w:r>
        <w:rPr>
          <w:rFonts w:ascii="Times New Roman"/>
          <w:b w:val="false"/>
          <w:i w:val="false"/>
          <w:color w:val="000000"/>
          <w:sz w:val="28"/>
        </w:rPr>
        <w:t xml:space="preserve">     және бiр уақытта тұрғын үйдiң жинақталған амортизациясының азаю </w:t>
      </w:r>
    </w:p>
    <w:p>
      <w:pPr>
        <w:spacing w:after="0"/>
        <w:ind w:left="0"/>
        <w:jc w:val="both"/>
      </w:pPr>
      <w:r>
        <w:rPr>
          <w:rFonts w:ascii="Times New Roman"/>
          <w:b w:val="false"/>
          <w:i w:val="false"/>
          <w:color w:val="000000"/>
          <w:sz w:val="28"/>
        </w:rPr>
        <w:t>сомасына:</w:t>
      </w:r>
    </w:p>
    <w:p>
      <w:pPr>
        <w:spacing w:after="0"/>
        <w:ind w:left="0"/>
        <w:jc w:val="both"/>
      </w:pPr>
      <w:r>
        <w:rPr>
          <w:rFonts w:ascii="Times New Roman"/>
          <w:b w:val="false"/>
          <w:i w:val="false"/>
          <w:color w:val="000000"/>
          <w:sz w:val="28"/>
        </w:rPr>
        <w:t>     Дт 4 32 53 "Тұрғын үй"</w:t>
      </w:r>
    </w:p>
    <w:p>
      <w:pPr>
        <w:spacing w:after="0"/>
        <w:ind w:left="0"/>
        <w:jc w:val="both"/>
      </w:pPr>
      <w:r>
        <w:rPr>
          <w:rFonts w:ascii="Times New Roman"/>
          <w:b w:val="false"/>
          <w:i w:val="false"/>
          <w:color w:val="000000"/>
          <w:sz w:val="28"/>
        </w:rPr>
        <w:t>     Кт 5 53 53 "Тұрғын үй".</w:t>
      </w:r>
    </w:p>
    <w:p>
      <w:pPr>
        <w:spacing w:after="0"/>
        <w:ind w:left="0"/>
        <w:jc w:val="both"/>
      </w:pPr>
      <w:r>
        <w:rPr>
          <w:rFonts w:ascii="Times New Roman"/>
          <w:b w:val="false"/>
          <w:i w:val="false"/>
          <w:color w:val="000000"/>
          <w:sz w:val="28"/>
        </w:rPr>
        <w:t>     Егер тұрғын үй бойынша бұрын провизия құрылған жағдайда, онда провизия</w:t>
      </w:r>
    </w:p>
    <w:p>
      <w:pPr>
        <w:spacing w:after="0"/>
        <w:ind w:left="0"/>
        <w:jc w:val="both"/>
      </w:pPr>
      <w:r>
        <w:rPr>
          <w:rFonts w:ascii="Times New Roman"/>
          <w:b w:val="false"/>
          <w:i w:val="false"/>
          <w:color w:val="000000"/>
          <w:sz w:val="28"/>
        </w:rPr>
        <w:t>сомасына мынадай бухгалтерлiк жазбалар орындалады:</w:t>
      </w:r>
    </w:p>
    <w:p>
      <w:pPr>
        <w:spacing w:after="0"/>
        <w:ind w:left="0"/>
        <w:jc w:val="both"/>
      </w:pPr>
      <w:r>
        <w:rPr>
          <w:rFonts w:ascii="Times New Roman"/>
          <w:b w:val="false"/>
          <w:i w:val="false"/>
          <w:color w:val="000000"/>
          <w:sz w:val="28"/>
        </w:rPr>
        <w:t>     егер провизиялар ағымдағы жылда құрылған жағдайда, онда:</w:t>
      </w:r>
    </w:p>
    <w:p>
      <w:pPr>
        <w:spacing w:after="0"/>
        <w:ind w:left="0"/>
        <w:jc w:val="both"/>
      </w:pPr>
      <w:r>
        <w:rPr>
          <w:rFonts w:ascii="Times New Roman"/>
          <w:b w:val="false"/>
          <w:i w:val="false"/>
          <w:color w:val="000000"/>
          <w:sz w:val="28"/>
        </w:rPr>
        <w:t>     Дт 4 90 00 "Монетарлық емес қызмет бойынша провизиялар"</w:t>
      </w:r>
    </w:p>
    <w:p>
      <w:pPr>
        <w:spacing w:after="0"/>
        <w:ind w:left="0"/>
        <w:jc w:val="both"/>
      </w:pPr>
      <w:r>
        <w:rPr>
          <w:rFonts w:ascii="Times New Roman"/>
          <w:b w:val="false"/>
          <w:i w:val="false"/>
          <w:color w:val="000000"/>
          <w:sz w:val="28"/>
        </w:rPr>
        <w:t>     Кт 9 88 00 "Монетарлық емес қызмет бойынша провизияларды құруға</w:t>
      </w:r>
    </w:p>
    <w:p>
      <w:pPr>
        <w:spacing w:after="0"/>
        <w:ind w:left="0"/>
        <w:jc w:val="both"/>
      </w:pPr>
      <w:r>
        <w:rPr>
          <w:rFonts w:ascii="Times New Roman"/>
          <w:b w:val="false"/>
          <w:i w:val="false"/>
          <w:color w:val="000000"/>
          <w:sz w:val="28"/>
        </w:rPr>
        <w:t>жұмсалатын шығыстар";</w:t>
      </w:r>
    </w:p>
    <w:p>
      <w:pPr>
        <w:spacing w:after="0"/>
        <w:ind w:left="0"/>
        <w:jc w:val="both"/>
      </w:pPr>
      <w:r>
        <w:rPr>
          <w:rFonts w:ascii="Times New Roman"/>
          <w:b w:val="false"/>
          <w:i w:val="false"/>
          <w:color w:val="000000"/>
          <w:sz w:val="28"/>
        </w:rPr>
        <w:t>     егер провизиялар алдыңғы жылы құрылған жағдайда, онда:</w:t>
      </w:r>
    </w:p>
    <w:p>
      <w:pPr>
        <w:spacing w:after="0"/>
        <w:ind w:left="0"/>
        <w:jc w:val="both"/>
      </w:pPr>
      <w:r>
        <w:rPr>
          <w:rFonts w:ascii="Times New Roman"/>
          <w:b w:val="false"/>
          <w:i w:val="false"/>
          <w:color w:val="000000"/>
          <w:sz w:val="28"/>
        </w:rPr>
        <w:t>     Дт 4 90 00 "Монетарлық емес қызмет бойынша провизиялар"</w:t>
      </w:r>
    </w:p>
    <w:p>
      <w:pPr>
        <w:spacing w:after="0"/>
        <w:ind w:left="0"/>
        <w:jc w:val="both"/>
      </w:pPr>
      <w:r>
        <w:rPr>
          <w:rFonts w:ascii="Times New Roman"/>
          <w:b w:val="false"/>
          <w:i w:val="false"/>
          <w:color w:val="000000"/>
          <w:sz w:val="28"/>
        </w:rPr>
        <w:t xml:space="preserve">     Кт 7 91 00 "Монетарлық емес қызмет бойынша құрылған провизиялардың </w:t>
      </w:r>
    </w:p>
    <w:p>
      <w:pPr>
        <w:spacing w:after="0"/>
        <w:ind w:left="0"/>
        <w:jc w:val="both"/>
      </w:pPr>
      <w:r>
        <w:rPr>
          <w:rFonts w:ascii="Times New Roman"/>
          <w:b w:val="false"/>
          <w:i w:val="false"/>
          <w:color w:val="000000"/>
          <w:sz w:val="28"/>
        </w:rPr>
        <w:t>күшiн жою".</w:t>
      </w:r>
    </w:p>
    <w:p>
      <w:pPr>
        <w:spacing w:after="0"/>
        <w:ind w:left="0"/>
        <w:jc w:val="both"/>
      </w:pPr>
      <w:r>
        <w:rPr>
          <w:rFonts w:ascii="Times New Roman"/>
          <w:b w:val="false"/>
          <w:i w:val="false"/>
          <w:color w:val="000000"/>
          <w:sz w:val="28"/>
        </w:rPr>
        <w:t xml:space="preserve">     4. Тұрғын үйлердi ақысын мәулетпен төлеу арқылы сатқан кезде </w:t>
      </w:r>
    </w:p>
    <w:p>
      <w:pPr>
        <w:spacing w:after="0"/>
        <w:ind w:left="0"/>
        <w:jc w:val="both"/>
      </w:pPr>
      <w:r>
        <w:rPr>
          <w:rFonts w:ascii="Times New Roman"/>
          <w:b w:val="false"/>
          <w:i w:val="false"/>
          <w:color w:val="000000"/>
          <w:sz w:val="28"/>
        </w:rPr>
        <w:t xml:space="preserve">операциялық бөлiмше осы құжаттарды алғаннан кейiн үш операциялық күн </w:t>
      </w:r>
    </w:p>
    <w:p>
      <w:pPr>
        <w:spacing w:after="0"/>
        <w:ind w:left="0"/>
        <w:jc w:val="both"/>
      </w:pPr>
      <w:r>
        <w:rPr>
          <w:rFonts w:ascii="Times New Roman"/>
          <w:b w:val="false"/>
          <w:i w:val="false"/>
          <w:color w:val="000000"/>
          <w:sz w:val="28"/>
        </w:rPr>
        <w:t xml:space="preserve">iшiнде сатып алу-сату шартының және қабылдау-өткiзу актiсiнiң негiзiнде </w:t>
      </w:r>
    </w:p>
    <w:p>
      <w:pPr>
        <w:spacing w:after="0"/>
        <w:ind w:left="0"/>
        <w:jc w:val="both"/>
      </w:pPr>
      <w:r>
        <w:rPr>
          <w:rFonts w:ascii="Times New Roman"/>
          <w:b w:val="false"/>
          <w:i w:val="false"/>
          <w:color w:val="000000"/>
          <w:sz w:val="28"/>
        </w:rPr>
        <w:t xml:space="preserve">қабылдау-өткiзу актiсiне тұрғын үйдiң сатып алу-сату шарты жасалған сәтте </w:t>
      </w:r>
    </w:p>
    <w:p>
      <w:pPr>
        <w:spacing w:after="0"/>
        <w:ind w:left="0"/>
        <w:jc w:val="both"/>
      </w:pPr>
      <w:r>
        <w:rPr>
          <w:rFonts w:ascii="Times New Roman"/>
          <w:b w:val="false"/>
          <w:i w:val="false"/>
          <w:color w:val="000000"/>
          <w:sz w:val="28"/>
        </w:rPr>
        <w:t>белгiленген құнына мынадай бухгалтерлiк жазбаларды орындайды:</w:t>
      </w:r>
    </w:p>
    <w:p>
      <w:pPr>
        <w:spacing w:after="0"/>
        <w:ind w:left="0"/>
        <w:jc w:val="both"/>
      </w:pPr>
      <w:r>
        <w:rPr>
          <w:rFonts w:ascii="Times New Roman"/>
          <w:b w:val="false"/>
          <w:i w:val="false"/>
          <w:color w:val="000000"/>
          <w:sz w:val="28"/>
        </w:rPr>
        <w:t>     Дт 1 89 10 "Негiзгі құрал-жабдықтар" - тұрғын үйдi сату құны</w:t>
      </w:r>
    </w:p>
    <w:p>
      <w:pPr>
        <w:spacing w:after="0"/>
        <w:ind w:left="0"/>
        <w:jc w:val="both"/>
      </w:pPr>
      <w:r>
        <w:rPr>
          <w:rFonts w:ascii="Times New Roman"/>
          <w:b w:val="false"/>
          <w:i w:val="false"/>
          <w:color w:val="000000"/>
          <w:sz w:val="28"/>
        </w:rPr>
        <w:t>     Кт 2 32 53 "Тұрғын үй"               - тұрғын үйдiң баланстық құны</w:t>
      </w:r>
    </w:p>
    <w:p>
      <w:pPr>
        <w:spacing w:after="0"/>
        <w:ind w:left="0"/>
        <w:jc w:val="both"/>
      </w:pPr>
      <w:r>
        <w:rPr>
          <w:rFonts w:ascii="Times New Roman"/>
          <w:b w:val="false"/>
          <w:i w:val="false"/>
          <w:color w:val="000000"/>
          <w:sz w:val="28"/>
        </w:rPr>
        <w:t>     Кт 2 76 40 "Басқалар"                - бағалау бойынша шығын сомасы,</w:t>
      </w:r>
    </w:p>
    <w:p>
      <w:pPr>
        <w:spacing w:after="0"/>
        <w:ind w:left="0"/>
        <w:jc w:val="both"/>
      </w:pPr>
      <w:r>
        <w:rPr>
          <w:rFonts w:ascii="Times New Roman"/>
          <w:b w:val="false"/>
          <w:i w:val="false"/>
          <w:color w:val="000000"/>
          <w:sz w:val="28"/>
        </w:rPr>
        <w:t>     өткен жылдарда есептелген амортизация сомасына:</w:t>
      </w:r>
    </w:p>
    <w:p>
      <w:pPr>
        <w:spacing w:after="0"/>
        <w:ind w:left="0"/>
        <w:jc w:val="both"/>
      </w:pPr>
      <w:r>
        <w:rPr>
          <w:rFonts w:ascii="Times New Roman"/>
          <w:b w:val="false"/>
          <w:i w:val="false"/>
          <w:color w:val="000000"/>
          <w:sz w:val="28"/>
        </w:rPr>
        <w:t>     Дт 4 32 53 "Тұрғын үй"</w:t>
      </w:r>
    </w:p>
    <w:p>
      <w:pPr>
        <w:spacing w:after="0"/>
        <w:ind w:left="0"/>
        <w:jc w:val="both"/>
      </w:pPr>
      <w:r>
        <w:rPr>
          <w:rFonts w:ascii="Times New Roman"/>
          <w:b w:val="false"/>
          <w:i w:val="false"/>
          <w:color w:val="000000"/>
          <w:sz w:val="28"/>
        </w:rPr>
        <w:t>     Кт 7 83 00 "Өткен жылдардың кiрiстерi",</w:t>
      </w:r>
    </w:p>
    <w:p>
      <w:pPr>
        <w:spacing w:after="0"/>
        <w:ind w:left="0"/>
        <w:jc w:val="both"/>
      </w:pPr>
      <w:r>
        <w:rPr>
          <w:rFonts w:ascii="Times New Roman"/>
          <w:b w:val="false"/>
          <w:i w:val="false"/>
          <w:color w:val="000000"/>
          <w:sz w:val="28"/>
        </w:rPr>
        <w:t>     ағымдағы жылда есептелген амортизация сомасына:</w:t>
      </w:r>
    </w:p>
    <w:p>
      <w:pPr>
        <w:spacing w:after="0"/>
        <w:ind w:left="0"/>
        <w:jc w:val="both"/>
      </w:pPr>
      <w:r>
        <w:rPr>
          <w:rFonts w:ascii="Times New Roman"/>
          <w:b w:val="false"/>
          <w:i w:val="false"/>
          <w:color w:val="000000"/>
          <w:sz w:val="28"/>
        </w:rPr>
        <w:t>     Дт 4 32 53 "Тұрғын үй"</w:t>
      </w:r>
    </w:p>
    <w:p>
      <w:pPr>
        <w:spacing w:after="0"/>
        <w:ind w:left="0"/>
        <w:jc w:val="both"/>
      </w:pPr>
      <w:r>
        <w:rPr>
          <w:rFonts w:ascii="Times New Roman"/>
          <w:b w:val="false"/>
          <w:i w:val="false"/>
          <w:color w:val="000000"/>
          <w:sz w:val="28"/>
        </w:rPr>
        <w:t>     Кт 9 32 53 "Тұрғын үй",</w:t>
      </w:r>
    </w:p>
    <w:p>
      <w:pPr>
        <w:spacing w:after="0"/>
        <w:ind w:left="0"/>
        <w:jc w:val="both"/>
      </w:pPr>
      <w:r>
        <w:rPr>
          <w:rFonts w:ascii="Times New Roman"/>
          <w:b w:val="false"/>
          <w:i w:val="false"/>
          <w:color w:val="000000"/>
          <w:sz w:val="28"/>
        </w:rPr>
        <w:t>     шығыс 9 232 00 "Қазақстан Республикасының Ұлттық Банкi бөлiмшелерiнiң</w:t>
      </w:r>
    </w:p>
    <w:p>
      <w:pPr>
        <w:spacing w:after="0"/>
        <w:ind w:left="0"/>
        <w:jc w:val="both"/>
      </w:pPr>
      <w:r>
        <w:rPr>
          <w:rFonts w:ascii="Times New Roman"/>
          <w:b w:val="false"/>
          <w:i w:val="false"/>
          <w:color w:val="000000"/>
          <w:sz w:val="28"/>
        </w:rPr>
        <w:t>негiзгi құрал-жабдықтары"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шығыс 9 432 00 "Қазақстан Республикасының Ұлттық Банкi бөлiмшелерiнiң </w:t>
      </w:r>
    </w:p>
    <w:bookmarkStart w:name="z1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негiзгi құрал-жабдықтары бойынша жинақталған амортизация"</w:t>
      </w:r>
    </w:p>
    <w:p>
      <w:pPr>
        <w:spacing w:after="0"/>
        <w:ind w:left="0"/>
        <w:jc w:val="both"/>
      </w:pPr>
      <w:r>
        <w:rPr>
          <w:rFonts w:ascii="Times New Roman"/>
          <w:b w:val="false"/>
          <w:i w:val="false"/>
          <w:color w:val="000000"/>
          <w:sz w:val="28"/>
        </w:rPr>
        <w:t>     кiрiс 9 289 10 "Ақысы мәулетпен төленетiн негiзгi құрал-жабдықтар".</w:t>
      </w:r>
    </w:p>
    <w:p>
      <w:pPr>
        <w:spacing w:after="0"/>
        <w:ind w:left="0"/>
        <w:jc w:val="both"/>
      </w:pPr>
      <w:r>
        <w:rPr>
          <w:rFonts w:ascii="Times New Roman"/>
          <w:b w:val="false"/>
          <w:i w:val="false"/>
          <w:color w:val="000000"/>
          <w:sz w:val="28"/>
        </w:rPr>
        <w:t xml:space="preserve">     NN 1 89 11, 1 89 12 және 9 289 10 есепшоттарында әрбiр Сатып алушыға </w:t>
      </w:r>
    </w:p>
    <w:p>
      <w:pPr>
        <w:spacing w:after="0"/>
        <w:ind w:left="0"/>
        <w:jc w:val="both"/>
      </w:pPr>
      <w:r>
        <w:rPr>
          <w:rFonts w:ascii="Times New Roman"/>
          <w:b w:val="false"/>
          <w:i w:val="false"/>
          <w:color w:val="000000"/>
          <w:sz w:val="28"/>
        </w:rPr>
        <w:t>бөлек жеке есепшоттар ашылады.</w:t>
      </w:r>
    </w:p>
    <w:p>
      <w:pPr>
        <w:spacing w:after="0"/>
        <w:ind w:left="0"/>
        <w:jc w:val="both"/>
      </w:pPr>
      <w:r>
        <w:rPr>
          <w:rFonts w:ascii="Times New Roman"/>
          <w:b w:val="false"/>
          <w:i w:val="false"/>
          <w:color w:val="000000"/>
          <w:sz w:val="28"/>
        </w:rPr>
        <w:t xml:space="preserve">     5. Түскен төлемдердi (қолма-қол және аударым тәртiбiмен) есепке алу </w:t>
      </w:r>
    </w:p>
    <w:p>
      <w:pPr>
        <w:spacing w:after="0"/>
        <w:ind w:left="0"/>
        <w:jc w:val="both"/>
      </w:pPr>
      <w:r>
        <w:rPr>
          <w:rFonts w:ascii="Times New Roman"/>
          <w:b w:val="false"/>
          <w:i w:val="false"/>
          <w:color w:val="000000"/>
          <w:sz w:val="28"/>
        </w:rPr>
        <w:t xml:space="preserve">үшiн N 4 76 20 есепшотында бөлек жеке есепшот ашылады. Ағымдағы төлемдерге </w:t>
      </w:r>
    </w:p>
    <w:p>
      <w:pPr>
        <w:spacing w:after="0"/>
        <w:ind w:left="0"/>
        <w:jc w:val="both"/>
      </w:pPr>
      <w:r>
        <w:rPr>
          <w:rFonts w:ascii="Times New Roman"/>
          <w:b w:val="false"/>
          <w:i w:val="false"/>
          <w:color w:val="000000"/>
          <w:sz w:val="28"/>
        </w:rPr>
        <w:t>төлем жасау кезiнде мынадай бухгалтерлiк жазбалар орындалады:</w:t>
      </w:r>
    </w:p>
    <w:p>
      <w:pPr>
        <w:spacing w:after="0"/>
        <w:ind w:left="0"/>
        <w:jc w:val="both"/>
      </w:pPr>
      <w:r>
        <w:rPr>
          <w:rFonts w:ascii="Times New Roman"/>
          <w:b w:val="false"/>
          <w:i w:val="false"/>
          <w:color w:val="000000"/>
          <w:sz w:val="28"/>
        </w:rPr>
        <w:t xml:space="preserve">     1) Ұлттық Банктiң филиалы орналасқан жер бойынша Ұлттық Банктiң </w:t>
      </w:r>
    </w:p>
    <w:p>
      <w:pPr>
        <w:spacing w:after="0"/>
        <w:ind w:left="0"/>
        <w:jc w:val="both"/>
      </w:pPr>
      <w:r>
        <w:rPr>
          <w:rFonts w:ascii="Times New Roman"/>
          <w:b w:val="false"/>
          <w:i w:val="false"/>
          <w:color w:val="000000"/>
          <w:sz w:val="28"/>
        </w:rPr>
        <w:t>кассасына қолма-қол ақша төлеген кезде:</w:t>
      </w:r>
    </w:p>
    <w:p>
      <w:pPr>
        <w:spacing w:after="0"/>
        <w:ind w:left="0"/>
        <w:jc w:val="both"/>
      </w:pPr>
      <w:r>
        <w:rPr>
          <w:rFonts w:ascii="Times New Roman"/>
          <w:b w:val="false"/>
          <w:i w:val="false"/>
          <w:color w:val="000000"/>
          <w:sz w:val="28"/>
        </w:rPr>
        <w:t>     төлем құжаттарының негiзiнде, бухгалтерия:</w:t>
      </w:r>
    </w:p>
    <w:p>
      <w:pPr>
        <w:spacing w:after="0"/>
        <w:ind w:left="0"/>
        <w:jc w:val="both"/>
      </w:pPr>
      <w:r>
        <w:rPr>
          <w:rFonts w:ascii="Times New Roman"/>
          <w:b w:val="false"/>
          <w:i w:val="false"/>
          <w:color w:val="000000"/>
          <w:sz w:val="28"/>
        </w:rPr>
        <w:t>     кассаға қолма-қол ақша өткiзген кезде:</w:t>
      </w:r>
    </w:p>
    <w:p>
      <w:pPr>
        <w:spacing w:after="0"/>
        <w:ind w:left="0"/>
        <w:jc w:val="both"/>
      </w:pPr>
      <w:r>
        <w:rPr>
          <w:rFonts w:ascii="Times New Roman"/>
          <w:b w:val="false"/>
          <w:i w:val="false"/>
          <w:color w:val="000000"/>
          <w:sz w:val="28"/>
        </w:rPr>
        <w:t>     Дт 1 01 00 "Ұлттық Банк бөлiмшесiнiң кассасындағы ұлттық валютадағы</w:t>
      </w:r>
    </w:p>
    <w:p>
      <w:pPr>
        <w:spacing w:after="0"/>
        <w:ind w:left="0"/>
        <w:jc w:val="both"/>
      </w:pPr>
      <w:r>
        <w:rPr>
          <w:rFonts w:ascii="Times New Roman"/>
          <w:b w:val="false"/>
          <w:i w:val="false"/>
          <w:color w:val="000000"/>
          <w:sz w:val="28"/>
        </w:rPr>
        <w:t>банкноттар мен металл ақшалар"</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операциялық бөлiмшеге ақша аудару кезiнде:</w:t>
      </w:r>
    </w:p>
    <w:p>
      <w:pPr>
        <w:spacing w:after="0"/>
        <w:ind w:left="0"/>
        <w:jc w:val="both"/>
      </w:pPr>
      <w:r>
        <w:rPr>
          <w:rFonts w:ascii="Times New Roman"/>
          <w:b w:val="false"/>
          <w:i w:val="false"/>
          <w:color w:val="000000"/>
          <w:sz w:val="28"/>
        </w:rPr>
        <w:t>     Дт 4 76 20 "Басқалар"</w:t>
      </w:r>
    </w:p>
    <w:p>
      <w:pPr>
        <w:spacing w:after="0"/>
        <w:ind w:left="0"/>
        <w:jc w:val="both"/>
      </w:pPr>
      <w:r>
        <w:rPr>
          <w:rFonts w:ascii="Times New Roman"/>
          <w:b w:val="false"/>
          <w:i w:val="false"/>
          <w:color w:val="000000"/>
          <w:sz w:val="28"/>
        </w:rPr>
        <w:t>     Кт 2 49 00 "Ұлттық Банк бөлiмшесiнiң теңгедегi есепшоты";</w:t>
      </w:r>
    </w:p>
    <w:p>
      <w:pPr>
        <w:spacing w:after="0"/>
        <w:ind w:left="0"/>
        <w:jc w:val="both"/>
      </w:pPr>
      <w:r>
        <w:rPr>
          <w:rFonts w:ascii="Times New Roman"/>
          <w:b w:val="false"/>
          <w:i w:val="false"/>
          <w:color w:val="000000"/>
          <w:sz w:val="28"/>
        </w:rPr>
        <w:t>     төлем жүйесiнiң бөлiмшесi:</w:t>
      </w:r>
    </w:p>
    <w:p>
      <w:pPr>
        <w:spacing w:after="0"/>
        <w:ind w:left="0"/>
        <w:jc w:val="both"/>
      </w:pPr>
      <w:r>
        <w:rPr>
          <w:rFonts w:ascii="Times New Roman"/>
          <w:b w:val="false"/>
          <w:i w:val="false"/>
          <w:color w:val="000000"/>
          <w:sz w:val="28"/>
        </w:rPr>
        <w:t>     Дт 4 49 00 "Ұлттық Банктiң бөлiмшесi үшiн теңгемен ашылған есепшоты"</w:t>
      </w:r>
    </w:p>
    <w:p>
      <w:pPr>
        <w:spacing w:after="0"/>
        <w:ind w:left="0"/>
        <w:jc w:val="both"/>
      </w:pPr>
      <w:r>
        <w:rPr>
          <w:rFonts w:ascii="Times New Roman"/>
          <w:b w:val="false"/>
          <w:i w:val="false"/>
          <w:color w:val="000000"/>
          <w:sz w:val="28"/>
        </w:rPr>
        <w:t>(Ұлттық Банк филиалының)</w:t>
      </w:r>
    </w:p>
    <w:p>
      <w:pPr>
        <w:spacing w:after="0"/>
        <w:ind w:left="0"/>
        <w:jc w:val="both"/>
      </w:pPr>
      <w:r>
        <w:rPr>
          <w:rFonts w:ascii="Times New Roman"/>
          <w:b w:val="false"/>
          <w:i w:val="false"/>
          <w:color w:val="000000"/>
          <w:sz w:val="28"/>
        </w:rPr>
        <w:t>     Кт 4 49 00 "Ұлттық Банктiң бөлiмшесi үшiн теңгемен ашылған есепшоты"</w:t>
      </w:r>
    </w:p>
    <w:p>
      <w:pPr>
        <w:spacing w:after="0"/>
        <w:ind w:left="0"/>
        <w:jc w:val="both"/>
      </w:pPr>
      <w:r>
        <w:rPr>
          <w:rFonts w:ascii="Times New Roman"/>
          <w:b w:val="false"/>
          <w:i w:val="false"/>
          <w:color w:val="000000"/>
          <w:sz w:val="28"/>
        </w:rPr>
        <w:t>(операциялық бөлiмшенiң);</w:t>
      </w:r>
    </w:p>
    <w:p>
      <w:pPr>
        <w:spacing w:after="0"/>
        <w:ind w:left="0"/>
        <w:jc w:val="both"/>
      </w:pPr>
      <w:r>
        <w:rPr>
          <w:rFonts w:ascii="Times New Roman"/>
          <w:b w:val="false"/>
          <w:i w:val="false"/>
          <w:color w:val="000000"/>
          <w:sz w:val="28"/>
        </w:rPr>
        <w:t>     операциялық бөлiмше ақшаны алғаннан кейiн:</w:t>
      </w:r>
    </w:p>
    <w:p>
      <w:pPr>
        <w:spacing w:after="0"/>
        <w:ind w:left="0"/>
        <w:jc w:val="both"/>
      </w:pPr>
      <w:r>
        <w:rPr>
          <w:rFonts w:ascii="Times New Roman"/>
          <w:b w:val="false"/>
          <w:i w:val="false"/>
          <w:color w:val="000000"/>
          <w:sz w:val="28"/>
        </w:rPr>
        <w:t>     Дт 2 49 00 "Ұлттық Банк бөлiмшесiнiң теңгедегi есепшоты"</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xml:space="preserve">     2) операциялық бөлiмше төлем құжаттарының негiзiнде Ұлттық Банктiң </w:t>
      </w:r>
    </w:p>
    <w:p>
      <w:pPr>
        <w:spacing w:after="0"/>
        <w:ind w:left="0"/>
        <w:jc w:val="both"/>
      </w:pPr>
      <w:r>
        <w:rPr>
          <w:rFonts w:ascii="Times New Roman"/>
          <w:b w:val="false"/>
          <w:i w:val="false"/>
          <w:color w:val="000000"/>
          <w:sz w:val="28"/>
        </w:rPr>
        <w:t xml:space="preserve">орталық аппараты орналасқан жер бойынша Ұлттық Банктiң кассасына қолма-қол </w:t>
      </w:r>
    </w:p>
    <w:p>
      <w:pPr>
        <w:spacing w:after="0"/>
        <w:ind w:left="0"/>
        <w:jc w:val="both"/>
      </w:pPr>
      <w:r>
        <w:rPr>
          <w:rFonts w:ascii="Times New Roman"/>
          <w:b w:val="false"/>
          <w:i w:val="false"/>
          <w:color w:val="000000"/>
          <w:sz w:val="28"/>
        </w:rPr>
        <w:t>ақша төлеген кезде:</w:t>
      </w:r>
    </w:p>
    <w:p>
      <w:pPr>
        <w:spacing w:after="0"/>
        <w:ind w:left="0"/>
        <w:jc w:val="both"/>
      </w:pPr>
      <w:r>
        <w:rPr>
          <w:rFonts w:ascii="Times New Roman"/>
          <w:b w:val="false"/>
          <w:i w:val="false"/>
          <w:color w:val="000000"/>
          <w:sz w:val="28"/>
        </w:rPr>
        <w:t>     Дт 1 01 00 "Ұлттық Банк бөлiмшесiнiң кассасындағы ұлттық валютадағы</w:t>
      </w:r>
    </w:p>
    <w:p>
      <w:pPr>
        <w:spacing w:after="0"/>
        <w:ind w:left="0"/>
        <w:jc w:val="both"/>
      </w:pPr>
      <w:r>
        <w:rPr>
          <w:rFonts w:ascii="Times New Roman"/>
          <w:b w:val="false"/>
          <w:i w:val="false"/>
          <w:color w:val="000000"/>
          <w:sz w:val="28"/>
        </w:rPr>
        <w:t>банкноттар мен металл ақшалар"</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3) аударым нысанында ақша төлеген кезде:</w:t>
      </w:r>
    </w:p>
    <w:p>
      <w:pPr>
        <w:spacing w:after="0"/>
        <w:ind w:left="0"/>
        <w:jc w:val="both"/>
      </w:pPr>
      <w:r>
        <w:rPr>
          <w:rFonts w:ascii="Times New Roman"/>
          <w:b w:val="false"/>
          <w:i w:val="false"/>
          <w:color w:val="000000"/>
          <w:sz w:val="28"/>
        </w:rPr>
        <w:t>     төлем жүйесi бөлiмшесi:</w:t>
      </w:r>
    </w:p>
    <w:p>
      <w:pPr>
        <w:spacing w:after="0"/>
        <w:ind w:left="0"/>
        <w:jc w:val="both"/>
      </w:pPr>
      <w:r>
        <w:rPr>
          <w:rFonts w:ascii="Times New Roman"/>
          <w:b w:val="false"/>
          <w:i w:val="false"/>
          <w:color w:val="000000"/>
          <w:sz w:val="28"/>
        </w:rPr>
        <w:t>     Дт корреспонденттiк есепшоты</w:t>
      </w:r>
    </w:p>
    <w:p>
      <w:pPr>
        <w:spacing w:after="0"/>
        <w:ind w:left="0"/>
        <w:jc w:val="both"/>
      </w:pPr>
      <w:r>
        <w:rPr>
          <w:rFonts w:ascii="Times New Roman"/>
          <w:b w:val="false"/>
          <w:i w:val="false"/>
          <w:color w:val="000000"/>
          <w:sz w:val="28"/>
        </w:rPr>
        <w:t>     Кт 2 49 00 "Ұлттық Банк бөлiмшесiнiң теңгедегi есепшоты"</w:t>
      </w:r>
    </w:p>
    <w:p>
      <w:pPr>
        <w:spacing w:after="0"/>
        <w:ind w:left="0"/>
        <w:jc w:val="both"/>
      </w:pPr>
      <w:r>
        <w:rPr>
          <w:rFonts w:ascii="Times New Roman"/>
          <w:b w:val="false"/>
          <w:i w:val="false"/>
          <w:color w:val="000000"/>
          <w:sz w:val="28"/>
        </w:rPr>
        <w:t xml:space="preserve">     Дт 4 49 00 "Ұлттық Банктiң бөлiмшесi үшiн теңгемен ашылған есепшоты" </w:t>
      </w:r>
    </w:p>
    <w:p>
      <w:pPr>
        <w:spacing w:after="0"/>
        <w:ind w:left="0"/>
        <w:jc w:val="both"/>
      </w:pPr>
      <w:r>
        <w:rPr>
          <w:rFonts w:ascii="Times New Roman"/>
          <w:b w:val="false"/>
          <w:i w:val="false"/>
          <w:color w:val="000000"/>
          <w:sz w:val="28"/>
        </w:rPr>
        <w:t>(төлем жүйесi бөлiмшесiнiң)</w:t>
      </w:r>
    </w:p>
    <w:p>
      <w:pPr>
        <w:spacing w:after="0"/>
        <w:ind w:left="0"/>
        <w:jc w:val="both"/>
      </w:pPr>
      <w:r>
        <w:rPr>
          <w:rFonts w:ascii="Times New Roman"/>
          <w:b w:val="false"/>
          <w:i w:val="false"/>
          <w:color w:val="000000"/>
          <w:sz w:val="28"/>
        </w:rPr>
        <w:t>     Кт 4 49 00 "Ұлттық Банктiң бөлiмшесi үшiн теңгемен ашылған есепшоты"</w:t>
      </w:r>
    </w:p>
    <w:p>
      <w:pPr>
        <w:spacing w:after="0"/>
        <w:ind w:left="0"/>
        <w:jc w:val="both"/>
      </w:pPr>
      <w:r>
        <w:rPr>
          <w:rFonts w:ascii="Times New Roman"/>
          <w:b w:val="false"/>
          <w:i w:val="false"/>
          <w:color w:val="000000"/>
          <w:sz w:val="28"/>
        </w:rPr>
        <w:t>(операциялық бөлiмшенiң) операциялық бөлiмше ақшаны алғаннан кейiн:</w:t>
      </w:r>
    </w:p>
    <w:p>
      <w:pPr>
        <w:spacing w:after="0"/>
        <w:ind w:left="0"/>
        <w:jc w:val="both"/>
      </w:pPr>
      <w:r>
        <w:rPr>
          <w:rFonts w:ascii="Times New Roman"/>
          <w:b w:val="false"/>
          <w:i w:val="false"/>
          <w:color w:val="000000"/>
          <w:sz w:val="28"/>
        </w:rPr>
        <w:t>     Дт 2 49 00 "Ұлттық Банк бөлiмшесiнiң теңгедегi есепшоты"</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4) Ұлттық Банк қызметкерiнiң жалақысынан ұстап қалған кезде:</w:t>
      </w:r>
    </w:p>
    <w:p>
      <w:pPr>
        <w:spacing w:after="0"/>
        <w:ind w:left="0"/>
        <w:jc w:val="both"/>
      </w:pPr>
      <w:r>
        <w:rPr>
          <w:rFonts w:ascii="Times New Roman"/>
          <w:b w:val="false"/>
          <w:i w:val="false"/>
          <w:color w:val="000000"/>
          <w:sz w:val="28"/>
        </w:rPr>
        <w:t>     Сатып алушының жалақысынан соманың ұсталғандығын растайтын құжаттардың</w:t>
      </w:r>
    </w:p>
    <w:p>
      <w:pPr>
        <w:spacing w:after="0"/>
        <w:ind w:left="0"/>
        <w:jc w:val="both"/>
      </w:pPr>
      <w:r>
        <w:rPr>
          <w:rFonts w:ascii="Times New Roman"/>
          <w:b w:val="false"/>
          <w:i w:val="false"/>
          <w:color w:val="000000"/>
          <w:sz w:val="28"/>
        </w:rPr>
        <w:t>негiзiнде операциялық бөлiмше:</w:t>
      </w:r>
    </w:p>
    <w:p>
      <w:pPr>
        <w:spacing w:after="0"/>
        <w:ind w:left="0"/>
        <w:jc w:val="both"/>
      </w:pPr>
      <w:r>
        <w:rPr>
          <w:rFonts w:ascii="Times New Roman"/>
          <w:b w:val="false"/>
          <w:i w:val="false"/>
          <w:color w:val="000000"/>
          <w:sz w:val="28"/>
        </w:rPr>
        <w:t>     Дт 4 73 30 "Қызметкерлердiң жалақысы бойынша беруге есептелген сома"</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xml:space="preserve">     6. Төленген ағымдағы төлемдер сомасы мынадай бухгалтерлiк жазбамен </w:t>
      </w:r>
    </w:p>
    <w:p>
      <w:pPr>
        <w:spacing w:after="0"/>
        <w:ind w:left="0"/>
        <w:jc w:val="both"/>
      </w:pPr>
      <w:r>
        <w:rPr>
          <w:rFonts w:ascii="Times New Roman"/>
          <w:b w:val="false"/>
          <w:i w:val="false"/>
          <w:color w:val="000000"/>
          <w:sz w:val="28"/>
        </w:rPr>
        <w:t>Сатып алушының берешегiн азайтуға жатқызылады:</w:t>
      </w:r>
    </w:p>
    <w:p>
      <w:pPr>
        <w:spacing w:after="0"/>
        <w:ind w:left="0"/>
        <w:jc w:val="both"/>
      </w:pPr>
      <w:r>
        <w:rPr>
          <w:rFonts w:ascii="Times New Roman"/>
          <w:b w:val="false"/>
          <w:i w:val="false"/>
          <w:color w:val="000000"/>
          <w:sz w:val="28"/>
        </w:rPr>
        <w:t>     Дт 4 76 20 "Басқалар"</w:t>
      </w:r>
    </w:p>
    <w:p>
      <w:pPr>
        <w:spacing w:after="0"/>
        <w:ind w:left="0"/>
        <w:jc w:val="both"/>
      </w:pPr>
      <w:r>
        <w:rPr>
          <w:rFonts w:ascii="Times New Roman"/>
          <w:b w:val="false"/>
          <w:i w:val="false"/>
          <w:color w:val="000000"/>
          <w:sz w:val="28"/>
        </w:rPr>
        <w:t>     Кт 1 89 10 "Негiзгi құрал-жабдықтар"</w:t>
      </w:r>
    </w:p>
    <w:p>
      <w:pPr>
        <w:spacing w:after="0"/>
        <w:ind w:left="0"/>
        <w:jc w:val="both"/>
      </w:pPr>
      <w:r>
        <w:rPr>
          <w:rFonts w:ascii="Times New Roman"/>
          <w:b w:val="false"/>
          <w:i w:val="false"/>
          <w:color w:val="000000"/>
          <w:sz w:val="28"/>
        </w:rPr>
        <w:t>     және бiр уақытта осы сомаға мынадай бухгалтерлiк жазба орындалады:</w:t>
      </w:r>
    </w:p>
    <w:p>
      <w:pPr>
        <w:spacing w:after="0"/>
        <w:ind w:left="0"/>
        <w:jc w:val="both"/>
      </w:pPr>
      <w:r>
        <w:rPr>
          <w:rFonts w:ascii="Times New Roman"/>
          <w:b w:val="false"/>
          <w:i w:val="false"/>
          <w:color w:val="000000"/>
          <w:sz w:val="28"/>
        </w:rPr>
        <w:t>     шығыс 9 289 10 "Ақысы мәулетпен төленетiн негiзгi құрал-жабдықтар".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Операциялық бөлiмше бақылауды және бюджеттi жоспарлау бөлiмшесi әзiрлеген өкiмнiң негiзiнде тоқсан сайын салық салу объектiсi ақысын мәулетпен төлеу арқылы сатылатын тұрғын үй болып табылатын барлық салықтарды төлейдi, мұндай жағдайда мынадай бухгалтерлiк жазбалар жасалады: </w:t>
      </w:r>
      <w:r>
        <w:br/>
      </w:r>
      <w:r>
        <w:rPr>
          <w:rFonts w:ascii="Times New Roman"/>
          <w:b w:val="false"/>
          <w:i w:val="false"/>
          <w:color w:val="000000"/>
          <w:sz w:val="28"/>
        </w:rPr>
        <w:t xml:space="preserve">
      Дт 2 76 40 "Басқалар"; </w:t>
      </w:r>
      <w:r>
        <w:br/>
      </w:r>
      <w:r>
        <w:rPr>
          <w:rFonts w:ascii="Times New Roman"/>
          <w:b w:val="false"/>
          <w:i w:val="false"/>
          <w:color w:val="000000"/>
          <w:sz w:val="28"/>
        </w:rPr>
        <w:t xml:space="preserve">
      Кт 2 49 00 "Ұлттық Банк бөлiмшесiнiң теңгедегi есепшоты"; </w:t>
      </w:r>
      <w:r>
        <w:br/>
      </w:r>
      <w:r>
        <w:rPr>
          <w:rFonts w:ascii="Times New Roman"/>
          <w:b w:val="false"/>
          <w:i w:val="false"/>
          <w:color w:val="000000"/>
          <w:sz w:val="28"/>
        </w:rPr>
        <w:t xml:space="preserve">
      төлем жүйесi бөлiмшесi төлемдi бөлшек төлемдер жүйесi арқылы жiбередi және мынадай бухгалтерлiк жазбаларды орындайды: </w:t>
      </w:r>
      <w:r>
        <w:br/>
      </w:r>
      <w:r>
        <w:rPr>
          <w:rFonts w:ascii="Times New Roman"/>
          <w:b w:val="false"/>
          <w:i w:val="false"/>
          <w:color w:val="000000"/>
          <w:sz w:val="28"/>
        </w:rPr>
        <w:t xml:space="preserve">
      Дт 4 49 00 "Ұлттық Банктiң бөлiмшесi үшiн теңгемен ашылған есепшоты" (операциялық бөлiмшенiң) </w:t>
      </w:r>
      <w:r>
        <w:br/>
      </w:r>
      <w:r>
        <w:rPr>
          <w:rFonts w:ascii="Times New Roman"/>
          <w:b w:val="false"/>
          <w:i w:val="false"/>
          <w:color w:val="000000"/>
          <w:sz w:val="28"/>
        </w:rPr>
        <w:t xml:space="preserve">
      Кт 4 49 00 "Ұлттық Банктiң бөлiмшесi үшiн теңгемен ашылған есепшот" (төлем жүйесi бөлiмшесiнiң), </w:t>
      </w:r>
      <w:r>
        <w:br/>
      </w:r>
      <w:r>
        <w:rPr>
          <w:rFonts w:ascii="Times New Roman"/>
          <w:b w:val="false"/>
          <w:i w:val="false"/>
          <w:color w:val="000000"/>
          <w:sz w:val="28"/>
        </w:rPr>
        <w:t xml:space="preserve">
      Дт 2 49 00 "Ұлттық Банк бөлiмшесiнiң теңгедегi есепшоты" </w:t>
      </w:r>
      <w:r>
        <w:br/>
      </w:r>
      <w:r>
        <w:rPr>
          <w:rFonts w:ascii="Times New Roman"/>
          <w:b w:val="false"/>
          <w:i w:val="false"/>
          <w:color w:val="000000"/>
          <w:sz w:val="28"/>
        </w:rPr>
        <w:t xml:space="preserve">
      Кт қалалық қазынашылықтың корреспонденттiк есепшоты; </w:t>
      </w:r>
      <w:r>
        <w:br/>
      </w:r>
      <w:r>
        <w:rPr>
          <w:rFonts w:ascii="Times New Roman"/>
          <w:b w:val="false"/>
          <w:i w:val="false"/>
          <w:color w:val="000000"/>
          <w:sz w:val="28"/>
        </w:rPr>
        <w:t xml:space="preserve">
      операциялық бөлiмше: </w:t>
      </w:r>
      <w:r>
        <w:br/>
      </w:r>
      <w:r>
        <w:rPr>
          <w:rFonts w:ascii="Times New Roman"/>
          <w:b w:val="false"/>
          <w:i w:val="false"/>
          <w:color w:val="000000"/>
          <w:sz w:val="28"/>
        </w:rPr>
        <w:t xml:space="preserve">
      Дт 9 44 21 "Жерге салық бойынша шығыстар", 9 44 22 "Мүлiкке салынатын салық бойынша шығыстар" </w:t>
      </w:r>
      <w:r>
        <w:br/>
      </w:r>
      <w:r>
        <w:rPr>
          <w:rFonts w:ascii="Times New Roman"/>
          <w:b w:val="false"/>
          <w:i w:val="false"/>
          <w:color w:val="000000"/>
          <w:sz w:val="28"/>
        </w:rPr>
        <w:t xml:space="preserve">
      Кт 2 76 40 "Басқалар". </w:t>
      </w:r>
      <w:r>
        <w:br/>
      </w:r>
      <w:r>
        <w:rPr>
          <w:rFonts w:ascii="Times New Roman"/>
          <w:b w:val="false"/>
          <w:i w:val="false"/>
          <w:color w:val="000000"/>
          <w:sz w:val="28"/>
        </w:rPr>
        <w:t xml:space="preserve">
      8. Сатып алушы ақысын мәулетпен төлеу арқылы сатылатын тұрғын үй бойынша төлем жасаудың мерзiмiн өткiзiп жiберген жағдайда, операциялық бөлiмше займдармен жұмыс жүргiзетiн бөлiмше берген Сатып алушының берешегiн мерзiмi өткен есепшотқа жатқызу және сатылатын ақысы мәулетпен төленетiн тұрғын үй жөнiндегi барлық берешек сомасына провизия құру туралы өкiмiнiң негiзiнде мынадай бухгалтерлiк жазбалар орындалады: </w:t>
      </w:r>
      <w:r>
        <w:br/>
      </w:r>
      <w:r>
        <w:rPr>
          <w:rFonts w:ascii="Times New Roman"/>
          <w:b w:val="false"/>
          <w:i w:val="false"/>
          <w:color w:val="000000"/>
          <w:sz w:val="28"/>
        </w:rPr>
        <w:t xml:space="preserve">
      тұрғын үйдiң құнын өтеу жөнiндегi мерзiмiн өткiзу сомасына: </w:t>
      </w:r>
      <w:r>
        <w:br/>
      </w:r>
      <w:r>
        <w:rPr>
          <w:rFonts w:ascii="Times New Roman"/>
          <w:b w:val="false"/>
          <w:i w:val="false"/>
          <w:color w:val="000000"/>
          <w:sz w:val="28"/>
        </w:rPr>
        <w:t xml:space="preserve">
      Дт 1 88 28 "Ұлттық Банктiң ақысын мәулетпен төлеуге берiлген негiзгi құрал-жабдықтар мен материалдық емес активтер бойынша мерзiмi өтiп кеткен талаптары" </w:t>
      </w:r>
      <w:r>
        <w:br/>
      </w:r>
      <w:r>
        <w:rPr>
          <w:rFonts w:ascii="Times New Roman"/>
          <w:b w:val="false"/>
          <w:i w:val="false"/>
          <w:color w:val="000000"/>
          <w:sz w:val="28"/>
        </w:rPr>
        <w:t xml:space="preserve">
      Кт 1 89 11 "Заңды тұлғалар" және 1 89 12 "Жеке тұлғалар", </w:t>
      </w:r>
      <w:r>
        <w:br/>
      </w:r>
      <w:r>
        <w:rPr>
          <w:rFonts w:ascii="Times New Roman"/>
          <w:b w:val="false"/>
          <w:i w:val="false"/>
          <w:color w:val="000000"/>
          <w:sz w:val="28"/>
        </w:rPr>
        <w:t xml:space="preserve">
      тұрғын үйдiң ақысын мәулетке сату бойынша қалған барлық берешек сомасына: </w:t>
      </w:r>
      <w:r>
        <w:br/>
      </w:r>
      <w:r>
        <w:rPr>
          <w:rFonts w:ascii="Times New Roman"/>
          <w:b w:val="false"/>
          <w:i w:val="false"/>
          <w:color w:val="000000"/>
          <w:sz w:val="28"/>
        </w:rPr>
        <w:t xml:space="preserve">
      Дт 9 88 00 "Монетарлық емес қызмет бойынша провизия құруға жұмсалатын шығыстар" </w:t>
      </w:r>
      <w:r>
        <w:br/>
      </w:r>
      <w:r>
        <w:rPr>
          <w:rFonts w:ascii="Times New Roman"/>
          <w:b w:val="false"/>
          <w:i w:val="false"/>
          <w:color w:val="000000"/>
          <w:sz w:val="28"/>
        </w:rPr>
        <w:t xml:space="preserve">
      Кт 4 90 00 "Монетарлық емес қызмет бойынша провизия". </w:t>
      </w:r>
      <w:r>
        <w:br/>
      </w:r>
      <w:r>
        <w:rPr>
          <w:rFonts w:ascii="Times New Roman"/>
          <w:b w:val="false"/>
          <w:i w:val="false"/>
          <w:color w:val="000000"/>
          <w:sz w:val="28"/>
        </w:rPr>
        <w:t xml:space="preserve">
      Ұлттық Банктiң провизияны құру тәртiбiн реттейтiн тиiстi нормативтiк құқықтық актiлерi провизияны құру тәртiбiн белгiлейдi. </w:t>
      </w:r>
      <w:r>
        <w:br/>
      </w:r>
      <w:r>
        <w:rPr>
          <w:rFonts w:ascii="Times New Roman"/>
          <w:b w:val="false"/>
          <w:i w:val="false"/>
          <w:color w:val="000000"/>
          <w:sz w:val="28"/>
        </w:rPr>
        <w:t xml:space="preserve">
      9. Негiзгi борыш бойынша мерзiмi өткен сомаларды өтеген кезде мерзiмi өткен берешек сомасы төлем құжаттарының негiзiнде азайтылады, мұндайда өтеу сомасына мынадай бухгалтерлiк жазба орындалады: </w:t>
      </w:r>
      <w:r>
        <w:br/>
      </w:r>
      <w:r>
        <w:rPr>
          <w:rFonts w:ascii="Times New Roman"/>
          <w:b w:val="false"/>
          <w:i w:val="false"/>
          <w:color w:val="000000"/>
          <w:sz w:val="28"/>
        </w:rPr>
        <w:t xml:space="preserve">
      Дт 1 01 00 "Ұлттық Банк бөлiмшесiнiң кассасындағы ұлттық валютадағы банкноттар мен металл ақшалар" немесе корреспонденттiк есепшоты </w:t>
      </w:r>
      <w:r>
        <w:br/>
      </w:r>
      <w:r>
        <w:rPr>
          <w:rFonts w:ascii="Times New Roman"/>
          <w:b w:val="false"/>
          <w:i w:val="false"/>
          <w:color w:val="000000"/>
          <w:sz w:val="28"/>
        </w:rPr>
        <w:t xml:space="preserve">
      Кт 1 88 28 "Ұлттық Банктiң ақысын мәулетпен төлеуге берiлген негiзгi құрал-жабдықтар мен материалдық емес активтер бойынша мерзiмi өтiп кеткен талаптары" </w:t>
      </w:r>
      <w:r>
        <w:br/>
      </w:r>
      <w:r>
        <w:rPr>
          <w:rFonts w:ascii="Times New Roman"/>
          <w:b w:val="false"/>
          <w:i w:val="false"/>
          <w:color w:val="000000"/>
          <w:sz w:val="28"/>
        </w:rPr>
        <w:t xml:space="preserve">
      және бiр уақытта осы сомаға мынадай бухгалтерлiк жазба орындалады: </w:t>
      </w:r>
      <w:r>
        <w:br/>
      </w:r>
      <w:r>
        <w:rPr>
          <w:rFonts w:ascii="Times New Roman"/>
          <w:b w:val="false"/>
          <w:i w:val="false"/>
          <w:color w:val="000000"/>
          <w:sz w:val="28"/>
        </w:rPr>
        <w:t xml:space="preserve">
      шығыс 9 289 10 "Ақысы мәулетпен төленетiн негiзгi құрал-жабдықтар" </w:t>
      </w:r>
      <w:r>
        <w:br/>
      </w:r>
      <w:r>
        <w:rPr>
          <w:rFonts w:ascii="Times New Roman"/>
          <w:b w:val="false"/>
          <w:i w:val="false"/>
          <w:color w:val="000000"/>
          <w:sz w:val="28"/>
        </w:rPr>
        <w:t xml:space="preserve">
      Осыған орай займдармен жұмыс жүргiзетiн бөлiмше ұсынған өкiмнiң негiзiнде құрылған провизия сомасы азайтылады, мұндайда өтеу сомасына мынадай бухгалтерлiк жазба орындалады: </w:t>
      </w:r>
      <w:r>
        <w:br/>
      </w:r>
      <w:r>
        <w:rPr>
          <w:rFonts w:ascii="Times New Roman"/>
          <w:b w:val="false"/>
          <w:i w:val="false"/>
          <w:color w:val="000000"/>
          <w:sz w:val="28"/>
        </w:rPr>
        <w:t xml:space="preserve">
      егер провизия ағымдағы жылда құрылған болса, онда: </w:t>
      </w:r>
      <w:r>
        <w:br/>
      </w:r>
      <w:r>
        <w:rPr>
          <w:rFonts w:ascii="Times New Roman"/>
          <w:b w:val="false"/>
          <w:i w:val="false"/>
          <w:color w:val="000000"/>
          <w:sz w:val="28"/>
        </w:rPr>
        <w:t xml:space="preserve">
      Дт 4 90 00 "Монетарлық емес қызмет бойынша провизиялар" </w:t>
      </w:r>
      <w:r>
        <w:br/>
      </w:r>
      <w:r>
        <w:rPr>
          <w:rFonts w:ascii="Times New Roman"/>
          <w:b w:val="false"/>
          <w:i w:val="false"/>
          <w:color w:val="000000"/>
          <w:sz w:val="28"/>
        </w:rPr>
        <w:t xml:space="preserve">
      Кт 9 88 00 "Монетарлық емес қызмет бойынша провизия құруға жұмсалатын шығыстар"; </w:t>
      </w:r>
      <w:r>
        <w:br/>
      </w:r>
      <w:r>
        <w:rPr>
          <w:rFonts w:ascii="Times New Roman"/>
          <w:b w:val="false"/>
          <w:i w:val="false"/>
          <w:color w:val="000000"/>
          <w:sz w:val="28"/>
        </w:rPr>
        <w:t xml:space="preserve">
      егер провизия өткен жылы құрылған болса, онда: </w:t>
      </w:r>
      <w:r>
        <w:br/>
      </w:r>
      <w:r>
        <w:rPr>
          <w:rFonts w:ascii="Times New Roman"/>
          <w:b w:val="false"/>
          <w:i w:val="false"/>
          <w:color w:val="000000"/>
          <w:sz w:val="28"/>
        </w:rPr>
        <w:t xml:space="preserve">
      Дт 4 90 00 "Монетарлық емес қызмет бойынша провизиялар" </w:t>
      </w:r>
      <w:r>
        <w:br/>
      </w:r>
      <w:r>
        <w:rPr>
          <w:rFonts w:ascii="Times New Roman"/>
          <w:b w:val="false"/>
          <w:i w:val="false"/>
          <w:color w:val="000000"/>
          <w:sz w:val="28"/>
        </w:rPr>
        <w:t xml:space="preserve">
      Кт 7 91 00 "Монетарлық емес қызмет бойынша құрылған провизиялардың күшiн жою". </w:t>
      </w:r>
      <w:r>
        <w:br/>
      </w:r>
      <w:r>
        <w:rPr>
          <w:rFonts w:ascii="Times New Roman"/>
          <w:b w:val="false"/>
          <w:i w:val="false"/>
          <w:color w:val="000000"/>
          <w:sz w:val="28"/>
        </w:rPr>
        <w:t xml:space="preserve">
      10. Тұрғын үйдi, өткiзiлген саудаласу (аукцион) жолымен айқындалған тұрғын үйдiң толық құнын бiр мезгiлде төлеумен, ақысын төлеуге мәулет берiлмей сатқан кезде сату-сатып алу шартының негiзiнде мынадай бухгалтерлiк жазбалар орындалады: </w:t>
      </w:r>
      <w:r>
        <w:br/>
      </w:r>
      <w:r>
        <w:rPr>
          <w:rFonts w:ascii="Times New Roman"/>
          <w:b w:val="false"/>
          <w:i w:val="false"/>
          <w:color w:val="000000"/>
          <w:sz w:val="28"/>
        </w:rPr>
        <w:t xml:space="preserve">
      1) Ұлттық Банктiң филиалы орналасқан жер бойынша Ұлттық Банктiң </w:t>
      </w:r>
    </w:p>
    <w:bookmarkStart w:name="z1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кассасына қолма-қол ақшамен төлеген кезде:</w:t>
      </w:r>
    </w:p>
    <w:p>
      <w:pPr>
        <w:spacing w:after="0"/>
        <w:ind w:left="0"/>
        <w:jc w:val="both"/>
      </w:pPr>
      <w:r>
        <w:rPr>
          <w:rFonts w:ascii="Times New Roman"/>
          <w:b w:val="false"/>
          <w:i w:val="false"/>
          <w:color w:val="000000"/>
          <w:sz w:val="28"/>
        </w:rPr>
        <w:t xml:space="preserve">     тұрғын үйдiң толық құны төленгенiн растайтын төлем құжаттарының </w:t>
      </w:r>
    </w:p>
    <w:p>
      <w:pPr>
        <w:spacing w:after="0"/>
        <w:ind w:left="0"/>
        <w:jc w:val="both"/>
      </w:pPr>
      <w:r>
        <w:rPr>
          <w:rFonts w:ascii="Times New Roman"/>
          <w:b w:val="false"/>
          <w:i w:val="false"/>
          <w:color w:val="000000"/>
          <w:sz w:val="28"/>
        </w:rPr>
        <w:t>негiзiнде, бухгалтерия:</w:t>
      </w:r>
    </w:p>
    <w:p>
      <w:pPr>
        <w:spacing w:after="0"/>
        <w:ind w:left="0"/>
        <w:jc w:val="both"/>
      </w:pPr>
      <w:r>
        <w:rPr>
          <w:rFonts w:ascii="Times New Roman"/>
          <w:b w:val="false"/>
          <w:i w:val="false"/>
          <w:color w:val="000000"/>
          <w:sz w:val="28"/>
        </w:rPr>
        <w:t>     кассаға қолма-қол ақша өткiзген кезде:</w:t>
      </w:r>
    </w:p>
    <w:p>
      <w:pPr>
        <w:spacing w:after="0"/>
        <w:ind w:left="0"/>
        <w:jc w:val="both"/>
      </w:pPr>
      <w:r>
        <w:rPr>
          <w:rFonts w:ascii="Times New Roman"/>
          <w:b w:val="false"/>
          <w:i w:val="false"/>
          <w:color w:val="000000"/>
          <w:sz w:val="28"/>
        </w:rPr>
        <w:t>     Дт 1 01 00 "Ұлттық Банк бөлiмшесiнiң кассасындағы ұлттық валютадағы</w:t>
      </w:r>
    </w:p>
    <w:p>
      <w:pPr>
        <w:spacing w:after="0"/>
        <w:ind w:left="0"/>
        <w:jc w:val="both"/>
      </w:pPr>
      <w:r>
        <w:rPr>
          <w:rFonts w:ascii="Times New Roman"/>
          <w:b w:val="false"/>
          <w:i w:val="false"/>
          <w:color w:val="000000"/>
          <w:sz w:val="28"/>
        </w:rPr>
        <w:t>банкноттар мен металл ақшалар"</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операциялық бөлiмшеге ақша аудару кезiнде:</w:t>
      </w:r>
    </w:p>
    <w:p>
      <w:pPr>
        <w:spacing w:after="0"/>
        <w:ind w:left="0"/>
        <w:jc w:val="both"/>
      </w:pPr>
      <w:r>
        <w:rPr>
          <w:rFonts w:ascii="Times New Roman"/>
          <w:b w:val="false"/>
          <w:i w:val="false"/>
          <w:color w:val="000000"/>
          <w:sz w:val="28"/>
        </w:rPr>
        <w:t>     Дт 4 76 20 "Басқалар"№</w:t>
      </w:r>
    </w:p>
    <w:p>
      <w:pPr>
        <w:spacing w:after="0"/>
        <w:ind w:left="0"/>
        <w:jc w:val="both"/>
      </w:pPr>
      <w:r>
        <w:rPr>
          <w:rFonts w:ascii="Times New Roman"/>
          <w:b w:val="false"/>
          <w:i w:val="false"/>
          <w:color w:val="000000"/>
          <w:sz w:val="28"/>
        </w:rPr>
        <w:t>     Кт 2 49 00 "Ұлттық Банк бөлiмшесiнiң теңгедегi есепшоты".</w:t>
      </w:r>
    </w:p>
    <w:p>
      <w:pPr>
        <w:spacing w:after="0"/>
        <w:ind w:left="0"/>
        <w:jc w:val="both"/>
      </w:pPr>
      <w:r>
        <w:rPr>
          <w:rFonts w:ascii="Times New Roman"/>
          <w:b w:val="false"/>
          <w:i w:val="false"/>
          <w:color w:val="000000"/>
          <w:sz w:val="28"/>
        </w:rPr>
        <w:t xml:space="preserve">     N 4 76 20 есепшотында әрбiр Сатып алушыға бөлек жеке есепшоттар </w:t>
      </w:r>
    </w:p>
    <w:p>
      <w:pPr>
        <w:spacing w:after="0"/>
        <w:ind w:left="0"/>
        <w:jc w:val="both"/>
      </w:pPr>
      <w:r>
        <w:rPr>
          <w:rFonts w:ascii="Times New Roman"/>
          <w:b w:val="false"/>
          <w:i w:val="false"/>
          <w:color w:val="000000"/>
          <w:sz w:val="28"/>
        </w:rPr>
        <w:t>ашылады;</w:t>
      </w:r>
    </w:p>
    <w:p>
      <w:pPr>
        <w:spacing w:after="0"/>
        <w:ind w:left="0"/>
        <w:jc w:val="both"/>
      </w:pPr>
      <w:r>
        <w:rPr>
          <w:rFonts w:ascii="Times New Roman"/>
          <w:b w:val="false"/>
          <w:i w:val="false"/>
          <w:color w:val="000000"/>
          <w:sz w:val="28"/>
        </w:rPr>
        <w:t>     төлем жүйесiнiң бөлiмшесi:</w:t>
      </w:r>
    </w:p>
    <w:p>
      <w:pPr>
        <w:spacing w:after="0"/>
        <w:ind w:left="0"/>
        <w:jc w:val="both"/>
      </w:pPr>
      <w:r>
        <w:rPr>
          <w:rFonts w:ascii="Times New Roman"/>
          <w:b w:val="false"/>
          <w:i w:val="false"/>
          <w:color w:val="000000"/>
          <w:sz w:val="28"/>
        </w:rPr>
        <w:t xml:space="preserve">     Дт 4 49 00 "Ұлттық Банктiң бөлiмшесi үшiн теңгемен ашылған есепшот" </w:t>
      </w:r>
    </w:p>
    <w:p>
      <w:pPr>
        <w:spacing w:after="0"/>
        <w:ind w:left="0"/>
        <w:jc w:val="both"/>
      </w:pPr>
      <w:r>
        <w:rPr>
          <w:rFonts w:ascii="Times New Roman"/>
          <w:b w:val="false"/>
          <w:i w:val="false"/>
          <w:color w:val="000000"/>
          <w:sz w:val="28"/>
        </w:rPr>
        <w:t>(Ұлттық Банк филиалының)</w:t>
      </w:r>
    </w:p>
    <w:p>
      <w:pPr>
        <w:spacing w:after="0"/>
        <w:ind w:left="0"/>
        <w:jc w:val="both"/>
      </w:pPr>
      <w:r>
        <w:rPr>
          <w:rFonts w:ascii="Times New Roman"/>
          <w:b w:val="false"/>
          <w:i w:val="false"/>
          <w:color w:val="000000"/>
          <w:sz w:val="28"/>
        </w:rPr>
        <w:t>     Кт 4 49 00 "Ұлттық Банктiң бөлiмшесi үшiн теңгемен ашылған есепшоты"</w:t>
      </w:r>
    </w:p>
    <w:p>
      <w:pPr>
        <w:spacing w:after="0"/>
        <w:ind w:left="0"/>
        <w:jc w:val="both"/>
      </w:pPr>
      <w:r>
        <w:rPr>
          <w:rFonts w:ascii="Times New Roman"/>
          <w:b w:val="false"/>
          <w:i w:val="false"/>
          <w:color w:val="000000"/>
          <w:sz w:val="28"/>
        </w:rPr>
        <w:t>(операциялық бөлiмшенiң)</w:t>
      </w:r>
    </w:p>
    <w:p>
      <w:pPr>
        <w:spacing w:after="0"/>
        <w:ind w:left="0"/>
        <w:jc w:val="both"/>
      </w:pPr>
      <w:r>
        <w:rPr>
          <w:rFonts w:ascii="Times New Roman"/>
          <w:b w:val="false"/>
          <w:i w:val="false"/>
          <w:color w:val="000000"/>
          <w:sz w:val="28"/>
        </w:rPr>
        <w:t>     операциялық бөлiмше ақшаны алғаннан кейiн:</w:t>
      </w:r>
    </w:p>
    <w:p>
      <w:pPr>
        <w:spacing w:after="0"/>
        <w:ind w:left="0"/>
        <w:jc w:val="both"/>
      </w:pPr>
      <w:r>
        <w:rPr>
          <w:rFonts w:ascii="Times New Roman"/>
          <w:b w:val="false"/>
          <w:i w:val="false"/>
          <w:color w:val="000000"/>
          <w:sz w:val="28"/>
        </w:rPr>
        <w:t>     Дт 2 49 00 "Ұлттық Банк бөлiмшесiнiң теңгедегi есепшоты"</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xml:space="preserve">     2) Ұлттық Банктiң орталық аппараты орналасқан жер бойынша Ұлттық </w:t>
      </w:r>
    </w:p>
    <w:p>
      <w:pPr>
        <w:spacing w:after="0"/>
        <w:ind w:left="0"/>
        <w:jc w:val="both"/>
      </w:pPr>
      <w:r>
        <w:rPr>
          <w:rFonts w:ascii="Times New Roman"/>
          <w:b w:val="false"/>
          <w:i w:val="false"/>
          <w:color w:val="000000"/>
          <w:sz w:val="28"/>
        </w:rPr>
        <w:t xml:space="preserve">Банктiң кассасына тұрғын үйдiң толық құны төленгенiн растайтын төлем </w:t>
      </w:r>
    </w:p>
    <w:p>
      <w:pPr>
        <w:spacing w:after="0"/>
        <w:ind w:left="0"/>
        <w:jc w:val="both"/>
      </w:pPr>
      <w:r>
        <w:rPr>
          <w:rFonts w:ascii="Times New Roman"/>
          <w:b w:val="false"/>
          <w:i w:val="false"/>
          <w:color w:val="000000"/>
          <w:sz w:val="28"/>
        </w:rPr>
        <w:t>құжаттарының негiзiнде қолма-қол ақша төлеген кезде операциялық бөлiмше:</w:t>
      </w:r>
    </w:p>
    <w:p>
      <w:pPr>
        <w:spacing w:after="0"/>
        <w:ind w:left="0"/>
        <w:jc w:val="both"/>
      </w:pPr>
      <w:r>
        <w:rPr>
          <w:rFonts w:ascii="Times New Roman"/>
          <w:b w:val="false"/>
          <w:i w:val="false"/>
          <w:color w:val="000000"/>
          <w:sz w:val="28"/>
        </w:rPr>
        <w:t>     Дт 1 01 00 "Ұлттық Банк бөлiмшесiнiң кассасындағы ұлттық валютадағы</w:t>
      </w:r>
    </w:p>
    <w:p>
      <w:pPr>
        <w:spacing w:after="0"/>
        <w:ind w:left="0"/>
        <w:jc w:val="both"/>
      </w:pPr>
      <w:r>
        <w:rPr>
          <w:rFonts w:ascii="Times New Roman"/>
          <w:b w:val="false"/>
          <w:i w:val="false"/>
          <w:color w:val="000000"/>
          <w:sz w:val="28"/>
        </w:rPr>
        <w:t>банкноттар мен металл ақшалар"</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3) аударым нысанында ақша төлеген кезде:</w:t>
      </w:r>
    </w:p>
    <w:p>
      <w:pPr>
        <w:spacing w:after="0"/>
        <w:ind w:left="0"/>
        <w:jc w:val="both"/>
      </w:pPr>
      <w:r>
        <w:rPr>
          <w:rFonts w:ascii="Times New Roman"/>
          <w:b w:val="false"/>
          <w:i w:val="false"/>
          <w:color w:val="000000"/>
          <w:sz w:val="28"/>
        </w:rPr>
        <w:t>     төлем жүйесi бөлiмшесi:</w:t>
      </w:r>
    </w:p>
    <w:p>
      <w:pPr>
        <w:spacing w:after="0"/>
        <w:ind w:left="0"/>
        <w:jc w:val="both"/>
      </w:pPr>
      <w:r>
        <w:rPr>
          <w:rFonts w:ascii="Times New Roman"/>
          <w:b w:val="false"/>
          <w:i w:val="false"/>
          <w:color w:val="000000"/>
          <w:sz w:val="28"/>
        </w:rPr>
        <w:t>     Дт корреспонденттiк есепшот</w:t>
      </w:r>
    </w:p>
    <w:p>
      <w:pPr>
        <w:spacing w:after="0"/>
        <w:ind w:left="0"/>
        <w:jc w:val="both"/>
      </w:pPr>
      <w:r>
        <w:rPr>
          <w:rFonts w:ascii="Times New Roman"/>
          <w:b w:val="false"/>
          <w:i w:val="false"/>
          <w:color w:val="000000"/>
          <w:sz w:val="28"/>
        </w:rPr>
        <w:t>     Кт 2 49 00 "Ұлттық Банк бөлiмшесi үшiн теңгемен ашылған есепшоты"</w:t>
      </w:r>
    </w:p>
    <w:p>
      <w:pPr>
        <w:spacing w:after="0"/>
        <w:ind w:left="0"/>
        <w:jc w:val="both"/>
      </w:pPr>
      <w:r>
        <w:rPr>
          <w:rFonts w:ascii="Times New Roman"/>
          <w:b w:val="false"/>
          <w:i w:val="false"/>
          <w:color w:val="000000"/>
          <w:sz w:val="28"/>
        </w:rPr>
        <w:t xml:space="preserve">     Дт 4 49 00 "Ұлттық Банктiң бөлiмшесi үшiн теңгемен ашылған есепшоты" </w:t>
      </w:r>
    </w:p>
    <w:p>
      <w:pPr>
        <w:spacing w:after="0"/>
        <w:ind w:left="0"/>
        <w:jc w:val="both"/>
      </w:pPr>
      <w:r>
        <w:rPr>
          <w:rFonts w:ascii="Times New Roman"/>
          <w:b w:val="false"/>
          <w:i w:val="false"/>
          <w:color w:val="000000"/>
          <w:sz w:val="28"/>
        </w:rPr>
        <w:t>(төлем жүйесi бөлiмшесiнiң)</w:t>
      </w:r>
    </w:p>
    <w:p>
      <w:pPr>
        <w:spacing w:after="0"/>
        <w:ind w:left="0"/>
        <w:jc w:val="both"/>
      </w:pPr>
      <w:r>
        <w:rPr>
          <w:rFonts w:ascii="Times New Roman"/>
          <w:b w:val="false"/>
          <w:i w:val="false"/>
          <w:color w:val="000000"/>
          <w:sz w:val="28"/>
        </w:rPr>
        <w:t>     Кт 4 49 00 "Ұлттық Банктiң бөлiмшесi үшiн теңгемен ашылған есепшоты"</w:t>
      </w:r>
    </w:p>
    <w:p>
      <w:pPr>
        <w:spacing w:after="0"/>
        <w:ind w:left="0"/>
        <w:jc w:val="both"/>
      </w:pPr>
      <w:r>
        <w:rPr>
          <w:rFonts w:ascii="Times New Roman"/>
          <w:b w:val="false"/>
          <w:i w:val="false"/>
          <w:color w:val="000000"/>
          <w:sz w:val="28"/>
        </w:rPr>
        <w:t>(операциялық бөлiмшенiң);</w:t>
      </w:r>
    </w:p>
    <w:p>
      <w:pPr>
        <w:spacing w:after="0"/>
        <w:ind w:left="0"/>
        <w:jc w:val="both"/>
      </w:pPr>
      <w:r>
        <w:rPr>
          <w:rFonts w:ascii="Times New Roman"/>
          <w:b w:val="false"/>
          <w:i w:val="false"/>
          <w:color w:val="000000"/>
          <w:sz w:val="28"/>
        </w:rPr>
        <w:t>     ақшаны алғаннан кейiн операциялық бөлiмше:</w:t>
      </w:r>
    </w:p>
    <w:p>
      <w:pPr>
        <w:spacing w:after="0"/>
        <w:ind w:left="0"/>
        <w:jc w:val="both"/>
      </w:pPr>
      <w:r>
        <w:rPr>
          <w:rFonts w:ascii="Times New Roman"/>
          <w:b w:val="false"/>
          <w:i w:val="false"/>
          <w:color w:val="000000"/>
          <w:sz w:val="28"/>
        </w:rPr>
        <w:t xml:space="preserve">     Дт 2 49 00 "Ұлттық Банк бөлiмшесiнiң теңгедегi есепшоты" </w:t>
      </w:r>
    </w:p>
    <w:p>
      <w:pPr>
        <w:spacing w:after="0"/>
        <w:ind w:left="0"/>
        <w:jc w:val="both"/>
      </w:pPr>
      <w:r>
        <w:rPr>
          <w:rFonts w:ascii="Times New Roman"/>
          <w:b w:val="false"/>
          <w:i w:val="false"/>
          <w:color w:val="000000"/>
          <w:sz w:val="28"/>
        </w:rPr>
        <w:t>     Кт 4 76 20 "Басқалар".</w:t>
      </w:r>
    </w:p>
    <w:p>
      <w:pPr>
        <w:spacing w:after="0"/>
        <w:ind w:left="0"/>
        <w:jc w:val="both"/>
      </w:pPr>
      <w:r>
        <w:rPr>
          <w:rFonts w:ascii="Times New Roman"/>
          <w:b w:val="false"/>
          <w:i w:val="false"/>
          <w:color w:val="000000"/>
          <w:sz w:val="28"/>
        </w:rPr>
        <w:t xml:space="preserve">     11. Оған ақысын төлеуге мәулет берiлмей сатылған тұрғын үй үшiн Сатып </w:t>
      </w:r>
    </w:p>
    <w:p>
      <w:pPr>
        <w:spacing w:after="0"/>
        <w:ind w:left="0"/>
        <w:jc w:val="both"/>
      </w:pPr>
      <w:r>
        <w:rPr>
          <w:rFonts w:ascii="Times New Roman"/>
          <w:b w:val="false"/>
          <w:i w:val="false"/>
          <w:color w:val="000000"/>
          <w:sz w:val="28"/>
        </w:rPr>
        <w:t xml:space="preserve">алушы төлеген ақша сомасы мынадай бухгалтерлiк жазбалар бойынша осы тұрғын </w:t>
      </w:r>
    </w:p>
    <w:p>
      <w:pPr>
        <w:spacing w:after="0"/>
        <w:ind w:left="0"/>
        <w:jc w:val="both"/>
      </w:pPr>
      <w:r>
        <w:rPr>
          <w:rFonts w:ascii="Times New Roman"/>
          <w:b w:val="false"/>
          <w:i w:val="false"/>
          <w:color w:val="000000"/>
          <w:sz w:val="28"/>
        </w:rPr>
        <w:t xml:space="preserve">үйдiң баланстық құнын азайтуға және оны бағалауға Ұлттық Банк жұмсаған </w:t>
      </w:r>
    </w:p>
    <w:p>
      <w:pPr>
        <w:spacing w:after="0"/>
        <w:ind w:left="0"/>
        <w:jc w:val="both"/>
      </w:pPr>
      <w:r>
        <w:rPr>
          <w:rFonts w:ascii="Times New Roman"/>
          <w:b w:val="false"/>
          <w:i w:val="false"/>
          <w:color w:val="000000"/>
          <w:sz w:val="28"/>
        </w:rPr>
        <w:t>шығын сомасына жатқызылады:</w:t>
      </w:r>
    </w:p>
    <w:p>
      <w:pPr>
        <w:spacing w:after="0"/>
        <w:ind w:left="0"/>
        <w:jc w:val="both"/>
      </w:pPr>
      <w:r>
        <w:rPr>
          <w:rFonts w:ascii="Times New Roman"/>
          <w:b w:val="false"/>
          <w:i w:val="false"/>
          <w:color w:val="000000"/>
          <w:sz w:val="28"/>
        </w:rPr>
        <w:t>     Дт 4 76 20 "Басқалар" - сатылатын тұрғын үй үшiн төленген ақша</w:t>
      </w:r>
    </w:p>
    <w:p>
      <w:pPr>
        <w:spacing w:after="0"/>
        <w:ind w:left="0"/>
        <w:jc w:val="both"/>
      </w:pPr>
      <w:r>
        <w:rPr>
          <w:rFonts w:ascii="Times New Roman"/>
          <w:b w:val="false"/>
          <w:i w:val="false"/>
          <w:color w:val="000000"/>
          <w:sz w:val="28"/>
        </w:rPr>
        <w:t>     Кт 2 76 40 "Басқалар" - бағалау бойынша шығын сомасы</w:t>
      </w:r>
    </w:p>
    <w:p>
      <w:pPr>
        <w:spacing w:after="0"/>
        <w:ind w:left="0"/>
        <w:jc w:val="both"/>
      </w:pPr>
      <w:r>
        <w:rPr>
          <w:rFonts w:ascii="Times New Roman"/>
          <w:b w:val="false"/>
          <w:i w:val="false"/>
          <w:color w:val="000000"/>
          <w:sz w:val="28"/>
        </w:rPr>
        <w:t>     Кт 2 32 53 "Тұрғын үй" - тұрғын үйдiң баланстық құны,</w:t>
      </w:r>
    </w:p>
    <w:p>
      <w:pPr>
        <w:spacing w:after="0"/>
        <w:ind w:left="0"/>
        <w:jc w:val="both"/>
      </w:pPr>
      <w:r>
        <w:rPr>
          <w:rFonts w:ascii="Times New Roman"/>
          <w:b w:val="false"/>
          <w:i w:val="false"/>
          <w:color w:val="000000"/>
          <w:sz w:val="28"/>
        </w:rPr>
        <w:t>     өткен жылдары есептелген амортизация сомасына:</w:t>
      </w:r>
    </w:p>
    <w:p>
      <w:pPr>
        <w:spacing w:after="0"/>
        <w:ind w:left="0"/>
        <w:jc w:val="both"/>
      </w:pPr>
      <w:r>
        <w:rPr>
          <w:rFonts w:ascii="Times New Roman"/>
          <w:b w:val="false"/>
          <w:i w:val="false"/>
          <w:color w:val="000000"/>
          <w:sz w:val="28"/>
        </w:rPr>
        <w:t>     Дт 4 32 53 "Тұрғын үй"</w:t>
      </w:r>
    </w:p>
    <w:p>
      <w:pPr>
        <w:spacing w:after="0"/>
        <w:ind w:left="0"/>
        <w:jc w:val="both"/>
      </w:pPr>
      <w:r>
        <w:rPr>
          <w:rFonts w:ascii="Times New Roman"/>
          <w:b w:val="false"/>
          <w:i w:val="false"/>
          <w:color w:val="000000"/>
          <w:sz w:val="28"/>
        </w:rPr>
        <w:t>     Кт 7 83 00 "Өткен жылдардың кiрiстерi",</w:t>
      </w:r>
    </w:p>
    <w:p>
      <w:pPr>
        <w:spacing w:after="0"/>
        <w:ind w:left="0"/>
        <w:jc w:val="both"/>
      </w:pPr>
      <w:r>
        <w:rPr>
          <w:rFonts w:ascii="Times New Roman"/>
          <w:b w:val="false"/>
          <w:i w:val="false"/>
          <w:color w:val="000000"/>
          <w:sz w:val="28"/>
        </w:rPr>
        <w:t>     ағымдағы жылы есептелген амортизация сомасына:</w:t>
      </w:r>
    </w:p>
    <w:p>
      <w:pPr>
        <w:spacing w:after="0"/>
        <w:ind w:left="0"/>
        <w:jc w:val="both"/>
      </w:pPr>
      <w:r>
        <w:rPr>
          <w:rFonts w:ascii="Times New Roman"/>
          <w:b w:val="false"/>
          <w:i w:val="false"/>
          <w:color w:val="000000"/>
          <w:sz w:val="28"/>
        </w:rPr>
        <w:t>     Дт 4 32 53 "Тұрғын үй"</w:t>
      </w:r>
    </w:p>
    <w:p>
      <w:pPr>
        <w:spacing w:after="0"/>
        <w:ind w:left="0"/>
        <w:jc w:val="both"/>
      </w:pPr>
      <w:r>
        <w:rPr>
          <w:rFonts w:ascii="Times New Roman"/>
          <w:b w:val="false"/>
          <w:i w:val="false"/>
          <w:color w:val="000000"/>
          <w:sz w:val="28"/>
        </w:rPr>
        <w:t>     Кт 9 32 53 "Тұрғын үй"</w:t>
      </w:r>
    </w:p>
    <w:p>
      <w:pPr>
        <w:spacing w:after="0"/>
        <w:ind w:left="0"/>
        <w:jc w:val="both"/>
      </w:pPr>
      <w:r>
        <w:rPr>
          <w:rFonts w:ascii="Times New Roman"/>
          <w:b w:val="false"/>
          <w:i w:val="false"/>
          <w:color w:val="000000"/>
          <w:sz w:val="28"/>
        </w:rPr>
        <w:t xml:space="preserve">     және бiр уақытта шығыс 9 232 00 "Қазақстан Республикасының Ұлттық </w:t>
      </w:r>
    </w:p>
    <w:p>
      <w:pPr>
        <w:spacing w:after="0"/>
        <w:ind w:left="0"/>
        <w:jc w:val="both"/>
      </w:pPr>
      <w:r>
        <w:rPr>
          <w:rFonts w:ascii="Times New Roman"/>
          <w:b w:val="false"/>
          <w:i w:val="false"/>
          <w:color w:val="000000"/>
          <w:sz w:val="28"/>
        </w:rPr>
        <w:t>Банкi бөлiмшелерiнiң негiзгi құрал-жабдықтары"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шығыс 9 432 00 "Қазақстан Республикасының Ұлттық Банкi бөлiмшелерiнiң негiзгi құрал-жабдықтары бойынша жинақталған амортизация". </w:t>
      </w:r>
      <w:r>
        <w:br/>
      </w:r>
      <w:r>
        <w:rPr>
          <w:rFonts w:ascii="Times New Roman"/>
          <w:b w:val="false"/>
          <w:i w:val="false"/>
          <w:color w:val="000000"/>
          <w:sz w:val="28"/>
        </w:rPr>
        <w:t xml:space="preserve">
      Егер белгiленген тәртiппен өткiзiлген саудаластық (аукцион) нәтижесi бойынша тұрғын үйдi сату бағасы бағалау комиссиясы белгiлеген құннан өзгеше болса, онда бұл орайда мынадай бухгалтерлiк жазбалар орындалады: </w:t>
      </w:r>
      <w:r>
        <w:br/>
      </w:r>
      <w:r>
        <w:rPr>
          <w:rFonts w:ascii="Times New Roman"/>
          <w:b w:val="false"/>
          <w:i w:val="false"/>
          <w:color w:val="000000"/>
          <w:sz w:val="28"/>
        </w:rPr>
        <w:t xml:space="preserve">
      тұрғын үйдiң сатылу бағасы баланстық құнынан асып кеткен жағдайда асып кеткен сомаға мынадай бухгалтерлiк жазбалар орындалады: </w:t>
      </w:r>
      <w:r>
        <w:br/>
      </w:r>
      <w:r>
        <w:rPr>
          <w:rFonts w:ascii="Times New Roman"/>
          <w:b w:val="false"/>
          <w:i w:val="false"/>
          <w:color w:val="000000"/>
          <w:sz w:val="28"/>
        </w:rPr>
        <w:t xml:space="preserve">
      Дт 4 76 20 "Басқалар" </w:t>
      </w:r>
      <w:r>
        <w:br/>
      </w:r>
      <w:r>
        <w:rPr>
          <w:rFonts w:ascii="Times New Roman"/>
          <w:b w:val="false"/>
          <w:i w:val="false"/>
          <w:color w:val="000000"/>
          <w:sz w:val="28"/>
        </w:rPr>
        <w:t xml:space="preserve">
      Кт 7 81 10 "Негiзгi құрал-жабдықтармен жасалған операциялар бойынша көзделмеген кiрiстер" </w:t>
      </w:r>
      <w:r>
        <w:br/>
      </w:r>
      <w:r>
        <w:rPr>
          <w:rFonts w:ascii="Times New Roman"/>
          <w:b w:val="false"/>
          <w:i w:val="false"/>
          <w:color w:val="000000"/>
          <w:sz w:val="28"/>
        </w:rPr>
        <w:t xml:space="preserve">
      тұрғын үйдiң баланстық құны оның сатылу бағасынан асып кеткен жағдайда асып кеткен сомаға мынадай бухгалтерлiк жазба орындалады: </w:t>
      </w:r>
      <w:r>
        <w:br/>
      </w:r>
      <w:r>
        <w:rPr>
          <w:rFonts w:ascii="Times New Roman"/>
          <w:b w:val="false"/>
          <w:i w:val="false"/>
          <w:color w:val="000000"/>
          <w:sz w:val="28"/>
        </w:rPr>
        <w:t xml:space="preserve">
      Дт 9 81 10 "Негiзгі құрал-жабдықтармен жасалған операциялар бойынша көзделмеген шығыстар" </w:t>
      </w:r>
      <w:r>
        <w:br/>
      </w:r>
      <w:r>
        <w:rPr>
          <w:rFonts w:ascii="Times New Roman"/>
          <w:b w:val="false"/>
          <w:i w:val="false"/>
          <w:color w:val="000000"/>
          <w:sz w:val="28"/>
        </w:rPr>
        <w:t xml:space="preserve">
      Кт 2 32 53 "Тұрғын үй". </w:t>
      </w:r>
      <w:r>
        <w:br/>
      </w:r>
      <w:r>
        <w:rPr>
          <w:rFonts w:ascii="Times New Roman"/>
          <w:b w:val="false"/>
          <w:i w:val="false"/>
          <w:color w:val="000000"/>
          <w:sz w:val="28"/>
        </w:rPr>
        <w:t xml:space="preserve">
      12. Сатып алушы жасалған сатып алу-сату шарты бойынша өз мiндеттемелерiн орындамаған не тиiсiнше орындамаған жағдайда жасалған сатып алу-сату шартының ережелерiне сәйкес және займдармен жұмыс жүргiзетiн бөлiмше берген тұрақсыздық айыбы (айыппұл және өсiмпұл) бойынша жасалған есептеулердiң негiзiнде операциялық бөлiмше тұрақсыздық айыбының (айыппұл және өсiмпұл) сомасын N 1 87 68 есепшоттарының бөлек жеке есепшотына жатқызады, мұндайда мынадай бухгалтерлiк жазба орындалады: </w:t>
      </w:r>
      <w:r>
        <w:br/>
      </w:r>
      <w:r>
        <w:rPr>
          <w:rFonts w:ascii="Times New Roman"/>
          <w:b w:val="false"/>
          <w:i w:val="false"/>
          <w:color w:val="000000"/>
          <w:sz w:val="28"/>
        </w:rPr>
        <w:t xml:space="preserve">
      Дт 1 87 68 "Ақысын мәулетпен төлеуге берiлген негiзгi құрал-жабдықтар мен материалдық емес активтер бойынша есептелген айыппұлдар" </w:t>
      </w:r>
      <w:r>
        <w:br/>
      </w:r>
      <w:r>
        <w:rPr>
          <w:rFonts w:ascii="Times New Roman"/>
          <w:b w:val="false"/>
          <w:i w:val="false"/>
          <w:color w:val="000000"/>
          <w:sz w:val="28"/>
        </w:rPr>
        <w:t xml:space="preserve">
      Кт 7 85 20 "Шаруашылық қызмет бойынша алынған айыппұлдар, өсiмпұлдар". </w:t>
      </w:r>
      <w:r>
        <w:br/>
      </w:r>
      <w:r>
        <w:rPr>
          <w:rFonts w:ascii="Times New Roman"/>
          <w:b w:val="false"/>
          <w:i w:val="false"/>
          <w:color w:val="000000"/>
          <w:sz w:val="28"/>
        </w:rPr>
        <w:t xml:space="preserve">
      13. Тұрақсыздық айыбы (айыппұл және өсiмпұл) бойынша берешектi өтеу кезiнде есептелген және өтелген тұрақсыздық айыбы (айыппұл, өсiмпұл) сомасына төлем құжаттарының негiзiнде мынадай бухгалтерлiк жазба жасалады: </w:t>
      </w:r>
      <w:r>
        <w:br/>
      </w:r>
      <w:r>
        <w:rPr>
          <w:rFonts w:ascii="Times New Roman"/>
          <w:b w:val="false"/>
          <w:i w:val="false"/>
          <w:color w:val="000000"/>
          <w:sz w:val="28"/>
        </w:rPr>
        <w:t xml:space="preserve">
      Дт 1 01 00 "Ұлттық Банк бөлiмшесiнiң кассасындағы ұлттық валютадағы банкноттар мен металл ақшалар" немесе корреспонденттiк есепшоты </w:t>
      </w:r>
      <w:r>
        <w:br/>
      </w:r>
      <w:r>
        <w:rPr>
          <w:rFonts w:ascii="Times New Roman"/>
          <w:b w:val="false"/>
          <w:i w:val="false"/>
          <w:color w:val="000000"/>
          <w:sz w:val="28"/>
        </w:rPr>
        <w:t xml:space="preserve">
      Кт 1 87 68 "Ақысын мәулетпен төлеуге берiлген негiзгi құрал-жабдықтар мен материалдық емес активтер бойынша есептелген айыппұлдар". </w:t>
      </w:r>
      <w:r>
        <w:br/>
      </w:r>
      <w:r>
        <w:rPr>
          <w:rFonts w:ascii="Times New Roman"/>
          <w:b w:val="false"/>
          <w:i w:val="false"/>
          <w:color w:val="000000"/>
          <w:sz w:val="28"/>
        </w:rPr>
        <w:t xml:space="preserve">
      14. Ақысын мәулетпен төлеу арқылы сатылатын тұрғын үй бойынша негiзгi борышты және айыппұл санкциялары сомасын баланстан тыс есепке көшiрiп жазу банктiк емес активтерге жүргiзiлген жiктемелердiң негiзiнде және активтерге жiктеме жасау тәртiбiн реттейтiн нормативтiк құқықтық актiлерге және Ұлттық Банктiң талаптарына және солар бойынша провизия құруға, сондай-ақ негiзгi құрал-жабдық объектiлерiн, басқа да тауар-материалдық құндылықтарды (қорларды) және шаруашылық қызмет нәтижесiнде пайда болған дебиторлық берешектi Ұлттық Банк балансынан шығару және есептен шығару тәртiбiн реттейтiн нормативтiк құқықтық актiлерде белгiленген тәртiпке сәйкес жүргiзiледi. Осыған орай, негiзгi борыш сомасы мерзiмi өтiп кеткен есепшотқа есептелген күннен бастап 180 (бiр жүз сексен) күн өткеннен кейiн N 9 280 11 "Негiзгi құрал-жабдықтар" баланстан тыс есепшотында ашылған бөлек жеке есепшотқа кiрiс жасалады және мынадай бухгалтерлiк жазбалар орындалады: </w:t>
      </w:r>
      <w:r>
        <w:br/>
      </w:r>
      <w:r>
        <w:rPr>
          <w:rFonts w:ascii="Times New Roman"/>
          <w:b w:val="false"/>
          <w:i w:val="false"/>
          <w:color w:val="000000"/>
          <w:sz w:val="28"/>
        </w:rPr>
        <w:t xml:space="preserve">
      Дт 4 90 00 "Монетарлық емес қызмет бойынша провизиялар" </w:t>
      </w:r>
      <w:r>
        <w:br/>
      </w:r>
      <w:r>
        <w:rPr>
          <w:rFonts w:ascii="Times New Roman"/>
          <w:b w:val="false"/>
          <w:i w:val="false"/>
          <w:color w:val="000000"/>
          <w:sz w:val="28"/>
        </w:rPr>
        <w:t xml:space="preserve">
      Кт 1 88 28 "Ұлттық Банктiң ақысын мәулетпен төлеуге берiлген негiзгi құрал-жабдықтар мен материалдық емес активтер бойынша мерзiмi өтiп кеткен талаптары" </w:t>
      </w:r>
      <w:r>
        <w:br/>
      </w:r>
      <w:r>
        <w:rPr>
          <w:rFonts w:ascii="Times New Roman"/>
          <w:b w:val="false"/>
          <w:i w:val="false"/>
          <w:color w:val="000000"/>
          <w:sz w:val="28"/>
        </w:rPr>
        <w:t xml:space="preserve">
      және бiр уақытта мынадай бухгалтерлiк жазбалар орындалады: </w:t>
      </w:r>
      <w:r>
        <w:br/>
      </w:r>
      <w:r>
        <w:rPr>
          <w:rFonts w:ascii="Times New Roman"/>
          <w:b w:val="false"/>
          <w:i w:val="false"/>
          <w:color w:val="000000"/>
          <w:sz w:val="28"/>
        </w:rPr>
        <w:t xml:space="preserve">
      шығыс 9 289 10 "Ақысын мәулетпен төлеуге берiлген негiзгi құрал-жабдықтар" </w:t>
      </w:r>
      <w:r>
        <w:br/>
      </w:r>
      <w:r>
        <w:rPr>
          <w:rFonts w:ascii="Times New Roman"/>
          <w:b w:val="false"/>
          <w:i w:val="false"/>
          <w:color w:val="000000"/>
          <w:sz w:val="28"/>
        </w:rPr>
        <w:t xml:space="preserve">
      кiрiс 9 280 11 "Негiзгi құрал-жабдықтар" (негiзгi борыш бойынша бөлек жеке есепшоттар). </w:t>
      </w:r>
      <w:r>
        <w:br/>
      </w:r>
      <w:r>
        <w:rPr>
          <w:rFonts w:ascii="Times New Roman"/>
          <w:b w:val="false"/>
          <w:i w:val="false"/>
          <w:color w:val="000000"/>
          <w:sz w:val="28"/>
        </w:rPr>
        <w:t xml:space="preserve">
      Айыппұл санкциялары бойынша өтелмеген берешек мерзiмi өтiп кеткен есепшотқа есептелген күннен бастап 30 (отыз) күн өткеннен кейiн N 9 280 21 "Негiзгi құрал-жабдықтар" баланстан тыс есепшотта ашылған бөлек жеке есепшотқа кiрiске алынады және мынадай бухгалтерлiк жазбалар орындалады: </w:t>
      </w:r>
      <w:r>
        <w:br/>
      </w:r>
      <w:r>
        <w:rPr>
          <w:rFonts w:ascii="Times New Roman"/>
          <w:b w:val="false"/>
          <w:i w:val="false"/>
          <w:color w:val="000000"/>
          <w:sz w:val="28"/>
        </w:rPr>
        <w:t xml:space="preserve">
      ағымдағы жылда есептелген айыппұл сомасына: </w:t>
      </w:r>
      <w:r>
        <w:br/>
      </w:r>
      <w:r>
        <w:rPr>
          <w:rFonts w:ascii="Times New Roman"/>
          <w:b w:val="false"/>
          <w:i w:val="false"/>
          <w:color w:val="000000"/>
          <w:sz w:val="28"/>
        </w:rPr>
        <w:t xml:space="preserve">
      Дт 7 85 20 "Шаруашылық қызметi бойынша алынған айыппұлдар, өсiмпұлдар" </w:t>
      </w:r>
      <w:r>
        <w:br/>
      </w:r>
      <w:r>
        <w:rPr>
          <w:rFonts w:ascii="Times New Roman"/>
          <w:b w:val="false"/>
          <w:i w:val="false"/>
          <w:color w:val="000000"/>
          <w:sz w:val="28"/>
        </w:rPr>
        <w:t xml:space="preserve">
      Кт 1 87 68 "Ақысын мәулетпен төлеуге берiлген негiзгi құрал-жабдықтар мен материалдық емес активтер бойынша есептелген айыппұлдар", </w:t>
      </w:r>
      <w:r>
        <w:br/>
      </w:r>
      <w:r>
        <w:rPr>
          <w:rFonts w:ascii="Times New Roman"/>
          <w:b w:val="false"/>
          <w:i w:val="false"/>
          <w:color w:val="000000"/>
          <w:sz w:val="28"/>
        </w:rPr>
        <w:t xml:space="preserve">
      өткен жылы есептелген айыппұл сомасына: </w:t>
      </w:r>
      <w:r>
        <w:br/>
      </w:r>
      <w:r>
        <w:rPr>
          <w:rFonts w:ascii="Times New Roman"/>
          <w:b w:val="false"/>
          <w:i w:val="false"/>
          <w:color w:val="000000"/>
          <w:sz w:val="28"/>
        </w:rPr>
        <w:t xml:space="preserve">
      Дт 9 83 00 "Өткен жылдардың шығыстары" </w:t>
      </w:r>
      <w:r>
        <w:br/>
      </w:r>
      <w:r>
        <w:rPr>
          <w:rFonts w:ascii="Times New Roman"/>
          <w:b w:val="false"/>
          <w:i w:val="false"/>
          <w:color w:val="000000"/>
          <w:sz w:val="28"/>
        </w:rPr>
        <w:t xml:space="preserve">
      Кт 1 87 68 "Ақысын мәулетпен төлеуге берiлген негiзгi құрал-жабдықтар мен материалдық емес активтер бойынша есептелген айыппұлдар" </w:t>
      </w:r>
      <w:r>
        <w:br/>
      </w:r>
      <w:r>
        <w:rPr>
          <w:rFonts w:ascii="Times New Roman"/>
          <w:b w:val="false"/>
          <w:i w:val="false"/>
          <w:color w:val="000000"/>
          <w:sz w:val="28"/>
        </w:rPr>
        <w:t xml:space="preserve">
      және бiр уақытта кiрiс 9 280 21 "Негiзгi құрал-жабдықтар" (айыппұл санкциясы бойынша бөлек жеке есепшоттары). </w:t>
      </w:r>
      <w:r>
        <w:br/>
      </w:r>
      <w:r>
        <w:rPr>
          <w:rFonts w:ascii="Times New Roman"/>
          <w:b w:val="false"/>
          <w:i w:val="false"/>
          <w:color w:val="000000"/>
          <w:sz w:val="28"/>
        </w:rPr>
        <w:t xml:space="preserve">
      15. Баланстан тыс есепке көшiрiп жазылған берешектердi өтеу кезiнде түскен сомаға төлем құжаттарының негiзiнде мынадай бухгалтерлiк жазба орындалады: </w:t>
      </w:r>
      <w:r>
        <w:br/>
      </w:r>
      <w:r>
        <w:rPr>
          <w:rFonts w:ascii="Times New Roman"/>
          <w:b w:val="false"/>
          <w:i w:val="false"/>
          <w:color w:val="000000"/>
          <w:sz w:val="28"/>
        </w:rPr>
        <w:t xml:space="preserve">
      Дт 1 01 00 "Ұлттық Банк бөлiмшесi кассасындағы ұлттық валютадағы </w:t>
      </w:r>
    </w:p>
    <w:bookmarkStart w:name="z1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банкноттар мен металл ақшалар" немесе корреспонденттiк есепшот</w:t>
      </w:r>
    </w:p>
    <w:p>
      <w:pPr>
        <w:spacing w:after="0"/>
        <w:ind w:left="0"/>
        <w:jc w:val="both"/>
      </w:pPr>
      <w:r>
        <w:rPr>
          <w:rFonts w:ascii="Times New Roman"/>
          <w:b w:val="false"/>
          <w:i w:val="false"/>
          <w:color w:val="000000"/>
          <w:sz w:val="28"/>
        </w:rPr>
        <w:t>     Кт 7 81 10 "Негiзгi құрал-жабдықтармен жасалатын операциялар бойынша</w:t>
      </w:r>
    </w:p>
    <w:p>
      <w:pPr>
        <w:spacing w:after="0"/>
        <w:ind w:left="0"/>
        <w:jc w:val="both"/>
      </w:pPr>
      <w:r>
        <w:rPr>
          <w:rFonts w:ascii="Times New Roman"/>
          <w:b w:val="false"/>
          <w:i w:val="false"/>
          <w:color w:val="000000"/>
          <w:sz w:val="28"/>
        </w:rPr>
        <w:t>көзделмеген кiрiстер"</w:t>
      </w:r>
    </w:p>
    <w:p>
      <w:pPr>
        <w:spacing w:after="0"/>
        <w:ind w:left="0"/>
        <w:jc w:val="both"/>
      </w:pPr>
      <w:r>
        <w:rPr>
          <w:rFonts w:ascii="Times New Roman"/>
          <w:b w:val="false"/>
          <w:i w:val="false"/>
          <w:color w:val="000000"/>
          <w:sz w:val="28"/>
        </w:rPr>
        <w:t>     Мұндай жағдайда бiрiншi кезекте есептелген айыппұл санкциялары толық</w:t>
      </w:r>
    </w:p>
    <w:p>
      <w:pPr>
        <w:spacing w:after="0"/>
        <w:ind w:left="0"/>
        <w:jc w:val="both"/>
      </w:pPr>
      <w:r>
        <w:rPr>
          <w:rFonts w:ascii="Times New Roman"/>
          <w:b w:val="false"/>
          <w:i w:val="false"/>
          <w:color w:val="000000"/>
          <w:sz w:val="28"/>
        </w:rPr>
        <w:t>көлемде, сонан кейiн негiзгi борыш мына жазбалар бойынша өтеледi:</w:t>
      </w:r>
    </w:p>
    <w:p>
      <w:pPr>
        <w:spacing w:after="0"/>
        <w:ind w:left="0"/>
        <w:jc w:val="both"/>
      </w:pPr>
      <w:r>
        <w:rPr>
          <w:rFonts w:ascii="Times New Roman"/>
          <w:b w:val="false"/>
          <w:i w:val="false"/>
          <w:color w:val="000000"/>
          <w:sz w:val="28"/>
        </w:rPr>
        <w:t>     шығыс 9 280 21 "Негiзгi құрал-жабдықтар"</w:t>
      </w:r>
    </w:p>
    <w:p>
      <w:pPr>
        <w:spacing w:after="0"/>
        <w:ind w:left="0"/>
        <w:jc w:val="both"/>
      </w:pPr>
      <w:r>
        <w:rPr>
          <w:rFonts w:ascii="Times New Roman"/>
          <w:b w:val="false"/>
          <w:i w:val="false"/>
          <w:color w:val="000000"/>
          <w:sz w:val="28"/>
        </w:rPr>
        <w:t>     шығыс 9 280 11 "Негiзгi құрал-жабдықтар".</w:t>
      </w:r>
    </w:p>
    <w:p>
      <w:pPr>
        <w:spacing w:after="0"/>
        <w:ind w:left="0"/>
        <w:jc w:val="both"/>
      </w:pPr>
      <w:r>
        <w:rPr>
          <w:rFonts w:ascii="Times New Roman"/>
          <w:b w:val="false"/>
          <w:i w:val="false"/>
          <w:color w:val="000000"/>
          <w:sz w:val="28"/>
        </w:rPr>
        <w:t xml:space="preserve">     16. Өтелуi үмiтсiз берешек ретiндегi берешектердi есептен шығару </w:t>
      </w:r>
    </w:p>
    <w:p>
      <w:pPr>
        <w:spacing w:after="0"/>
        <w:ind w:left="0"/>
        <w:jc w:val="both"/>
      </w:pPr>
      <w:r>
        <w:rPr>
          <w:rFonts w:ascii="Times New Roman"/>
          <w:b w:val="false"/>
          <w:i w:val="false"/>
          <w:color w:val="000000"/>
          <w:sz w:val="28"/>
        </w:rPr>
        <w:t xml:space="preserve">кезiнде Ұлттық Банк Басқармасының тиiстi шешiмi негiзiнде мынадай жазба </w:t>
      </w:r>
    </w:p>
    <w:p>
      <w:pPr>
        <w:spacing w:after="0"/>
        <w:ind w:left="0"/>
        <w:jc w:val="both"/>
      </w:pPr>
      <w:r>
        <w:rPr>
          <w:rFonts w:ascii="Times New Roman"/>
          <w:b w:val="false"/>
          <w:i w:val="false"/>
          <w:color w:val="000000"/>
          <w:sz w:val="28"/>
        </w:rPr>
        <w:t>жасалады:</w:t>
      </w:r>
    </w:p>
    <w:p>
      <w:pPr>
        <w:spacing w:after="0"/>
        <w:ind w:left="0"/>
        <w:jc w:val="both"/>
      </w:pPr>
      <w:r>
        <w:rPr>
          <w:rFonts w:ascii="Times New Roman"/>
          <w:b w:val="false"/>
          <w:i w:val="false"/>
          <w:color w:val="000000"/>
          <w:sz w:val="28"/>
        </w:rPr>
        <w:t>     шығыс 9 280 11 "Негiзгi құрал-жабдықтар" және 9 280 21 "Негiзгi</w:t>
      </w:r>
    </w:p>
    <w:p>
      <w:pPr>
        <w:spacing w:after="0"/>
        <w:ind w:left="0"/>
        <w:jc w:val="both"/>
      </w:pPr>
      <w:r>
        <w:rPr>
          <w:rFonts w:ascii="Times New Roman"/>
          <w:b w:val="false"/>
          <w:i w:val="false"/>
          <w:color w:val="000000"/>
          <w:sz w:val="28"/>
        </w:rPr>
        <w:t>құрал-жабдықтар.".</w:t>
      </w:r>
    </w:p>
    <w:p>
      <w:pPr>
        <w:spacing w:after="0"/>
        <w:ind w:left="0"/>
        <w:jc w:val="both"/>
      </w:pPr>
      <w:r>
        <w:rPr>
          <w:rFonts w:ascii="Times New Roman"/>
          <w:b w:val="false"/>
          <w:i w:val="false"/>
          <w:color w:val="000000"/>
          <w:sz w:val="28"/>
        </w:rPr>
        <w:t>     9. N 6 қосымшадағы соңғы азатжол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 басшысы*                          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*орталық аппаратта бұл өкімге қызметкерлермен жұмыс жүргізу </w:t>
      </w:r>
    </w:p>
    <w:p>
      <w:pPr>
        <w:spacing w:after="0"/>
        <w:ind w:left="0"/>
        <w:jc w:val="both"/>
      </w:pPr>
      <w:r>
        <w:rPr>
          <w:rFonts w:ascii="Times New Roman"/>
          <w:b w:val="false"/>
          <w:i w:val="false"/>
          <w:color w:val="000000"/>
          <w:sz w:val="28"/>
        </w:rPr>
        <w:t xml:space="preserve">бөлімшесінің басшысы немесе оның орнындағы адам қол қояды.". </w:t>
      </w:r>
    </w:p>
    <w:p>
      <w:pPr>
        <w:spacing w:after="0"/>
        <w:ind w:left="0"/>
        <w:jc w:val="both"/>
      </w:pPr>
      <w:r>
        <w:rPr>
          <w:rFonts w:ascii="Times New Roman"/>
          <w:b w:val="false"/>
          <w:i w:val="false"/>
          <w:color w:val="000000"/>
          <w:sz w:val="28"/>
        </w:rPr>
        <w:t>     10. N 7 қосымшадағы соңғы азатжол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 басшысы*                         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*орталық аппаратта бұл өкімге қызметкерлермен жұмыс жүргізу</w:t>
      </w:r>
    </w:p>
    <w:p>
      <w:pPr>
        <w:spacing w:after="0"/>
        <w:ind w:left="0"/>
        <w:jc w:val="both"/>
      </w:pPr>
      <w:r>
        <w:rPr>
          <w:rFonts w:ascii="Times New Roman"/>
          <w:b w:val="false"/>
          <w:i w:val="false"/>
          <w:color w:val="000000"/>
          <w:sz w:val="28"/>
        </w:rPr>
        <w:t>бөлімшесінің басшысы немесе оның орнындағы адам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