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89b" w14:textId="613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"Автокөлiк құралдары мен оларға тiркемелердi мемлекеттiк техникалық байқауды жүргiзудiң тәртiбiн бекiту туралы" Қазақстан Республикасы Iшкіісминiнiң 1999 жылғы 22 қарашадағы N 587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Ішкі істер министрлігі 2000 жылғы 30 қазан N 571. Қазақстан Республикасы Әділет министрлігінде 2001 жылғы 4 қаңтар N 1349 тіркелді. Бұйрықтың күші жойылды - Ішкі істер министрінің 2006 жылғы 8 маусымдағы N 263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Ішкі істер министрінің 2006 жылғы 8 маусымдағы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Автокөлiк құралдары мен оларға тiркемелердi мемлекеттiк техникалық байқауды жүргiзудi жетiлдiру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"Автокөлiк құралдары мен оларға тiркемелердi мемлекеттiк техникалық байқауды жүргiзудiң тәртiбiн бекiту туралы" Қазақстан Республикасы Iшкіісминiнiң 1999 жылғы 22 қарашадағы N 587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Республикасындағы автокөлiк құралдары мен оларға тiркемелердi мемлекеттiк техникалық байқауды жүргiзудiң тәртiбiнде,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сөздермен толықтырылсын: "сондай-ақ көлiк құралдары мен оларға тiркемелердi техникалық байқау алдындағы техникалық жағдайын диагностикалық үшiн алынатын ақының ең төменгi мөлшерi".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Бұйрық Қазақстан Республикасының Әдiлет министрлiгiнде мемлекеттiк тiркеуден өткен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Iшкіісминнiң Жол полициясы департаментi (Қ.Т. Тоқсаитов) осы бұйрықты Қазақстан Республикасының Әдiлет министрлiгiнде белгiленген тәртiппен тiркеудi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бұйрықтардың орындалуын бақылау Iшкi iстер вице-министрi полиция генерал-майоры И.И. Оттоға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әскерлер қолбасшысы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