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632f" w14:textId="0226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 Басқармасының "Қазақстан Республикасы Ұлттық Банкiнiң екiншi деңгейдегi банктердiң және банк операцияларының жекелеген түрлерiн жүзеге асыратын ұйымдардың кассалық қызмет көрсету жөнiндегi тарифтерiн белгiлеу туралы" 1999 жылғы 20 сәуiрдегi N 82 қаулысының N 1 қосымшасына өзгерiс пен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2000 жылғы 9 қазан N 381. Қазақстан Республикасы Әділет министрлігінде 2000 жылғы 17 қараша N 1290 тіркелді. Күші жойылды - Қазақстан Республикасы Ұлттық Банкі Басқармасының 2006 жылғы 27 қазандағы N 114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Қазақстан Республикасы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27 қазандағы N 114 қаулысынан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Ұлттық Банкінің нормативтік құқықтық актілерін жаңа дизайндағы банкнота енгізілуіне байланысты Қазақстан Республикасының Ұлттық Банкі филиалдарының қолма-қол ақшамен жұмысын реттеу бөлігінде жетілдіру мақсатында Қазақстан Республикасы Ұлттық Банкінің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Ұлттық Банкі Басқармасының қосымшаға сәйкес кейбір шешімдерінің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27 қазандағы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114 қаулысына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жойылған кейбір шешімдерінің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Республикасының Ұлттық Банкі Басқармасының "Қазақстан Республикасының Ұлттық Банкі Басқармасының "Қазақстан Республикасы Ұлттық Банкінің екінші деңгейдегі банктердің және банк операцияларының жекелеген түрлерін жүзеге асыратын ұйымдардың кассалық қызмет көрсету жөніндегі тарифтерін белгілеу туралы" 1999 жылғы 20 сәуірдегі N 82 қаулысының N 1 қосымшасына өзгерістер мен толықтырулар енгізу туралы" 2000 жылға 09 қазандағы N 381 қаулысы, Нормативтік құқықтық актілерді мемлекеттік тіркеу тізілімінде N 1290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 айналымын ұйымдастыруды жетiлдiру мақсатында және "Қазақстан Республикасының Ұлттық Банкi туралы" 
</w:t>
      </w:r>
      <w:r>
        <w:rPr>
          <w:rFonts w:ascii="Times New Roman"/>
          <w:b w:val="false"/>
          <w:i w:val="false"/>
          <w:color w:val="000000"/>
          <w:sz w:val="28"/>
        </w:rPr>
        <w:t xml:space="preserve"> Z952155_ </w:t>
      </w:r>
      <w:r>
        <w:rPr>
          <w:rFonts w:ascii="Times New Roman"/>
          <w:b w:val="false"/>
          <w:i w:val="false"/>
          <w:color w:val="000000"/>
          <w:sz w:val="28"/>
        </w:rPr>
        <w:t>
 Қазақстан Республикасы Президентінiң Заң күшi бар Жарлығы негiзiнде Қазақстан Республикасы Ұлттық Банкiнiң Басқармасы ҚАУЛЫ ЕТЕДI: 
</w:t>
      </w:r>
      <w:r>
        <w:br/>
      </w:r>
      <w:r>
        <w:rPr>
          <w:rFonts w:ascii="Times New Roman"/>
          <w:b w:val="false"/>
          <w:i w:val="false"/>
          <w:color w:val="000000"/>
          <w:sz w:val="28"/>
        </w:rPr>
        <w:t>
      1. Қазақстан Республикасының Ұлттық Банкi Басқармасының "Қазақстан Республикасы Ұлттық Банкiнiң екiншi деңгейдегi банктердiң және банк операцияларының жекелеген түрлерiн жүзеге асыратын ұйымдардың кассалық қызмет көрсету жөнiндегi тарифтерiн белгiлеу туралы" 1999 жылғы 20 сәуiрдегi N 82 
</w:t>
      </w:r>
      <w:r>
        <w:rPr>
          <w:rFonts w:ascii="Times New Roman"/>
          <w:b w:val="false"/>
          <w:i w:val="false"/>
          <w:color w:val="000000"/>
          <w:sz w:val="28"/>
        </w:rPr>
        <w:t xml:space="preserve"> V990746_ </w:t>
      </w:r>
      <w:r>
        <w:rPr>
          <w:rFonts w:ascii="Times New Roman"/>
          <w:b w:val="false"/>
          <w:i w:val="false"/>
          <w:color w:val="000000"/>
          <w:sz w:val="28"/>
        </w:rPr>
        <w:t>
 қаулысының N 1 қосымшасына өзгерiс пен толықтыру бекiтiлсiн және Қазақстан Республикасының Әдiлет министрлiгiнде мемлекеттiк тiркеуден өткiзiлген күннен бастан күшiне енгiзiлсiн. 
</w:t>
      </w:r>
      <w:r>
        <w:br/>
      </w:r>
      <w:r>
        <w:rPr>
          <w:rFonts w:ascii="Times New Roman"/>
          <w:b w:val="false"/>
          <w:i w:val="false"/>
          <w:color w:val="000000"/>
          <w:sz w:val="28"/>
        </w:rPr>
        <w:t>
      2. Қолма-қол ақшамен жұмыс жүргiзу басқармасы (Мәжитов Д.М.): 
</w:t>
      </w:r>
      <w:r>
        <w:br/>
      </w:r>
      <w:r>
        <w:rPr>
          <w:rFonts w:ascii="Times New Roman"/>
          <w:b w:val="false"/>
          <w:i w:val="false"/>
          <w:color w:val="000000"/>
          <w:sz w:val="28"/>
        </w:rPr>
        <w:t>
      1) Заң департаментiмен (Шәрiпов С.Б.) бiрлесiп осы қаулыны және Қазақстан Республикасы Ұлттық Банкi Басқармасының "Қазақстан Республикасы Ұлттық Банкiнiң екiншi деңгейдегi банктердiң және банк операцияларының жекелеген түрлерiн жүзеге асыратын ұйымдардың кассалық қызмет көрсету жөнiндегi тарифтерiн белгiлеу туралы" 1999 жылғы 20 сәуiрдегi N 82 
</w:t>
      </w:r>
      <w:r>
        <w:rPr>
          <w:rFonts w:ascii="Times New Roman"/>
          <w:b w:val="false"/>
          <w:i w:val="false"/>
          <w:color w:val="000000"/>
          <w:sz w:val="28"/>
        </w:rPr>
        <w:t xml:space="preserve"> V990746_ </w:t>
      </w:r>
      <w:r>
        <w:rPr>
          <w:rFonts w:ascii="Times New Roman"/>
          <w:b w:val="false"/>
          <w:i w:val="false"/>
          <w:color w:val="000000"/>
          <w:sz w:val="28"/>
        </w:rPr>
        <w:t>
 қаулысының N 1 қосымшасына өзгерiс пен толықтыруды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Ұлттық Банкi Басқармасының "Қазақстан Республикасы Ұлттық Банкiнiң екiншi деңгейдегi банктердiң және банк операцияларының жекелеген түрлерiн жүзеге асыратын ұйымдардың кассалық қызмет көрсету жөнiндегi тарифтерiн белгiлеу туралы" 1999 жылғы 20 сәуiрдегi N 82 
</w:t>
      </w:r>
      <w:r>
        <w:rPr>
          <w:rFonts w:ascii="Times New Roman"/>
          <w:b w:val="false"/>
          <w:i w:val="false"/>
          <w:color w:val="000000"/>
          <w:sz w:val="28"/>
        </w:rPr>
        <w:t xml:space="preserve"> V990746_ </w:t>
      </w:r>
      <w:r>
        <w:rPr>
          <w:rFonts w:ascii="Times New Roman"/>
          <w:b w:val="false"/>
          <w:i w:val="false"/>
          <w:color w:val="000000"/>
          <w:sz w:val="28"/>
        </w:rPr>
        <w:t>
 қаулысының N 1 қосымшасына өзгерiс пен толықтыруды Қазақстан Республикасының Табиғи монополияларды реттеу, бәсекенi қорғау және шағын бизнестi қолдау агенттiгiне жiберсiн; 
</w:t>
      </w:r>
      <w:r>
        <w:br/>
      </w:r>
      <w:r>
        <w:rPr>
          <w:rFonts w:ascii="Times New Roman"/>
          <w:b w:val="false"/>
          <w:i w:val="false"/>
          <w:color w:val="000000"/>
          <w:sz w:val="28"/>
        </w:rPr>
        <w:t>
      3) осы қаулыны және Қазақстан Республикасының Ұлттық Банкi Басқармасының "Қазақстан Республикасы Ұлттық Банкiнiң екiншi деңгейдегi банктердiң және банк операцияларының жекелеген түрлерiн жүзеге асыратын ұйымдардың кассалық қызмет көрсету жөнiндегi тарифтерiн белгiлеу туралы" 1999 жылғы 20 сәуiрдегi N 82 
</w:t>
      </w:r>
      <w:r>
        <w:rPr>
          <w:rFonts w:ascii="Times New Roman"/>
          <w:b w:val="false"/>
          <w:i w:val="false"/>
          <w:color w:val="000000"/>
          <w:sz w:val="28"/>
        </w:rPr>
        <w:t xml:space="preserve"> V990746_ </w:t>
      </w:r>
      <w:r>
        <w:rPr>
          <w:rFonts w:ascii="Times New Roman"/>
          <w:b w:val="false"/>
          <w:i w:val="false"/>
          <w:color w:val="000000"/>
          <w:sz w:val="28"/>
        </w:rPr>
        <w:t>
 қаулысының N 1 қосымшасына өзгерiс пен толықтыруды Қазақстан Республикасы Ұлттық Банкiнiң орталық аппаратының мүдделi бөлiмшелерiне және аумақтық филиалдарына жiберсiн. 
</w:t>
      </w:r>
      <w:r>
        <w:br/>
      </w:r>
      <w:r>
        <w:rPr>
          <w:rFonts w:ascii="Times New Roman"/>
          <w:b w:val="false"/>
          <w:i w:val="false"/>
          <w:color w:val="000000"/>
          <w:sz w:val="28"/>
        </w:rPr>
        <w:t>
      4) Қазақстан Республикасы Ұлттық Банкiнiң аумақтық филиалдары осы қаулыны және Қазақстан Республикасының Ұлттық Банкi Басқармасының "Қазақстан Республикасы Ұлттық Банкiнiң екiншi деңгейдегi банктердiң және банк операцияларының жекелеген түрлерiн жүзеге асыратын ұйымдардың кассалық қызмет көрсету жөніндегi тарифтерiн белгiлеу туралы" 1999 жылғы 20 сәуiрдегi N 82 
</w:t>
      </w:r>
      <w:r>
        <w:rPr>
          <w:rFonts w:ascii="Times New Roman"/>
          <w:b w:val="false"/>
          <w:i w:val="false"/>
          <w:color w:val="000000"/>
          <w:sz w:val="28"/>
        </w:rPr>
        <w:t xml:space="preserve"> V990746_ </w:t>
      </w:r>
      <w:r>
        <w:rPr>
          <w:rFonts w:ascii="Times New Roman"/>
          <w:b w:val="false"/>
          <w:i w:val="false"/>
          <w:color w:val="000000"/>
          <w:sz w:val="28"/>
        </w:rPr>
        <w:t>
 қаулысының N 1 қосымшасына өзгерiс пен толықтыруды екiншi деңгейдегi банктерге және банк операцияларының жекелеген түрлерiн жүзеге асыратын ұйымдарға жiберсiн. 
</w:t>
      </w:r>
      <w:r>
        <w:br/>
      </w:r>
      <w:r>
        <w:rPr>
          <w:rFonts w:ascii="Times New Roman"/>
          <w:b w:val="false"/>
          <w:i w:val="false"/>
          <w:color w:val="000000"/>
          <w:sz w:val="28"/>
        </w:rPr>
        <w:t>
      3. Осы қаулының орындалуын бақылау Қазақстан Республикасының Ұлттық Банкi Төрағасының орынбасары М.Т. Құдышевке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Ұлттық Банк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Ұлттық Банкі басқармасының 
</w:t>
      </w:r>
    </w:p>
    <w:p>
      <w:pPr>
        <w:spacing w:after="0"/>
        <w:ind w:left="0"/>
        <w:jc w:val="both"/>
      </w:pPr>
      <w:r>
        <w:rPr>
          <w:rFonts w:ascii="Times New Roman"/>
          <w:b w:val="false"/>
          <w:i w:val="false"/>
          <w:color w:val="000000"/>
          <w:sz w:val="28"/>
        </w:rPr>
        <w:t>
                                               2000 жылғы 9 қазандағы 
</w:t>
      </w:r>
    </w:p>
    <w:p>
      <w:pPr>
        <w:spacing w:after="0"/>
        <w:ind w:left="0"/>
        <w:jc w:val="both"/>
      </w:pPr>
      <w:r>
        <w:rPr>
          <w:rFonts w:ascii="Times New Roman"/>
          <w:b w:val="false"/>
          <w:i w:val="false"/>
          <w:color w:val="000000"/>
          <w:sz w:val="28"/>
        </w:rPr>
        <w:t>
                                               N 381 қаулысымен
</w:t>
      </w:r>
    </w:p>
    <w:p>
      <w:pPr>
        <w:spacing w:after="0"/>
        <w:ind w:left="0"/>
        <w:jc w:val="both"/>
      </w:pP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Ұлттық Банкi Басқармасының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Банкiнiң екiншi деңгейдегi
</w:t>
      </w:r>
    </w:p>
    <w:p>
      <w:pPr>
        <w:spacing w:after="0"/>
        <w:ind w:left="0"/>
        <w:jc w:val="both"/>
      </w:pPr>
      <w:r>
        <w:rPr>
          <w:rFonts w:ascii="Times New Roman"/>
          <w:b w:val="false"/>
          <w:i w:val="false"/>
          <w:color w:val="000000"/>
          <w:sz w:val="28"/>
        </w:rPr>
        <w:t>
      банктердiң және банк операцияларының жекелеген түрлерiн жүзеге
</w:t>
      </w:r>
    </w:p>
    <w:p>
      <w:pPr>
        <w:spacing w:after="0"/>
        <w:ind w:left="0"/>
        <w:jc w:val="both"/>
      </w:pPr>
      <w:r>
        <w:rPr>
          <w:rFonts w:ascii="Times New Roman"/>
          <w:b w:val="false"/>
          <w:i w:val="false"/>
          <w:color w:val="000000"/>
          <w:sz w:val="28"/>
        </w:rPr>
        <w:t>
     асыратын ұйымдардың кассалық қызмет көрсету жөнiндегi тарифтерiн
</w:t>
      </w:r>
    </w:p>
    <w:p>
      <w:pPr>
        <w:spacing w:after="0"/>
        <w:ind w:left="0"/>
        <w:jc w:val="both"/>
      </w:pPr>
      <w:r>
        <w:rPr>
          <w:rFonts w:ascii="Times New Roman"/>
          <w:b w:val="false"/>
          <w:i w:val="false"/>
          <w:color w:val="000000"/>
          <w:sz w:val="28"/>
        </w:rPr>
        <w:t>
          белгiлеу туралы" 1999 жылғы 20 сәуiрдегi N  82  
</w:t>
      </w:r>
      <w:r>
        <w:rPr>
          <w:rFonts w:ascii="Times New Roman"/>
          <w:b w:val="false"/>
          <w:i w:val="false"/>
          <w:color w:val="000000"/>
          <w:sz w:val="28"/>
        </w:rPr>
        <w:t xml:space="preserve"> V990746_ </w:t>
      </w: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қаулысының N 1 қосымшасына өзгерiс пен толықтыру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Банкi Басқармасының "Қазақстан 
</w:t>
      </w:r>
    </w:p>
    <w:p>
      <w:pPr>
        <w:spacing w:after="0"/>
        <w:ind w:left="0"/>
        <w:jc w:val="both"/>
      </w:pPr>
      <w:r>
        <w:rPr>
          <w:rFonts w:ascii="Times New Roman"/>
          <w:b w:val="false"/>
          <w:i w:val="false"/>
          <w:color w:val="000000"/>
          <w:sz w:val="28"/>
        </w:rPr>
        <w:t>
Республикасы Ұлттық Банкiнiң екiншi деңгейдегi банктердiң және банк 
</w:t>
      </w:r>
    </w:p>
    <w:p>
      <w:pPr>
        <w:spacing w:after="0"/>
        <w:ind w:left="0"/>
        <w:jc w:val="both"/>
      </w:pPr>
      <w:r>
        <w:rPr>
          <w:rFonts w:ascii="Times New Roman"/>
          <w:b w:val="false"/>
          <w:i w:val="false"/>
          <w:color w:val="000000"/>
          <w:sz w:val="28"/>
        </w:rPr>
        <w:t>
операцияларының жекелеген түрлерiн жүзеге асыратын ұйымдардың кассалық 
</w:t>
      </w:r>
    </w:p>
    <w:p>
      <w:pPr>
        <w:spacing w:after="0"/>
        <w:ind w:left="0"/>
        <w:jc w:val="both"/>
      </w:pPr>
      <w:r>
        <w:rPr>
          <w:rFonts w:ascii="Times New Roman"/>
          <w:b w:val="false"/>
          <w:i w:val="false"/>
          <w:color w:val="000000"/>
          <w:sz w:val="28"/>
        </w:rPr>
        <w:t>
қызмет көрсету жөнiндегi тарифтерiн белгiлеу туралы" 1999 жылғы 20 
</w:t>
      </w:r>
    </w:p>
    <w:p>
      <w:pPr>
        <w:spacing w:after="0"/>
        <w:ind w:left="0"/>
        <w:jc w:val="both"/>
      </w:pPr>
      <w:r>
        <w:rPr>
          <w:rFonts w:ascii="Times New Roman"/>
          <w:b w:val="false"/>
          <w:i w:val="false"/>
          <w:color w:val="000000"/>
          <w:sz w:val="28"/>
        </w:rPr>
        <w:t>
сәуiрдегi N 82 қаулысының N 1 қосымшасының ескертуiндегi:
</w:t>
      </w:r>
    </w:p>
    <w:p>
      <w:pPr>
        <w:spacing w:after="0"/>
        <w:ind w:left="0"/>
        <w:jc w:val="both"/>
      </w:pPr>
      <w:r>
        <w:rPr>
          <w:rFonts w:ascii="Times New Roman"/>
          <w:b w:val="false"/>
          <w:i w:val="false"/>
          <w:color w:val="000000"/>
          <w:sz w:val="28"/>
        </w:rPr>
        <w:t>
     1) "металл" деген сөз алынып тасталсын;
</w:t>
      </w:r>
    </w:p>
    <w:p>
      <w:pPr>
        <w:spacing w:after="0"/>
        <w:ind w:left="0"/>
        <w:jc w:val="both"/>
      </w:pPr>
      <w:r>
        <w:rPr>
          <w:rFonts w:ascii="Times New Roman"/>
          <w:b w:val="false"/>
          <w:i w:val="false"/>
          <w:color w:val="000000"/>
          <w:sz w:val="28"/>
        </w:rPr>
        <w:t>
     2) мынадай мазмұндағы екiншi азатжолмен толықтырылсын:
</w:t>
      </w:r>
    </w:p>
    <w:p>
      <w:pPr>
        <w:spacing w:after="0"/>
        <w:ind w:left="0"/>
        <w:jc w:val="both"/>
      </w:pPr>
      <w:r>
        <w:rPr>
          <w:rFonts w:ascii="Times New Roman"/>
          <w:b w:val="false"/>
          <w:i w:val="false"/>
          <w:color w:val="000000"/>
          <w:sz w:val="28"/>
        </w:rPr>
        <w:t>
     "Ұлттық Банктiң филиалы құны 1, 3 және 5 теңгелiк банкноттарды
</w:t>
      </w:r>
    </w:p>
    <w:p>
      <w:pPr>
        <w:spacing w:after="0"/>
        <w:ind w:left="0"/>
        <w:jc w:val="both"/>
      </w:pPr>
      <w:r>
        <w:rPr>
          <w:rFonts w:ascii="Times New Roman"/>
          <w:b w:val="false"/>
          <w:i w:val="false"/>
          <w:color w:val="000000"/>
          <w:sz w:val="28"/>
        </w:rPr>
        <w:t>
қабылдағаны үшiн тарифтiк ақы алмайды."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Омарбекова А.Т.
</w:t>
      </w:r>
    </w:p>
    <w:p>
      <w:pPr>
        <w:spacing w:after="0"/>
        <w:ind w:left="0"/>
        <w:jc w:val="both"/>
      </w:pPr>
      <w:r>
        <w:rPr>
          <w:rFonts w:ascii="Times New Roman"/>
          <w:b w:val="false"/>
          <w:i w:val="false"/>
          <w:color w:val="000000"/>
          <w:sz w:val="28"/>
        </w:rPr>
        <w:t>
            Багарова Ж.А.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