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cbd" w14:textId="c3e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Қазақстан Республикасының Бiрыңғай бюджеттiк жiктемесiне N 26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8 қарашадағы N 478 бұйрығы Қазақстан Республикасының Әділет министрлігінде 2000 жылғы 17 қарашада N 1287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2000 жылғы 12 қазандағы N 1523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P001523_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 Бiлiм және ғылым министрлiгiнiң "Қаржы 
орталығы" мемлекеттiк мекемесiн құру туралы" 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Бiрыңғай бюджеттiк сыныптаманы бекiту туралы" 
Қазақстан Республикасы Қаржы министрлiгiнiң 1999 жылғы 30 желтоқсандағы 
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2000 жылға арналған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Бiрыңғай бюджеттiк жiктемесiне:
     бюджет шығыстарының функционалдық жiктемесiнде: 
     "4.6.225.9.37 Ел iшiндегi жоғары оқу орындарында оқитын студенттердi 
стипендиямен қамтамасыз ету" деген жолдан кейiн мынадай редакциядағы 
жолмен толықтырылсын:
     "4.6.225.9.38 Қаржы орталығы".
     2. Осы бұйрық қол қойылған күнiнен бастап күшiне енедi.
     Министр
     Мамандар:
              Омарбекова А.Т.          
 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