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e61f" w14:textId="890e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мақсатқа сай пайдаланылмаған республикалық бюджеттің қаражатын қайтарып алу және республикалық бюджеттің қаражатын уақтылы есептемегенi (аудармағаны) және мақсатсыз пайдаланғаны үшiн әкiмшiлiк жаза қолдану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2000 жылғы 12 қазандағы N 434 бұйрығы. Қазақстан Республикасы Әділет министрлігінде 2000 жылғы 17 қарашада N 1285 тіркелді.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"Арнаулы мақсатқа сай пайдаланылмаған республикалық бюджеттiң қаражатын қайтарып алу және республикалық бюджеттiң қаражатын уақтылы есептемегенi (аудармағаны) және мақсатсыз пайдаланғаны үшiн әкiмшiлiк жаза қолдану ережесiн бекiту туралы" Қазақстан Республикасы Қаржы министрiнiң 2000 жылғы 12 қазандағы N 434 бұйрығы (Қазақстан Республикасы Әдiлет министрлiгiнде 2000 жылғы 17 қарашада N 1285 тiркелген, Қазақстан Республикасы Қаржы министрiнiң 2002 жылғы 28 қазандағы N 539 бұйрығымен өзгерiстер мен толықтырулар енгiзiлдi - Қазақстан Республикасы Әдiлет министрлiгiнде N 2310 тiркелдi)...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бюджеттен бөлiнген қаражаттың мақсатты пайдаланылуын бақылауды күшейту мақсатында және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1999 жылғы 24 мамырдағы N 626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Қаржы министрлiгінiң Қазынашылық комитетi туралы ережеге, Қазақстан Республикасы Yкiметiнiң 2000 жылғы 1 наурыздағы N 338 
</w:t>
      </w:r>
      <w:r>
        <w:rPr>
          <w:rFonts w:ascii="Times New Roman"/>
          <w:b w:val="false"/>
          <w:i w:val="false"/>
          <w:color w:val="000000"/>
          <w:sz w:val="28"/>
        </w:rPr>
        <w:t xml:space="preserve"> қаулысымен </w:t>
      </w:r>
      <w:r>
        <w:rPr>
          <w:rFonts w:ascii="Times New Roman"/>
          <w:b w:val="false"/>
          <w:i w:val="false"/>
          <w:color w:val="000000"/>
          <w:sz w:val="28"/>
        </w:rPr>
        <w:t>
 бекітiлген Қазақстан Республикасы Қаржы министрлiгiнiң Қаржы бақылау комитетi туралы ережеге сәйкес БҰЙЫРАМЫН: 
</w:t>
      </w:r>
      <w:r>
        <w:br/>
      </w:r>
      <w:r>
        <w:rPr>
          <w:rFonts w:ascii="Times New Roman"/>
          <w:b w:val="false"/>
          <w:i w:val="false"/>
          <w:color w:val="000000"/>
          <w:sz w:val="28"/>
        </w:rPr>
        <w:t>
      1. Қоса берiлiп отырған Арнаулы мақсатқа сай пайдаланылмаған республикалық бюджеттiң қаражатын қайтарып алу және республикалық бюджеттiң қаражатын уақытылы есептемегенi (аудармағаны) және мақсатсыз пайдаланғаны үшін әкімшілік жаза қолдану ережесi бекiтiлсiн. 
</w:t>
      </w:r>
      <w:r>
        <w:br/>
      </w:r>
      <w:r>
        <w:rPr>
          <w:rFonts w:ascii="Times New Roman"/>
          <w:b w:val="false"/>
          <w:i w:val="false"/>
          <w:color w:val="000000"/>
          <w:sz w:val="28"/>
        </w:rPr>
        <w:t>
      2. "Нысанасыз мақсатта пайдаланылған бюджеттiк қаражаттарды өндiрiп алу (қайтарып алу) және бюджеттiк қаражаттарды уақытында есептемегенi (аудармағаны) және мақсатсыз пайдаланғаны үшiн санкцияларды қолданудың тәртiбiн бекіту туралы" Қазақстан Республикасы Қаржы министрлiгiнiң 1998 жылғы 17 тамыздағы N 391 
</w:t>
      </w:r>
      <w:r>
        <w:rPr>
          <w:rFonts w:ascii="Times New Roman"/>
          <w:b w:val="false"/>
          <w:i w:val="false"/>
          <w:color w:val="000000"/>
          <w:sz w:val="28"/>
        </w:rPr>
        <w:t xml:space="preserve"> бұйрығының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3. Осы бұйрық Қазақстан Республикасының Әдiлет министрлiгiнде мемлекеттік тiркеуден өткен күнiнен бастап күшiне енедi.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2000 жылғы 12 қазандағы
</w:t>
      </w:r>
      <w:r>
        <w:br/>
      </w:r>
      <w:r>
        <w:rPr>
          <w:rFonts w:ascii="Times New Roman"/>
          <w:b w:val="false"/>
          <w:i w:val="false"/>
          <w:color w:val="000000"/>
          <w:sz w:val="28"/>
        </w:rPr>
        <w:t>
N 434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мақсатқа сай пайдаланылмаған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бюджеттiң қаражатын қайтарып алу және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бюджеттiң қаражатын уақытылы есептемегенi (аудармағаны)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мақсатсыз пайдаланғаны үшiн әкiмшiлiк жаза қолдану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Бүкiл мәтiн бойынша және Қосымшаларда "бюджеттiк қаржы бөлу (тағайындаулар)", "сметалар", "қазынашылық рұқсаттары", "республикалық бюджет шығыстарының жазбасы", "шығыстар сметасының атқарылу балансы", "бюджеттiң атқарылуын тексеру", "тексеру актiсi", "Бюджет департаментi" деген сөздер тиiсiнше "жоспарлы тағайындаулар", "мiндеттемелер бойынша бюджеттiк бағдарламаларды (кiшi бағдарламаларды) қаржыландыру жоспарлары", "рұқсаттар", "бюджеттiк бағдарламаларды қаржыландырудың жиынтық жоспары", "бюджеттiк бағдарламаларды, кiшi бағдарламаларды қаржыландыру жоспарын атқару балансы", "бюджеттiң атқарылуын бақылау", "бақылау жүргiзу актiсi" тиiстi септiктерде "Мемлекеттiк бюджеттiң атқарылуын ұйымдастыру департаментi және Мемлекеттiк органдарды қаржыландыру департаментi" деген сөздермен ауыстырылды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Бүкiл мәтiн бойынша "қаулы" деген сөз тиісті септіктерде және санда "ұсыным" деген сөзбен ауыстырылды - ҚР Қаржы министрінің 2003 жылғы 12 мамырдағы N 193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арнаулы мақсатқа сай пайдаланылмаған республикалық бюджеттiң қаражатын қайтарып алудың және республикалық бюджеттiң қаражатын уақытылы есептемегенi (аудармағаны) және мақсатсыз пайдаланғаны үшiн әкiмшiлiк жаза қолданудың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министрлiгi Қаржы бақылау комитетiнiң және оның аумақтық бөлiмшелерiнiң (бұдан әрi - қаржы бақылау органдары) ұсыныстары бойынша Қазақстан Республикасы Қаржы министрлiгiнiң Қазынашылық комитетi және оның аумақтық бөлiмшелерi (бұдан әрi - республикалық бюджеттен бөлiнген қазынашылық органдары) республикалық бюджеттен бөлiнген қаражатты мақсатқа сай пайдаланбаған жағдайда мемлекеттiк мекемелерден, оның iшiнде республикалық бюджеттiк бағдарламалардың әкiмшiлерiнен қайтарып алады.
</w:t>
      </w:r>
      <w:r>
        <w:br/>
      </w:r>
      <w:r>
        <w:rPr>
          <w:rFonts w:ascii="Times New Roman"/>
          <w:b w:val="false"/>
          <w:i w:val="false"/>
          <w:color w:val="000000"/>
          <w:sz w:val="28"/>
        </w:rPr>
        <w:t>
      Қаржы бақылау органдары әкiмшiлiк құқық бұзушылық туралы iстердi қарауға және Қазақстан Республикасының Әкiмшiлiк құқық бұзушылық туралы кодексiнiң 177-бабында көзделген республикалық бюджеттiң қаражатын пайдаланудағы тәртiп бұзушылықтар үшiн әкiмшiлiк жаза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республикалық бюджет қаражатының мақсатсыз пайдаланылуы деп республикалық бюджеттен бөлiнген қаражатты мемлекеттiк мекемелердiң бюджеттiк бағдарламалардың (кiшi бағдарламалардың) тағайындауына, сондай-ақ шығыстардың экономикалық сыныптамасына сай келмейтiн мақсатқа пайдалануы; республикалық бюджеттен бөлiнген қаражатты жеке және заңды тұлғалардың мемлекеттiк мекемелермен жасалған азаматтық-құқықтық мәмiлелермен, оның iшiнде несие шарттарының ережелерiне сай келмейтiн мақсатқа пайдалануы түсініледі.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Арнаулы мақсатқа сай пайдаланылмаған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бюджеттiң қаражатын қайтарып алудың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4-7-тармақтар алынып тасталынды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Бақылау жүргiзу актiсiнiң негiзiнде қаржы бақылау органы олар бойынша қаражаттың мақсатсыз пайдаланылуына жол берiлген шығыстардың бюджеттiк сыныптамасының кодтарын (мекеме, бағдарлама, кiшi бағдарлама, ерекшелiк), сондай-ақ олардан қайтарып алу жүзеге асырылуы тиiс шығыстардың бюджеттiк сыныптамасының кодтарын көрсете отырып мақсатсыз пайдаланылған республикалық бюджеттiң қаражатын қайтарып алуды жүзеге асыруға арналған нұсқаманы (бұдан әрi - нұсқама) (осы бұйрыққа N 1-қосымша) ресiмдейдi.
</w:t>
      </w:r>
      <w:r>
        <w:br/>
      </w:r>
      <w:r>
        <w:rPr>
          <w:rFonts w:ascii="Times New Roman"/>
          <w:b w:val="false"/>
          <w:i w:val="false"/>
          <w:color w:val="000000"/>
          <w:sz w:val="28"/>
        </w:rPr>
        <w:t>
      Мемлекеттiк мекемелердiң бюджеттiк бағдарламаның, кiшi бағдарламаның, ерекшелiктiң мақсаттарына сай келмейтiн шығыстарды жүзеге асыруға байланысты республикалық бюджеттiң қаражатын мақсатсыз пайдалану анықталған жағдайда қаражатты қайтарып алу iс жүзiнде жүргiзiлген шығындарға сәйкес келетiн бюджеттiк сыныптаманың кодынан жүргізіледі.
</w:t>
      </w:r>
      <w:r>
        <w:br/>
      </w:r>
      <w:r>
        <w:rPr>
          <w:rFonts w:ascii="Times New Roman"/>
          <w:b w:val="false"/>
          <w:i w:val="false"/>
          <w:color w:val="000000"/>
          <w:sz w:val="28"/>
        </w:rPr>
        <w:t>
      Ағымдағы жылдың қаржыландыру жоспарында көзделмеген өткен жылдардың бағдарламалары бойынша республикалық бюджеттiң қаражатын мақсатсыз пайдалану анықталған жағдайда қайтарып алу:
</w:t>
      </w:r>
      <w:r>
        <w:br/>
      </w:r>
      <w:r>
        <w:rPr>
          <w:rFonts w:ascii="Times New Roman"/>
          <w:b w:val="false"/>
          <w:i w:val="false"/>
          <w:color w:val="000000"/>
          <w:sz w:val="28"/>
        </w:rPr>
        <w:t>
      001 "Орталық органның аппараты" бағдарламасының, 001 "Әкiмшiлiк шығындар" бағдарламасы шығыстарының экономикалық сыныптамасының тиiстi ерекшелiктерi бойынша - республикалық бюджеттiк бағдарламалар әкiмшiсiнен;
</w:t>
      </w:r>
      <w:r>
        <w:br/>
      </w:r>
      <w:r>
        <w:rPr>
          <w:rFonts w:ascii="Times New Roman"/>
          <w:b w:val="false"/>
          <w:i w:val="false"/>
          <w:color w:val="000000"/>
          <w:sz w:val="28"/>
        </w:rPr>
        <w:t>
      осы мемлекеттiк мекеменi ұстауға көзделген бағдарлама шығыстарының экономикалық сыныптамасынын тиiстi ерекшелiктерi бойынша - республикалық бюджеттен қаржыландырылатын мемлекеттiк мекемеден жүзеге асырылады.
</w:t>
      </w:r>
      <w:r>
        <w:br/>
      </w:r>
      <w:r>
        <w:rPr>
          <w:rFonts w:ascii="Times New Roman"/>
          <w:b w:val="false"/>
          <w:i w:val="false"/>
          <w:color w:val="000000"/>
          <w:sz w:val="28"/>
        </w:rPr>
        <w:t>
      Егер бақылау жүргiзу актiсiне тексерiлетiн мемлекеттiк мекеме басшысы қарсылық бiлдiре отырып қол қойса, қайтарып алу белгiленген тәртiппен жүргiзiледi, ал қарсылықты жоғары тұрған бақылау органы қарайды. Тексеру қорытындыларын растайтын шешiм қабылданған жағдайда шешiм сот тәртiбiмен шағымдалуы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жазылды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Нұсқама 4 данада жасалады, бiрiншi данасы тиiстi қаржы бақылау органында қалады, екiншiсi - тексеру жүзеге асырылған мемлекеттiк мекемеге (кәсiпорынға) берiледi, үшiншiсi - республикалық бюджеттiк бағдарламалардың әкiмшiсiне, төртiншiсi - тиiстi қазынашылық органына жiберiледi. Егер тексерiлген мемлекеттiк мекеме заңнамада белгiленген N 2-а нысаны бойынша лимиттердi бөлетiн бюджет ақшасын төмен тұрған бөлушi арқылы қаржыландырылатын болса, тиiстi қаржы бақылау органы нұсқаманың қосымша данасын жазып бередi және оны бюджет ақшасын төмен тұрған бөлушiге жiбередi.
</w:t>
      </w:r>
      <w:r>
        <w:br/>
      </w:r>
      <w:r>
        <w:rPr>
          <w:rFonts w:ascii="Times New Roman"/>
          <w:b w:val="false"/>
          <w:i w:val="false"/>
          <w:color w:val="000000"/>
          <w:sz w:val="28"/>
        </w:rPr>
        <w:t>
      Егер мақсатсыз пайдаланылған республикалық бюджеттiң қаражатын қайтарып алу осы Ереженiң 17 және 20-тармақтарына сәйкес басқа аумақта орналасқан бюджеттiк бағдарламаның әкiмшiсiнен жүргiзiлуi тиiс болса, онда қаражатты қайтарып алуды ресiмдеудi бюджеттiк бағдарлама әкiмшiсінің орналасқан орны бойынша қазынашылықтың аумақтық бөлiмшесi қамтамасыз етеді. Бұл ретте нұсқамаларды тіркеудің және қайтарып алуға жататын сомаға арналған хабарлама-тізілімді ресімдеудің мынадай тәртібі белгiленедi.
</w:t>
      </w:r>
      <w:r>
        <w:br/>
      </w:r>
      <w:r>
        <w:rPr>
          <w:rFonts w:ascii="Times New Roman"/>
          <w:b w:val="false"/>
          <w:i w:val="false"/>
          <w:color w:val="000000"/>
          <w:sz w:val="28"/>
        </w:rPr>
        <w:t>
      Қазынашылықтың аумақтық органы тексерiлген мемлекеттiк мекеменiң (кәсiпорынның) орналасқан орны бойынша бюджеттiк бағдарлама әкiмшiсiнiң орналасқан орны бойынша қазынашылықтың аумақтық органына Нұсқама жiбередi. Бұл ретте соңғысы осы ереженiң 10-тармағына сәйкес ай сайын Қазақстан Республикасы Қаржы министрлiгiнiң Қазынашылық комитетiне ұсынылатын нұсқамаларды тiркеудi және қайтарып алуға жататын сомаға арналған хабарлама-тiзiлiмдi қалыптастыруды жүргiзедi.
</w:t>
      </w:r>
      <w:r>
        <w:br/>
      </w:r>
      <w:r>
        <w:rPr>
          <w:rFonts w:ascii="Times New Roman"/>
          <w:b w:val="false"/>
          <w:i w:val="false"/>
          <w:color w:val="000000"/>
          <w:sz w:val="28"/>
        </w:rPr>
        <w:t>
      Республикалық бюджеттiң атқарылуын бақылау жөнiндегi есеп комитетiнiң (бұдан әрi - Есеп комитетi) бақылауының нәтижелерi бойынша Қазынашылық комитетi оның ұсынымдары мен ұсынымдарының негiзiнде мақсатына сай пайдаланылмаған республикалық бюджеттiң қаражатын қайтарып алуды жүзеге асырады. Бұл ретте ұсынымдар мен ұсынымдарда: ол бойынша қаражатты мақсатына сай пайдаланбауға жол берiлген бюджеттiк сыныптаманың коды және қайтарып алу жүргiзiлетiн бюджеттiк сыныптаманың коды көрсетiлуi тиiс. Бұл ретте Қазынашылық комитетi Есеп комитетi ұсынымының немесе ұсынымының көшiрмесiн тиiстi қазынашылықтың аумақтық органына жеткiзедi.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толықтырылды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Қазынашылық органдарының Есеп комитетiнiң ұсынымдары мен нұсқамаларын, сондай-ақ қаржы бақылау органдарының республикалық бюджеттiң қаражатын қайтарып алуға арналған нұсқамаларын тiркеуi, қайтарып алуды бақылау мақсатына сай пайдаланылмаған республикалық бюджеттiң қаражатын есепке алу және олардың бюджетке қайтарып алынуын бақылау кiтабында (бұдан әрi - есепке алу кiтабына) (4-қосымша) жүргiзiледi, ол нөмiрленуi, қайымдалуы және мастикалық мөрмен сүргi салынуы тиiс. Есепке алу кiтабындағы парақтар саны тиiстi қаржы бақылау және қазынашылық органдары басшыларының қолымен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Нұсқамаларды тiркеумен бiр уақытта қазынашылық органдары және органы қайтарып алуға жататын сомаға басшыларының қолы бар хабарлама - тiзiлiмдi (бұдан әрi - хабарлама) (5-қосымша) қалыптастырады, ол есептi кезеңнен кейiнгi әрбiр айдың 7-күнi Қазақстан Республикасы Қаржы министрлiгiнiң Қазынашылық комитетiне ұсынылады.
</w:t>
      </w:r>
      <w:r>
        <w:br/>
      </w:r>
      <w:r>
        <w:rPr>
          <w:rFonts w:ascii="Times New Roman"/>
          <w:b w:val="false"/>
          <w:i w:val="false"/>
          <w:color w:val="000000"/>
          <w:sz w:val="28"/>
        </w:rPr>
        <w:t>
      Қазынашылық комитетi аумақтық қазынашылық органдары хабарлама-тiзiлiмдерiнiң, Есеп комитетiнiң ұсынымдары мен ұсынымдарының, сондай-ақ Қаржы бақылау комитетi нұсқамаларының негiзiнде Ереженiң 12-20-тармақтарында көзделген тәртiппен мемлекеттiк мекеменiң (кәсiпорынның) орналасқан орны бойынша аумақтық қазынашылық органын кейіннен хабарландыра отырып, республикалық бюджеттiң қаражатын қайтарып алуды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өзгертілді, толықтырылды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Қазынашылық комитетi 
</w:t>
      </w:r>
      <w:r>
        <w:br/>
      </w:r>
      <w:r>
        <w:rPr>
          <w:rFonts w:ascii="Times New Roman"/>
          <w:b w:val="false"/>
          <w:i w:val="false"/>
          <w:color w:val="000000"/>
          <w:sz w:val="28"/>
        </w:rPr>
        <w:t>
      3 "Алдын ала рұқсат", 4 "Ағымдағы рұқсат" және 5 "Жыл басынан берi рұқсат етiлгенi" кестелерiнде бюджеттiк бағдарламалардың әрбiр әкiмшiсi, бағдарлама, кiшi бағдарлама, шығыстардың экономикалық сыныптамасының ерекшелiгi бойынша қайтарып алынатын лимиттердiң сомасын көрсете отырып, хабарламалардың деректерi бойынша заңнамада белгiленген рұқсатты (қайтарып алуды) (1-О нысаны) жазып бередi. 
</w:t>
      </w:r>
      <w:r>
        <w:br/>
      </w:r>
      <w:r>
        <w:rPr>
          <w:rFonts w:ascii="Times New Roman"/>
          <w:b w:val="false"/>
          <w:i w:val="false"/>
          <w:color w:val="000000"/>
          <w:sz w:val="28"/>
        </w:rPr>
        <w:t>
      Жазып берiлген әрбiр рұқсатқа (қайтарып алуға) кейінгi рет нөмiрi берiледi. Бұл ретте өзi бойынша қайтарып алу жүргiзiлетiн құжат нысанындағы ерекшелiк көрсетiледi. Әрбiр рұқсатқа (қайтарып алуға) заңнамада белгiленген нысан бойынша қайтарып алуға жататын сомаға мемлекеттiк мекемелер бойынша тiзiлiм - растама ресiмделедi. 
</w:t>
      </w:r>
      <w:r>
        <w:br/>
      </w:r>
      <w:r>
        <w:rPr>
          <w:rFonts w:ascii="Times New Roman"/>
          <w:b w:val="false"/>
          <w:i w:val="false"/>
          <w:color w:val="000000"/>
          <w:sz w:val="28"/>
        </w:rPr>
        <w:t>
      Жоғарыда көрсетiлген рұқсаттың (қайтарып алудың) негiзiнде республикалық бюджеттiк бағдарламалардың әкiмшiсi бағынысты мемлекеттiк мекемеге 3 "Алдын ала рұқсат", 4 "Ағымдағы рұқсат" және 5 "Жыл басынан берi рұқсат етiлгенi" кестелерiнде әрбiр мекеме, бағдарлама, кiшi бағдарлама және шығыстардың экономикалық сыныптамасының ерекшелiгi бойынша қайтарып алынатын лимиттердiң сомасы көрсетiлетiн республикалық бюджеттiк бағдарламалар әкiмшiсiнiң рұқсатын (қайтарып алуын) (2-О нысаны) бередi. Республикалық бюджеттiк бағдарламалар әкiмшiсiнiң жазып берiлген әрбiр рұқсатына (қайтарып алуына) кейiнгi рет нөмiрi берiледi. 
</w:t>
      </w:r>
      <w:r>
        <w:br/>
      </w:r>
      <w:r>
        <w:rPr>
          <w:rFonts w:ascii="Times New Roman"/>
          <w:b w:val="false"/>
          <w:i w:val="false"/>
          <w:color w:val="000000"/>
          <w:sz w:val="28"/>
        </w:rPr>
        <w:t>
      Хабарлама ағымдағы айға қаржыландыру ашылғаннан кейiн алынған жағдайда, бюджет қаражатын қайтарып алуды келесi айда Қазынашылық комитетi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Тиiстi қазынашылық органдары арнаулы мақсатқа сай емес пайдаланылған бюджет қаражатына жүргiзiлген қайтарып алу туралы есепке алу кiтабының 8 және 9-кестелерiнде белгi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Өзi бойынша бюджет қаражатының мақсатсыз пайдаланылғаны анықталған шығыстардың экономикалық сыныптамасының ерекшелiгi бойынша бюджеттiк тағайындаулар болмаған кезде белгiленген тәртiппен бюджеттiк тағайындаулар үлестiрiп беру мақсатында бюджеттiк бағдарламаларды қаржыландырудың жиынтық жоспарына және мемлекеттiк мекеме шығыстарының сметасына өзгерiстер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Ағымдағы қаржы жылында Есеп комитетi, Қаржы бақылау комитетi мен оның аумақтық бөлiмшелерi жүргiзген тексерулермен анықталған республикалық бюджеттiң қаражатын мақсатсыз пайдалану сомалары ағымдағы жылы қайтарып алуға жатады. Ағымдағы қаржы жылы республикалық бюджеттен өткен қаржы жылдары бөлiнген бюджеттiк қаражаттың мақсатсыз пайдаланылғаны анықталған жағдайда, қайтарып алу ағымдағы қаржы жылының лимиттерiн кемiту жолымен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толықтырылды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Ағымдағы қаржы жылына арналған республикалық бюджетте өзi бойынша өткен қаржы жылдары республикалық бюджеттен бөлiнген қаражаттың мақсатсыз пайдаланылғаны анықталған бағдарлама, кiшi бағдарлама болмаған жағдайда, қайтарып алу өзi бойынша ағымдағы қаржы жылының республикалық бюджетiнде шығыстар көзделген бағдарлама, кiшi бағдарлама бойынша ағымдағы қаржыландыруды кемiту жолымен жүргiзiледi. Ағымдағы қаржы жылының республикалық бюджетiнде мұндай бағдарламалар болмаған жағдайда, республикалық бюджеттiң қаражатын қайтарып алу: 
</w:t>
      </w:r>
      <w:r>
        <w:br/>
      </w:r>
      <w:r>
        <w:rPr>
          <w:rFonts w:ascii="Times New Roman"/>
          <w:b w:val="false"/>
          <w:i w:val="false"/>
          <w:color w:val="000000"/>
          <w:sz w:val="28"/>
        </w:rPr>
        <w:t>
      001 "Әкiмшілік шығыстар" бағдарламасының 001 "Орталық органның аппараты" кiшi бағдарламасы шығыстардың экономикалық сыныптамасының тиiстi ерекшелiктерi бойынша - республикалық бюджет қаражатының мақсатсыз пайдаланылуына жол берген республикалық бюджеттiк бағдарламалардың әкiмшiсiнде; 
</w:t>
      </w:r>
      <w:r>
        <w:br/>
      </w:r>
      <w:r>
        <w:rPr>
          <w:rFonts w:ascii="Times New Roman"/>
          <w:b w:val="false"/>
          <w:i w:val="false"/>
          <w:color w:val="000000"/>
          <w:sz w:val="28"/>
        </w:rPr>
        <w:t>
      осы мемлекеттiк мекеменi ұстауға арналып көзделген шығыстардың экономикалық сыныптамасының тиiстi ерекшелiктерi бойынша - республикалық бюджеттен қаржыландырылатын мемлекеттiк мекемеде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Заңды және жеке тұлғалар республикалық бюджеттен бөлiнген қаражатты мемлекеттiк мекемелермен (республикалық бюджеттiк бағдарламалардың әкiмшiлерiмен) жасасқан азаматтық-құқықтық мәмiлелердiң шарттарына сай келмейтiн мақсатқа пайдаланған жағдайда, қаражатты қайтарып алу осы Ереженiң 8-12-тармақтарында көзделген тәртiппен шарттық мiндеттемелердi орындамау сомасына мемлекеттiк мекемені (республикалық бюджеттiк бағдарламалардың әкiмшiсiн) ағымдағы қаржыландыруды кемiту жолымен жүргiзiледi. Республикалық бюджеттiк бағдарламалардың әкiмшiсi өз кезегiнде осы қаражатты заңды және/немесе жеке тұлғалардан сот тәртiбiмен не соттан тыс тәртiппен өндiрiп алуы тиiс.
</w:t>
      </w:r>
      <w:r>
        <w:br/>
      </w:r>
      <w:r>
        <w:rPr>
          <w:rFonts w:ascii="Times New Roman"/>
          <w:b w:val="false"/>
          <w:i w:val="false"/>
          <w:color w:val="000000"/>
          <w:sz w:val="28"/>
        </w:rPr>
        <w:t>
      Бұл ретте, егер қайтарып алу ағымдағы жылы республикалық бюджеттен өткен жылдары да, ағымдағы қаржы жылында да бөлiнген бюджет қаражатын мақсатсыз пайдалану фактiлерi бойынша жүргiзiлсе және мақсатсыз пайдаланудың сомасы ағымдағы жылы да республикалық бюджеттiң кiрiсiне сот тәртiбiмен не соттан тыс тәртiппен өндiрiп алынса, онда мемлекеттiк мекеме (бюджеттiк бағдарламаның әкiмшiсi) қайтарып алынған қаржыландырудың лимиттерiн қалпына келтiру үшiн қазынашылықтың аумақтық органына осы фактi туралы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жазылды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Жергiлiктi атқарушы органдардың тиiстi бағдарлама бойынша республикалық бюджеттен мақсатты трансферттер түрiнде бөлiнген қаражатты мақсатсыз пайдалану фактiлерi анықталған кезде, мақсатсыз пайдаланылған соманы қайтарып алу осы Ереженiң 8-12-тармақтарында көзделген тәртiппен осы бағдарлама бойынша ағымдағы қаржыландыруды кемiту жолымен жүргiзiледi. Ағымдағы жылы осы бағдарлама бойынша жоспарлы тағайындаулар болмаған кезде, қазынашылық органы қаржы бақылау органының актiсi негiзiнде жергiлiктi атқарушы органның республикалық бюджет қаражатының мақсатсыз пайдаланылған сомасын жергiлiктi атқарушы органдар резервiнiң қаражаты есебiнен республикалық бюджеттiң кiрiсiне есепке алуына дейiн жергiлiктi бюджеттiң шотынан шығыс операцияларын тоқтата тұрады. Қазынашылық органы мақсатсыз пайдалану сомасын республикалық бюджетке аударуға арналған төлем тапсырмасының көшiрмесiн тиiстi қаржы бақылау органына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Республикалық бюджет қаражатының мақсатсыз пайдаланылуына жол берген мемлекеттiк мекемелер (кәсiпорындар) қайта ұйымдастырылған жағдайда, олардың құқықтық мирасқорларынан қайтарып алу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Заңнамада белгiленген 2-б нысаны бойынша алынған бюджет қаражатының мақсатсыз пайдаланылу фактiлерi анықталған кезде, осы нысанды берген республикалық бюджеттiк бағдарламалардың әкiмшiсiнен қайтарып алу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Ағымдағы қаржы жылының аяғында бюджет қаражатының мақсатсыз пайдаланылу фактiлерi анықталған кезде, жазып берiлген нұсқамалар есепке алу кiтабының 6, 7-кестелерiнде тiркеледi және өтелмеген кезде ауыспалы қалдықпен ағымдағы жылдың есепке алу операциялары бойынша 10, 11-кестелердiң сомасына сәйкес келуi тиiс 4 және 5-кестелерге келесi жылға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Қазынашылық комитетi есептi кезеңнен кейiнгi айдың 10 күнi Қаржы бақылау комитетiне мемлекеттiк мекемелер бөлiнiсiнде мақсатсыз пайдаланылған республикалық бюджеттiң қаражатын жүргiзiлген қайтарып алу туралы анықтаманы (6-қосымша) және республикалық бюджеттiк бағдарламалардың әкiмшiлерi бөлiнiсiнде мақсатсыз пайдаланылған республикалық бюджеттiң қаражатын жүргiзiлген қайтарып алу туралы жиынтық анықтаманы (7-қосымша) бередi. 
</w:t>
      </w:r>
      <w:r>
        <w:br/>
      </w:r>
      <w:r>
        <w:rPr>
          <w:rFonts w:ascii="Times New Roman"/>
          <w:b w:val="false"/>
          <w:i w:val="false"/>
          <w:color w:val="000000"/>
          <w:sz w:val="28"/>
        </w:rPr>
        <w:t>
      Қазынашылық комитетi Есеп комитетiне оның ұсынымдарының негiзiнде ұсынымда немесе оған iлеспе құжатта көрсетiлген мерзiмде мақсатына сай пайдаланылмаған республикалық бюджет қаражатын қайтарып алудың орындалуы туралы ақпарат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Қаржы бақылау комитетi есептi кезеңнен кейiнгi айдың 20 күнi осы Ереженiң 22-тармағында көрсетiлген анықтаманы (6 қосымша) жүргiзiлген қайтарып алулар туралы есепке алу кiтабының 8 және 9-кестелерiнде белгi қою үшiн қаржы бақылау органдарына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Республикалық бюджеттiң қаражатын уақытылы есептемегенi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(аудармағаны) және мақсатсыз пайдаланғаны үшiн әкiмшiлiк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жаза қолданудың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Қаржы бақылау органдарының лауазымды тұлғалары олар анықтаған республикалық бюджеттiң кiрiсiне қаражатты уақытылы есептемеу, республикалық бюджеттен тиiстi банктерге немесе банктiк операциялардың жекелеген түрлерiн жүзеге асыратын ұйымдарға алушылардың шоттарына аудармау, республикалық бюджеттiң қаражатын мақсатсыз пайдаланбау және (немесе) оларды мiндеттемелер бойынша бюджеттiк бағдарламаларды (кiшi бағдарламаларды) қаржыландырудың жоспарынан тыс жұмсау туралы мiндеттемелердi қабылдау фактiлерi бойынша әкiмшiлiк құқық бұзушылық туралы хаттамалар (бұдан әрi -  хаттама) (8-қосымша) жасайды және бiр тәулiк iшiнде оны қаржы бақылау органының басшысына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жазылды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Қаржы бақылау органының басшысы хаттаманы алған күннен бастап бiр айдан аспайтын мерзiмде iстi қарайды және мынадай:
</w:t>
      </w:r>
      <w:r>
        <w:br/>
      </w:r>
      <w:r>
        <w:rPr>
          <w:rFonts w:ascii="Times New Roman"/>
          <w:b w:val="false"/>
          <w:i w:val="false"/>
          <w:color w:val="000000"/>
          <w:sz w:val="28"/>
        </w:rPr>
        <w:t>
      әкiмшiлiк жаза қолдану туралы (9-қосымша);
</w:t>
      </w:r>
      <w:r>
        <w:br/>
      </w:r>
      <w:r>
        <w:rPr>
          <w:rFonts w:ascii="Times New Roman"/>
          <w:b w:val="false"/>
          <w:i w:val="false"/>
          <w:color w:val="000000"/>
          <w:sz w:val="28"/>
        </w:rPr>
        <w:t>
      iс бойынша iс жүргiзудi тоқтату туралы (10-қосымша) ұсынымдардың бiреуiн шығарады.
</w:t>
      </w:r>
      <w:r>
        <w:br/>
      </w:r>
      <w:r>
        <w:rPr>
          <w:rFonts w:ascii="Times New Roman"/>
          <w:b w:val="false"/>
          <w:i w:val="false"/>
          <w:color w:val="000000"/>
          <w:sz w:val="28"/>
        </w:rPr>
        <w:t>
      Iс бойынша iс жүргiзудi тоқтату туралы ұсыным Қазақстан Республикасының Әкiмшiлiк құқық бұзушылық туралы кодексiнiң 35, 580, 581-тармақтарында көзделген жағдайларда шығарылады.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жазылды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Қаржы бақылау органдары әкiмшiлiк жаза қолдану туралы материалды қараудың қорытындылары туралы әкiмшiлiк жауапқа тартылған лауазымды тұлғаға дереу хабарлайды. Қаулының көшiрмесi үш күннiң iшiнде өзiне қатысты шығарылған тұлғаға тапсырылады немесе жiберiледi. Қаулының көшiрмесi қолхатпен тапсырылады. Қаулының көшiрмесi жiберiлген жағдайда, бұл туралы iсте тиiстi жазба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Әкiмшiлiк жаза қолдану туралы ұсыным заңнамада белгiленген тәртiппен шағынылуы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28. Әкiмшiлiк жаза қолданудың айыппұл түрiндегi сомасы тиiстi қаржы бақылау органының республикалық бюджет қаражатын уақытылы есептемегенi (аудармағаны) және мақсатсыз пайдаланғаны үшiн айыппұл санкцияларын есепке алу кiтабында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Республикалық бюджеттiң қаражатын уақытылы есептемегенi (аудармағаны) және мақсатсыз пайдаланғаны үшiн өндiрiп алынған әкiмшiлiк айыппұлдар Қазақстан Республикасы Бiрыңғай бюджеттiк сыныптамасының тиiстi кодына республикалық бюджеттiң кiрiсiне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 және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Мемлекеттiк мекемелерде жүргiзiлген қайтарып алудың сомасы бойынша қорытындылар: республикалық бюджеттiк бағдарламалардың әкiмшiлерi үшiн - Қазынашылық комитетiнен алынған рұқсаттың негiзiнде, олардың бағынысты мемлекеттiк мекемелерi үшiн - олар алған республикалық бюджеттiк бағдарламалар әкiмшiлерiнiң рұқсаттары немесе бюджет қаражатын төмен тұрған бөлушiлердiң рұқсаттары негiзiнде республикалық бюджеттiң қаражаты есебiнен қаржыландыру ретiнде көрсетiледi. Бұл ретте қайтарып алудың көрсетiлген сомасы 095 "Мақсатсыз пайдаланудың қайтарып алынған (өндiрiп алынған) қаражатының лимиттерi" қосалқы шотының дебетi және 140 "Мемлекеттiк мекемелердiң шығыстарын бюджеттен қаржыландыру жөнiндегi есептеулер" 230 "Мемлекеттiк мекемелердiң шығыстарын және басқа да iс-шараларды бюджеттен қаржыландыру" қосалқы шоттарының кредитi бойынша көрсетiледi.
</w:t>
      </w:r>
      <w:r>
        <w:br/>
      </w:r>
      <w:r>
        <w:rPr>
          <w:rFonts w:ascii="Times New Roman"/>
          <w:b w:val="false"/>
          <w:i w:val="false"/>
          <w:color w:val="000000"/>
          <w:sz w:val="28"/>
        </w:rPr>
        <w:t>
      200 "Мемлекеттiк мекемелердi ұстауға және бекiтiлген сметаның шегiндегi басқа да iс-шараларға арналған бюджет бойынша шығыстар" қосалқы шотының дебетi және 095 қосалқы шотының кредитi бойынша көрсетумен бiр уақытта екiншi жазба жүргiзiледi. Қаржы жылы аяқталғаннан кейiн қосымша айналымдармен жүргiзiлген шығыстарды есептен шығару 140, 230 қосалқы шоттарының дебетi бойынша және 200 қосалқы шотының кредитi бойынша бухгалтерлiк есеппен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Мемлекеттiк мекемелер үшiн шығыстар сметасының атқарылуы және бюджеттiк қаржы бөлудiң пайдаланылуы туралы есептілікте бюджетке қайтарып алынған республикалық бюджет қаражатының мақсатсыз пайдаланылған сомасы қайтарып алу - 2 нысанында 5 "Жыл басынан берi рұқсат етiлгенi" және 7 "Iс жүзiндегi шығыстар" кестелерiнде көрсетiледi. Бюджеттен қаржыландыру сомасының қозғалысы туралы анықтамада (Ұйымдардың шығыстары сметасының атқарылуы балансы (951 "қайтарып алу" жолы бойынша коды 0503001) және бухгалтерлiк есептiлiкпен мемлекеттiк мекеме қоса беретiн түсiндiрме жазбада республикалық бюджетке қайтарып алынған (өндiрiп алынған) мақсатсыз пайдаланылған бюджет қаражатының сомасы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Қаржы бақылау органдары (облыстық, Астана және Алматы қалалары бойынша) Қаржы бақылау комитетiне олар жүргiзген тексерулер мен тексерiстердiң қорытындылары туралы ай сайын 5-күнi жедел мәлiметтер және 1-жартыжылдық бойынша және тұтастай алғанда жыл үшiн - есептi кезеңнен кейiнгi айдың 5-күнi заңнамада белгiленген 1-КР нысаны бойынша бақылау-тексеру жұмысы туралы есеп тапсырады. Көрсетiлген есепке қоса берiлетiн ақпаратта оларға негiз болған себептер, кiнәлi лауазымды тұлғалар көрсетiле отырып, бюджет қаражатының пайдаланылуын жиi кездесетiн бұзушылықтар, сондай-ақ тексерiстер барысында қалпына келтiрiлген мақсатсыз пайдаланылған қаражатты және республикалық бюджет қаражатының уақытылы есептелмегенi (аударылмағаны) және мақсатсыз пайдаланылғаны үшiн өндiрiп алынған айыппұл санкцияларының сомасын қалпына келтiру бойынша қабылданған шаралар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Қазақстан Республикасы Қаржы министрлiгiнiң Қазынашылық комитетi заңнамада белгiленген нысан бойынша Мемлекеттiк бюджеттiң атқарылуын ұйымдастыру департаментi және Мемлекеттiк органдарды қаржыландыру департаментіне ұсынатын республикалық бюджеттiң атқарылуы туралы ай сайынғы есепте "Мақсатсыз пайдаланылғаны үшiн қайтарып алу" кестесiнде әрбiр функционалдық топ, iшкi функция, республикалық бюджеттiк бағдарламалардың әкiмшiсi бағдарлама, кiшi бағдарлама, шығыстардың экономикалық сыныптамасының ерекшелiгi бойынша мақсатсыз пайдаланудың республикалық бюджетке қайтарып алынған сомасы көрсетiледi.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алынып тасталынды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алынып тасталынды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жазылды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мақсатына сай пайдаланылмаған_____________  бюджеттiң қаражатын қайтарып алуға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Нұсқама 200__ж.___ тексеру актiсiнiң негiзiнде берiлдi.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(тексерілетін мемлекеттік мекеменің (кәсiпорынның) атауы)
</w:t>
      </w:r>
      <w:r>
        <w:br/>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Бюджет жүйесi туралы </w:t>
      </w:r>
      <w:r>
        <w:rPr>
          <w:rFonts w:ascii="Times New Roman"/>
          <w:b w:val="false"/>
          <w:i w:val="false"/>
          <w:color w:val="000000"/>
          <w:sz w:val="28"/>
        </w:rPr>
        <w:t>
" 1999 жылғы
</w:t>
      </w:r>
      <w:r>
        <w:br/>
      </w:r>
      <w:r>
        <w:rPr>
          <w:rFonts w:ascii="Times New Roman"/>
          <w:b w:val="false"/>
          <w:i w:val="false"/>
          <w:color w:val="000000"/>
          <w:sz w:val="28"/>
        </w:rPr>
        <w:t>
1 сәуiрдегi және "Республикалық және жергiлiктi бюджеттердiң 
</w:t>
      </w:r>
      <w:r>
        <w:br/>
      </w:r>
      <w:r>
        <w:rPr>
          <w:rFonts w:ascii="Times New Roman"/>
          <w:b w:val="false"/>
          <w:i w:val="false"/>
          <w:color w:val="000000"/>
          <w:sz w:val="28"/>
        </w:rPr>
        <w:t>
атқарылуын бақылау туралы" 2002 жылғы 29 қаңтардағы 
</w:t>
      </w:r>
      <w:r>
        <w:rPr>
          <w:rFonts w:ascii="Times New Roman"/>
          <w:b w:val="false"/>
          <w:i w:val="false"/>
          <w:color w:val="000000"/>
          <w:sz w:val="28"/>
        </w:rPr>
        <w:t xml:space="preserve"> Заңдарына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 сәйкес
</w:t>
      </w:r>
      <w:r>
        <w:br/>
      </w:r>
      <w:r>
        <w:rPr>
          <w:rFonts w:ascii="Times New Roman"/>
          <w:b w:val="false"/>
          <w:i w:val="false"/>
          <w:color w:val="000000"/>
          <w:sz w:val="28"/>
        </w:rPr>
        <w:t>
(оларға сәйкес тексеру жүргiзiлетiн басқа заң және нормативтiк 
</w:t>
      </w:r>
      <w:r>
        <w:br/>
      </w:r>
      <w:r>
        <w:rPr>
          <w:rFonts w:ascii="Times New Roman"/>
          <w:b w:val="false"/>
          <w:i w:val="false"/>
          <w:color w:val="000000"/>
          <w:sz w:val="28"/>
        </w:rPr>
        <w:t>
құқықтық кесiмдердiң атауы) және бюджет қаражатын мақсатсыз
</w:t>
      </w:r>
      <w:r>
        <w:br/>
      </w:r>
      <w:r>
        <w:rPr>
          <w:rFonts w:ascii="Times New Roman"/>
          <w:b w:val="false"/>
          <w:i w:val="false"/>
          <w:color w:val="000000"/>
          <w:sz w:val="28"/>
        </w:rPr>
        <w:t>
пайдалану фактiлерi белгiленген жоғарыда көрсетiлген тексеру
</w:t>
      </w:r>
      <w:r>
        <w:br/>
      </w:r>
      <w:r>
        <w:rPr>
          <w:rFonts w:ascii="Times New Roman"/>
          <w:b w:val="false"/>
          <w:i w:val="false"/>
          <w:color w:val="000000"/>
          <w:sz w:val="28"/>
        </w:rPr>
        <w:t>
кесiмiнiң негiзiнде, мемлекеттiк мекемелерден мынадай сомалар ____________________________________
</w:t>
      </w:r>
      <w:r>
        <w:br/>
      </w:r>
      <w:r>
        <w:rPr>
          <w:rFonts w:ascii="Times New Roman"/>
          <w:b w:val="false"/>
          <w:i w:val="false"/>
          <w:color w:val="000000"/>
          <w:sz w:val="28"/>
        </w:rPr>
        <w:t>
                                 (бюджеттің түрін көрсету)
</w:t>
      </w:r>
      <w:r>
        <w:br/>
      </w:r>
      <w:r>
        <w:rPr>
          <w:rFonts w:ascii="Times New Roman"/>
          <w:b w:val="false"/>
          <w:i w:val="false"/>
          <w:color w:val="000000"/>
          <w:sz w:val="28"/>
        </w:rPr>
        <w:t>
бюджетке қайтарып алуға жатады: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Мемлекеттiк| Мекеменiң |Бюджет сыныптамасының |  Сомасы  | Ескерту
</w:t>
      </w:r>
      <w:r>
        <w:br/>
      </w:r>
      <w:r>
        <w:rPr>
          <w:rFonts w:ascii="Times New Roman"/>
          <w:b w:val="false"/>
          <w:i w:val="false"/>
          <w:color w:val="000000"/>
          <w:sz w:val="28"/>
        </w:rPr>
        <w:t>
мекеменiң  |   коды    |   коды (мекеме,      |(теңгемен)|
</w:t>
      </w:r>
      <w:r>
        <w:br/>
      </w:r>
      <w:r>
        <w:rPr>
          <w:rFonts w:ascii="Times New Roman"/>
          <w:b w:val="false"/>
          <w:i w:val="false"/>
          <w:color w:val="000000"/>
          <w:sz w:val="28"/>
        </w:rPr>
        <w:t>
толық атауы|(анықтамаға|   бағдарлама, кiшi   |          |
</w:t>
      </w:r>
      <w:r>
        <w:br/>
      </w:r>
      <w:r>
        <w:rPr>
          <w:rFonts w:ascii="Times New Roman"/>
          <w:b w:val="false"/>
          <w:i w:val="false"/>
          <w:color w:val="000000"/>
          <w:sz w:val="28"/>
        </w:rPr>
        <w:t>
           | сәйкес)   |бағдарлама, eрекшелiк)|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Жалпы сомасы __________________________________ теңге
</w:t>
      </w:r>
      <w:r>
        <w:br/>
      </w:r>
      <w:r>
        <w:rPr>
          <w:rFonts w:ascii="Times New Roman"/>
          <w:b w:val="false"/>
          <w:i w:val="false"/>
          <w:color w:val="000000"/>
          <w:sz w:val="28"/>
        </w:rPr>
        <w:t>
                       (сандармен және жазумен)
</w:t>
      </w:r>
    </w:p>
    <w:p>
      <w:pPr>
        <w:spacing w:after="0"/>
        <w:ind w:left="0"/>
        <w:jc w:val="both"/>
      </w:pPr>
      <w:r>
        <w:rPr>
          <w:rFonts w:ascii="Times New Roman"/>
          <w:b w:val="false"/>
          <w:i w:val="false"/>
          <w:color w:val="000000"/>
          <w:sz w:val="28"/>
        </w:rPr>
        <w:t>
</w:t>
      </w:r>
      <w:r>
        <w:rPr>
          <w:rFonts w:ascii="Times New Roman"/>
          <w:b w:val="false"/>
          <w:i/>
          <w:color w:val="000000"/>
          <w:sz w:val="28"/>
        </w:rPr>
        <w:t>
Қаржы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органының басшысы _________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(лауазымы, тегi,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200__ж."___"____________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Арнаулы мақсатқа сай пайдалынбаған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бюджеттің қаражатын есепке алу және олардың бюджетке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қайтарып алуын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Жаз.  Тексерілетін  Республикалық  Өткен жылы жете  Ағымдағы жылы
</w:t>
      </w:r>
      <w:r>
        <w:br/>
      </w:r>
      <w:r>
        <w:rPr>
          <w:rFonts w:ascii="Times New Roman"/>
          <w:b w:val="false"/>
          <w:i w:val="false"/>
          <w:color w:val="000000"/>
          <w:sz w:val="28"/>
        </w:rPr>
        <w:t>
ба.   мемлекеттік   бюдж. қаражат. өндіріп алынба. анықталған,қай.
</w:t>
      </w:r>
      <w:r>
        <w:br/>
      </w:r>
      <w:r>
        <w:rPr>
          <w:rFonts w:ascii="Times New Roman"/>
          <w:b w:val="false"/>
          <w:i w:val="false"/>
          <w:color w:val="000000"/>
          <w:sz w:val="28"/>
        </w:rPr>
        <w:t>
ның  (кәсіпорынның)  мақсатсыз     ған жыл басын.  тарып алуға жат.
</w:t>
      </w:r>
      <w:r>
        <w:br/>
      </w:r>
      <w:r>
        <w:rPr>
          <w:rFonts w:ascii="Times New Roman"/>
          <w:b w:val="false"/>
          <w:i w:val="false"/>
          <w:color w:val="000000"/>
          <w:sz w:val="28"/>
        </w:rPr>
        <w:t>
N    атауы (мемле.   пайдаланғаны  дағы сома       татын мақсатсыз 
</w:t>
      </w:r>
      <w:r>
        <w:br/>
      </w:r>
      <w:r>
        <w:rPr>
          <w:rFonts w:ascii="Times New Roman"/>
          <w:b w:val="false"/>
          <w:i w:val="false"/>
          <w:color w:val="000000"/>
          <w:sz w:val="28"/>
        </w:rPr>
        <w:t>
     кеттік мекеме.  анықталған                    пайдаланылған 
</w:t>
      </w:r>
      <w:r>
        <w:br/>
      </w:r>
      <w:r>
        <w:rPr>
          <w:rFonts w:ascii="Times New Roman"/>
          <w:b w:val="false"/>
          <w:i w:val="false"/>
          <w:color w:val="000000"/>
          <w:sz w:val="28"/>
        </w:rPr>
        <w:t>
     лер үшін кодын  шығыстардың                   сома Нұсқаманың 
</w:t>
      </w:r>
      <w:r>
        <w:br/>
      </w:r>
      <w:r>
        <w:rPr>
          <w:rFonts w:ascii="Times New Roman"/>
          <w:b w:val="false"/>
          <w:i w:val="false"/>
          <w:color w:val="000000"/>
          <w:sz w:val="28"/>
        </w:rPr>
        <w:t>
     көрсете отырып) бюджеттік                     күні мен N
</w:t>
      </w:r>
      <w:r>
        <w:br/>
      </w:r>
      <w:r>
        <w:rPr>
          <w:rFonts w:ascii="Times New Roman"/>
          <w:b w:val="false"/>
          <w:i w:val="false"/>
          <w:color w:val="000000"/>
          <w:sz w:val="28"/>
        </w:rPr>
        <w:t>
                     сыныптамасы. __________________________________
</w:t>
      </w:r>
      <w:r>
        <w:br/>
      </w:r>
      <w:r>
        <w:rPr>
          <w:rFonts w:ascii="Times New Roman"/>
          <w:b w:val="false"/>
          <w:i w:val="false"/>
          <w:color w:val="000000"/>
          <w:sz w:val="28"/>
        </w:rPr>
        <w:t>
                     ның коды     Сомасы Қайтарып  Сомасы Қайтарып 
</w:t>
      </w:r>
      <w:r>
        <w:br/>
      </w:r>
      <w:r>
        <w:rPr>
          <w:rFonts w:ascii="Times New Roman"/>
          <w:b w:val="false"/>
          <w:i w:val="false"/>
          <w:color w:val="000000"/>
          <w:sz w:val="28"/>
        </w:rPr>
        <w:t>
                                          алуға            алуға
</w:t>
      </w:r>
      <w:r>
        <w:br/>
      </w:r>
      <w:r>
        <w:rPr>
          <w:rFonts w:ascii="Times New Roman"/>
          <w:b w:val="false"/>
          <w:i w:val="false"/>
          <w:color w:val="000000"/>
          <w:sz w:val="28"/>
        </w:rPr>
        <w:t>
                                         арналған         арналған
</w:t>
      </w:r>
      <w:r>
        <w:br/>
      </w:r>
      <w:r>
        <w:rPr>
          <w:rFonts w:ascii="Times New Roman"/>
          <w:b w:val="false"/>
          <w:i w:val="false"/>
          <w:color w:val="000000"/>
          <w:sz w:val="28"/>
        </w:rPr>
        <w:t>
                                         Нұсқаманың      Нұсқаманың 
</w:t>
      </w:r>
      <w:r>
        <w:br/>
      </w:r>
      <w:r>
        <w:rPr>
          <w:rFonts w:ascii="Times New Roman"/>
          <w:b w:val="false"/>
          <w:i w:val="false"/>
          <w:color w:val="000000"/>
          <w:sz w:val="28"/>
        </w:rPr>
        <w:t>
                                         күні мен N      күні мен N ____________________________________________________________________
</w:t>
      </w:r>
      <w:r>
        <w:br/>
      </w:r>
      <w:r>
        <w:rPr>
          <w:rFonts w:ascii="Times New Roman"/>
          <w:b w:val="false"/>
          <w:i w:val="false"/>
          <w:color w:val="000000"/>
          <w:sz w:val="28"/>
        </w:rPr>
        <w:t>
1        2              3           4        5        6      7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Ағымдағы қаржы жылы жүргізіл.  Келесі жылға ауыстырылатын
</w:t>
      </w:r>
      <w:r>
        <w:br/>
      </w:r>
      <w:r>
        <w:rPr>
          <w:rFonts w:ascii="Times New Roman"/>
          <w:b w:val="false"/>
          <w:i w:val="false"/>
          <w:color w:val="000000"/>
          <w:sz w:val="28"/>
        </w:rPr>
        <w:t>
ген қайтарып алу туралы белгі  қайтарып алынбаған соманың
</w:t>
      </w:r>
      <w:r>
        <w:br/>
      </w:r>
      <w:r>
        <w:rPr>
          <w:rFonts w:ascii="Times New Roman"/>
          <w:b w:val="false"/>
          <w:i w:val="false"/>
          <w:color w:val="000000"/>
          <w:sz w:val="28"/>
        </w:rPr>
        <w:t>
                                қалдығы, Қайтарып алуға
</w:t>
      </w:r>
      <w:r>
        <w:br/>
      </w:r>
      <w:r>
        <w:rPr>
          <w:rFonts w:ascii="Times New Roman"/>
          <w:b w:val="false"/>
          <w:i w:val="false"/>
          <w:color w:val="000000"/>
          <w:sz w:val="28"/>
        </w:rPr>
        <w:t>
                                арналған нұсқаманың
</w:t>
      </w:r>
      <w:r>
        <w:br/>
      </w:r>
      <w:r>
        <w:rPr>
          <w:rFonts w:ascii="Times New Roman"/>
          <w:b w:val="false"/>
          <w:i w:val="false"/>
          <w:color w:val="000000"/>
          <w:sz w:val="28"/>
        </w:rPr>
        <w:t>
                                 күні мен N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Сомасы   Құжаттың             Сомасы        Қайтарып 
</w:t>
      </w:r>
      <w:r>
        <w:br/>
      </w:r>
      <w:r>
        <w:rPr>
          <w:rFonts w:ascii="Times New Roman"/>
          <w:b w:val="false"/>
          <w:i w:val="false"/>
          <w:color w:val="000000"/>
          <w:sz w:val="28"/>
        </w:rPr>
        <w:t>
          (рұқсаттың)                        алуға  
</w:t>
      </w:r>
      <w:r>
        <w:br/>
      </w:r>
      <w:r>
        <w:rPr>
          <w:rFonts w:ascii="Times New Roman"/>
          <w:b w:val="false"/>
          <w:i w:val="false"/>
          <w:color w:val="000000"/>
          <w:sz w:val="28"/>
        </w:rPr>
        <w:t>
          күні мен N                         арналған
</w:t>
      </w:r>
      <w:r>
        <w:br/>
      </w:r>
      <w:r>
        <w:rPr>
          <w:rFonts w:ascii="Times New Roman"/>
          <w:b w:val="false"/>
          <w:i w:val="false"/>
          <w:color w:val="000000"/>
          <w:sz w:val="28"/>
        </w:rPr>
        <w:t>
                                             Нұсқаманың 
</w:t>
      </w:r>
      <w:r>
        <w:br/>
      </w:r>
      <w:r>
        <w:rPr>
          <w:rFonts w:ascii="Times New Roman"/>
          <w:b w:val="false"/>
          <w:i w:val="false"/>
          <w:color w:val="000000"/>
          <w:sz w:val="28"/>
        </w:rPr>
        <w:t>
                                             күні мен N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8          9                  10              11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жазылды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қаражатын қайтарып алуға арналған  ХАБАРЛАМА-ТIЗIЛIМ
</w:t>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 айы үшiн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Бюджет жүйесi туралы </w:t>
      </w:r>
      <w:r>
        <w:rPr>
          <w:rFonts w:ascii="Times New Roman"/>
          <w:b w:val="false"/>
          <w:i w:val="false"/>
          <w:color w:val="000000"/>
          <w:sz w:val="28"/>
        </w:rPr>
        <w:t>
" 1999 жылғы 1 сәуiрдегi, "Қазақстан Республикасының Әкiмшiлiк құқық бұзушылық туралы 
</w:t>
      </w:r>
      <w:r>
        <w:rPr>
          <w:rFonts w:ascii="Times New Roman"/>
          <w:b w:val="false"/>
          <w:i w:val="false"/>
          <w:color w:val="000000"/>
          <w:sz w:val="28"/>
        </w:rPr>
        <w:t xml:space="preserve"> кодексiн </w:t>
      </w:r>
      <w:r>
        <w:rPr>
          <w:rFonts w:ascii="Times New Roman"/>
          <w:b w:val="false"/>
          <w:i w:val="false"/>
          <w:color w:val="000000"/>
          <w:sz w:val="28"/>
        </w:rPr>
        <w:t>
 қолданысқа енгiзу туралы" 2001 жылғы 30 қаңтардағы, "Республикалық және жергiлiктi бюджеттердiң атқарылуын бақылау туралы" 2002 жылғы 29 қаңтардағы 
</w:t>
      </w:r>
      <w:r>
        <w:rPr>
          <w:rFonts w:ascii="Times New Roman"/>
          <w:b w:val="false"/>
          <w:i w:val="false"/>
          <w:color w:val="000000"/>
          <w:sz w:val="28"/>
        </w:rPr>
        <w:t xml:space="preserve"> Заңдарына </w:t>
      </w:r>
      <w:r>
        <w:rPr>
          <w:rFonts w:ascii="Times New Roman"/>
          <w:b w:val="false"/>
          <w:i w:val="false"/>
          <w:color w:val="000000"/>
          <w:sz w:val="28"/>
        </w:rPr>
        <w:t>
, Қазақстан Республикасы Үкiметiнiң 2000 жылғы 1 наурыздағы N 338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Қаржы министрлiгiнiң Қаржы бақылау комитетi туралы epeжeгe, Қазақстан Республикасы Қаржы министрлiгiнiң 2000 жылғы 12 қазандағы N 434 бұйрығымен бекiтiлген Арнаулы мақсатқа сай пайдаланылмаған республикалық бюджеттiң қаражатын қайтарып алу және республикалық бюджеттiң қаражатын уақтылы есептемегенi (аудармаған) және мақсатсыз пайдаланғаны үшiн әкiмшiлiк жаза қолдану ережесiнiң 11-тармағына сәйкес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(облыстар, Астана және Алматы қалалары)
</w:t>
      </w:r>
      <w:r>
        <w:br/>
      </w:r>
      <w:r>
        <w:rPr>
          <w:rFonts w:ascii="Times New Roman"/>
          <w:b w:val="false"/>
          <w:i w:val="false"/>
          <w:color w:val="000000"/>
          <w:sz w:val="28"/>
        </w:rPr>
        <w:t>
бойынша қазынашылық басқармасы Қазақстан Республикасы Қаржы министрлiгiнiң Қазынашылық комитетiне қаржы бақылау органдары жүргiзген тексерулермен мақсатсыз пайдалану фактiлерi анықталғанын, олар бойынша мынадай ұйымдардан республикалық бюджетке қаражат қайтарып алуға жататынын хабарлайды: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Мемлекеттiк | Мемлекеттiк |    Қаражатты      |Қайтарып   |Сомасы
</w:t>
      </w:r>
      <w:r>
        <w:br/>
      </w:r>
      <w:r>
        <w:rPr>
          <w:rFonts w:ascii="Times New Roman"/>
          <w:b w:val="false"/>
          <w:i w:val="false"/>
          <w:color w:val="000000"/>
          <w:sz w:val="28"/>
        </w:rPr>
        <w:t>
 мекеменiң  |  мекеменiң  |    мақсатсыз      |алу жүргі. |теңге.
</w:t>
      </w:r>
      <w:r>
        <w:br/>
      </w:r>
      <w:r>
        <w:rPr>
          <w:rFonts w:ascii="Times New Roman"/>
          <w:b w:val="false"/>
          <w:i w:val="false"/>
          <w:color w:val="000000"/>
          <w:sz w:val="28"/>
        </w:rPr>
        <w:t>
   атауы    |    коды     |  пайдалануға жол  | зілетін   | мен
</w:t>
      </w:r>
      <w:r>
        <w:br/>
      </w:r>
      <w:r>
        <w:rPr>
          <w:rFonts w:ascii="Times New Roman"/>
          <w:b w:val="false"/>
          <w:i w:val="false"/>
          <w:color w:val="000000"/>
          <w:sz w:val="28"/>
        </w:rPr>
        <w:t>
(республика.| (анықтамаға | берiлген бюджеттiк|  бюджет   |
</w:t>
      </w:r>
      <w:r>
        <w:br/>
      </w:r>
      <w:r>
        <w:rPr>
          <w:rFonts w:ascii="Times New Roman"/>
          <w:b w:val="false"/>
          <w:i w:val="false"/>
          <w:color w:val="000000"/>
          <w:sz w:val="28"/>
        </w:rPr>
        <w:t>
лық бюджет. |   сәйкес)   | сыныптаманың коды |сыныптама. |
</w:t>
      </w:r>
      <w:r>
        <w:br/>
      </w:r>
      <w:r>
        <w:rPr>
          <w:rFonts w:ascii="Times New Roman"/>
          <w:b w:val="false"/>
          <w:i w:val="false"/>
          <w:color w:val="000000"/>
          <w:sz w:val="28"/>
        </w:rPr>
        <w:t>
тiк бағдар. |             |                   |  сының    |
</w:t>
      </w:r>
      <w:r>
        <w:br/>
      </w:r>
      <w:r>
        <w:rPr>
          <w:rFonts w:ascii="Times New Roman"/>
          <w:b w:val="false"/>
          <w:i w:val="false"/>
          <w:color w:val="000000"/>
          <w:sz w:val="28"/>
        </w:rPr>
        <w:t>
ламалардың  |             |                   |   коды    |
</w:t>
      </w:r>
      <w:r>
        <w:br/>
      </w:r>
      <w:r>
        <w:rPr>
          <w:rFonts w:ascii="Times New Roman"/>
          <w:b w:val="false"/>
          <w:i w:val="false"/>
          <w:color w:val="000000"/>
          <w:sz w:val="28"/>
        </w:rPr>
        <w:t>
 әкiмшiсiн  |             |                   |           |
</w:t>
      </w:r>
      <w:r>
        <w:br/>
      </w:r>
      <w:r>
        <w:rPr>
          <w:rFonts w:ascii="Times New Roman"/>
          <w:b w:val="false"/>
          <w:i w:val="false"/>
          <w:color w:val="000000"/>
          <w:sz w:val="28"/>
        </w:rPr>
        <w:t>
  көрсете   |             |                   |           |
</w:t>
      </w:r>
      <w:r>
        <w:br/>
      </w:r>
      <w:r>
        <w:rPr>
          <w:rFonts w:ascii="Times New Roman"/>
          <w:b w:val="false"/>
          <w:i w:val="false"/>
          <w:color w:val="000000"/>
          <w:sz w:val="28"/>
        </w:rPr>
        <w:t>
  отырып)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Жалпы сомасы __________________________________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(сандармен және жазумен)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органының басшысы _________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(лауазымы, тегi,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200__ж."___"____________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Арнаулы мақсатқа сай пайдаланылмаған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бюджеттің қаражатын жүргізілген қайтарып алулар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жылғы "___"___________
</w:t>
      </w:r>
    </w:p>
    <w:p>
      <w:pPr>
        <w:spacing w:after="0"/>
        <w:ind w:left="0"/>
        <w:jc w:val="both"/>
      </w:pPr>
      <w:r>
        <w:rPr>
          <w:rFonts w:ascii="Times New Roman"/>
          <w:b w:val="false"/>
          <w:i w:val="false"/>
          <w:color w:val="000000"/>
          <w:sz w:val="28"/>
        </w:rPr>
        <w:t>
1-парақ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Мекеменің атауы   Бағдарлама    Ерекшелік    Сомасы   Құжаттың күні,
</w:t>
      </w:r>
      <w:r>
        <w:br/>
      </w:r>
      <w:r>
        <w:rPr>
          <w:rFonts w:ascii="Times New Roman"/>
          <w:b w:val="false"/>
          <w:i w:val="false"/>
          <w:color w:val="000000"/>
          <w:sz w:val="28"/>
        </w:rPr>
        <w:t>
                    кіші                   (теңгемен)     N
</w:t>
      </w:r>
      <w:r>
        <w:br/>
      </w:r>
      <w:r>
        <w:rPr>
          <w:rFonts w:ascii="Times New Roman"/>
          <w:b w:val="false"/>
          <w:i w:val="false"/>
          <w:color w:val="000000"/>
          <w:sz w:val="28"/>
        </w:rPr>
        <w:t>
                  бағдарлама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________________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Арнаулы мақсатқа сай пайдаланылмаған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бюджеттің қаражатын жүргізілген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қайтарып алулар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жылғы___________ 200___ жылғы___________ үшін
</w:t>
      </w:r>
    </w:p>
    <w:p>
      <w:pPr>
        <w:spacing w:after="0"/>
        <w:ind w:left="0"/>
        <w:jc w:val="both"/>
      </w:pPr>
      <w:r>
        <w:rPr>
          <w:rFonts w:ascii="Times New Roman"/>
          <w:b w:val="false"/>
          <w:i w:val="false"/>
          <w:color w:val="000000"/>
          <w:sz w:val="28"/>
        </w:rPr>
        <w:t>
      Министрліктер бойынша жиынтық
</w:t>
      </w:r>
      <w:r>
        <w:br/>
      </w:r>
      <w:r>
        <w:rPr>
          <w:rFonts w:ascii="Times New Roman"/>
          <w:b w:val="false"/>
          <w:i w:val="false"/>
          <w:color w:val="000000"/>
          <w:sz w:val="28"/>
        </w:rPr>
        <w:t>
      Өлшем бірлігі - мың теңге
</w:t>
      </w:r>
    </w:p>
    <w:p>
      <w:pPr>
        <w:spacing w:after="0"/>
        <w:ind w:left="0"/>
        <w:jc w:val="both"/>
      </w:pPr>
      <w:r>
        <w:rPr>
          <w:rFonts w:ascii="Times New Roman"/>
          <w:b w:val="false"/>
          <w:i w:val="false"/>
          <w:color w:val="000000"/>
          <w:sz w:val="28"/>
        </w:rPr>
        <w:t>
1-парақ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Коды Республикалық  Қайта.  Кезең үшін  Қалдығы   Айлар бойынша
</w:t>
      </w:r>
      <w:r>
        <w:br/>
      </w:r>
      <w:r>
        <w:rPr>
          <w:rFonts w:ascii="Times New Roman"/>
          <w:b w:val="false"/>
          <w:i w:val="false"/>
          <w:color w:val="000000"/>
          <w:sz w:val="28"/>
        </w:rPr>
        <w:t>
        бюджеттік      рып     берілген 
</w:t>
      </w:r>
      <w:r>
        <w:br/>
      </w:r>
      <w:r>
        <w:rPr>
          <w:rFonts w:ascii="Times New Roman"/>
          <w:b w:val="false"/>
          <w:i w:val="false"/>
          <w:color w:val="000000"/>
          <w:sz w:val="28"/>
        </w:rPr>
        <w:t>
        бағдарламалар  алудың  қайтарып           _______________
</w:t>
      </w:r>
      <w:r>
        <w:br/>
      </w:r>
      <w:r>
        <w:rPr>
          <w:rFonts w:ascii="Times New Roman"/>
          <w:b w:val="false"/>
          <w:i w:val="false"/>
          <w:color w:val="000000"/>
          <w:sz w:val="28"/>
        </w:rPr>
        <w:t>
        әкімшісінің    сомасы  алудың              Қаңтар!Ақпан!
</w:t>
      </w:r>
      <w:r>
        <w:br/>
      </w:r>
      <w:r>
        <w:rPr>
          <w:rFonts w:ascii="Times New Roman"/>
          <w:b w:val="false"/>
          <w:i w:val="false"/>
          <w:color w:val="000000"/>
          <w:sz w:val="28"/>
        </w:rPr>
        <w:t>
        атауы                  сомасы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жүргізілген қайтарып алудың сомасы   ____________________________________________________________________ Наурыз!Сәуір!Мамыр!Маусым!Шілде!Тамыз!Қыркүйек!Қазан!Қараша!Желтоқ.
</w:t>
      </w:r>
      <w:r>
        <w:br/>
      </w:r>
      <w:r>
        <w:rPr>
          <w:rFonts w:ascii="Times New Roman"/>
          <w:b w:val="false"/>
          <w:i w:val="false"/>
          <w:color w:val="000000"/>
          <w:sz w:val="28"/>
        </w:rPr>
        <w:t>
                                                           !сан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________________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Әкiмшiлiк жаза қолдану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(қаржы бақылау органының атауы)
</w:t>
      </w:r>
      <w:r>
        <w:br/>
      </w:r>
      <w:r>
        <w:rPr>
          <w:rFonts w:ascii="Times New Roman"/>
          <w:b w:val="false"/>
          <w:i w:val="false"/>
          <w:color w:val="000000"/>
          <w:sz w:val="28"/>
        </w:rPr>
        <w:t>
200___ жылғы"___"__________________________________________________ 
</w:t>
      </w:r>
      <w:r>
        <w:br/>
      </w:r>
      <w:r>
        <w:rPr>
          <w:rFonts w:ascii="Times New Roman"/>
          <w:b w:val="false"/>
          <w:i w:val="false"/>
          <w:color w:val="000000"/>
          <w:sz w:val="28"/>
        </w:rPr>
        <w:t>
                                (хаттаманың жасалған орны)     ____________________________________________________тексеру кезінде
</w:t>
      </w:r>
      <w:r>
        <w:br/>
      </w:r>
      <w:r>
        <w:rPr>
          <w:rFonts w:ascii="Times New Roman"/>
          <w:b w:val="false"/>
          <w:i w:val="false"/>
          <w:color w:val="000000"/>
          <w:sz w:val="28"/>
        </w:rPr>
        <w:t>
                 (заңды тұлғаның атауы)    _________________________________________________________анықталды.
</w:t>
      </w:r>
      <w:r>
        <w:br/>
      </w:r>
      <w:r>
        <w:rPr>
          <w:rFonts w:ascii="Times New Roman"/>
          <w:b w:val="false"/>
          <w:i w:val="false"/>
          <w:color w:val="000000"/>
          <w:sz w:val="28"/>
        </w:rPr>
        <w:t>
(әкімшілік құқық бұзушылықтың жасалған уақыты және мәні)
</w:t>
      </w:r>
      <w:r>
        <w:br/>
      </w:r>
      <w:r>
        <w:rPr>
          <w:rFonts w:ascii="Times New Roman"/>
          <w:b w:val="false"/>
          <w:i w:val="false"/>
          <w:color w:val="000000"/>
          <w:sz w:val="28"/>
        </w:rPr>
        <w:t>
     Көрсетілген құқық бұзушылыққа жол берген:______________________
</w:t>
      </w:r>
      <w:r>
        <w:br/>
      </w:r>
      <w:r>
        <w:rPr>
          <w:rFonts w:ascii="Times New Roman"/>
          <w:b w:val="false"/>
          <w:i w:val="false"/>
          <w:color w:val="000000"/>
          <w:sz w:val="28"/>
        </w:rPr>
        <w:t>
                                               (аты-жөні, лауазымы,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 орны мекен-жайы, тұратын жері)
</w:t>
      </w:r>
      <w:r>
        <w:br/>
      </w:r>
      <w:r>
        <w:rPr>
          <w:rFonts w:ascii="Times New Roman"/>
          <w:b w:val="false"/>
          <w:i w:val="false"/>
          <w:color w:val="000000"/>
          <w:sz w:val="28"/>
        </w:rPr>
        <w:t>
Құқық бұзушыға оның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584-бабында
</w:t>
      </w:r>
      <w:r>
        <w:br/>
      </w:r>
      <w:r>
        <w:rPr>
          <w:rFonts w:ascii="Times New Roman"/>
          <w:b w:val="false"/>
          <w:i w:val="false"/>
          <w:color w:val="000000"/>
          <w:sz w:val="28"/>
        </w:rPr>
        <w:t>
көзделген құқықтары мен міндеттері түсіндірілді.
</w:t>
      </w:r>
      <w:r>
        <w:br/>
      </w:r>
      <w:r>
        <w:rPr>
          <w:rFonts w:ascii="Times New Roman"/>
          <w:b w:val="false"/>
          <w:i w:val="false"/>
          <w:color w:val="000000"/>
          <w:sz w:val="28"/>
        </w:rPr>
        <w:t>
      Аталған құқық бұзушылық үшін жауаптылықты көздейтін
</w:t>
      </w:r>
      <w:r>
        <w:br/>
      </w:r>
      <w:r>
        <w:rPr>
          <w:rFonts w:ascii="Times New Roman"/>
          <w:b w:val="false"/>
          <w:i w:val="false"/>
          <w:color w:val="000000"/>
          <w:sz w:val="28"/>
        </w:rPr>
        <w:t>
нормативтік құқықтық кесімге сілтеме________________________________
</w:t>
      </w:r>
      <w:r>
        <w:br/>
      </w:r>
      <w:r>
        <w:rPr>
          <w:rFonts w:ascii="Times New Roman"/>
          <w:b w:val="false"/>
          <w:i w:val="false"/>
          <w:color w:val="000000"/>
          <w:sz w:val="28"/>
        </w:rPr>
        <w:t>
                                    (бап, тармақ)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(куәгерлер мен жәбірленушілердің аты-жөндері мен мекен-жайлары) 
</w:t>
      </w:r>
    </w:p>
    <w:p>
      <w:pPr>
        <w:spacing w:after="0"/>
        <w:ind w:left="0"/>
        <w:jc w:val="both"/>
      </w:pPr>
      <w:r>
        <w:rPr>
          <w:rFonts w:ascii="Times New Roman"/>
          <w:b w:val="false"/>
          <w:i w:val="false"/>
          <w:color w:val="000000"/>
          <w:sz w:val="28"/>
        </w:rPr>
        <w:t>
     Құқық бұзушының түсіндірмесі:__________________________________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Өзге мәліметтер:_______________________________________________
</w:t>
      </w:r>
      <w:r>
        <w:br/>
      </w:r>
      <w:r>
        <w:rPr>
          <w:rFonts w:ascii="Times New Roman"/>
          <w:b w:val="false"/>
          <w:i w:val="false"/>
          <w:color w:val="000000"/>
          <w:sz w:val="28"/>
        </w:rPr>
        <w:t>
     Хаттаманың екінші данасын:______________________________алды. 
</w:t>
      </w:r>
      <w:r>
        <w:br/>
      </w:r>
      <w:r>
        <w:rPr>
          <w:rFonts w:ascii="Times New Roman"/>
          <w:b w:val="false"/>
          <w:i w:val="false"/>
          <w:color w:val="000000"/>
          <w:sz w:val="28"/>
        </w:rPr>
        <w:t>
                             (заңды тұлғаның басшысының аты-жөні) ____________________________________________________________________
</w:t>
      </w:r>
      <w:r>
        <w:br/>
      </w:r>
      <w:r>
        <w:rPr>
          <w:rFonts w:ascii="Times New Roman"/>
          <w:b w:val="false"/>
          <w:i w:val="false"/>
          <w:color w:val="000000"/>
          <w:sz w:val="28"/>
        </w:rPr>
        <w:t>
               (хаттаманы жасаушының лауазымы, аты-жөні)
</w:t>
      </w:r>
    </w:p>
    <w:p>
      <w:pPr>
        <w:spacing w:after="0"/>
        <w:ind w:left="0"/>
        <w:jc w:val="both"/>
      </w:pP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Қаржы бақылау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жаза қолдану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жылғы "___"________ ________________________________________
</w:t>
      </w:r>
      <w:r>
        <w:br/>
      </w:r>
      <w:r>
        <w:rPr>
          <w:rFonts w:ascii="Times New Roman"/>
          <w:b w:val="false"/>
          <w:i w:val="false"/>
          <w:color w:val="000000"/>
          <w:sz w:val="28"/>
        </w:rPr>
        <w:t>
                             (ұсынымды шығарған органның (лауазымды
</w:t>
      </w:r>
      <w:r>
        <w:br/>
      </w:r>
      <w:r>
        <w:rPr>
          <w:rFonts w:ascii="Times New Roman"/>
          <w:b w:val="false"/>
          <w:i w:val="false"/>
          <w:color w:val="000000"/>
          <w:sz w:val="28"/>
        </w:rPr>
        <w:t>
     __________________________________________________қызмет ететін
</w:t>
      </w:r>
      <w:r>
        <w:br/>
      </w:r>
      <w:r>
        <w:rPr>
          <w:rFonts w:ascii="Times New Roman"/>
          <w:b w:val="false"/>
          <w:i w:val="false"/>
          <w:color w:val="000000"/>
          <w:sz w:val="28"/>
        </w:rPr>
        <w:t>
     тұлғаның атауы) (лауазымы, жұмыс орны)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(өзіне қатысты іс қаралып отырған тұлғаның аты-жөні)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 Кодексiнiң </w:t>
      </w:r>
      <w:r>
        <w:rPr>
          <w:rFonts w:ascii="Times New Roman"/>
          <w:b w:val="false"/>
          <w:i w:val="false"/>
          <w:color w:val="000000"/>
          <w:sz w:val="28"/>
        </w:rPr>
        <w:t>
 571, 177-баптарын басшылыққа ала отырып,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(тәртіп бұзушының аты-жөні)
</w:t>
      </w:r>
      <w:r>
        <w:br/>
      </w:r>
      <w:r>
        <w:rPr>
          <w:rFonts w:ascii="Times New Roman"/>
          <w:b w:val="false"/>
          <w:i w:val="false"/>
          <w:color w:val="000000"/>
          <w:sz w:val="28"/>
        </w:rPr>
        <w:t>
____________________________________________________ бұзғаны үшiн
</w:t>
      </w:r>
      <w:r>
        <w:br/>
      </w:r>
      <w:r>
        <w:rPr>
          <w:rFonts w:ascii="Times New Roman"/>
          <w:b w:val="false"/>
          <w:i w:val="false"/>
          <w:color w:val="000000"/>
          <w:sz w:val="28"/>
        </w:rPr>
        <w:t>
(бұзылған нормативтiк құжаттардың атауы, тармақтардың нөмiрлерi)
</w:t>
      </w:r>
      <w:r>
        <w:br/>
      </w:r>
      <w:r>
        <w:rPr>
          <w:rFonts w:ascii="Times New Roman"/>
          <w:b w:val="false"/>
          <w:i w:val="false"/>
          <w:color w:val="000000"/>
          <w:sz w:val="28"/>
        </w:rPr>
        <w:t>
____________________________________________________сомасында
</w:t>
      </w:r>
      <w:r>
        <w:br/>
      </w:r>
      <w:r>
        <w:rPr>
          <w:rFonts w:ascii="Times New Roman"/>
          <w:b w:val="false"/>
          <w:i w:val="false"/>
          <w:color w:val="000000"/>
          <w:sz w:val="28"/>
        </w:rPr>
        <w:t>
    айыппұл түрiнде әкiмшiлiк жазаға тартылсын.
</w:t>
      </w:r>
    </w:p>
    <w:p>
      <w:pPr>
        <w:spacing w:after="0"/>
        <w:ind w:left="0"/>
        <w:jc w:val="both"/>
      </w:pPr>
      <w:r>
        <w:rPr>
          <w:rFonts w:ascii="Times New Roman"/>
          <w:b w:val="false"/>
          <w:i w:val="false"/>
          <w:color w:val="000000"/>
          <w:sz w:val="28"/>
        </w:rPr>
        <w:t>
    Айыппұл отыз күн мерзiмде төлеуге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Қаржы бақылау органының басшысы __________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лауазымы)
</w:t>
      </w:r>
      <w:r>
        <w:rPr>
          <w:rFonts w:ascii="Times New Roman"/>
          <w:b w:val="false"/>
          <w:i w:val="false"/>
          <w:color w:val="000000"/>
          <w:sz w:val="28"/>
        </w:rPr>
        <w:t>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Қаулыны алған                  __________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лауазымы)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ҚАУЛЫНЫҢ ТҮБІРТЕГІ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(тәртіп бұзушының аты-жөні, лауазымы, жұмыс орны)   ____________________________________________________________________
</w:t>
      </w:r>
      <w:r>
        <w:br/>
      </w:r>
      <w:r>
        <w:rPr>
          <w:rFonts w:ascii="Times New Roman"/>
          <w:b w:val="false"/>
          <w:i w:val="false"/>
          <w:color w:val="000000"/>
          <w:sz w:val="28"/>
        </w:rPr>
        <w:t>
     (әкімшілік тәртіп бұзушылық туралы ұсынымның қабылданған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(іс бойынша материалдарды алған лауазымды тұлғаның қолы)   ____________________________________________________________________
</w:t>
      </w:r>
      <w:r>
        <w:br/>
      </w:r>
      <w:r>
        <w:rPr>
          <w:rFonts w:ascii="Times New Roman"/>
          <w:b w:val="false"/>
          <w:i w:val="false"/>
          <w:color w:val="000000"/>
          <w:sz w:val="28"/>
        </w:rPr>
        <w:t>
    (айыппұл төлегені туралы белгі, түбіртектің нөмірі мен күні)
</w:t>
      </w:r>
      <w:r>
        <w:br/>
      </w:r>
      <w:r>
        <w:rPr>
          <w:rFonts w:ascii="Times New Roman"/>
          <w:b w:val="false"/>
          <w:i w:val="false"/>
          <w:color w:val="000000"/>
          <w:sz w:val="28"/>
        </w:rPr>
        <w:t>
(он бес күн мерзімде төлемеген жағдайда айыппұл өндіріп алу жөнінде қабылданған шаралар; өндіріп алу жөнінде шаралар қолдану кезіндегі  айыппұлдың бюджетке аударылғаны туралы белгі, төлем тапсырмасының   нөмірі мен күні)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Барлық материалдар әкімшілік тәртіп бұзушылықтар туралы істе 3 жыл бойы сақталады.
</w:t>
      </w:r>
      <w:r>
        <w:br/>
      </w:r>
      <w:r>
        <w:rPr>
          <w:rFonts w:ascii="Times New Roman"/>
          <w:b w:val="false"/>
          <w:i w:val="false"/>
          <w:color w:val="000000"/>
          <w:sz w:val="28"/>
        </w:rPr>
        <w:t>
     Қаулы 10 күн ішінде  ұсынымның жобасын тапсырған күннен бастап шағынылуы мүмкін. 
</w:t>
      </w:r>
    </w:p>
    <w:p>
      <w:pPr>
        <w:spacing w:after="0"/>
        <w:ind w:left="0"/>
        <w:jc w:val="both"/>
      </w:pPr>
      <w:r>
        <w:rPr>
          <w:rFonts w:ascii="Times New Roman"/>
          <w:b w:val="false"/>
          <w:i w:val="false"/>
          <w:color w:val="000000"/>
          <w:sz w:val="28"/>
        </w:rPr>
        <w:t>
    Қаржы бақылау органының басшысы _________   ___________________
</w:t>
      </w:r>
      <w:r>
        <w:br/>
      </w:r>
      <w:r>
        <w:rPr>
          <w:rFonts w:ascii="Times New Roman"/>
          <w:b w:val="false"/>
          <w:i w:val="false"/>
          <w:color w:val="000000"/>
          <w:sz w:val="28"/>
        </w:rPr>
        <w:t>
                                     (қолы)     (аты-жөні, лауазымы)
</w:t>
      </w:r>
    </w:p>
    <w:p>
      <w:pPr>
        <w:spacing w:after="0"/>
        <w:ind w:left="0"/>
        <w:jc w:val="both"/>
      </w:pP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10-қосымша өзгертілді - ҚР Қаржы министрінің 2002 жылғы 28 қазандағы N 539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Қаржы бақылау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Іс бойынша iс жүргiзуді тоқтату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жылғы "___"________ ________________________________________ 
</w:t>
      </w:r>
      <w:r>
        <w:br/>
      </w:r>
      <w:r>
        <w:rPr>
          <w:rFonts w:ascii="Times New Roman"/>
          <w:b w:val="false"/>
          <w:i w:val="false"/>
          <w:color w:val="000000"/>
          <w:sz w:val="28"/>
        </w:rPr>
        <w:t>
                           (ұсынымды шығарған органның(лауазымды
</w:t>
      </w:r>
      <w:r>
        <w:br/>
      </w:r>
      <w:r>
        <w:rPr>
          <w:rFonts w:ascii="Times New Roman"/>
          <w:b w:val="false"/>
          <w:i w:val="false"/>
          <w:color w:val="000000"/>
          <w:sz w:val="28"/>
        </w:rPr>
        <w:t>
     __________________________________________________қызмет ететін
</w:t>
      </w:r>
      <w:r>
        <w:br/>
      </w:r>
      <w:r>
        <w:rPr>
          <w:rFonts w:ascii="Times New Roman"/>
          <w:b w:val="false"/>
          <w:i w:val="false"/>
          <w:color w:val="000000"/>
          <w:sz w:val="28"/>
        </w:rPr>
        <w:t>
     тұлғаның) атауы)      (лауазымы, жұмыс орны)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(өзіне қатысты іс қаралып отырған тұлғаның аты-жөні)
</w:t>
      </w:r>
      <w:r>
        <w:br/>
      </w:r>
      <w:r>
        <w:rPr>
          <w:rFonts w:ascii="Times New Roman"/>
          <w:b w:val="false"/>
          <w:i w:val="false"/>
          <w:color w:val="000000"/>
          <w:sz w:val="28"/>
        </w:rPr>
        <w:t>
бюджет қаражатын пайдалануды бұзғаны туралы істі қарай отырып,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(тәртіп бұзушылықтың мәні және істі қарау кезінде анықталған
</w:t>
      </w:r>
      <w:r>
        <w:br/>
      </w:r>
      <w:r>
        <w:rPr>
          <w:rFonts w:ascii="Times New Roman"/>
          <w:b w:val="false"/>
          <w:i w:val="false"/>
          <w:color w:val="000000"/>
          <w:sz w:val="28"/>
        </w:rPr>
        <w:t>
____________________________________________________________________                        жағдайларды баяндау)
</w:t>
      </w:r>
      <w:r>
        <w:br/>
      </w:r>
      <w:r>
        <w:rPr>
          <w:rFonts w:ascii="Times New Roman"/>
          <w:b w:val="false"/>
          <w:i w:val="false"/>
          <w:color w:val="000000"/>
          <w:sz w:val="28"/>
        </w:rPr>
        <w:t>
_________________________________________________________ анықтады.
</w:t>
      </w:r>
      <w:r>
        <w:br/>
      </w:r>
      <w:r>
        <w:rPr>
          <w:rFonts w:ascii="Times New Roman"/>
          <w:b w:val="false"/>
          <w:i w:val="false"/>
          <w:color w:val="000000"/>
          <w:sz w:val="28"/>
        </w:rPr>
        <w:t>
Қазақ Республикасы 
</w:t>
      </w:r>
      <w:r>
        <w:rPr>
          <w:rFonts w:ascii="Times New Roman"/>
          <w:b w:val="false"/>
          <w:i w:val="false"/>
          <w:color w:val="000000"/>
          <w:sz w:val="28"/>
        </w:rPr>
        <w:t xml:space="preserve"> Кодексiнiң </w:t>
      </w:r>
      <w:r>
        <w:rPr>
          <w:rFonts w:ascii="Times New Roman"/>
          <w:b w:val="false"/>
          <w:i w:val="false"/>
          <w:color w:val="000000"/>
          <w:sz w:val="28"/>
        </w:rPr>
        <w:t>
 571, 177-баптарын басшылыққа ала отырып,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 КСР Әкiмшiлiк құқық бұзушылықтар туралы кодексiнiң  бабын 
</w:t>
      </w:r>
      <w:r>
        <w:br/>
      </w:r>
      <w:r>
        <w:rPr>
          <w:rFonts w:ascii="Times New Roman"/>
          <w:b w:val="false"/>
          <w:i w:val="false"/>
          <w:color w:val="000000"/>
          <w:sz w:val="28"/>
        </w:rPr>
        <w:t>
______________________________________________негізінде тоқтатылсын.
</w:t>
      </w:r>
      <w:r>
        <w:br/>
      </w:r>
      <w:r>
        <w:rPr>
          <w:rFonts w:ascii="Times New Roman"/>
          <w:b w:val="false"/>
          <w:i w:val="false"/>
          <w:color w:val="000000"/>
          <w:sz w:val="28"/>
        </w:rPr>
        <w:t>
   көрсете отырып, істі тоқтататын жағдайлар)
</w:t>
      </w:r>
    </w:p>
    <w:p>
      <w:pPr>
        <w:spacing w:after="0"/>
        <w:ind w:left="0"/>
        <w:jc w:val="both"/>
      </w:pPr>
      <w:r>
        <w:rPr>
          <w:rFonts w:ascii="Times New Roman"/>
          <w:b w:val="false"/>
          <w:i w:val="false"/>
          <w:color w:val="000000"/>
          <w:sz w:val="28"/>
        </w:rPr>
        <w:t>
   Қаржы бақылау органының басшысы _________   ___________________
</w:t>
      </w:r>
      <w:r>
        <w:br/>
      </w:r>
      <w:r>
        <w:rPr>
          <w:rFonts w:ascii="Times New Roman"/>
          <w:b w:val="false"/>
          <w:i w:val="false"/>
          <w:color w:val="000000"/>
          <w:sz w:val="28"/>
        </w:rPr>
        <w:t>
                                    (қолы)     (аты-жөні, лауазымы)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Қаулыны алған              __________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лауазымы)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Барлық материалдар әкімшілік тәртіп бұзушылықтар туралы істе 3 жыл бойы сақталады.
</w:t>
      </w:r>
      <w:r>
        <w:br/>
      </w:r>
      <w:r>
        <w:rPr>
          <w:rFonts w:ascii="Times New Roman"/>
          <w:b w:val="false"/>
          <w:i w:val="false"/>
          <w:color w:val="000000"/>
          <w:sz w:val="28"/>
        </w:rPr>
        <w:t>
     Қаулы 10 күн ішінде ұсынымның жобасын тапсырған күннен бастап шағынылуы мүмкін.
</w:t>
      </w:r>
    </w:p>
    <w:p>
      <w:pPr>
        <w:spacing w:after="0"/>
        <w:ind w:left="0"/>
        <w:jc w:val="both"/>
      </w:pP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қаражатын уақытылы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есептемегені (аудармағаны) және мақсатсыз пайдаланғаны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үшін айыппұл санкцияларын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Мемлекеттік    Күні Хаттама   Тәртіп    Әкім.  Өндіріп  Ескер.
</w:t>
      </w:r>
      <w:r>
        <w:br/>
      </w:r>
      <w:r>
        <w:rPr>
          <w:rFonts w:ascii="Times New Roman"/>
          <w:b w:val="false"/>
          <w:i w:val="false"/>
          <w:color w:val="000000"/>
          <w:sz w:val="28"/>
        </w:rPr>
        <w:t>
р/р  мекеменің,          мен       бұзу.     шілік   алынды  ту 
</w:t>
      </w:r>
      <w:r>
        <w:br/>
      </w:r>
      <w:r>
        <w:rPr>
          <w:rFonts w:ascii="Times New Roman"/>
          <w:b w:val="false"/>
          <w:i w:val="false"/>
          <w:color w:val="000000"/>
          <w:sz w:val="28"/>
        </w:rPr>
        <w:t>
     кәсіпорынның        ұсынымның шылықтың  айып.
</w:t>
      </w:r>
      <w:r>
        <w:br/>
      </w:r>
      <w:r>
        <w:rPr>
          <w:rFonts w:ascii="Times New Roman"/>
          <w:b w:val="false"/>
          <w:i w:val="false"/>
          <w:color w:val="000000"/>
          <w:sz w:val="28"/>
        </w:rPr>
        <w:t>
     атауы.               N        түрі      пұлдың
</w:t>
      </w:r>
      <w:r>
        <w:br/>
      </w:r>
      <w:r>
        <w:rPr>
          <w:rFonts w:ascii="Times New Roman"/>
          <w:b w:val="false"/>
          <w:i w:val="false"/>
          <w:color w:val="000000"/>
          <w:sz w:val="28"/>
        </w:rPr>
        <w:t>
     Лауазымды                               сомасы
</w:t>
      </w:r>
      <w:r>
        <w:br/>
      </w:r>
      <w:r>
        <w:rPr>
          <w:rFonts w:ascii="Times New Roman"/>
          <w:b w:val="false"/>
          <w:i w:val="false"/>
          <w:color w:val="000000"/>
          <w:sz w:val="28"/>
        </w:rPr>
        <w:t>
     тұлғаның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