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0bc7" w14:textId="8440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 жол көлігімен жолаушылар мен жүктерді тасымалдауды лицензиялау ережелерін" қолдану жөніндегі нұсқаулықты бекіту туралы" 1998 жылғы 7 қазандағы N 211 бұйрыққа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2000 жылғы 5 қазандағы N 403-1 бұйрығы Қазақстан Республикасы Әділет министрлігінде 28.11.2000 ж. тіркелді. Тіркеу N 1276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темір жол көлігімен жолаушылар мен 
жүктерді тасымалдауды лицензиялау ережелерін бекіту туралы" Қазақстан 
Республикасы Үкіметінің 1998 жылғы 29 шілдедегі N 714  
</w:t>
      </w:r>
      <w:r>
        <w:rPr>
          <w:rFonts w:ascii="Times New Roman"/>
          <w:b w:val="false"/>
          <w:i w:val="false"/>
          <w:color w:val="000000"/>
          <w:sz w:val="28"/>
        </w:rPr>
        <w:t xml:space="preserve"> P980714_ </w:t>
      </w:r>
      <w:r>
        <w:rPr>
          <w:rFonts w:ascii="Times New Roman"/>
          <w:b w:val="false"/>
          <w:i w:val="false"/>
          <w:color w:val="000000"/>
          <w:sz w:val="28"/>
        </w:rPr>
        <w:t>
  қаулысына 
сәйкес Бұйырамын:
</w:t>
      </w:r>
      <w:r>
        <w:br/>
      </w:r>
      <w:r>
        <w:rPr>
          <w:rFonts w:ascii="Times New Roman"/>
          <w:b w:val="false"/>
          <w:i w:val="false"/>
          <w:color w:val="000000"/>
          <w:sz w:val="28"/>
        </w:rPr>
        <w:t>
          1. "Қазақстан Республикасында темір жол көлігімен жолаушылар мен 
жүктерді тасымалдауды лицензиялау ережелерін" қолдану жөніндегі 
нұсқаулықты бекіту туралы" Қазақстан Республикасы Көлік және 
коммуникациялар министрінің 1998 жылғы 7 қазандағы N 211  
</w:t>
      </w:r>
      <w:r>
        <w:rPr>
          <w:rFonts w:ascii="Times New Roman"/>
          <w:b w:val="false"/>
          <w:i w:val="false"/>
          <w:color w:val="000000"/>
          <w:sz w:val="28"/>
        </w:rPr>
        <w:t xml:space="preserve"> V980657_ </w:t>
      </w:r>
      <w:r>
        <w:rPr>
          <w:rFonts w:ascii="Times New Roman"/>
          <w:b w:val="false"/>
          <w:i w:val="false"/>
          <w:color w:val="000000"/>
          <w:sz w:val="28"/>
        </w:rPr>
        <w:t>
бұйрығына мынадай өзгеріс енгізілсін:
</w:t>
      </w:r>
      <w:r>
        <w:br/>
      </w:r>
      <w:r>
        <w:rPr>
          <w:rFonts w:ascii="Times New Roman"/>
          <w:b w:val="false"/>
          <w:i w:val="false"/>
          <w:color w:val="000000"/>
          <w:sz w:val="28"/>
        </w:rPr>
        <w:t>
          көрсетілген бұйрықпен бекітілген "Қазақстан Республикасында темір жол 
</w:t>
      </w:r>
      <w:r>
        <w:rPr>
          <w:rFonts w:ascii="Times New Roman"/>
          <w:b w:val="false"/>
          <w:i w:val="false"/>
          <w:color w:val="000000"/>
          <w:sz w:val="28"/>
        </w:rPr>
        <w:t>
</w:t>
      </w:r>
    </w:p>
    <w:p>
      <w:pPr>
        <w:spacing w:after="0"/>
        <w:ind w:left="0"/>
        <w:jc w:val="left"/>
      </w:pPr>
      <w:r>
        <w:rPr>
          <w:rFonts w:ascii="Times New Roman"/>
          <w:b w:val="false"/>
          <w:i w:val="false"/>
          <w:color w:val="000000"/>
          <w:sz w:val="28"/>
        </w:rPr>
        <w:t>
көлігімен жолаушылар мен жүктерді тасымалдауды лицензиялау ережелерін" 
қолдану жөніндегі нұсқаулықта:
     7-тармақтағы "және олардың филиалдарының" деген сөздер алынып 
тасталсын.
     2. Көліктік бақылау комитеті (Е.Ш. Қалқабаев) осы бұйрықты 
мемлекеттік тіркеу үшін Қазақстан Республикасының Әділет министрлігіне 
ұсынсын.
     3. Осы бұйрықтың орындалуын бақылау Бірінші вице-Министр
А.З. Нәлібаевқа жүктелсін.
     4. Осы бұйрық қол қойылған күнінен бастап күшіне енеді.
     Министр 
     Мамандар: 
            Омарбекова А.Т.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