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b270" w14:textId="affb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бюджетінің кассалық атқарылуы жөніндегі нұсқаулығына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2000 жылғы 21 маусымдағы N 298 бұйрығы. Қазақстан Республикасы Әділет министрлігінде 2000 жылғы 12 қазанда тіркелді. Тіркеу N 1261. Бұйрықтың күші жойылды - ҚР Қаржы министрінің 2006 жылғы 16 тамыздағы N 304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2006 жылғы 16 тамыздағы N 304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бұйрықтың қосымшасына сәйкес Қазақстан Республикасы Қаржы министрiнiң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Қазынашылық комитетi (Шәженова Д.М.) бiр апта мерзiмде қабылданған шешiм туралы Қазақстан Республикасы Әдiлет министрлiгiне және "Заң" Медиа-корпорация" жауапкершiлiгi шектеулi серiктестiгiне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16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304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кейбiр бұйрықтарының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 мемлекеттiк бюджетiнiң кассалық атқарылуы жөнiндегi нұсқаулығына өзгерiстер мен толықтыруларды бекiту туралы" Қазақстан Республикасы Қаржы министрiнiң 2000 жылғы 21 маусымдағы N 298 бұйрығы (Нормативтiк құқықтық актiлердi мемлекеттiк тiркеу тiзiлiмiнде N 1261 болып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Қоса берiлiп отырған "Қазақстан Республикасы мемлекеттiк бюджетiнiң кассалық атқарылуы жөнiндегi нұсқаулығын бекiту туралы" Қазақстан Республикасы Қаржы министрлiгiнiң 1999 жылғы 7 қыркүйектегi N 484 
</w:t>
      </w:r>
      <w:r>
        <w:rPr>
          <w:rFonts w:ascii="Times New Roman"/>
          <w:b w:val="false"/>
          <w:i w:val="false"/>
          <w:color w:val="000000"/>
          <w:sz w:val="28"/>
        </w:rPr>
        <w:t xml:space="preserve"> V990900_ </w:t>
      </w:r>
      <w:r>
        <w:rPr>
          <w:rFonts w:ascii="Times New Roman"/>
          <w:b w:val="false"/>
          <w:i w:val="false"/>
          <w:color w:val="000000"/>
          <w:sz w:val="28"/>
        </w:rPr>
        <w:t>
 бұйрығымен бекiтiлген Қазақстан Республикасы мемлекеттiк бюджетiнiң кассалық атқарылуы жөнiндегi нұсқаулығына өзгерiстер мен толықтырулар (бұдан әрi - Өзгерiстер мен толықтырулар) бекiтiлсiн. 
</w:t>
      </w:r>
      <w:r>
        <w:br/>
      </w:r>
      <w:r>
        <w:rPr>
          <w:rFonts w:ascii="Times New Roman"/>
          <w:b w:val="false"/>
          <w:i w:val="false"/>
          <w:color w:val="000000"/>
          <w:sz w:val="28"/>
        </w:rPr>
        <w:t>
      2. "Қазынашылық департаментi және оның аумақтық органдарының шетел валютасында операциялар жүргiзу жөнiндегi нұсқаулығын бекiту туралы" Қазақстан Республикасы Қаржы министрлiгi Қазынашылық департаментінің 1998 жылғы 14 тамыздағы N 385 
</w:t>
      </w:r>
      <w:r>
        <w:rPr>
          <w:rFonts w:ascii="Times New Roman"/>
          <w:b w:val="false"/>
          <w:i w:val="false"/>
          <w:color w:val="000000"/>
          <w:sz w:val="28"/>
        </w:rPr>
        <w:t xml:space="preserve"> V980609_ </w:t>
      </w:r>
      <w:r>
        <w:rPr>
          <w:rFonts w:ascii="Times New Roman"/>
          <w:b w:val="false"/>
          <w:i w:val="false"/>
          <w:color w:val="000000"/>
          <w:sz w:val="28"/>
        </w:rPr>
        <w:t>
 бұйрығының күшi жойылды деп танылсын. 
</w:t>
      </w:r>
      <w:r>
        <w:br/>
      </w:r>
      <w:r>
        <w:rPr>
          <w:rFonts w:ascii="Times New Roman"/>
          <w:b w:val="false"/>
          <w:i w:val="false"/>
          <w:color w:val="000000"/>
          <w:sz w:val="28"/>
        </w:rPr>
        <w:t>
      3. 2000 жылғы 1 шiлдеден бастап күшiне енетін Өзгерiстер мен толықтырулардың 1, 2-тармақтарын 5-тармақтың үшiншi, төртiншi, бесiншi абзацтарын, 8-тармағын 11-тармақтың үшiншi абзацын, 76, 82 тармақтарын қоспағанда, осы бұйрық Қазақстан Республикасының Әдiлет министрлiгiнде мемлекеттiк тіркеуден өткен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Қазақстан Республикасы
</w:t>
      </w:r>
    </w:p>
    <w:p>
      <w:pPr>
        <w:spacing w:after="0"/>
        <w:ind w:left="0"/>
        <w:jc w:val="both"/>
      </w:pPr>
      <w:r>
        <w:rPr>
          <w:rFonts w:ascii="Times New Roman"/>
          <w:b w:val="false"/>
          <w:i w:val="false"/>
          <w:color w:val="000000"/>
          <w:sz w:val="28"/>
        </w:rPr>
        <w:t>
     Қазақстан Республикасы                       Қаржы министрлігінің 
</w:t>
      </w:r>
    </w:p>
    <w:p>
      <w:pPr>
        <w:spacing w:after="0"/>
        <w:ind w:left="0"/>
        <w:jc w:val="both"/>
      </w:pPr>
      <w:r>
        <w:rPr>
          <w:rFonts w:ascii="Times New Roman"/>
          <w:b w:val="false"/>
          <w:i w:val="false"/>
          <w:color w:val="000000"/>
          <w:sz w:val="28"/>
        </w:rPr>
        <w:t>
     Ұлттық банкінің Төрағасы                     2000 жылғы 21 маусым
</w:t>
      </w:r>
    </w:p>
    <w:p>
      <w:pPr>
        <w:spacing w:after="0"/>
        <w:ind w:left="0"/>
        <w:jc w:val="both"/>
      </w:pPr>
      <w:r>
        <w:rPr>
          <w:rFonts w:ascii="Times New Roman"/>
          <w:b w:val="false"/>
          <w:i w:val="false"/>
          <w:color w:val="000000"/>
          <w:sz w:val="28"/>
        </w:rPr>
        <w:t>
                                                    N 298 бұйрығымен
</w:t>
      </w:r>
    </w:p>
    <w:p>
      <w:pPr>
        <w:spacing w:after="0"/>
        <w:ind w:left="0"/>
        <w:jc w:val="both"/>
      </w:pP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бюджетiнiң 
</w:t>
      </w:r>
    </w:p>
    <w:p>
      <w:pPr>
        <w:spacing w:after="0"/>
        <w:ind w:left="0"/>
        <w:jc w:val="both"/>
      </w:pPr>
      <w:r>
        <w:rPr>
          <w:rFonts w:ascii="Times New Roman"/>
          <w:b w:val="false"/>
          <w:i w:val="false"/>
          <w:color w:val="000000"/>
          <w:sz w:val="28"/>
        </w:rPr>
        <w:t>
             кассалық атқарылуы жөнiндегi нұсқаулыққа
</w:t>
      </w:r>
    </w:p>
    <w:p>
      <w:pPr>
        <w:spacing w:after="0"/>
        <w:ind w:left="0"/>
        <w:jc w:val="both"/>
      </w:pPr>
      <w:r>
        <w:rPr>
          <w:rFonts w:ascii="Times New Roman"/>
          <w:b w:val="false"/>
          <w:i w:val="false"/>
          <w:color w:val="000000"/>
          <w:sz w:val="28"/>
        </w:rPr>
        <w:t>
                  өзгерiстер мен толықтырулар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Бүкiл мәтiн бойынша "0401002 н." және "(N 0401002 нысан)" деген 
</w:t>
      </w:r>
    </w:p>
    <w:p>
      <w:pPr>
        <w:spacing w:after="0"/>
        <w:ind w:left="0"/>
        <w:jc w:val="both"/>
      </w:pPr>
      <w:r>
        <w:rPr>
          <w:rFonts w:ascii="Times New Roman"/>
          <w:b w:val="false"/>
          <w:i w:val="false"/>
          <w:color w:val="000000"/>
          <w:sz w:val="28"/>
        </w:rPr>
        <w:t>
сөздер алынып тасталсын.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Бүкiл мәтiн бойынша және қосымшаларда көпше түрде, сол сияқты жекеше түрде де барлық септеулерде қолданылатын "алушы" және "алушы-мекеме" деген сөздер ауыстырылатын сөзiнiң септеуiне және жекеше, көпше түрiне тиiсiнше "бенефициар", "төлеушi" - "ақша жөнелтушi", "алушының банкi" - "бенефициардың банкi", "төлеушінің банкi" - "алушы банк" деген сөздермен ауыстырылсын. 
</w:t>
      </w:r>
      <w:r>
        <w:br/>
      </w:r>
      <w:r>
        <w:rPr>
          <w:rFonts w:ascii="Times New Roman"/>
          <w:b w:val="false"/>
          <w:i w:val="false"/>
          <w:color w:val="000000"/>
          <w:sz w:val="28"/>
        </w:rPr>
        <w:t>
      3. 6-тармақта: 
</w:t>
      </w:r>
      <w:r>
        <w:br/>
      </w:r>
      <w:r>
        <w:rPr>
          <w:rFonts w:ascii="Times New Roman"/>
          <w:b w:val="false"/>
          <w:i w:val="false"/>
          <w:color w:val="000000"/>
          <w:sz w:val="28"/>
        </w:rPr>
        <w:t>
      "келесi күннен кешiктiрiлмей" деген сөздер "сол күнi" деген сөздермен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"Салық және бюджетке төленетiн басқа да мiндеттi төлемдер туралы"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Республикасының 1995 жылғы 24 сәуiрдегi Заңына сәйкес салық төлеушi клиенттердiң банктiк шоттарынан есептен шығарылған соманың бюджеттiң кiрiсiне уақытылы аударылуын бақылауды салық қызметi органдары жүзеге асырады.". 
</w:t>
      </w:r>
      <w:r>
        <w:br/>
      </w:r>
      <w:r>
        <w:rPr>
          <w:rFonts w:ascii="Times New Roman"/>
          <w:b w:val="false"/>
          <w:i w:val="false"/>
          <w:color w:val="000000"/>
          <w:sz w:val="28"/>
        </w:rPr>
        <w:t>
      4. 8-тармақ мынадай редакцияда жазылсын: 
</w:t>
      </w:r>
      <w:r>
        <w:br/>
      </w:r>
      <w:r>
        <w:rPr>
          <w:rFonts w:ascii="Times New Roman"/>
          <w:b w:val="false"/>
          <w:i w:val="false"/>
          <w:color w:val="000000"/>
          <w:sz w:val="28"/>
        </w:rPr>
        <w:t>
      "8. Iрi және бөлшек төлемдер жүйесi бойынша шаруашылық жүргiзу құқығындағы "Қазақстанның банкаралық есеп айырысулар орталығы" республикалық мемлекеттiк кәсiпорны арқылы бюджетке төленетiн төлемдердi аудару кезiнде заңды тұлғалардан алынатын төлем құжаттары екi данада қабылданады. Бiр данасы екiншi деңгейдегi банктiң күн құжаттарында қалады, екiншi данасы қаражаттың шоттан есептен шығарылғаны туралы растама ретiнде банктiң белгiсiмен төлеушiге қайтарылады. Төлемдердi бюджетке және клиенттердiң шоттарына есепке алу үшiн Қазақстан Республикасының Қаржы министрлiгi мен "Қазақстанның банкаралық есеп айырысулар орталығы" шаруашылық жүргiзу құқығындағы республикалық мемлекеттiк кәсiпорны арасында жасалған Бағдарламалық криптографиялық қорғанысты және электрондық сандық қолдарды пайдалану туралы келiсiмге сәйкес төлем тапсырмасының электрондық бейнесi негiзге алынады.". 
</w:t>
      </w:r>
      <w:r>
        <w:br/>
      </w:r>
      <w:r>
        <w:rPr>
          <w:rFonts w:ascii="Times New Roman"/>
          <w:b w:val="false"/>
          <w:i w:val="false"/>
          <w:color w:val="000000"/>
          <w:sz w:val="28"/>
        </w:rPr>
        <w:t>
      5. 10-тармақта: мынадай мазмұндағы он екiншi, он үшiншi, он төртiншi, абзацтармен толықтырылсын: 
</w:t>
      </w:r>
      <w:r>
        <w:br/>
      </w:r>
      <w:r>
        <w:rPr>
          <w:rFonts w:ascii="Times New Roman"/>
          <w:b w:val="false"/>
          <w:i w:val="false"/>
          <w:color w:val="000000"/>
          <w:sz w:val="28"/>
        </w:rPr>
        <w:t>
      "төлем мақсатының коды (төлем мақсатының 3 таңбалы сандық белгiсi көрсетiледi); 
</w:t>
      </w:r>
      <w:r>
        <w:br/>
      </w:r>
      <w:r>
        <w:rPr>
          <w:rFonts w:ascii="Times New Roman"/>
          <w:b w:val="false"/>
          <w:i w:val="false"/>
          <w:color w:val="000000"/>
          <w:sz w:val="28"/>
        </w:rPr>
        <w:t>
      АЖк - ақша жөнелтушiнiң коды (2 таңбалы сандық белгiсi көрсетiледi, мұндағы бiрiншi сан - резиденттiк белгiсi, екiншiсi экономика секторының коды); 
</w:t>
      </w:r>
      <w:r>
        <w:br/>
      </w:r>
      <w:r>
        <w:rPr>
          <w:rFonts w:ascii="Times New Roman"/>
          <w:b w:val="false"/>
          <w:i w:val="false"/>
          <w:color w:val="000000"/>
          <w:sz w:val="28"/>
        </w:rPr>
        <w:t>
      БеК - бенефициардың коды (2 таңбалы сандық белгiсi көрсетiледi, мұндағы бiрiншi сан - резиденттік белгiсi, екiншiсi экономика секторының коды);"; 
</w:t>
      </w:r>
      <w:r>
        <w:br/>
      </w:r>
      <w:r>
        <w:rPr>
          <w:rFonts w:ascii="Times New Roman"/>
          <w:b w:val="false"/>
          <w:i w:val="false"/>
          <w:color w:val="000000"/>
          <w:sz w:val="28"/>
        </w:rPr>
        <w:t>
      он төртiншi абзацтағы "есеп айырысу чектерi" деген сөздер "төлем тапсырмалары" деген сөздермен ауыстырылсын; 
</w:t>
      </w:r>
      <w:r>
        <w:br/>
      </w:r>
      <w:r>
        <w:rPr>
          <w:rFonts w:ascii="Times New Roman"/>
          <w:b w:val="false"/>
          <w:i w:val="false"/>
          <w:color w:val="000000"/>
          <w:sz w:val="28"/>
        </w:rPr>
        <w:t>
      он алтыншы абзац "өндiрiп алуға деген" деген сөздерден кейiн "салық қызметi аумақтық органдарының" деген сөздермен толықтырылсын; 
</w:t>
      </w:r>
      <w:r>
        <w:br/>
      </w:r>
      <w:r>
        <w:rPr>
          <w:rFonts w:ascii="Times New Roman"/>
          <w:b w:val="false"/>
          <w:i w:val="false"/>
          <w:color w:val="000000"/>
          <w:sz w:val="28"/>
        </w:rPr>
        <w:t>
      он жетiншi абзац алынып тасталсын. 
</w:t>
      </w:r>
      <w:r>
        <w:br/>
      </w:r>
      <w:r>
        <w:rPr>
          <w:rFonts w:ascii="Times New Roman"/>
          <w:b w:val="false"/>
          <w:i w:val="false"/>
          <w:color w:val="000000"/>
          <w:sz w:val="28"/>
        </w:rPr>
        <w:t>
      6. Мынадай мазмұндағы 10-1 тармақпен толықтырылсын: 
</w:t>
      </w:r>
      <w:r>
        <w:br/>
      </w:r>
      <w:r>
        <w:rPr>
          <w:rFonts w:ascii="Times New Roman"/>
          <w:b w:val="false"/>
          <w:i w:val="false"/>
          <w:color w:val="000000"/>
          <w:sz w:val="28"/>
        </w:rPr>
        <w:t>
      "10-1. Қазынашылықтың аумақтық органдары төлемдердi және/немесе ақша аударымдарын жүзеге асырған кезде төлем құжаттарында қосымша деректемелер қойылуын талап етуге құқылы, егер бұл талаптар Қазақстан Республикасының заңнамасында тiкелей көзделген болса.". 
</w:t>
      </w:r>
      <w:r>
        <w:br/>
      </w:r>
      <w:r>
        <w:rPr>
          <w:rFonts w:ascii="Times New Roman"/>
          <w:b w:val="false"/>
          <w:i w:val="false"/>
          <w:color w:val="000000"/>
          <w:sz w:val="28"/>
        </w:rPr>
        <w:t>
      7. 11, 34, 35, 36, 103, 112-тармақтардағы көпше түрде, сол сияқты жекеше түрде де барлық септеулерде қолданылатын "есеп айырысу чектерi" және "чек" деген сөздер ауыстырылатын сөзiнiң септеуiне және жекеше, көпше түрiне тиiсiнше "төлем тапсырмалары" деген сөздермен ауыстырылсын. 
</w:t>
      </w:r>
      <w:r>
        <w:br/>
      </w:r>
      <w:r>
        <w:rPr>
          <w:rFonts w:ascii="Times New Roman"/>
          <w:b w:val="false"/>
          <w:i w:val="false"/>
          <w:color w:val="000000"/>
          <w:sz w:val="28"/>
        </w:rPr>
        <w:t>
      8. 13-тармақ мынадай мазмұндағы жетiншi, сегiзiншi, тоғызыншы абзацтармен толықтырылсын: 
</w:t>
      </w:r>
      <w:r>
        <w:br/>
      </w:r>
      <w:r>
        <w:rPr>
          <w:rFonts w:ascii="Times New Roman"/>
          <w:b w:val="false"/>
          <w:i w:val="false"/>
          <w:color w:val="000000"/>
          <w:sz w:val="28"/>
        </w:rPr>
        <w:t>
      "төлем мақсаты кодының бар болуын; 
</w:t>
      </w:r>
      <w:r>
        <w:br/>
      </w:r>
      <w:r>
        <w:rPr>
          <w:rFonts w:ascii="Times New Roman"/>
          <w:b w:val="false"/>
          <w:i w:val="false"/>
          <w:color w:val="000000"/>
          <w:sz w:val="28"/>
        </w:rPr>
        <w:t>
      ақша жөнелтушi кодының бар болуын; 
</w:t>
      </w:r>
      <w:r>
        <w:br/>
      </w:r>
      <w:r>
        <w:rPr>
          <w:rFonts w:ascii="Times New Roman"/>
          <w:b w:val="false"/>
          <w:i w:val="false"/>
          <w:color w:val="000000"/>
          <w:sz w:val="28"/>
        </w:rPr>
        <w:t>
      бенефициар кодының бар болуын;". 
</w:t>
      </w:r>
      <w:r>
        <w:br/>
      </w:r>
      <w:r>
        <w:rPr>
          <w:rFonts w:ascii="Times New Roman"/>
          <w:b w:val="false"/>
          <w:i w:val="false"/>
          <w:color w:val="000000"/>
          <w:sz w:val="28"/>
        </w:rPr>
        <w:t>
      9. 18-тармақтағы бiрiншi сөйлем мынадай мазмұнда жазылсын: 
</w:t>
      </w:r>
      <w:r>
        <w:br/>
      </w:r>
      <w:r>
        <w:rPr>
          <w:rFonts w:ascii="Times New Roman"/>
          <w:b w:val="false"/>
          <w:i w:val="false"/>
          <w:color w:val="000000"/>
          <w:sz w:val="28"/>
        </w:rPr>
        <w:t>
      "Банк-агенттiң филиалдары мен құрылымдық бөлiмшелерi қабылдаған бюджетке төленетiн төлемдер тиiстi шоттарға есепке алу үшiн мемлекеттiк мекемелердiң өкiлдерiнен сол күні ал жеке тұлғалардан келесі күннен кешiктiрмей Қазынашылықтың аумақтық органының корреспонденттiк шотына толық аударылады.". 
</w:t>
      </w:r>
      <w:r>
        <w:br/>
      </w:r>
      <w:r>
        <w:rPr>
          <w:rFonts w:ascii="Times New Roman"/>
          <w:b w:val="false"/>
          <w:i w:val="false"/>
          <w:color w:val="000000"/>
          <w:sz w:val="28"/>
        </w:rPr>
        <w:t>
      10. 21-тармақтың он бiрiншi абзацындағы "және шығыстарды" деген сөздер алынып тасталсын; 
</w:t>
      </w:r>
      <w:r>
        <w:br/>
      </w:r>
      <w:r>
        <w:rPr>
          <w:rFonts w:ascii="Times New Roman"/>
          <w:b w:val="false"/>
          <w:i w:val="false"/>
          <w:color w:val="000000"/>
          <w:sz w:val="28"/>
        </w:rPr>
        <w:t>
      11. 23-тармақтың жетiншi және сегiзiншi абзацтары мынадай редакцияда жазылсын: 
</w:t>
      </w:r>
      <w:r>
        <w:br/>
      </w:r>
      <w:r>
        <w:rPr>
          <w:rFonts w:ascii="Times New Roman"/>
          <w:b w:val="false"/>
          <w:i w:val="false"/>
          <w:color w:val="000000"/>
          <w:sz w:val="28"/>
        </w:rPr>
        <w:t>
      "Мемлекеттiк мекемелер жинақтаушы зейнетақы қорларына мiндеттi зейнетақы жарналарын қызметкерлерге еңбекақы төлеу түрiнде төленуге жататын кiрiстердi төлеумен бiр мезгiлде аударады. 
</w:t>
      </w:r>
      <w:r>
        <w:br/>
      </w:r>
      <w:r>
        <w:rPr>
          <w:rFonts w:ascii="Times New Roman"/>
          <w:b w:val="false"/>
          <w:i w:val="false"/>
          <w:color w:val="000000"/>
          <w:sz w:val="28"/>
        </w:rPr>
        <w:t>
      Салықтарды бюджетке аудару кезiнде мемлекеттiк мекемелер "Төлемнiң мақсаты" мәтiндiк кеңiстiгiнде шығыстардың бюджеттiк сыныптамасының 10 таңбалы кодын көрсетедi. "Бюджеттiк сыныптама коды" бөлiгiнде кiрiстердiң бюджеттiк сыныптамасының 6 таңбалы кодын қояды және "Төлем мақсатының коды" бөлiгiнде төлем мақсатының 3 таңбалы сандық белгiсiн қосымша қояды. Міндеттi зейнетақы жарналарын аудару кезiнде "Төлемнiң мақсаты" мәтiндiк кеңiстiгiнде пайдасына ақша аудару жүргiзiлетiн жинақтаушы зейнетақы қорының деректемелерi көрсетiледi, "Бюджеттiк сыныптама коды" бөлiгiнде шығыстардың бюджеттiк сыныптамасының 10 таңбалы кодын қояды және "Төлем мақсатының коды" бөлiгiнде төлем мақсатының 3 таңбалы сандық белгiсiн қосымша қояды.". 
</w:t>
      </w:r>
      <w:r>
        <w:br/>
      </w:r>
      <w:r>
        <w:rPr>
          <w:rFonts w:ascii="Times New Roman"/>
          <w:b w:val="false"/>
          <w:i w:val="false"/>
          <w:color w:val="000000"/>
          <w:sz w:val="28"/>
        </w:rPr>
        <w:t>
      12. 24-тармақта: 
</w:t>
      </w:r>
      <w:r>
        <w:br/>
      </w:r>
      <w:r>
        <w:rPr>
          <w:rFonts w:ascii="Times New Roman"/>
          <w:b w:val="false"/>
          <w:i w:val="false"/>
          <w:color w:val="000000"/>
          <w:sz w:val="28"/>
        </w:rPr>
        <w:t>
      бiрiншi абзацтағы "ай сайын" деген сөздер алынып тасталсын; төртiншi, алтыншы абзацтар алынып тасталсын. 
</w:t>
      </w:r>
      <w:r>
        <w:br/>
      </w:r>
      <w:r>
        <w:rPr>
          <w:rFonts w:ascii="Times New Roman"/>
          <w:b w:val="false"/>
          <w:i w:val="false"/>
          <w:color w:val="000000"/>
          <w:sz w:val="28"/>
        </w:rPr>
        <w:t>
      13. 28-тармақ мынадай мазмұнда жазылсын: 
</w:t>
      </w:r>
      <w:r>
        <w:br/>
      </w:r>
      <w:r>
        <w:rPr>
          <w:rFonts w:ascii="Times New Roman"/>
          <w:b w:val="false"/>
          <w:i w:val="false"/>
          <w:color w:val="000000"/>
          <w:sz w:val="28"/>
        </w:rPr>
        <w:t>
      "28. Төленбеген есеп айырысу құжаттары "Төлем және ақша аударымдары туралы" Қазақстан Республикасының 1998 жылғы 29 маусымдағы Заңының 38-бабына сәйкес картотекаға орналастырылады. Салық және кеден органдарының инкассалық өкiмдерi сақтау мерзiмi шектелместен, картотекаға орналастырылады. Салықтарды және бюджетке төленетiн басқа да мiндеттi төлемдердi төлеу жөнiндегi өкiмдер картотекада болған жағдайда Қазынашылықтың аумақтық органдары осы өкiмдердi олардың картотекаға түсуiнiң күнтiзбелiк кезектiлiгi тәртiбiмен орындайды.". 
</w:t>
      </w:r>
      <w:r>
        <w:br/>
      </w:r>
      <w:r>
        <w:rPr>
          <w:rFonts w:ascii="Times New Roman"/>
          <w:b w:val="false"/>
          <w:i w:val="false"/>
          <w:color w:val="000000"/>
          <w:sz w:val="28"/>
        </w:rPr>
        <w:t>
      14. 34-тармақта: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абзац "жүргiзiледi" деген сөздер "салық органдары жүргiзедi" 
</w:t>
      </w:r>
    </w:p>
    <w:p>
      <w:pPr>
        <w:spacing w:after="0"/>
        <w:ind w:left="0"/>
        <w:jc w:val="both"/>
      </w:pPr>
      <w:r>
        <w:rPr>
          <w:rFonts w:ascii="Times New Roman"/>
          <w:b w:val="false"/>
          <w:i w:val="false"/>
          <w:color w:val="000000"/>
          <w:sz w:val="28"/>
        </w:rPr>
        <w:t>
деген сөздермен ауыстырылсын;
</w:t>
      </w:r>
    </w:p>
    <w:p>
      <w:pPr>
        <w:spacing w:after="0"/>
        <w:ind w:left="0"/>
        <w:jc w:val="both"/>
      </w:pPr>
      <w:r>
        <w:rPr>
          <w:rFonts w:ascii="Times New Roman"/>
          <w:b w:val="false"/>
          <w:i w:val="false"/>
          <w:color w:val="000000"/>
          <w:sz w:val="28"/>
        </w:rPr>
        <w:t>
     екiншi абзац алынып тасталсын;
</w:t>
      </w:r>
    </w:p>
    <w:p>
      <w:pPr>
        <w:spacing w:after="0"/>
        <w:ind w:left="0"/>
        <w:jc w:val="both"/>
      </w:pPr>
      <w:r>
        <w:rPr>
          <w:rFonts w:ascii="Times New Roman"/>
          <w:b w:val="false"/>
          <w:i w:val="false"/>
          <w:color w:val="000000"/>
          <w:sz w:val="28"/>
        </w:rPr>
        <w:t>
     тоғызыншы абзацтағы "(N 7 қосымша)" деген сөздер "(N 3  қосымша)" 
</w:t>
      </w:r>
    </w:p>
    <w:p>
      <w:pPr>
        <w:spacing w:after="0"/>
        <w:ind w:left="0"/>
        <w:jc w:val="both"/>
      </w:pPr>
      <w:r>
        <w:rPr>
          <w:rFonts w:ascii="Times New Roman"/>
          <w:b w:val="false"/>
          <w:i w:val="false"/>
          <w:color w:val="000000"/>
          <w:sz w:val="28"/>
        </w:rPr>
        <w:t>
деген сөздермен ауыстырылсын.
</w:t>
      </w:r>
    </w:p>
    <w:p>
      <w:pPr>
        <w:spacing w:after="0"/>
        <w:ind w:left="0"/>
        <w:jc w:val="both"/>
      </w:pPr>
      <w:r>
        <w:rPr>
          <w:rFonts w:ascii="Times New Roman"/>
          <w:b w:val="false"/>
          <w:i w:val="false"/>
          <w:color w:val="000000"/>
          <w:sz w:val="28"/>
        </w:rPr>
        <w:t>
     15. 35-тармақта:
</w:t>
      </w:r>
    </w:p>
    <w:p>
      <w:pPr>
        <w:spacing w:after="0"/>
        <w:ind w:left="0"/>
        <w:jc w:val="both"/>
      </w:pPr>
      <w:r>
        <w:rPr>
          <w:rFonts w:ascii="Times New Roman"/>
          <w:b w:val="false"/>
          <w:i w:val="false"/>
          <w:color w:val="000000"/>
          <w:sz w:val="28"/>
        </w:rPr>
        <w:t>
     "өтеудi" деген сөз "қайтаруды (есепке алуды)" деген сөздермен 
</w:t>
      </w:r>
    </w:p>
    <w:p>
      <w:pPr>
        <w:spacing w:after="0"/>
        <w:ind w:left="0"/>
        <w:jc w:val="both"/>
      </w:pPr>
      <w:r>
        <w:rPr>
          <w:rFonts w:ascii="Times New Roman"/>
          <w:b w:val="false"/>
          <w:i w:val="false"/>
          <w:color w:val="000000"/>
          <w:sz w:val="28"/>
        </w:rPr>
        <w:t>
ауыстырылсын;
</w:t>
      </w:r>
    </w:p>
    <w:p>
      <w:pPr>
        <w:spacing w:after="0"/>
        <w:ind w:left="0"/>
        <w:jc w:val="both"/>
      </w:pPr>
      <w:r>
        <w:rPr>
          <w:rFonts w:ascii="Times New Roman"/>
          <w:b w:val="false"/>
          <w:i w:val="false"/>
          <w:color w:val="000000"/>
          <w:sz w:val="28"/>
        </w:rPr>
        <w:t>
     екiншi абзацтағы "бiр данасы" деген сөздер "көшiрмесi" деген сөзбен 
</w:t>
      </w:r>
    </w:p>
    <w:p>
      <w:pPr>
        <w:spacing w:after="0"/>
        <w:ind w:left="0"/>
        <w:jc w:val="both"/>
      </w:pPr>
      <w:r>
        <w:rPr>
          <w:rFonts w:ascii="Times New Roman"/>
          <w:b w:val="false"/>
          <w:i w:val="false"/>
          <w:color w:val="000000"/>
          <w:sz w:val="28"/>
        </w:rPr>
        <w:t>
ауыстырылсын;
</w:t>
      </w:r>
    </w:p>
    <w:p>
      <w:pPr>
        <w:spacing w:after="0"/>
        <w:ind w:left="0"/>
        <w:jc w:val="both"/>
      </w:pPr>
      <w:r>
        <w:rPr>
          <w:rFonts w:ascii="Times New Roman"/>
          <w:b w:val="false"/>
          <w:i w:val="false"/>
          <w:color w:val="000000"/>
          <w:sz w:val="28"/>
        </w:rPr>
        <w:t>
     үшiншi абзац мынадай редакцияда жазылсын: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"Егер салықты қайтару (есепке алу) сомасы облыс, Астана және Алматы қалалары бойынша тұтастай алғанда кiрiстердiң бюджеттiк сыныптамасының тиiстi iшкi сыныбы бойынша "жыл басынан бергi түскен салықтардың сомасынан асып түссе, қайтару (есепке алу) республика бойынша тұтастай алғанда кiрiстердiң бюджеттiк сыныптамасының тиiстi iшкi сыныбы бойынша Қазақстан Республикасы Мемлекеттiк кiрiс министрлiгiнiң рұқсатымен жүргiзiледi, бұл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ретте облыс кiрiстерiнiң осы кiшi сыныбы бойынша "кем" кiрiстерге рұқсат 
</w:t>
      </w:r>
    </w:p>
    <w:p>
      <w:pPr>
        <w:spacing w:after="0"/>
        <w:ind w:left="0"/>
        <w:jc w:val="both"/>
      </w:pPr>
      <w:r>
        <w:rPr>
          <w:rFonts w:ascii="Times New Roman"/>
          <w:b w:val="false"/>
          <w:i w:val="false"/>
          <w:color w:val="000000"/>
          <w:sz w:val="28"/>
        </w:rPr>
        <w:t>
етiледі."
</w:t>
      </w:r>
    </w:p>
    <w:p>
      <w:pPr>
        <w:spacing w:after="0"/>
        <w:ind w:left="0"/>
        <w:jc w:val="both"/>
      </w:pPr>
      <w:r>
        <w:rPr>
          <w:rFonts w:ascii="Times New Roman"/>
          <w:b w:val="false"/>
          <w:i w:val="false"/>
          <w:color w:val="000000"/>
          <w:sz w:val="28"/>
        </w:rPr>
        <w:t>
     16. 37-тармақ мынадай мазмұндағы үшiншi, төртiншi абзацтармен
</w:t>
      </w:r>
    </w:p>
    <w:p>
      <w:pPr>
        <w:spacing w:after="0"/>
        <w:ind w:left="0"/>
        <w:jc w:val="both"/>
      </w:pP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"0413 нысаны - салықтарды және бюджетке төленетiн басқа да төлемдердi 
</w:t>
      </w:r>
    </w:p>
    <w:p>
      <w:pPr>
        <w:spacing w:after="0"/>
        <w:ind w:left="0"/>
        <w:jc w:val="both"/>
      </w:pPr>
      <w:r>
        <w:rPr>
          <w:rFonts w:ascii="Times New Roman"/>
          <w:b w:val="false"/>
          <w:i w:val="false"/>
          <w:color w:val="000000"/>
          <w:sz w:val="28"/>
        </w:rPr>
        <w:t>
есепке алу тiзiмдемесiн;
</w:t>
      </w:r>
    </w:p>
    <w:p>
      <w:pPr>
        <w:spacing w:after="0"/>
        <w:ind w:left="0"/>
        <w:jc w:val="both"/>
      </w:pPr>
      <w:r>
        <w:rPr>
          <w:rFonts w:ascii="Times New Roman"/>
          <w:b w:val="false"/>
          <w:i w:val="false"/>
          <w:color w:val="000000"/>
          <w:sz w:val="28"/>
        </w:rPr>
        <w:t>
     салықтарды және бюджетке төленетiн басқа да төлемдердi салық 
</w:t>
      </w:r>
    </w:p>
    <w:p>
      <w:pPr>
        <w:spacing w:after="0"/>
        <w:ind w:left="0"/>
        <w:jc w:val="both"/>
      </w:pPr>
      <w:r>
        <w:rPr>
          <w:rFonts w:ascii="Times New Roman"/>
          <w:b w:val="false"/>
          <w:i w:val="false"/>
          <w:color w:val="000000"/>
          <w:sz w:val="28"/>
        </w:rPr>
        <w:t>
органдары арасында есепке алу тiзiмдемесiн;".
</w:t>
      </w:r>
    </w:p>
    <w:p>
      <w:pPr>
        <w:spacing w:after="0"/>
        <w:ind w:left="0"/>
        <w:jc w:val="both"/>
      </w:pPr>
      <w:r>
        <w:rPr>
          <w:rFonts w:ascii="Times New Roman"/>
          <w:b w:val="false"/>
          <w:i w:val="false"/>
          <w:color w:val="000000"/>
          <w:sz w:val="28"/>
        </w:rPr>
        <w:t>
     17. 39-тармақта:
</w:t>
      </w:r>
    </w:p>
    <w:p>
      <w:pPr>
        <w:spacing w:after="0"/>
        <w:ind w:left="0"/>
        <w:jc w:val="both"/>
      </w:pPr>
      <w:r>
        <w:rPr>
          <w:rFonts w:ascii="Times New Roman"/>
          <w:b w:val="false"/>
          <w:i w:val="false"/>
          <w:color w:val="000000"/>
          <w:sz w:val="28"/>
        </w:rPr>
        <w:t>
     үшiншi абзац алынып тасталсын;
</w:t>
      </w:r>
    </w:p>
    <w:p>
      <w:pPr>
        <w:spacing w:after="0"/>
        <w:ind w:left="0"/>
        <w:jc w:val="both"/>
      </w:pPr>
      <w:r>
        <w:rPr>
          <w:rFonts w:ascii="Times New Roman"/>
          <w:b w:val="false"/>
          <w:i w:val="false"/>
          <w:color w:val="000000"/>
          <w:sz w:val="28"/>
        </w:rPr>
        <w:t>
     төртiншi абзац мынадай редакцияда жазылсын: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"Облыстық өкiлдi органдар кiрiстердi облыстық бюджет пен аудандардың (қалалардың) бюджеттерi арасында бөлудiң тұрақты нормативтерiн, облыстық бюджеттерден аудандардың (қалалардың) бюджеттерiне берiлетiн субвенциялардың және аудандардың (қалалардың) бюджеттерiнен облыстық бюджеттерге берiлетiн бюджеттiк алулардың ұзақ мерзiмдi мөлшерлерiн белгiлейдi.". 
</w:t>
      </w:r>
      <w:r>
        <w:br/>
      </w:r>
      <w:r>
        <w:rPr>
          <w:rFonts w:ascii="Times New Roman"/>
          <w:b w:val="false"/>
          <w:i w:val="false"/>
          <w:color w:val="000000"/>
          <w:sz w:val="28"/>
        </w:rPr>
        <w:t>
      18. 40-тармақ мынадай редакцияда жазылсын: 
</w:t>
      </w:r>
      <w:r>
        <w:br/>
      </w:r>
      <w:r>
        <w:rPr>
          <w:rFonts w:ascii="Times New Roman"/>
          <w:b w:val="false"/>
          <w:i w:val="false"/>
          <w:color w:val="000000"/>
          <w:sz w:val="28"/>
        </w:rPr>
        <w:t>
      "40. Түсiмдердi республикалық және жергiлiктi бюджеттердiң арасында бөлудiң алынған сызбалары және мәслихаттар бекiткен нормативтер негiзiнде облыстық, Астана және Алматы қалаларының Қазынашылық басқармалары үш күн мерзiмде 603-607, 611-нысандар бойынша (NN 9-1 - 9-6 қосымшалар) жергiлiктi қаржы органдарының басшылары, облыстық, Астана және Алматы қалаларының Қазынашылық басқармалары және облыстық, Астана және Алматы қалаларының салық комитеттерi қол қоятын түсiмдердi бөлудiң тiзiмдемелерiн жасайды.". 
</w:t>
      </w:r>
      <w:r>
        <w:br/>
      </w:r>
      <w:r>
        <w:rPr>
          <w:rFonts w:ascii="Times New Roman"/>
          <w:b w:val="false"/>
          <w:i w:val="false"/>
          <w:color w:val="000000"/>
          <w:sz w:val="28"/>
        </w:rPr>
        <w:t>
      19. 43-тармақтың бiрiншi абзацының соңғы сөйлемi алынып тасталсын. 
</w:t>
      </w:r>
      <w:r>
        <w:br/>
      </w:r>
      <w:r>
        <w:rPr>
          <w:rFonts w:ascii="Times New Roman"/>
          <w:b w:val="false"/>
          <w:i w:val="false"/>
          <w:color w:val="000000"/>
          <w:sz w:val="28"/>
        </w:rPr>
        <w:t>
      20. 44-тармақтың бiрiншi абзацы "Республикалық және жергiлiктi бюджеттер" деген сөздердiң алдынан "Салықтардың бөлiнуiн бақылау тiзiмдемесiнде және" деген сөздермен толықтырылсын; 
</w:t>
      </w:r>
      <w:r>
        <w:br/>
      </w:r>
      <w:r>
        <w:rPr>
          <w:rFonts w:ascii="Times New Roman"/>
          <w:b w:val="false"/>
          <w:i w:val="false"/>
          <w:color w:val="000000"/>
          <w:sz w:val="28"/>
        </w:rPr>
        <w:t>
      21. 45-тармақ мынадай редакцияда жазылсын: 
</w:t>
      </w:r>
      <w:r>
        <w:br/>
      </w:r>
      <w:r>
        <w:rPr>
          <w:rFonts w:ascii="Times New Roman"/>
          <w:b w:val="false"/>
          <w:i w:val="false"/>
          <w:color w:val="000000"/>
          <w:sz w:val="28"/>
        </w:rPr>
        <w:t>
      "45. Түсiмдердi нормативтердiң өзгеру нәтижелерi бойынша бюджеттер арасында қайта бөлу тiзiмдемесi (N 11 қосымша) кiрiстердi бөлудiң нормативтерi өзгерген әрбiр қаржы жылы бойынша республикалық бюджет және жергiлiктi бюджеттер бойынша жасалады. Қаржы органдары бойынша тiзiмдемелер осы органдардың дербес шоттарынан (N 130, 132 баланстық шоттар) оларға тиiстi үзiндi көшiрмелермен бiрге берiледi.". 
</w:t>
      </w:r>
      <w:r>
        <w:br/>
      </w:r>
      <w:r>
        <w:rPr>
          <w:rFonts w:ascii="Times New Roman"/>
          <w:b w:val="false"/>
          <w:i w:val="false"/>
          <w:color w:val="000000"/>
          <w:sz w:val="28"/>
        </w:rPr>
        <w:t>
      22. Мынадай мазмұндағы 45-1-тармақпен толықтырылсын: 
</w:t>
      </w:r>
      <w:r>
        <w:br/>
      </w:r>
      <w:r>
        <w:rPr>
          <w:rFonts w:ascii="Times New Roman"/>
          <w:b w:val="false"/>
          <w:i w:val="false"/>
          <w:color w:val="000000"/>
          <w:sz w:val="28"/>
        </w:rPr>
        <w:t>
      "45-1. Кiрiстердi түрлi деңгейлердiң бюджеттерi арасында бөлгеннен кейiн N 080 "Бюджеттер арасында бөлiнетiн кiрiстер" баланстық шоты бойынша қалдықтар болмауы тиiс.". 
</w:t>
      </w:r>
      <w:r>
        <w:br/>
      </w:r>
      <w:r>
        <w:rPr>
          <w:rFonts w:ascii="Times New Roman"/>
          <w:b w:val="false"/>
          <w:i w:val="false"/>
          <w:color w:val="000000"/>
          <w:sz w:val="28"/>
        </w:rPr>
        <w:t>
      23. Мынадай мазмұндағы 53-1-тармақпен толықтырылсын: 
</w:t>
      </w:r>
      <w:r>
        <w:br/>
      </w:r>
      <w:r>
        <w:rPr>
          <w:rFonts w:ascii="Times New Roman"/>
          <w:b w:val="false"/>
          <w:i w:val="false"/>
          <w:color w:val="000000"/>
          <w:sz w:val="28"/>
        </w:rPr>
        <w:t>
      "53-1. Республикалық бюджеттiң атқарылуы ол арналып бекiтiлген қаржы жылының 1 қаңтарында басталады және 31 желтоқсанында аяқталады. 
</w:t>
      </w:r>
      <w:r>
        <w:br/>
      </w:r>
      <w:r>
        <w:rPr>
          <w:rFonts w:ascii="Times New Roman"/>
          <w:b w:val="false"/>
          <w:i w:val="false"/>
          <w:color w:val="000000"/>
          <w:sz w:val="28"/>
        </w:rPr>
        <w:t>
      Мемлекеттiк мекемелердiң өткен қаржы жылында қаржыландырумен қамтамасыз етiлмеген бекiтiлген бюджеттік шығыстар бойынша, сондай-ақ есептi кезең iшiнде жүргiзiлген ресми трансферттердi бюджеттерге есепке алу жөнiндегi қорытынды операцияларды қоспағанда, оларға ағымдағы қаржы жылына көзделген бюджеттен қаржы бөлудi жұмсауға арналған құқығы 31 желтоқсанда тоқтатылады. 
</w:t>
      </w:r>
      <w:r>
        <w:br/>
      </w:r>
      <w:r>
        <w:rPr>
          <w:rFonts w:ascii="Times New Roman"/>
          <w:b w:val="false"/>
          <w:i w:val="false"/>
          <w:color w:val="000000"/>
          <w:sz w:val="28"/>
        </w:rPr>
        <w:t>
      Республикалық бюджеттiң атқарылуы бюджеттiң кiрiстерi мен шығыстарының бекiтiлген жылдық сомасын ай сайынғы бөлуге сәйкес жасалатын және оған өзгерiстер енгiзу жолымен нақтыланатын республикалық бюджеттiң кiрiстерi мен шығыстарының тiзiмдемесi негiзiнде жүзеге асырылады. 
</w:t>
      </w:r>
      <w:r>
        <w:br/>
      </w:r>
      <w:r>
        <w:rPr>
          <w:rFonts w:ascii="Times New Roman"/>
          <w:b w:val="false"/>
          <w:i w:val="false"/>
          <w:color w:val="000000"/>
          <w:sz w:val="28"/>
        </w:rPr>
        <w:t>
      Республикалық бюджет шығыстарының тiзiмдемесi республикалық бюджеттiк бағдарламалардың әкiмшiлерi бекiтетiн және Қазақстан Республикасының Қаржы министрлiгiне ұсынатын шығыстардың жиынтық сметалары негiзiнде жасалады. 
</w:t>
      </w:r>
      <w:r>
        <w:br/>
      </w:r>
      <w:r>
        <w:rPr>
          <w:rFonts w:ascii="Times New Roman"/>
          <w:b w:val="false"/>
          <w:i w:val="false"/>
          <w:color w:val="000000"/>
          <w:sz w:val="28"/>
        </w:rPr>
        <w:t>
      Республикалық бюджеттiң кiрiстерi мен шығыстарының тiзiмдемесiн Қазақстан Республикасының Қаржы министрi бекiтедi. Республикалық бюджеттiң кiрiстерi мен шығыстары тiзiмдемесiнiң бiр данасы Қазақстан Республикасы Қаржы министрлiгiнiң Қазынашылық комитетiне ұсынылады. 
</w:t>
      </w:r>
      <w:r>
        <w:br/>
      </w:r>
      <w:r>
        <w:rPr>
          <w:rFonts w:ascii="Times New Roman"/>
          <w:b w:val="false"/>
          <w:i w:val="false"/>
          <w:color w:val="000000"/>
          <w:sz w:val="28"/>
        </w:rPr>
        <w:t>
      Республикалық бюджет шығыстарының алынған тiзiмдемесi негiзiнде және бюджеттiң бекiтiлуi кезiнде ескерiлген есептемелерге сәйкес республикалық бюджеттiк бағдарламалардың әкiмшiлерi бағынысты мемлекеттiк мекемелерге шығыстардың бекiтiлген жеке сметаларын, сондай-ақ оларға есеп айырысулардың көрсеткiштерiн хабарлайды. Өз кезегiнде, мемлекеттiк мекеме сметаның бiр данасын және оларға есеп айырысулардың көрсеткiштерiн Қазынашылықтың тиiстi аумақтық органына ұсынады. 
</w:t>
      </w:r>
      <w:r>
        <w:br/>
      </w:r>
      <w:r>
        <w:rPr>
          <w:rFonts w:ascii="Times New Roman"/>
          <w:b w:val="false"/>
          <w:i w:val="false"/>
          <w:color w:val="000000"/>
          <w:sz w:val="28"/>
        </w:rPr>
        <w:t>
      Бюджет қаражатын мемлекеттiк мекемелер шығыстардың бекiтiлген сметалары болған жағдайда ғана қазынашылық рұқсаттардың негiзiнде жұмсауы мүмкiн.". 
</w:t>
      </w:r>
      <w:r>
        <w:br/>
      </w:r>
      <w:r>
        <w:rPr>
          <w:rFonts w:ascii="Times New Roman"/>
          <w:b w:val="false"/>
          <w:i w:val="false"/>
          <w:color w:val="000000"/>
          <w:sz w:val="28"/>
        </w:rPr>
        <w:t>
      24. 58-тармақ "бюджеттiк сыныптама" деген сөздердiң алдынан "Бiрыңғай" деген сөзбен толықтырылсын. 
</w:t>
      </w:r>
      <w:r>
        <w:br/>
      </w:r>
      <w:r>
        <w:rPr>
          <w:rFonts w:ascii="Times New Roman"/>
          <w:b w:val="false"/>
          <w:i w:val="false"/>
          <w:color w:val="000000"/>
          <w:sz w:val="28"/>
        </w:rPr>
        <w:t>
      25. 60-тармақтың екiншi абзацы мынадай редакцияда жазылсын: 
</w:t>
      </w:r>
      <w:r>
        <w:br/>
      </w:r>
      <w:r>
        <w:rPr>
          <w:rFonts w:ascii="Times New Roman"/>
          <w:b w:val="false"/>
          <w:i w:val="false"/>
          <w:color w:val="000000"/>
          <w:sz w:val="28"/>
        </w:rPr>
        <w:t>
      "Атаулы мөртабан Қазынашылықтың аумақтық органының толық атауын және жауапты атқарушының сандық нөмiрiн көздейдi. Жауапты атқарушы босаған жағдайда, атаулы мөртабан операциялық бөлiмнiң бастығына, штатында операциялық бөлiмнiң бастығы жоқ Қазынашылықтың аумақтық органдарында Қазынашылықтың аумақтық органы бастығының бұйрығы бойынша тағайындалған жауапты атқарушыға тапсырылады. Атаулы мөртабанның сақталуына және оның бөтен адамға берiлмеуiне Қазынашылықтың аумақтық органының жауапты атқарушысы жеке жауап бередi.". 
</w:t>
      </w:r>
      <w:r>
        <w:br/>
      </w:r>
      <w:r>
        <w:rPr>
          <w:rFonts w:ascii="Times New Roman"/>
          <w:b w:val="false"/>
          <w:i w:val="false"/>
          <w:color w:val="000000"/>
          <w:sz w:val="28"/>
        </w:rPr>
        <w:t>
      26. 63-тармақтың бiрiншi абзацы "Республикалық" деген сөздiң алдынан "Қазақстан Республикасының" деген сөздермен толықтырылсын. 
</w:t>
      </w:r>
      <w:r>
        <w:br/>
      </w:r>
      <w:r>
        <w:rPr>
          <w:rFonts w:ascii="Times New Roman"/>
          <w:b w:val="false"/>
          <w:i w:val="false"/>
          <w:color w:val="000000"/>
          <w:sz w:val="28"/>
        </w:rPr>
        <w:t>
      27. Мынадай мазмұндағы 64-1-тармақпен толықтырылсын: 
</w:t>
      </w:r>
      <w:r>
        <w:br/>
      </w:r>
      <w:r>
        <w:rPr>
          <w:rFonts w:ascii="Times New Roman"/>
          <w:b w:val="false"/>
          <w:i w:val="false"/>
          <w:color w:val="000000"/>
          <w:sz w:val="28"/>
        </w:rPr>
        <w:t>
      "64-1. Бiрыңғай қазынашылық шотта дебет сальдосы пайда болған жағдайда, Қазақстан Республикасының Қаржы министрлiгi түсiмдердi арттыру не бюджеттiк ақшаны пайдалануға Қазақстан Республикасы Қаржы министрлiгiнiң Қазынашылық комитетi берген рұқсаттар бойынша аудару (шығыс) операцияларын толық немесе iшiнара уақытша тоқтата тұру жөнiнде шаралар қолданады.". 
</w:t>
      </w:r>
      <w:r>
        <w:br/>
      </w:r>
      <w:r>
        <w:rPr>
          <w:rFonts w:ascii="Times New Roman"/>
          <w:b w:val="false"/>
          <w:i w:val="false"/>
          <w:color w:val="000000"/>
          <w:sz w:val="28"/>
        </w:rPr>
        <w:t>
      28. 65-тармақтағы "Сырттан қарыз алу жөнiндегi комитеттiң" деген сөздер "Мемлекеттiк қарыз алу департаментiнiң" деген сөздермен ауыстырылсын. 
</w:t>
      </w:r>
      <w:r>
        <w:br/>
      </w:r>
      <w:r>
        <w:rPr>
          <w:rFonts w:ascii="Times New Roman"/>
          <w:b w:val="false"/>
          <w:i w:val="false"/>
          <w:color w:val="000000"/>
          <w:sz w:val="28"/>
        </w:rPr>
        <w:t>
      29. 66-тармақтың екiншi абзацы мынадай редакцияда жазылсын: 
</w:t>
      </w:r>
      <w:r>
        <w:br/>
      </w:r>
      <w:r>
        <w:rPr>
          <w:rFonts w:ascii="Times New Roman"/>
          <w:b w:val="false"/>
          <w:i w:val="false"/>
          <w:color w:val="000000"/>
          <w:sz w:val="28"/>
        </w:rPr>
        <w:t>
      "Жалақының дұрыс төленуiн, экономикалық сыныптама ерекшелiгi құрылымының белгiлi бiр шығыстарын бақылау мақсатында және басқа да мақсаттар үшiн қолма-қол ақшалардың алынуын бақылау мақсатында мемлекеттiк мекемелер берiлуге жататын соманы көрсете отырып, Қазынашылықтың тиiстi аумақтық органдарына бюджеттiк және "Ақылы қызмет көрсетулерден алынатын қаражат" ағымдағы шотынан, демеушiлiк және қайырымдылық көмек үшiн шотынан және депозиттiк шоттан (N 19 қосымша) қолма-қол ақша алуға өтiнiмдi ұсынады, қолма-қол ақша алуға арналған өтінім ақша чегiмен бiрге, берiлуге жататын соманы көрсете отырып, бюджеттiк қаражат, ақылы қызмет көрсетулердi сатудан, демеушiлiк және қайырымдылық көмек, депозиттiк сома түрiнде алынатын қаражат және Алматы қаласы әкiмiнiң бюджеттен тыс қорының қаражаты бойынша жеке ұсынылады. Бұл ретте, демеушiлiк және қайырымдылық көмектiң, депозиттiк соманың және Алматы қаласы әкiмiнiң бюджеттен тыс қорының қаражаты бойынша шығыстардың бюджеттiк сыныптамасының коды толтырылмайды. Өтiнiм төлем тiзiмдемелерiнiң немесе кассалық шығыс ордерлерінің негiзінде жасалады.". 
</w:t>
      </w:r>
      <w:r>
        <w:br/>
      </w:r>
      <w:r>
        <w:rPr>
          <w:rFonts w:ascii="Times New Roman"/>
          <w:b w:val="false"/>
          <w:i w:val="false"/>
          <w:color w:val="000000"/>
          <w:sz w:val="28"/>
        </w:rPr>
        <w:t>
      30. Мынадай мазмұндағы 66-1-тармақпен толтырылсын: 
</w:t>
      </w:r>
      <w:r>
        <w:br/>
      </w:r>
      <w:r>
        <w:rPr>
          <w:rFonts w:ascii="Times New Roman"/>
          <w:b w:val="false"/>
          <w:i w:val="false"/>
          <w:color w:val="000000"/>
          <w:sz w:val="28"/>
        </w:rPr>
        <w:t>
      "66-1. Ағымдағы қаржы жылының соңғы жұмыс күнi екiншi деңгейдегi банктер арқылы қолма-қол ақша төлеу мынадай тәртiппен жүргiзiледі: 
</w:t>
      </w:r>
      <w:r>
        <w:br/>
      </w:r>
      <w:r>
        <w:rPr>
          <w:rFonts w:ascii="Times New Roman"/>
          <w:b w:val="false"/>
          <w:i w:val="false"/>
          <w:color w:val="000000"/>
          <w:sz w:val="28"/>
        </w:rPr>
        <w:t>
      1) қорытынды айналымдар кезеңiнде екiншi деңгейдегi банктер арқылы қолма-қол ақша төлеудi жүргiзуге рұқсат етiлмейдi; 
</w:t>
      </w:r>
      <w:r>
        <w:br/>
      </w:r>
      <w:r>
        <w:rPr>
          <w:rFonts w:ascii="Times New Roman"/>
          <w:b w:val="false"/>
          <w:i w:val="false"/>
          <w:color w:val="000000"/>
          <w:sz w:val="28"/>
        </w:rPr>
        <w:t>
      2) мемлекеттiк мекемелерге қолма-қол ақша төлеу белгiленген тәртiппен және ағымдағы қаржы жылының соңғы жұмыс күннің аяғында екiншi деңгейдегi банктерде Қазынашылықтың аумақтық органдарының 889-шот бойынша қалдығын жабумен жүргiзiледi; 
</w:t>
      </w:r>
      <w:r>
        <w:br/>
      </w:r>
      <w:r>
        <w:rPr>
          <w:rFonts w:ascii="Times New Roman"/>
          <w:b w:val="false"/>
          <w:i w:val="false"/>
          <w:color w:val="000000"/>
          <w:sz w:val="28"/>
        </w:rPr>
        <w:t>
      3) екiншi деңгейдегi банктерде касса бойынша қорытынды айналымдарға рұқсат етiлмейтiндiктен, келесi қаржы жылының 1 қаңтарында ауыспалы ақша чектерi болмауы тиiс, осыған байланысты Қазынашылықтың ағымдағы жылғы екiншi деңгейдегi банктер төлемеген барлық атаулы ақша чектерi ағымдағы жылдың соңғы жұмыс күнінің аяғында міндетті түрде қайтарып алуға жатады; 
</w:t>
      </w:r>
      <w:r>
        <w:br/>
      </w:r>
      <w:r>
        <w:rPr>
          <w:rFonts w:ascii="Times New Roman"/>
          <w:b w:val="false"/>
          <w:i w:val="false"/>
          <w:color w:val="000000"/>
          <w:sz w:val="28"/>
        </w:rPr>
        <w:t>
      4) ағымдағы жылы алынған қолма-қол ақша бойынша Қазынашылықтың аумақтық органдары мен екiнші деңгейдегi банктер арасындағы барлық өзара есеп айырысуларды ағымдағы жылдың соңғы жұмыс күнi аяқтау қажет. Келесi қаржы жылының 1 қаңтарында екiнші деңгейдегi банктерде ашылған барлық транзиттiк шоттар нөлдiк қалдықтармен болуы тиiс; 
</w:t>
      </w:r>
      <w:r>
        <w:br/>
      </w:r>
      <w:r>
        <w:rPr>
          <w:rFonts w:ascii="Times New Roman"/>
          <w:b w:val="false"/>
          <w:i w:val="false"/>
          <w:color w:val="000000"/>
          <w:sz w:val="28"/>
        </w:rPr>
        <w:t>
      5) Келесi қаржы жылының 1 қаңтарында Қазынашылықтың аумақтық органдарында (889) транзиттiк шоттардағы қаражаттың қалдығы бюджеттiк және "Ақылы қызмет көрсетулерден алынатын қаражат" ағымдағы шоттарына белгiленген есептi кезеңде қорытынды айналымдармен лимиттердi бөлушiлердiң (қолма-қол ақша алушылардың) қалпына келтiруiне жатады; 
</w:t>
      </w:r>
      <w:r>
        <w:br/>
      </w:r>
      <w:r>
        <w:rPr>
          <w:rFonts w:ascii="Times New Roman"/>
          <w:b w:val="false"/>
          <w:i w:val="false"/>
          <w:color w:val="000000"/>
          <w:sz w:val="28"/>
        </w:rPr>
        <w:t>
      6) Қазынашылықтың аумақтық органы транзиттiк шоттарда шоғырландырылған қаражатқа қолма-қол ақша алуға арналған чектердi тiркеу журналы бойынша салыстыру жүргiзуi қажет.". 
</w:t>
      </w:r>
      <w:r>
        <w:br/>
      </w:r>
      <w:r>
        <w:rPr>
          <w:rFonts w:ascii="Times New Roman"/>
          <w:b w:val="false"/>
          <w:i w:val="false"/>
          <w:color w:val="000000"/>
          <w:sz w:val="28"/>
        </w:rPr>
        <w:t>
      31. 72-тармақтың бiрiншi абзацында: 
</w:t>
      </w:r>
      <w:r>
        <w:br/>
      </w:r>
      <w:r>
        <w:rPr>
          <w:rFonts w:ascii="Times New Roman"/>
          <w:b w:val="false"/>
          <w:i w:val="false"/>
          <w:color w:val="000000"/>
          <w:sz w:val="28"/>
        </w:rPr>
        <w:t>
      бiрiншi сөйлем мынадай редакцияда жазылсын: 
</w:t>
      </w:r>
      <w:r>
        <w:br/>
      </w:r>
      <w:r>
        <w:rPr>
          <w:rFonts w:ascii="Times New Roman"/>
          <w:b w:val="false"/>
          <w:i w:val="false"/>
          <w:color w:val="000000"/>
          <w:sz w:val="28"/>
        </w:rPr>
        <w:t>
      "Лимиттердi дербес бөлушi болып табылмайтын, бюджет ақшасын жұмсауға лимиттер алмайтын және лимиттердi бөлушiнiң орналасқан жерiнен тыс орналасқан мемлекеттiк мекемелерге қазынашылықтың аумақтық органдарында ағымдағы шот (N 724 "Уәкiлеттiлердiң ағымдағы шоты және төленбеген аударымдар" баланстық шоты) ашылады."; 
</w:t>
      </w:r>
      <w:r>
        <w:br/>
      </w:r>
      <w:r>
        <w:rPr>
          <w:rFonts w:ascii="Times New Roman"/>
          <w:b w:val="false"/>
          <w:i w:val="false"/>
          <w:color w:val="000000"/>
          <w:sz w:val="28"/>
        </w:rPr>
        <w:t>
      "көмектердi," деген сөзден кейiн "алименттердi" деген сөзбен толықтырылсын. 
</w:t>
      </w:r>
      <w:r>
        <w:br/>
      </w:r>
      <w:r>
        <w:rPr>
          <w:rFonts w:ascii="Times New Roman"/>
          <w:b w:val="false"/>
          <w:i w:val="false"/>
          <w:color w:val="000000"/>
          <w:sz w:val="28"/>
        </w:rPr>
        <w:t>
      32. 73-тармақтың бiрiншi абзацындағы "жазылады" деген сөз "Бюджеттiк сыныптама коды" деген сөздермен ауыстырылсын; 
</w:t>
      </w:r>
      <w:r>
        <w:br/>
      </w:r>
      <w:r>
        <w:rPr>
          <w:rFonts w:ascii="Times New Roman"/>
          <w:b w:val="false"/>
          <w:i w:val="false"/>
          <w:color w:val="000000"/>
          <w:sz w:val="28"/>
        </w:rPr>
        <w:t>
      33. 74-тармақ мынадай мазмұндағы тоғызыншы, оныншы, он бiріншi абзацтармен толықтырылсын: 
</w:t>
      </w:r>
      <w:r>
        <w:br/>
      </w:r>
      <w:r>
        <w:rPr>
          <w:rFonts w:ascii="Times New Roman"/>
          <w:b w:val="false"/>
          <w:i w:val="false"/>
          <w:color w:val="000000"/>
          <w:sz w:val="28"/>
        </w:rPr>
        <w:t>
      "Зейнетақы төлеу жөнiндегi мемлекеттiк орталықтың кезеңге қарамастан, жинақтаушы зейнетақы қорларына мiндеттi зейнетақы жарналарын қайтару сомасы; 
</w:t>
      </w:r>
      <w:r>
        <w:br/>
      </w:r>
      <w:r>
        <w:rPr>
          <w:rFonts w:ascii="Times New Roman"/>
          <w:b w:val="false"/>
          <w:i w:val="false"/>
          <w:color w:val="000000"/>
          <w:sz w:val="28"/>
        </w:rPr>
        <w:t>
      25 желтоқсанға дейiн қоса қаржыландырудың ағымдағы (арнайы) шотындағы пайдаланылмаған қаражаттың қалдығы; 
</w:t>
      </w:r>
      <w:r>
        <w:br/>
      </w:r>
      <w:r>
        <w:rPr>
          <w:rFonts w:ascii="Times New Roman"/>
          <w:b w:val="false"/>
          <w:i w:val="false"/>
          <w:color w:val="000000"/>
          <w:sz w:val="28"/>
        </w:rPr>
        <w:t>
      қаржы жылының 31 желтоқсанынан кешiктiрмей уәкiлеттi және төленбеген аударымдарды ағымдағы шоттардағы пайдаланылмаған бюджеттiк ақшаның қалдығын мақсатты қаржыландыру ағымдағы шоттарында пайдаланылмаған бюджеттiк ақшаның қалдықтары;". 
</w:t>
      </w:r>
      <w:r>
        <w:br/>
      </w:r>
      <w:r>
        <w:rPr>
          <w:rFonts w:ascii="Times New Roman"/>
          <w:b w:val="false"/>
          <w:i w:val="false"/>
          <w:color w:val="000000"/>
          <w:sz w:val="28"/>
        </w:rPr>
        <w:t>
      34. 80-тармақ мынадай редакцияда жазылсын: 
</w:t>
      </w:r>
      <w:r>
        <w:br/>
      </w:r>
      <w:r>
        <w:rPr>
          <w:rFonts w:ascii="Times New Roman"/>
          <w:b w:val="false"/>
          <w:i w:val="false"/>
          <w:color w:val="000000"/>
          <w:sz w:val="28"/>
        </w:rPr>
        <w:t>
      "80. Бұдан басқа, 902 "Өзара есеп айырысулар бойынша аударылған сома" шотына бюджеттiк қаражаттың бiрiншi лимитi ашылғанға дейiнгi мерзiмде: 
</w:t>
      </w:r>
      <w:r>
        <w:br/>
      </w:r>
      <w:r>
        <w:rPr>
          <w:rFonts w:ascii="Times New Roman"/>
          <w:b w:val="false"/>
          <w:i w:val="false"/>
          <w:color w:val="000000"/>
          <w:sz w:val="28"/>
        </w:rPr>
        <w:t>
      1) жыл басында, бюджеттiк қаражаттың лимитi әлi ашылмаған және кассалық шығыстарды қалпына келтіруді жүргізу мүмкін емес кезде; 
</w:t>
      </w:r>
      <w:r>
        <w:br/>
      </w:r>
      <w:r>
        <w:rPr>
          <w:rFonts w:ascii="Times New Roman"/>
          <w:b w:val="false"/>
          <w:i w:val="false"/>
          <w:color w:val="000000"/>
          <w:sz w:val="28"/>
        </w:rPr>
        <w:t>
      2) мемлекеттiк мекеме қайта ұйымдастырылған, мемлекеттiк мекеменiң немесе оның бюджеттiк шотының коды өзгерген кезде түсетiн дебиторлық берешектiң сомасы есепке алынады.". 
</w:t>
      </w:r>
      <w:r>
        <w:br/>
      </w:r>
      <w:r>
        <w:rPr>
          <w:rFonts w:ascii="Times New Roman"/>
          <w:b w:val="false"/>
          <w:i w:val="false"/>
          <w:color w:val="000000"/>
          <w:sz w:val="28"/>
        </w:rPr>
        <w:t>
      35. Мынадай мазмұндағы 81-1, 82-1, 82-2-тармақтармен толықтырылсын: 
</w:t>
      </w:r>
      <w:r>
        <w:br/>
      </w:r>
      <w:r>
        <w:rPr>
          <w:rFonts w:ascii="Times New Roman"/>
          <w:b w:val="false"/>
          <w:i w:val="false"/>
          <w:color w:val="000000"/>
          <w:sz w:val="28"/>
        </w:rPr>
        <w:t>
      "81-1. Төлем тапсырмаларында немесе жеке тұлғалардың тiзiмдерiнде қате табылған кезде, кезеңiне қарамастан, Зейнетақы төлеу жөніндегi мемлекеттiк орталықтың жинақтаушы зейнетақы қорларына мiндеттi зейнетақы жарналарын қайтару сомасы қателердi жойғаннан кейiн Зейнетақы төлеу жөнiндегi мемлекеттiк орталыққа кейiннен аудару үшiн 111 "Негiзгi жалақы" ерекшелiгi бойынша мемлекеттiк мекеменiң шотына мiндеттi түрде қалпына келтiруге жатады."; 
</w:t>
      </w:r>
      <w:r>
        <w:br/>
      </w:r>
      <w:r>
        <w:rPr>
          <w:rFonts w:ascii="Times New Roman"/>
          <w:b w:val="false"/>
          <w:i w:val="false"/>
          <w:color w:val="000000"/>
          <w:sz w:val="28"/>
        </w:rPr>
        <w:t>
      "82-1. Мемлекеттiк мекеменiң бюджеттiк шотындағы пайдаланылмаған бюджеттiк ақшаның қалдықтарын ол мемлекеттiк кәсiпорын болып қайта ұйымдастырылған кезде, осы мемлекеттiк мекеме қызметiнiң тоқтатылуы туралы заңды тұлғалардың мемлекеттiк тiркелiмiне жазба енгізу сәтiне дейiн жете пайдалануға рұқсат етiледi. 
</w:t>
      </w:r>
      <w:r>
        <w:br/>
      </w:r>
      <w:r>
        <w:rPr>
          <w:rFonts w:ascii="Times New Roman"/>
          <w:b w:val="false"/>
          <w:i w:val="false"/>
          <w:color w:val="000000"/>
          <w:sz w:val="28"/>
        </w:rPr>
        <w:t>
      82-2. Әрекет ету мерзiмi тоқтатылған, шығыстардың экономикалық сыныптамасының ерекшелiктерi бойынша бөлiнген лимиттердiң қалдықтарын шығыстардың экономикалық сыныптамасының құрылымына өзгерiстер мен толықтырулар енгiзiлуiне байланысты мемлекеттiк мекемелер осы ерекшелiк бойынша ағымдағы қаржы жылының iшiнде жете пайдаланады.". 
</w:t>
      </w:r>
      <w:r>
        <w:br/>
      </w:r>
      <w:r>
        <w:rPr>
          <w:rFonts w:ascii="Times New Roman"/>
          <w:b w:val="false"/>
          <w:i w:val="false"/>
          <w:color w:val="000000"/>
          <w:sz w:val="28"/>
        </w:rPr>
        <w:t>
      36. 3-бөлiмде: 
</w:t>
      </w:r>
      <w:r>
        <w:br/>
      </w:r>
      <w:r>
        <w:rPr>
          <w:rFonts w:ascii="Times New Roman"/>
          <w:b w:val="false"/>
          <w:i w:val="false"/>
          <w:color w:val="000000"/>
          <w:sz w:val="28"/>
        </w:rPr>
        <w:t>
      5-тараудың тақырыбында: 
</w:t>
      </w:r>
      <w:r>
        <w:br/>
      </w:r>
      <w:r>
        <w:rPr>
          <w:rFonts w:ascii="Times New Roman"/>
          <w:b w:val="false"/>
          <w:i w:val="false"/>
          <w:color w:val="000000"/>
          <w:sz w:val="28"/>
        </w:rPr>
        <w:t>
      "беру" деген сөз "қайта ұйымдастыру" деген сөздермен ауыстырылсын; 
</w:t>
      </w:r>
      <w:r>
        <w:br/>
      </w:r>
      <w:r>
        <w:rPr>
          <w:rFonts w:ascii="Times New Roman"/>
          <w:b w:val="false"/>
          <w:i w:val="false"/>
          <w:color w:val="000000"/>
          <w:sz w:val="28"/>
        </w:rPr>
        <w:t>
      "және өзге де жағдайларда" деген сөздермен толықтырылсын; 
</w:t>
      </w:r>
      <w:r>
        <w:br/>
      </w:r>
      <w:r>
        <w:rPr>
          <w:rFonts w:ascii="Times New Roman"/>
          <w:b w:val="false"/>
          <w:i w:val="false"/>
          <w:color w:val="000000"/>
          <w:sz w:val="28"/>
        </w:rPr>
        <w:t>
      85-тармақта: 
</w:t>
      </w:r>
      <w:r>
        <w:br/>
      </w:r>
      <w:r>
        <w:rPr>
          <w:rFonts w:ascii="Times New Roman"/>
          <w:b w:val="false"/>
          <w:i w:val="false"/>
          <w:color w:val="000000"/>
          <w:sz w:val="28"/>
        </w:rPr>
        <w:t>
      екiншi абзацтағы "және ашылған лимиттердi көшiру" деген сөздер алынып тасталсын; 
</w:t>
      </w:r>
      <w:r>
        <w:br/>
      </w:r>
      <w:r>
        <w:rPr>
          <w:rFonts w:ascii="Times New Roman"/>
          <w:b w:val="false"/>
          <w:i w:val="false"/>
          <w:color w:val="000000"/>
          <w:sz w:val="28"/>
        </w:rPr>
        <w:t>
      мынадай мазмұндағы екiншi абзацпен толықтырылсын: 
</w:t>
      </w:r>
      <w:r>
        <w:br/>
      </w:r>
      <w:r>
        <w:rPr>
          <w:rFonts w:ascii="Times New Roman"/>
          <w:b w:val="false"/>
          <w:i w:val="false"/>
          <w:color w:val="000000"/>
          <w:sz w:val="28"/>
        </w:rPr>
        <w:t>
      "Бұрынғы шоттардағы пайдаланылмаған лимиттердiң қалдығын Қазақстан Республикасы Қаржы министрлiгi Қазынашылық комитетiнiң рұқсатымен жете пайдалануға рұқсат етiледi."; 
</w:t>
      </w:r>
      <w:r>
        <w:br/>
      </w:r>
      <w:r>
        <w:rPr>
          <w:rFonts w:ascii="Times New Roman"/>
          <w:b w:val="false"/>
          <w:i w:val="false"/>
          <w:color w:val="000000"/>
          <w:sz w:val="28"/>
        </w:rPr>
        <w:t>
      89-тармақ алынып тасталсын; 
</w:t>
      </w:r>
      <w:r>
        <w:br/>
      </w:r>
      <w:r>
        <w:rPr>
          <w:rFonts w:ascii="Times New Roman"/>
          <w:b w:val="false"/>
          <w:i w:val="false"/>
          <w:color w:val="000000"/>
          <w:sz w:val="28"/>
        </w:rPr>
        <w:t>
      90-тармақтың жетiншi абзацындағы "бiр операциялық күн" деген сөздер "үш операциялық күн" деген сөздермен ауыстырылсын; 
</w:t>
      </w:r>
      <w:r>
        <w:br/>
      </w:r>
      <w:r>
        <w:rPr>
          <w:rFonts w:ascii="Times New Roman"/>
          <w:b w:val="false"/>
          <w:i w:val="false"/>
          <w:color w:val="000000"/>
          <w:sz w:val="28"/>
        </w:rPr>
        <w:t>
      мынадай мазмұндағы 5-1-тараумен толықтырылсын: 
</w:t>
      </w:r>
      <w:r>
        <w:br/>
      </w:r>
      <w:r>
        <w:rPr>
          <w:rFonts w:ascii="Times New Roman"/>
          <w:b w:val="false"/>
          <w:i w:val="false"/>
          <w:color w:val="000000"/>
          <w:sz w:val="28"/>
        </w:rPr>
        <w:t>
      "5-1-тарау. Бюджет қаражатының пайдаланылмаған лимиттерінің қалдықтарын шығыстардың экономикалық сыныптамасының бiр ерекшелiгiнен басқа ерекшелiгiне, бiр мемлекеттiк мекемеден басқасына көшiру. 
</w:t>
      </w:r>
      <w:r>
        <w:br/>
      </w:r>
      <w:r>
        <w:rPr>
          <w:rFonts w:ascii="Times New Roman"/>
          <w:b w:val="false"/>
          <w:i w:val="false"/>
          <w:color w:val="000000"/>
          <w:sz w:val="28"/>
        </w:rPr>
        <w:t>
      91-1. Бюджет қаражатының пайдаланылмаған лимиттерiнiң қалдықтарын шығыстардың экономикалық сыныптамасының бiр ерекшелiгiнен басқа ерекшелiгiне көшiру үшiн мемлекеттiк мекеменiң сұрау салуы бойынша Қазынашылықтың аумақтық органы түзетiлетiн бюджеттiк бағдарлама бойынша бюджеттiк шоттан шығыс операцияларының тоқтатылуы туралы Қазынашылықтың жауапты атқарушысының белгiсiмен бiрге сұрау салу күнінде қалыптасқан 032-А "Алынған мiндеттемелердi ескере отырып, бөлiнген лимиттердiң және кассалық шығыстар қозғалысының тiзiмдемесi" нысанын бередi. Мемлекеттiк мекеме осы тiзiмдеменi республикалық бюджеттiк бағдарламалардың әкiмшiсiне жiбередi. 
</w:t>
      </w:r>
      <w:r>
        <w:br/>
      </w:r>
      <w:r>
        <w:rPr>
          <w:rFonts w:ascii="Times New Roman"/>
          <w:b w:val="false"/>
          <w:i w:val="false"/>
          <w:color w:val="000000"/>
          <w:sz w:val="28"/>
        </w:rPr>
        <w:t>
      Республикалық бюджеттiк бағдарламалардың әкiмшiсi көшiруге арналған өтінімдi жасайды және оны 032-А нысаны тiзiмдемелерiнiң көшiрмелерiмен бiрге Қазақстан Республикасы Қаржы министрлiгінiң Бюджет департаментiне ұсынады. Өтiнiмде республикалық бюджеттiк бағдарламалардың әкiмшiсi бюджет қаражатының пайдаланылмаған лимиттерiнiң қалдықтарын шығыстардың экономикалық сыныптамасының бiр ерекшелiгінен басқа ерекшелiгiне көшiрудiң қажеттiлiгiн негiздейдi. Бұл ретте өз шегінде басқа ерекшелiкке көшiру болжанатын кредиторлық берешектiң бар-жоғын және шығыстардың экономикалық сыныптамасының ерекшелiктерi бойынша алынған мiндеттемелердi, бюджет қаражатының пайдаланылмаған лимиттерiнiң қалдықтарын ескеру қажет. Бюджет департаментi республикалық бюджеттiк бағдарламалар әкiмшiсiнiң өтінімiн ол ұсынылған күннен бастап бес күнтiзбелiк күннен асырмай қарайды. 
</w:t>
      </w:r>
      <w:r>
        <w:br/>
      </w:r>
      <w:r>
        <w:rPr>
          <w:rFonts w:ascii="Times New Roman"/>
          <w:b w:val="false"/>
          <w:i w:val="false"/>
          <w:color w:val="000000"/>
          <w:sz w:val="28"/>
        </w:rPr>
        <w:t>
      Бюджет департаментi бюджет қаражатының пайдаланылмаған лимиттерiнiң қалдықтарын шығыстардың экономикалық сыныптамасының бiр ерекшелiгiнен басқа ерекшелігіне көшiруден бас тартқан жағдайда, республикалық бюджеттiк бағдарламалардың әкiмшiлерi бұл туралы бағынысты мемлекеттiк мекемелердi хабарлар етедi. Осыдан кейiн, мемлекеттiк мекемелер Қазынашылықтың тиiстi аумақтық органдарына бюджеттiк шоттарды оқшауламау туралы жазбаша өтiнiш жасайды. 
</w:t>
      </w:r>
      <w:r>
        <w:br/>
      </w:r>
      <w:r>
        <w:rPr>
          <w:rFonts w:ascii="Times New Roman"/>
          <w:b w:val="false"/>
          <w:i w:val="false"/>
          <w:color w:val="000000"/>
          <w:sz w:val="28"/>
        </w:rPr>
        <w:t>
      Өтiнiм оң қаралған жағдайда Бюджет департаментi терiс таңбамен - көшiруге жататын сома, оң таңбамен - тиiстi ерекшелiк бойынша арттыру сомасы көрсетiлетін "Республикалық бюджет шығыстарының тiзiмдемесiн өзгерту туралы" анықтама (N 21 қосымша) жасайды. 
</w:t>
      </w:r>
      <w:r>
        <w:br/>
      </w:r>
      <w:r>
        <w:rPr>
          <w:rFonts w:ascii="Times New Roman"/>
          <w:b w:val="false"/>
          <w:i w:val="false"/>
          <w:color w:val="000000"/>
          <w:sz w:val="28"/>
        </w:rPr>
        <w:t>
      Қазақстан Республикасы Қаржы министрлiгiнiң Қазынашылық комитетi бюджет қаражатының пайдаланылмаған лимиттерiнiң қалдықтарын шығыстардың экономикалық сыныптамасының бiр ерекшелiгiнен басқа ерекшелiгiне көшiрудi бюджет қаражатының пайдаланылмаған лимиттерiнiң қалдықтарын шығыстардың экономикалық сыныптамасының бiр ерекшелiгiнен басқа ерекшелiгiне көшiру туралы Бюджет департаментi ұсынған қорытындының және анықтаманың (N 21 қосымша) негiзiнде жүргiзедi. 
</w:t>
      </w:r>
      <w:r>
        <w:br/>
      </w:r>
      <w:r>
        <w:rPr>
          <w:rFonts w:ascii="Times New Roman"/>
          <w:b w:val="false"/>
          <w:i w:val="false"/>
          <w:color w:val="000000"/>
          <w:sz w:val="28"/>
        </w:rPr>
        <w:t>
      Қазынашылық комитетi республикалық бюджеттiк бағдарламалардың әкiмшiсiне жаңа қазынашылық рұқсат жазып бередi. 
</w:t>
      </w:r>
      <w:r>
        <w:br/>
      </w:r>
      <w:r>
        <w:rPr>
          <w:rFonts w:ascii="Times New Roman"/>
          <w:b w:val="false"/>
          <w:i w:val="false"/>
          <w:color w:val="000000"/>
          <w:sz w:val="28"/>
        </w:rPr>
        <w:t>
      Республикалық бюджеттiк бағдарламалардың әкiмшiлерi қазынашылық рұқсаттардың негiзінде тиiстi рұқсаттарды ресiмдейдi (2, 2а нысандары), оларды белгiленген тәртiппен тағайындауы бойынша бағынысты мемлекеттiк мекемелерге, Қазынашылықтың аумақтық органдарына жеткiзедi және операциялардың жүруiн бақылайды. 
</w:t>
      </w:r>
      <w:r>
        <w:br/>
      </w:r>
      <w:r>
        <w:rPr>
          <w:rFonts w:ascii="Times New Roman"/>
          <w:b w:val="false"/>
          <w:i w:val="false"/>
          <w:color w:val="000000"/>
          <w:sz w:val="28"/>
        </w:rPr>
        <w:t>
      Облыстық, Астана және Алматы қалаларының Қазынашылық басқармаларына электронды почтамен бюджет қаражатының пайдаланылмаған лимиттерiнiң қалдықтарын шығыстардың экономикалық сыныптамасының бiр ерекшелiгiнен басқа ерекшелiгiне көшiру жөнінде рұқсаттар (2, 2а нысандары) түскеннен кейiн Қазынашылықтың жауапты атқарушысы көшiруге арналған рұқсаттарды (2, 2а нысандары) қазынашының автоматтандырылған жұмыс орнына есепке алады. 
</w:t>
      </w:r>
      <w:r>
        <w:br/>
      </w:r>
      <w:r>
        <w:rPr>
          <w:rFonts w:ascii="Times New Roman"/>
          <w:b w:val="false"/>
          <w:i w:val="false"/>
          <w:color w:val="000000"/>
          <w:sz w:val="28"/>
        </w:rPr>
        <w:t>
      Бюджет қаражатының пайдаланылмаған лимиттерiнiң қалдықтарын шығыстардың экономикалық сыныптамасының бiр ерекшелiгiнен басқа ерекшелiгiне көшiру жөнiнде мемлекеттiк мекемелер бойынша операциялардың жүргiзiлу дұрыстығы 032-А "Алынған міндеттемелердi ескере отырып, бөлінген лимиттердiң және кассалық шығыстар қозғалысының тiзiмдемесi" нысаны бойынша анықталады. 
</w:t>
      </w:r>
      <w:r>
        <w:br/>
      </w:r>
      <w:r>
        <w:rPr>
          <w:rFonts w:ascii="Times New Roman"/>
          <w:b w:val="false"/>
          <w:i w:val="false"/>
          <w:color w:val="000000"/>
          <w:sz w:val="28"/>
        </w:rPr>
        <w:t>
      91-2. Бiр бағдарламаның шегiнде бюджет қаражатының пайдаланылмаған лимиттерiнiң қалдықтарын шығыстардың экономикалық сыныптамасының бiр ерекшелiгiнен басқа ерекшелiгiне көшiрiлген жағдайда мемлекеттiк мекеменiң сұрау салуы бойынша Қазынашылықтың аумақтық органы осы бағдарлама бойынша бюджеттiк шоттан шығыс операциялардың тоқтатылуы туралы Қазынашылықтың жауапты атқарушысының белгiсiмен бiрге сұрау салу күнiнде қалыптасқан 032-А "Алынған мiндеттемелердi ескере отырып, бөлiнген лимиттердiң және кассалық шығыстар қозғалысының тiзiмдемесi" нысанын бередi. Осы операцияның жүргiзiлуіне жауаптылық пен бақылау Қазынашылықтың жауапты атқарушысына жүктеледі. 
</w:t>
      </w:r>
      <w:r>
        <w:br/>
      </w:r>
      <w:r>
        <w:rPr>
          <w:rFonts w:ascii="Times New Roman"/>
          <w:b w:val="false"/>
          <w:i w:val="false"/>
          <w:color w:val="000000"/>
          <w:sz w:val="28"/>
        </w:rPr>
        <w:t>
      91-3. Бюджеттiк ақшаның пайдаланылмаған лимиттерінің қалдықтарын ерекшелiктерi бойынша бiр мемлекеттiк мекемеден басқа мемлекеттiк мекемеге көшiрудi республикалық бюджеттiк бағдарламалардың әкiмшiсi жүргiзедi. Бұл үшiн көшiруге қатысқан бағынысты мемлекеттiк мекемелер республикалық бюджеттiк бағдарламалардың әкiмшiлеріне бюджеттік шоттан шығыс операцияларының тоқтатылуы туралы Қазынашылықтың жауапты атқарушысының белгiсiмен бiрге көшiру күнінде қалыптасқан 032-А "Алынған міндеттемелердi ескере отырып, бөлiнген лимиттердiң және кассалық шығыстар қозғалысының тiзiмдемесi" нысанын ұсынады. 
</w:t>
      </w:r>
      <w:r>
        <w:br/>
      </w:r>
      <w:r>
        <w:rPr>
          <w:rFonts w:ascii="Times New Roman"/>
          <w:b w:val="false"/>
          <w:i w:val="false"/>
          <w:color w:val="000000"/>
          <w:sz w:val="28"/>
        </w:rPr>
        <w:t>
      Көшiрудi жүргiзудiң одан арғы тәртiбi 91-1-тармақтың жетiнші, сегiзiншi, тоғызыншы, оныншы абзацтарында көрсетiлген тәртiппен жүргiзiледi. 
</w:t>
      </w:r>
      <w:r>
        <w:br/>
      </w:r>
      <w:r>
        <w:rPr>
          <w:rFonts w:ascii="Times New Roman"/>
          <w:b w:val="false"/>
          <w:i w:val="false"/>
          <w:color w:val="000000"/>
          <w:sz w:val="28"/>
        </w:rPr>
        <w:t>
      91-4. Егер қайта ұйымдастырылған мемлекеттiк мекеменің құқықтық мирасқоры сол ведомстволық бағыныстылықтың мемлекеттік мекемесi болып табылса, онда бұрын бөлiнген лимиттердiң және кассалық шығыстардың сомасын көшiру 88-91-тармақтарда көрсетiлген тәртiппен жүргiзіледі."; 
</w:t>
      </w:r>
      <w:r>
        <w:br/>
      </w:r>
      <w:r>
        <w:rPr>
          <w:rFonts w:ascii="Times New Roman"/>
          <w:b w:val="false"/>
          <w:i w:val="false"/>
          <w:color w:val="000000"/>
          <w:sz w:val="28"/>
        </w:rPr>
        <w:t>
      93-тармақтың бiрiнші абзацындағы "Сырттан қарыз алу жөніндегi комитет" деген сөздер "Мемлекеттiк қарыз алу департаментi" деген сөздермен ауыстырылсын. 
</w:t>
      </w:r>
      <w:r>
        <w:br/>
      </w:r>
      <w:r>
        <w:rPr>
          <w:rFonts w:ascii="Times New Roman"/>
          <w:b w:val="false"/>
          <w:i w:val="false"/>
          <w:color w:val="000000"/>
          <w:sz w:val="28"/>
        </w:rPr>
        <w:t>
      37. 94-тармақтың екiншi абзацы мынадай редакцияда жазылсын: 
</w:t>
      </w:r>
      <w:r>
        <w:br/>
      </w:r>
      <w:r>
        <w:rPr>
          <w:rFonts w:ascii="Times New Roman"/>
          <w:b w:val="false"/>
          <w:i w:val="false"/>
          <w:color w:val="000000"/>
          <w:sz w:val="28"/>
        </w:rPr>
        <w:t>
      "жергiлiктi бюджеттiк бағдарламалардың әкiмшiлерi - жергiлiктi бюджеттiк бағдарламалардың қаржылық негiзделуіне және iске асырылуына жауапты, жергiлiктi бюджетпен қаржыландырылатын атқарушы органдар;". 
</w:t>
      </w:r>
      <w:r>
        <w:br/>
      </w:r>
      <w:r>
        <w:rPr>
          <w:rFonts w:ascii="Times New Roman"/>
          <w:b w:val="false"/>
          <w:i w:val="false"/>
          <w:color w:val="000000"/>
          <w:sz w:val="28"/>
        </w:rPr>
        <w:t>
      38. 95-тармақ мынадай мазмұндағы екіншi абзацпен толықтырылсын: 
</w:t>
      </w:r>
      <w:r>
        <w:br/>
      </w:r>
      <w:r>
        <w:rPr>
          <w:rFonts w:ascii="Times New Roman"/>
          <w:b w:val="false"/>
          <w:i w:val="false"/>
          <w:color w:val="000000"/>
          <w:sz w:val="28"/>
        </w:rPr>
        <w:t>
      "Мемлекеттiк мекемелер бюджет қаражатын шығыстардың бекiтiлген сметалары болған кезде ғана қаржылық рұқсаттардың негiзiнде жұмсауы мүмкiн.". 
</w:t>
      </w:r>
      <w:r>
        <w:br/>
      </w:r>
      <w:r>
        <w:rPr>
          <w:rFonts w:ascii="Times New Roman"/>
          <w:b w:val="false"/>
          <w:i w:val="false"/>
          <w:color w:val="000000"/>
          <w:sz w:val="28"/>
        </w:rPr>
        <w:t>
      39. 98, 99, 100-тармақтар мынадай редакцияда жазылсын: 
</w:t>
      </w:r>
      <w:r>
        <w:br/>
      </w:r>
      <w:r>
        <w:rPr>
          <w:rFonts w:ascii="Times New Roman"/>
          <w:b w:val="false"/>
          <w:i w:val="false"/>
          <w:color w:val="000000"/>
          <w:sz w:val="28"/>
        </w:rPr>
        <w:t>
      "98. Қазынашылықтың аумақтық органдары жергiлiктi бюджеттердiң кiрiстерi мен шығыстарының есебін, облыстық бюджеттердiң есеп айырысу-кассалық қызмет көрсетуiн, арнайы экономикалық аймақтардың, қалалар мен аудандар бюджеттерінің қаржылық қорларын (бюджеттерiн) жүзеге асырады. 
</w:t>
      </w:r>
      <w:r>
        <w:br/>
      </w:r>
      <w:r>
        <w:rPr>
          <w:rFonts w:ascii="Times New Roman"/>
          <w:b w:val="false"/>
          <w:i w:val="false"/>
          <w:color w:val="000000"/>
          <w:sz w:val="28"/>
        </w:rPr>
        <w:t>
      99. Жергiлiктi бюджеттердiң атқарылуы осы бюджеттердiң кiрiстерi мен шығыстарының бекітiлген жылдық сомасын ай сайынғы бөлуге сәйкес жасалатын және оларға өзгерiстер енгiзу жолымен нақтыланатын барлық деңгейлердiң жергiлiктi бюджеттерінің кiрiстерi мен шығыстарының тiзiмдемесi негiзінде жүзеге асырылады. 
</w:t>
      </w:r>
      <w:r>
        <w:br/>
      </w:r>
      <w:r>
        <w:rPr>
          <w:rFonts w:ascii="Times New Roman"/>
          <w:b w:val="false"/>
          <w:i w:val="false"/>
          <w:color w:val="000000"/>
          <w:sz w:val="28"/>
        </w:rPr>
        <w:t>
      Жергiлiктi бюджеттер шығыстарының алынған тiзiмдемесi негiзінде және бюджет бекіту кезінде ескерілген есептемелерге сәйкес, жергiлiктi бюджеттiк бағдарламалардың әкiмшiлерi бағынысты мемлекеттiк мекемелерге шығыстардың бекiтiлген жеке сметаларын, сондай-ақ оларға деген есептемелердiң көрсеткiштерін жеткiзедi. Өз кезінде, мемлекеттiк мекеме сметаның бiр данасын және оларға деген есептемелерінiң көрсеткiштерiн Қазынашылықтың тиiстi аумақтық органына ұсынады. 
</w:t>
      </w:r>
      <w:r>
        <w:br/>
      </w:r>
      <w:r>
        <w:rPr>
          <w:rFonts w:ascii="Times New Roman"/>
          <w:b w:val="false"/>
          <w:i w:val="false"/>
          <w:color w:val="000000"/>
          <w:sz w:val="28"/>
        </w:rPr>
        <w:t>
      100. Жергiлiктi бюджеттiң кiрiстерi мен шығыстарының тiзiмдемесін жергiлiктi қаржы органының басшысы бекiтедi. Жергiлiктi бюджеттiң кiрiстерi мен шығыстары тiзiмдемесiнiң бiр данасы электрондық түрде (дискетпен немесе байланыс арналары бойынша) файл түрінде немесе бюджеттiк сыныптаманың кодтары бойынша мың теңгемен қағаз тасымалдаушымен Қазынашылықтың тиiстi аумақтық органдарына ұсынылады. 
</w:t>
      </w:r>
      <w:r>
        <w:br/>
      </w:r>
      <w:r>
        <w:rPr>
          <w:rFonts w:ascii="Times New Roman"/>
          <w:b w:val="false"/>
          <w:i w:val="false"/>
          <w:color w:val="000000"/>
          <w:sz w:val="28"/>
        </w:rPr>
        <w:t>
      Қазынашылықтың аумақтық органдары жергiлiктi қаржы органдарынан тиiстi жергiлiктi бюджеттiң кiрiстерi мен шығыстарының тiзiмдемесiн ала отырып автоматтандырылған жұмыс орнының дерекқорына қаржыгердi енгiзедi. 
</w:t>
      </w:r>
      <w:r>
        <w:br/>
      </w:r>
      <w:r>
        <w:rPr>
          <w:rFonts w:ascii="Times New Roman"/>
          <w:b w:val="false"/>
          <w:i w:val="false"/>
          <w:color w:val="000000"/>
          <w:sz w:val="28"/>
        </w:rPr>
        <w:t>
      Жергiлiктi бюджеттердiң кiрiстерi мен шығыстарының тiзiмдемесін енгiзу кезiнде мыналар: 
</w:t>
      </w:r>
      <w:r>
        <w:br/>
      </w:r>
      <w:r>
        <w:rPr>
          <w:rFonts w:ascii="Times New Roman"/>
          <w:b w:val="false"/>
          <w:i w:val="false"/>
          <w:color w:val="000000"/>
          <w:sz w:val="28"/>
        </w:rPr>
        <w:t>
      тiзiмдемедегi кiрiстер мен шығыстардың бюджеттiк сыныптама кодтарының Кiрiстер мен шығыстардың бiрыңғай бюджеттiк сыныптамасының анықтамалығына сәйкестiгi; 
</w:t>
      </w:r>
      <w:r>
        <w:br/>
      </w:r>
      <w:r>
        <w:rPr>
          <w:rFonts w:ascii="Times New Roman"/>
          <w:b w:val="false"/>
          <w:i w:val="false"/>
          <w:color w:val="000000"/>
          <w:sz w:val="28"/>
        </w:rPr>
        <w:t>
      кiрiстер бойынша тiзiмдеменiң қорытынды сомасының шығыстар бойынша тiзiмдеменiң қорытынды сомасына теңдiгi; 
</w:t>
      </w:r>
      <w:r>
        <w:br/>
      </w:r>
      <w:r>
        <w:rPr>
          <w:rFonts w:ascii="Times New Roman"/>
          <w:b w:val="false"/>
          <w:i w:val="false"/>
          <w:color w:val="000000"/>
          <w:sz w:val="28"/>
        </w:rPr>
        <w:t>
      жеке сомның қорытынды сомаға сәйкестiгi бақыланады. 
</w:t>
      </w:r>
      <w:r>
        <w:br/>
      </w:r>
      <w:r>
        <w:rPr>
          <w:rFonts w:ascii="Times New Roman"/>
          <w:b w:val="false"/>
          <w:i w:val="false"/>
          <w:color w:val="000000"/>
          <w:sz w:val="28"/>
        </w:rPr>
        <w:t>
      Егер тиiстi қаржы жылының 1 қаңтарына дейін жергiлiктi өкiлдi орган тиiстi қаржы жылына арналған жергiлiктi бюджеттi бекiту туралы шешiм қабылдамаған болса, онда ол бекітiлгенге дейiн тиiстi жергiлiктi қаржы органы жергiлiктi бюджеттiң кiрiстерi мен шығыстарының ағымдағы қаржы жылына арналған жылдық жергiлiктi бюджет жобасының 1/4 бөлiгi мөлшерінде 1-тоқсанға арналған уақытша тiзiмдемесiн жасайды және бекiтедi.". 
</w:t>
      </w:r>
      <w:r>
        <w:br/>
      </w:r>
      <w:r>
        <w:rPr>
          <w:rFonts w:ascii="Times New Roman"/>
          <w:b w:val="false"/>
          <w:i w:val="false"/>
          <w:color w:val="000000"/>
          <w:sz w:val="28"/>
        </w:rPr>
        <w:t>
      40. Мынадай мазмұндағы 100-1-тармақпен толықтырылсын: 
</w:t>
      </w:r>
      <w:r>
        <w:br/>
      </w:r>
      <w:r>
        <w:rPr>
          <w:rFonts w:ascii="Times New Roman"/>
          <w:b w:val="false"/>
          <w:i w:val="false"/>
          <w:color w:val="000000"/>
          <w:sz w:val="28"/>
        </w:rPr>
        <w:t>
      "100-1. Жергiлiктi бюджеттердiң кiрiстерi мен шығыстарының тiзiмдемесiне олардың атқарылуы барысында "өзгерiстер енгiзу мыналардың: 
</w:t>
      </w:r>
      <w:r>
        <w:br/>
      </w:r>
      <w:r>
        <w:rPr>
          <w:rFonts w:ascii="Times New Roman"/>
          <w:b w:val="false"/>
          <w:i w:val="false"/>
          <w:color w:val="000000"/>
          <w:sz w:val="28"/>
        </w:rPr>
        <w:t>
      жергiлiктi өкiлдi және атқарушы органдардың нормативтiк құқықтық кесімдері; 
</w:t>
      </w:r>
      <w:r>
        <w:br/>
      </w:r>
      <w:r>
        <w:rPr>
          <w:rFonts w:ascii="Times New Roman"/>
          <w:b w:val="false"/>
          <w:i w:val="false"/>
          <w:color w:val="000000"/>
          <w:sz w:val="28"/>
        </w:rPr>
        <w:t>
      бюджеттiк бағдарламалар әкiмшiлерінiң шығыстардың сметасын өзгертуге арналған өтiнiмдерi негiзiнде жүргiзiледi. 
</w:t>
      </w:r>
      <w:r>
        <w:br/>
      </w:r>
      <w:r>
        <w:rPr>
          <w:rFonts w:ascii="Times New Roman"/>
          <w:b w:val="false"/>
          <w:i w:val="false"/>
          <w:color w:val="000000"/>
          <w:sz w:val="28"/>
        </w:rPr>
        <w:t>
      Кiрiстер мен шығыстардың тiзiмдемесіне өзгерiстер енгiзу N 203 нысан мен N 303 нысандағы Жергiлiктi қаржы органдарының анықтамалары бойынша жүргiзiледi (NN 24, 25 қосымшалар). Анықтамаларды нөмiрлеудi жергiлiктi қаржы органдары жүргiзедi. Анықтаманың қосымша бiрегей нөмiрін автоматты түрде бере отырып, анықтамаларды енгiзудi және нақтыланған бюджеттi есептеудi Қазынашылықтың аумақтың органдары жүзеге асырады. 
</w:t>
      </w:r>
      <w:r>
        <w:br/>
      </w:r>
      <w:r>
        <w:rPr>
          <w:rFonts w:ascii="Times New Roman"/>
          <w:b w:val="false"/>
          <w:i w:val="false"/>
          <w:color w:val="000000"/>
          <w:sz w:val="28"/>
        </w:rPr>
        <w:t>
      Жергiлiктi бюджеттердiң кiрiстерi мен шығыстарының тiзiмдемесіне өзгерiстер енгiзген кезде мыналарды: 
</w:t>
      </w:r>
      <w:r>
        <w:br/>
      </w:r>
      <w:r>
        <w:rPr>
          <w:rFonts w:ascii="Times New Roman"/>
          <w:b w:val="false"/>
          <w:i w:val="false"/>
          <w:color w:val="000000"/>
          <w:sz w:val="28"/>
        </w:rPr>
        <w:t>
      кірістер мен шығыстардың тұтастай алғанда жыл бойынша және әрбiр ай бойынша теңгерiмдiлiгiн сақтау; 
</w:t>
      </w:r>
      <w:r>
        <w:br/>
      </w:r>
      <w:r>
        <w:rPr>
          <w:rFonts w:ascii="Times New Roman"/>
          <w:b w:val="false"/>
          <w:i w:val="false"/>
          <w:color w:val="000000"/>
          <w:sz w:val="28"/>
        </w:rPr>
        <w:t>
      жоспарлы тағайындаулар, қаржыландыру лимиттерi және кассалық шығыстар арасындағы сәйкестікті сақтау; 
</w:t>
      </w:r>
      <w:r>
        <w:br/>
      </w:r>
      <w:r>
        <w:rPr>
          <w:rFonts w:ascii="Times New Roman"/>
          <w:b w:val="false"/>
          <w:i w:val="false"/>
          <w:color w:val="000000"/>
          <w:sz w:val="28"/>
        </w:rPr>
        <w:t>
      кемiтiлетін ерекшелiктер бойынша кредиторлық берешектiң бар екенін немесе жоқ екенін ескеру; 
</w:t>
      </w:r>
      <w:r>
        <w:br/>
      </w:r>
      <w:r>
        <w:rPr>
          <w:rFonts w:ascii="Times New Roman"/>
          <w:b w:val="false"/>
          <w:i w:val="false"/>
          <w:color w:val="000000"/>
          <w:sz w:val="28"/>
        </w:rPr>
        <w:t>
      тауарларды (жұмыстарды, қызмет көрсетулердi) берушiлер алдындағы Қазынашылықтың аумақтық органдарында тiркелген міндеттемелердi ескеру қажет. 
</w:t>
      </w:r>
      <w:r>
        <w:br/>
      </w:r>
      <w:r>
        <w:rPr>
          <w:rFonts w:ascii="Times New Roman"/>
          <w:b w:val="false"/>
          <w:i w:val="false"/>
          <w:color w:val="000000"/>
          <w:sz w:val="28"/>
        </w:rPr>
        <w:t>
      Ерекшелiктер бойынша жоспарлы тағайындаулар мен қаржыландыру лимиттерін кемiту, өз шегінде белгiленген тәртiппен мiндеттемелер қабылданбаған және тiркелмеген сомаға жүргiзiлуi мүмкiн, Ерекшелiктер бойынша жоспарлы тағайындаулар мен қаржыландыру лимиттерiн арттыру бюджеттiк бағдарлама (кiшi бағдарлама) бойынша жылдық сома шегінде, басқа ерекшелiктер бойынша оларды кеміту есебін жүзеге асырылуы мүмкін. 
</w:t>
      </w:r>
      <w:r>
        <w:br/>
      </w:r>
      <w:r>
        <w:rPr>
          <w:rFonts w:ascii="Times New Roman"/>
          <w:b w:val="false"/>
          <w:i w:val="false"/>
          <w:color w:val="000000"/>
          <w:sz w:val="28"/>
        </w:rPr>
        <w:t>
      Ерекшелiктер бойынша жергiлiктi бюджет шығыстарының жылдық сомасын өзгерту жергiлiктi өкiлдi органның ағымдағы қаржы жылына арналған жергiлiктi бюджет туралы шешiмінде көзделген бағдарлама (кiші бағдарлама) бойынша қаржы бөлу шегінде жүзеге асырылады.". 
</w:t>
      </w:r>
      <w:r>
        <w:br/>
      </w:r>
      <w:r>
        <w:rPr>
          <w:rFonts w:ascii="Times New Roman"/>
          <w:b w:val="false"/>
          <w:i w:val="false"/>
          <w:color w:val="000000"/>
          <w:sz w:val="28"/>
        </w:rPr>
        <w:t>
      41. 101-тармақтағы "бекiтедi және" деген сөздер алынып тасталсын. 
</w:t>
      </w:r>
      <w:r>
        <w:br/>
      </w:r>
      <w:r>
        <w:rPr>
          <w:rFonts w:ascii="Times New Roman"/>
          <w:b w:val="false"/>
          <w:i w:val="false"/>
          <w:color w:val="000000"/>
          <w:sz w:val="28"/>
        </w:rPr>
        <w:t>
      42. Мынадай мазмұндағы 102-1-тармақпен толықтырылсын: 
</w:t>
      </w:r>
      <w:r>
        <w:br/>
      </w:r>
      <w:r>
        <w:rPr>
          <w:rFonts w:ascii="Times New Roman"/>
          <w:b w:val="false"/>
          <w:i w:val="false"/>
          <w:color w:val="000000"/>
          <w:sz w:val="28"/>
        </w:rPr>
        <w:t>
      "102-1. Жергiлiктi бюджеттер шығыстарының тiзiмдемесін өзгерту кезінде тиiстi өзгерiстер жергiлiктi бюджеттердің қаржыландырылатын мемлекеттiк мекемелер шығыстарының сметаларына енгiзiлуi тиiс.". 
</w:t>
      </w:r>
      <w:r>
        <w:br/>
      </w:r>
      <w:r>
        <w:rPr>
          <w:rFonts w:ascii="Times New Roman"/>
          <w:b w:val="false"/>
          <w:i w:val="false"/>
          <w:color w:val="000000"/>
          <w:sz w:val="28"/>
        </w:rPr>
        <w:t>
      43. 103-тармақтың үшіншi абзацы мынадай редакцияда жазылсын: 
</w:t>
      </w:r>
      <w:r>
        <w:br/>
      </w:r>
      <w:r>
        <w:rPr>
          <w:rFonts w:ascii="Times New Roman"/>
          <w:b w:val="false"/>
          <w:i w:val="false"/>
          <w:color w:val="000000"/>
          <w:sz w:val="28"/>
        </w:rPr>
        <w:t>
      "Кiрiстердi асыра орындау нәтижесiнде қаржы жылының басында алынған бюджет қаражатының бос қалдықтары, сондай-ақ кiрiстер бойынша өткен тоқсандағы асыра орындаудың сомасы ағымдағы жыл бюджетiнiң атқарылуы барысында жоғары тұрған бюджетке алынуға жатпайды.". 
</w:t>
      </w:r>
      <w:r>
        <w:br/>
      </w:r>
      <w:r>
        <w:rPr>
          <w:rFonts w:ascii="Times New Roman"/>
          <w:b w:val="false"/>
          <w:i w:val="false"/>
          <w:color w:val="000000"/>
          <w:sz w:val="28"/>
        </w:rPr>
        <w:t>
      44. Мынадай мазмұндағы 103-1-тармақпен толықтырылсын: 
</w:t>
      </w:r>
      <w:r>
        <w:br/>
      </w:r>
      <w:r>
        <w:rPr>
          <w:rFonts w:ascii="Times New Roman"/>
          <w:b w:val="false"/>
          <w:i w:val="false"/>
          <w:color w:val="000000"/>
          <w:sz w:val="28"/>
        </w:rPr>
        <w:t>
      "103-1. Мемлекеттiк мекемелердiң жергiлiктi бюджеттерден бөлінген бюджет қаражатын мақсатсыз пайдалануын қайтару Қазақстан Республикасы Қаржы министрлiгінің 1999 жылғы 12 қарашадағы N 607 бұйрығымен бекiтiлген Жергiлiктi бюджеттерден бөлiнген және қаржылық рұқсаттарда көзделмеген мақсаттарға мемлекеттiк мекемелер пайдаланған бюджет қаражатын қайтару ережесіне сәйкес жүргiзiледi.". 
</w:t>
      </w:r>
      <w:r>
        <w:br/>
      </w:r>
      <w:r>
        <w:rPr>
          <w:rFonts w:ascii="Times New Roman"/>
          <w:b w:val="false"/>
          <w:i w:val="false"/>
          <w:color w:val="000000"/>
          <w:sz w:val="28"/>
        </w:rPr>
        <w:t>
      45. 106-тармақта: 
</w:t>
      </w:r>
      <w:r>
        <w:br/>
      </w:r>
      <w:r>
        <w:rPr>
          <w:rFonts w:ascii="Times New Roman"/>
          <w:b w:val="false"/>
          <w:i w:val="false"/>
          <w:color w:val="000000"/>
          <w:sz w:val="28"/>
        </w:rPr>
        <w:t>
      бiрiншi абзацтағы "бақылауды" деген сөздiң алдынан "алдын ала" деген сөздермен толықтырылсын; 
</w:t>
      </w:r>
      <w:r>
        <w:br/>
      </w:r>
      <w:r>
        <w:rPr>
          <w:rFonts w:ascii="Times New Roman"/>
          <w:b w:val="false"/>
          <w:i w:val="false"/>
          <w:color w:val="000000"/>
          <w:sz w:val="28"/>
        </w:rPr>
        <w:t>
      екінші абзацтағы "бақылауды" деген сөздiң алдынан "алдын ала" деген сөздермен толықтырылсын. 
</w:t>
      </w:r>
      <w:r>
        <w:br/>
      </w:r>
      <w:r>
        <w:rPr>
          <w:rFonts w:ascii="Times New Roman"/>
          <w:b w:val="false"/>
          <w:i w:val="false"/>
          <w:color w:val="000000"/>
          <w:sz w:val="28"/>
        </w:rPr>
        <w:t>
      46. 115-тармақтың екiншi абзацы мынадай редакцияда жазылсын: 
</w:t>
      </w:r>
      <w:r>
        <w:br/>
      </w:r>
      <w:r>
        <w:rPr>
          <w:rFonts w:ascii="Times New Roman"/>
          <w:b w:val="false"/>
          <w:i w:val="false"/>
          <w:color w:val="000000"/>
          <w:sz w:val="28"/>
        </w:rPr>
        <w:t>
      "қаржылық және бюджеттiк рұқсаттарды есепке алу;". 
</w:t>
      </w:r>
      <w:r>
        <w:br/>
      </w:r>
      <w:r>
        <w:rPr>
          <w:rFonts w:ascii="Times New Roman"/>
          <w:b w:val="false"/>
          <w:i w:val="false"/>
          <w:color w:val="000000"/>
          <w:sz w:val="28"/>
        </w:rPr>
        <w:t>
      47. Мынадай мазмұндағы 141-1-тармақпен толықтырылсын: 
</w:t>
      </w:r>
      <w:r>
        <w:br/>
      </w:r>
      <w:r>
        <w:rPr>
          <w:rFonts w:ascii="Times New Roman"/>
          <w:b w:val="false"/>
          <w:i w:val="false"/>
          <w:color w:val="000000"/>
          <w:sz w:val="28"/>
        </w:rPr>
        <w:t>
      "141-1. Қазақстан Республикасының Қаржы министрлiгi Қазақстан Республикасының Үкiметi анықтаған республикалық бюджеттiк бағдарламалар (кiшi бағдарламалар) бойынша мемлекеттiк тапсырысты қаржыландырудың ерекше тәртiбін белгiлеуi мүмкін.". 
</w:t>
      </w:r>
      <w:r>
        <w:br/>
      </w:r>
      <w:r>
        <w:rPr>
          <w:rFonts w:ascii="Times New Roman"/>
          <w:b w:val="false"/>
          <w:i w:val="false"/>
          <w:color w:val="000000"/>
          <w:sz w:val="28"/>
        </w:rPr>
        <w:t>
      48. 142-тармақ мынадай редакцияда жазылсын: 
</w:t>
      </w:r>
      <w:r>
        <w:br/>
      </w:r>
      <w:r>
        <w:rPr>
          <w:rFonts w:ascii="Times New Roman"/>
          <w:b w:val="false"/>
          <w:i w:val="false"/>
          <w:color w:val="000000"/>
          <w:sz w:val="28"/>
        </w:rPr>
        <w:t>
      "142. Қаржыландыру нысаны белгіленген тәртіппен мемлекеттiк тапсырыс ретiнде анықталған бағдарламалар (кiшi бағдарламалар) екi топқа бөлінедi: 
</w:t>
      </w:r>
      <w:r>
        <w:br/>
      </w:r>
      <w:r>
        <w:rPr>
          <w:rFonts w:ascii="Times New Roman"/>
          <w:b w:val="false"/>
          <w:i w:val="false"/>
          <w:color w:val="000000"/>
          <w:sz w:val="28"/>
        </w:rPr>
        <w:t>
      Орындалған жұмыстардың (көрсетілген қызметтердің) көлемiне сәйкес қаржыландырылатын бағдарламалар (кiшi бағдарламалар); 
</w:t>
      </w:r>
      <w:r>
        <w:br/>
      </w:r>
      <w:r>
        <w:rPr>
          <w:rFonts w:ascii="Times New Roman"/>
          <w:b w:val="false"/>
          <w:i w:val="false"/>
          <w:color w:val="000000"/>
          <w:sz w:val="28"/>
        </w:rPr>
        <w:t>
      мемлекеттiк тапсырыстың құн бiрлiгiне есептей отырып қаржыландырылатын бағдарламалар (кiшi бағдарламалар). 
</w:t>
      </w:r>
      <w:r>
        <w:br/>
      </w:r>
      <w:r>
        <w:rPr>
          <w:rFonts w:ascii="Times New Roman"/>
          <w:b w:val="false"/>
          <w:i w:val="false"/>
          <w:color w:val="000000"/>
          <w:sz w:val="28"/>
        </w:rPr>
        <w:t>
      Бюджеттiк бағдарламалардың әкiмшiлерi әрбiр бағдарлама (кіші бағдарлама) бойынша әзiрлейтiн және бекiтетiн Республикалық және жергiлiктi бюджеттердiң қаражаты есебінен орындалатын мемлекеттiк тапсырыс туралы ережеде қаржыландыру кезiнде қолданылатын, өзi бойынша бағдарламалардың жоғарыда көрсетiлген топтардың бiреуiне тиесiлiлiгi анықталатын мемлекеттiк тапсырыстың құнын есептеу қағидаты көрсетiледi. Осы Ереженi бюджеттiк бағдарламалардың әкiмшiлерi Қазынашылықтың аумақтық органдарына ұсынады. 
</w:t>
      </w:r>
      <w:r>
        <w:br/>
      </w:r>
      <w:r>
        <w:rPr>
          <w:rFonts w:ascii="Times New Roman"/>
          <w:b w:val="false"/>
          <w:i w:val="false"/>
          <w:color w:val="000000"/>
          <w:sz w:val="28"/>
        </w:rPr>
        <w:t>
      Ағымдағы қаржы жылына арналған мемлекеттік тапсырысты орындауға арналған шарт (келісім-шарт) ағымдағы қаржы жылы қайта тіркелген, өткен қаржы жылының міндеттемелерін шегере отырып, республикалық және жергілікті бюджеттерде бекітілген жылдық соманың шегінде жасалуы мүмкін.". 
</w:t>
      </w:r>
      <w:r>
        <w:br/>
      </w:r>
      <w:r>
        <w:rPr>
          <w:rFonts w:ascii="Times New Roman"/>
          <w:b w:val="false"/>
          <w:i w:val="false"/>
          <w:color w:val="000000"/>
          <w:sz w:val="28"/>
        </w:rPr>
        <w:t>
      49. 7-тармақ мынадай мазмұндағы 3-1-тараумен толықтырылсын: 
</w:t>
      </w:r>
      <w:r>
        <w:br/>
      </w:r>
      <w:r>
        <w:rPr>
          <w:rFonts w:ascii="Times New Roman"/>
          <w:b w:val="false"/>
          <w:i w:val="false"/>
          <w:color w:val="000000"/>
          <w:sz w:val="28"/>
        </w:rPr>
        <w:t>
      "3-1-тарау. 2000 жылға арналған республикалық бюджетте көзделген жекелеген республикалық бюджеттiк бағдарламаларды (кіші бағдарламаларды) қаржыландыру тәртiбi 
</w:t>
      </w:r>
      <w:r>
        <w:br/>
      </w:r>
      <w:r>
        <w:rPr>
          <w:rFonts w:ascii="Times New Roman"/>
          <w:b w:val="false"/>
          <w:i w:val="false"/>
          <w:color w:val="000000"/>
          <w:sz w:val="28"/>
        </w:rPr>
        <w:t>
      152-1. Бағдарламаларды (кiшi бағдарламаларды) ай сайын қаржыландыру осы тарауда белгiленген талаптарды қоспағанда, Қазақстан Республикасы Үкiметінің 2000 жылғы 16 ақпандағы N 255 қаулысымен бекiтілген Мемлекеттік бюджеттің есебiмен ұсталатын мемлекеттiк мекемелерге арналған бюджеттiң атқарылуы және есептiлiк нысандарын (мерзiмдi және жылдық) жүргiзу жөнiндегi қаржылық рәсiмдердiң ережесiне сәйкес жүргiзiледi. 
</w:t>
      </w:r>
      <w:r>
        <w:br/>
      </w:r>
      <w:r>
        <w:rPr>
          <w:rFonts w:ascii="Times New Roman"/>
          <w:b w:val="false"/>
          <w:i w:val="false"/>
          <w:color w:val="000000"/>
          <w:sz w:val="28"/>
        </w:rPr>
        <w:t>
      Мемлекеттiк тапсырыс шеңберiнде орындалатын 2000 жылға арналған бағдарламаларды (кіші бағдарламаларды) қаржыландыру заңнамада анықталған тәртiппен жүзеге асырылады. Мемлекеттік тапсырыс шеңберiнде орындалатын бағдарламаларды (кiшi бағдарламаларды) орындауға арналған шарттар (келiсiм-шарттар) бөлінген қаржыландыру лимиттерiнiң сомасына жасалады. Бұл ретте келесi кезеңдегi шарттар (келiсiм-шарттар) бұрын жасалған шарттар (келiсiм-шарттар) толығымен орындалған жағдайда ғана жасалады. 
</w:t>
      </w:r>
      <w:r>
        <w:br/>
      </w:r>
      <w:r>
        <w:rPr>
          <w:rFonts w:ascii="Times New Roman"/>
          <w:b w:val="false"/>
          <w:i w:val="false"/>
          <w:color w:val="000000"/>
          <w:sz w:val="28"/>
        </w:rPr>
        <w:t>
      152-2. Бағдарламаларды (кiшi бағдарламаларды) қаржыландыру 2000 жылдың екiншi тоқсанынан бастап кезең-кезеңiмен жүзеге асырылады. 
</w:t>
      </w:r>
      <w:r>
        <w:br/>
      </w:r>
      <w:r>
        <w:rPr>
          <w:rFonts w:ascii="Times New Roman"/>
          <w:b w:val="false"/>
          <w:i w:val="false"/>
          <w:color w:val="000000"/>
          <w:sz w:val="28"/>
        </w:rPr>
        <w:t>
      Қазақстан Республикасы Қаржы министрлiгінің Қазынашылық комитетi ағымдағы айдың 3 күніне дейін ай сайын Қазақстан Республикасы Қаржы министрлiгінің Бюджет департаментіне (бұдан әрi - Бюджет департамент) ағымдағы айдың 1 күнгi жағдай бойынша ("Салық түсімдері", "Салыққа жатпайтын түсімдер", "Капиталмен жасалатын операциялардан алынатын кiрiстер", "Алынған ресми трансферттер (гранттар)" және "Бюджеттен берiлген несиелердi "өтеу" кiрiстердiң бюджеттiк сыныптамасының ерекшелiктерi бойынша) республикалық бюджетке түсетін түсiмдердiң iс жүзіндегi көлемін ұсынады. 
</w:t>
      </w:r>
      <w:r>
        <w:br/>
      </w:r>
      <w:r>
        <w:rPr>
          <w:rFonts w:ascii="Times New Roman"/>
          <w:b w:val="false"/>
          <w:i w:val="false"/>
          <w:color w:val="000000"/>
          <w:sz w:val="28"/>
        </w:rPr>
        <w:t>
      Бюджет департаментi "2000 жылға арналған республикалық бюджет туралы" Қазақстан Республикасының Заңымен бекiтiлген жылдық сомадан республикалық бюджетке іс жүзінде түсетін түсiмдердiң деңгейін талдауды жүргiзедi және мынадай тәртіппен бағдарламаларды (кішi бағдарламаларды) қаржыландыруды жүзеге асырады; 
</w:t>
      </w:r>
      <w:r>
        <w:br/>
      </w:r>
      <w:r>
        <w:rPr>
          <w:rFonts w:ascii="Times New Roman"/>
          <w:b w:val="false"/>
          <w:i w:val="false"/>
          <w:color w:val="000000"/>
          <w:sz w:val="28"/>
        </w:rPr>
        <w:t>
      бiріншi кезеңде (2000 жылғы 1 сәуiрден бастап) 2000 жылғы 1 сәуiрдегi жағдай бойынша iс жүзiндегi түсiмдердiң бекiтiлген түсiмдердiң жылдық сомасының кемiнде 20 пайызы көлемi кезiнде бағдарламаларды (кiшi бағдарламаларды) сәуiрде, мамырда және маусымда қаржыландыру осы айларға республикалық бюджеттiң кiрiстерi мен шығыстарының тiзiмдемесінде (бұдан әрi - тiзiмдеме) көзделген соманың шегінде жүзеге асырылады. Егер 1 сәуiрдегi жағдай бойынша iс жүзіндегi түсiмдердiң көлемi жылдық соманың кемінде 20 пайызы құрайтын болса, онда бағдарламаларды (кiшi бағдарламаларды) сәуiрде қаржыландыру жүргiзiлмейдi. 1 мамырдағы жағдай бойынша iс жүзіндегi түсiмдердiң көлемi жылдық соманың кемінде 20 пайызы болған кезде бағдарламаларды (кiшi бағдарламаларды) мамырда және маусымда қаржыландыру осы айларға тiзiмдемеде көзделген соманың шегiнде жүзеге асырылады. Егер 1 мамырдағы жағдай бойынша iс жүзiндегi түсiмдердiң көлемi жылдық соманың кемiнде 20 пайызын құрайтын болса, онда бағдарламаларды (кiшi бағдарламаларды) мамырда қаржыландыру жүргiзiлмейдi. 1 маусымдағы жағдай бойынша iс жүзiндегi түсiмдердiң көлемi жылдық соманың кемінде 20 пайызы болған кезде бағдарламаларды (кiшi бағдарламаларды) маусымда қаржыландыру осы айларға тiзiмдемеде көзделген соманың шегінде жүзеге асырылады. Егер 1 маусымдағы жағдай бойынша iс жүзiндегi түсiмдердiң көлемi жылдық соманың кемiнде 20 пайызын құрайтын болса, онда бағдарламаларды (кiшi бағдарламаларды) мамырда қаржыландыру жүргiзiлмейдi; 
</w:t>
      </w:r>
      <w:r>
        <w:br/>
      </w:r>
      <w:r>
        <w:rPr>
          <w:rFonts w:ascii="Times New Roman"/>
          <w:b w:val="false"/>
          <w:i w:val="false"/>
          <w:color w:val="000000"/>
          <w:sz w:val="28"/>
        </w:rPr>
        <w:t>
      екіншi кезеңде (2000 жылғы 1 шiлдеден бастап) 2000 жылғы 1 шiлдедегi жағдай бойынша iс жүзiндегi түсiмдердiң бекiтiлген түсiмдердiң жылдық сомасының кемiнде 45 пайызы көлемi кезiнде бағдарламаларды (кiшi бағдарламаларды) шiлдеде, тамызда және қыркүйекте қаржыландыру осы айларға тiзiмдемеде көздеген соманың шегiнде жүзеге асырылады. Егер 1 шiлдедегi жағдай бойынша iс жүзіндегi түсiмдердiң көлемi жылдық соманың кемiнде 45 пайызын құрайтын болса, онда бағдарламаларды (кiшi бағдарламаларды) шiлдеде қаржыландыру жүргiзiлмейдi. 1 тамыздағы жағдай бойынша iс жүзiндегi түсiмдердiң көлемi жылдық соманың кемінде 45 пайызы болған кезде бағдарламаларды (кiшi бағдарламаларды) тамызда және қыркүйекте қаржыландыру осы айларға тiзiмдемеде көзделген соманың шегінде жүзеге асырылады. Егер 1 тамыздағы жағдай бойынша iс жүзіндегi түсiмдердiң көлемi жылдық соманың кемiнде 45 пайызын құрайтын болса онда бағдарламаларды (кiшi бағдарламаларды) тамызда қаржыландыру жүргiзiлмейдi. 1 қыркүйектегi жағдай бойынша iс жүзiндегi түсiмдердiң көлемi жылдық соманың кемінде 45 пайызы болған кезде бағдарламаларды (кiшi бағдарламаларды) қыркүйекте қаржыландыру осы айларға тiзiмдемеде көзделген соманың шегiнде жүзеге асырылады. Егер 1 қыркүйектегi жағдай бойынша iс жүзiндегi түсiмдердiң көлемi жылдық соманың кемінде 45 пайызын құрайтын болса, онда бағдарламаларды (кiшi бағдарламаларды) қыркүйекте қаржыландыру жүргiзiлмейдi. 
</w:t>
      </w:r>
      <w:r>
        <w:br/>
      </w:r>
      <w:r>
        <w:rPr>
          <w:rFonts w:ascii="Times New Roman"/>
          <w:b w:val="false"/>
          <w:i w:val="false"/>
          <w:color w:val="000000"/>
          <w:sz w:val="28"/>
        </w:rPr>
        <w:t>
      Екiнші тоқсанның бағдарламалары (кiшi бағдарламалары) жоспарлы тағайындауларының қаржыландырылмаған қалдықтары 2000 жылғы 1 шiлдедегi жағдай бойынша iс жүзіндегi түсiмдердiң көлемi бекiтiлген жылдық соманың кемiнде 45 пайызы болған кезде үдемелi қорытындылармен үшіншi тоқсанда қаржыландырылуы мүмкін. 
</w:t>
      </w:r>
      <w:r>
        <w:br/>
      </w:r>
      <w:r>
        <w:rPr>
          <w:rFonts w:ascii="Times New Roman"/>
          <w:b w:val="false"/>
          <w:i w:val="false"/>
          <w:color w:val="000000"/>
          <w:sz w:val="28"/>
        </w:rPr>
        <w:t>
      үшіншi кезеңде (2000 жылғы 1 қазаннан бастап) 2000 жылғы 1 қазандағы жағдай бойынша iс жүзiндегi түсiмдердiң бекiтiлген түсiмдердiң жылдық сомасының кемiнде 72 пайызы көлемi кезінде бағдарламаларды (кiшi бағдарламаларды) қазанда, қарашада және желтоқсанда қаржыландыру осы айларға тiзiмдемеде көзделген соманың шегiнде жүзеге асырылады. Егер 1 қазандағы жағдай бойынша iс жүзiндегi түсiмдердiң көлемi жылдық соманың кемiнде 72 пайызын құрайтын болса, онда бағдарламаларды (кiшi бағдарламаларды) қазанда қаржыландыру жүргiзiлмейдi. 1 қарашадағы жағдай бойынша iс жүзіндегi түсiмдердiң көлемi жылдық соманың кемiнде 72 пайызы болған кезде бағдарламаларды (кiшi бағдарламаларды) қарашада және желтоқсанда қаржыландыру осы айларға тiзiмдемеде көзделген соманың шегiнде жүзеге асырылады. Егер 1 қарашадағы жағдай бойынша iс жүзiндегi түсiмдердiң көлемi жылдық соманың кемiнде 72 пайызын құрайтын болса, онда бағдарламаларды (кiшi бағдарламаларды) қарашада қаржыландыру жүргiзiлмейдi. 1 желтоқсандағы жағдай бойынша iс жүзiндегi түсiмдердiң көлемi жылдық соманың кемінде 72 пайызы болған кезде бағдарламаларды (кiшi бағдарламаларды) желтоқсанда қаржыландыру осы айларға тiзiмдемеде көзделген соманың шегiнде жүзеге асырылады. Егер 1 желтоқсандағы жағдай бойынша iс жүзiндегi түсiмдердiң көлемi жылдық соманың кемiнде 72 пайызын құрайтын болса, онда бағдарламаларды (кiшi бағдарламаларды) желтоқсанда қаржыландыру жүргізілмейді. 
</w:t>
      </w:r>
      <w:r>
        <w:br/>
      </w:r>
      <w:r>
        <w:rPr>
          <w:rFonts w:ascii="Times New Roman"/>
          <w:b w:val="false"/>
          <w:i w:val="false"/>
          <w:color w:val="000000"/>
          <w:sz w:val="28"/>
        </w:rPr>
        <w:t>
      Екіншi және үшiншi тоқсанның бағдарламалары (кiшi бағдарламалары) жоспарлы тағайындауларының қаржыландырылмаған қалдықтары 2000 жылғы 1 қазандағы жағдай бойынша iс жүзiндегi түсiмдердiң көлемi бекiтiлген жылдық соманың кемінде 72 пайызы болған кезде және 2000 жылғы 31 желтоқсандағы жағдай бойынша бекiтілген жылдық соманың кемiнде 100 пайызы көлемiнде күтiлетiн түсiмдер кезінде үдемелi қорытындылармен төртінші тоқсанда қаржыландырылуы мүмкін. 
</w:t>
      </w:r>
      <w:r>
        <w:br/>
      </w:r>
      <w:r>
        <w:rPr>
          <w:rFonts w:ascii="Times New Roman"/>
          <w:b w:val="false"/>
          <w:i w:val="false"/>
          <w:color w:val="000000"/>
          <w:sz w:val="28"/>
        </w:rPr>
        <w:t>
      152-3. 2000 жылға арналған республикалық бюджетте бекiтiлген түсiмдер жөніндегi жоспар толық көлемінде орындалмаған жағдайда бағдарламалар (кiшi бағдарламалар) бойынша жоспарлы тағайындаулардың қалдығын қаржыландыру сомасы түсiмдер бойынша 1 жылға арналған жоспарды жете орындамау сомасына кемiтiлуi мүмкiн.". 
</w:t>
      </w:r>
      <w:r>
        <w:br/>
      </w:r>
      <w:r>
        <w:rPr>
          <w:rFonts w:ascii="Times New Roman"/>
          <w:b w:val="false"/>
          <w:i w:val="false"/>
          <w:color w:val="000000"/>
          <w:sz w:val="28"/>
        </w:rPr>
        <w:t>
      50. 161-тармақтағы "бағанында" деген сөз "жолында" деген сөзбен ауыстырылсын. 
</w:t>
      </w:r>
      <w:r>
        <w:br/>
      </w:r>
      <w:r>
        <w:rPr>
          <w:rFonts w:ascii="Times New Roman"/>
          <w:b w:val="false"/>
          <w:i w:val="false"/>
          <w:color w:val="000000"/>
          <w:sz w:val="28"/>
        </w:rPr>
        <w:t>
      51. 170-тармақ мынадай мазмұндағы екiнші абзацпен толықтырылсын: 
</w:t>
      </w:r>
      <w:r>
        <w:br/>
      </w:r>
      <w:r>
        <w:rPr>
          <w:rFonts w:ascii="Times New Roman"/>
          <w:b w:val="false"/>
          <w:i w:val="false"/>
          <w:color w:val="000000"/>
          <w:sz w:val="28"/>
        </w:rPr>
        <w:t>
      "Аудандардың (қалалардың) бюджеттерiнен облыстық бюджеттерге берiлетiн бюджеттiк алуларды берудiң тәртiбi мен мерзiмдiлiгiн және облыстық бюджеттердің аудандардың (қалалардың) бюджеттеріне субвенцияларды бөлудiң шарттарын облыс әкiмдерi анықтайды және оны аудандық (қалалық) мәслихаттармен келiсiм бойынша облыстық мәслихаттар бекiтедi.". 
</w:t>
      </w:r>
      <w:r>
        <w:br/>
      </w:r>
      <w:r>
        <w:rPr>
          <w:rFonts w:ascii="Times New Roman"/>
          <w:b w:val="false"/>
          <w:i w:val="false"/>
          <w:color w:val="000000"/>
          <w:sz w:val="28"/>
        </w:rPr>
        <w:t>
      52. 173, 174-тармақтар мынадай редакцияда жазылсын: 
</w:t>
      </w:r>
      <w:r>
        <w:br/>
      </w:r>
      <w:r>
        <w:rPr>
          <w:rFonts w:ascii="Times New Roman"/>
          <w:b w:val="false"/>
          <w:i w:val="false"/>
          <w:color w:val="000000"/>
          <w:sz w:val="28"/>
        </w:rPr>
        <w:t>
      "173. Облыстар мен Астана және Алматы қалалары бюджеттерiнiң кiрiс бөлiгi жете орындалмаған жағдайда республикалық бюджетке бюджеттiк алулар Қазақстан Республикасы Қаржы министрлiгiмен келiсiлген облыстар мен Астана және Алматы қалаларының бюджеттерi кiрiс бөлiгінің атқарылу пайызына пропорционалды жүргiзiледi. 
</w:t>
      </w:r>
      <w:r>
        <w:br/>
      </w:r>
      <w:r>
        <w:rPr>
          <w:rFonts w:ascii="Times New Roman"/>
          <w:b w:val="false"/>
          <w:i w:val="false"/>
          <w:color w:val="000000"/>
          <w:sz w:val="28"/>
        </w:rPr>
        <w:t>
      174. Бюджеттiк алу республикалық бюджет туралы заңда белгiленген сомалардың шегiнде және бюджеттiк алуларды облыстық бюджеттердiң, Астана және Алматы қалалары бюджеттерiнiң кiрiстерi мен шығыстарының тiзiмдемесiне сәйкес ай сайын бөлумен қаржы жылы бойы жүргiзiледi. Республикалық бюджетке аударуға жататын бюджеттiк алулардың сомасы бiр ай iшiнде жергiлiктi бюджеттiң кiрiстерi мен шығыстарының тiзiмдемесiмен айқындалған бюджеттiк алудың сомасынан асып түскен жағдайда, заңнамада белгiленген тәртiппен облыстық бюджеттердiң, Астана және Алматы қалалары бюджеттерінің кiрiстерi мен шығыстарының тiзiмдемесіне өзгерiс енгізiледi.". 
</w:t>
      </w:r>
      <w:r>
        <w:br/>
      </w:r>
      <w:r>
        <w:rPr>
          <w:rFonts w:ascii="Times New Roman"/>
          <w:b w:val="false"/>
          <w:i w:val="false"/>
          <w:color w:val="000000"/>
          <w:sz w:val="28"/>
        </w:rPr>
        <w:t>
      53. 175-тармақ "Бюджеттiк алулардың" деген сөздердiң алдынан "Республикалық бюджетке" деген сөздермен толықтырылсын. 
</w:t>
      </w:r>
      <w:r>
        <w:br/>
      </w:r>
      <w:r>
        <w:rPr>
          <w:rFonts w:ascii="Times New Roman"/>
          <w:b w:val="false"/>
          <w:i w:val="false"/>
          <w:color w:val="000000"/>
          <w:sz w:val="28"/>
        </w:rPr>
        <w:t>
      54. Мынадай мазмұндағы 181-1-тармақпен толықтырылсын: 
</w:t>
      </w:r>
      <w:r>
        <w:br/>
      </w:r>
      <w:r>
        <w:rPr>
          <w:rFonts w:ascii="Times New Roman"/>
          <w:b w:val="false"/>
          <w:i w:val="false"/>
          <w:color w:val="000000"/>
          <w:sz w:val="28"/>
        </w:rPr>
        <w:t>
      "181-1. Қазынашылықтың аумақтық органдары тиiстi жергiлiктi атқарушы орган қол қойған қаржылық рұқсаттардың және бюджеттiк алуларды аудандардың (қалалардың) бюджетiнен облыстық бюджетке аударуға арналған төлем тапсырмаларының негiзiнде қолданылып жүрген заңнамада көзделген аудандардың (қалалардың) бюджеттерiнен облыстық бюджеттерге берiлетiн бюджеттiк алулар бойынша рәсiмдердi орындайды.". 
</w:t>
      </w:r>
      <w:r>
        <w:br/>
      </w:r>
      <w:r>
        <w:rPr>
          <w:rFonts w:ascii="Times New Roman"/>
          <w:b w:val="false"/>
          <w:i w:val="false"/>
          <w:color w:val="000000"/>
          <w:sz w:val="28"/>
        </w:rPr>
        <w:t>
      55. 182-тармақта: 
</w:t>
      </w:r>
      <w:r>
        <w:br/>
      </w:r>
      <w:r>
        <w:rPr>
          <w:rFonts w:ascii="Times New Roman"/>
          <w:b w:val="false"/>
          <w:i w:val="false"/>
          <w:color w:val="000000"/>
          <w:sz w:val="28"/>
        </w:rPr>
        <w:t>
      "сондай-ақ мемлекеттiк мекемелердiң депозиттiк сомаларын" деген сөздер "мемлекеттiк мекемелердiң депозиттiк сомалары мен сақтандыру өтеулерiн" деген сөздермен ауыстырылсын; 
</w:t>
      </w:r>
      <w:r>
        <w:br/>
      </w:r>
      <w:r>
        <w:rPr>
          <w:rFonts w:ascii="Times New Roman"/>
          <w:b w:val="false"/>
          <w:i w:val="false"/>
          <w:color w:val="000000"/>
          <w:sz w:val="28"/>
        </w:rPr>
        <w:t>
      "ережесіне" деген сөзден кейiн ", оған енгiзiлген өзгерiстер мен толықтыруларға" деген сөздермен толықтырылсын. 
</w:t>
      </w:r>
      <w:r>
        <w:br/>
      </w:r>
      <w:r>
        <w:rPr>
          <w:rFonts w:ascii="Times New Roman"/>
          <w:b w:val="false"/>
          <w:i w:val="false"/>
          <w:color w:val="000000"/>
          <w:sz w:val="28"/>
        </w:rPr>
        <w:t>
      56. Мынадай мазмұндағы 183-1-тармақпен толықтырылсын: 
</w:t>
      </w:r>
      <w:r>
        <w:br/>
      </w:r>
      <w:r>
        <w:rPr>
          <w:rFonts w:ascii="Times New Roman"/>
          <w:b w:val="false"/>
          <w:i w:val="false"/>
          <w:color w:val="000000"/>
          <w:sz w:val="28"/>
        </w:rPr>
        <w:t>
      "183-1. Мемлекеттiк мекемеге, өзінің жанында орталықтандырылған бухгалтерия ұйымдастырылған мемлекеттiк мекемеге бiр ағымдағы шот "Ақылы қызмет көрсетулерден алынатын қаражат", бір демеушiлiк және қайырымдылық көмек үшiн шот және бiр депозит шоты ашылады.". 
</w:t>
      </w:r>
      <w:r>
        <w:br/>
      </w:r>
      <w:r>
        <w:rPr>
          <w:rFonts w:ascii="Times New Roman"/>
          <w:b w:val="false"/>
          <w:i w:val="false"/>
          <w:color w:val="000000"/>
          <w:sz w:val="28"/>
        </w:rPr>
        <w:t>
      57. 186, 190, 196-тармақтар мынадай редакцияда жазылсын: 
</w:t>
      </w:r>
      <w:r>
        <w:br/>
      </w:r>
      <w:r>
        <w:rPr>
          <w:rFonts w:ascii="Times New Roman"/>
          <w:b w:val="false"/>
          <w:i w:val="false"/>
          <w:color w:val="000000"/>
          <w:sz w:val="28"/>
        </w:rPr>
        <w:t>
      "186. Ақылы қызмет көрсетуді сатудан алынатын қаражат алатын бар мемлекеттiк мекемелер жыл сайын ақылы қызмет көрсетулердi сатудан алатын қаражат бойынша кiрiстер мен шығыстардың жеке сметасын (бұдан әрi - жеке смета) жасайды."; 
</w:t>
      </w:r>
      <w:r>
        <w:br/>
      </w:r>
      <w:r>
        <w:rPr>
          <w:rFonts w:ascii="Times New Roman"/>
          <w:b w:val="false"/>
          <w:i w:val="false"/>
          <w:color w:val="000000"/>
          <w:sz w:val="28"/>
        </w:rPr>
        <w:t>
      "190. Республикалық бюджеттiк бағдарламалардың әкiмшiлерi ұсынған жиынтық сметаларды тиiстiлiгi бойынша функционалдық басқармалар қарайды және Бюджет департаментіне жетекшiлiк ететін Қаржы вице-министрi бекiтедi. 
</w:t>
      </w:r>
      <w:r>
        <w:br/>
      </w:r>
      <w:r>
        <w:rPr>
          <w:rFonts w:ascii="Times New Roman"/>
          <w:b w:val="false"/>
          <w:i w:val="false"/>
          <w:color w:val="000000"/>
          <w:sz w:val="28"/>
        </w:rPr>
        <w:t>
      Жергiлiктi бюджеттiк бағдарламалардың әкiмшiлерi ұсынған жиынтық сметаларды тиiстi жергiлiктi қаржы органдарының басшылары бекітедi. 
</w:t>
      </w:r>
      <w:r>
        <w:br/>
      </w:r>
      <w:r>
        <w:rPr>
          <w:rFonts w:ascii="Times New Roman"/>
          <w:b w:val="false"/>
          <w:i w:val="false"/>
          <w:color w:val="000000"/>
          <w:sz w:val="28"/>
        </w:rPr>
        <w:t>
      Бекiтiлген жиынтық сметаның бiр данасы жиынтық сметаны бекiткен ұйымда (Қаржы министрлiгi немесе жергiлiктi қаржы органы) қалады, бiр данасы бюджеттiк бағдарламалардың әкiмшiсiне берiледi. 
</w:t>
      </w:r>
      <w:r>
        <w:br/>
      </w:r>
      <w:r>
        <w:rPr>
          <w:rFonts w:ascii="Times New Roman"/>
          <w:b w:val="false"/>
          <w:i w:val="false"/>
          <w:color w:val="000000"/>
          <w:sz w:val="28"/>
        </w:rPr>
        <w:t>
      Әрбiр мемлекеттiк мекеменің жеке сметасын бюджеттiк бағдарламалар әкiмшiсінің басшысы үш данада бекiтедi. Мемлекеттiк мекеменің жеке сметасын бекітілген жиынтық сметасы болмаған жағдайда бекiтуге жол берiлмейдi. 
</w:t>
      </w:r>
      <w:r>
        <w:br/>
      </w:r>
      <w:r>
        <w:rPr>
          <w:rFonts w:ascii="Times New Roman"/>
          <w:b w:val="false"/>
          <w:i w:val="false"/>
          <w:color w:val="000000"/>
          <w:sz w:val="28"/>
        </w:rPr>
        <w:t>
      Бекiтiлген жеке сметаның бiр данасы бюджеттiк бағдарламаның әкiмшiсінде қалады. 
</w:t>
      </w:r>
      <w:r>
        <w:br/>
      </w:r>
      <w:r>
        <w:rPr>
          <w:rFonts w:ascii="Times New Roman"/>
          <w:b w:val="false"/>
          <w:i w:val="false"/>
          <w:color w:val="000000"/>
          <w:sz w:val="28"/>
        </w:rPr>
        <w:t>
      Бюджеттiк бағдарламаның әкiмшiсi смета осы бекiтiлген мемлекеттiк мекемеге осы бағдарлама (кiшi бағдарлама) бойынша жиынтық сметаның көшiрмесiмен бiрге, бекiтiлген жеке сметаның екi данасын бередi. 
</w:t>
      </w:r>
      <w:r>
        <w:br/>
      </w:r>
      <w:r>
        <w:rPr>
          <w:rFonts w:ascii="Times New Roman"/>
          <w:b w:val="false"/>
          <w:i w:val="false"/>
          <w:color w:val="000000"/>
          <w:sz w:val="28"/>
        </w:rPr>
        <w:t>
      Мемлекеттiк мекеме бекiтiлген жеке сметаның бiр данасын өзіне қалдырады бекітiлген жеке сметаның бiр данасын Қазынашылықтың аумақтық органына ұсынады. 
</w:t>
      </w:r>
      <w:r>
        <w:br/>
      </w:r>
      <w:r>
        <w:rPr>
          <w:rFonts w:ascii="Times New Roman"/>
          <w:b w:val="false"/>
          <w:i w:val="false"/>
          <w:color w:val="000000"/>
          <w:sz w:val="28"/>
        </w:rPr>
        <w:t>
      Ақылы қызмет көрсетулер бойынша кiрiстер мен шығыстардың жылдық сомасы ұлғайған жағдайда, жаңа жеке және жиынтық смета жасалады және белгiленген тәртiппен бекiтiледi."; 
</w:t>
      </w:r>
      <w:r>
        <w:br/>
      </w:r>
      <w:r>
        <w:rPr>
          <w:rFonts w:ascii="Times New Roman"/>
          <w:b w:val="false"/>
          <w:i w:val="false"/>
          <w:color w:val="000000"/>
          <w:sz w:val="28"/>
        </w:rPr>
        <w:t>
      "196. Мемлекеттiк мекемелердiң қаражатты бюджеттiк шоттардан және заңнамаға сәйкес ашылатын басқа да шоттардан "Ақылы қызмет көрсетулерден алынатын қаражат" шотына аударуына тыйым салынады.". 
</w:t>
      </w:r>
      <w:r>
        <w:br/>
      </w:r>
      <w:r>
        <w:rPr>
          <w:rFonts w:ascii="Times New Roman"/>
          <w:b w:val="false"/>
          <w:i w:val="false"/>
          <w:color w:val="000000"/>
          <w:sz w:val="28"/>
        </w:rPr>
        <w:t>
      58. Мынадай мазмұндағы 196-1-тармақпен толықтырылсын: 
</w:t>
      </w:r>
      <w:r>
        <w:br/>
      </w:r>
      <w:r>
        <w:rPr>
          <w:rFonts w:ascii="Times New Roman"/>
          <w:b w:val="false"/>
          <w:i w:val="false"/>
          <w:color w:val="000000"/>
          <w:sz w:val="28"/>
        </w:rPr>
        <w:t>
      "196-1. "Ақылы қызмет көрсетулерден алынатын қаражат" ағымдағы шот бойынша қолма-қол ақшамен жасалатын операциялар бойынша банктiк қызмет көрсетулерге ақы төлеудi ақылы қызмет көрсетулерге сатудан алынатын қаражаттың есебiнен мемлекеттiк мекеме өзi мен екіншi деңгейдегi банк арасындағы шарттың негiзінде жүргiзедi. Жоспарлау кезінде осы сома осы қаражат бойынша кiрiстер мен шығыстар сметасының шығыс бөлiгiнде көрсетiледi.". 
</w:t>
      </w:r>
      <w:r>
        <w:br/>
      </w:r>
      <w:r>
        <w:rPr>
          <w:rFonts w:ascii="Times New Roman"/>
          <w:b w:val="false"/>
          <w:i w:val="false"/>
          <w:color w:val="000000"/>
          <w:sz w:val="28"/>
        </w:rPr>
        <w:t>
      59. 198-тармақ мынадай редакцияда жазылсын: 
</w:t>
      </w:r>
      <w:r>
        <w:br/>
      </w:r>
      <w:r>
        <w:rPr>
          <w:rFonts w:ascii="Times New Roman"/>
          <w:b w:val="false"/>
          <w:i w:val="false"/>
          <w:color w:val="000000"/>
          <w:sz w:val="28"/>
        </w:rPr>
        <w:t>
      "198. Ағымдағы шот бойынша операцияларды шотты ашуға (әрекет ету мерзiмін ұзартуға) Қазақстан Республикасының Қаржы министрлiгi Қазынашылық комитетiнiң, Қазынашылықтың аумақтық "органының немесе жергiлiктi қаржы органдарының алынған рұқсаты негізiнде шоттағы ақша қалдықтарының шегiнде Қазынашылықтың аумақтық органдары бақылайды.". 
</w:t>
      </w:r>
      <w:r>
        <w:br/>
      </w:r>
      <w:r>
        <w:rPr>
          <w:rFonts w:ascii="Times New Roman"/>
          <w:b w:val="false"/>
          <w:i w:val="false"/>
          <w:color w:val="000000"/>
          <w:sz w:val="28"/>
        </w:rPr>
        <w:t>
      60. 201-тармақ мынадай редакцияда жазылсын: 
</w:t>
      </w:r>
      <w:r>
        <w:br/>
      </w:r>
      <w:r>
        <w:rPr>
          <w:rFonts w:ascii="Times New Roman"/>
          <w:b w:val="false"/>
          <w:i w:val="false"/>
          <w:color w:val="000000"/>
          <w:sz w:val="28"/>
        </w:rPr>
        <w:t>
      "201. Депозиттiк шот мемлекеттiк мекеменің уақытша билiк етуi үшін түсетін және белгiлі бір жағдайлар орнаған кезде мемлекеттік бюджетке есепке алуға немесе қолданылып жүрген заңнамаға сәйкес енгізушiлерге қайтаруға жататын қаражатты есепке алу үшін жұмсау құқығынсыз мемлекеттiк мекемелерде, сондай-ақ сот атқарушыларының орындау құжаттарына ақы төлеу мақсатында борышкерлерден, үшiнші тұлғалардан алынатын, борышкерлердiң тұтқынға алынған мүлкiн сатудан алынатын ақша сомасын алуы үшін, борышкердiң атынан мемлекеттік нотариустың атына ақшаларды есептеу үшін, оларды несие берушiге беру үшін, пайдасына жарна төленген тұлғаның жазбаша келiсiмiмен депозитке салған тұлғаға немесе сот шешімi бойынша ақшаны қайтару үшiн, кредиторға беру үшін және белгіленген уақыты өткен талап етiлмеген ақшаны республикалық бюджетке есептеу үшін аумақтық әдiлет органдарында ашылады. 
</w:t>
      </w:r>
      <w:r>
        <w:br/>
      </w:r>
      <w:r>
        <w:rPr>
          <w:rFonts w:ascii="Times New Roman"/>
          <w:b w:val="false"/>
          <w:i w:val="false"/>
          <w:color w:val="000000"/>
          <w:sz w:val="28"/>
        </w:rPr>
        <w:t>
      Мемлекеттiк бюджеттiң кiрiсіне тiкелей есепке алуға жататын және салымшылардың қайтаруына жатпайтын қаражат үшін мемлекеттік мекемелерге депозиттік шоттар ашылмайды. 
</w:t>
      </w:r>
      <w:r>
        <w:br/>
      </w:r>
      <w:r>
        <w:rPr>
          <w:rFonts w:ascii="Times New Roman"/>
          <w:b w:val="false"/>
          <w:i w:val="false"/>
          <w:color w:val="000000"/>
          <w:sz w:val="28"/>
        </w:rPr>
        <w:t>
      Қазақстан Республикасы Iшкi iстер министрлiгінің түзеу мекемелеріне және тергеу изоляторларына, Қазақстан Республикасы Денсаулық сақтау iсi жөніндегi агенттiгiнiң Қатаң бақылаудағы республикалық психиатриялық ауруханасына депозиттiк шоттар сотталғандардың, қылмысының жасалуына күдiктілердің және айыпкерлердің, психиатриялық ауруханалардағы пациенттердің жеке ақшаларын есепке алу үшін және осы қаражатты заңнамалық кесiмдермен көзделген мынадай шығыстарға пайдалану үшiн депозиттiк шоттар ашылады: 
</w:t>
      </w:r>
      <w:r>
        <w:br/>
      </w:r>
      <w:r>
        <w:rPr>
          <w:rFonts w:ascii="Times New Roman"/>
          <w:b w:val="false"/>
          <w:i w:val="false"/>
          <w:color w:val="000000"/>
          <w:sz w:val="28"/>
        </w:rPr>
        <w:t>
      азық-түлiк тағамдарын, бiріншi қажетті бұйымдарды сатып алуға; 
</w:t>
      </w:r>
      <w:r>
        <w:br/>
      </w:r>
      <w:r>
        <w:rPr>
          <w:rFonts w:ascii="Times New Roman"/>
          <w:b w:val="false"/>
          <w:i w:val="false"/>
          <w:color w:val="000000"/>
          <w:sz w:val="28"/>
        </w:rPr>
        <w:t>
      жақын туыстарға және өзге де адамдарға ақша аударымдарын, сәлемдемелердi, бандеролдарды жөнелтуге; 
</w:t>
      </w:r>
      <w:r>
        <w:br/>
      </w:r>
      <w:r>
        <w:rPr>
          <w:rFonts w:ascii="Times New Roman"/>
          <w:b w:val="false"/>
          <w:i w:val="false"/>
          <w:color w:val="000000"/>
          <w:sz w:val="28"/>
        </w:rPr>
        <w:t>
      қалааралық телефонмен сөйлесуге ақы төлеуге; 
</w:t>
      </w:r>
      <w:r>
        <w:br/>
      </w:r>
      <w:r>
        <w:rPr>
          <w:rFonts w:ascii="Times New Roman"/>
          <w:b w:val="false"/>
          <w:i w:val="false"/>
          <w:color w:val="000000"/>
          <w:sz w:val="28"/>
        </w:rPr>
        <w:t>
      сауда желiлерi арқылы әдебиеттер сатып алуға, газеттер мен журналдарға жазылуға; 
</w:t>
      </w:r>
      <w:r>
        <w:br/>
      </w:r>
      <w:r>
        <w:rPr>
          <w:rFonts w:ascii="Times New Roman"/>
          <w:b w:val="false"/>
          <w:i w:val="false"/>
          <w:color w:val="000000"/>
          <w:sz w:val="28"/>
        </w:rPr>
        <w:t>
      бас бостандығынан айыру орындарынан босатылған сотталғандарға және психиатриялық ауруханалардан шыққан пациенттерге ақшасының қалдығын қайтару. 
</w:t>
      </w:r>
      <w:r>
        <w:br/>
      </w:r>
      <w:r>
        <w:rPr>
          <w:rFonts w:ascii="Times New Roman"/>
          <w:b w:val="false"/>
          <w:i w:val="false"/>
          <w:color w:val="000000"/>
          <w:sz w:val="28"/>
        </w:rPr>
        <w:t>
      Ақыл-есi кемiс балаларға арналған интернат үйлерiне, психоневрологиялық интернаттарға асырандылардың жеке шотынан ақшаны есептеу үшін, осы қаражатты асырандылардың жеке мақсаттарына: 
</w:t>
      </w:r>
      <w:r>
        <w:br/>
      </w:r>
      <w:r>
        <w:rPr>
          <w:rFonts w:ascii="Times New Roman"/>
          <w:b w:val="false"/>
          <w:i w:val="false"/>
          <w:color w:val="000000"/>
          <w:sz w:val="28"/>
        </w:rPr>
        <w:t>
      азық-түлiк өнімдерін қосымша сатып алуға; 
</w:t>
      </w:r>
      <w:r>
        <w:br/>
      </w:r>
      <w:r>
        <w:rPr>
          <w:rFonts w:ascii="Times New Roman"/>
          <w:b w:val="false"/>
          <w:i w:val="false"/>
          <w:color w:val="000000"/>
          <w:sz w:val="28"/>
        </w:rPr>
        <w:t>
      қосымша медициналық көмек көрсетуге; 
</w:t>
      </w:r>
      <w:r>
        <w:br/>
      </w:r>
      <w:r>
        <w:rPr>
          <w:rFonts w:ascii="Times New Roman"/>
          <w:b w:val="false"/>
          <w:i w:val="false"/>
          <w:color w:val="000000"/>
          <w:sz w:val="28"/>
        </w:rPr>
        <w:t>
      дәрi-дәрмектердi қосымша сатып алуға киiм-кешектер, аяқ-киiмдер мен бiрiнші кезектегi қажет заттарды, гигиена жабдықтарын қосымша сатып алуға; 
</w:t>
      </w:r>
      <w:r>
        <w:br/>
      </w:r>
      <w:r>
        <w:rPr>
          <w:rFonts w:ascii="Times New Roman"/>
          <w:b w:val="false"/>
          <w:i w:val="false"/>
          <w:color w:val="000000"/>
          <w:sz w:val="28"/>
        </w:rPr>
        <w:t>
      төсек және іш киімдерді қосымша сатып алуға жұмсау құқығымен депозиттік шоттар ашылады.". 
</w:t>
      </w:r>
      <w:r>
        <w:br/>
      </w:r>
      <w:r>
        <w:rPr>
          <w:rFonts w:ascii="Times New Roman"/>
          <w:b w:val="false"/>
          <w:i w:val="false"/>
          <w:color w:val="000000"/>
          <w:sz w:val="28"/>
        </w:rPr>
        <w:t>
      61. 204-тармақтағы "республикалық" деген сөз "тиiстi" деген сөзбен ауыстырылсын; 
</w:t>
      </w:r>
      <w:r>
        <w:br/>
      </w:r>
      <w:r>
        <w:rPr>
          <w:rFonts w:ascii="Times New Roman"/>
          <w:b w:val="false"/>
          <w:i w:val="false"/>
          <w:color w:val="000000"/>
          <w:sz w:val="28"/>
        </w:rPr>
        <w:t>
      62. 205-тармақ мынадай редакцияда жазылсын: 
</w:t>
      </w:r>
      <w:r>
        <w:br/>
      </w:r>
      <w:r>
        <w:rPr>
          <w:rFonts w:ascii="Times New Roman"/>
          <w:b w:val="false"/>
          <w:i w:val="false"/>
          <w:color w:val="000000"/>
          <w:sz w:val="28"/>
        </w:rPr>
        <w:t>
      "205. Қолма қол ақшаларды депозиттiк шотқа есепке алу жөніндегi және депозиттiк шоттан қайтару жөніндегi банктiк қызмет көрсетулерге ақы төлеу мемлекеттiк мекеме мен екінші деңгейдегi банктiң арасындағы шарттың негiзінде мынадай: 
</w:t>
      </w:r>
      <w:r>
        <w:br/>
      </w:r>
      <w:r>
        <w:rPr>
          <w:rFonts w:ascii="Times New Roman"/>
          <w:b w:val="false"/>
          <w:i w:val="false"/>
          <w:color w:val="000000"/>
          <w:sz w:val="28"/>
        </w:rPr>
        <w:t>
      заттай айғақтар ретiнде алынған ақша қаражаттары мен тәркіленген мүлiкті сатудан алынған ақша қаражаттарын депозиттiк шотқа есепке алу кезінде және оларды қайтарған кезде банктiк қызмет көрсетулерге ақы төлеу прокуратура, алдын ала тергеу, жауап алу және сот сараптамасы органдарының сондай-ақ салық қызметі және кедендiк органдарының шығыстар сметасының есебiнен жүргiзiлетiн; 
</w:t>
      </w:r>
      <w:r>
        <w:br/>
      </w:r>
      <w:r>
        <w:rPr>
          <w:rFonts w:ascii="Times New Roman"/>
          <w:b w:val="false"/>
          <w:i w:val="false"/>
          <w:color w:val="000000"/>
          <w:sz w:val="28"/>
        </w:rPr>
        <w:t>
      атқарушы құжаттар бойынша сомаларды өндiрiп алушыға өтеу үшiн борышкерден алынған сомаларды есепке алу, сомаларды депозиттiк шоттан өндiрiп алушыға беру және қалдық соманы борышкерге қайтару кезiнде банктiк қызмет көрсетулерге ақы төлеу борышкердiң есебiнен жүргiзiлетiн жағдайларды қоспағанда депозиттiк соманы енгізген тұлғаның есебінен жүргізіледі.". 
</w:t>
      </w:r>
      <w:r>
        <w:br/>
      </w:r>
      <w:r>
        <w:rPr>
          <w:rFonts w:ascii="Times New Roman"/>
          <w:b w:val="false"/>
          <w:i w:val="false"/>
          <w:color w:val="000000"/>
          <w:sz w:val="28"/>
        </w:rPr>
        <w:t>
      63. 214-тармақ мынадай редакцияда жазылсын: 
</w:t>
      </w:r>
      <w:r>
        <w:br/>
      </w:r>
      <w:r>
        <w:rPr>
          <w:rFonts w:ascii="Times New Roman"/>
          <w:b w:val="false"/>
          <w:i w:val="false"/>
          <w:color w:val="000000"/>
          <w:sz w:val="28"/>
        </w:rPr>
        <w:t>
      "214. Бюджеттiк ақшаның есебiнен конверсияланған, ағымдағы жылы пайдаланылмаған шетел валютасындағы ақша қалдықтары ағымдағы жылдың аяғына дейiн тиiстi бюджеттiк шоттарға қалпына келтiрiлуi тиiс.". 
</w:t>
      </w:r>
      <w:r>
        <w:br/>
      </w:r>
      <w:r>
        <w:rPr>
          <w:rFonts w:ascii="Times New Roman"/>
          <w:b w:val="false"/>
          <w:i w:val="false"/>
          <w:color w:val="000000"/>
          <w:sz w:val="28"/>
        </w:rPr>
        <w:t>
      64. 216-тармақта: 
</w:t>
      </w:r>
      <w:r>
        <w:br/>
      </w:r>
      <w:r>
        <w:rPr>
          <w:rFonts w:ascii="Times New Roman"/>
          <w:b w:val="false"/>
          <w:i w:val="false"/>
          <w:color w:val="000000"/>
          <w:sz w:val="28"/>
        </w:rPr>
        <w:t>
      төртiншi абзац "тiркеу куәлiгiн" деген сөздердiң алдынан "Қазақстан Республикасы Ұлттық Банкі нормативтiк құқықтық кесiмдер көзделген жағдайларда" деген сөздермен толықтырылсын; 
</w:t>
      </w:r>
      <w:r>
        <w:br/>
      </w:r>
      <w:r>
        <w:rPr>
          <w:rFonts w:ascii="Times New Roman"/>
          <w:b w:val="false"/>
          <w:i w:val="false"/>
          <w:color w:val="000000"/>
          <w:sz w:val="28"/>
        </w:rPr>
        <w:t>
      сегiзiншi абзацта: 
</w:t>
      </w:r>
      <w:r>
        <w:br/>
      </w:r>
      <w:r>
        <w:rPr>
          <w:rFonts w:ascii="Times New Roman"/>
          <w:b w:val="false"/>
          <w:i w:val="false"/>
          <w:color w:val="000000"/>
          <w:sz w:val="28"/>
        </w:rPr>
        <w:t>
      "үш" деген сөз "екi" деген сөзбен ауыстырылсын; 
</w:t>
      </w:r>
      <w:r>
        <w:br/>
      </w:r>
      <w:r>
        <w:rPr>
          <w:rFonts w:ascii="Times New Roman"/>
          <w:b w:val="false"/>
          <w:i w:val="false"/>
          <w:color w:val="000000"/>
          <w:sz w:val="28"/>
        </w:rPr>
        <w:t>
      "46" деген сан "45-1" деген санмен ауыстырылсын; 
</w:t>
      </w:r>
      <w:r>
        <w:br/>
      </w:r>
      <w:r>
        <w:rPr>
          <w:rFonts w:ascii="Times New Roman"/>
          <w:b w:val="false"/>
          <w:i w:val="false"/>
          <w:color w:val="000000"/>
          <w:sz w:val="28"/>
        </w:rPr>
        <w:t>
      65. 220-тармақ мынадай редакцияда жазылсын: 
</w:t>
      </w:r>
      <w:r>
        <w:br/>
      </w:r>
      <w:r>
        <w:rPr>
          <w:rFonts w:ascii="Times New Roman"/>
          <w:b w:val="false"/>
          <w:i w:val="false"/>
          <w:color w:val="000000"/>
          <w:sz w:val="28"/>
        </w:rPr>
        <w:t>
      "220. Мемлекеттiк мекеме ұсынған құжаттардың негiзiнде облыстық (Алматы қалалық және Алматы облыстықтан басқа) және Астана қаласы Қазынашылық басқармасы уәкiлетті тұлғалардың қолдарымен екi данада (бiрiншi данасы күннiң құжаттарына тiгiледi, екiншiсi Х-400 электронды почта және фельдъегерлiк байланыс бойынша Қазынашылық комитетіне жiберiледi) айырбастауға (N 45-2 қосымша) өтініштi ресiмдейдi.". 
</w:t>
      </w:r>
      <w:r>
        <w:br/>
      </w:r>
      <w:r>
        <w:rPr>
          <w:rFonts w:ascii="Times New Roman"/>
          <w:b w:val="false"/>
          <w:i w:val="false"/>
          <w:color w:val="000000"/>
          <w:sz w:val="28"/>
        </w:rPr>
        <w:t>
      66. 221-тармақтың үшінші абзацындағы "906810 шот" деген сөз "035906610 шот" деген сөздермен ауыстырылсын. 
</w:t>
      </w:r>
      <w:r>
        <w:br/>
      </w:r>
      <w:r>
        <w:rPr>
          <w:rFonts w:ascii="Times New Roman"/>
          <w:b w:val="false"/>
          <w:i w:val="false"/>
          <w:color w:val="000000"/>
          <w:sz w:val="28"/>
        </w:rPr>
        <w:t>
      67. 222-тармақ мынадай реакцияда жазылсын: 
</w:t>
      </w:r>
      <w:r>
        <w:br/>
      </w:r>
      <w:r>
        <w:rPr>
          <w:rFonts w:ascii="Times New Roman"/>
          <w:b w:val="false"/>
          <w:i w:val="false"/>
          <w:color w:val="000000"/>
          <w:sz w:val="28"/>
        </w:rPr>
        <w:t>
      "222. Қазынашылық комитетiнде жабық электронды почта бойынша төлемдердi қабылдау жөнiндегi жауапты атқарушы криптографиялық қорғаныстың барлығын тексереді, криптографиялайды және "криптографияланды" деген белгi, күнi мен қолын қояды. 
</w:t>
      </w:r>
      <w:r>
        <w:br/>
      </w:r>
      <w:r>
        <w:rPr>
          <w:rFonts w:ascii="Times New Roman"/>
          <w:b w:val="false"/>
          <w:i w:val="false"/>
          <w:color w:val="000000"/>
          <w:sz w:val="28"/>
        </w:rPr>
        <w:t>
      Конвертациялық операциялар жөнiндегi жауапты атқарушы өтiнiштегi деректемелердiң толықтығы мен дұрыстығын операцияның мақсаты мен мазмұнын, өтініште операцияларды жүргiзу үшін негiздемедегi сiлтеменiң болуын тексередi, "тексерiлдi" деген белгi, күні мен қолын қояды. 
</w:t>
      </w:r>
      <w:r>
        <w:br/>
      </w:r>
      <w:r>
        <w:rPr>
          <w:rFonts w:ascii="Times New Roman"/>
          <w:b w:val="false"/>
          <w:i w:val="false"/>
          <w:color w:val="000000"/>
          <w:sz w:val="28"/>
        </w:rPr>
        <w:t>
      Ұсынылған өтініштердiң ресiмделуінің дұрыстығын тексергеннен кейiн Қазынашылық комитетi екi данада айырбастауға өтiнiш (N 46 қосымша), сондай-ақ уәкiлеттi тұлғалардың қолдарымен екi данада тiзiмiн (N 47 қосымша) жасайды, көрсетiлген өтініштер Х-400 жабық электронды почта бойынша және факсимильдi байланыс бойынша (түпнұсқа - фельдъегерлiк байланыс бойынша) Қазақстан Республикасы Ұлттық Банкінің Монетарлық операциялар департаментіне жiберiледi. 
</w:t>
      </w:r>
      <w:r>
        <w:br/>
      </w:r>
      <w:r>
        <w:rPr>
          <w:rFonts w:ascii="Times New Roman"/>
          <w:b w:val="false"/>
          <w:i w:val="false"/>
          <w:color w:val="000000"/>
          <w:sz w:val="28"/>
        </w:rPr>
        <w:t>
      Қазақстан Республикасы Ұлттық Банкiнiң Монетарлық операциялар департаментi шетел валютасын айырбастайды және валюталардың түрлерiне байланысты Қазынашылық комитетiнiң корреспонденттiк шоттарына есепке алады. Бұл ретте, олар бойынша теңгелiк жабу Монетарлық операциялар департаментімен алматы уақытымен операциялық күннiң 15 сағатына дейiн түсетін өтiнiш сол күні орындалады. Олар бойынша теңгелiк жабу 15 сағаттан кейiн түсетiн өтiнiш келесi операциялық күнi орындалады.". 
</w:t>
      </w:r>
      <w:r>
        <w:br/>
      </w:r>
      <w:r>
        <w:rPr>
          <w:rFonts w:ascii="Times New Roman"/>
          <w:b w:val="false"/>
          <w:i w:val="false"/>
          <w:color w:val="000000"/>
          <w:sz w:val="28"/>
        </w:rPr>
        <w:t>
      68. 11-бөлiмде: 
</w:t>
      </w:r>
      <w:r>
        <w:br/>
      </w:r>
      <w:r>
        <w:rPr>
          <w:rFonts w:ascii="Times New Roman"/>
          <w:b w:val="false"/>
          <w:i w:val="false"/>
          <w:color w:val="000000"/>
          <w:sz w:val="28"/>
        </w:rPr>
        <w:t>
      3-тараудың атауы мынадай редакцияда жазылсын: 
</w:t>
      </w:r>
      <w:r>
        <w:br/>
      </w:r>
      <w:r>
        <w:rPr>
          <w:rFonts w:ascii="Times New Roman"/>
          <w:b w:val="false"/>
          <w:i w:val="false"/>
          <w:color w:val="000000"/>
          <w:sz w:val="28"/>
        </w:rPr>
        <w:t>
      "3-тарау. Шетел валютасын қайта айырбастау жөніндегi операциялар"; 
</w:t>
      </w:r>
      <w:r>
        <w:br/>
      </w:r>
      <w:r>
        <w:rPr>
          <w:rFonts w:ascii="Times New Roman"/>
          <w:b w:val="false"/>
          <w:i w:val="false"/>
          <w:color w:val="000000"/>
          <w:sz w:val="28"/>
        </w:rPr>
        <w:t>
      229-тармақ мынадай редакцияда жазылсын: 
</w:t>
      </w:r>
      <w:r>
        <w:br/>
      </w:r>
      <w:r>
        <w:rPr>
          <w:rFonts w:ascii="Times New Roman"/>
          <w:b w:val="false"/>
          <w:i w:val="false"/>
          <w:color w:val="000000"/>
          <w:sz w:val="28"/>
        </w:rPr>
        <w:t>
      "229. Қазынашылық комитетінде құжаттарды жүргiзудiң тәртiбi соңғы абзацты қоспағанда, 222-тармақпен бiрдей. 
</w:t>
      </w:r>
      <w:r>
        <w:br/>
      </w:r>
      <w:r>
        <w:rPr>
          <w:rFonts w:ascii="Times New Roman"/>
          <w:b w:val="false"/>
          <w:i w:val="false"/>
          <w:color w:val="000000"/>
          <w:sz w:val="28"/>
        </w:rPr>
        <w:t>
      Сондай-ақ облыстық (Алматы қалалық және Алматы облыстықтан басқа) және Астана қаласының Қазынашылық басқармаларындағы шотта ақшаның бар-жоғы тексерiледi." 
</w:t>
      </w:r>
      <w:r>
        <w:br/>
      </w:r>
      <w:r>
        <w:rPr>
          <w:rFonts w:ascii="Times New Roman"/>
          <w:b w:val="false"/>
          <w:i w:val="false"/>
          <w:color w:val="000000"/>
          <w:sz w:val="28"/>
        </w:rPr>
        <w:t>
      233-тармақ мынадай мазмұндағы үшiншi абзацпен толықтырылсын: 
</w:t>
      </w:r>
      <w:r>
        <w:br/>
      </w:r>
      <w:r>
        <w:rPr>
          <w:rFonts w:ascii="Times New Roman"/>
          <w:b w:val="false"/>
          <w:i w:val="false"/>
          <w:color w:val="000000"/>
          <w:sz w:val="28"/>
        </w:rPr>
        <w:t>
      "Салықтық төлемдер мен алымдарды қайта айырбастаудың тәртiбi осы тарауда айтылған тәртiпке ұқсас."; 
</w:t>
      </w:r>
      <w:r>
        <w:br/>
      </w:r>
      <w:r>
        <w:rPr>
          <w:rFonts w:ascii="Times New Roman"/>
          <w:b w:val="false"/>
          <w:i w:val="false"/>
          <w:color w:val="000000"/>
          <w:sz w:val="28"/>
        </w:rPr>
        <w:t>
      234-тармақта: 
</w:t>
      </w:r>
      <w:r>
        <w:br/>
      </w:r>
      <w:r>
        <w:rPr>
          <w:rFonts w:ascii="Times New Roman"/>
          <w:b w:val="false"/>
          <w:i w:val="false"/>
          <w:color w:val="000000"/>
          <w:sz w:val="28"/>
        </w:rPr>
        <w:t>
      төртiншi абзац "тiркеу куәлiгiн" деген сөздерден кейiн "Қазақстан Республикасы Ұлттық Банкі нормативтiк құқықтық кесiмдер көзделген жағдайларда" деген сөздермен толықтырылсын; 
</w:t>
      </w:r>
      <w:r>
        <w:br/>
      </w:r>
      <w:r>
        <w:rPr>
          <w:rFonts w:ascii="Times New Roman"/>
          <w:b w:val="false"/>
          <w:i w:val="false"/>
          <w:color w:val="000000"/>
          <w:sz w:val="28"/>
        </w:rPr>
        <w:t>
      жетіншi абзацтағы "үш" деген сөз "екi" деген сөзбен ауыстырылсын; 
</w:t>
      </w:r>
      <w:r>
        <w:br/>
      </w:r>
      <w:r>
        <w:rPr>
          <w:rFonts w:ascii="Times New Roman"/>
          <w:b w:val="false"/>
          <w:i w:val="false"/>
          <w:color w:val="000000"/>
          <w:sz w:val="28"/>
        </w:rPr>
        <w:t>
      236, 237-тармақтар мынадай редакцияда жазылсын: 
</w:t>
      </w:r>
      <w:r>
        <w:br/>
      </w:r>
      <w:r>
        <w:rPr>
          <w:rFonts w:ascii="Times New Roman"/>
          <w:b w:val="false"/>
          <w:i w:val="false"/>
          <w:color w:val="000000"/>
          <w:sz w:val="28"/>
        </w:rPr>
        <w:t>
      "236. Ұсынылған құжаттардың негiзiнде облыстық (Алматы қалалық және Алматы облыстықтан басқа) және Астана қаласының Қазынашылық басқармалары екi данада аударуға өтiнiш (төлем тапсырысы) (N 49 қосымша) жасайды: 
</w:t>
      </w:r>
      <w:r>
        <w:br/>
      </w:r>
      <w:r>
        <w:rPr>
          <w:rFonts w:ascii="Times New Roman"/>
          <w:b w:val="false"/>
          <w:i w:val="false"/>
          <w:color w:val="000000"/>
          <w:sz w:val="28"/>
        </w:rPr>
        <w:t>
      бiрінші данасы облыстық (Алматы қалалық және Алматы облыстықтан басқа) және Астана қаласының Қазынашылық басқармасының күн құжаттарына тiгiледi; 
</w:t>
      </w:r>
      <w:r>
        <w:br/>
      </w:r>
      <w:r>
        <w:rPr>
          <w:rFonts w:ascii="Times New Roman"/>
          <w:b w:val="false"/>
          <w:i w:val="false"/>
          <w:color w:val="000000"/>
          <w:sz w:val="28"/>
        </w:rPr>
        <w:t>
      екiншi данасы Х-400 жабық электронды почта бойынша және түпнұсқасы - фельдъегерлiк байланыс бойынша Қазынашылық комитетіне жiберiледi. 
</w:t>
      </w:r>
      <w:r>
        <w:br/>
      </w:r>
      <w:r>
        <w:rPr>
          <w:rFonts w:ascii="Times New Roman"/>
          <w:b w:val="false"/>
          <w:i w:val="false"/>
          <w:color w:val="000000"/>
          <w:sz w:val="28"/>
        </w:rPr>
        <w:t>
      237. Қазынашылық комитетінің жабық электронды почта бойынша төлемдердi қабылдау жөнiндегi жауапты атқарушы облыстық (Алматы қалалық және Алматы облыстықтан басқа) және Астана қаласы Қазынашылық басқармасы ұсынған құжаттарда криптографиялық қорғаныстың барлығын тексередi, криптографиялайды және "криптографияланды" деген белгi, күн мен қолын қояды. 
</w:t>
      </w:r>
      <w:r>
        <w:br/>
      </w:r>
      <w:r>
        <w:rPr>
          <w:rFonts w:ascii="Times New Roman"/>
          <w:b w:val="false"/>
          <w:i w:val="false"/>
          <w:color w:val="000000"/>
          <w:sz w:val="28"/>
        </w:rPr>
        <w:t>
      Аударма операциялары бойынша жауапты атқарушы деректемелердiң толтырылуының толықтығы мен дұрыстығын, облыстық (Алматы қалалық және Алматы облыстықтан басқа) және Астана қаласының Қазынашылық басқармасының шотында ақшаның бар-жоғын операциялардың мақсаты мен мазмұнының Қазақстан Республикасының қолданылып жүрген нормативтiк құқықтық актiлерiне сәйкестiгін, аударуды жүргiзу үшiн негiздемеге сiлтеменiң бар болуын тексередi. Тексеруден кейiн "тексерiлдi" деген белгi, күнi мен қолы қойылады. 
</w:t>
      </w:r>
      <w:r>
        <w:br/>
      </w:r>
      <w:r>
        <w:rPr>
          <w:rFonts w:ascii="Times New Roman"/>
          <w:b w:val="false"/>
          <w:i w:val="false"/>
          <w:color w:val="000000"/>
          <w:sz w:val="28"/>
        </w:rPr>
        <w:t>
      Қазынашылық комитетiнде аударуды ресiмдеген кезде үш данада еркiн айырбасталымды валютада аударуға өтініш (ААВ-да төлем тапсырысы) және екi данада уәкiлеттi тұлғалардың қолдарымен тiзiмi жасалады. Бiріншi даналары Қазынашылық комитетінің күндiк құжаттарында қалдырылады, ал қалған даналары Х-400 жабық электронды почта, факсимильдi байланыс бойынша және түпнұсқасы - фельдъегерлiк байланыс бойынша Монетарлық операциялар департаментіне жiберiледi. 
</w:t>
      </w:r>
      <w:r>
        <w:br/>
      </w:r>
      <w:r>
        <w:rPr>
          <w:rFonts w:ascii="Times New Roman"/>
          <w:b w:val="false"/>
          <w:i w:val="false"/>
          <w:color w:val="000000"/>
          <w:sz w:val="28"/>
        </w:rPr>
        <w:t>
      5-тарауда: 
</w:t>
      </w:r>
      <w:r>
        <w:br/>
      </w:r>
      <w:r>
        <w:rPr>
          <w:rFonts w:ascii="Times New Roman"/>
          <w:b w:val="false"/>
          <w:i w:val="false"/>
          <w:color w:val="000000"/>
          <w:sz w:val="28"/>
        </w:rPr>
        <w:t>
      барлық септеулерде қолданылатын "Орталық", "Бас Алматы аумақтық басқармасы" деген сөздер алынып тасталсын; 
</w:t>
      </w:r>
      <w:r>
        <w:br/>
      </w:r>
      <w:r>
        <w:rPr>
          <w:rFonts w:ascii="Times New Roman"/>
          <w:b w:val="false"/>
          <w:i w:val="false"/>
          <w:color w:val="000000"/>
          <w:sz w:val="28"/>
        </w:rPr>
        <w:t>
      "Астана қаласы" деген сөздерден кейiн "және/немесе Алматы, қаласы" деген сөздермен толықтырылсын; 
</w:t>
      </w:r>
      <w:r>
        <w:br/>
      </w:r>
      <w:r>
        <w:rPr>
          <w:rFonts w:ascii="Times New Roman"/>
          <w:b w:val="false"/>
          <w:i w:val="false"/>
          <w:color w:val="000000"/>
          <w:sz w:val="28"/>
        </w:rPr>
        <w:t>
      241-тармақ мынадай мазмұндағы бiрiншi сөйлеммен толықтырылсын: 
</w:t>
      </w:r>
      <w:r>
        <w:br/>
      </w:r>
      <w:r>
        <w:rPr>
          <w:rFonts w:ascii="Times New Roman"/>
          <w:b w:val="false"/>
          <w:i w:val="false"/>
          <w:color w:val="000000"/>
          <w:sz w:val="28"/>
        </w:rPr>
        <w:t>
      "Астана қаласының және/немесе Алматы қаласының Қазынашылық басқармасы мемлекеттiк мекемелердi қолма-қол шетел валютасымен қамтамасыз ету үшiн Қазақстан Республикасы Ұлттық Банкінің филиалымен "Қолма-қол шетел валютасымен операциялар жүргiзудiң тәртiбi туралы" Келiсiм жасайды."; 
</w:t>
      </w:r>
      <w:r>
        <w:br/>
      </w:r>
      <w:r>
        <w:rPr>
          <w:rFonts w:ascii="Times New Roman"/>
          <w:b w:val="false"/>
          <w:i w:val="false"/>
          <w:color w:val="000000"/>
          <w:sz w:val="28"/>
        </w:rPr>
        <w:t>
      242-тармақтағы "келiсiм-шартқа" деген сөздер "Келiсiмге" деген сөзбен ауыстырылсын; 
</w:t>
      </w:r>
      <w:r>
        <w:br/>
      </w:r>
      <w:r>
        <w:rPr>
          <w:rFonts w:ascii="Times New Roman"/>
          <w:b w:val="false"/>
          <w:i w:val="false"/>
          <w:color w:val="000000"/>
          <w:sz w:val="28"/>
        </w:rPr>
        <w:t>
      243-тармақ мынадай редакцияда жазылсын: 
</w:t>
      </w:r>
      <w:r>
        <w:br/>
      </w:r>
      <w:r>
        <w:rPr>
          <w:rFonts w:ascii="Times New Roman"/>
          <w:b w:val="false"/>
          <w:i w:val="false"/>
          <w:color w:val="000000"/>
          <w:sz w:val="28"/>
        </w:rPr>
        <w:t>
      "243. Бюджеттiк шоттан қолма-қол шетел валютасын алу үшін мемлекеттiк мекеме Астана және/немесе Алматы қалаларының Қазынашылық басқармаларына айырбастауға арналған өтiнiштi, iссапарға арналған бұйрықты және шығыстар сметасын ұсынады. Өтiнiштi тексергеннен кейiн Астана және/немесе Алматы қалаларын Қазынашылық басқармаларының жауапты атқарушысы 219-тармаққа ұқсас тиiстi бухгалтерлiк хаттау жүргiзедi. Бiр уақытта Қазақстан Республикасы Ұлттық Банкінің Астана қаласының және/немесе Алматы қаласының филиалына қолма-қол шетел валютасын алу үшiн Қазақстан Республикасы Ұлттық Банкінің Астана қаласының және/немесе Алматы қаласының филиалында ашылған Астана қаласының және/немесе Алматы қаласының Қазынашылық басқармаларының корреспонденттiк шотының нөмiрін көрсете отырып айырбастауға өтініш бередi. Ұлттық Банктiң Астана қаласының және/немесе Алматы қаласының филиалының жауапты атқарушының рұқсат берген қолын алғаннан кейiн Астана қаласының және/немесе Алматы қаласының Қазынашылық басқармасы теңгелiк жабуды Қазақстан Республикасы Ұлттық Банкiнiң Монетарлық операциялар департаментiне аударады бұл ретте, 221-тармаққа ұқсас бухгалтерлiк хаттау жүргiзiледi. 
</w:t>
      </w:r>
      <w:r>
        <w:br/>
      </w:r>
      <w:r>
        <w:rPr>
          <w:rFonts w:ascii="Times New Roman"/>
          <w:b w:val="false"/>
          <w:i w:val="false"/>
          <w:color w:val="000000"/>
          <w:sz w:val="28"/>
        </w:rPr>
        <w:t>
      Қазақстан Республикасы Ұлттық Банкінiң Астана қаласындағы және/немесе Алматы қаласындағы филиалы Астана қаласының және/немесе Алматы қаласының Қазынашылық басқармаларының өтініштерiнiң негiзiнде уәкiлетті тұлғалардың қолдарымен айырбастауға өтінішті ресiмдейдi және Қазақстан Республикасы Ұлттық Банкінің Монетарлық операциялар департаментіне ұсынады. 
</w:t>
      </w:r>
      <w:r>
        <w:br/>
      </w:r>
      <w:r>
        <w:rPr>
          <w:rFonts w:ascii="Times New Roman"/>
          <w:b w:val="false"/>
          <w:i w:val="false"/>
          <w:color w:val="000000"/>
          <w:sz w:val="28"/>
        </w:rPr>
        <w:t>
      245-тармақта: 
</w:t>
      </w:r>
      <w:r>
        <w:br/>
      </w:r>
      <w:r>
        <w:rPr>
          <w:rFonts w:ascii="Times New Roman"/>
          <w:b w:val="false"/>
          <w:i w:val="false"/>
          <w:color w:val="000000"/>
          <w:sz w:val="28"/>
        </w:rPr>
        <w:t>
      бiрінші абзацтың екіншi сөйлемi мынадай редакцияда жазылсын: 
</w:t>
      </w:r>
      <w:r>
        <w:br/>
      </w:r>
      <w:r>
        <w:rPr>
          <w:rFonts w:ascii="Times New Roman"/>
          <w:b w:val="false"/>
          <w:i w:val="false"/>
          <w:color w:val="000000"/>
          <w:sz w:val="28"/>
        </w:rPr>
        <w:t>
      "Бұдан, әрi мемлекеттік мекеме Астана қаласының және/немесе Алматы қаласының Қазынашылық басқармасына белгiленген тәртiппен ресiмделген қолма-қол шетел валютасын алуға сенімхат ұсынады."; 
</w:t>
      </w:r>
      <w:r>
        <w:br/>
      </w:r>
      <w:r>
        <w:rPr>
          <w:rFonts w:ascii="Times New Roman"/>
          <w:b w:val="false"/>
          <w:i w:val="false"/>
          <w:color w:val="000000"/>
          <w:sz w:val="28"/>
        </w:rPr>
        <w:t>
      екiншi, үшiншi және төртiншi абзацтар алынып тасталсын; 
</w:t>
      </w:r>
      <w:r>
        <w:br/>
      </w:r>
      <w:r>
        <w:rPr>
          <w:rFonts w:ascii="Times New Roman"/>
          <w:b w:val="false"/>
          <w:i w:val="false"/>
          <w:color w:val="000000"/>
          <w:sz w:val="28"/>
        </w:rPr>
        <w:t>
      246-тармақтағы "Қазынашылықтың облыстық, Астана мен Алматы қалалық басқармаларының деген сөздер "Астана қаласының және/немесе Алматы қаласының Қазынашылық басқармасының" деген сөздермен ауыстырылсын; 
</w:t>
      </w:r>
      <w:r>
        <w:br/>
      </w:r>
      <w:r>
        <w:rPr>
          <w:rFonts w:ascii="Times New Roman"/>
          <w:b w:val="false"/>
          <w:i w:val="false"/>
          <w:color w:val="000000"/>
          <w:sz w:val="28"/>
        </w:rPr>
        <w:t>
      248-тармақтың бiрінші абзацындағы "қазынашылықтың облыстық, Астана мен Алматы қалалық басқармаларына" деген сөздер "Астана қаласы және/немесе Алматы қаласының Қазынашылық басқармасының валюта бөлiмiне" деген сөздермен ауыстырылсын; 
</w:t>
      </w:r>
      <w:r>
        <w:br/>
      </w:r>
      <w:r>
        <w:rPr>
          <w:rFonts w:ascii="Times New Roman"/>
          <w:b w:val="false"/>
          <w:i w:val="false"/>
          <w:color w:val="000000"/>
          <w:sz w:val="28"/>
        </w:rPr>
        <w:t>
      249-тармақ алынып тасталсын; 
</w:t>
      </w:r>
      <w:r>
        <w:br/>
      </w:r>
      <w:r>
        <w:rPr>
          <w:rFonts w:ascii="Times New Roman"/>
          <w:b w:val="false"/>
          <w:i w:val="false"/>
          <w:color w:val="000000"/>
          <w:sz w:val="28"/>
        </w:rPr>
        <w:t>
      69. Мынадай мазмұндағы 11-1-бөлiммен толықтырылсын: 
</w:t>
      </w:r>
      <w:r>
        <w:br/>
      </w:r>
      <w:r>
        <w:rPr>
          <w:rFonts w:ascii="Times New Roman"/>
          <w:b w:val="false"/>
          <w:i w:val="false"/>
          <w:color w:val="000000"/>
          <w:sz w:val="28"/>
        </w:rPr>
        <w:t>
      "11-1-бөлiм. Мемлекеттiк борышты, мемлекеттiк бағалы қағаздарды төлеу жөніндегi төлемдердi жүргiзу және электронды құжаттарды беру үшiн депозиттердi терминал арқылы орналастыру. 
</w:t>
      </w:r>
      <w:r>
        <w:br/>
      </w:r>
      <w:r>
        <w:rPr>
          <w:rFonts w:ascii="Times New Roman"/>
          <w:b w:val="false"/>
          <w:i w:val="false"/>
          <w:color w:val="000000"/>
          <w:sz w:val="28"/>
        </w:rPr>
        <w:t>
      1-тарау. Сыртқы борышты (негiзгi борыш, проценттер, өзгелер) төлеу 
</w:t>
      </w:r>
      <w:r>
        <w:br/>
      </w:r>
      <w:r>
        <w:rPr>
          <w:rFonts w:ascii="Times New Roman"/>
          <w:b w:val="false"/>
          <w:i w:val="false"/>
          <w:color w:val="000000"/>
          <w:sz w:val="28"/>
        </w:rPr>
        <w:t>
      253-1. Сыртқы борышты төлеу үшін Үкiметтiк борыш пен резервтi жоспарлау, оған қызмет көрсету басқармасы Республикалық бюджет бойынша бухгалтерлiк есеп және есептiлiк басқармасына Қазынашылық комитетi Төрағасының немесе оның орнын ауыстыратын тұлғаның рұқсат берген қолымен ақы төлеуге өтініш (N 51-1 қосымша) бередi. 
</w:t>
      </w:r>
      <w:r>
        <w:br/>
      </w:r>
      <w:r>
        <w:rPr>
          <w:rFonts w:ascii="Times New Roman"/>
          <w:b w:val="false"/>
          <w:i w:val="false"/>
          <w:color w:val="000000"/>
          <w:sz w:val="28"/>
        </w:rPr>
        <w:t>
      Сыртқы борышқа ақы төлеуге арналған өтiнiштiң негiзiнде Республикалық бюджет бойынша бухгалтерлiк есеп және есептiлiк басқармасы қарапайым нысанда лимиттердi ашуға өтініш жасайды және оны Республикалық бюджеттiң атқарылуы басқармасына ұсынады. Лимиттердi ашуға арналған өтiнiште көрсетiлген сомаға Республикалық бюджеттiң атқарылуы басқармасы Қазақстан Республикасы Қаржы министрлiгiнiң Қазынашылық комитетiне қазынашылық рұқсат (N 12 қосымша) жазып бередi. 
</w:t>
      </w:r>
      <w:r>
        <w:br/>
      </w:r>
      <w:r>
        <w:rPr>
          <w:rFonts w:ascii="Times New Roman"/>
          <w:b w:val="false"/>
          <w:i w:val="false"/>
          <w:color w:val="000000"/>
          <w:sz w:val="28"/>
        </w:rPr>
        <w:t>
      Қазынашылық рұқсаттармен бөлінген бюджет ақшасының лимиті Қазынашылық комитетінің, бюджеттік шотына түскеннен кейін Республикалық бюджет бойынша бухгалтерлiк есеп және есептiлiк басқармасы Банктiк операциялар бойынша бухгалтерлiк есеп және есептiлiк басқармасына екi данада: 
</w:t>
      </w:r>
      <w:r>
        <w:br/>
      </w:r>
      <w:r>
        <w:rPr>
          <w:rFonts w:ascii="Times New Roman"/>
          <w:b w:val="false"/>
          <w:i w:val="false"/>
          <w:color w:val="000000"/>
          <w:sz w:val="28"/>
        </w:rPr>
        <w:t>
      теңгені шетел валютасына айырбастауға төлем тапсырмасын (N 50 қосымша); 
</w:t>
      </w:r>
      <w:r>
        <w:br/>
      </w:r>
      <w:r>
        <w:rPr>
          <w:rFonts w:ascii="Times New Roman"/>
          <w:b w:val="false"/>
          <w:i w:val="false"/>
          <w:color w:val="000000"/>
          <w:sz w:val="28"/>
        </w:rPr>
        <w:t>
      аударуға арналған өтiнiштi (N 49 қосымша); 
</w:t>
      </w:r>
      <w:r>
        <w:br/>
      </w:r>
      <w:r>
        <w:rPr>
          <w:rFonts w:ascii="Times New Roman"/>
          <w:b w:val="false"/>
          <w:i w:val="false"/>
          <w:color w:val="000000"/>
          <w:sz w:val="28"/>
        </w:rPr>
        <w:t>
      шетел валютасын сатып алуға арналған өтініштi (N 46 қосымша); 
</w:t>
      </w:r>
      <w:r>
        <w:br/>
      </w:r>
      <w:r>
        <w:rPr>
          <w:rFonts w:ascii="Times New Roman"/>
          <w:b w:val="false"/>
          <w:i w:val="false"/>
          <w:color w:val="000000"/>
          <w:sz w:val="28"/>
        </w:rPr>
        <w:t>
      ұсынылған құжаттардың тiзiмiн (N 47 қосымша) ұсынады. 
</w:t>
      </w:r>
      <w:r>
        <w:br/>
      </w:r>
      <w:r>
        <w:rPr>
          <w:rFonts w:ascii="Times New Roman"/>
          <w:b w:val="false"/>
          <w:i w:val="false"/>
          <w:color w:val="000000"/>
          <w:sz w:val="28"/>
        </w:rPr>
        <w:t>
      Банктiк операциялар бойынша бухгалтерлiк есеп және есептiлiк басқармасы валюталық операциялар бөлiмінің жауапты атқарушысы ұсынылған құжаттардың ресімделуінің дұрыстығын тексереді. 
</w:t>
      </w:r>
      <w:r>
        <w:br/>
      </w:r>
      <w:r>
        <w:rPr>
          <w:rFonts w:ascii="Times New Roman"/>
          <w:b w:val="false"/>
          <w:i w:val="false"/>
          <w:color w:val="000000"/>
          <w:sz w:val="28"/>
        </w:rPr>
        <w:t>
      Құжаттардың бiріншi даналары Банктiк операциялар бойынша бухгалтерлiк есеп және есептiлiк басқармасында қалады және үш данада аударуға арналған өтiнiштi, екi данада шетел валютасын сатып алуға арналған өтінiш пен ұсынылған құжаттардың тiзiмiн ресiмдеу және теңгенi шетел валютасына айырбастауға арналған төлем тапсырысының электронды образын қалыптастыру үшiн негiз болып табылады. "Қабылданды" деген белгiсi бар құжаттардың екiншi даналары Республикалық бюджет бойынша бухгалтерлiк есеп және есептiлiк басқармасына қайтарылады. Төлем тапсырысының электронды образы iрi төлемдер жүйесi арқылы Қазақстан Республикасы Ұлттық Банкiнiң Монетарлық операциялар департаментiне электронды почта бойынша жiберiледi, бұл ретте, сыртқы борышты төлеуге арналған сома Бiрыңғай қазынашылық шоттан (889-шот) Монетарлық операциялар департаментінің шотына (906-шот) аударылады. Басқарманың жауапты атқарушысы төлем жүйелерiн тексергеннен кейiн төлем тапсырысының электронды образы Қазақстан Республикасы Ұлттық Банкінің Монетарлық операциялар департаментiне берiледi. Шетел валютасын сатып алуға арналған өтiнiш, ұсынылған құжаттардың көшiрмесi мен аударуға арналған өтiнiштiң екi данасы Қазақстан Республикасы Ұлттық Банкінің Монетарлық операциялар департаментiне ұсынылады. 
</w:t>
      </w:r>
      <w:r>
        <w:br/>
      </w:r>
      <w:r>
        <w:rPr>
          <w:rFonts w:ascii="Times New Roman"/>
          <w:b w:val="false"/>
          <w:i w:val="false"/>
          <w:color w:val="000000"/>
          <w:sz w:val="28"/>
        </w:rPr>
        <w:t>
      Қазақстан Республикасы Ұлттық Банкінің Монетарлық операциялар департаментi теңгенi шетел валютасына айырбастайды және оны валюталардың түрлерi бойынша Қазынашылық комитетінiң корреспонденттiк шоттарына есепке алады. 
</w:t>
      </w:r>
      <w:r>
        <w:br/>
      </w:r>
      <w:r>
        <w:rPr>
          <w:rFonts w:ascii="Times New Roman"/>
          <w:b w:val="false"/>
          <w:i w:val="false"/>
          <w:color w:val="000000"/>
          <w:sz w:val="28"/>
        </w:rPr>
        <w:t>
      Мемлекеттік борышқа ақы төлеудi жүргiзу үшiн Банктiк операциялар бойынша бухгалтерлiк есеп және есептiлiк басқармасы Астана қаласы бойынша Қазынашылық басқармасына төлем тапсырысын (N 3 қосымша) ұсынады. Бұл ретте, мынадай бухгалтерлiк жазба жүргiзiледi: 
</w:t>
      </w:r>
      <w:r>
        <w:br/>
      </w:r>
      <w:r>
        <w:rPr>
          <w:rFonts w:ascii="Times New Roman"/>
          <w:b w:val="false"/>
          <w:i w:val="false"/>
          <w:color w:val="000000"/>
          <w:sz w:val="28"/>
        </w:rPr>
        <w:t>
      120814 "Қазынашылық комитетінің бюджеттiк шоты" шотының дебетi; 
</w:t>
      </w:r>
      <w:r>
        <w:br/>
      </w:r>
      <w:r>
        <w:rPr>
          <w:rFonts w:ascii="Times New Roman"/>
          <w:b w:val="false"/>
          <w:i w:val="false"/>
          <w:color w:val="000000"/>
          <w:sz w:val="28"/>
        </w:rPr>
        <w:t>
      794 "Ішкi және сыртқы мемлекеттiк борышты есептеу жөнiндегi транзиттік шот" шотының кредитi. 
</w:t>
      </w:r>
      <w:r>
        <w:br/>
      </w:r>
      <w:r>
        <w:rPr>
          <w:rFonts w:ascii="Times New Roman"/>
          <w:b w:val="false"/>
          <w:i w:val="false"/>
          <w:color w:val="000000"/>
          <w:sz w:val="28"/>
        </w:rPr>
        <w:t>
      Бiр мезгiлде мемориалды ордерді қалыптастыра отырып екiншi жазба жүргізедi: 
</w:t>
      </w:r>
      <w:r>
        <w:br/>
      </w:r>
      <w:r>
        <w:rPr>
          <w:rFonts w:ascii="Times New Roman"/>
          <w:b w:val="false"/>
          <w:i w:val="false"/>
          <w:color w:val="000000"/>
          <w:sz w:val="28"/>
        </w:rPr>
        <w:t>
      794 "Iшкi және сыртқы мемлекеттiк борышты есептеу жөніндегi транзиттiк шот" шотының дебетi; 
</w:t>
      </w:r>
      <w:r>
        <w:br/>
      </w:r>
      <w:r>
        <w:rPr>
          <w:rFonts w:ascii="Times New Roman"/>
          <w:b w:val="false"/>
          <w:i w:val="false"/>
          <w:color w:val="000000"/>
          <w:sz w:val="28"/>
        </w:rPr>
        <w:t>
      120200 "Қазақстан Республикасының республикалық бюджетінің шығыстарын көтеру жөніндегi бақылау шоты" шотының кредитi. 
</w:t>
      </w:r>
      <w:r>
        <w:br/>
      </w:r>
      <w:r>
        <w:rPr>
          <w:rFonts w:ascii="Times New Roman"/>
          <w:b w:val="false"/>
          <w:i w:val="false"/>
          <w:color w:val="000000"/>
          <w:sz w:val="28"/>
        </w:rPr>
        <w:t>
      Операциялардың жүру шамасы бойынша Астана қаласы бойынша Қазынашылық басқармасы банктiк жазбалар ұсынады: 
</w:t>
      </w:r>
      <w:r>
        <w:br/>
      </w:r>
      <w:r>
        <w:rPr>
          <w:rFonts w:ascii="Times New Roman"/>
          <w:b w:val="false"/>
          <w:i w:val="false"/>
          <w:color w:val="000000"/>
          <w:sz w:val="28"/>
        </w:rPr>
        <w:t>
      120814 "Қазынашылық комитетiнiң бюджеттiк шоты" шоты бойынша Банктiк операциялар бойынша бухгалтерлiк есеп және есептiлiк басқармасына; 
</w:t>
      </w:r>
      <w:r>
        <w:br/>
      </w:r>
      <w:r>
        <w:rPr>
          <w:rFonts w:ascii="Times New Roman"/>
          <w:b w:val="false"/>
          <w:i w:val="false"/>
          <w:color w:val="000000"/>
          <w:sz w:val="28"/>
        </w:rPr>
        <w:t>
      794 "Ішкi және сыртқы мемлекеттiк борышты есептеу жөніндегi транзиттiк шот" шоты бойынша Республикалық бюджет бойынша бухгалтерлiк есеп және есептiлiк басқармасына, бұл ретте, шоттағы қалдық нөл болуы керек. Банктiк операциялар бойынша бухгалтерлiк есеп және есептiлiк басқармасы мемлекеттiк борышқа ақы төлеу жөніндегi операциялардың (ақша айырбастау және аудару) жүру шамасы бойынша Қазақстан Республикасы Қаржы министрлiгi Қазынашылық комитетінің шоттары бойынша валюталардың түрлерiне орай Республикалық бюджет бойынша бухгалтерлiк есеп және есептiлiк басқармасына банктiк жазбаларды ұсынады. 
</w:t>
      </w:r>
      <w:r>
        <w:br/>
      </w:r>
      <w:r>
        <w:rPr>
          <w:rFonts w:ascii="Times New Roman"/>
          <w:b w:val="false"/>
          <w:i w:val="false"/>
          <w:color w:val="000000"/>
          <w:sz w:val="28"/>
        </w:rPr>
        <w:t>
      2-тарау. Мемлекеттiк бағалы қағаздар бойынша негiзгi борышты өтеу, проценттердi және комиссиялық төлемдердi төлеу 
</w:t>
      </w:r>
      <w:r>
        <w:br/>
      </w:r>
      <w:r>
        <w:rPr>
          <w:rFonts w:ascii="Times New Roman"/>
          <w:b w:val="false"/>
          <w:i w:val="false"/>
          <w:color w:val="000000"/>
          <w:sz w:val="28"/>
        </w:rPr>
        <w:t>
      253-2. Мемлекеттiк бағалы қағаздар бойынша негiзгi борышты өтеу, проценттердi және комиссиялық төлемдердi төлеу үшін Үкiметтiк борышты және резервтi жоспарлау, оған қызмет көрсету басқармасы Қазынашылық комитетi Төрағасының немесе оның орнын алмастыратын тұлғаның рұқсат етiлген қолымен қорытынды (N 50-2 қосымша) жасайды. 
</w:t>
      </w:r>
      <w:r>
        <w:br/>
      </w:r>
      <w:r>
        <w:rPr>
          <w:rFonts w:ascii="Times New Roman"/>
          <w:b w:val="false"/>
          <w:i w:val="false"/>
          <w:color w:val="000000"/>
          <w:sz w:val="28"/>
        </w:rPr>
        <w:t>
      Қорытындыға сәйкес Республикалық бюджет бойынша бухгалтерлiк есеп және есептiлiк басқармасы лимиттердi ашуға өтінішін жасайды және оны Қазақстан Республикасы Қаржы министрлiгi Қазынашылық комитетiнiң қазынашылық рұқсатын (N 12 қосымша) жазып беретiн Республикалық бюджеттiң атқарылуы басқармасына ұсынады. 
</w:t>
      </w:r>
      <w:r>
        <w:br/>
      </w:r>
      <w:r>
        <w:rPr>
          <w:rFonts w:ascii="Times New Roman"/>
          <w:b w:val="false"/>
          <w:i w:val="false"/>
          <w:color w:val="000000"/>
          <w:sz w:val="28"/>
        </w:rPr>
        <w:t>
      Астана қаласы бойынша Қазынашылық басқармасы қазынашылық рұқсатты есепке алғаннан кейiн Республикалық бюджет бойынша бухгалтерлiк есеп және есептiлiк басқармасы Банктiк операциялар бойынша бухгалтерлiк есеп және есептiлiк басқармасына екi данада негiзгi борышты төлеуге, проценттер мен комиссиялық төлемдердi төлеуге төлем тапсырысын (N 3 қосымша) ұсынады. Бiріншi данасы Банктiк операциялар бойынша бухгалтерлiк есеп және есептiлiк басқармасына, екiншi данасы Республикалық бюджет бойынша бухгалтерлiк есеп және есептiлiк басқармасына "қабылданды" деген белгi қойылып қайтарылады. 
</w:t>
      </w:r>
      <w:r>
        <w:br/>
      </w:r>
      <w:r>
        <w:rPr>
          <w:rFonts w:ascii="Times New Roman"/>
          <w:b w:val="false"/>
          <w:i w:val="false"/>
          <w:color w:val="000000"/>
          <w:sz w:val="28"/>
        </w:rPr>
        <w:t>
      Банктiк операциялар бойынша бухгалтерлiк есеп және есептiлiк басқармасы төлем тапсырысының негiзінде негiзгi борышты төлеудi, проценттер мен комиссиялық төлемдерді (N 3 қосымша) төлеудi жүргiзедi. 
</w:t>
      </w:r>
      <w:r>
        <w:br/>
      </w:r>
      <w:r>
        <w:rPr>
          <w:rFonts w:ascii="Times New Roman"/>
          <w:b w:val="false"/>
          <w:i w:val="false"/>
          <w:color w:val="000000"/>
          <w:sz w:val="28"/>
        </w:rPr>
        <w:t>
      Мемлекеттiк борышқа ақы төлеудi жүргiзу үшiн Банктiк операциялар бойынша бухгалтерлiк есеп және есептiлiк басқармасы Астана қаласы бойынша Қазынашылық басқармасына төлем тапсырысын (N 3 қосымша) ұсынады. Бұл ретте, мынадай бухгалтерлiк жазба жүргiзiледi: 
</w:t>
      </w:r>
      <w:r>
        <w:br/>
      </w:r>
      <w:r>
        <w:rPr>
          <w:rFonts w:ascii="Times New Roman"/>
          <w:b w:val="false"/>
          <w:i w:val="false"/>
          <w:color w:val="000000"/>
          <w:sz w:val="28"/>
        </w:rPr>
        <w:t>
      120814 "Қазынашылық комитетiнiң бюджеттік шоты" шотының дебетi; 
</w:t>
      </w:r>
      <w:r>
        <w:br/>
      </w:r>
      <w:r>
        <w:rPr>
          <w:rFonts w:ascii="Times New Roman"/>
          <w:b w:val="false"/>
          <w:i w:val="false"/>
          <w:color w:val="000000"/>
          <w:sz w:val="28"/>
        </w:rPr>
        <w:t>
      794 "Iшкi және сыртқы мемлекеттік борышты есептеу жөніндегi транзиттiк шот" шотының кредитi; 
</w:t>
      </w:r>
      <w:r>
        <w:br/>
      </w:r>
      <w:r>
        <w:rPr>
          <w:rFonts w:ascii="Times New Roman"/>
          <w:b w:val="false"/>
          <w:i w:val="false"/>
          <w:color w:val="000000"/>
          <w:sz w:val="28"/>
        </w:rPr>
        <w:t>
      Бiр мезгiлде мемориалды ордерді қалыптастыра отырып, екінші жазба жүргiзiледi: 
</w:t>
      </w:r>
      <w:r>
        <w:br/>
      </w:r>
      <w:r>
        <w:rPr>
          <w:rFonts w:ascii="Times New Roman"/>
          <w:b w:val="false"/>
          <w:i w:val="false"/>
          <w:color w:val="000000"/>
          <w:sz w:val="28"/>
        </w:rPr>
        <w:t>
      794 "Iшкi және сыртқы мемлекеттiк борышты есептеу жөнiндегi транзиттік шот" шотының дебетi; 
</w:t>
      </w:r>
      <w:r>
        <w:br/>
      </w:r>
      <w:r>
        <w:rPr>
          <w:rFonts w:ascii="Times New Roman"/>
          <w:b w:val="false"/>
          <w:i w:val="false"/>
          <w:color w:val="000000"/>
          <w:sz w:val="28"/>
        </w:rPr>
        <w:t>
      120200 "Қазақстан Республикасының республикалық бюджетінің шығыстарын көтеру жөнiндегi бақылау шоты" шотының кредитi. 
</w:t>
      </w:r>
      <w:r>
        <w:br/>
      </w:r>
      <w:r>
        <w:rPr>
          <w:rFonts w:ascii="Times New Roman"/>
          <w:b w:val="false"/>
          <w:i w:val="false"/>
          <w:color w:val="000000"/>
          <w:sz w:val="28"/>
        </w:rPr>
        <w:t>
      Операциялардың жүру шамасы бойынша Астана қаласы бойынша Қазынашылық басқармасы банктiк жазбалар ұсынады: 
</w:t>
      </w:r>
      <w:r>
        <w:br/>
      </w:r>
      <w:r>
        <w:rPr>
          <w:rFonts w:ascii="Times New Roman"/>
          <w:b w:val="false"/>
          <w:i w:val="false"/>
          <w:color w:val="000000"/>
          <w:sz w:val="28"/>
        </w:rPr>
        <w:t>
      120814 "Қазынашылық комитетiнiң бюджеттiк шоты" шоты бойынша Банктiк операциялар бойынша бухгалтерлiк есеп және есептiлiк басқармасына; 
</w:t>
      </w:r>
      <w:r>
        <w:br/>
      </w:r>
      <w:r>
        <w:rPr>
          <w:rFonts w:ascii="Times New Roman"/>
          <w:b w:val="false"/>
          <w:i w:val="false"/>
          <w:color w:val="000000"/>
          <w:sz w:val="28"/>
        </w:rPr>
        <w:t>
      794 "Iшкi және сыртқы мемлекеттiк борышты есептеу жөнiндегi транзиттiк шот" шоты бойынша Республикалық бюджет бойынша бухгалтерлiк есеп және есептiлiк басқармасына, бұл ретте, 794 баланстық шоттағы қалдық нөл болуы керек. 
</w:t>
      </w:r>
      <w:r>
        <w:br/>
      </w:r>
      <w:r>
        <w:rPr>
          <w:rFonts w:ascii="Times New Roman"/>
          <w:b w:val="false"/>
          <w:i w:val="false"/>
          <w:color w:val="000000"/>
          <w:sz w:val="28"/>
        </w:rPr>
        <w:t>
      3-тарау. Депозиттi орналастыру 
</w:t>
      </w:r>
      <w:r>
        <w:br/>
      </w:r>
      <w:r>
        <w:rPr>
          <w:rFonts w:ascii="Times New Roman"/>
          <w:b w:val="false"/>
          <w:i w:val="false"/>
          <w:color w:val="000000"/>
          <w:sz w:val="28"/>
        </w:rPr>
        <w:t>
      253-3. Уақытша бос ақшаны Бiрыңғай қазынашылық шоттан салымдарға орналастыру Қазақстан Республикасының Ұлттық Банкiне Депозитті орналастыруға арналған шарттың негiзiнде жүзеге асырылады. Қазынашылық комитетiнiң Yкiметтік борыш пен резервтi жоспарлау, оған қызмет көрсету басқармасы Қазынашылық комитетінің Республикалық бюджет бойынша бухгалтерлiк есеп және есептiлiк басқармасына оның негiзiнде соңғысы уақытша бос ақшаның сомасына Бiрыңғай қазынашылық шоттан салымдарға ақша аударуға төлем тапсырысты ресiмдейтiн Депозиттi орналастыруға арналған шартты ұсынады. 
</w:t>
      </w:r>
      <w:r>
        <w:br/>
      </w:r>
      <w:r>
        <w:rPr>
          <w:rFonts w:ascii="Times New Roman"/>
          <w:b w:val="false"/>
          <w:i w:val="false"/>
          <w:color w:val="000000"/>
          <w:sz w:val="28"/>
        </w:rPr>
        <w:t>
      Төлем тапсырысының ресiмделуiнiң дұрыстығын тексергеннен кейiн Банктiк операциялар бойынша бухгалтерлiк есеп және есептiлiк басқармасы Бiрыңғай қазынашылық шоттан салымдарға ақша аударуға төлем жүргiзедi және оны электронды почта бойынша Қазақстан Республикасының Ұлттық Банкіне жiбередi. 
</w:t>
      </w:r>
      <w:r>
        <w:br/>
      </w:r>
      <w:r>
        <w:rPr>
          <w:rFonts w:ascii="Times New Roman"/>
          <w:b w:val="false"/>
          <w:i w:val="false"/>
          <w:color w:val="000000"/>
          <w:sz w:val="28"/>
        </w:rPr>
        <w:t>
       Уақытша бос ақшаны салымдарға орналастыру Шартта айтылған мерзімдерге және ережемен жүргізіледі.". 
</w:t>
      </w:r>
      <w:r>
        <w:br/>
      </w:r>
      <w:r>
        <w:rPr>
          <w:rFonts w:ascii="Times New Roman"/>
          <w:b w:val="false"/>
          <w:i w:val="false"/>
          <w:color w:val="000000"/>
          <w:sz w:val="28"/>
        </w:rPr>
        <w:t>
      70. 282-тармақтағы "келесi күннен кешiктiрiлмей" деген сөздер "үш банктiк күннiң iшiнде" деген сөздермен ауыстырылсын. 
</w:t>
      </w:r>
      <w:r>
        <w:br/>
      </w:r>
      <w:r>
        <w:rPr>
          <w:rFonts w:ascii="Times New Roman"/>
          <w:b w:val="false"/>
          <w:i w:val="false"/>
          <w:color w:val="000000"/>
          <w:sz w:val="28"/>
        </w:rPr>
        <w:t>
      71. Мынадай мазмұндағы 285-1, 289-1, 290-1-тармақтармен толықтырылсын: 
</w:t>
      </w:r>
      <w:r>
        <w:br/>
      </w:r>
      <w:r>
        <w:rPr>
          <w:rFonts w:ascii="Times New Roman"/>
          <w:b w:val="false"/>
          <w:i w:val="false"/>
          <w:color w:val="000000"/>
          <w:sz w:val="28"/>
        </w:rPr>
        <w:t>
      "285-1. Сол төлемдер бойынша iшкi және сыртқы корреспонденттiк және қосалқы корреспонденттiк шоттардың алшақтығын үш банктiк күннен аспайтын мерзiмге рұқсат етiледi. Егер төлем үш банктiк күннiң iшінде реттелмесе, онда облыстық, Астана және Алматы қалаларының Қазынашылық басқармалары Қазынашылық комитетiне алшақтықтың себебi, қолданылып жатқан шаралар мен реттеу мерзiмдерi туралы түсiнiктеме жазба ұсынады. Корреспонденттiк және қосалқы корреспонденттiк шоттар бойынша қаржы жылының аяғында алшақтық болуға жол берiлмейдi."; 
</w:t>
      </w:r>
      <w:r>
        <w:br/>
      </w:r>
      <w:r>
        <w:rPr>
          <w:rFonts w:ascii="Times New Roman"/>
          <w:b w:val="false"/>
          <w:i w:val="false"/>
          <w:color w:val="000000"/>
          <w:sz w:val="28"/>
        </w:rPr>
        <w:t>
      "289-1. Есептi кезеңде (қорытынды айналымдар) мемлекеттiк мекемелер 032-А (132-А) "Алынған мiндеттемелердi ескере отырып лимиттер мен кассалық шығыстар қозғалысының ведомосы" нысанында саналатын өткен жылдың 31 желтоқсаны бойынша лимиттер қалдығының есебiнен шығыстарды жұмсамайды, жекелеген шығыс операцияларына есептi кезеңде мемлекеттiк мекемелерге "қорытынды айналымдар" белгiсi бар алынған қазынашылық немесе қаржылық рұқсаттардың негiзiнде жүргiзуге рұқсат етiледi."; 
</w:t>
      </w:r>
      <w:r>
        <w:br/>
      </w:r>
      <w:r>
        <w:rPr>
          <w:rFonts w:ascii="Times New Roman"/>
          <w:b w:val="false"/>
          <w:i w:val="false"/>
          <w:color w:val="000000"/>
          <w:sz w:val="28"/>
        </w:rPr>
        <w:t>
      "290-1. Қорытынды айналымдардың кезеңінде iшкi және сыртқы Қазынашылықтың аумақтық органдарының корреспенденттiк шоттарындағы және Қазынашылықтың аудандық бөлiмдерінің қосалқы шоттарындағы алшақтыққа жол бермеу үшін: 
</w:t>
      </w:r>
      <w:r>
        <w:br/>
      </w:r>
      <w:r>
        <w:rPr>
          <w:rFonts w:ascii="Times New Roman"/>
          <w:b w:val="false"/>
          <w:i w:val="false"/>
          <w:color w:val="000000"/>
          <w:sz w:val="28"/>
        </w:rPr>
        <w:t>
      1) қорытынды айналымдармен қолма-қол ақша беру бойынша кассалық шығыс жүргiзуге, ал 889-шоттан - ағымдағы жылмен қайтаруға тыйым салынады; 
</w:t>
      </w:r>
      <w:r>
        <w:br/>
      </w:r>
      <w:r>
        <w:rPr>
          <w:rFonts w:ascii="Times New Roman"/>
          <w:b w:val="false"/>
          <w:i w:val="false"/>
          <w:color w:val="000000"/>
          <w:sz w:val="28"/>
        </w:rPr>
        <w:t>
      2) iшкi корреспонденттiк шот бойынша төлемдердi сыртқы корреспонденттiк шотқа есепке алынған жылмен қабылдауға, сондай-ақ қосалқы корреспонденттiк шот (885, 886) бойынша да төлемдердi жүргiзуге; 
</w:t>
      </w:r>
      <w:r>
        <w:br/>
      </w:r>
      <w:r>
        <w:rPr>
          <w:rFonts w:ascii="Times New Roman"/>
          <w:b w:val="false"/>
          <w:i w:val="false"/>
          <w:color w:val="000000"/>
          <w:sz w:val="28"/>
        </w:rPr>
        <w:t>
      3) қорытынды айналымдар бойынша төлемдер оң жақ жоғары бұрышына "қорытынды айналымдар" деген айрықша жазбамен Қазақстан Республикасы Ұлттық Банкінің облыстық филиалдары арқылы ресiмделедi. "Z" айрықша белгiсi қойылған корреспонденттiк шотқа түскен сомалар ақшаны тиiстi бюджеттік шотқа есепке ала отырып, iшкi коршот бойынша қорытынды айналымдармен көрсетілсін.". 
</w:t>
      </w:r>
      <w:r>
        <w:br/>
      </w:r>
      <w:r>
        <w:rPr>
          <w:rFonts w:ascii="Times New Roman"/>
          <w:b w:val="false"/>
          <w:i w:val="false"/>
          <w:color w:val="000000"/>
          <w:sz w:val="28"/>
        </w:rPr>
        <w:t>
      72. 292-тармақ мынадай мазмұндағы абзацпен толықтырылсын: 
</w:t>
      </w:r>
      <w:r>
        <w:br/>
      </w:r>
      <w:r>
        <w:rPr>
          <w:rFonts w:ascii="Times New Roman"/>
          <w:b w:val="false"/>
          <w:i w:val="false"/>
          <w:color w:val="000000"/>
          <w:sz w:val="28"/>
        </w:rPr>
        <w:t>
      "Транзиттiк бюджеттiк шоттардың қалдықтары (б/ш 100, 120) қорытынды айналымдардың соңғы күнi жабылады.". 
</w:t>
      </w:r>
      <w:r>
        <w:br/>
      </w:r>
      <w:r>
        <w:rPr>
          <w:rFonts w:ascii="Times New Roman"/>
          <w:b w:val="false"/>
          <w:i w:val="false"/>
          <w:color w:val="000000"/>
          <w:sz w:val="28"/>
        </w:rPr>
        <w:t>
      73. 294, 295-тармақтар мынадай редакцияда жазылсын: 
</w:t>
      </w:r>
      <w:r>
        <w:br/>
      </w:r>
      <w:r>
        <w:rPr>
          <w:rFonts w:ascii="Times New Roman"/>
          <w:b w:val="false"/>
          <w:i w:val="false"/>
          <w:color w:val="000000"/>
          <w:sz w:val="28"/>
        </w:rPr>
        <w:t>
      "294. Республикалық бюджеттен ұсталатын мемлекеттiк мекемелер Қазынашылықтың аумақтық органдарынан қаржы жылы аяқталғаннан кейiн қорытынды айналымдарға дейiн және қорытынды айналымдардан кейiн "Алынған мiндеттемелердi ескере отырып, бөлінген лимиттер мен кассалық шығыстар қозғалысының ведомосын" алып, өзiнiң есеп мәлiметтерiмен салыстырады. Қазынашылықтың аумақтық органдарына қорытынды айналымдардан кейiн мемлекеттiк мекеменің қолдарымен және мөрлерiмен расталған 032-А нысандары қайтарылады. Қазынашылықтың аумақтық органдары бес данадағы ведомосты алған кезде үш күндiк мерзiмнен кешiктiрмей қолдармен және мөртаңбамен растайды. Ведомостың екi данасы Қазынашылықтың аумақтық органдарында қалады, үш данасы мемлекеттік мекемеге берiледi, оның ішінде екеуi шығыстар сметасының атқарылуы туралы жылдық есептiң құрамында қызмет көрсетушi Қазынашылықтың аумақтық органына және жоғары тұрған мемлекеттiк мекемеге ұсынылады. 
</w:t>
      </w:r>
      <w:r>
        <w:br/>
      </w:r>
      <w:r>
        <w:rPr>
          <w:rFonts w:ascii="Times New Roman"/>
          <w:b w:val="false"/>
          <w:i w:val="false"/>
          <w:color w:val="000000"/>
          <w:sz w:val="28"/>
        </w:rPr>
        <w:t>
      295. Ведомстволық бағыныстағы мемлекеттiк мекемеге қаржы бөлудi республикалық бюджеттiк бағдарламалардың өкiмшiлерi олардан ұсынылған ведомостың (N 032-А нысан) негiзінде осы ведомосқа олардың тiкелей өздерінің бюджеттiк шоттарынан алған сомасын қоса алғанда, шығыстардың экономикалық сыныптамасының ерекшелiгi бөлiгiнде лимиттердi төмен тұрған таратушылардың есепті жылғы кассалық шығыстарының сомасы толтырылатын N 1 нысан бойынша республикалық бюджеттен алынған қаражат туралы ведомость жасайды. N 1 нысанның ведомосы (0503061-код) төрт данада теңгемен жасалады және 25 қаңтардан кешiктiрмей бақылау және қол қою үшiн тиiстi облыстық, Астана және Алматы қалаларының Қазынашылық басқармасына берiледi. Ведомостың екi данасы облыстық, Астана және Алматы қалаларының Қазынашылық басқармасында қалады екi данасы, өз кезегiнде, бiр данасы лимиттердi бас таратушыға берiлетiн лимиттерi таратушыға жiберiледi.". 
</w:t>
      </w:r>
      <w:r>
        <w:br/>
      </w:r>
      <w:r>
        <w:rPr>
          <w:rFonts w:ascii="Times New Roman"/>
          <w:b w:val="false"/>
          <w:i w:val="false"/>
          <w:color w:val="000000"/>
          <w:sz w:val="28"/>
        </w:rPr>
        <w:t>
      74. 297-тармақ мынадай редакцияда жазылсын: 
</w:t>
      </w:r>
      <w:r>
        <w:br/>
      </w:r>
      <w:r>
        <w:rPr>
          <w:rFonts w:ascii="Times New Roman"/>
          <w:b w:val="false"/>
          <w:i w:val="false"/>
          <w:color w:val="000000"/>
          <w:sz w:val="28"/>
        </w:rPr>
        <w:t>
      "297. Республикалық бюджеттiк бағдарламалардың әкiмшiлерi. 032-А нысанының және лимиттердi төмен тұрған таратушылардан алынған ведомостардың негiзiнде соманы мың теңгемен көрсете отырып, N 2 нысан (0503063-код) (N 54 қосымша) бойынша бюджеттен алынған қаражат туралы жиынтық ведомосты жасайды және 30 қаңтардан кешiктiрмей үш данада Қазынашылық комитетiне бередi. 
</w:t>
      </w:r>
      <w:r>
        <w:br/>
      </w:r>
      <w:r>
        <w:rPr>
          <w:rFonts w:ascii="Times New Roman"/>
          <w:b w:val="false"/>
          <w:i w:val="false"/>
          <w:color w:val="000000"/>
          <w:sz w:val="28"/>
        </w:rPr>
        <w:t>
      Сыртқы заемдардан қаражат алған республикалық бюджеттiк бағдарламаларының әкiмшiлерi N 2 нысанның (0503063-код) ведомосында көрсетiлген соманы Қазақстан Республикасы Қаржы министрлiгінің Мемлекеттiк қарыз алу департаментінде растайды. 
</w:t>
      </w:r>
      <w:r>
        <w:br/>
      </w:r>
      <w:r>
        <w:rPr>
          <w:rFonts w:ascii="Times New Roman"/>
          <w:b w:val="false"/>
          <w:i w:val="false"/>
          <w:color w:val="000000"/>
          <w:sz w:val="28"/>
        </w:rPr>
        <w:t>
      Банктiк операциялар бойынша Қазынашылық комитетінің жауапты қызметкерлерi республикалық бюджет бойынша жүргiзiлген кассалық шығыстар туралы жиынтық есептiк деректердi республикалық бюджеттiк бағдарламалар әкiмшiлерінің деректерiмен салыстырады. Расталған ведомостың екi данасын республикалық бюджеттiк бағдарламалардың әкiмшiсiне қайтарады, үшiншi данасын өзiнде республикалық бюджеттiң кассалық атқарылуы туралы жылдық есеп жөніндегi iс-қағазда қалдырады.". 
</w:t>
      </w:r>
      <w:r>
        <w:br/>
      </w:r>
      <w:r>
        <w:rPr>
          <w:rFonts w:ascii="Times New Roman"/>
          <w:b w:val="false"/>
          <w:i w:val="false"/>
          <w:color w:val="000000"/>
          <w:sz w:val="28"/>
        </w:rPr>
        <w:t>
      75. 305-тармақтың бiрінші абзацы мынадай редакцияда жазылсын: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төлем құжаттарын қабылдағаннан, Қазынашылықтың аумақтық 
</w:t>
      </w:r>
    </w:p>
    <w:p>
      <w:pPr>
        <w:spacing w:after="0"/>
        <w:ind w:left="0"/>
        <w:jc w:val="both"/>
      </w:pPr>
      <w:r>
        <w:rPr>
          <w:rFonts w:ascii="Times New Roman"/>
          <w:b w:val="false"/>
          <w:i w:val="false"/>
          <w:color w:val="000000"/>
          <w:sz w:val="28"/>
        </w:rPr>
        <w:t>
органдары бюджет бойынша түсiмдердi таратқаннан, шығыстарды жұмсағаннан 
</w:t>
      </w:r>
    </w:p>
    <w:p>
      <w:pPr>
        <w:spacing w:after="0"/>
        <w:ind w:left="0"/>
        <w:jc w:val="both"/>
      </w:pPr>
      <w:r>
        <w:rPr>
          <w:rFonts w:ascii="Times New Roman"/>
          <w:b w:val="false"/>
          <w:i w:val="false"/>
          <w:color w:val="000000"/>
          <w:sz w:val="28"/>
        </w:rPr>
        <w:t>
кейiн күн сайынғы және ай сайынғы есептік ведомостар қалыптастырылады және 
</w:t>
      </w:r>
    </w:p>
    <w:p>
      <w:pPr>
        <w:spacing w:after="0"/>
        <w:ind w:left="0"/>
        <w:jc w:val="both"/>
      </w:pPr>
      <w:r>
        <w:rPr>
          <w:rFonts w:ascii="Times New Roman"/>
          <w:b w:val="false"/>
          <w:i w:val="false"/>
          <w:color w:val="000000"/>
          <w:sz w:val="28"/>
        </w:rPr>
        <w:t>
мемлекеттiк мекемелерге және тиiстi салық және жергiлiктi қаржы 
</w:t>
      </w:r>
    </w:p>
    <w:p>
      <w:pPr>
        <w:spacing w:after="0"/>
        <w:ind w:left="0"/>
        <w:jc w:val="both"/>
      </w:pPr>
      <w:r>
        <w:rPr>
          <w:rFonts w:ascii="Times New Roman"/>
          <w:b w:val="false"/>
          <w:i w:val="false"/>
          <w:color w:val="000000"/>
          <w:sz w:val="28"/>
        </w:rPr>
        <w:t>
органдарына берiледi:".
</w:t>
      </w:r>
    </w:p>
    <w:p>
      <w:pPr>
        <w:spacing w:after="0"/>
        <w:ind w:left="0"/>
        <w:jc w:val="both"/>
      </w:pPr>
      <w:r>
        <w:rPr>
          <w:rFonts w:ascii="Times New Roman"/>
          <w:b w:val="false"/>
          <w:i w:val="false"/>
          <w:color w:val="000000"/>
          <w:sz w:val="28"/>
        </w:rPr>
        <w:t>
     76. N 3 қосымша N 1 қосымшаға сәйкес жаңа редакцияда жазылсын:
</w:t>
      </w:r>
    </w:p>
    <w:p>
      <w:pPr>
        <w:spacing w:after="0"/>
        <w:ind w:left="0"/>
        <w:jc w:val="both"/>
      </w:pPr>
      <w:r>
        <w:rPr>
          <w:rFonts w:ascii="Times New Roman"/>
          <w:b w:val="false"/>
          <w:i w:val="false"/>
          <w:color w:val="000000"/>
          <w:sz w:val="28"/>
        </w:rPr>
        <w:t>
     77. N 7 қосымша алынып тасталсын.
</w:t>
      </w:r>
    </w:p>
    <w:p>
      <w:pPr>
        <w:spacing w:after="0"/>
        <w:ind w:left="0"/>
        <w:jc w:val="both"/>
      </w:pPr>
      <w:r>
        <w:rPr>
          <w:rFonts w:ascii="Times New Roman"/>
          <w:b w:val="false"/>
          <w:i w:val="false"/>
          <w:color w:val="000000"/>
          <w:sz w:val="28"/>
        </w:rPr>
        <w:t>
     78. N 8 қосымша N 2 қосымшаға сәйкес жаңа редакцияда жазылсын.
</w:t>
      </w:r>
    </w:p>
    <w:p>
      <w:pPr>
        <w:spacing w:after="0"/>
        <w:ind w:left="0"/>
        <w:jc w:val="both"/>
      </w:pPr>
      <w:r>
        <w:rPr>
          <w:rFonts w:ascii="Times New Roman"/>
          <w:b w:val="false"/>
          <w:i w:val="false"/>
          <w:color w:val="000000"/>
          <w:sz w:val="28"/>
        </w:rPr>
        <w:t>
     79. N 9 қосымшада 2, 3-бағандардың атауындағы "чектiң" деген сөз 
</w:t>
      </w:r>
    </w:p>
    <w:p>
      <w:pPr>
        <w:spacing w:after="0"/>
        <w:ind w:left="0"/>
        <w:jc w:val="both"/>
      </w:pPr>
      <w:r>
        <w:rPr>
          <w:rFonts w:ascii="Times New Roman"/>
          <w:b w:val="false"/>
          <w:i w:val="false"/>
          <w:color w:val="000000"/>
          <w:sz w:val="28"/>
        </w:rPr>
        <w:t>
"төлем тапсырысының" деген сөздермен ауыстырылсын.
</w:t>
      </w:r>
    </w:p>
    <w:p>
      <w:pPr>
        <w:spacing w:after="0"/>
        <w:ind w:left="0"/>
        <w:jc w:val="both"/>
      </w:pPr>
      <w:r>
        <w:rPr>
          <w:rFonts w:ascii="Times New Roman"/>
          <w:b w:val="false"/>
          <w:i w:val="false"/>
          <w:color w:val="000000"/>
          <w:sz w:val="28"/>
        </w:rPr>
        <w:t>
     80. NN 3-8 қосымшаларға сәйкес NN 9-1 - 9-6 қосымшалармен 
</w:t>
      </w:r>
    </w:p>
    <w:p>
      <w:pPr>
        <w:spacing w:after="0"/>
        <w:ind w:left="0"/>
        <w:jc w:val="both"/>
      </w:pP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81. NN 18, 21 қосымшалар NN 9, 10 қосымшаларға сәйкес жаңа редакцияда 
</w:t>
      </w:r>
    </w:p>
    <w:p>
      <w:pPr>
        <w:spacing w:after="0"/>
        <w:ind w:left="0"/>
        <w:jc w:val="both"/>
      </w:pPr>
      <w:r>
        <w:rPr>
          <w:rFonts w:ascii="Times New Roman"/>
          <w:b w:val="false"/>
          <w:i w:val="false"/>
          <w:color w:val="000000"/>
          <w:sz w:val="28"/>
        </w:rPr>
        <w:t>
жазылсын.
</w:t>
      </w:r>
    </w:p>
    <w:p>
      <w:pPr>
        <w:spacing w:after="0"/>
        <w:ind w:left="0"/>
        <w:jc w:val="both"/>
      </w:pPr>
      <w:r>
        <w:rPr>
          <w:rFonts w:ascii="Times New Roman"/>
          <w:b w:val="false"/>
          <w:i w:val="false"/>
          <w:color w:val="000000"/>
          <w:sz w:val="28"/>
        </w:rPr>
        <w:t>
     82. N 49 қосымша N 11 қосымшаға сәйкес жаңа редакцияда жазылсын.
</w:t>
      </w:r>
    </w:p>
    <w:p>
      <w:pPr>
        <w:spacing w:after="0"/>
        <w:ind w:left="0"/>
        <w:jc w:val="both"/>
      </w:pPr>
      <w:r>
        <w:rPr>
          <w:rFonts w:ascii="Times New Roman"/>
          <w:b w:val="false"/>
          <w:i w:val="false"/>
          <w:color w:val="000000"/>
          <w:sz w:val="28"/>
        </w:rPr>
        <w:t>
     83. NN 12, 13 қосымшаларға сәйкес NN 45-1, 45-2 қосымшалармен 
</w:t>
      </w:r>
    </w:p>
    <w:p>
      <w:pPr>
        <w:spacing w:after="0"/>
        <w:ind w:left="0"/>
        <w:jc w:val="both"/>
      </w:pP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84. NN 14, 15 қосымшаларға сәйкес NN 50-1, 50-2 қосымшалармен 
</w:t>
      </w:r>
    </w:p>
    <w:p>
      <w:pPr>
        <w:spacing w:after="0"/>
        <w:ind w:left="0"/>
        <w:jc w:val="both"/>
      </w:pP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85. N 52 қосымшада 2-баған "аты-жөні" деген сөздерден кейiн
</w:t>
      </w:r>
    </w:p>
    <w:p>
      <w:pPr>
        <w:spacing w:after="0"/>
        <w:ind w:left="0"/>
        <w:jc w:val="both"/>
      </w:pPr>
      <w:r>
        <w:rPr>
          <w:rFonts w:ascii="Times New Roman"/>
          <w:b w:val="false"/>
          <w:i w:val="false"/>
          <w:color w:val="000000"/>
          <w:sz w:val="28"/>
        </w:rPr>
        <w:t>
", атқарып отырған лауазымы" деген сөздермен ауыстырылсын.
</w:t>
      </w:r>
    </w:p>
    <w:p>
      <w:pPr>
        <w:spacing w:after="0"/>
        <w:ind w:left="0"/>
        <w:jc w:val="both"/>
      </w:pPr>
      <w:r>
        <w:rPr>
          <w:rFonts w:ascii="Times New Roman"/>
          <w:b w:val="false"/>
          <w:i w:val="false"/>
          <w:color w:val="000000"/>
          <w:sz w:val="28"/>
        </w:rPr>
        <w:t>
     86. N 54 қосымша N 16 қосымшаға сәйкес жаңа редакцияда жазылсын.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Алушы-банкке түскені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_____ төлем тапсырмасы
</w:t>
      </w:r>
    </w:p>
    <w:p>
      <w:pPr>
        <w:spacing w:after="0"/>
        <w:ind w:left="0"/>
        <w:jc w:val="both"/>
      </w:pPr>
      <w:r>
        <w:rPr>
          <w:rFonts w:ascii="Times New Roman"/>
          <w:b w:val="false"/>
          <w:i w:val="false"/>
          <w:color w:val="000000"/>
          <w:sz w:val="28"/>
        </w:rPr>
        <w:t>
                      ______ жылғы "___"___________ ж.
</w:t>
      </w:r>
    </w:p>
    <w:p>
      <w:pPr>
        <w:spacing w:after="0"/>
        <w:ind w:left="0"/>
        <w:jc w:val="both"/>
      </w:pPr>
      <w:r>
        <w:rPr>
          <w:rFonts w:ascii="Times New Roman"/>
          <w:b w:val="false"/>
          <w:i w:val="false"/>
          <w:color w:val="000000"/>
          <w:sz w:val="28"/>
        </w:rPr>
        <w:t>
                         (үзінді көшірменің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 жөнелтуші _________________________        ЖСК         Коды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СТН ______________________________________        БСК
</w:t>
      </w:r>
    </w:p>
    <w:p>
      <w:pPr>
        <w:spacing w:after="0"/>
        <w:ind w:left="0"/>
        <w:jc w:val="both"/>
      </w:pPr>
      <w:r>
        <w:rPr>
          <w:rFonts w:ascii="Times New Roman"/>
          <w:b w:val="false"/>
          <w:i w:val="false"/>
          <w:color w:val="000000"/>
          <w:sz w:val="28"/>
        </w:rPr>
        <w:t>
Алушы-банк _______________________________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Бенефициар _______________________________       -------------------
</w:t>
      </w:r>
    </w:p>
    <w:p>
      <w:pPr>
        <w:spacing w:after="0"/>
        <w:ind w:left="0"/>
        <w:jc w:val="both"/>
      </w:pPr>
      <w:r>
        <w:rPr>
          <w:rFonts w:ascii="Times New Roman"/>
          <w:b w:val="false"/>
          <w:i w:val="false"/>
          <w:color w:val="000000"/>
          <w:sz w:val="28"/>
        </w:rPr>
        <w:t>
                         (атауы)                  ЖСК         БеК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СТН ______________________________________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Бенефициардың банкі ______________________        БСК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Делдал-банк                                       БСК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Тауарды (қызметтер көрсетуді) алған күн                Төлем мақсатының
</w:t>
      </w:r>
    </w:p>
    <w:p>
      <w:pPr>
        <w:spacing w:after="0"/>
        <w:ind w:left="0"/>
        <w:jc w:val="both"/>
      </w:pPr>
      <w:r>
        <w:rPr>
          <w:rFonts w:ascii="Times New Roman"/>
          <w:b w:val="false"/>
          <w:i w:val="false"/>
          <w:color w:val="000000"/>
          <w:sz w:val="28"/>
        </w:rPr>
        <w:t>
__________________________________________             коды     
</w:t>
      </w:r>
    </w:p>
    <w:p>
      <w:pPr>
        <w:spacing w:after="0"/>
        <w:ind w:left="0"/>
        <w:jc w:val="both"/>
      </w:pPr>
      <w:r>
        <w:rPr>
          <w:rFonts w:ascii="Times New Roman"/>
          <w:b w:val="false"/>
          <w:i w:val="false"/>
          <w:color w:val="000000"/>
          <w:sz w:val="28"/>
        </w:rPr>
        <w:t>
Төлемнің мақсаты: ___________________________________  Бюджеттік
</w:t>
      </w:r>
    </w:p>
    <w:p>
      <w:pPr>
        <w:spacing w:after="0"/>
        <w:ind w:left="0"/>
        <w:jc w:val="both"/>
      </w:pPr>
      <w:r>
        <w:rPr>
          <w:rFonts w:ascii="Times New Roman"/>
          <w:b w:val="false"/>
          <w:i w:val="false"/>
          <w:color w:val="000000"/>
          <w:sz w:val="28"/>
        </w:rPr>
        <w:t>
                  (тауардың, орындалған жұмыстардың,   сыныптаманың
</w:t>
      </w:r>
    </w:p>
    <w:p>
      <w:pPr>
        <w:spacing w:after="0"/>
        <w:ind w:left="0"/>
        <w:jc w:val="both"/>
      </w:pPr>
      <w:r>
        <w:rPr>
          <w:rFonts w:ascii="Times New Roman"/>
          <w:b w:val="false"/>
          <w:i w:val="false"/>
          <w:color w:val="000000"/>
          <w:sz w:val="28"/>
        </w:rPr>
        <w:t>
                  көрсетілген қызметтердің атауы,      коды
</w:t>
      </w:r>
    </w:p>
    <w:p>
      <w:pPr>
        <w:spacing w:after="0"/>
        <w:ind w:left="0"/>
        <w:jc w:val="both"/>
      </w:pPr>
      <w:r>
        <w:rPr>
          <w:rFonts w:ascii="Times New Roman"/>
          <w:b w:val="false"/>
          <w:i w:val="false"/>
          <w:color w:val="000000"/>
          <w:sz w:val="28"/>
        </w:rPr>
        <w:t>
_____________________________________________________  Валюталандыру
</w:t>
      </w:r>
    </w:p>
    <w:p>
      <w:pPr>
        <w:spacing w:after="0"/>
        <w:ind w:left="0"/>
        <w:jc w:val="both"/>
      </w:pPr>
      <w:r>
        <w:rPr>
          <w:rFonts w:ascii="Times New Roman"/>
          <w:b w:val="false"/>
          <w:i w:val="false"/>
          <w:color w:val="000000"/>
          <w:sz w:val="28"/>
        </w:rPr>
        <w:t>
тауар құжаттарының нөмірі мен күні, шарттың нөмірі     күні
</w:t>
      </w:r>
    </w:p>
    <w:p>
      <w:pPr>
        <w:spacing w:after="0"/>
        <w:ind w:left="0"/>
        <w:jc w:val="both"/>
      </w:pPr>
      <w:r>
        <w:rPr>
          <w:rFonts w:ascii="Times New Roman"/>
          <w:b w:val="false"/>
          <w:i w:val="false"/>
          <w:color w:val="000000"/>
          <w:sz w:val="28"/>
        </w:rPr>
        <w:t>
мен күні және өзге де деректемелері көрсетіле отырып)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Алушы-банктің жүргізгені
</w:t>
      </w:r>
    </w:p>
    <w:p>
      <w:pPr>
        <w:spacing w:after="0"/>
        <w:ind w:left="0"/>
        <w:jc w:val="both"/>
      </w:pPr>
      <w:r>
        <w:rPr>
          <w:rFonts w:ascii="Times New Roman"/>
          <w:b w:val="false"/>
          <w:i w:val="false"/>
          <w:color w:val="000000"/>
          <w:sz w:val="28"/>
        </w:rPr>
        <w:t>
                                                ______ жылғы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________________________
</w:t>
      </w:r>
    </w:p>
    <w:p>
      <w:pPr>
        <w:spacing w:after="0"/>
        <w:ind w:left="0"/>
        <w:jc w:val="both"/>
      </w:pPr>
      <w:r>
        <w:rPr>
          <w:rFonts w:ascii="Times New Roman"/>
          <w:b w:val="false"/>
          <w:i w:val="false"/>
          <w:color w:val="000000"/>
          <w:sz w:val="28"/>
        </w:rPr>
        <w:t>
               (ақша жөнелтушінің қолы)      ___________________________
</w:t>
      </w:r>
    </w:p>
    <w:p>
      <w:pPr>
        <w:spacing w:after="0"/>
        <w:ind w:left="0"/>
        <w:jc w:val="both"/>
      </w:pPr>
      <w:r>
        <w:rPr>
          <w:rFonts w:ascii="Times New Roman"/>
          <w:b w:val="false"/>
          <w:i w:val="false"/>
          <w:color w:val="000000"/>
          <w:sz w:val="28"/>
        </w:rPr>
        <w:t>
                                          (жауапты орындаушылардың қолдары)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Мөртабанның орны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Қазынашылықтың аумақтық органының атауы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Салық және бюджетке төленетін басқа 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міндетті төлемдер бойынша артық төлеуді 
</w:t>
      </w:r>
    </w:p>
    <w:p>
      <w:pPr>
        <w:spacing w:after="0"/>
        <w:ind w:left="0"/>
        <w:jc w:val="both"/>
      </w:pPr>
      <w:r>
        <w:rPr>
          <w:rFonts w:ascii="Times New Roman"/>
          <w:b w:val="false"/>
          <w:i w:val="false"/>
          <w:color w:val="000000"/>
          <w:sz w:val="28"/>
        </w:rPr>
        <w:t>
                   салық төлеушілерге қайтаруға арналған 
</w:t>
      </w:r>
    </w:p>
    <w:p>
      <w:pPr>
        <w:spacing w:after="0"/>
        <w:ind w:left="0"/>
        <w:jc w:val="both"/>
      </w:pPr>
      <w:r>
        <w:rPr>
          <w:rFonts w:ascii="Times New Roman"/>
          <w:b w:val="false"/>
          <w:i w:val="false"/>
          <w:color w:val="000000"/>
          <w:sz w:val="28"/>
        </w:rPr>
        <w:t>
                        төлем тапсырмаларын тіркеу 
</w:t>
      </w:r>
    </w:p>
    <w:p>
      <w:pPr>
        <w:spacing w:after="0"/>
        <w:ind w:left="0"/>
        <w:jc w:val="both"/>
      </w:pP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 барлық парақтары осы үлгі бойынша басылсын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тіркеу!Төлем тапсыр. !Қайтару    !Бюджеттің!шот!Қайтару   !Бюджеттің! шот
</w:t>
      </w:r>
    </w:p>
    <w:p>
      <w:pPr>
        <w:spacing w:after="0"/>
        <w:ind w:left="0"/>
        <w:jc w:val="both"/>
      </w:pPr>
      <w:r>
        <w:rPr>
          <w:rFonts w:ascii="Times New Roman"/>
          <w:b w:val="false"/>
          <w:i w:val="false"/>
          <w:color w:val="000000"/>
          <w:sz w:val="28"/>
        </w:rPr>
        <w:t>
  N   !масының дерек.!жүргізіле. !  атауы  ! N !есепке    !  атауы  !  N
</w:t>
      </w:r>
    </w:p>
    <w:p>
      <w:pPr>
        <w:spacing w:after="0"/>
        <w:ind w:left="0"/>
        <w:jc w:val="both"/>
      </w:pPr>
      <w:r>
        <w:rPr>
          <w:rFonts w:ascii="Times New Roman"/>
          <w:b w:val="false"/>
          <w:i w:val="false"/>
          <w:color w:val="000000"/>
          <w:sz w:val="28"/>
        </w:rPr>
        <w:t>
      !темелері      !тін кодтың !         !   !алынатын  !         !
</w:t>
      </w:r>
    </w:p>
    <w:p>
      <w:pPr>
        <w:spacing w:after="0"/>
        <w:ind w:left="0"/>
        <w:jc w:val="both"/>
      </w:pPr>
      <w:r>
        <w:rPr>
          <w:rFonts w:ascii="Times New Roman"/>
          <w:b w:val="false"/>
          <w:i w:val="false"/>
          <w:color w:val="000000"/>
          <w:sz w:val="28"/>
        </w:rPr>
        <w:t>
      !--------------!     N     !         !   !кодтың N  !         !
</w:t>
      </w:r>
    </w:p>
    <w:p>
      <w:pPr>
        <w:spacing w:after="0"/>
        <w:ind w:left="0"/>
        <w:jc w:val="both"/>
      </w:pPr>
      <w:r>
        <w:rPr>
          <w:rFonts w:ascii="Times New Roman"/>
          <w:b w:val="false"/>
          <w:i w:val="false"/>
          <w:color w:val="000000"/>
          <w:sz w:val="28"/>
        </w:rPr>
        <w:t>
      ! күні !   N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   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Төлем тапсыр. ! Төлем тапсыр.!Қайтарудың !Төлеуші, ! Орындалуы !Орындаушы
</w:t>
      </w:r>
    </w:p>
    <w:p>
      <w:pPr>
        <w:spacing w:after="0"/>
        <w:ind w:left="0"/>
        <w:jc w:val="both"/>
      </w:pPr>
      <w:r>
        <w:rPr>
          <w:rFonts w:ascii="Times New Roman"/>
          <w:b w:val="false"/>
          <w:i w:val="false"/>
          <w:color w:val="000000"/>
          <w:sz w:val="28"/>
        </w:rPr>
        <w:t>
масы бойынша   !масын ресімде.!негіздемесі!оның де. ! туралы    !
</w:t>
      </w:r>
    </w:p>
    <w:p>
      <w:pPr>
        <w:spacing w:after="0"/>
        <w:ind w:left="0"/>
        <w:jc w:val="both"/>
      </w:pPr>
      <w:r>
        <w:rPr>
          <w:rFonts w:ascii="Times New Roman"/>
          <w:b w:val="false"/>
          <w:i w:val="false"/>
          <w:color w:val="000000"/>
          <w:sz w:val="28"/>
        </w:rPr>
        <w:t>
сомасы         !ген салық ор. !           !ректеме. ! белгі     !
</w:t>
      </w:r>
    </w:p>
    <w:p>
      <w:pPr>
        <w:spacing w:after="0"/>
        <w:ind w:left="0"/>
        <w:jc w:val="both"/>
      </w:pPr>
      <w:r>
        <w:rPr>
          <w:rFonts w:ascii="Times New Roman"/>
          <w:b w:val="false"/>
          <w:i w:val="false"/>
          <w:color w:val="000000"/>
          <w:sz w:val="28"/>
        </w:rPr>
        <w:t>
               !ганының атауы !           !лері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10       !      11      !    12     !   13    !     14    !    15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N 9-1 қосымша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603-н.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жергілікті бюджеттер 
</w:t>
      </w:r>
    </w:p>
    <w:p>
      <w:pPr>
        <w:spacing w:after="0"/>
        <w:ind w:left="0"/>
        <w:jc w:val="both"/>
      </w:pPr>
      <w:r>
        <w:rPr>
          <w:rFonts w:ascii="Times New Roman"/>
          <w:b w:val="false"/>
          <w:i w:val="false"/>
          <w:color w:val="000000"/>
          <w:sz w:val="28"/>
        </w:rPr>
        <w:t>
                        арасында түсімдердің бөлінуін 
</w:t>
      </w:r>
    </w:p>
    <w:p>
      <w:pPr>
        <w:spacing w:after="0"/>
        <w:ind w:left="0"/>
        <w:jc w:val="both"/>
      </w:pPr>
      <w:r>
        <w:rPr>
          <w:rFonts w:ascii="Times New Roman"/>
          <w:b w:val="false"/>
          <w:i w:val="false"/>
          <w:color w:val="000000"/>
          <w:sz w:val="28"/>
        </w:rPr>
        <w:t>
                             бақылау тізімдемесі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                            Күні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Кіріс коды ! Түсімдердің атауы ! Республикалық бюджетке бөлу
</w:t>
      </w:r>
    </w:p>
    <w:p>
      <w:pPr>
        <w:spacing w:after="0"/>
        <w:ind w:left="0"/>
        <w:jc w:val="both"/>
      </w:pPr>
      <w:r>
        <w:rPr>
          <w:rFonts w:ascii="Times New Roman"/>
          <w:b w:val="false"/>
          <w:i w:val="false"/>
          <w:color w:val="000000"/>
          <w:sz w:val="28"/>
        </w:rPr>
        <w:t>
                !                   !         нормативі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w:t>
      </w:r>
    </w:p>
    <w:p>
      <w:pPr>
        <w:spacing w:after="0"/>
        <w:ind w:left="0"/>
        <w:jc w:val="both"/>
      </w:pPr>
      <w:r>
        <w:rPr>
          <w:rFonts w:ascii="Times New Roman"/>
          <w:b w:val="false"/>
          <w:i w:val="false"/>
          <w:color w:val="000000"/>
          <w:sz w:val="28"/>
        </w:rPr>
        <w:t>
     басшысы 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____________________________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N 9-2 қосымша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604-н.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 бекіткен нормативтерге
</w:t>
      </w:r>
    </w:p>
    <w:p>
      <w:pPr>
        <w:spacing w:after="0"/>
        <w:ind w:left="0"/>
        <w:jc w:val="both"/>
      </w:pPr>
      <w:r>
        <w:rPr>
          <w:rFonts w:ascii="Times New Roman"/>
          <w:b w:val="false"/>
          <w:i w:val="false"/>
          <w:color w:val="000000"/>
          <w:sz w:val="28"/>
        </w:rPr>
        <w:t>
                  сәйкес аудандар мен қалалардың бюджеттеріне
</w:t>
      </w:r>
    </w:p>
    <w:p>
      <w:pPr>
        <w:spacing w:after="0"/>
        <w:ind w:left="0"/>
        <w:jc w:val="both"/>
      </w:pPr>
      <w:r>
        <w:rPr>
          <w:rFonts w:ascii="Times New Roman"/>
          <w:b w:val="false"/>
          <w:i w:val="false"/>
          <w:color w:val="000000"/>
          <w:sz w:val="28"/>
        </w:rPr>
        <w:t>
                          түсетін түсімдердің бөлінуін 
</w:t>
      </w:r>
    </w:p>
    <w:p>
      <w:pPr>
        <w:spacing w:after="0"/>
        <w:ind w:left="0"/>
        <w:jc w:val="both"/>
      </w:pPr>
      <w:r>
        <w:rPr>
          <w:rFonts w:ascii="Times New Roman"/>
          <w:b w:val="false"/>
          <w:i w:val="false"/>
          <w:color w:val="000000"/>
          <w:sz w:val="28"/>
        </w:rPr>
        <w:t>
                               бақылау тізімдемесі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                            Күні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Кіріс коды ! Бөлуге арналған қаржы органы !       Бөлу
</w:t>
      </w:r>
    </w:p>
    <w:p>
      <w:pPr>
        <w:spacing w:after="0"/>
        <w:ind w:left="0"/>
        <w:jc w:val="both"/>
      </w:pPr>
      <w:r>
        <w:rPr>
          <w:rFonts w:ascii="Times New Roman"/>
          <w:b w:val="false"/>
          <w:i w:val="false"/>
          <w:color w:val="000000"/>
          <w:sz w:val="28"/>
        </w:rPr>
        <w:t>
                !                              !     нормативі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w:t>
      </w:r>
    </w:p>
    <w:p>
      <w:pPr>
        <w:spacing w:after="0"/>
        <w:ind w:left="0"/>
        <w:jc w:val="both"/>
      </w:pPr>
      <w:r>
        <w:rPr>
          <w:rFonts w:ascii="Times New Roman"/>
          <w:b w:val="false"/>
          <w:i w:val="false"/>
          <w:color w:val="000000"/>
          <w:sz w:val="28"/>
        </w:rPr>
        <w:t>
     басшысы 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____________________________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N 9-3 қосымша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605-н.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жергілікті бюджеттер 
</w:t>
      </w:r>
    </w:p>
    <w:p>
      <w:pPr>
        <w:spacing w:after="0"/>
        <w:ind w:left="0"/>
        <w:jc w:val="both"/>
      </w:pPr>
      <w:r>
        <w:rPr>
          <w:rFonts w:ascii="Times New Roman"/>
          <w:b w:val="false"/>
          <w:i w:val="false"/>
          <w:color w:val="000000"/>
          <w:sz w:val="28"/>
        </w:rPr>
        <w:t>
                          арасында түсімдерді бөлу 
</w:t>
      </w:r>
    </w:p>
    <w:p>
      <w:pPr>
        <w:spacing w:after="0"/>
        <w:ind w:left="0"/>
        <w:jc w:val="both"/>
      </w:pPr>
      <w:r>
        <w:rPr>
          <w:rFonts w:ascii="Times New Roman"/>
          <w:b w:val="false"/>
          <w:i w:val="false"/>
          <w:color w:val="000000"/>
          <w:sz w:val="28"/>
        </w:rPr>
        <w:t>
                                 тізімдемесі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                            Күні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Кіріс коды ! Түсімдердің атауы !   Жергілікті бюджет үшін
</w:t>
      </w:r>
    </w:p>
    <w:p>
      <w:pPr>
        <w:spacing w:after="0"/>
        <w:ind w:left="0"/>
        <w:jc w:val="both"/>
      </w:pPr>
      <w:r>
        <w:rPr>
          <w:rFonts w:ascii="Times New Roman"/>
          <w:b w:val="false"/>
          <w:i w:val="false"/>
          <w:color w:val="000000"/>
          <w:sz w:val="28"/>
        </w:rPr>
        <w:t>
                !                   !       бөлу нормативі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w:t>
      </w:r>
    </w:p>
    <w:p>
      <w:pPr>
        <w:spacing w:after="0"/>
        <w:ind w:left="0"/>
        <w:jc w:val="both"/>
      </w:pPr>
      <w:r>
        <w:rPr>
          <w:rFonts w:ascii="Times New Roman"/>
          <w:b w:val="false"/>
          <w:i w:val="false"/>
          <w:color w:val="000000"/>
          <w:sz w:val="28"/>
        </w:rPr>
        <w:t>
     басшысы 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____________________________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N 9-4 қосымша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606-н.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бюджеттерге есепке алынатын
</w:t>
      </w:r>
    </w:p>
    <w:p>
      <w:pPr>
        <w:spacing w:after="0"/>
        <w:ind w:left="0"/>
        <w:jc w:val="both"/>
      </w:pPr>
      <w:r>
        <w:rPr>
          <w:rFonts w:ascii="Times New Roman"/>
          <w:b w:val="false"/>
          <w:i w:val="false"/>
          <w:color w:val="000000"/>
          <w:sz w:val="28"/>
        </w:rPr>
        <w:t>
                              түсімдердің тізбесі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                            Күні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Кіріс коды !               Түсімдердің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w:t>
      </w:r>
    </w:p>
    <w:p>
      <w:pPr>
        <w:spacing w:after="0"/>
        <w:ind w:left="0"/>
        <w:jc w:val="both"/>
      </w:pPr>
      <w:r>
        <w:rPr>
          <w:rFonts w:ascii="Times New Roman"/>
          <w:b w:val="false"/>
          <w:i w:val="false"/>
          <w:color w:val="000000"/>
          <w:sz w:val="28"/>
        </w:rPr>
        <w:t>
     басшысы 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бюджетке тиесілі салықтар жоқ 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N 9-5 қосымша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607-н.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бюджетке аударылатын     
</w:t>
      </w:r>
    </w:p>
    <w:p>
      <w:pPr>
        <w:spacing w:after="0"/>
        <w:ind w:left="0"/>
        <w:jc w:val="both"/>
      </w:pPr>
      <w:r>
        <w:rPr>
          <w:rFonts w:ascii="Times New Roman"/>
          <w:b w:val="false"/>
          <w:i w:val="false"/>
          <w:color w:val="000000"/>
          <w:sz w:val="28"/>
        </w:rPr>
        <w:t>
                              түсімдердің тізбесі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МФО __________________                            Күні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ОҚБ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Кіріс коды !               Түсімдердің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w:t>
      </w:r>
    </w:p>
    <w:p>
      <w:pPr>
        <w:spacing w:after="0"/>
        <w:ind w:left="0"/>
        <w:jc w:val="both"/>
      </w:pPr>
      <w:r>
        <w:rPr>
          <w:rFonts w:ascii="Times New Roman"/>
          <w:b w:val="false"/>
          <w:i w:val="false"/>
          <w:color w:val="000000"/>
          <w:sz w:val="28"/>
        </w:rPr>
        <w:t>
     басшысы 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бюджетке тиесілі салықтар жоқ 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N 9-6 қосымша
</w:t>
      </w:r>
    </w:p>
    <w:p>
      <w:pPr>
        <w:spacing w:after="0"/>
        <w:ind w:left="0"/>
        <w:jc w:val="both"/>
      </w:pPr>
      <w:r>
        <w:rPr>
          <w:rFonts w:ascii="Times New Roman"/>
          <w:b w:val="false"/>
          <w:i w:val="false"/>
          <w:color w:val="000000"/>
          <w:sz w:val="28"/>
        </w:rPr>
        <w:t>
                                            Әзірленген күні ____________
</w:t>
      </w:r>
    </w:p>
    <w:p>
      <w:pPr>
        <w:spacing w:after="0"/>
        <w:ind w:left="0"/>
        <w:jc w:val="both"/>
      </w:pPr>
      <w:r>
        <w:rPr>
          <w:rFonts w:ascii="Times New Roman"/>
          <w:b w:val="false"/>
          <w:i w:val="false"/>
          <w:color w:val="000000"/>
          <w:sz w:val="28"/>
        </w:rPr>
        <w:t>
                                             Уақыты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611-н.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Бюджетке 
</w:t>
      </w:r>
    </w:p>
    <w:p>
      <w:pPr>
        <w:spacing w:after="0"/>
        <w:ind w:left="0"/>
        <w:jc w:val="both"/>
      </w:pPr>
      <w:r>
        <w:rPr>
          <w:rFonts w:ascii="Times New Roman"/>
          <w:b w:val="false"/>
          <w:i w:val="false"/>
          <w:color w:val="000000"/>
          <w:sz w:val="28"/>
        </w:rPr>
        <w:t>
                            (бюджеттің атауы)
</w:t>
      </w:r>
    </w:p>
    <w:p>
      <w:pPr>
        <w:spacing w:after="0"/>
        <w:ind w:left="0"/>
        <w:jc w:val="both"/>
      </w:pPr>
      <w:r>
        <w:rPr>
          <w:rFonts w:ascii="Times New Roman"/>
          <w:b w:val="false"/>
          <w:i w:val="false"/>
          <w:color w:val="000000"/>
          <w:sz w:val="28"/>
        </w:rPr>
        <w:t>
                         есепке алуға рұқсат етілмейтін 
</w:t>
      </w:r>
    </w:p>
    <w:p>
      <w:pPr>
        <w:spacing w:after="0"/>
        <w:ind w:left="0"/>
        <w:jc w:val="both"/>
      </w:pPr>
      <w:r>
        <w:rPr>
          <w:rFonts w:ascii="Times New Roman"/>
          <w:b w:val="false"/>
          <w:i w:val="false"/>
          <w:color w:val="000000"/>
          <w:sz w:val="28"/>
        </w:rPr>
        <w:t>
                           кірістер кодтарының тізбесі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қаржы органының басшысы
</w:t>
      </w:r>
    </w:p>
    <w:p>
      <w:pPr>
        <w:spacing w:after="0"/>
        <w:ind w:left="0"/>
        <w:jc w:val="both"/>
      </w:pPr>
      <w:r>
        <w:rPr>
          <w:rFonts w:ascii="Times New Roman"/>
          <w:b w:val="false"/>
          <w:i w:val="false"/>
          <w:color w:val="000000"/>
          <w:sz w:val="28"/>
        </w:rPr>
        <w:t>
     _____________________                 _______ жылғы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салық комитетінің бастығы 
</w:t>
      </w:r>
    </w:p>
    <w:p>
      <w:pPr>
        <w:spacing w:after="0"/>
        <w:ind w:left="0"/>
        <w:jc w:val="both"/>
      </w:pPr>
      <w:r>
        <w:rPr>
          <w:rFonts w:ascii="Times New Roman"/>
          <w:b w:val="false"/>
          <w:i w:val="false"/>
          <w:color w:val="000000"/>
          <w:sz w:val="28"/>
        </w:rPr>
        <w:t>
     _____________________                 _______ жылғы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Астана және Алматы қалалары 
</w:t>
      </w:r>
    </w:p>
    <w:p>
      <w:pPr>
        <w:spacing w:after="0"/>
        <w:ind w:left="0"/>
        <w:jc w:val="both"/>
      </w:pPr>
      <w:r>
        <w:rPr>
          <w:rFonts w:ascii="Times New Roman"/>
          <w:b w:val="false"/>
          <w:i w:val="false"/>
          <w:color w:val="000000"/>
          <w:sz w:val="28"/>
        </w:rPr>
        <w:t>
     Қазынашылық басқармасының бастығы 
</w:t>
      </w:r>
    </w:p>
    <w:p>
      <w:pPr>
        <w:spacing w:after="0"/>
        <w:ind w:left="0"/>
        <w:jc w:val="both"/>
      </w:pPr>
      <w:r>
        <w:rPr>
          <w:rFonts w:ascii="Times New Roman"/>
          <w:b w:val="false"/>
          <w:i w:val="false"/>
          <w:color w:val="000000"/>
          <w:sz w:val="28"/>
        </w:rPr>
        <w:t>
     _____________________                 _______ жылғы ______________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N 18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бюджеттік бағдарламалардың қаражатты жұмсауы туралы   
</w:t>
      </w:r>
    </w:p>
    <w:p>
      <w:pPr>
        <w:spacing w:after="0"/>
        <w:ind w:left="0"/>
        <w:jc w:val="both"/>
      </w:pP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Қазынашылық комитетінің төрағасы _________
</w:t>
      </w:r>
    </w:p>
    <w:p>
      <w:pPr>
        <w:spacing w:after="0"/>
        <w:ind w:left="0"/>
        <w:jc w:val="both"/>
      </w:pPr>
      <w:r>
        <w:rPr>
          <w:rFonts w:ascii="Times New Roman"/>
          <w:b w:val="false"/>
          <w:i w:val="false"/>
          <w:color w:val="000000"/>
          <w:sz w:val="28"/>
        </w:rPr>
        <w:t>
(республикалық бюджеттік                                          (қолы)
</w:t>
      </w:r>
    </w:p>
    <w:p>
      <w:pPr>
        <w:spacing w:after="0"/>
        <w:ind w:left="0"/>
        <w:jc w:val="both"/>
      </w:pPr>
      <w:r>
        <w:rPr>
          <w:rFonts w:ascii="Times New Roman"/>
          <w:b w:val="false"/>
          <w:i w:val="false"/>
          <w:color w:val="000000"/>
          <w:sz w:val="28"/>
        </w:rPr>
        <w:t>
бағдарламалар әкімшісінің                   __________________
</w:t>
      </w:r>
    </w:p>
    <w:p>
      <w:pPr>
        <w:spacing w:after="0"/>
        <w:ind w:left="0"/>
        <w:jc w:val="both"/>
      </w:pPr>
      <w:r>
        <w:rPr>
          <w:rFonts w:ascii="Times New Roman"/>
          <w:b w:val="false"/>
          <w:i w:val="false"/>
          <w:color w:val="000000"/>
          <w:sz w:val="28"/>
        </w:rPr>
        <w:t>
атауы), коды                                 (аты-жөні,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Уақыты ___________
</w:t>
      </w:r>
    </w:p>
    <w:p>
      <w:pPr>
        <w:spacing w:after="0"/>
        <w:ind w:left="0"/>
        <w:jc w:val="both"/>
      </w:pPr>
      <w:r>
        <w:rPr>
          <w:rFonts w:ascii="Times New Roman"/>
          <w:b w:val="false"/>
          <w:i w:val="false"/>
          <w:color w:val="000000"/>
          <w:sz w:val="28"/>
        </w:rPr>
        <w:t>
                                                  Өлшем бірлігі: мың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Функционалдық топ           !                 !  1 жылға    !   Есепті   
</w:t>
      </w:r>
    </w:p>
    <w:p>
      <w:pPr>
        <w:spacing w:after="0"/>
        <w:ind w:left="0"/>
        <w:jc w:val="both"/>
      </w:pPr>
      <w:r>
        <w:rPr>
          <w:rFonts w:ascii="Times New Roman"/>
          <w:b w:val="false"/>
          <w:i w:val="false"/>
          <w:color w:val="000000"/>
          <w:sz w:val="28"/>
        </w:rPr>
        <w:t>
      Бағдарлама            !       Атауы     ! нақтыланған !   кезеңге  
</w:t>
      </w:r>
    </w:p>
    <w:p>
      <w:pPr>
        <w:spacing w:after="0"/>
        <w:ind w:left="0"/>
        <w:jc w:val="both"/>
      </w:pPr>
      <w:r>
        <w:rPr>
          <w:rFonts w:ascii="Times New Roman"/>
          <w:b w:val="false"/>
          <w:i w:val="false"/>
          <w:color w:val="000000"/>
          <w:sz w:val="28"/>
        </w:rPr>
        <w:t>
         Кіші бағдарлама    !                 !  тізімдеме  ! нақтыланған
</w:t>
      </w:r>
    </w:p>
    <w:p>
      <w:pPr>
        <w:spacing w:after="0"/>
        <w:ind w:left="0"/>
        <w:jc w:val="both"/>
      </w:pPr>
      <w:r>
        <w:rPr>
          <w:rFonts w:ascii="Times New Roman"/>
          <w:b w:val="false"/>
          <w:i w:val="false"/>
          <w:color w:val="000000"/>
          <w:sz w:val="28"/>
        </w:rPr>
        <w:t>
                 Ерекшелігі !                 !  (жоспар)   !  тізімдеме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Кіші бағдарлама
</w:t>
      </w:r>
    </w:p>
    <w:p>
      <w:pPr>
        <w:spacing w:after="0"/>
        <w:ind w:left="0"/>
        <w:jc w:val="both"/>
      </w:pPr>
      <w:r>
        <w:rPr>
          <w:rFonts w:ascii="Times New Roman"/>
          <w:b w:val="false"/>
          <w:i w:val="false"/>
          <w:color w:val="000000"/>
          <w:sz w:val="28"/>
        </w:rPr>
        <w:t>
                             бойынша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бойынша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w:t>
      </w:r>
    </w:p>
    <w:p>
      <w:pPr>
        <w:spacing w:after="0"/>
        <w:ind w:left="0"/>
        <w:jc w:val="both"/>
      </w:pPr>
      <w:r>
        <w:rPr>
          <w:rFonts w:ascii="Times New Roman"/>
          <w:b w:val="false"/>
          <w:i w:val="false"/>
          <w:color w:val="000000"/>
          <w:sz w:val="28"/>
        </w:rPr>
        <w:t>
                             бюджеттік 
</w:t>
      </w:r>
    </w:p>
    <w:p>
      <w:pPr>
        <w:spacing w:after="0"/>
        <w:ind w:left="0"/>
        <w:jc w:val="both"/>
      </w:pPr>
      <w:r>
        <w:rPr>
          <w:rFonts w:ascii="Times New Roman"/>
          <w:b w:val="false"/>
          <w:i w:val="false"/>
          <w:color w:val="000000"/>
          <w:sz w:val="28"/>
        </w:rPr>
        <w:t>
                             бағдарламалардың 
</w:t>
      </w:r>
    </w:p>
    <w:p>
      <w:pPr>
        <w:spacing w:after="0"/>
        <w:ind w:left="0"/>
        <w:jc w:val="both"/>
      </w:pPr>
      <w:r>
        <w:rPr>
          <w:rFonts w:ascii="Times New Roman"/>
          <w:b w:val="false"/>
          <w:i w:val="false"/>
          <w:color w:val="000000"/>
          <w:sz w:val="28"/>
        </w:rPr>
        <w:t>
                             әкімшісі бойынша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жалғасы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Қаржыландыру лимиттері         !  Кассалық   !   Пайдаланылмаған
</w:t>
      </w:r>
    </w:p>
    <w:p>
      <w:pPr>
        <w:spacing w:after="0"/>
        <w:ind w:left="0"/>
        <w:jc w:val="both"/>
      </w:pPr>
      <w:r>
        <w:rPr>
          <w:rFonts w:ascii="Times New Roman"/>
          <w:b w:val="false"/>
          <w:i w:val="false"/>
          <w:color w:val="000000"/>
          <w:sz w:val="28"/>
        </w:rPr>
        <w:t>
--------------------------------------! атқарылуы   ! лимиттердің қалдығы
</w:t>
      </w:r>
    </w:p>
    <w:p>
      <w:pPr>
        <w:spacing w:after="0"/>
        <w:ind w:left="0"/>
        <w:jc w:val="both"/>
      </w:pPr>
      <w:r>
        <w:rPr>
          <w:rFonts w:ascii="Times New Roman"/>
          <w:b w:val="false"/>
          <w:i w:val="false"/>
          <w:color w:val="000000"/>
          <w:sz w:val="28"/>
        </w:rPr>
        <w:t>
Қазынашылық!    Мақсатсыз   ! Барлығы !             !        (8-11)        
</w:t>
      </w:r>
    </w:p>
    <w:p>
      <w:pPr>
        <w:spacing w:after="0"/>
        <w:ind w:left="0"/>
        <w:jc w:val="both"/>
      </w:pPr>
      <w:r>
        <w:rPr>
          <w:rFonts w:ascii="Times New Roman"/>
          <w:b w:val="false"/>
          <w:i w:val="false"/>
          <w:color w:val="000000"/>
          <w:sz w:val="28"/>
        </w:rPr>
        <w:t>
 рұқсаттар !  пайдаланғаны  !  (8+9)  !             !
</w:t>
      </w:r>
    </w:p>
    <w:p>
      <w:pPr>
        <w:spacing w:after="0"/>
        <w:ind w:left="0"/>
        <w:jc w:val="both"/>
      </w:pPr>
      <w:r>
        <w:rPr>
          <w:rFonts w:ascii="Times New Roman"/>
          <w:b w:val="false"/>
          <w:i w:val="false"/>
          <w:color w:val="000000"/>
          <w:sz w:val="28"/>
        </w:rPr>
        <w:t>
           !үшін қайт.алулар!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     !        9       !    10   !     11      !          12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комитеті Бухгалтерлік есеп
</w:t>
      </w:r>
    </w:p>
    <w:p>
      <w:pPr>
        <w:spacing w:after="0"/>
        <w:ind w:left="0"/>
        <w:jc w:val="both"/>
      </w:pPr>
      <w:r>
        <w:rPr>
          <w:rFonts w:ascii="Times New Roman"/>
          <w:b w:val="false"/>
          <w:i w:val="false"/>
          <w:color w:val="000000"/>
          <w:sz w:val="28"/>
        </w:rPr>
        <w:t>
     және есептілік басқармасының бастығы _________   ______________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Жауапты орындаушы ________  _____________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N 21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 ж. "___"________ N ___ қорытындының негізінде     Бекітемін
</w:t>
      </w:r>
    </w:p>
    <w:p>
      <w:pPr>
        <w:spacing w:after="0"/>
        <w:ind w:left="0"/>
        <w:jc w:val="both"/>
      </w:pPr>
      <w:r>
        <w:rPr>
          <w:rFonts w:ascii="Times New Roman"/>
          <w:b w:val="false"/>
          <w:i w:val="false"/>
          <w:color w:val="000000"/>
          <w:sz w:val="28"/>
        </w:rPr>
        <w:t>
    ____ ж. арналған республикалық бюджет шығыстарының     Қазақстан
</w:t>
      </w:r>
    </w:p>
    <w:p>
      <w:pPr>
        <w:spacing w:after="0"/>
        <w:ind w:left="0"/>
        <w:jc w:val="both"/>
      </w:pPr>
      <w:r>
        <w:rPr>
          <w:rFonts w:ascii="Times New Roman"/>
          <w:b w:val="false"/>
          <w:i w:val="false"/>
          <w:color w:val="000000"/>
          <w:sz w:val="28"/>
        </w:rPr>
        <w:t>
                тізімдемесін өзгерту туралы                Республикасының
</w:t>
      </w:r>
    </w:p>
    <w:p>
      <w:pPr>
        <w:spacing w:after="0"/>
        <w:ind w:left="0"/>
        <w:jc w:val="both"/>
      </w:pPr>
      <w:r>
        <w:rPr>
          <w:rFonts w:ascii="Times New Roman"/>
          <w:b w:val="false"/>
          <w:i w:val="false"/>
          <w:color w:val="000000"/>
          <w:sz w:val="28"/>
        </w:rPr>
        <w:t>
                     N ____ Анықтама                       Қаржы (Бірінші
</w:t>
      </w:r>
    </w:p>
    <w:p>
      <w:pPr>
        <w:spacing w:after="0"/>
        <w:ind w:left="0"/>
        <w:jc w:val="both"/>
      </w:pP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министрі
</w:t>
      </w:r>
    </w:p>
    <w:p>
      <w:pPr>
        <w:spacing w:after="0"/>
        <w:ind w:left="0"/>
        <w:jc w:val="both"/>
      </w:pPr>
      <w:r>
        <w:rPr>
          <w:rFonts w:ascii="Times New Roman"/>
          <w:b w:val="false"/>
          <w:i w:val="false"/>
          <w:color w:val="000000"/>
          <w:sz w:val="28"/>
        </w:rPr>
        <w:t>
                                                           ________ (қолы)
</w:t>
      </w:r>
    </w:p>
    <w:p>
      <w:pPr>
        <w:spacing w:after="0"/>
        <w:ind w:left="0"/>
        <w:jc w:val="both"/>
      </w:pPr>
      <w:r>
        <w:rPr>
          <w:rFonts w:ascii="Times New Roman"/>
          <w:b w:val="false"/>
          <w:i w:val="false"/>
          <w:color w:val="000000"/>
          <w:sz w:val="28"/>
        </w:rPr>
        <w:t>
                                                           _____ жылғы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Атауы ! Кеміту  !   Бюджеттік сыныптаманың кодтары   !    Өзгерістердің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!(ұлғайту)!Функ.!Мекеме!Бағдар.!  Кіші  !Ерек. !Бар.!    о.і.ай     
</w:t>
      </w:r>
    </w:p>
    <w:p>
      <w:pPr>
        <w:spacing w:after="0"/>
        <w:ind w:left="0"/>
        <w:jc w:val="both"/>
      </w:pPr>
      <w:r>
        <w:rPr>
          <w:rFonts w:ascii="Times New Roman"/>
          <w:b w:val="false"/>
          <w:i w:val="false"/>
          <w:color w:val="000000"/>
          <w:sz w:val="28"/>
        </w:rPr>
        <w:t>
       !         !топ  !      !лама   !бағдарл.!шелігі!лығы!---------------
</w:t>
      </w:r>
    </w:p>
    <w:p>
      <w:pPr>
        <w:spacing w:after="0"/>
        <w:ind w:left="0"/>
        <w:jc w:val="both"/>
      </w:pPr>
      <w:r>
        <w:rPr>
          <w:rFonts w:ascii="Times New Roman"/>
          <w:b w:val="false"/>
          <w:i w:val="false"/>
          <w:color w:val="000000"/>
          <w:sz w:val="28"/>
        </w:rPr>
        <w:t>
       !         !     !      !       !        !      !    !қаңтар!ақпан!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сомасы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наурыз!сәуір!мамыр!маусым!шілде!тамыз!қыркүйек!қазан!қараша!желтоқсан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Тексерілді:               Жасалды: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департаменті    Бюджет процесінің  Мемлекеттік    Функциональдық
</w:t>
      </w:r>
    </w:p>
    <w:p>
      <w:pPr>
        <w:spacing w:after="0"/>
        <w:ind w:left="0"/>
        <w:jc w:val="both"/>
      </w:pPr>
      <w:r>
        <w:rPr>
          <w:rFonts w:ascii="Times New Roman"/>
          <w:b w:val="false"/>
          <w:i w:val="false"/>
          <w:color w:val="000000"/>
          <w:sz w:val="28"/>
        </w:rPr>
        <w:t>
директорының орынбасары     әдістемесі        бюджетті      бөлімшесінің
</w:t>
      </w:r>
    </w:p>
    <w:p>
      <w:pPr>
        <w:spacing w:after="0"/>
        <w:ind w:left="0"/>
        <w:jc w:val="both"/>
      </w:pPr>
      <w:r>
        <w:rPr>
          <w:rFonts w:ascii="Times New Roman"/>
          <w:b w:val="false"/>
          <w:i w:val="false"/>
          <w:color w:val="000000"/>
          <w:sz w:val="28"/>
        </w:rPr>
        <w:t>
                           басқармасының    жоспарлау және    басшысы
</w:t>
      </w:r>
    </w:p>
    <w:p>
      <w:pPr>
        <w:spacing w:after="0"/>
        <w:ind w:left="0"/>
        <w:jc w:val="both"/>
      </w:pPr>
      <w:r>
        <w:rPr>
          <w:rFonts w:ascii="Times New Roman"/>
          <w:b w:val="false"/>
          <w:i w:val="false"/>
          <w:color w:val="000000"/>
          <w:sz w:val="28"/>
        </w:rPr>
        <w:t>
                              бастығы       оның атқарылуы
</w:t>
      </w:r>
    </w:p>
    <w:p>
      <w:pPr>
        <w:spacing w:after="0"/>
        <w:ind w:left="0"/>
        <w:jc w:val="both"/>
      </w:pPr>
      <w:r>
        <w:rPr>
          <w:rFonts w:ascii="Times New Roman"/>
          <w:b w:val="false"/>
          <w:i w:val="false"/>
          <w:color w:val="000000"/>
          <w:sz w:val="28"/>
        </w:rPr>
        <w:t>
                                            басқармасының 
</w:t>
      </w:r>
    </w:p>
    <w:p>
      <w:pPr>
        <w:spacing w:after="0"/>
        <w:ind w:left="0"/>
        <w:jc w:val="both"/>
      </w:pP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_____________         ______________     _____________    _____________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11 қосымша
</w:t>
      </w:r>
    </w:p>
    <w:p>
      <w:pPr>
        <w:spacing w:after="0"/>
        <w:ind w:left="0"/>
        <w:jc w:val="both"/>
      </w:pPr>
      <w:r>
        <w:rPr>
          <w:rFonts w:ascii="Times New Roman"/>
          <w:b w:val="false"/>
          <w:i w:val="false"/>
          <w:color w:val="000000"/>
          <w:sz w:val="28"/>
        </w:rPr>
        <w:t>
                                                       N 49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Шетел валютасымен ақша аударуға арналған өтініш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Күні 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 жөнелтуші ________________       Шотты дебеттеу           ЖСК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       ІІ
</w:t>
      </w:r>
    </w:p>
    <w:p>
      <w:pPr>
        <w:spacing w:after="0"/>
        <w:ind w:left="0"/>
        <w:jc w:val="both"/>
      </w:pPr>
      <w:r>
        <w:rPr>
          <w:rFonts w:ascii="Times New Roman"/>
          <w:b w:val="false"/>
          <w:i w:val="false"/>
          <w:color w:val="000000"/>
          <w:sz w:val="28"/>
        </w:rPr>
        <w:t>
                                        __________ АЖк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СТН _____________________________       І - (1) Резидент; (2) Бейрезидент 
</w:t>
      </w:r>
    </w:p>
    <w:p>
      <w:pPr>
        <w:spacing w:after="0"/>
        <w:ind w:left="0"/>
        <w:jc w:val="both"/>
      </w:pPr>
      <w:r>
        <w:rPr>
          <w:rFonts w:ascii="Times New Roman"/>
          <w:b w:val="false"/>
          <w:i w:val="false"/>
          <w:color w:val="000000"/>
          <w:sz w:val="28"/>
        </w:rPr>
        <w:t>
                                        II - Экономика секторы (0-9)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Алушы банк ______________________       Валютандырылған күн: ____________
</w:t>
      </w:r>
    </w:p>
    <w:p>
      <w:pPr>
        <w:spacing w:after="0"/>
        <w:ind w:left="0"/>
        <w:jc w:val="both"/>
      </w:pPr>
      <w:r>
        <w:rPr>
          <w:rFonts w:ascii="Times New Roman"/>
          <w:b w:val="false"/>
          <w:i w:val="false"/>
          <w:color w:val="000000"/>
          <w:sz w:val="28"/>
        </w:rPr>
        <w:t>
                     БСК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СТН _____________________________
</w:t>
      </w:r>
    </w:p>
    <w:p>
      <w:pPr>
        <w:spacing w:after="0"/>
        <w:ind w:left="0"/>
        <w:jc w:val="both"/>
      </w:pPr>
      <w:r>
        <w:rPr>
          <w:rFonts w:ascii="Times New Roman"/>
          <w:b w:val="false"/>
          <w:i w:val="false"/>
          <w:color w:val="000000"/>
          <w:sz w:val="28"/>
        </w:rPr>
        <w:t>
Валюта _________ Сомасы _________       Сомасы жазумен __________________
</w:t>
      </w:r>
    </w:p>
    <w:p>
      <w:pPr>
        <w:spacing w:after="0"/>
        <w:ind w:left="0"/>
        <w:jc w:val="both"/>
      </w:pPr>
      <w:r>
        <w:rPr>
          <w:rFonts w:ascii="Times New Roman"/>
          <w:b w:val="false"/>
          <w:i w:val="false"/>
          <w:color w:val="000000"/>
          <w:sz w:val="28"/>
        </w:rPr>
        <w:t>
_________________________________       _________________________________
</w:t>
      </w:r>
    </w:p>
    <w:p>
      <w:pPr>
        <w:spacing w:after="0"/>
        <w:ind w:left="0"/>
        <w:jc w:val="both"/>
      </w:pPr>
      <w:r>
        <w:rPr>
          <w:rFonts w:ascii="Times New Roman"/>
          <w:b w:val="false"/>
          <w:i w:val="false"/>
          <w:color w:val="000000"/>
          <w:sz w:val="28"/>
        </w:rPr>
        <w:t>
Бенефициар ______________________       Несие шоты _________ ЖСК ________
</w:t>
      </w:r>
    </w:p>
    <w:p>
      <w:pPr>
        <w:spacing w:after="0"/>
        <w:ind w:left="0"/>
        <w:jc w:val="both"/>
      </w:pPr>
      <w:r>
        <w:rPr>
          <w:rFonts w:ascii="Times New Roman"/>
          <w:b w:val="false"/>
          <w:i w:val="false"/>
          <w:color w:val="000000"/>
          <w:sz w:val="28"/>
        </w:rPr>
        <w:t>
СТН _____________________________       III      IV           
</w:t>
      </w:r>
    </w:p>
    <w:p>
      <w:pPr>
        <w:spacing w:after="0"/>
        <w:ind w:left="0"/>
        <w:jc w:val="both"/>
      </w:pPr>
      <w:r>
        <w:rPr>
          <w:rFonts w:ascii="Times New Roman"/>
          <w:b w:val="false"/>
          <w:i w:val="false"/>
          <w:color w:val="000000"/>
          <w:sz w:val="28"/>
        </w:rPr>
        <w:t>
                                        ___________ БеК
</w:t>
      </w:r>
    </w:p>
    <w:p>
      <w:pPr>
        <w:spacing w:after="0"/>
        <w:ind w:left="0"/>
        <w:jc w:val="both"/>
      </w:pPr>
      <w:r>
        <w:rPr>
          <w:rFonts w:ascii="Times New Roman"/>
          <w:b w:val="false"/>
          <w:i w:val="false"/>
          <w:color w:val="000000"/>
          <w:sz w:val="28"/>
        </w:rPr>
        <w:t>
                                        ІІІ-(1) Резидент; (2) Бейрезидент 
</w:t>
      </w:r>
    </w:p>
    <w:p>
      <w:pPr>
        <w:spacing w:after="0"/>
        <w:ind w:left="0"/>
        <w:jc w:val="both"/>
      </w:pPr>
      <w:r>
        <w:rPr>
          <w:rFonts w:ascii="Times New Roman"/>
          <w:b w:val="false"/>
          <w:i w:val="false"/>
          <w:color w:val="000000"/>
          <w:sz w:val="28"/>
        </w:rPr>
        <w:t>
                                        IV - Экономика секторы (0-9)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Бенефициардың банкі _____________       Делдал банк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БСК ________                            БСК 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СТН _____________________________       СТН 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Алушы банктің комиссиясы ________       Делдал банктің комиссиясы _______
</w:t>
      </w:r>
    </w:p>
    <w:p>
      <w:pPr>
        <w:spacing w:after="0"/>
        <w:ind w:left="0"/>
        <w:jc w:val="both"/>
      </w:pPr>
      <w:r>
        <w:rPr>
          <w:rFonts w:ascii="Times New Roman"/>
          <w:b w:val="false"/>
          <w:i w:val="false"/>
          <w:color w:val="000000"/>
          <w:sz w:val="28"/>
        </w:rPr>
        <w:t>
Ақша жөнелтушінің есебінен ______       Ақша жөнелтушінің есебінен ______
</w:t>
      </w:r>
    </w:p>
    <w:p>
      <w:pPr>
        <w:spacing w:after="0"/>
        <w:ind w:left="0"/>
        <w:jc w:val="both"/>
      </w:pPr>
      <w:r>
        <w:rPr>
          <w:rFonts w:ascii="Times New Roman"/>
          <w:b w:val="false"/>
          <w:i w:val="false"/>
          <w:color w:val="000000"/>
          <w:sz w:val="28"/>
        </w:rPr>
        <w:t>
Бенефициардың есебінен __________       Бенефициардың есебінен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Келісім-шарттың нөмірі, күні ____       Төлемнің мақсаты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ТМБС 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шарттар 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жөнелтушінің қолдары _______       Алушы банк жүргізді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аты-жөні __________       "___"___________ ж.
</w:t>
      </w:r>
    </w:p>
    <w:p>
      <w:pPr>
        <w:spacing w:after="0"/>
        <w:ind w:left="0"/>
        <w:jc w:val="both"/>
      </w:pPr>
      <w:r>
        <w:rPr>
          <w:rFonts w:ascii="Times New Roman"/>
          <w:b w:val="false"/>
          <w:i w:val="false"/>
          <w:color w:val="000000"/>
          <w:sz w:val="28"/>
        </w:rPr>
        <w:t>
М.О.      қолы __________________       жауапты атқарушылардың қолдары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Бас бухгалтердің аты-жөні
</w:t>
      </w:r>
    </w:p>
    <w:p>
      <w:pPr>
        <w:spacing w:after="0"/>
        <w:ind w:left="0"/>
        <w:jc w:val="both"/>
      </w:pPr>
      <w:r>
        <w:rPr>
          <w:rFonts w:ascii="Times New Roman"/>
          <w:b w:val="false"/>
          <w:i w:val="false"/>
          <w:color w:val="000000"/>
          <w:sz w:val="28"/>
        </w:rPr>
        <w:t>
     ____________________________       М.О.
</w:t>
      </w:r>
    </w:p>
    <w:p>
      <w:pPr>
        <w:spacing w:after="0"/>
        <w:ind w:left="0"/>
        <w:jc w:val="both"/>
      </w:pPr>
      <w:r>
        <w:rPr>
          <w:rFonts w:ascii="Times New Roman"/>
          <w:b w:val="false"/>
          <w:i w:val="false"/>
          <w:color w:val="000000"/>
          <w:sz w:val="28"/>
        </w:rPr>
        <w:t>
     қолы ____________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N 45-1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Шетел валютасын сатып алуға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мекеменiң N ____ өтiнiшi
</w:t>
      </w:r>
    </w:p>
    <w:p>
      <w:pPr>
        <w:spacing w:after="0"/>
        <w:ind w:left="0"/>
        <w:jc w:val="both"/>
      </w:pPr>
      <w:r>
        <w:rPr>
          <w:rFonts w:ascii="Times New Roman"/>
          <w:b w:val="false"/>
          <w:i w:val="false"/>
          <w:color w:val="000000"/>
          <w:sz w:val="28"/>
        </w:rPr>
        <w:t>
                           ______ ж.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мекеменiң атауы: ____________________________________
</w:t>
      </w:r>
    </w:p>
    <w:p>
      <w:pPr>
        <w:spacing w:after="0"/>
        <w:ind w:left="0"/>
        <w:jc w:val="both"/>
      </w:pPr>
      <w:r>
        <w:rPr>
          <w:rFonts w:ascii="Times New Roman"/>
          <w:b w:val="false"/>
          <w:i w:val="false"/>
          <w:color w:val="000000"/>
          <w:sz w:val="28"/>
        </w:rPr>
        <w:t>
Мемлекеттiк мекеменiң бюджеттiк
</w:t>
      </w:r>
    </w:p>
    <w:p>
      <w:pPr>
        <w:spacing w:after="0"/>
        <w:ind w:left="0"/>
        <w:jc w:val="both"/>
      </w:pPr>
      <w:r>
        <w:rPr>
          <w:rFonts w:ascii="Times New Roman"/>
          <w:b w:val="false"/>
          <w:i w:val="false"/>
          <w:color w:val="000000"/>
          <w:sz w:val="28"/>
        </w:rPr>
        <w:t>
шоты: _________________ МФО __________________ СТН ______________
</w:t>
      </w:r>
    </w:p>
    <w:p>
      <w:pPr>
        <w:spacing w:after="0"/>
        <w:ind w:left="0"/>
        <w:jc w:val="both"/>
      </w:pPr>
      <w:r>
        <w:rPr>
          <w:rFonts w:ascii="Times New Roman"/>
          <w:b w:val="false"/>
          <w:i w:val="false"/>
          <w:color w:val="000000"/>
          <w:sz w:val="28"/>
        </w:rPr>
        <w:t>
Мемлекеттiк мекеменiң валюталық
</w:t>
      </w:r>
    </w:p>
    <w:p>
      <w:pPr>
        <w:spacing w:after="0"/>
        <w:ind w:left="0"/>
        <w:jc w:val="both"/>
      </w:pPr>
      <w:r>
        <w:rPr>
          <w:rFonts w:ascii="Times New Roman"/>
          <w:b w:val="false"/>
          <w:i w:val="false"/>
          <w:color w:val="000000"/>
          <w:sz w:val="28"/>
        </w:rPr>
        <w:t>
шоты: ___________________________________________________________
</w:t>
      </w:r>
    </w:p>
    <w:p>
      <w:pPr>
        <w:spacing w:after="0"/>
        <w:ind w:left="0"/>
        <w:jc w:val="both"/>
      </w:pPr>
      <w:r>
        <w:rPr>
          <w:rFonts w:ascii="Times New Roman"/>
          <w:b w:val="false"/>
          <w:i w:val="false"/>
          <w:color w:val="000000"/>
          <w:sz w:val="28"/>
        </w:rPr>
        <w:t>
Операцияның мақсаты: ____________________________________________
</w:t>
      </w:r>
    </w:p>
    <w:p>
      <w:pPr>
        <w:spacing w:after="0"/>
        <w:ind w:left="0"/>
        <w:jc w:val="both"/>
      </w:pPr>
      <w:r>
        <w:rPr>
          <w:rFonts w:ascii="Times New Roman"/>
          <w:b w:val="false"/>
          <w:i w:val="false"/>
          <w:color w:val="000000"/>
          <w:sz w:val="28"/>
        </w:rPr>
        <w:t>
Айырбастау шарттары: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Операцияның түрi  ! Валютаның түрi ! Ұлттық Банктiң  !Валютаның ! Теңгемен
</w:t>
      </w:r>
    </w:p>
    <w:p>
      <w:pPr>
        <w:spacing w:after="0"/>
        <w:ind w:left="0"/>
        <w:jc w:val="both"/>
      </w:pPr>
      <w:r>
        <w:rPr>
          <w:rFonts w:ascii="Times New Roman"/>
          <w:b w:val="false"/>
          <w:i w:val="false"/>
          <w:color w:val="000000"/>
          <w:sz w:val="28"/>
        </w:rPr>
        <w:t>
                   !                !     бағамы      !  сомасы  !  сомасы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30 банктiк күн ішінде валюта пайдаланылмаған жағдайда, Қазынашылықтың
</w:t>
      </w:r>
    </w:p>
    <w:p>
      <w:pPr>
        <w:spacing w:after="0"/>
        <w:ind w:left="0"/>
        <w:jc w:val="both"/>
      </w:pPr>
      <w:r>
        <w:rPr>
          <w:rFonts w:ascii="Times New Roman"/>
          <w:b w:val="false"/>
          <w:i w:val="false"/>
          <w:color w:val="000000"/>
          <w:sz w:val="28"/>
        </w:rPr>
        <w:t>
облыстық басқармасына сатып алынған шетелдiк валютаны сату құқығын беремiз.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Өтiнiмнiң әрекет ету мерзiмi ______ ж.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сипаттың, ақылы қызмет көрсетулердiң, демеушiлiк және
</w:t>
      </w:r>
    </w:p>
    <w:p>
      <w:pPr>
        <w:spacing w:after="0"/>
        <w:ind w:left="0"/>
        <w:jc w:val="both"/>
      </w:pPr>
      <w:r>
        <w:rPr>
          <w:rFonts w:ascii="Times New Roman"/>
          <w:b w:val="false"/>
          <w:i w:val="false"/>
          <w:color w:val="000000"/>
          <w:sz w:val="28"/>
        </w:rPr>
        <w:t>
қайырымдылық көмектiң қаражаты _____________________________________
</w:t>
      </w:r>
    </w:p>
    <w:p>
      <w:pPr>
        <w:spacing w:after="0"/>
        <w:ind w:left="0"/>
        <w:jc w:val="both"/>
      </w:pPr>
      <w:r>
        <w:rPr>
          <w:rFonts w:ascii="Times New Roman"/>
          <w:b w:val="false"/>
          <w:i w:val="false"/>
          <w:color w:val="000000"/>
          <w:sz w:val="28"/>
        </w:rPr>
        <w:t>
                                     (керек емесiн сызыңыз)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13 қосымша
</w:t>
      </w:r>
    </w:p>
    <w:p>
      <w:pPr>
        <w:spacing w:after="0"/>
        <w:ind w:left="0"/>
        <w:jc w:val="both"/>
      </w:pPr>
      <w:r>
        <w:rPr>
          <w:rFonts w:ascii="Times New Roman"/>
          <w:b w:val="false"/>
          <w:i w:val="false"/>
          <w:color w:val="000000"/>
          <w:sz w:val="28"/>
        </w:rPr>
        <w:t>
                                                       N 45-2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Шетел валютасын сатып алуға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басқармасының N ____ өтiнiшi
</w:t>
      </w:r>
    </w:p>
    <w:p>
      <w:pPr>
        <w:spacing w:after="0"/>
        <w:ind w:left="0"/>
        <w:jc w:val="both"/>
      </w:pPr>
      <w:r>
        <w:rPr>
          <w:rFonts w:ascii="Times New Roman"/>
          <w:b w:val="false"/>
          <w:i w:val="false"/>
          <w:color w:val="000000"/>
          <w:sz w:val="28"/>
        </w:rPr>
        <w:t>
                           ______ ж.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Қазынашылық басқармасының атауы: ___________________________
</w:t>
      </w:r>
    </w:p>
    <w:p>
      <w:pPr>
        <w:spacing w:after="0"/>
        <w:ind w:left="0"/>
        <w:jc w:val="both"/>
      </w:pPr>
      <w:r>
        <w:rPr>
          <w:rFonts w:ascii="Times New Roman"/>
          <w:b w:val="false"/>
          <w:i w:val="false"/>
          <w:color w:val="000000"/>
          <w:sz w:val="28"/>
        </w:rPr>
        <w:t>
Почталық мекен-жайы: ________________________________________________
</w:t>
      </w:r>
    </w:p>
    <w:p>
      <w:pPr>
        <w:spacing w:after="0"/>
        <w:ind w:left="0"/>
        <w:jc w:val="both"/>
      </w:pPr>
      <w:r>
        <w:rPr>
          <w:rFonts w:ascii="Times New Roman"/>
          <w:b w:val="false"/>
          <w:i w:val="false"/>
          <w:color w:val="000000"/>
          <w:sz w:val="28"/>
        </w:rPr>
        <w:t>
Мәмiле бойынша мәселелердi шешуге уәкiлеттiк берiлген
</w:t>
      </w:r>
    </w:p>
    <w:p>
      <w:pPr>
        <w:spacing w:after="0"/>
        <w:ind w:left="0"/>
        <w:jc w:val="both"/>
      </w:pPr>
      <w:r>
        <w:rPr>
          <w:rFonts w:ascii="Times New Roman"/>
          <w:b w:val="false"/>
          <w:i w:val="false"/>
          <w:color w:val="000000"/>
          <w:sz w:val="28"/>
        </w:rPr>
        <w:t>
қызметкердiң аты-жөнi _______________________________________________
</w:t>
      </w:r>
    </w:p>
    <w:p>
      <w:pPr>
        <w:spacing w:after="0"/>
        <w:ind w:left="0"/>
        <w:jc w:val="both"/>
      </w:pPr>
      <w:r>
        <w:rPr>
          <w:rFonts w:ascii="Times New Roman"/>
          <w:b w:val="false"/>
          <w:i w:val="false"/>
          <w:color w:val="000000"/>
          <w:sz w:val="28"/>
        </w:rPr>
        <w:t>
Облыстық Қазынашылық басқармасының
</w:t>
      </w:r>
    </w:p>
    <w:p>
      <w:pPr>
        <w:spacing w:after="0"/>
        <w:ind w:left="0"/>
        <w:jc w:val="both"/>
      </w:pPr>
      <w:r>
        <w:rPr>
          <w:rFonts w:ascii="Times New Roman"/>
          <w:b w:val="false"/>
          <w:i w:val="false"/>
          <w:color w:val="000000"/>
          <w:sz w:val="28"/>
        </w:rPr>
        <w:t>
Қазынашылық комитетiндегi шотының N _________________________________
</w:t>
      </w:r>
    </w:p>
    <w:p>
      <w:pPr>
        <w:spacing w:after="0"/>
        <w:ind w:left="0"/>
        <w:jc w:val="both"/>
      </w:pPr>
      <w:r>
        <w:rPr>
          <w:rFonts w:ascii="Times New Roman"/>
          <w:b w:val="false"/>
          <w:i w:val="false"/>
          <w:color w:val="000000"/>
          <w:sz w:val="28"/>
        </w:rPr>
        <w:t>
Мемлекеттiк мекеменiң
</w:t>
      </w:r>
    </w:p>
    <w:p>
      <w:pPr>
        <w:spacing w:after="0"/>
        <w:ind w:left="0"/>
        <w:jc w:val="both"/>
      </w:pPr>
      <w:r>
        <w:rPr>
          <w:rFonts w:ascii="Times New Roman"/>
          <w:b w:val="false"/>
          <w:i w:val="false"/>
          <w:color w:val="000000"/>
          <w:sz w:val="28"/>
        </w:rPr>
        <w:t>
атауы: ______________________________________________________________
</w:t>
      </w:r>
    </w:p>
    <w:p>
      <w:pPr>
        <w:spacing w:after="0"/>
        <w:ind w:left="0"/>
        <w:jc w:val="both"/>
      </w:pPr>
      <w:r>
        <w:rPr>
          <w:rFonts w:ascii="Times New Roman"/>
          <w:b w:val="false"/>
          <w:i w:val="false"/>
          <w:color w:val="000000"/>
          <w:sz w:val="28"/>
        </w:rPr>
        <w:t>
Операцияның мақсаты: ________________________________________________
</w:t>
      </w:r>
    </w:p>
    <w:p>
      <w:pPr>
        <w:spacing w:after="0"/>
        <w:ind w:left="0"/>
        <w:jc w:val="both"/>
      </w:pPr>
      <w:r>
        <w:rPr>
          <w:rFonts w:ascii="Times New Roman"/>
          <w:b w:val="false"/>
          <w:i w:val="false"/>
          <w:color w:val="000000"/>
          <w:sz w:val="28"/>
        </w:rPr>
        <w:t>
Бiздiң есебiмiзден және бiздiң атымыздан мынадай шарттарда шетел
</w:t>
      </w:r>
    </w:p>
    <w:p>
      <w:pPr>
        <w:spacing w:after="0"/>
        <w:ind w:left="0"/>
        <w:jc w:val="both"/>
      </w:pPr>
      <w:r>
        <w:rPr>
          <w:rFonts w:ascii="Times New Roman"/>
          <w:b w:val="false"/>
          <w:i w:val="false"/>
          <w:color w:val="000000"/>
          <w:sz w:val="28"/>
        </w:rPr>
        <w:t>
валютасында қаражат сатып алуға мәмiле жасасуды тапсырамыз: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Валютаның түрi ! Ұлттық Банктiң !    Шетел     ! Бағам бойынша 
</w:t>
      </w:r>
    </w:p>
    <w:p>
      <w:pPr>
        <w:spacing w:after="0"/>
        <w:ind w:left="0"/>
        <w:jc w:val="both"/>
      </w:pPr>
      <w:r>
        <w:rPr>
          <w:rFonts w:ascii="Times New Roman"/>
          <w:b w:val="false"/>
          <w:i w:val="false"/>
          <w:color w:val="000000"/>
          <w:sz w:val="28"/>
        </w:rPr>
        <w:t>
               ! бағамы бойынша ! валютасымен  ! теңгемен сатып
</w:t>
      </w:r>
    </w:p>
    <w:p>
      <w:pPr>
        <w:spacing w:after="0"/>
        <w:ind w:left="0"/>
        <w:jc w:val="both"/>
      </w:pPr>
      <w:r>
        <w:rPr>
          <w:rFonts w:ascii="Times New Roman"/>
          <w:b w:val="false"/>
          <w:i w:val="false"/>
          <w:color w:val="000000"/>
          <w:sz w:val="28"/>
        </w:rPr>
        <w:t>
               !                !  сатып алу   !  алу сомасы
</w:t>
      </w:r>
    </w:p>
    <w:p>
      <w:pPr>
        <w:spacing w:after="0"/>
        <w:ind w:left="0"/>
        <w:jc w:val="both"/>
      </w:pPr>
      <w:r>
        <w:rPr>
          <w:rFonts w:ascii="Times New Roman"/>
          <w:b w:val="false"/>
          <w:i w:val="false"/>
          <w:color w:val="000000"/>
          <w:sz w:val="28"/>
        </w:rPr>
        <w:t>
               !                !    сомасы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Өтiнiмнiң әрекет ету мерзiмi ______ ж. "___"____________
</w:t>
      </w:r>
    </w:p>
    <w:p>
      <w:pPr>
        <w:spacing w:after="0"/>
        <w:ind w:left="0"/>
        <w:jc w:val="both"/>
      </w:pPr>
      <w:r>
        <w:rPr>
          <w:rFonts w:ascii="Times New Roman"/>
          <w:b w:val="false"/>
          <w:i w:val="false"/>
          <w:color w:val="000000"/>
          <w:sz w:val="28"/>
        </w:rPr>
        <w:t>
Бюджеттiк сипаттың, ақылы қызмет көрсетулердiң, демеушiлiк және
</w:t>
      </w:r>
    </w:p>
    <w:p>
      <w:pPr>
        <w:spacing w:after="0"/>
        <w:ind w:left="0"/>
        <w:jc w:val="both"/>
      </w:pPr>
      <w:r>
        <w:rPr>
          <w:rFonts w:ascii="Times New Roman"/>
          <w:b w:val="false"/>
          <w:i w:val="false"/>
          <w:color w:val="000000"/>
          <w:sz w:val="28"/>
        </w:rPr>
        <w:t>
қайырымдылық көмектiң қаражаты ______________________________________
</w:t>
      </w:r>
    </w:p>
    <w:p>
      <w:pPr>
        <w:spacing w:after="0"/>
        <w:ind w:left="0"/>
        <w:jc w:val="both"/>
      </w:pPr>
      <w:r>
        <w:rPr>
          <w:rFonts w:ascii="Times New Roman"/>
          <w:b w:val="false"/>
          <w:i w:val="false"/>
          <w:color w:val="000000"/>
          <w:sz w:val="28"/>
        </w:rPr>
        <w:t>
                                       (керек емесiн сызыңыз)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N 50-1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Ақы төлеуге арналған өтінім 
</w:t>
      </w:r>
      <w:r>
        <w:br/>
      </w:r>
      <w:r>
        <w:rPr>
          <w:rFonts w:ascii="Times New Roman"/>
          <w:b w:val="false"/>
          <w:i w:val="false"/>
          <w:color w:val="000000"/>
          <w:sz w:val="28"/>
        </w:rPr>
        <w:t>
      Қазақстан Республикасы Қаржы министрлігiнiң Қазынашылық комитетi 
</w:t>
      </w:r>
      <w:r>
        <w:br/>
      </w:r>
      <w:r>
        <w:rPr>
          <w:rFonts w:ascii="Times New Roman"/>
          <w:b w:val="false"/>
          <w:i w:val="false"/>
          <w:color w:val="000000"/>
          <w:sz w:val="28"/>
        </w:rPr>
        <w:t>
                       Қазынашылық басқармасының N ____ өтiнiшi 
</w:t>
      </w:r>
      <w:r>
        <w:br/>
      </w:r>
      <w:r>
        <w:rPr>
          <w:rFonts w:ascii="Times New Roman"/>
          <w:b w:val="false"/>
          <w:i w:val="false"/>
          <w:color w:val="000000"/>
          <w:sz w:val="28"/>
        </w:rPr>
        <w:t>
                     N _______ күні ______ жылғы "___"__________ 
</w:t>
      </w:r>
    </w:p>
    <w:p>
      <w:pPr>
        <w:spacing w:after="0"/>
        <w:ind w:left="0"/>
        <w:jc w:val="both"/>
      </w:pPr>
      <w:r>
        <w:rPr>
          <w:rFonts w:ascii="Times New Roman"/>
          <w:b w:val="false"/>
          <w:i w:val="false"/>
          <w:color w:val="000000"/>
          <w:sz w:val="28"/>
        </w:rPr>
        <w:t>
                                               Ақы төлеуге бекiтемiн
</w:t>
      </w:r>
    </w:p>
    <w:p>
      <w:pPr>
        <w:spacing w:after="0"/>
        <w:ind w:left="0"/>
        <w:jc w:val="both"/>
      </w:pPr>
      <w:r>
        <w:rPr>
          <w:rFonts w:ascii="Times New Roman"/>
          <w:b w:val="false"/>
          <w:i w:val="false"/>
          <w:color w:val="000000"/>
          <w:sz w:val="28"/>
        </w:rPr>
        <w:t>
                                               Қазынашылық комитетiнiң
</w:t>
      </w:r>
    </w:p>
    <w:p>
      <w:pPr>
        <w:spacing w:after="0"/>
        <w:ind w:left="0"/>
        <w:jc w:val="both"/>
      </w:pPr>
      <w:r>
        <w:rPr>
          <w:rFonts w:ascii="Times New Roman"/>
          <w:b w:val="false"/>
          <w:i w:val="false"/>
          <w:color w:val="000000"/>
          <w:sz w:val="28"/>
        </w:rPr>
        <w:t>
                                                  төрағасы 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валютасындағы сомасы (жазумен)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Теңгемен сомасы (санмен және жазумен)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Валюталандыру күнiмен көрсетiлген деректемелер
</w:t>
      </w:r>
    </w:p>
    <w:p>
      <w:pPr>
        <w:spacing w:after="0"/>
        <w:ind w:left="0"/>
        <w:jc w:val="both"/>
      </w:pPr>
      <w:r>
        <w:rPr>
          <w:rFonts w:ascii="Times New Roman"/>
          <w:b w:val="false"/>
          <w:i w:val="false"/>
          <w:color w:val="000000"/>
          <w:sz w:val="28"/>
        </w:rPr>
        <w:t>
бойынша бiздiң қаражатымызды төлеуiңiздi
</w:t>
      </w:r>
    </w:p>
    <w:p>
      <w:pPr>
        <w:spacing w:after="0"/>
        <w:ind w:left="0"/>
        <w:jc w:val="both"/>
      </w:pPr>
      <w:r>
        <w:rPr>
          <w:rFonts w:ascii="Times New Roman"/>
          <w:b w:val="false"/>
          <w:i w:val="false"/>
          <w:color w:val="000000"/>
          <w:sz w:val="28"/>
        </w:rPr>
        <w:t>
сұраймыз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Бенефициар: алушының атауы, шетелдiк банк,
</w:t>
      </w:r>
    </w:p>
    <w:p>
      <w:pPr>
        <w:spacing w:after="0"/>
        <w:ind w:left="0"/>
        <w:jc w:val="both"/>
      </w:pPr>
      <w:r>
        <w:rPr>
          <w:rFonts w:ascii="Times New Roman"/>
          <w:b w:val="false"/>
          <w:i w:val="false"/>
          <w:color w:val="000000"/>
          <w:sz w:val="28"/>
        </w:rPr>
        <w:t>
қала, ел, мекен-жайы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Бенефициар шотының нөмiрi және корреспондент-
</w:t>
      </w:r>
    </w:p>
    <w:p>
      <w:pPr>
        <w:spacing w:after="0"/>
        <w:ind w:left="0"/>
        <w:jc w:val="both"/>
      </w:pPr>
      <w:r>
        <w:rPr>
          <w:rFonts w:ascii="Times New Roman"/>
          <w:b w:val="false"/>
          <w:i w:val="false"/>
          <w:color w:val="000000"/>
          <w:sz w:val="28"/>
        </w:rPr>
        <w:t>
банктiң дәл атауы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Аударудың ерекше жағдайлары:                    ! Негiзгi борышты және     
</w:t>
      </w:r>
    </w:p>
    <w:p>
      <w:pPr>
        <w:spacing w:after="0"/>
        <w:ind w:left="0"/>
        <w:jc w:val="both"/>
      </w:pPr>
      <w:r>
        <w:rPr>
          <w:rFonts w:ascii="Times New Roman"/>
          <w:b w:val="false"/>
          <w:i w:val="false"/>
          <w:color w:val="000000"/>
          <w:sz w:val="28"/>
        </w:rPr>
        <w:t>
1. Несие желiсi                                 ! проценттердi төлеу
</w:t>
      </w:r>
    </w:p>
    <w:p>
      <w:pPr>
        <w:spacing w:after="0"/>
        <w:ind w:left="0"/>
        <w:jc w:val="both"/>
      </w:pPr>
      <w:r>
        <w:rPr>
          <w:rFonts w:ascii="Times New Roman"/>
          <w:b w:val="false"/>
          <w:i w:val="false"/>
          <w:color w:val="000000"/>
          <w:sz w:val="28"/>
        </w:rPr>
        <w:t>
2. Экспорттаушы
</w:t>
      </w:r>
    </w:p>
    <w:p>
      <w:pPr>
        <w:spacing w:after="0"/>
        <w:ind w:left="0"/>
        <w:jc w:val="both"/>
      </w:pPr>
      <w:r>
        <w:rPr>
          <w:rFonts w:ascii="Times New Roman"/>
          <w:b w:val="false"/>
          <w:i w:val="false"/>
          <w:color w:val="000000"/>
          <w:sz w:val="28"/>
        </w:rPr>
        <w:t>
3. Импорттаушы
</w:t>
      </w:r>
    </w:p>
    <w:p>
      <w:pPr>
        <w:spacing w:after="0"/>
        <w:ind w:left="0"/>
        <w:jc w:val="both"/>
      </w:pPr>
      <w:r>
        <w:rPr>
          <w:rFonts w:ascii="Times New Roman"/>
          <w:b w:val="false"/>
          <w:i w:val="false"/>
          <w:color w:val="000000"/>
          <w:sz w:val="28"/>
        </w:rPr>
        <w:t>
4. Келiсiмге сәйкес (аккредитив) 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Төлемнiң құрылымы:      ! Жиыны !    Бюджеттiк сыныптаманың коды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138100519 ! 144211221  ! 164400621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Шетел валютасындағы негiзгi
</w:t>
      </w:r>
    </w:p>
    <w:p>
      <w:pPr>
        <w:spacing w:after="0"/>
        <w:ind w:left="0"/>
        <w:jc w:val="both"/>
      </w:pPr>
      <w:r>
        <w:rPr>
          <w:rFonts w:ascii="Times New Roman"/>
          <w:b w:val="false"/>
          <w:i w:val="false"/>
          <w:color w:val="000000"/>
          <w:sz w:val="28"/>
        </w:rPr>
        <w:t>
борыш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теңгемен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 Шетел валютасындағы пайыздар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теңгемен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 Шетел валютасындағы басқалар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теңгемен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Шетел валютасындағы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теңгемен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Шотқа сәйкес
</w:t>
      </w:r>
    </w:p>
    <w:p>
      <w:pPr>
        <w:spacing w:after="0"/>
        <w:ind w:left="0"/>
        <w:jc w:val="both"/>
      </w:pPr>
      <w:r>
        <w:rPr>
          <w:rFonts w:ascii="Times New Roman"/>
          <w:b w:val="false"/>
          <w:i w:val="false"/>
          <w:color w:val="000000"/>
          <w:sz w:val="28"/>
        </w:rPr>
        <w:t>
Қаржылық жоспарлау, үкiметтiк борыш пен резервке
</w:t>
      </w:r>
    </w:p>
    <w:p>
      <w:pPr>
        <w:spacing w:after="0"/>
        <w:ind w:left="0"/>
        <w:jc w:val="both"/>
      </w:pPr>
      <w:r>
        <w:rPr>
          <w:rFonts w:ascii="Times New Roman"/>
          <w:b w:val="false"/>
          <w:i w:val="false"/>
          <w:color w:val="000000"/>
          <w:sz w:val="28"/>
        </w:rPr>
        <w:t>
қызмет көрсету басқармасының бастығы ___________________________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15 қосымша
</w:t>
      </w:r>
    </w:p>
    <w:p>
      <w:pPr>
        <w:spacing w:after="0"/>
        <w:ind w:left="0"/>
        <w:jc w:val="both"/>
      </w:pPr>
      <w:r>
        <w:rPr>
          <w:rFonts w:ascii="Times New Roman"/>
          <w:b w:val="false"/>
          <w:i w:val="false"/>
          <w:color w:val="000000"/>
          <w:sz w:val="28"/>
        </w:rPr>
        <w:t>
                                                       N 50-2 қосымша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Қазынашылық комитетінің төрағасы
</w:t>
      </w:r>
    </w:p>
    <w:p>
      <w:pPr>
        <w:spacing w:after="0"/>
        <w:ind w:left="0"/>
        <w:jc w:val="both"/>
      </w:pPr>
      <w:r>
        <w:rPr>
          <w:rFonts w:ascii="Times New Roman"/>
          <w:b w:val="false"/>
          <w:i w:val="false"/>
          <w:color w:val="000000"/>
          <w:sz w:val="28"/>
        </w:rPr>
        <w:t>
                                                  ____________ аты-жөні
</w:t>
      </w:r>
    </w:p>
    <w:p>
      <w:pPr>
        <w:spacing w:after="0"/>
        <w:ind w:left="0"/>
        <w:jc w:val="both"/>
      </w:pPr>
      <w:r>
        <w:rPr>
          <w:rFonts w:ascii="Times New Roman"/>
          <w:b w:val="false"/>
          <w:i w:val="false"/>
          <w:color w:val="000000"/>
          <w:sz w:val="28"/>
        </w:rPr>
        <w:t>
                                                _____ жылғы "___"________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 өтеу үшін 
</w:t>
      </w:r>
    </w:p>
    <w:p>
      <w:pPr>
        <w:spacing w:after="0"/>
        <w:ind w:left="0"/>
        <w:jc w:val="both"/>
      </w:pPr>
      <w:r>
        <w:rPr>
          <w:rFonts w:ascii="Times New Roman"/>
          <w:b w:val="false"/>
          <w:i w:val="false"/>
          <w:color w:val="000000"/>
          <w:sz w:val="28"/>
        </w:rPr>
        <w:t>
                                Қорытынды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жоспарлау, үкіметтік борыш пен резервке қызмет көрсету 
</w:t>
      </w:r>
    </w:p>
    <w:p>
      <w:pPr>
        <w:spacing w:after="0"/>
        <w:ind w:left="0"/>
        <w:jc w:val="both"/>
      </w:pPr>
      <w:r>
        <w:rPr>
          <w:rFonts w:ascii="Times New Roman"/>
          <w:b w:val="false"/>
          <w:i w:val="false"/>
          <w:color w:val="000000"/>
          <w:sz w:val="28"/>
        </w:rPr>
        <w:t>
басқармасы _____ жылғы "___"________ өтеуге жататын ____________________ 
</w:t>
      </w:r>
    </w:p>
    <w:p>
      <w:pPr>
        <w:spacing w:after="0"/>
        <w:ind w:left="0"/>
        <w:jc w:val="both"/>
      </w:pPr>
      <w:r>
        <w:rPr>
          <w:rFonts w:ascii="Times New Roman"/>
          <w:b w:val="false"/>
          <w:i w:val="false"/>
          <w:color w:val="000000"/>
          <w:sz w:val="28"/>
        </w:rPr>
        <w:t>
негізінде _____ жылғы "___"________ Қазақстан Республикасы Ұлттық Банкінің 
</w:t>
      </w:r>
    </w:p>
    <w:p>
      <w:pPr>
        <w:spacing w:after="0"/>
        <w:ind w:left="0"/>
        <w:jc w:val="both"/>
      </w:pPr>
      <w:r>
        <w:rPr>
          <w:rFonts w:ascii="Times New Roman"/>
          <w:b w:val="false"/>
          <w:i w:val="false"/>
          <w:color w:val="000000"/>
          <w:sz w:val="28"/>
        </w:rPr>
        <w:t>
1 АҚШ доллары - _____________ теңге _____________ тиын ресми бағамы 
</w:t>
      </w:r>
    </w:p>
    <w:p>
      <w:pPr>
        <w:spacing w:after="0"/>
        <w:ind w:left="0"/>
        <w:jc w:val="both"/>
      </w:pPr>
      <w:r>
        <w:rPr>
          <w:rFonts w:ascii="Times New Roman"/>
          <w:b w:val="false"/>
          <w:i w:val="false"/>
          <w:color w:val="000000"/>
          <w:sz w:val="28"/>
        </w:rPr>
        <w:t>
бойынша теңгемен Алматы қаласының Төлем жүйелері басқармасындағы N 
</w:t>
      </w:r>
    </w:p>
    <w:p>
      <w:pPr>
        <w:spacing w:after="0"/>
        <w:ind w:left="0"/>
        <w:jc w:val="both"/>
      </w:pPr>
      <w:r>
        <w:rPr>
          <w:rFonts w:ascii="Times New Roman"/>
          <w:b w:val="false"/>
          <w:i w:val="false"/>
          <w:color w:val="000000"/>
          <w:sz w:val="28"/>
        </w:rPr>
        <w:t>
351889400 коды 190201125 Бірыңғай қазынашылық шоттан Бастапқы Дилерлердің 
</w:t>
      </w:r>
    </w:p>
    <w:p>
      <w:pPr>
        <w:spacing w:after="0"/>
        <w:ind w:left="0"/>
        <w:jc w:val="both"/>
      </w:pPr>
      <w:r>
        <w:rPr>
          <w:rFonts w:ascii="Times New Roman"/>
          <w:b w:val="false"/>
          <w:i w:val="false"/>
          <w:color w:val="000000"/>
          <w:sz w:val="28"/>
        </w:rPr>
        <w:t>
корреспонденттік шоттарына аудара отырып, өзіне ___________ теңге _______ 
</w:t>
      </w:r>
    </w:p>
    <w:p>
      <w:pPr>
        <w:spacing w:after="0"/>
        <w:ind w:left="0"/>
        <w:jc w:val="both"/>
      </w:pPr>
      <w:r>
        <w:rPr>
          <w:rFonts w:ascii="Times New Roman"/>
          <w:b w:val="false"/>
          <w:i w:val="false"/>
          <w:color w:val="000000"/>
          <w:sz w:val="28"/>
        </w:rPr>
        <w:t>
тиын мөлшеріндегі негізгі борышты және ___________ теңге ____________ тиын 
</w:t>
      </w:r>
    </w:p>
    <w:p>
      <w:pPr>
        <w:spacing w:after="0"/>
        <w:ind w:left="0"/>
        <w:jc w:val="both"/>
      </w:pPr>
      <w:r>
        <w:rPr>
          <w:rFonts w:ascii="Times New Roman"/>
          <w:b w:val="false"/>
          <w:i w:val="false"/>
          <w:color w:val="000000"/>
          <w:sz w:val="28"/>
        </w:rPr>
        <w:t>
мөлшеріндегі пайыздары өтеуді қамтитын сомасы _______________________
</w:t>
      </w:r>
    </w:p>
    <w:p>
      <w:pPr>
        <w:spacing w:after="0"/>
        <w:ind w:left="0"/>
        <w:jc w:val="both"/>
      </w:pPr>
      <w:r>
        <w:rPr>
          <w:rFonts w:ascii="Times New Roman"/>
          <w:b w:val="false"/>
          <w:i w:val="false"/>
          <w:color w:val="000000"/>
          <w:sz w:val="28"/>
        </w:rPr>
        <w:t>
                                               (санмен және жазумен)
</w:t>
      </w:r>
    </w:p>
    <w:p>
      <w:pPr>
        <w:spacing w:after="0"/>
        <w:ind w:left="0"/>
        <w:jc w:val="both"/>
      </w:pPr>
      <w:r>
        <w:rPr>
          <w:rFonts w:ascii="Times New Roman"/>
          <w:b w:val="false"/>
          <w:i w:val="false"/>
          <w:color w:val="000000"/>
          <w:sz w:val="28"/>
        </w:rPr>
        <w:t>
өтеуді жүргізу мүмкін деп санайды.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Акционерлік банктің!Атаулы құны!Ресми бағам !Негізгі борыш ! Пайыздар (шы.
</w:t>
      </w:r>
    </w:p>
    <w:p>
      <w:pPr>
        <w:spacing w:after="0"/>
        <w:ind w:left="0"/>
        <w:jc w:val="both"/>
      </w:pPr>
      <w:r>
        <w:rPr>
          <w:rFonts w:ascii="Times New Roman"/>
          <w:b w:val="false"/>
          <w:i w:val="false"/>
          <w:color w:val="000000"/>
          <w:sz w:val="28"/>
        </w:rPr>
        <w:t>
    атауы          !бойынша кө.!бойынша тең.!(шығыстар коды!ғыстар коды
</w:t>
      </w:r>
    </w:p>
    <w:p>
      <w:pPr>
        <w:spacing w:after="0"/>
        <w:ind w:left="0"/>
        <w:jc w:val="both"/>
      </w:pPr>
      <w:r>
        <w:rPr>
          <w:rFonts w:ascii="Times New Roman"/>
          <w:b w:val="false"/>
          <w:i w:val="false"/>
          <w:color w:val="000000"/>
          <w:sz w:val="28"/>
        </w:rPr>
        <w:t>
                   !лемі       !гемен ауда. !217 44 00 612)! 217 42 11 211)
</w:t>
      </w:r>
    </w:p>
    <w:p>
      <w:pPr>
        <w:spacing w:after="0"/>
        <w:ind w:left="0"/>
        <w:jc w:val="both"/>
      </w:pPr>
      <w:r>
        <w:rPr>
          <w:rFonts w:ascii="Times New Roman"/>
          <w:b w:val="false"/>
          <w:i w:val="false"/>
          <w:color w:val="000000"/>
          <w:sz w:val="28"/>
        </w:rPr>
        <w:t>
                   !           !рылған атау.!              !
</w:t>
      </w:r>
    </w:p>
    <w:p>
      <w:pPr>
        <w:spacing w:after="0"/>
        <w:ind w:left="0"/>
        <w:jc w:val="both"/>
      </w:pPr>
      <w:r>
        <w:rPr>
          <w:rFonts w:ascii="Times New Roman"/>
          <w:b w:val="false"/>
          <w:i w:val="false"/>
          <w:color w:val="000000"/>
          <w:sz w:val="28"/>
        </w:rPr>
        <w:t>
                   !           !лы құнның   !              !
</w:t>
      </w:r>
    </w:p>
    <w:p>
      <w:pPr>
        <w:spacing w:after="0"/>
        <w:ind w:left="0"/>
        <w:jc w:val="both"/>
      </w:pPr>
      <w:r>
        <w:rPr>
          <w:rFonts w:ascii="Times New Roman"/>
          <w:b w:val="false"/>
          <w:i w:val="false"/>
          <w:color w:val="000000"/>
          <w:sz w:val="28"/>
        </w:rPr>
        <w:t>
                   !           !көлемі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АҚШ долл. !    теңге   !    теңге     !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жоспарлау, үкіметтік борыш пен резервке
</w:t>
      </w:r>
    </w:p>
    <w:p>
      <w:pPr>
        <w:spacing w:after="0"/>
        <w:ind w:left="0"/>
        <w:jc w:val="both"/>
      </w:pPr>
      <w:r>
        <w:rPr>
          <w:rFonts w:ascii="Times New Roman"/>
          <w:b w:val="false"/>
          <w:i w:val="false"/>
          <w:color w:val="000000"/>
          <w:sz w:val="28"/>
        </w:rPr>
        <w:t>
     қызмет көрсету басқармасының бастығы 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2000 жылғы 21 маусымдағы
</w:t>
      </w:r>
    </w:p>
    <w:p>
      <w:pPr>
        <w:spacing w:after="0"/>
        <w:ind w:left="0"/>
        <w:jc w:val="both"/>
      </w:pPr>
      <w:r>
        <w:rPr>
          <w:rFonts w:ascii="Times New Roman"/>
          <w:b w:val="false"/>
          <w:i w:val="false"/>
          <w:color w:val="000000"/>
          <w:sz w:val="28"/>
        </w:rPr>
        <w:t>
                                                      N 298 бұйрығына
</w:t>
      </w:r>
    </w:p>
    <w:p>
      <w:pPr>
        <w:spacing w:after="0"/>
        <w:ind w:left="0"/>
        <w:jc w:val="both"/>
      </w:pPr>
      <w:r>
        <w:rPr>
          <w:rFonts w:ascii="Times New Roman"/>
          <w:b w:val="false"/>
          <w:i w:val="false"/>
          <w:color w:val="000000"/>
          <w:sz w:val="28"/>
        </w:rPr>
        <w:t>
                                                        N 16 қосымша
</w:t>
      </w:r>
    </w:p>
    <w:p>
      <w:pPr>
        <w:spacing w:after="0"/>
        <w:ind w:left="0"/>
        <w:jc w:val="both"/>
      </w:pPr>
      <w:r>
        <w:rPr>
          <w:rFonts w:ascii="Times New Roman"/>
          <w:b w:val="false"/>
          <w:i w:val="false"/>
          <w:color w:val="000000"/>
          <w:sz w:val="28"/>
        </w:rPr>
        <w:t>
                                                       N 54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Республикалық бюджеттен алынған қаражат туралы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тізімдеме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ЕҚБС бойынша N 2 нысан    О503063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ж.         Күні    _______
</w:t>
      </w:r>
    </w:p>
    <w:p>
      <w:pPr>
        <w:spacing w:after="0"/>
        <w:ind w:left="0"/>
        <w:jc w:val="both"/>
      </w:pPr>
      <w:r>
        <w:rPr>
          <w:rFonts w:ascii="Times New Roman"/>
          <w:b w:val="false"/>
          <w:i w:val="false"/>
          <w:color w:val="000000"/>
          <w:sz w:val="28"/>
        </w:rPr>
        <w:t>
Республикалық бюджеттік 
</w:t>
      </w:r>
    </w:p>
    <w:p>
      <w:pPr>
        <w:spacing w:after="0"/>
        <w:ind w:left="0"/>
        <w:jc w:val="both"/>
      </w:pPr>
      <w:r>
        <w:rPr>
          <w:rFonts w:ascii="Times New Roman"/>
          <w:b w:val="false"/>
          <w:i w:val="false"/>
          <w:color w:val="000000"/>
          <w:sz w:val="28"/>
        </w:rPr>
        <w:t>
бағдарламалардың әкімшісі __________________________   ҚҰБС бойынша _______
</w:t>
      </w:r>
    </w:p>
    <w:p>
      <w:pPr>
        <w:spacing w:after="0"/>
        <w:ind w:left="0"/>
        <w:jc w:val="both"/>
      </w:pPr>
      <w:r>
        <w:rPr>
          <w:rFonts w:ascii="Times New Roman"/>
          <w:b w:val="false"/>
          <w:i w:val="false"/>
          <w:color w:val="000000"/>
          <w:sz w:val="28"/>
        </w:rPr>
        <w:t>
Бағдарлама      ____________________________________                    
</w:t>
      </w:r>
    </w:p>
    <w:p>
      <w:pPr>
        <w:spacing w:after="0"/>
        <w:ind w:left="0"/>
        <w:jc w:val="both"/>
      </w:pPr>
      <w:r>
        <w:rPr>
          <w:rFonts w:ascii="Times New Roman"/>
          <w:b w:val="false"/>
          <w:i w:val="false"/>
          <w:color w:val="000000"/>
          <w:sz w:val="28"/>
        </w:rPr>
        <w:t>
Кіші бағдарлама ____________________________________                _______
</w:t>
      </w:r>
    </w:p>
    <w:p>
      <w:pPr>
        <w:spacing w:after="0"/>
        <w:ind w:left="0"/>
        <w:jc w:val="both"/>
      </w:pPr>
      <w:r>
        <w:rPr>
          <w:rFonts w:ascii="Times New Roman"/>
          <w:b w:val="false"/>
          <w:i w:val="false"/>
          <w:color w:val="000000"/>
          <w:sz w:val="28"/>
        </w:rPr>
        <w:t>
Мерзімі: жылдық ____________________________________   ЕҚБС бойынша _______
</w:t>
      </w:r>
    </w:p>
    <w:p>
      <w:pPr>
        <w:spacing w:after="0"/>
        <w:ind w:left="0"/>
        <w:jc w:val="both"/>
      </w:pPr>
      <w:r>
        <w:rPr>
          <w:rFonts w:ascii="Times New Roman"/>
          <w:b w:val="false"/>
          <w:i w:val="false"/>
          <w:color w:val="000000"/>
          <w:sz w:val="28"/>
        </w:rPr>
        <w:t>
Өлшем бірлігі ______________________________________   ӨББЖ бойынша 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Ерекше.!                 Облыстардың атауы                         !Барлығы
</w:t>
      </w:r>
    </w:p>
    <w:p>
      <w:pPr>
        <w:spacing w:after="0"/>
        <w:ind w:left="0"/>
        <w:jc w:val="both"/>
      </w:pPr>
      <w:r>
        <w:rPr>
          <w:rFonts w:ascii="Times New Roman"/>
          <w:b w:val="false"/>
          <w:i w:val="false"/>
          <w:color w:val="000000"/>
          <w:sz w:val="28"/>
        </w:rPr>
        <w:t>
лігі   !-----------------------------------------------------------!     
</w:t>
      </w:r>
    </w:p>
    <w:p>
      <w:pPr>
        <w:spacing w:after="0"/>
        <w:ind w:left="0"/>
        <w:jc w:val="both"/>
      </w:pPr>
      <w:r>
        <w:rPr>
          <w:rFonts w:ascii="Times New Roman"/>
          <w:b w:val="false"/>
          <w:i w:val="false"/>
          <w:color w:val="000000"/>
          <w:sz w:val="28"/>
        </w:rPr>
        <w:t>
       !   !   !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112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113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114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126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132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133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134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Және с.с.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Барлығы  _______________________________________________
</w:t>
      </w:r>
    </w:p>
    <w:p>
      <w:pPr>
        <w:spacing w:after="0"/>
        <w:ind w:left="0"/>
        <w:jc w:val="both"/>
      </w:pPr>
      <w:r>
        <w:rPr>
          <w:rFonts w:ascii="Times New Roman"/>
          <w:b w:val="false"/>
          <w:i w:val="false"/>
          <w:color w:val="000000"/>
          <w:sz w:val="28"/>
        </w:rPr>
        <w:t>
                              (сомасы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___________  ҚР ҚМ Мемлекеттік   М.О. ҚР ҚМ Қазынашылық 
</w:t>
      </w:r>
    </w:p>
    <w:p>
      <w:pPr>
        <w:spacing w:after="0"/>
        <w:ind w:left="0"/>
        <w:jc w:val="both"/>
      </w:pPr>
      <w:r>
        <w:rPr>
          <w:rFonts w:ascii="Times New Roman"/>
          <w:b w:val="false"/>
          <w:i w:val="false"/>
          <w:color w:val="000000"/>
          <w:sz w:val="28"/>
        </w:rPr>
        <w:t>
     Бас бухгалтер ___  қарыз алу           комитетінің төрағасы __________
</w:t>
      </w:r>
    </w:p>
    <w:p>
      <w:pPr>
        <w:spacing w:after="0"/>
        <w:ind w:left="0"/>
        <w:jc w:val="both"/>
      </w:pPr>
      <w:r>
        <w:rPr>
          <w:rFonts w:ascii="Times New Roman"/>
          <w:b w:val="false"/>
          <w:i w:val="false"/>
          <w:color w:val="000000"/>
          <w:sz w:val="28"/>
        </w:rPr>
        <w:t>
                        департаментінің     Банктік операциялар жөніндегі
</w:t>
      </w:r>
    </w:p>
    <w:p>
      <w:pPr>
        <w:spacing w:after="0"/>
        <w:ind w:left="0"/>
        <w:jc w:val="both"/>
      </w:pPr>
      <w:r>
        <w:rPr>
          <w:rFonts w:ascii="Times New Roman"/>
          <w:b w:val="false"/>
          <w:i w:val="false"/>
          <w:color w:val="000000"/>
          <w:sz w:val="28"/>
        </w:rPr>
        <w:t>
                        директоры _______   бухгалтерлік есеп және         
</w:t>
      </w:r>
    </w:p>
    <w:p>
      <w:pPr>
        <w:spacing w:after="0"/>
        <w:ind w:left="0"/>
        <w:jc w:val="both"/>
      </w:pPr>
      <w:r>
        <w:rPr>
          <w:rFonts w:ascii="Times New Roman"/>
          <w:b w:val="false"/>
          <w:i w:val="false"/>
          <w:color w:val="000000"/>
          <w:sz w:val="28"/>
        </w:rPr>
        <w:t>
                                            есептілік басқармасының        
</w:t>
      </w:r>
    </w:p>
    <w:p>
      <w:pPr>
        <w:spacing w:after="0"/>
        <w:ind w:left="0"/>
        <w:jc w:val="both"/>
      </w:pPr>
      <w:r>
        <w:rPr>
          <w:rFonts w:ascii="Times New Roman"/>
          <w:b w:val="false"/>
          <w:i w:val="false"/>
          <w:color w:val="000000"/>
          <w:sz w:val="28"/>
        </w:rPr>
        <w:t>
                                            бастығы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 жылғы "___"_______  ____ жылғы "___"_______  ____ жылғы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