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a20d" w14:textId="1c7a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бюджет есебінен ұсталатын, ұйымдарға арналған бухгалтерлік нысандардың альбомына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Министрлігі Қазынашылық комитеті 2000 жылғы 18 қыркүйек N 405 Қазақстан Республикасы Әділет министрлігінде 12.10.2000 жылы тіркелді. Тіркеу N 1258. Күші жойылды - Қазақстан Республикасы Қаржы министрінің 2011 жылғы 24 ақпандағы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2011.02.24 </w:t>
      </w:r>
      <w:r>
        <w:rPr>
          <w:rFonts w:ascii="Times New Roman"/>
          <w:b w:val="false"/>
          <w:i w:val="false"/>
          <w:color w:val="ff0000"/>
          <w:sz w:val="28"/>
        </w:rPr>
        <w:t>№ 95</w:t>
      </w:r>
      <w:r>
        <w:rPr>
          <w:rFonts w:ascii="Times New Roman"/>
          <w:b w:val="false"/>
          <w:i w:val="false"/>
          <w:color w:val="ff0000"/>
          <w:sz w:val="28"/>
        </w:rPr>
        <w:t> (2013.01.01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1. Қоса берiлiп отырған Қазақстан Республикасының Қаржы министрлiгi Қазынашылық департаментінің 1998 жылғы 1 желтоқсандағы N 548 </w:t>
      </w:r>
      <w:r>
        <w:rPr>
          <w:rFonts w:ascii="Times New Roman"/>
          <w:b w:val="false"/>
          <w:i w:val="false"/>
          <w:color w:val="000000"/>
          <w:sz w:val="28"/>
        </w:rPr>
        <w:t>V980677_</w:t>
      </w:r>
      <w:r>
        <w:rPr>
          <w:rFonts w:ascii="Times New Roman"/>
          <w:b w:val="false"/>
          <w:i w:val="false"/>
          <w:color w:val="000000"/>
          <w:sz w:val="28"/>
        </w:rPr>
        <w:t>бұйрығымен бекітілген Қазақстан Республикасы мемлекеттiк бюджет есебінен ұсталып ұйымдарға арналған бухгалтерлік нысандардың Альбомына өзгерістер мен толықтырулар бекітілсін.</w:t>
      </w:r>
      <w:r>
        <w:br/>
      </w:r>
      <w:r>
        <w:rPr>
          <w:rFonts w:ascii="Times New Roman"/>
          <w:b w:val="false"/>
          <w:i w:val="false"/>
          <w:color w:val="000000"/>
          <w:sz w:val="28"/>
        </w:rPr>
        <w:t>
     2. Осы бұйрық Қазақстан Республикасының Әдiлет министрлiгiнде мемлекеттік тiркеуден өткен күнінен бастап күшiне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Төрайымының міндетін</w:t>
      </w:r>
      <w:r>
        <w:br/>
      </w: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Республикасының</w:t>
      </w:r>
      <w:r>
        <w:br/>
      </w:r>
      <w:r>
        <w:rPr>
          <w:rFonts w:ascii="Times New Roman"/>
          <w:b w:val="false"/>
          <w:i w:val="false"/>
          <w:color w:val="000000"/>
          <w:sz w:val="28"/>
        </w:rPr>
        <w:t>
     Қазақстан Республикасының              Қаржы министрлігінің</w:t>
      </w:r>
      <w:r>
        <w:br/>
      </w:r>
      <w:r>
        <w:rPr>
          <w:rFonts w:ascii="Times New Roman"/>
          <w:b w:val="false"/>
          <w:i w:val="false"/>
          <w:color w:val="000000"/>
          <w:sz w:val="28"/>
        </w:rPr>
        <w:t>
     Қаржы бірінші вице-министрі            Қазынашылық комитетінің</w:t>
      </w:r>
      <w:r>
        <w:br/>
      </w:r>
      <w:r>
        <w:rPr>
          <w:rFonts w:ascii="Times New Roman"/>
          <w:b w:val="false"/>
          <w:i w:val="false"/>
          <w:color w:val="000000"/>
          <w:sz w:val="28"/>
        </w:rPr>
        <w:t>
     16.09.2000 жыл                         2000 жылғы 18 қыркүйек  </w:t>
      </w:r>
      <w:r>
        <w:br/>
      </w:r>
      <w:r>
        <w:rPr>
          <w:rFonts w:ascii="Times New Roman"/>
          <w:b w:val="false"/>
          <w:i w:val="false"/>
          <w:color w:val="000000"/>
          <w:sz w:val="28"/>
        </w:rPr>
        <w:t>
                                            N  405 бұйрығымен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бюджет</w:t>
      </w:r>
    </w:p>
    <w:p>
      <w:pPr>
        <w:spacing w:after="0"/>
        <w:ind w:left="0"/>
        <w:jc w:val="both"/>
      </w:pPr>
      <w:r>
        <w:rPr>
          <w:rFonts w:ascii="Times New Roman"/>
          <w:b w:val="false"/>
          <w:i w:val="false"/>
          <w:color w:val="000000"/>
          <w:sz w:val="28"/>
        </w:rPr>
        <w:t>              есебінен ұсталатын ұйымдарға арналған бухгалтерлік</w:t>
      </w:r>
    </w:p>
    <w:p>
      <w:pPr>
        <w:spacing w:after="0"/>
        <w:ind w:left="0"/>
        <w:jc w:val="both"/>
      </w:pPr>
      <w:r>
        <w:rPr>
          <w:rFonts w:ascii="Times New Roman"/>
          <w:b w:val="false"/>
          <w:i w:val="false"/>
          <w:color w:val="000000"/>
          <w:sz w:val="28"/>
        </w:rPr>
        <w:t>              нысандардың альбомына өзгерістер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Қазынашылық департаментінің 1998 жылғы 1 желтоқсандағы N 548 бұйрығымен бекiтiлген Қазақстан Республикасының мемлекеттік бюджет есебінен ұсталатын ұйымдарға бухгалтерлік нысандардың альбомына мынадай өзгерістер мен толықтырулар енгізілсін: </w:t>
      </w:r>
      <w:r>
        <w:br/>
      </w:r>
      <w:r>
        <w:rPr>
          <w:rFonts w:ascii="Times New Roman"/>
          <w:b w:val="false"/>
          <w:i w:val="false"/>
          <w:color w:val="000000"/>
          <w:sz w:val="28"/>
        </w:rPr>
        <w:t xml:space="preserve">
      атауындағы "мемлекеттік бюджет есебінен ұсталатын ұйымдарға" деген сөздер "мемлекеттік мекемелерге" деген сөздермен ауыстырылсын; </w:t>
      </w:r>
      <w:r>
        <w:br/>
      </w:r>
      <w:r>
        <w:rPr>
          <w:rFonts w:ascii="Times New Roman"/>
          <w:b w:val="false"/>
          <w:i w:val="false"/>
          <w:color w:val="000000"/>
          <w:sz w:val="28"/>
        </w:rPr>
        <w:t xml:space="preserve">
      "N 6, 7 Мемориалдық ордер Әртүрлі ұйымдармен есептесу жөніндегі жинақтаушы ведомость N 408 нысан" және 6 бөлімнің N 408 нысан "Есеп айырысулар" бөлімшесінің атауынан басқа, мәтіні мен нысандарындағы "бюджеттік ұйымдар," "ұйымдар" деген сөздер тиісті септіктерде "мемлекеттік мекемелер" деген сөздермен ауыстырылсын. </w:t>
      </w:r>
      <w:r>
        <w:br/>
      </w:r>
      <w:r>
        <w:rPr>
          <w:rFonts w:ascii="Times New Roman"/>
          <w:b w:val="false"/>
          <w:i w:val="false"/>
          <w:color w:val="000000"/>
          <w:sz w:val="28"/>
        </w:rPr>
        <w:t xml:space="preserve">
      2 "Материалдық қорлар" бөлімінде: </w:t>
      </w:r>
      <w:r>
        <w:br/>
      </w:r>
      <w:r>
        <w:rPr>
          <w:rFonts w:ascii="Times New Roman"/>
          <w:b w:val="false"/>
          <w:i w:val="false"/>
          <w:color w:val="000000"/>
          <w:sz w:val="28"/>
        </w:rPr>
        <w:t xml:space="preserve">
      "Толық жеке материалдық жауапкершілік туралы шарт N 321-нысан" бөлімшесінің атауындағы және бірінші абзацтағы "жеке" деген сөз алынып тасталсын; </w:t>
      </w:r>
      <w:r>
        <w:br/>
      </w:r>
      <w:r>
        <w:rPr>
          <w:rFonts w:ascii="Times New Roman"/>
          <w:b w:val="false"/>
          <w:i w:val="false"/>
          <w:color w:val="000000"/>
          <w:sz w:val="28"/>
        </w:rPr>
        <w:t xml:space="preserve">
      N 321 нысанда: </w:t>
      </w:r>
      <w:r>
        <w:br/>
      </w:r>
      <w:r>
        <w:rPr>
          <w:rFonts w:ascii="Times New Roman"/>
          <w:b w:val="false"/>
          <w:i w:val="false"/>
          <w:color w:val="000000"/>
          <w:sz w:val="28"/>
        </w:rPr>
        <w:t xml:space="preserve">
      атауындағы "жеке" деген сөз алынып тасталсын; </w:t>
      </w:r>
      <w:r>
        <w:br/>
      </w:r>
      <w:r>
        <w:rPr>
          <w:rFonts w:ascii="Times New Roman"/>
          <w:b w:val="false"/>
          <w:i w:val="false"/>
          <w:color w:val="000000"/>
          <w:sz w:val="28"/>
        </w:rPr>
        <w:t xml:space="preserve">
      1-тармақтағы "жеке" деген сөз алынып тасталсын; </w:t>
      </w:r>
      <w:r>
        <w:br/>
      </w:r>
      <w:r>
        <w:rPr>
          <w:rFonts w:ascii="Times New Roman"/>
          <w:b w:val="false"/>
          <w:i w:val="false"/>
          <w:color w:val="000000"/>
          <w:sz w:val="28"/>
        </w:rPr>
        <w:t xml:space="preserve">
      4 "Жалақы" бөлімінде: </w:t>
      </w:r>
      <w:r>
        <w:br/>
      </w:r>
      <w:r>
        <w:rPr>
          <w:rFonts w:ascii="Times New Roman"/>
          <w:b w:val="false"/>
          <w:i w:val="false"/>
          <w:color w:val="000000"/>
          <w:sz w:val="28"/>
        </w:rPr>
        <w:t xml:space="preserve">
      "N 5-мемориалдық ордер N 405-нысан" бөлімшесіндегі "мемлекеттік әлеуметтік сақтандыру қорына, міндетті медициналық сақтандыру қорына, жұмыспен қамту қорына жарналарды, зейнетақылар төлеу жөніндегі мемлекеттік орталыққа міндетті жарналарды, жинақтаушы зейнетақы қорларына міндетті жарналарды есептеу" деген сөздер "әлеуметтік салықты есептеу" деген сөздермен ауыстырылсын; </w:t>
      </w:r>
      <w:r>
        <w:br/>
      </w:r>
      <w:r>
        <w:rPr>
          <w:rFonts w:ascii="Times New Roman"/>
          <w:b w:val="false"/>
          <w:i w:val="false"/>
          <w:color w:val="000000"/>
          <w:sz w:val="28"/>
        </w:rPr>
        <w:t xml:space="preserve">
      "Ісқұжат N 424-нысан" бөлімшесіндегі "арнаулы қаражаттар" деген сөздер "ақылы қызмет көрсетулерді іске асырудан алынатын қаражаттар" деген сөздермен ауыстырылсын; </w:t>
      </w:r>
      <w:r>
        <w:br/>
      </w:r>
      <w:r>
        <w:rPr>
          <w:rFonts w:ascii="Times New Roman"/>
          <w:b w:val="false"/>
          <w:i w:val="false"/>
          <w:color w:val="000000"/>
          <w:sz w:val="28"/>
        </w:rPr>
        <w:t xml:space="preserve">
      "Жинақтаушы зейнеткерлік қорларына төленетін міндетті зейнеткерлік жарналарды есепке алу карточкасы N 451-нысан" бөлімшесіндегі "есептелген" деген сөз "ұсталған" деген сөзбен ауыстырылсын; </w:t>
      </w:r>
      <w:r>
        <w:br/>
      </w:r>
      <w:r>
        <w:rPr>
          <w:rFonts w:ascii="Times New Roman"/>
          <w:b w:val="false"/>
          <w:i w:val="false"/>
          <w:color w:val="000000"/>
          <w:sz w:val="28"/>
        </w:rPr>
        <w:t xml:space="preserve">
      "Жинақтаушы зейнеткерлік қорларына төленетін міндетті зейнеткерлік жарналарды есепке алу карочкасы N 452-нысан" бөлімшесіндегі "есептелген" деген сөз "ұсталған" деген сөзбен ауыстырылсын; </w:t>
      </w:r>
      <w:r>
        <w:br/>
      </w:r>
      <w:r>
        <w:rPr>
          <w:rFonts w:ascii="Times New Roman"/>
          <w:b w:val="false"/>
          <w:i w:val="false"/>
          <w:color w:val="000000"/>
          <w:sz w:val="28"/>
        </w:rPr>
        <w:t xml:space="preserve">
       N 405-нысан 1-қосымшаға сәйкес жаңа редакцияда жазылсын: </w:t>
      </w:r>
      <w:r>
        <w:br/>
      </w:r>
      <w:r>
        <w:rPr>
          <w:rFonts w:ascii="Times New Roman"/>
          <w:b w:val="false"/>
          <w:i w:val="false"/>
          <w:color w:val="000000"/>
          <w:sz w:val="28"/>
        </w:rPr>
        <w:t xml:space="preserve">
       "Шығындарды бағыттау коды" бағанындағы N 424-нысанның арғы бетіндегі "арнаулы қаражаттардың түрлері" деген сөздер "ақылы қызмет көрсетулерден алынатын қаражаттардың түрлері" деген сөздермен ауыстырылсын; </w:t>
      </w:r>
      <w:r>
        <w:br/>
      </w:r>
      <w:r>
        <w:rPr>
          <w:rFonts w:ascii="Times New Roman"/>
          <w:b w:val="false"/>
          <w:i w:val="false"/>
          <w:color w:val="000000"/>
          <w:sz w:val="28"/>
        </w:rPr>
        <w:t xml:space="preserve">
       N 425-нысанның арғы бетінде: </w:t>
      </w:r>
      <w:r>
        <w:br/>
      </w:r>
      <w:r>
        <w:rPr>
          <w:rFonts w:ascii="Times New Roman"/>
          <w:b w:val="false"/>
          <w:i w:val="false"/>
          <w:color w:val="000000"/>
          <w:sz w:val="28"/>
        </w:rPr>
        <w:t xml:space="preserve">
       "Есептелген", "Ұсталынған" және "шығыстардың бағытталуы" бағандарындағы "арнаулы қаражаттардың түрлері" деген сөздер "ақылы қызмет көрсетулерден алынатын қаражаттардың түрлері" деген сөздермен ауыстырылсын; </w:t>
      </w:r>
      <w:r>
        <w:br/>
      </w:r>
      <w:r>
        <w:rPr>
          <w:rFonts w:ascii="Times New Roman"/>
          <w:b w:val="false"/>
          <w:i w:val="false"/>
          <w:color w:val="000000"/>
          <w:sz w:val="28"/>
        </w:rPr>
        <w:t xml:space="preserve">
      "Өзге ұсталымдар" бағаны мынадай мазмұндағы 8-бағанмен толықтырылсын: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N 451-нысанның 1 мен 4-бағандарындағы "есептелгені" деген сөз "ұсталғаны" деген сөзбен ауыстырылсын; </w:t>
      </w:r>
      <w:r>
        <w:br/>
      </w:r>
      <w:r>
        <w:rPr>
          <w:rFonts w:ascii="Times New Roman"/>
          <w:b w:val="false"/>
          <w:i w:val="false"/>
          <w:color w:val="000000"/>
          <w:sz w:val="28"/>
        </w:rPr>
        <w:t xml:space="preserve">
      N 452-нысанның 1 мен 2-бағандарындағы "есептелгені" деген сөз "ұсталғаны" деген сөзбен ауыстырылсын; </w:t>
      </w:r>
      <w:r>
        <w:br/>
      </w:r>
      <w:r>
        <w:rPr>
          <w:rFonts w:ascii="Times New Roman"/>
          <w:b w:val="false"/>
          <w:i w:val="false"/>
          <w:color w:val="000000"/>
          <w:sz w:val="28"/>
        </w:rPr>
        <w:t xml:space="preserve">
      5 "Ақша қаражаты, қаржыландыру, кассалық және нақты шығыстар" бөлімінде: </w:t>
      </w:r>
      <w:r>
        <w:br/>
      </w:r>
      <w:r>
        <w:rPr>
          <w:rFonts w:ascii="Times New Roman"/>
          <w:b w:val="false"/>
          <w:i w:val="false"/>
          <w:color w:val="000000"/>
          <w:sz w:val="28"/>
        </w:rPr>
        <w:t xml:space="preserve">
      "Лимиттерді (қаржыландыруды) және шығыстарды есептеу кітабы N 294 нысан" бөлімшесінің екінші абзацындағы "Есептеу" 7 бағаны бойынша-өзара есептеме ретінде өткен сома," деген сөздер алынып тасталсын; </w:t>
      </w:r>
      <w:r>
        <w:br/>
      </w:r>
      <w:r>
        <w:rPr>
          <w:rFonts w:ascii="Times New Roman"/>
          <w:b w:val="false"/>
          <w:i w:val="false"/>
          <w:color w:val="000000"/>
          <w:sz w:val="28"/>
        </w:rPr>
        <w:t xml:space="preserve">
      "Ашық лимиттердің талдамалы есеп карточкасы 294 а-нысан" бөлімшесінің үшінші сөйлемі мынадай редакцияда жазылсын: </w:t>
      </w:r>
      <w:r>
        <w:br/>
      </w:r>
      <w:r>
        <w:rPr>
          <w:rFonts w:ascii="Times New Roman"/>
          <w:b w:val="false"/>
          <w:i w:val="false"/>
          <w:color w:val="000000"/>
          <w:sz w:val="28"/>
        </w:rPr>
        <w:t xml:space="preserve">
      "Қайтарылған лимиттер" бағанында - ерекшеліктер бойынша бөлігінде қайтарылған лимиттердің сомасы жазылады."; </w:t>
      </w:r>
      <w:r>
        <w:br/>
      </w:r>
      <w:r>
        <w:rPr>
          <w:rFonts w:ascii="Times New Roman"/>
          <w:b w:val="false"/>
          <w:i w:val="false"/>
          <w:color w:val="000000"/>
          <w:sz w:val="28"/>
        </w:rPr>
        <w:t xml:space="preserve">
      "N____ мемориалдық ордер N____ қосалқы шоты бойынша жинақтау ведомосы N 381-нысан" бөлімшесінде: </w:t>
      </w:r>
      <w:r>
        <w:br/>
      </w:r>
      <w:r>
        <w:rPr>
          <w:rFonts w:ascii="Times New Roman"/>
          <w:b w:val="false"/>
          <w:i w:val="false"/>
          <w:color w:val="000000"/>
          <w:sz w:val="28"/>
        </w:rPr>
        <w:t xml:space="preserve">
      екінші абзацтағы "бюджеттік және бюджеттен тыс жеке шоттар мен" деген сөздер "арнайы және валюта бойынша жеке бюджеттік шотпен" деген сөздермен ауыстырылсын; </w:t>
      </w:r>
      <w:r>
        <w:br/>
      </w:r>
      <w:r>
        <w:rPr>
          <w:rFonts w:ascii="Times New Roman"/>
          <w:b w:val="false"/>
          <w:i w:val="false"/>
          <w:color w:val="000000"/>
          <w:sz w:val="28"/>
        </w:rPr>
        <w:t xml:space="preserve">
      төртінші абзацтағы "бюджеттен тыс" деген сөздер "арнаулы және валюталық" деген сөздермен ауыстырылсын; </w:t>
      </w:r>
      <w:r>
        <w:br/>
      </w:r>
      <w:r>
        <w:rPr>
          <w:rFonts w:ascii="Times New Roman"/>
          <w:b w:val="false"/>
          <w:i w:val="false"/>
          <w:color w:val="000000"/>
          <w:sz w:val="28"/>
        </w:rPr>
        <w:t xml:space="preserve">
      "Кассалық кітап N 440-нысан" бөлімшесінің бірінші абзацында: </w:t>
      </w:r>
      <w:r>
        <w:br/>
      </w:r>
      <w:r>
        <w:rPr>
          <w:rFonts w:ascii="Times New Roman"/>
          <w:b w:val="false"/>
          <w:i w:val="false"/>
          <w:color w:val="000000"/>
          <w:sz w:val="28"/>
        </w:rPr>
        <w:t xml:space="preserve">
      "бюджеттік және бюджеттен тыс шоттар" деген сөздер "бюджеттік шот, "Ақылы қызмет көрсетулерден алынатын қаражаттар", ағымдағы шоты демеушілік және қайырымдылық көмек үшін ағымдағы шот, Алматы қаласы мен оның аудандары әкімдерінің депозиттік шоты және ағымдағы шоты" деген сөздермен ауыстырылсын; </w:t>
      </w:r>
      <w:r>
        <w:br/>
      </w:r>
      <w:r>
        <w:rPr>
          <w:rFonts w:ascii="Times New Roman"/>
          <w:b w:val="false"/>
          <w:i w:val="false"/>
          <w:color w:val="000000"/>
          <w:sz w:val="28"/>
        </w:rPr>
        <w:t xml:space="preserve">
      "бюджеттен тыс қаражат" деген сөздер "ақылы қызмет көрсетулерді іске асырудан, демеушілік және қайырымдылық көмектен алынатын қаражат бойынша депозиттік сомалар бойынша Алматы қаласы әкімнің бюджеттен тыс қорының қаражаты" деген сөздермен ауыстырылсын; </w:t>
      </w:r>
      <w:r>
        <w:br/>
      </w:r>
      <w:r>
        <w:rPr>
          <w:rFonts w:ascii="Times New Roman"/>
          <w:b w:val="false"/>
          <w:i w:val="false"/>
          <w:color w:val="000000"/>
          <w:sz w:val="28"/>
        </w:rPr>
        <w:t xml:space="preserve">
      "Мақсатты түрдегі қолма-қол ақшаны пайдаланудың ақылау кітабы N 453, N 454-нысандар" бөлімшесінде: </w:t>
      </w:r>
      <w:r>
        <w:br/>
      </w:r>
      <w:r>
        <w:rPr>
          <w:rFonts w:ascii="Times New Roman"/>
          <w:b w:val="false"/>
          <w:i w:val="false"/>
          <w:color w:val="000000"/>
          <w:sz w:val="28"/>
        </w:rPr>
        <w:t xml:space="preserve">
      "бюджеттен тыс қаражат" деген сөздер "ақылы қызмет көрсетулерді іске асырудан, алынатын қаражаттар депозиттік сомалар бойынша Алматы қаласы әкімінің бюджеттен тыс" деген сөздермен ауыстырылсын; </w:t>
      </w:r>
      <w:r>
        <w:br/>
      </w:r>
      <w:r>
        <w:rPr>
          <w:rFonts w:ascii="Times New Roman"/>
          <w:b w:val="false"/>
          <w:i w:val="false"/>
          <w:color w:val="000000"/>
          <w:sz w:val="28"/>
        </w:rPr>
        <w:t xml:space="preserve">
      "бюджеттен тыс қаражаттары бар" деген сөздер "көрсетілген қаражаттары бар" деген сөздермен ауыстырылсын; </w:t>
      </w:r>
      <w:r>
        <w:br/>
      </w:r>
      <w:r>
        <w:rPr>
          <w:rFonts w:ascii="Times New Roman"/>
          <w:b w:val="false"/>
          <w:i w:val="false"/>
          <w:color w:val="000000"/>
          <w:sz w:val="28"/>
        </w:rPr>
        <w:t xml:space="preserve">
      N 294 нысанда 7 "есептеу" бағаны алынып тасталсын; </w:t>
      </w:r>
      <w:r>
        <w:br/>
      </w:r>
      <w:r>
        <w:rPr>
          <w:rFonts w:ascii="Times New Roman"/>
          <w:b w:val="false"/>
          <w:i w:val="false"/>
          <w:color w:val="000000"/>
          <w:sz w:val="28"/>
        </w:rPr>
        <w:t xml:space="preserve">
      294 а-нысанының артқы бетінің "Барлық есептеу" бағаны алынып тасталсын; </w:t>
      </w:r>
      <w:r>
        <w:br/>
      </w:r>
      <w:r>
        <w:rPr>
          <w:rFonts w:ascii="Times New Roman"/>
          <w:b w:val="false"/>
          <w:i w:val="false"/>
          <w:color w:val="000000"/>
          <w:sz w:val="28"/>
        </w:rPr>
        <w:t xml:space="preserve">
      N 381 нысан "N 3 мемориалдық ордер _____ ___ ж. үшін Бюджеттен тыс шоттағы қаржылардың қозғалысы бойынша жинақтау ведомосы" атауындағы "бюджеттен тыс" деген сөздер "арнаулы және валюталық" деген сөздермен ауыстырылсын; </w:t>
      </w:r>
      <w:r>
        <w:br/>
      </w:r>
      <w:r>
        <w:rPr>
          <w:rFonts w:ascii="Times New Roman"/>
          <w:b w:val="false"/>
          <w:i w:val="false"/>
          <w:color w:val="000000"/>
          <w:sz w:val="28"/>
        </w:rPr>
        <w:t xml:space="preserve">
      N 440 нысанның "Бюджеттен тыс қаражаттар бойынша" бағаны мынадай редакцияда жазылсын: </w:t>
      </w:r>
      <w:r>
        <w:br/>
      </w:r>
      <w:r>
        <w:rPr>
          <w:rFonts w:ascii="Times New Roman"/>
          <w:b w:val="false"/>
          <w:i w:val="false"/>
          <w:color w:val="000000"/>
          <w:sz w:val="28"/>
        </w:rPr>
        <w:t xml:space="preserve">
      "Ақылы қызмет көрсетулерді іске асырудан, демеушілік және қайырымдылық көмектен алынатын қаражаттар бойынша, депозиттік сомалар бойынша, Алматы қаласы әкімінің бюджеттен тыс қоры бойынша"; </w:t>
      </w:r>
      <w:r>
        <w:br/>
      </w:r>
      <w:r>
        <w:rPr>
          <w:rFonts w:ascii="Times New Roman"/>
          <w:b w:val="false"/>
          <w:i w:val="false"/>
          <w:color w:val="000000"/>
          <w:sz w:val="28"/>
        </w:rPr>
        <w:t xml:space="preserve">
      N 453 және N 454 нысандар 2 және 3-қосымшаларға сәйкес жаңа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редакцияда жазылсын;</w:t>
      </w:r>
    </w:p>
    <w:p>
      <w:pPr>
        <w:spacing w:after="0"/>
        <w:ind w:left="0"/>
        <w:jc w:val="both"/>
      </w:pPr>
      <w:r>
        <w:rPr>
          <w:rFonts w:ascii="Times New Roman"/>
          <w:b w:val="false"/>
          <w:i w:val="false"/>
          <w:color w:val="000000"/>
          <w:sz w:val="28"/>
        </w:rPr>
        <w:t>     6 "Есеп айырысу" бөлімінде:</w:t>
      </w:r>
    </w:p>
    <w:p>
      <w:pPr>
        <w:spacing w:after="0"/>
        <w:ind w:left="0"/>
        <w:jc w:val="both"/>
      </w:pPr>
      <w:r>
        <w:rPr>
          <w:rFonts w:ascii="Times New Roman"/>
          <w:b w:val="false"/>
          <w:i w:val="false"/>
          <w:color w:val="000000"/>
          <w:sz w:val="28"/>
        </w:rPr>
        <w:t xml:space="preserve">     "Бюджеттен тыс шоттар және есеп айырысу кітабы N 292-нысан" </w:t>
      </w:r>
    </w:p>
    <w:p>
      <w:pPr>
        <w:spacing w:after="0"/>
        <w:ind w:left="0"/>
        <w:jc w:val="both"/>
      </w:pPr>
      <w:r>
        <w:rPr>
          <w:rFonts w:ascii="Times New Roman"/>
          <w:b w:val="false"/>
          <w:i w:val="false"/>
          <w:color w:val="000000"/>
          <w:sz w:val="28"/>
        </w:rPr>
        <w:t>бөлімшесінде:</w:t>
      </w:r>
    </w:p>
    <w:p>
      <w:pPr>
        <w:spacing w:after="0"/>
        <w:ind w:left="0"/>
        <w:jc w:val="both"/>
      </w:pPr>
      <w:r>
        <w:rPr>
          <w:rFonts w:ascii="Times New Roman"/>
          <w:b w:val="false"/>
          <w:i w:val="false"/>
          <w:color w:val="000000"/>
          <w:sz w:val="28"/>
        </w:rPr>
        <w:t xml:space="preserve">     атауындағы "бюджеттен тыс"  деген сөздер "арнайы, валюталық"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екінші абзацтағы "114," деген саннан кейін "115,"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бесінші абзацтағы "154, 155, 156," деген сандар алынып тасталсын;   </w:t>
      </w:r>
    </w:p>
    <w:p>
      <w:pPr>
        <w:spacing w:after="0"/>
        <w:ind w:left="0"/>
        <w:jc w:val="both"/>
      </w:pPr>
      <w:r>
        <w:rPr>
          <w:rFonts w:ascii="Times New Roman"/>
          <w:b w:val="false"/>
          <w:i w:val="false"/>
          <w:color w:val="000000"/>
          <w:sz w:val="28"/>
        </w:rPr>
        <w:t xml:space="preserve">     жетінші абзацтағы "174," деген саннан кейін "175,"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тоғызыншы абзац алынып тасталсын;</w:t>
      </w:r>
    </w:p>
    <w:p>
      <w:pPr>
        <w:spacing w:after="0"/>
        <w:ind w:left="0"/>
        <w:jc w:val="both"/>
      </w:pPr>
      <w:r>
        <w:rPr>
          <w:rFonts w:ascii="Times New Roman"/>
          <w:b w:val="false"/>
          <w:i w:val="false"/>
          <w:color w:val="000000"/>
          <w:sz w:val="28"/>
        </w:rPr>
        <w:t xml:space="preserve">     оныншы абзацтағы "232," деген саннан кейін "233,"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он бірінші абзацпен толықтырылсын:</w:t>
      </w:r>
    </w:p>
    <w:p>
      <w:pPr>
        <w:spacing w:after="0"/>
        <w:ind w:left="0"/>
        <w:jc w:val="both"/>
      </w:pPr>
      <w:r>
        <w:rPr>
          <w:rFonts w:ascii="Times New Roman"/>
          <w:b w:val="false"/>
          <w:i w:val="false"/>
          <w:color w:val="000000"/>
          <w:sz w:val="28"/>
        </w:rPr>
        <w:t xml:space="preserve">     "әлеуметтік салық жарналары бойынша есеп айырысулар (159-қосалқы шот </w:t>
      </w:r>
    </w:p>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"N 14-Мемориалдық ордер Балаларды ұстау үшін ата-аналармен есептесу жөніндегі ведомостар жиынтығы N 406-нысан" бөлімшесінің атауындағы "14" деген сан "15" деген санмен ауыстырылсын; </w:t>
      </w:r>
      <w:r>
        <w:br/>
      </w:r>
      <w:r>
        <w:rPr>
          <w:rFonts w:ascii="Times New Roman"/>
          <w:b w:val="false"/>
          <w:i w:val="false"/>
          <w:color w:val="000000"/>
          <w:sz w:val="28"/>
        </w:rPr>
        <w:t xml:space="preserve">
      "N 6, 7 Мемориалдық ордер Әртүрлі ұйымдармен есептесу жөніндегі жинақтаушы ведомость N 408-нысан" бөлімшесінің атауындағы "ұйымдармен" деген сөзден кейін "және аванстық төлемдер тәртібімен" деген сөздермен толықтырылсын; </w:t>
      </w:r>
      <w:r>
        <w:br/>
      </w:r>
      <w:r>
        <w:rPr>
          <w:rFonts w:ascii="Times New Roman"/>
          <w:b w:val="false"/>
          <w:i w:val="false"/>
          <w:color w:val="000000"/>
          <w:sz w:val="28"/>
        </w:rPr>
        <w:t xml:space="preserve">
      7 "Бюджеттен тыс қаражаттар" бөлімінде: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"Ақылы қызмет көрсетулерді іске асырудан алынатын қаражат"; </w:t>
      </w:r>
      <w:r>
        <w:br/>
      </w:r>
      <w:r>
        <w:rPr>
          <w:rFonts w:ascii="Times New Roman"/>
          <w:b w:val="false"/>
          <w:i w:val="false"/>
          <w:color w:val="000000"/>
          <w:sz w:val="28"/>
        </w:rPr>
        <w:t xml:space="preserve">
      "Арнайы қаражат есебінің кітабы N 297 нысан", "Арнайы қаражаттар есебінің кітабы N 297-б нысаны" және "Квитанция N 10-нысан" бөлімшелерінде атауындағы және барлық мәтін бойынша "арнайы қаражат" деген сөздер "ақылы қызмет көрсетулерді іске асырудан алынатын қаражат" деген сөздермен ауыстырылсын; </w:t>
      </w:r>
      <w:r>
        <w:br/>
      </w:r>
      <w:r>
        <w:rPr>
          <w:rFonts w:ascii="Times New Roman"/>
          <w:b w:val="false"/>
          <w:i w:val="false"/>
          <w:color w:val="000000"/>
          <w:sz w:val="28"/>
        </w:rPr>
        <w:t xml:space="preserve">
      N 297-нысанның атауындағы және мәтіндегі "арнайы қаражат" деген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сөздер "ақылы қызмет көрсетулерді іске асырудан алынатын қаражаттар"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N 297б-нысанда:</w:t>
      </w:r>
    </w:p>
    <w:p>
      <w:pPr>
        <w:spacing w:after="0"/>
        <w:ind w:left="0"/>
        <w:jc w:val="both"/>
      </w:pPr>
      <w:r>
        <w:rPr>
          <w:rFonts w:ascii="Times New Roman"/>
          <w:b w:val="false"/>
          <w:i w:val="false"/>
          <w:color w:val="000000"/>
          <w:sz w:val="28"/>
        </w:rPr>
        <w:t xml:space="preserve">     атауындағы және мәтіндегі "арнайы қаражат" деген сөздер "ақылы қызмет </w:t>
      </w:r>
    </w:p>
    <w:p>
      <w:pPr>
        <w:spacing w:after="0"/>
        <w:ind w:left="0"/>
        <w:jc w:val="both"/>
      </w:pPr>
      <w:r>
        <w:rPr>
          <w:rFonts w:ascii="Times New Roman"/>
          <w:b w:val="false"/>
          <w:i w:val="false"/>
          <w:color w:val="000000"/>
          <w:sz w:val="28"/>
        </w:rPr>
        <w:t xml:space="preserve">көрсетулерді іске асырудан алынатын қаражаттар"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"Арнайы қаражат бойынша (111 қосалқы шот) бюджеттен тыс шот" бағаны </w:t>
      </w:r>
    </w:p>
    <w:p>
      <w:pPr>
        <w:spacing w:after="0"/>
        <w:ind w:left="0"/>
        <w:jc w:val="both"/>
      </w:pPr>
      <w:r>
        <w:rPr>
          <w:rFonts w:ascii="Times New Roman"/>
          <w:b w:val="false"/>
          <w:i w:val="false"/>
          <w:color w:val="000000"/>
          <w:sz w:val="28"/>
        </w:rPr>
        <w:t>мынадай редакцияда жазылсын:</w:t>
      </w:r>
    </w:p>
    <w:p>
      <w:pPr>
        <w:spacing w:after="0"/>
        <w:ind w:left="0"/>
        <w:jc w:val="both"/>
      </w:pPr>
      <w:r>
        <w:rPr>
          <w:rFonts w:ascii="Times New Roman"/>
          <w:b w:val="false"/>
          <w:i w:val="false"/>
          <w:color w:val="000000"/>
          <w:sz w:val="28"/>
        </w:rPr>
        <w:t xml:space="preserve">     "Ақылы қызмет көрсетулерден алынатын қаражат үшін ағымдағы шот (111 </w:t>
      </w:r>
    </w:p>
    <w:p>
      <w:pPr>
        <w:spacing w:after="0"/>
        <w:ind w:left="0"/>
        <w:jc w:val="both"/>
      </w:pPr>
      <w:r>
        <w:rPr>
          <w:rFonts w:ascii="Times New Roman"/>
          <w:b w:val="false"/>
          <w:i w:val="false"/>
          <w:color w:val="000000"/>
          <w:sz w:val="28"/>
        </w:rPr>
        <w:t>қосалқы шот)";</w:t>
      </w:r>
    </w:p>
    <w:p>
      <w:pPr>
        <w:spacing w:after="0"/>
        <w:ind w:left="0"/>
        <w:jc w:val="both"/>
      </w:pPr>
      <w:r>
        <w:rPr>
          <w:rFonts w:ascii="Times New Roman"/>
          <w:b w:val="false"/>
          <w:i w:val="false"/>
          <w:color w:val="000000"/>
          <w:sz w:val="28"/>
        </w:rPr>
        <w:t xml:space="preserve">     N 409-нысанның атауындағы "Арнайы қаражат бойынша" деген сөздер </w:t>
      </w:r>
    </w:p>
    <w:p>
      <w:pPr>
        <w:spacing w:after="0"/>
        <w:ind w:left="0"/>
        <w:jc w:val="both"/>
      </w:pPr>
      <w:r>
        <w:rPr>
          <w:rFonts w:ascii="Times New Roman"/>
          <w:b w:val="false"/>
          <w:i w:val="false"/>
          <w:color w:val="000000"/>
          <w:sz w:val="28"/>
        </w:rPr>
        <w:t xml:space="preserve">"Ақылы қызмет көрсетулерді іске асырудан алынатын"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8 "Жалпы бухгалтерлік нысандар" бөлімінде:</w:t>
      </w:r>
    </w:p>
    <w:p>
      <w:pPr>
        <w:spacing w:after="0"/>
        <w:ind w:left="0"/>
        <w:jc w:val="both"/>
      </w:pPr>
      <w:r>
        <w:rPr>
          <w:rFonts w:ascii="Times New Roman"/>
          <w:b w:val="false"/>
          <w:i w:val="false"/>
          <w:color w:val="000000"/>
          <w:sz w:val="28"/>
        </w:rPr>
        <w:t>     "Көп бағанды карточка N 283-нысан" бөлімшесінде:</w:t>
      </w:r>
    </w:p>
    <w:p>
      <w:pPr>
        <w:spacing w:after="0"/>
        <w:ind w:left="0"/>
        <w:jc w:val="both"/>
      </w:pPr>
      <w:r>
        <w:rPr>
          <w:rFonts w:ascii="Times New Roman"/>
          <w:b w:val="false"/>
          <w:i w:val="false"/>
          <w:color w:val="000000"/>
          <w:sz w:val="28"/>
        </w:rPr>
        <w:t xml:space="preserve">     бесінші абзацтағы "әлеуметтік сақтандыру қорымен" деген сөздер </w:t>
      </w:r>
    </w:p>
    <w:p>
      <w:pPr>
        <w:spacing w:after="0"/>
        <w:ind w:left="0"/>
        <w:jc w:val="both"/>
      </w:pPr>
      <w:r>
        <w:rPr>
          <w:rFonts w:ascii="Times New Roman"/>
          <w:b w:val="false"/>
          <w:i w:val="false"/>
          <w:color w:val="000000"/>
          <w:sz w:val="28"/>
        </w:rPr>
        <w:t>"міндетті әлеуметтік қамсыздандыру бойынша" деген сөздермен ауыстырылсын;</w:t>
      </w:r>
    </w:p>
    <w:p>
      <w:pPr>
        <w:spacing w:after="0"/>
        <w:ind w:left="0"/>
        <w:jc w:val="both"/>
      </w:pPr>
      <w:r>
        <w:rPr>
          <w:rFonts w:ascii="Times New Roman"/>
          <w:b w:val="false"/>
          <w:i w:val="false"/>
          <w:color w:val="000000"/>
          <w:sz w:val="28"/>
        </w:rPr>
        <w:t xml:space="preserve">     алтыншы абзацтағы "банкі мекемесінен алынған"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xml:space="preserve">     "кәсіби-техникалық мектептердің өндірістік қызметінен алынатын </w:t>
      </w:r>
    </w:p>
    <w:p>
      <w:pPr>
        <w:spacing w:after="0"/>
        <w:ind w:left="0"/>
        <w:jc w:val="both"/>
      </w:pPr>
      <w:r>
        <w:rPr>
          <w:rFonts w:ascii="Times New Roman"/>
          <w:b w:val="false"/>
          <w:i w:val="false"/>
          <w:color w:val="000000"/>
          <w:sz w:val="28"/>
        </w:rPr>
        <w:t xml:space="preserve">арнаулы қаражат пен кірістер бойынша" деген сөздер "ақылы қызмет </w:t>
      </w:r>
    </w:p>
    <w:p>
      <w:pPr>
        <w:spacing w:after="0"/>
        <w:ind w:left="0"/>
        <w:jc w:val="both"/>
      </w:pPr>
      <w:r>
        <w:rPr>
          <w:rFonts w:ascii="Times New Roman"/>
          <w:b w:val="false"/>
          <w:i w:val="false"/>
          <w:color w:val="000000"/>
          <w:sz w:val="28"/>
        </w:rPr>
        <w:t xml:space="preserve">көрсетулерді іске асырудан алынатын қаражаттың есебінен"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 402" деген сан алынып тасталсын;</w:t>
      </w:r>
    </w:p>
    <w:p>
      <w:pPr>
        <w:spacing w:after="0"/>
        <w:ind w:left="0"/>
        <w:jc w:val="both"/>
      </w:pPr>
      <w:r>
        <w:rPr>
          <w:rFonts w:ascii="Times New Roman"/>
          <w:b w:val="false"/>
          <w:i w:val="false"/>
          <w:color w:val="000000"/>
          <w:sz w:val="28"/>
        </w:rPr>
        <w:t>     оныншы абзац алынып тасталсын;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"140," деген саннан кейін "141," деген санмен толықтырылсын;</w:t>
      </w:r>
    </w:p>
    <w:p>
      <w:pPr>
        <w:spacing w:after="0"/>
        <w:ind w:left="0"/>
        <w:jc w:val="both"/>
      </w:pPr>
      <w:r>
        <w:rPr>
          <w:rFonts w:ascii="Times New Roman"/>
          <w:b w:val="false"/>
          <w:i w:val="false"/>
          <w:color w:val="000000"/>
          <w:sz w:val="28"/>
        </w:rPr>
        <w:t>     ", 145" деген сан алынып тасталсын;</w:t>
      </w:r>
    </w:p>
    <w:p>
      <w:pPr>
        <w:spacing w:after="0"/>
        <w:ind w:left="0"/>
        <w:jc w:val="both"/>
      </w:pPr>
      <w:r>
        <w:rPr>
          <w:rFonts w:ascii="Times New Roman"/>
          <w:b w:val="false"/>
          <w:i w:val="false"/>
          <w:color w:val="000000"/>
          <w:sz w:val="28"/>
        </w:rPr>
        <w:t xml:space="preserve">     он үшінші абзацтағы "бюджеттен тыс қаражаттар"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он төртінші абзацтағы ", 217" деген сан алынып тасталсын;</w:t>
      </w:r>
    </w:p>
    <w:p>
      <w:pPr>
        <w:spacing w:after="0"/>
        <w:ind w:left="0"/>
        <w:jc w:val="both"/>
      </w:pPr>
      <w:r>
        <w:rPr>
          <w:rFonts w:ascii="Times New Roman"/>
          <w:b w:val="false"/>
          <w:i w:val="false"/>
          <w:color w:val="000000"/>
          <w:sz w:val="28"/>
        </w:rPr>
        <w:t xml:space="preserve">     мынадай мазмұндағы он бесінші және он алтыншы абзацтармен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"зейнетақылар мен мемлекеттік әлеуметтік жәрдемақы төлеу жөніндегі </w:t>
      </w:r>
    </w:p>
    <w:p>
      <w:pPr>
        <w:spacing w:after="0"/>
        <w:ind w:left="0"/>
        <w:jc w:val="both"/>
      </w:pPr>
      <w:r>
        <w:rPr>
          <w:rFonts w:ascii="Times New Roman"/>
          <w:b w:val="false"/>
          <w:i w:val="false"/>
          <w:color w:val="000000"/>
          <w:sz w:val="28"/>
        </w:rPr>
        <w:t>есеп айырысуларды есепке алу үшін (191-қосалқы шот бойынша);</w:t>
      </w:r>
    </w:p>
    <w:p>
      <w:pPr>
        <w:spacing w:after="0"/>
        <w:ind w:left="0"/>
        <w:jc w:val="both"/>
      </w:pPr>
      <w:r>
        <w:rPr>
          <w:rFonts w:ascii="Times New Roman"/>
          <w:b w:val="false"/>
          <w:i w:val="false"/>
          <w:color w:val="000000"/>
          <w:sz w:val="28"/>
        </w:rPr>
        <w:t>     сыртқы заемдарды есепке алу үшін (249-қосалқы шот бойынша);";</w:t>
      </w:r>
    </w:p>
    <w:p>
      <w:pPr>
        <w:spacing w:after="0"/>
        <w:ind w:left="0"/>
        <w:jc w:val="both"/>
      </w:pPr>
      <w:r>
        <w:rPr>
          <w:rFonts w:ascii="Times New Roman"/>
          <w:b w:val="false"/>
          <w:i w:val="false"/>
          <w:color w:val="000000"/>
          <w:sz w:val="28"/>
        </w:rPr>
        <w:t xml:space="preserve">     он бесінші абзацтағы "Арнаулы қаражаттарды" деген сөздер "Ақылы </w:t>
      </w:r>
    </w:p>
    <w:p>
      <w:pPr>
        <w:spacing w:after="0"/>
        <w:ind w:left="0"/>
        <w:jc w:val="both"/>
      </w:pPr>
      <w:r>
        <w:rPr>
          <w:rFonts w:ascii="Times New Roman"/>
          <w:b w:val="false"/>
          <w:i w:val="false"/>
          <w:color w:val="000000"/>
          <w:sz w:val="28"/>
        </w:rPr>
        <w:t xml:space="preserve">қызмет көрсетулерді іске асырудан алынатын қаражатты" деген сөздермен </w:t>
      </w:r>
    </w:p>
    <w:p>
      <w:pPr>
        <w:spacing w:after="0"/>
        <w:ind w:left="0"/>
        <w:jc w:val="both"/>
      </w:pPr>
      <w:r>
        <w:rPr>
          <w:rFonts w:ascii="Times New Roman"/>
          <w:b w:val="false"/>
          <w:i w:val="false"/>
          <w:color w:val="000000"/>
          <w:sz w:val="28"/>
        </w:rPr>
        <w:t xml:space="preserve">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Бюджеттік ұйымның атауы            Қазақстан Республикасының </w:t>
      </w:r>
    </w:p>
    <w:p>
      <w:pPr>
        <w:spacing w:after="0"/>
        <w:ind w:left="0"/>
        <w:jc w:val="both"/>
      </w:pPr>
      <w:r>
        <w:rPr>
          <w:rFonts w:ascii="Times New Roman"/>
          <w:b w:val="false"/>
          <w:i w:val="false"/>
          <w:color w:val="000000"/>
          <w:sz w:val="28"/>
        </w:rPr>
        <w:t xml:space="preserve">     (орталықтандырылған              Қаржы министрлігі Қазынашылық      </w:t>
      </w:r>
    </w:p>
    <w:p>
      <w:pPr>
        <w:spacing w:after="0"/>
        <w:ind w:left="0"/>
        <w:jc w:val="both"/>
      </w:pPr>
      <w:r>
        <w:rPr>
          <w:rFonts w:ascii="Times New Roman"/>
          <w:b w:val="false"/>
          <w:i w:val="false"/>
          <w:color w:val="000000"/>
          <w:sz w:val="28"/>
        </w:rPr>
        <w:t xml:space="preserve">     бухгалтерияның)                 комитетінің 18.09.2000 ж. N 405    </w:t>
      </w:r>
    </w:p>
    <w:p>
      <w:pPr>
        <w:spacing w:after="0"/>
        <w:ind w:left="0"/>
        <w:jc w:val="both"/>
      </w:pPr>
      <w:r>
        <w:rPr>
          <w:rFonts w:ascii="Times New Roman"/>
          <w:b w:val="false"/>
          <w:i w:val="false"/>
          <w:color w:val="000000"/>
          <w:sz w:val="28"/>
        </w:rPr>
        <w:t>                                        бұйрығына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Мемориалдық ордер</w:t>
      </w:r>
    </w:p>
    <w:p>
      <w:pPr>
        <w:spacing w:after="0"/>
        <w:ind w:left="0"/>
        <w:jc w:val="both"/>
      </w:pPr>
      <w:r>
        <w:rPr>
          <w:rFonts w:ascii="Times New Roman"/>
          <w:b w:val="false"/>
          <w:i w:val="false"/>
          <w:color w:val="000000"/>
          <w:sz w:val="28"/>
        </w:rPr>
        <w:t>                         200__ жылғы ___________</w:t>
      </w:r>
    </w:p>
    <w:p>
      <w:pPr>
        <w:spacing w:after="0"/>
        <w:ind w:left="0"/>
        <w:jc w:val="both"/>
      </w:pPr>
      <w:r>
        <w:rPr>
          <w:rFonts w:ascii="Times New Roman"/>
          <w:b w:val="false"/>
          <w:i w:val="false"/>
          <w:color w:val="000000"/>
          <w:sz w:val="28"/>
        </w:rPr>
        <w:t xml:space="preserve">             Жалақылар және стипендиялар бойынша есеп айырысу </w:t>
      </w:r>
    </w:p>
    <w:p>
      <w:pPr>
        <w:spacing w:after="0"/>
        <w:ind w:left="0"/>
        <w:jc w:val="both"/>
      </w:pPr>
      <w:r>
        <w:rPr>
          <w:rFonts w:ascii="Times New Roman"/>
          <w:b w:val="false"/>
          <w:i w:val="false"/>
          <w:color w:val="000000"/>
          <w:sz w:val="28"/>
        </w:rPr>
        <w:t>                          ведомостарының жиынтығы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405-нысан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!Қосалқы !Қосалқы!Сомасы</w:t>
      </w:r>
    </w:p>
    <w:p>
      <w:pPr>
        <w:spacing w:after="0"/>
        <w:ind w:left="0"/>
        <w:jc w:val="both"/>
      </w:pPr>
      <w:r>
        <w:rPr>
          <w:rFonts w:ascii="Times New Roman"/>
          <w:b w:val="false"/>
          <w:i w:val="false"/>
          <w:color w:val="000000"/>
          <w:sz w:val="28"/>
        </w:rPr>
        <w:t>                           !                      !шоттың  !шоттың !</w:t>
      </w:r>
    </w:p>
    <w:p>
      <w:pPr>
        <w:spacing w:after="0"/>
        <w:ind w:left="0"/>
        <w:jc w:val="both"/>
      </w:pPr>
      <w:r>
        <w:rPr>
          <w:rFonts w:ascii="Times New Roman"/>
          <w:b w:val="false"/>
          <w:i w:val="false"/>
          <w:color w:val="000000"/>
          <w:sz w:val="28"/>
        </w:rPr>
        <w:t>                           !                      !дебеті  !кредиті!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есептелді           200     180</w:t>
      </w:r>
    </w:p>
    <w:p>
      <w:pPr>
        <w:spacing w:after="0"/>
        <w:ind w:left="0"/>
        <w:jc w:val="both"/>
      </w:pPr>
      <w:r>
        <w:rPr>
          <w:rFonts w:ascii="Times New Roman"/>
          <w:b w:val="false"/>
          <w:i w:val="false"/>
          <w:color w:val="000000"/>
          <w:sz w:val="28"/>
        </w:rPr>
        <w:t>                           !   -//-                    211     180</w:t>
      </w:r>
    </w:p>
    <w:p>
      <w:pPr>
        <w:spacing w:after="0"/>
        <w:ind w:left="0"/>
        <w:jc w:val="both"/>
      </w:pPr>
      <w:r>
        <w:rPr>
          <w:rFonts w:ascii="Times New Roman"/>
          <w:b w:val="false"/>
          <w:i w:val="false"/>
          <w:color w:val="000000"/>
          <w:sz w:val="28"/>
        </w:rPr>
        <w:t>                           !Стипендия есептелді        200     181</w:t>
      </w:r>
    </w:p>
    <w:p>
      <w:pPr>
        <w:spacing w:after="0"/>
        <w:ind w:left="0"/>
        <w:jc w:val="both"/>
      </w:pPr>
      <w:r>
        <w:rPr>
          <w:rFonts w:ascii="Times New Roman"/>
          <w:b w:val="false"/>
          <w:i w:val="false"/>
          <w:color w:val="000000"/>
          <w:sz w:val="28"/>
        </w:rPr>
        <w:t xml:space="preserve">                           !Уақытша жұмысқа </w:t>
      </w:r>
    </w:p>
    <w:p>
      <w:pPr>
        <w:spacing w:after="0"/>
        <w:ind w:left="0"/>
        <w:jc w:val="both"/>
      </w:pPr>
      <w:r>
        <w:rPr>
          <w:rFonts w:ascii="Times New Roman"/>
          <w:b w:val="false"/>
          <w:i w:val="false"/>
          <w:color w:val="000000"/>
          <w:sz w:val="28"/>
        </w:rPr>
        <w:t xml:space="preserve">                           !жарамсыздығы, жүктілігі </w:t>
      </w:r>
    </w:p>
    <w:p>
      <w:pPr>
        <w:spacing w:after="0"/>
        <w:ind w:left="0"/>
        <w:jc w:val="both"/>
      </w:pPr>
      <w:r>
        <w:rPr>
          <w:rFonts w:ascii="Times New Roman"/>
          <w:b w:val="false"/>
          <w:i w:val="false"/>
          <w:color w:val="000000"/>
          <w:sz w:val="28"/>
        </w:rPr>
        <w:t>                           !және босануы жөнінде       171     180</w:t>
      </w:r>
    </w:p>
    <w:p>
      <w:pPr>
        <w:spacing w:after="0"/>
        <w:ind w:left="0"/>
        <w:jc w:val="both"/>
      </w:pPr>
      <w:r>
        <w:rPr>
          <w:rFonts w:ascii="Times New Roman"/>
          <w:b w:val="false"/>
          <w:i w:val="false"/>
          <w:color w:val="000000"/>
          <w:sz w:val="28"/>
        </w:rPr>
        <w:t>                           !жәрдемақы есептелді</w:t>
      </w:r>
    </w:p>
    <w:p>
      <w:pPr>
        <w:spacing w:after="0"/>
        <w:ind w:left="0"/>
        <w:jc w:val="both"/>
      </w:pPr>
      <w:r>
        <w:rPr>
          <w:rFonts w:ascii="Times New Roman"/>
          <w:b w:val="false"/>
          <w:i w:val="false"/>
          <w:color w:val="000000"/>
          <w:sz w:val="28"/>
        </w:rPr>
        <w:t xml:space="preserve">                           !Жинақтаушы зейнетақы </w:t>
      </w:r>
    </w:p>
    <w:p>
      <w:pPr>
        <w:spacing w:after="0"/>
        <w:ind w:left="0"/>
        <w:jc w:val="both"/>
      </w:pPr>
      <w:r>
        <w:rPr>
          <w:rFonts w:ascii="Times New Roman"/>
          <w:b w:val="false"/>
          <w:i w:val="false"/>
          <w:color w:val="000000"/>
          <w:sz w:val="28"/>
        </w:rPr>
        <w:t xml:space="preserve">                           !қорына міндетті </w:t>
      </w:r>
    </w:p>
    <w:p>
      <w:pPr>
        <w:spacing w:after="0"/>
        <w:ind w:left="0"/>
        <w:jc w:val="both"/>
      </w:pPr>
      <w:r>
        <w:rPr>
          <w:rFonts w:ascii="Times New Roman"/>
          <w:b w:val="false"/>
          <w:i w:val="false"/>
          <w:color w:val="000000"/>
          <w:sz w:val="28"/>
        </w:rPr>
        <w:t xml:space="preserve">                           !зейнетақы жарналары </w:t>
      </w:r>
    </w:p>
    <w:p>
      <w:pPr>
        <w:spacing w:after="0"/>
        <w:ind w:left="0"/>
        <w:jc w:val="both"/>
      </w:pPr>
      <w:r>
        <w:rPr>
          <w:rFonts w:ascii="Times New Roman"/>
          <w:b w:val="false"/>
          <w:i w:val="false"/>
          <w:color w:val="000000"/>
          <w:sz w:val="28"/>
        </w:rPr>
        <w:t>                           !есептелді                  180     198</w:t>
      </w:r>
    </w:p>
    <w:p>
      <w:pPr>
        <w:spacing w:after="0"/>
        <w:ind w:left="0"/>
        <w:jc w:val="both"/>
      </w:pPr>
      <w:r>
        <w:rPr>
          <w:rFonts w:ascii="Times New Roman"/>
          <w:b w:val="false"/>
          <w:i w:val="false"/>
          <w:color w:val="000000"/>
          <w:sz w:val="28"/>
        </w:rPr>
        <w:t>Бас бухгалтер ___________  !Салық ұсталынды            180     173</w:t>
      </w:r>
    </w:p>
    <w:p>
      <w:pPr>
        <w:spacing w:after="0"/>
        <w:ind w:left="0"/>
        <w:jc w:val="both"/>
      </w:pPr>
      <w:r>
        <w:rPr>
          <w:rFonts w:ascii="Times New Roman"/>
          <w:b w:val="false"/>
          <w:i w:val="false"/>
          <w:color w:val="000000"/>
          <w:sz w:val="28"/>
        </w:rPr>
        <w:t xml:space="preserve">               (қолы)      !Депозитке салынатын </w:t>
      </w:r>
    </w:p>
    <w:p>
      <w:pPr>
        <w:spacing w:after="0"/>
        <w:ind w:left="0"/>
        <w:jc w:val="both"/>
      </w:pPr>
      <w:r>
        <w:rPr>
          <w:rFonts w:ascii="Times New Roman"/>
          <w:b w:val="false"/>
          <w:i w:val="false"/>
          <w:color w:val="000000"/>
          <w:sz w:val="28"/>
        </w:rPr>
        <w:t>_________________________  !жалақының                  180     177</w:t>
      </w:r>
    </w:p>
    <w:p>
      <w:pPr>
        <w:spacing w:after="0"/>
        <w:ind w:left="0"/>
        <w:jc w:val="both"/>
      </w:pPr>
      <w:r>
        <w:rPr>
          <w:rFonts w:ascii="Times New Roman"/>
          <w:b w:val="false"/>
          <w:i w:val="false"/>
          <w:color w:val="000000"/>
          <w:sz w:val="28"/>
        </w:rPr>
        <w:t>(қолының толық жазылуы)   !сомасы,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Орындаушы _______________  !Несиеге сатылған тауарлар </w:t>
      </w:r>
    </w:p>
    <w:p>
      <w:pPr>
        <w:spacing w:after="0"/>
        <w:ind w:left="0"/>
        <w:jc w:val="both"/>
      </w:pPr>
      <w:r>
        <w:rPr>
          <w:rFonts w:ascii="Times New Roman"/>
          <w:b w:val="false"/>
          <w:i w:val="false"/>
          <w:color w:val="000000"/>
          <w:sz w:val="28"/>
        </w:rPr>
        <w:t>          (қызметі)(қолы)  !үшін ұсталды               180     182</w:t>
      </w:r>
    </w:p>
    <w:p>
      <w:pPr>
        <w:spacing w:after="0"/>
        <w:ind w:left="0"/>
        <w:jc w:val="both"/>
      </w:pPr>
      <w:r>
        <w:rPr>
          <w:rFonts w:ascii="Times New Roman"/>
          <w:b w:val="false"/>
          <w:i w:val="false"/>
          <w:color w:val="000000"/>
          <w:sz w:val="28"/>
        </w:rPr>
        <w:t xml:space="preserve">_________________________  !Шоттарға салымдар жөнінде </w:t>
      </w:r>
    </w:p>
    <w:p>
      <w:pPr>
        <w:spacing w:after="0"/>
        <w:ind w:left="0"/>
        <w:jc w:val="both"/>
      </w:pPr>
      <w:r>
        <w:rPr>
          <w:rFonts w:ascii="Times New Roman"/>
          <w:b w:val="false"/>
          <w:i w:val="false"/>
          <w:color w:val="000000"/>
          <w:sz w:val="28"/>
        </w:rPr>
        <w:t xml:space="preserve">(қолының толық жазылуы)   !қолма-қол ақшасыз аудару </w:t>
      </w:r>
    </w:p>
    <w:p>
      <w:pPr>
        <w:spacing w:after="0"/>
        <w:ind w:left="0"/>
        <w:jc w:val="both"/>
      </w:pPr>
      <w:r>
        <w:rPr>
          <w:rFonts w:ascii="Times New Roman"/>
          <w:b w:val="false"/>
          <w:i w:val="false"/>
          <w:color w:val="000000"/>
          <w:sz w:val="28"/>
        </w:rPr>
        <w:t>                           !бойынша ұсталды            180     183</w:t>
      </w:r>
    </w:p>
    <w:p>
      <w:pPr>
        <w:spacing w:after="0"/>
        <w:ind w:left="0"/>
        <w:jc w:val="both"/>
      </w:pPr>
      <w:r>
        <w:rPr>
          <w:rFonts w:ascii="Times New Roman"/>
          <w:b w:val="false"/>
          <w:i w:val="false"/>
          <w:color w:val="000000"/>
          <w:sz w:val="28"/>
        </w:rPr>
        <w:t xml:space="preserve">                           !Ерікті сақтандыру келісімі </w:t>
      </w:r>
    </w:p>
    <w:p>
      <w:pPr>
        <w:spacing w:after="0"/>
        <w:ind w:left="0"/>
        <w:jc w:val="both"/>
      </w:pPr>
      <w:r>
        <w:rPr>
          <w:rFonts w:ascii="Times New Roman"/>
          <w:b w:val="false"/>
          <w:i w:val="false"/>
          <w:color w:val="000000"/>
          <w:sz w:val="28"/>
        </w:rPr>
        <w:t>                           !бойынша ұсталды            180     184</w:t>
      </w:r>
    </w:p>
    <w:p>
      <w:pPr>
        <w:spacing w:after="0"/>
        <w:ind w:left="0"/>
        <w:jc w:val="both"/>
      </w:pPr>
      <w:r>
        <w:rPr>
          <w:rFonts w:ascii="Times New Roman"/>
          <w:b w:val="false"/>
          <w:i w:val="false"/>
          <w:color w:val="000000"/>
          <w:sz w:val="28"/>
        </w:rPr>
        <w:t xml:space="preserve">                           !Мүшелік кәсіподақ </w:t>
      </w:r>
    </w:p>
    <w:p>
      <w:pPr>
        <w:spacing w:after="0"/>
        <w:ind w:left="0"/>
        <w:jc w:val="both"/>
      </w:pPr>
      <w:r>
        <w:rPr>
          <w:rFonts w:ascii="Times New Roman"/>
          <w:b w:val="false"/>
          <w:i w:val="false"/>
          <w:color w:val="000000"/>
          <w:sz w:val="28"/>
        </w:rPr>
        <w:t>                           !жарналарының сомасы        180     185</w:t>
      </w:r>
    </w:p>
    <w:p>
      <w:pPr>
        <w:spacing w:after="0"/>
        <w:ind w:left="0"/>
        <w:jc w:val="both"/>
      </w:pPr>
      <w:r>
        <w:rPr>
          <w:rFonts w:ascii="Times New Roman"/>
          <w:b w:val="false"/>
          <w:i w:val="false"/>
          <w:color w:val="000000"/>
          <w:sz w:val="28"/>
        </w:rPr>
        <w:t xml:space="preserve">                           !қолма-қол ақшасыз аудару </w:t>
      </w:r>
    </w:p>
    <w:p>
      <w:pPr>
        <w:spacing w:after="0"/>
        <w:ind w:left="0"/>
        <w:jc w:val="both"/>
      </w:pPr>
      <w:r>
        <w:rPr>
          <w:rFonts w:ascii="Times New Roman"/>
          <w:b w:val="false"/>
          <w:i w:val="false"/>
          <w:color w:val="000000"/>
          <w:sz w:val="28"/>
        </w:rPr>
        <w:t>                           !бойынша ұсталды</w:t>
      </w:r>
    </w:p>
    <w:p>
      <w:pPr>
        <w:spacing w:after="0"/>
        <w:ind w:left="0"/>
        <w:jc w:val="both"/>
      </w:pPr>
      <w:r>
        <w:rPr>
          <w:rFonts w:ascii="Times New Roman"/>
          <w:b w:val="false"/>
          <w:i w:val="false"/>
          <w:color w:val="000000"/>
          <w:sz w:val="28"/>
        </w:rPr>
        <w:t xml:space="preserve">                           !Банктің ссудалары бойынша </w:t>
      </w:r>
    </w:p>
    <w:p>
      <w:pPr>
        <w:spacing w:after="0"/>
        <w:ind w:left="0"/>
        <w:jc w:val="both"/>
      </w:pPr>
      <w:r>
        <w:rPr>
          <w:rFonts w:ascii="Times New Roman"/>
          <w:b w:val="false"/>
          <w:i w:val="false"/>
          <w:color w:val="000000"/>
          <w:sz w:val="28"/>
        </w:rPr>
        <w:t>                           !ұсталды                    180     186</w:t>
      </w:r>
    </w:p>
    <w:p>
      <w:pPr>
        <w:spacing w:after="0"/>
        <w:ind w:left="0"/>
        <w:jc w:val="both"/>
      </w:pPr>
      <w:r>
        <w:rPr>
          <w:rFonts w:ascii="Times New Roman"/>
          <w:b w:val="false"/>
          <w:i w:val="false"/>
          <w:color w:val="000000"/>
          <w:sz w:val="28"/>
        </w:rPr>
        <w:t xml:space="preserve">                           !Атқарушы құжаттар және </w:t>
      </w:r>
    </w:p>
    <w:p>
      <w:pPr>
        <w:spacing w:after="0"/>
        <w:ind w:left="0"/>
        <w:jc w:val="both"/>
      </w:pPr>
      <w:r>
        <w:rPr>
          <w:rFonts w:ascii="Times New Roman"/>
          <w:b w:val="false"/>
          <w:i w:val="false"/>
          <w:color w:val="000000"/>
          <w:sz w:val="28"/>
        </w:rPr>
        <w:t xml:space="preserve">                           !басқа ұсталымдар бойынша </w:t>
      </w:r>
    </w:p>
    <w:p>
      <w:pPr>
        <w:spacing w:after="0"/>
        <w:ind w:left="0"/>
        <w:jc w:val="both"/>
      </w:pPr>
      <w:r>
        <w:rPr>
          <w:rFonts w:ascii="Times New Roman"/>
          <w:b w:val="false"/>
          <w:i w:val="false"/>
          <w:color w:val="000000"/>
          <w:sz w:val="28"/>
        </w:rPr>
        <w:t>                           !ұсталды                    180     187</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салықтан </w:t>
      </w:r>
    </w:p>
    <w:p>
      <w:pPr>
        <w:spacing w:after="0"/>
        <w:ind w:left="0"/>
        <w:jc w:val="both"/>
      </w:pPr>
      <w:r>
        <w:rPr>
          <w:rFonts w:ascii="Times New Roman"/>
          <w:b w:val="false"/>
          <w:i w:val="false"/>
          <w:color w:val="000000"/>
          <w:sz w:val="28"/>
        </w:rPr>
        <w:t>                           !есептелді                  200     159</w:t>
      </w:r>
    </w:p>
    <w:p>
      <w:pPr>
        <w:spacing w:after="0"/>
        <w:ind w:left="0"/>
        <w:jc w:val="both"/>
      </w:pPr>
      <w:r>
        <w:rPr>
          <w:rFonts w:ascii="Times New Roman"/>
          <w:b w:val="false"/>
          <w:i w:val="false"/>
          <w:color w:val="000000"/>
          <w:sz w:val="28"/>
        </w:rPr>
        <w:t>                           !   -//-                    211     159</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405-нысанның арғы беті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Бюджеттік жіктеменің!Ведо.!            Есептелгені                  !Ұстал.</w:t>
      </w:r>
    </w:p>
    <w:p>
      <w:pPr>
        <w:spacing w:after="0"/>
        <w:ind w:left="0"/>
        <w:jc w:val="both"/>
      </w:pPr>
      <w:r>
        <w:rPr>
          <w:rFonts w:ascii="Times New Roman"/>
          <w:b w:val="false"/>
          <w:i w:val="false"/>
          <w:color w:val="000000"/>
          <w:sz w:val="28"/>
        </w:rPr>
        <w:t>мекемесі, бағдарла. !мос. !-----------------------------------------!ғаны</w:t>
      </w:r>
    </w:p>
    <w:p>
      <w:pPr>
        <w:spacing w:after="0"/>
        <w:ind w:left="0"/>
        <w:jc w:val="both"/>
      </w:pPr>
      <w:r>
        <w:rPr>
          <w:rFonts w:ascii="Times New Roman"/>
          <w:b w:val="false"/>
          <w:i w:val="false"/>
          <w:color w:val="000000"/>
          <w:sz w:val="28"/>
        </w:rPr>
        <w:t>масы, кіші бағдарла.!тың N!Штат қызмет.  !Штаттан тыс!Уақытша!Барлық!------</w:t>
      </w:r>
    </w:p>
    <w:p>
      <w:pPr>
        <w:spacing w:after="0"/>
        <w:ind w:left="0"/>
        <w:jc w:val="both"/>
      </w:pPr>
      <w:r>
        <w:rPr>
          <w:rFonts w:ascii="Times New Roman"/>
          <w:b w:val="false"/>
          <w:i w:val="false"/>
          <w:color w:val="000000"/>
          <w:sz w:val="28"/>
        </w:rPr>
        <w:t>масы Ақылы қызмет   !     !керлеріне     !қызметкер. !жұмысқа!есеп. !1-ші</w:t>
      </w:r>
    </w:p>
    <w:p>
      <w:pPr>
        <w:spacing w:after="0"/>
        <w:ind w:left="0"/>
        <w:jc w:val="both"/>
      </w:pPr>
      <w:r>
        <w:rPr>
          <w:rFonts w:ascii="Times New Roman"/>
          <w:b w:val="false"/>
          <w:i w:val="false"/>
          <w:color w:val="000000"/>
          <w:sz w:val="28"/>
        </w:rPr>
        <w:t>көрсетуден алынатын !     !(жеке түрле.  !лерге      !жарам. !телге.!жарты</w:t>
      </w:r>
    </w:p>
    <w:p>
      <w:pPr>
        <w:spacing w:after="0"/>
        <w:ind w:left="0"/>
        <w:jc w:val="both"/>
      </w:pPr>
      <w:r>
        <w:rPr>
          <w:rFonts w:ascii="Times New Roman"/>
          <w:b w:val="false"/>
          <w:i w:val="false"/>
          <w:color w:val="000000"/>
          <w:sz w:val="28"/>
        </w:rPr>
        <w:t xml:space="preserve">қаражаттың түрлері  !     !ріне)         !           !сыздығы!ні    !жыл. </w:t>
      </w:r>
    </w:p>
    <w:p>
      <w:pPr>
        <w:spacing w:after="0"/>
        <w:ind w:left="0"/>
        <w:jc w:val="both"/>
      </w:pPr>
      <w:r>
        <w:rPr>
          <w:rFonts w:ascii="Times New Roman"/>
          <w:b w:val="false"/>
          <w:i w:val="false"/>
          <w:color w:val="000000"/>
          <w:sz w:val="28"/>
        </w:rPr>
        <w:t>Қызмет көрсетілетін !     !              !           !жөнін. !      !дыққа</w:t>
      </w:r>
    </w:p>
    <w:p>
      <w:pPr>
        <w:spacing w:after="0"/>
        <w:ind w:left="0"/>
        <w:jc w:val="both"/>
      </w:pPr>
      <w:r>
        <w:rPr>
          <w:rFonts w:ascii="Times New Roman"/>
          <w:b w:val="false"/>
          <w:i w:val="false"/>
          <w:color w:val="000000"/>
          <w:sz w:val="28"/>
        </w:rPr>
        <w:t>мемлекеттік мекеме. !     !              !           !дегі   !      !аванс</w:t>
      </w:r>
    </w:p>
    <w:p>
      <w:pPr>
        <w:spacing w:after="0"/>
        <w:ind w:left="0"/>
        <w:jc w:val="both"/>
      </w:pPr>
      <w:r>
        <w:rPr>
          <w:rFonts w:ascii="Times New Roman"/>
          <w:b w:val="false"/>
          <w:i w:val="false"/>
          <w:color w:val="000000"/>
          <w:sz w:val="28"/>
        </w:rPr>
        <w:t>лердің атауы        !     !              !           !жәрдем.!      !</w:t>
      </w:r>
    </w:p>
    <w:p>
      <w:pPr>
        <w:spacing w:after="0"/>
        <w:ind w:left="0"/>
        <w:jc w:val="both"/>
      </w:pPr>
      <w:r>
        <w:rPr>
          <w:rFonts w:ascii="Times New Roman"/>
          <w:b w:val="false"/>
          <w:i w:val="false"/>
          <w:color w:val="000000"/>
          <w:sz w:val="28"/>
        </w:rPr>
        <w:t>                    !     !              !           !ақы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 ! ! ! !Бар.!ерек.!ерек.!күн!со.!      !</w:t>
      </w:r>
    </w:p>
    <w:p>
      <w:pPr>
        <w:spacing w:after="0"/>
        <w:ind w:left="0"/>
        <w:jc w:val="both"/>
      </w:pPr>
      <w:r>
        <w:rPr>
          <w:rFonts w:ascii="Times New Roman"/>
          <w:b w:val="false"/>
          <w:i w:val="false"/>
          <w:color w:val="000000"/>
          <w:sz w:val="28"/>
        </w:rPr>
        <w:t>                    !     ! ! ! ! ! !лығы!шелік!шелік!де.!ма.!      !</w:t>
      </w:r>
    </w:p>
    <w:p>
      <w:pPr>
        <w:spacing w:after="0"/>
        <w:ind w:left="0"/>
        <w:jc w:val="both"/>
      </w:pPr>
      <w:r>
        <w:rPr>
          <w:rFonts w:ascii="Times New Roman"/>
          <w:b w:val="false"/>
          <w:i w:val="false"/>
          <w:color w:val="000000"/>
          <w:sz w:val="28"/>
        </w:rPr>
        <w:t>                    !     ! ! ! ! ! !    !бой. !бой. !рі !сы !      !</w:t>
      </w:r>
    </w:p>
    <w:p>
      <w:pPr>
        <w:spacing w:after="0"/>
        <w:ind w:left="0"/>
        <w:jc w:val="both"/>
      </w:pPr>
      <w:r>
        <w:rPr>
          <w:rFonts w:ascii="Times New Roman"/>
          <w:b w:val="false"/>
          <w:i w:val="false"/>
          <w:color w:val="000000"/>
          <w:sz w:val="28"/>
        </w:rPr>
        <w:t>                    !     ! ! ! ! ! !    !ынша !ынша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!3!4!5!6!7!  8 !  9  ! 10  ! 11! 12!  13  !  14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405-нысанның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Ұсталғаны                          !Бер.!Әлеумет.!</w:t>
      </w:r>
    </w:p>
    <w:p>
      <w:pPr>
        <w:spacing w:after="0"/>
        <w:ind w:left="0"/>
        <w:jc w:val="both"/>
      </w:pPr>
      <w:r>
        <w:rPr>
          <w:rFonts w:ascii="Times New Roman"/>
          <w:b w:val="false"/>
          <w:i w:val="false"/>
          <w:color w:val="000000"/>
          <w:sz w:val="28"/>
        </w:rPr>
        <w:t>----------------------------------------------------------!іле.!тік са. !</w:t>
      </w:r>
    </w:p>
    <w:p>
      <w:pPr>
        <w:spacing w:after="0"/>
        <w:ind w:left="0"/>
        <w:jc w:val="both"/>
      </w:pPr>
      <w:r>
        <w:rPr>
          <w:rFonts w:ascii="Times New Roman"/>
          <w:b w:val="false"/>
          <w:i w:val="false"/>
          <w:color w:val="000000"/>
          <w:sz w:val="28"/>
        </w:rPr>
        <w:t>жинақ.!төлем   !  !атқа.!несие.!кәсіпо.!  !  !  !ара.!бар.!тін !лықтан  !</w:t>
      </w:r>
    </w:p>
    <w:p>
      <w:pPr>
        <w:spacing w:after="0"/>
        <w:ind w:left="0"/>
        <w:jc w:val="both"/>
      </w:pPr>
      <w:r>
        <w:rPr>
          <w:rFonts w:ascii="Times New Roman"/>
          <w:b w:val="false"/>
          <w:i w:val="false"/>
          <w:color w:val="000000"/>
          <w:sz w:val="28"/>
        </w:rPr>
        <w:t xml:space="preserve">таушы !көздері.!  !рушы !ге са.!дақ    !  !  !  !лық !лық !со. !есептел.!  </w:t>
      </w:r>
    </w:p>
    <w:p>
      <w:pPr>
        <w:spacing w:after="0"/>
        <w:ind w:left="0"/>
        <w:jc w:val="both"/>
      </w:pPr>
      <w:r>
        <w:rPr>
          <w:rFonts w:ascii="Times New Roman"/>
          <w:b w:val="false"/>
          <w:i w:val="false"/>
          <w:color w:val="000000"/>
          <w:sz w:val="28"/>
        </w:rPr>
        <w:t>зейне.!нен ұс. !  !құ.  !тылған!жарна. !  !  !  !есеп!ұс. !масы!ді      !</w:t>
      </w:r>
    </w:p>
    <w:p>
      <w:pPr>
        <w:spacing w:after="0"/>
        <w:ind w:left="0"/>
        <w:jc w:val="both"/>
      </w:pPr>
      <w:r>
        <w:rPr>
          <w:rFonts w:ascii="Times New Roman"/>
          <w:b w:val="false"/>
          <w:i w:val="false"/>
          <w:color w:val="000000"/>
          <w:sz w:val="28"/>
        </w:rPr>
        <w:t>тақы  !талған  !  !жат. !тауар.!ларының!  !  !  !айы.!тал.!----!        !</w:t>
      </w:r>
    </w:p>
    <w:p>
      <w:pPr>
        <w:spacing w:after="0"/>
        <w:ind w:left="0"/>
        <w:jc w:val="both"/>
      </w:pPr>
      <w:r>
        <w:rPr>
          <w:rFonts w:ascii="Times New Roman"/>
          <w:b w:val="false"/>
          <w:i w:val="false"/>
          <w:color w:val="000000"/>
          <w:sz w:val="28"/>
        </w:rPr>
        <w:t>қорла.!жеке    !  !тар  !лар   !сомасын!  !  !  !рысу!ғаны!    !        !</w:t>
      </w:r>
    </w:p>
    <w:p>
      <w:pPr>
        <w:spacing w:after="0"/>
        <w:ind w:left="0"/>
        <w:jc w:val="both"/>
      </w:pPr>
      <w:r>
        <w:rPr>
          <w:rFonts w:ascii="Times New Roman"/>
          <w:b w:val="false"/>
          <w:i w:val="false"/>
          <w:color w:val="000000"/>
          <w:sz w:val="28"/>
        </w:rPr>
        <w:t>рына  !тұлға.  !  !бой. !үшін  !қолма- !  !  !  !ке. !    !    !        !</w:t>
      </w:r>
    </w:p>
    <w:p>
      <w:pPr>
        <w:spacing w:after="0"/>
        <w:ind w:left="0"/>
        <w:jc w:val="both"/>
      </w:pPr>
      <w:r>
        <w:rPr>
          <w:rFonts w:ascii="Times New Roman"/>
          <w:b w:val="false"/>
          <w:i w:val="false"/>
          <w:color w:val="000000"/>
          <w:sz w:val="28"/>
        </w:rPr>
        <w:t>мінде.!лардан  !  !ынша !      !қол ақ.!  !  !  !зең.!    !не. !        !</w:t>
      </w:r>
    </w:p>
    <w:p>
      <w:pPr>
        <w:spacing w:after="0"/>
        <w:ind w:left="0"/>
        <w:jc w:val="both"/>
      </w:pPr>
      <w:r>
        <w:rPr>
          <w:rFonts w:ascii="Times New Roman"/>
          <w:b w:val="false"/>
          <w:i w:val="false"/>
          <w:color w:val="000000"/>
          <w:sz w:val="28"/>
        </w:rPr>
        <w:t>тті   !алынатын!  !     !      !шасыз  !  !  !  !ін. !    !сие !        !</w:t>
      </w:r>
    </w:p>
    <w:p>
      <w:pPr>
        <w:spacing w:after="0"/>
        <w:ind w:left="0"/>
        <w:jc w:val="both"/>
      </w:pPr>
      <w:r>
        <w:rPr>
          <w:rFonts w:ascii="Times New Roman"/>
          <w:b w:val="false"/>
          <w:i w:val="false"/>
          <w:color w:val="000000"/>
          <w:sz w:val="28"/>
        </w:rPr>
        <w:t>зейне.!таб. са.!  !     !      !аудару !  !  !  !дегі!    !    !        !</w:t>
      </w:r>
    </w:p>
    <w:p>
      <w:pPr>
        <w:spacing w:after="0"/>
        <w:ind w:left="0"/>
        <w:jc w:val="both"/>
      </w:pPr>
      <w:r>
        <w:rPr>
          <w:rFonts w:ascii="Times New Roman"/>
          <w:b w:val="false"/>
          <w:i w:val="false"/>
          <w:color w:val="000000"/>
          <w:sz w:val="28"/>
        </w:rPr>
        <w:t>тақы  !лығы    !  !     !      !бойынша!  !  !  !тө. !    !    !        !</w:t>
      </w:r>
    </w:p>
    <w:p>
      <w:pPr>
        <w:spacing w:after="0"/>
        <w:ind w:left="0"/>
        <w:jc w:val="both"/>
      </w:pPr>
      <w:r>
        <w:rPr>
          <w:rFonts w:ascii="Times New Roman"/>
          <w:b w:val="false"/>
          <w:i w:val="false"/>
          <w:color w:val="000000"/>
          <w:sz w:val="28"/>
        </w:rPr>
        <w:t>жарна.!        !  !     !      !       !  !  !  !лем !    !    !        !</w:t>
      </w:r>
    </w:p>
    <w:p>
      <w:pPr>
        <w:spacing w:after="0"/>
        <w:ind w:left="0"/>
        <w:jc w:val="both"/>
      </w:pPr>
      <w:r>
        <w:rPr>
          <w:rFonts w:ascii="Times New Roman"/>
          <w:b w:val="false"/>
          <w:i w:val="false"/>
          <w:color w:val="000000"/>
          <w:sz w:val="28"/>
        </w:rPr>
        <w:t>лары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15  !   16   !17! 18  !  19  !   20  !21!22!23! 24 ! 25 ! 26 !   27   !28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xml:space="preserve">                                            18.09.2000 ж. N 405 бұйрығына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Қолма-қол ақшаның мақсатты пайдаланылуын бақылау </w:t>
      </w:r>
    </w:p>
    <w:p>
      <w:pPr>
        <w:spacing w:after="0"/>
        <w:ind w:left="0"/>
        <w:jc w:val="both"/>
      </w:pPr>
      <w:r>
        <w:rPr>
          <w:rFonts w:ascii="Times New Roman"/>
          <w:b w:val="false"/>
          <w:i w:val="false"/>
          <w:color w:val="000000"/>
          <w:sz w:val="28"/>
        </w:rPr>
        <w:t>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мекеменің атауы _______________________         N 453-нысан   </w:t>
      </w:r>
    </w:p>
    <w:p>
      <w:pPr>
        <w:spacing w:after="0"/>
        <w:ind w:left="0"/>
        <w:jc w:val="both"/>
      </w:pPr>
      <w:r>
        <w:rPr>
          <w:rFonts w:ascii="Times New Roman"/>
          <w:b w:val="false"/>
          <w:i w:val="false"/>
          <w:color w:val="000000"/>
          <w:sz w:val="28"/>
        </w:rPr>
        <w:t>200__ ж. _________ 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Операцияның ! Күні !құжат !       Ерекшеліктер бойынша қолма-қол    </w:t>
      </w:r>
    </w:p>
    <w:p>
      <w:pPr>
        <w:spacing w:after="0"/>
        <w:ind w:left="0"/>
        <w:jc w:val="both"/>
      </w:pPr>
      <w:r>
        <w:rPr>
          <w:rFonts w:ascii="Times New Roman"/>
          <w:b w:val="false"/>
          <w:i w:val="false"/>
          <w:color w:val="000000"/>
          <w:sz w:val="28"/>
        </w:rPr>
        <w:t>  !   мазмұны   !      !нөмірі!--------------------------------------------</w:t>
      </w:r>
    </w:p>
    <w:p>
      <w:pPr>
        <w:spacing w:after="0"/>
        <w:ind w:left="0"/>
        <w:jc w:val="both"/>
      </w:pPr>
      <w:r>
        <w:rPr>
          <w:rFonts w:ascii="Times New Roman"/>
          <w:b w:val="false"/>
          <w:i w:val="false"/>
          <w:color w:val="000000"/>
          <w:sz w:val="28"/>
        </w:rPr>
        <w:t>  !             !      !      ! 111 ! 112 ! 113 ! 121 ! 131 ! 132 ! 133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  !  11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Айдың</w:t>
      </w:r>
    </w:p>
    <w:p>
      <w:pPr>
        <w:spacing w:after="0"/>
        <w:ind w:left="0"/>
        <w:jc w:val="both"/>
      </w:pPr>
      <w:r>
        <w:rPr>
          <w:rFonts w:ascii="Times New Roman"/>
          <w:b w:val="false"/>
          <w:i w:val="false"/>
          <w:color w:val="000000"/>
          <w:sz w:val="28"/>
        </w:rPr>
        <w:t>   басындағы</w:t>
      </w:r>
    </w:p>
    <w:p>
      <w:pPr>
        <w:spacing w:after="0"/>
        <w:ind w:left="0"/>
        <w:jc w:val="both"/>
      </w:pPr>
      <w:r>
        <w:rPr>
          <w:rFonts w:ascii="Times New Roman"/>
          <w:b w:val="false"/>
          <w:i w:val="false"/>
          <w:color w:val="000000"/>
          <w:sz w:val="28"/>
        </w:rPr>
        <w:t>   қалғаны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w:t>
      </w:r>
    </w:p>
    <w:p>
      <w:pPr>
        <w:spacing w:after="0"/>
        <w:ind w:left="0"/>
        <w:jc w:val="both"/>
      </w:pPr>
      <w:r>
        <w:rPr>
          <w:rFonts w:ascii="Times New Roman"/>
          <w:b w:val="false"/>
          <w:i w:val="false"/>
          <w:color w:val="000000"/>
          <w:sz w:val="28"/>
        </w:rPr>
        <w:t>   аяғындағы</w:t>
      </w:r>
    </w:p>
    <w:p>
      <w:pPr>
        <w:spacing w:after="0"/>
        <w:ind w:left="0"/>
        <w:jc w:val="both"/>
      </w:pPr>
      <w:r>
        <w:rPr>
          <w:rFonts w:ascii="Times New Roman"/>
          <w:b w:val="false"/>
          <w:i w:val="false"/>
          <w:color w:val="000000"/>
          <w:sz w:val="28"/>
        </w:rPr>
        <w:t>   қалғаны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ақшаның түскені (жұмсалғаны)        ! Ерекшеліктер бойынша</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134 ! 136 ! 137 ! 139 ! 147 ! 151 ! және т.б.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  13 !  14 !  15 !  16 !  17 !    18     !          19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xml:space="preserve">                                            18.09.2000 ж. N 405 бұйрығына  </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Ақылы қызмет көрсетулерді сатудан, демеушілік және  </w:t>
      </w:r>
    </w:p>
    <w:p>
      <w:pPr>
        <w:spacing w:after="0"/>
        <w:ind w:left="0"/>
        <w:jc w:val="both"/>
      </w:pPr>
      <w:r>
        <w:rPr>
          <w:rFonts w:ascii="Times New Roman"/>
          <w:b w:val="false"/>
          <w:i w:val="false"/>
          <w:color w:val="000000"/>
          <w:sz w:val="28"/>
        </w:rPr>
        <w:t>            қайырымдылық көмек, депозиттік сома түрінде түскен</w:t>
      </w:r>
    </w:p>
    <w:p>
      <w:pPr>
        <w:spacing w:after="0"/>
        <w:ind w:left="0"/>
        <w:jc w:val="both"/>
      </w:pPr>
      <w:r>
        <w:rPr>
          <w:rFonts w:ascii="Times New Roman"/>
          <w:b w:val="false"/>
          <w:i w:val="false"/>
          <w:color w:val="000000"/>
          <w:sz w:val="28"/>
        </w:rPr>
        <w:t xml:space="preserve">             Қолма-қол ақшаның мақсатты пайдаланылуын бақылау </w:t>
      </w:r>
    </w:p>
    <w:p>
      <w:pPr>
        <w:spacing w:after="0"/>
        <w:ind w:left="0"/>
        <w:jc w:val="both"/>
      </w:pPr>
      <w:r>
        <w:rPr>
          <w:rFonts w:ascii="Times New Roman"/>
          <w:b w:val="false"/>
          <w:i w:val="false"/>
          <w:color w:val="000000"/>
          <w:sz w:val="28"/>
        </w:rPr>
        <w:t>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мекеменің атауы _______________________         N 454-нысан   </w:t>
      </w:r>
    </w:p>
    <w:p>
      <w:pPr>
        <w:spacing w:after="0"/>
        <w:ind w:left="0"/>
        <w:jc w:val="both"/>
      </w:pPr>
      <w:r>
        <w:rPr>
          <w:rFonts w:ascii="Times New Roman"/>
          <w:b w:val="false"/>
          <w:i w:val="false"/>
          <w:color w:val="000000"/>
          <w:sz w:val="28"/>
        </w:rPr>
        <w:t>200__ ж. _________ 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Операцияның ! Күні !құжат ! Ерекшеліктер бойынша қолма-қол ақшаның чегі</w:t>
      </w:r>
    </w:p>
    <w:p>
      <w:pPr>
        <w:spacing w:after="0"/>
        <w:ind w:left="0"/>
        <w:jc w:val="both"/>
      </w:pPr>
      <w:r>
        <w:rPr>
          <w:rFonts w:ascii="Times New Roman"/>
          <w:b w:val="false"/>
          <w:i w:val="false"/>
          <w:color w:val="000000"/>
          <w:sz w:val="28"/>
        </w:rPr>
        <w:t>  !   мазмұны   !      !нөмірі!--------------------------------------------</w:t>
      </w:r>
    </w:p>
    <w:p>
      <w:pPr>
        <w:spacing w:after="0"/>
        <w:ind w:left="0"/>
        <w:jc w:val="both"/>
      </w:pPr>
      <w:r>
        <w:rPr>
          <w:rFonts w:ascii="Times New Roman"/>
          <w:b w:val="false"/>
          <w:i w:val="false"/>
          <w:color w:val="000000"/>
          <w:sz w:val="28"/>
        </w:rPr>
        <w:t>  !             !      !      !111!112!113!121!131!132!133!134!136!137!139!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!10 ! 11! 12! 13! 14!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Айдың</w:t>
      </w:r>
    </w:p>
    <w:p>
      <w:pPr>
        <w:spacing w:after="0"/>
        <w:ind w:left="0"/>
        <w:jc w:val="both"/>
      </w:pPr>
      <w:r>
        <w:rPr>
          <w:rFonts w:ascii="Times New Roman"/>
          <w:b w:val="false"/>
          <w:i w:val="false"/>
          <w:color w:val="000000"/>
          <w:sz w:val="28"/>
        </w:rPr>
        <w:t>   басындағы</w:t>
      </w:r>
    </w:p>
    <w:p>
      <w:pPr>
        <w:spacing w:after="0"/>
        <w:ind w:left="0"/>
        <w:jc w:val="both"/>
      </w:pPr>
      <w:r>
        <w:rPr>
          <w:rFonts w:ascii="Times New Roman"/>
          <w:b w:val="false"/>
          <w:i w:val="false"/>
          <w:color w:val="000000"/>
          <w:sz w:val="28"/>
        </w:rPr>
        <w:t>   қалғаны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w:t>
      </w:r>
    </w:p>
    <w:p>
      <w:pPr>
        <w:spacing w:after="0"/>
        <w:ind w:left="0"/>
        <w:jc w:val="both"/>
      </w:pPr>
      <w:r>
        <w:rPr>
          <w:rFonts w:ascii="Times New Roman"/>
          <w:b w:val="false"/>
          <w:i w:val="false"/>
          <w:color w:val="000000"/>
          <w:sz w:val="28"/>
        </w:rPr>
        <w:t>   аяғындағы</w:t>
      </w:r>
    </w:p>
    <w:p>
      <w:pPr>
        <w:spacing w:after="0"/>
        <w:ind w:left="0"/>
        <w:jc w:val="both"/>
      </w:pPr>
      <w:r>
        <w:rPr>
          <w:rFonts w:ascii="Times New Roman"/>
          <w:b w:val="false"/>
          <w:i w:val="false"/>
          <w:color w:val="000000"/>
          <w:sz w:val="28"/>
        </w:rPr>
        <w:t>   қалғаны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бойынша банктен     !    Келесі шоттарға есепке алу үшін     !Банкке түскен</w:t>
      </w:r>
    </w:p>
    <w:p>
      <w:pPr>
        <w:spacing w:after="0"/>
        <w:ind w:left="0"/>
        <w:jc w:val="both"/>
      </w:pPr>
      <w:r>
        <w:rPr>
          <w:rFonts w:ascii="Times New Roman"/>
          <w:b w:val="false"/>
          <w:i w:val="false"/>
          <w:color w:val="000000"/>
          <w:sz w:val="28"/>
        </w:rPr>
        <w:t>түскені (жұмсалғаны)!       кассаға қолма-қол түскені        !(тапсырылған)</w:t>
      </w:r>
    </w:p>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147 !151 !және т.б. !  ақылы   !депозит.! демеуш-к !Алматы   !ақшаның жиыны</w:t>
      </w:r>
    </w:p>
    <w:p>
      <w:pPr>
        <w:spacing w:after="0"/>
        <w:ind w:left="0"/>
        <w:jc w:val="both"/>
      </w:pPr>
      <w:r>
        <w:rPr>
          <w:rFonts w:ascii="Times New Roman"/>
          <w:b w:val="false"/>
          <w:i w:val="false"/>
          <w:color w:val="000000"/>
          <w:sz w:val="28"/>
        </w:rPr>
        <w:t>    !    !          ! қызмет   !тік     !ж/е қайыр.!қаласы   !</w:t>
      </w:r>
    </w:p>
    <w:p>
      <w:pPr>
        <w:spacing w:after="0"/>
        <w:ind w:left="0"/>
        <w:jc w:val="both"/>
      </w:pPr>
      <w:r>
        <w:rPr>
          <w:rFonts w:ascii="Times New Roman"/>
          <w:b w:val="false"/>
          <w:i w:val="false"/>
          <w:color w:val="000000"/>
          <w:sz w:val="28"/>
        </w:rPr>
        <w:t>    !    !          !көрсетуден!        ! көмектен !әкімінің !</w:t>
      </w:r>
    </w:p>
    <w:p>
      <w:pPr>
        <w:spacing w:after="0"/>
        <w:ind w:left="0"/>
        <w:jc w:val="both"/>
      </w:pPr>
      <w:r>
        <w:rPr>
          <w:rFonts w:ascii="Times New Roman"/>
          <w:b w:val="false"/>
          <w:i w:val="false"/>
          <w:color w:val="000000"/>
          <w:sz w:val="28"/>
        </w:rPr>
        <w:t>    !    !          !  түскен  !        !          !бюдж. тыс!</w:t>
      </w:r>
    </w:p>
    <w:p>
      <w:pPr>
        <w:spacing w:after="0"/>
        <w:ind w:left="0"/>
        <w:jc w:val="both"/>
      </w:pPr>
      <w:r>
        <w:rPr>
          <w:rFonts w:ascii="Times New Roman"/>
          <w:b w:val="false"/>
          <w:i w:val="false"/>
          <w:color w:val="000000"/>
          <w:sz w:val="28"/>
        </w:rPr>
        <w:t xml:space="preserve">    !    !          !қаражаттар!        !          ! қорынан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16 ! 17 !    18    !    19    !   20   !    21    !    22   !      23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