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95ee" w14:textId="cff9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2000 жылға арналған Бірыңғай бюджеттік жіктемесіне N 24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2000 жылғы 3 қазандағы N 420 бұйрығы Қазақстан Республикасының Әділет министрлігінде 2000 жылғы 10 қазан N 1255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"2000 жылға арналған Бірыңғай бюджеттік сыныптаманы бекіту туралы" 
Қазақстан Республикасы Қаржы министрлігінің 1999 жылғы 30 желтоқсандағы N 
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бұйрығына 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көрсетілген бұйрықпен бекітілген Қазақстан Республикасының 2000 жылға 
арналған Бірыңғай бюджеттік жіктемесінде: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бюджет шығыстарының функционалдық жіктемесінде: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"3.1.251.34. Қоғамдық тәртіпті қорғауға қатысатын азаматтарды 
көтермелеу" деген жолдан кейін мынадай редакцияда жазылған жолмен 
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"3.1.251.35. Қоғамдық тәртіп пен қауіпсіздік объектілерін салу және 
күрделі жөндеу";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"13.9.105.28. Жергілікті бюджеттен қаржыландырылатын мемлекеттік 
мекемелердің бекітілген тәртіп бойынша тіркелген келісімді міндеттемелері 
бойынша кредиторлық берешегін өтеу" деген жолдан кейін мынадай редакцияда 
жазылған жолмен толықтырылсын: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13.9.105.30. Коммуналдық меншік объектілерін салу және күрделі 
жөндеу";
     "13.9.273.28. Жергілікті бюджеттен қаржыландырылатын мемлекеттік 
мекемелердің бекітілген тәртіп бойынша тіркелген келісімді міндеттемелері 
бойынша кредиторлық берешегін өтеу" деген жолдан кейін мынадай редакцияда 
жазылған жолмен толықтырылсын:
     13.9.273.31. Коммуналдық меншік объектілерін салу және күрделі 
жөндеу".
     2. Осы бұйрық қол қойылған күнінен бастап күшіне енеді.
     Министр
Оқығандар:
     Багарова Ж.А.
     Икебаева А.Ж.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