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90c1" w14:textId="9fc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2000 жылға арналған Бірыңғай бюджеттік жіктемесіне N 22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12 қыркүйектегі N 399 бұйрығы. Қазақстан Республикасы Әділет министрлігінде 2000 жылғы 12 қыркүйекте тіркелді. Тіркеу N 1246.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Қазақстан Республикасы Қаржы министрінің 2000 жылғы 12 қыркүйектегі N 399 (тіркелген N 1246) "2000 жылға арналған Бірыңғай бюджеттік сыныптамаға N 22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Бірыңғай бюджеттік сыныптаманы бекіту туралы" Қазақстан Республикасы Қаржы министрлігінің 1999 жылғы 30 желтоқсандағы N 715 бұйрығына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2000 жылға арналған Бірыңғай бюджеттік жіктемесіне: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жіктемесінде: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"107103 Әлеуметтік салық бойынша жергілікті бюджетке берешектердің түсуі"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"107103 Әлеуметтік салық бойынша берешектердің түсуі"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