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3ea8" w14:textId="a4c3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сайлау комиссиясы сайлау комиссиялары шешімдерiнiң заңдылығын тексеруi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Орталық сайлау комиссиясы 2000 жылғы 18 қыркүйектегі N 10/10 Қазақстан Республикасы Әділет министрлігінде 2000 жылғы 19 қыркүйекте тіркелді. Тіркеу N 1243. Күші жойылды - Қазақстан Республикасы Орталық сайлау комиссиясының 2007 жылғы 27 маусымдағы N 91/183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------------Қаулыдан үзінді------------------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заңның 12-бабына сәйкес Қазақстан Республикасы Орталық сайлау комиссиясы ҚАУЛЫ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сай Қазақстан Республикасы Орталық сайлау комиссиясының кейбір қаулыларының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Хатшы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Орталық сайлау комиссиясының күші жойылған қаулыларының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"Қазақстан Республикасының Орталық сайлау комиссиясы сайлау комиссиялары шешімдерiнiң заңдылығын тексеруi туралы" Қазақстан Республикасы Орталық сайлау комиссиясының 2000 жылғы 18 қыркүйектегі N 10/10 қаулысы (Мемлекеттік нормативтік құқықтық актілерді тіркеу тізіліміне 200 жылғы 19 тамызда тіркелген, тіркеу N 1243).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Конституциялық заңның 12 бабы 1) тармақшасына және 43 бабы 9 тармағына сәйкес Қазақстан Республикасының Орталық сайлау комиссиясы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Орталық сайлау комиссиясы сайлау комиссияларының хаттамаларында қателердi, сәйкессiздiктердi анықтаған болса, сондай-ақ дауысты есептеудің дұрыстығына күмәнданатын болса, жiберiлген сайлау заңдарын бұзушылықтарды тексеру үшiн тиiстi сайлау комиссиясынан қандай болмасын сайлау құжаттарын, сайлау бюллетеньдерiн талап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Сайлау заңдарын бұзушылықтар анықталған жағдайда сайлау комиссиясының тиiстi, сайлау заңдарын бұзушылықпен қабылданған, шешiмiнiң күшi жойғызылсын және бұл жайлы сол сайлау комиссиясы хабардар етiлсiн.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Сайлау комиссиясы шешiмiнің күшi жойылған жағдайда, мәселенің мәнi бойынша жаңа шешiмдi, шешiмiнің күшi жойылған, комиссия немесе жоғарғы сайлау комиссиясы қабылдайды.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Сайлау бюллетеньдерiн, учаскелiк сайлау комиссияларының хаттамаларын, сайлаушылар тiзiмдерiн тексеру кезiнде сайлаушылардың ерiк бiлдiруiн нақты анықтауға мүмкiндiк бермейтiн бұзушылықтар анықталған болса, сол сайлау учаскесiндегi сайлауды жарамсыз деп тану туралы шешiм қабылдансын.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Сайлау учаскесiндегi сайлау жарамсыз деп танылған болса, осы сайлау учаскесiне қатысты, барлық мағлұматтар тиiстi округтiк сайлау комиссиясының хаттамасынан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Сайлау учаскелерінің жартысындағы сайлаулардың жарамсыз деп танылуы сайлау округіндегі сайлауды жарамсыз деп тануға негіз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Қазақстан Республикасының Әділет министрлігі оны  тіркеген сәттен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Төрайымы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