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6734a" w14:textId="b7673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визаларын беру тәртібі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2000 жылғы 11 шілдедегі N 65, Қазақстан Республикасы Ішкі істер Министрінің 2000 жылғы 11 шілдедегі N 388 Бірлескен бұйрығы. Қазақстан Республикасы Әділет министрлігінде 2000 жылғы 18 тамызда тіркелді. Тіркеу N 1226. Күші жойылды - ҚР Сыртқы істер Министрінің 2002 жылғы 12 желтоқсандағы N 08-1/77, ҚР Ішкі істер Министрінің 2002 жылғы 27 желтоқсандағы N 806 Бірлескен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визаларын беру тәртібін одан әрі жетілдіру мақсатында Бұйырамыз:
</w:t>
      </w:r>
      <w:r>
        <w:br/>
      </w:r>
      <w:r>
        <w:rPr>
          <w:rFonts w:ascii="Times New Roman"/>
          <w:b w:val="false"/>
          <w:i w:val="false"/>
          <w:color w:val="000000"/>
          <w:sz w:val="28"/>
        </w:rPr>
        <w:t>
     1. Қоса беріліп отырған Қазақстан Республикасының визаларын беру тәртібі туралы Нұсқаулық бекітілсін.
</w:t>
      </w:r>
      <w:r>
        <w:br/>
      </w:r>
      <w:r>
        <w:rPr>
          <w:rFonts w:ascii="Times New Roman"/>
          <w:b w:val="false"/>
          <w:i w:val="false"/>
          <w:color w:val="000000"/>
          <w:sz w:val="28"/>
        </w:rPr>
        <w:t>
     2. 1996 жылғы 18 наурыздағы Қазақстан Республикасының Сыртқы істер министрлігі мен Қазақстан Республикасының Ішкі істер министрлігі бірлесіп бекіткен Қазақстан Республикасының визаларын беру тәртібі туралы 
</w:t>
      </w:r>
      <w:r>
        <w:rPr>
          <w:rFonts w:ascii="Times New Roman"/>
          <w:b w:val="false"/>
          <w:i w:val="false"/>
          <w:color w:val="000000"/>
          <w:sz w:val="28"/>
        </w:rPr>
        <w:t xml:space="preserve"> Нұсқаулықтың </w:t>
      </w:r>
      <w:r>
        <w:rPr>
          <w:rFonts w:ascii="Times New Roman"/>
          <w:b w:val="false"/>
          <w:i w:val="false"/>
          <w:color w:val="000000"/>
          <w:sz w:val="28"/>
        </w:rPr>
        <w:t>
 күші жойылды деп есептелсін.
</w:t>
      </w:r>
      <w:r>
        <w:br/>
      </w:r>
      <w:r>
        <w:rPr>
          <w:rFonts w:ascii="Times New Roman"/>
          <w:b w:val="false"/>
          <w:i w:val="false"/>
          <w:color w:val="000000"/>
          <w:sz w:val="28"/>
        </w:rPr>
        <w:t>
     3. Осы бұйрық  Қазақстан Республикасының Әділет министрлігінде мемлекеттік тіркеу күнінен бастап қолданысқа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істер Министрі            Ішкі істер 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color w:val="000000"/>
          <w:sz w:val="28"/>
        </w:rPr>
        <w:t>
"Келісілген"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Ұлттық қауіпсіздік комитетінің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Сыртқы істер Министрлігі
</w:t>
      </w:r>
      <w:r>
        <w:br/>
      </w:r>
      <w:r>
        <w:rPr>
          <w:rFonts w:ascii="Times New Roman"/>
          <w:b w:val="false"/>
          <w:i w:val="false"/>
          <w:color w:val="000000"/>
          <w:sz w:val="28"/>
        </w:rPr>
        <w:t>
2000 жылғы 11 шілдедегі
</w:t>
      </w:r>
      <w:r>
        <w:br/>
      </w:r>
      <w:r>
        <w:rPr>
          <w:rFonts w:ascii="Times New Roman"/>
          <w:b w:val="false"/>
          <w:i w:val="false"/>
          <w:color w:val="000000"/>
          <w:sz w:val="28"/>
        </w:rPr>
        <w:t>
N 65 бұйрығымен және  
</w:t>
      </w:r>
      <w:r>
        <w:br/>
      </w:r>
      <w:r>
        <w:rPr>
          <w:rFonts w:ascii="Times New Roman"/>
          <w:b w:val="false"/>
          <w:i w:val="false"/>
          <w:color w:val="000000"/>
          <w:sz w:val="28"/>
        </w:rPr>
        <w:t>
Қазақстан Республикасы
</w:t>
      </w:r>
      <w:r>
        <w:br/>
      </w:r>
      <w:r>
        <w:rPr>
          <w:rFonts w:ascii="Times New Roman"/>
          <w:b w:val="false"/>
          <w:i w:val="false"/>
          <w:color w:val="000000"/>
          <w:sz w:val="28"/>
        </w:rPr>
        <w:t>
Ішкі істер Министрлігі
</w:t>
      </w:r>
      <w:r>
        <w:br/>
      </w:r>
      <w:r>
        <w:rPr>
          <w:rFonts w:ascii="Times New Roman"/>
          <w:b w:val="false"/>
          <w:i w:val="false"/>
          <w:color w:val="000000"/>
          <w:sz w:val="28"/>
        </w:rPr>
        <w:t>
2000 жылғы 11 шілдедегі
</w:t>
      </w:r>
      <w:r>
        <w:br/>
      </w:r>
      <w:r>
        <w:rPr>
          <w:rFonts w:ascii="Times New Roman"/>
          <w:b w:val="false"/>
          <w:i w:val="false"/>
          <w:color w:val="000000"/>
          <w:sz w:val="28"/>
        </w:rPr>
        <w:t>
N 388 бұйрығымен   
</w:t>
      </w:r>
      <w:r>
        <w:br/>
      </w:r>
      <w:r>
        <w:rPr>
          <w:rFonts w:ascii="Times New Roman"/>
          <w:b w:val="false"/>
          <w:i w:val="false"/>
          <w:color w:val="000000"/>
          <w:sz w:val="28"/>
        </w:rPr>
        <w:t>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визаларын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тәртібі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Нұсқаулығы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Егер Қазақстан Республикасының халықаралық шарттары мен 
</w:t>
      </w:r>
      <w:r>
        <w:br/>
      </w:r>
      <w:r>
        <w:rPr>
          <w:rFonts w:ascii="Times New Roman"/>
          <w:b w:val="false"/>
          <w:i w:val="false"/>
          <w:color w:val="000000"/>
          <w:sz w:val="28"/>
        </w:rPr>
        <w:t>
келісімдерінде өзгеше тәртіп белгіленбесе шетел азаматтары мен азаматтығы жоқ тұлғалардың Қазақстан Республикасының визасы болған жағдайда, Қазақстан Республикасына келуі және Қазақстан Республикасынан кетуі жарамды төлқұжаты немесе оны алмастыратын құжаттар бойынша мемлекеттік шекарадағы халықаралық және жолаушы қатынастары үшін ашық өткізу пункттері арқылы жүзеге асырылады.
</w:t>
      </w:r>
      <w:r>
        <w:br/>
      </w:r>
      <w:r>
        <w:rPr>
          <w:rFonts w:ascii="Times New Roman"/>
          <w:b w:val="false"/>
          <w:i w:val="false"/>
          <w:color w:val="000000"/>
          <w:sz w:val="28"/>
        </w:rPr>
        <w:t>
      2. Визалар мынандай санаттарға бөлшектенеді:
</w:t>
      </w:r>
      <w:r>
        <w:br/>
      </w:r>
      <w:r>
        <w:rPr>
          <w:rFonts w:ascii="Times New Roman"/>
          <w:b w:val="false"/>
          <w:i w:val="false"/>
          <w:color w:val="000000"/>
          <w:sz w:val="28"/>
        </w:rPr>
        <w:t>
      1) дипломатиялық;
</w:t>
      </w:r>
      <w:r>
        <w:br/>
      </w:r>
      <w:r>
        <w:rPr>
          <w:rFonts w:ascii="Times New Roman"/>
          <w:b w:val="false"/>
          <w:i w:val="false"/>
          <w:color w:val="000000"/>
          <w:sz w:val="28"/>
        </w:rPr>
        <w:t>
      2) қызметтік;
</w:t>
      </w:r>
      <w:r>
        <w:br/>
      </w:r>
      <w:r>
        <w:rPr>
          <w:rFonts w:ascii="Times New Roman"/>
          <w:b w:val="false"/>
          <w:i w:val="false"/>
          <w:color w:val="000000"/>
          <w:sz w:val="28"/>
        </w:rPr>
        <w:t>
      3) инвесторлық;
</w:t>
      </w:r>
      <w:r>
        <w:br/>
      </w:r>
      <w:r>
        <w:rPr>
          <w:rFonts w:ascii="Times New Roman"/>
          <w:b w:val="false"/>
          <w:i w:val="false"/>
          <w:color w:val="000000"/>
          <w:sz w:val="28"/>
        </w:rPr>
        <w:t>
      4) іскерлік;
</w:t>
      </w:r>
      <w:r>
        <w:br/>
      </w:r>
      <w:r>
        <w:rPr>
          <w:rFonts w:ascii="Times New Roman"/>
          <w:b w:val="false"/>
          <w:i w:val="false"/>
          <w:color w:val="000000"/>
          <w:sz w:val="28"/>
        </w:rPr>
        <w:t>
      5) жеке;
</w:t>
      </w:r>
      <w:r>
        <w:br/>
      </w:r>
      <w:r>
        <w:rPr>
          <w:rFonts w:ascii="Times New Roman"/>
          <w:b w:val="false"/>
          <w:i w:val="false"/>
          <w:color w:val="000000"/>
          <w:sz w:val="28"/>
        </w:rPr>
        <w:t>
      6) туристік;
</w:t>
      </w:r>
      <w:r>
        <w:br/>
      </w:r>
      <w:r>
        <w:rPr>
          <w:rFonts w:ascii="Times New Roman"/>
          <w:b w:val="false"/>
          <w:i w:val="false"/>
          <w:color w:val="000000"/>
          <w:sz w:val="28"/>
        </w:rPr>
        <w:t>
      7) оқуға арналған;
</w:t>
      </w:r>
      <w:r>
        <w:br/>
      </w:r>
      <w:r>
        <w:rPr>
          <w:rFonts w:ascii="Times New Roman"/>
          <w:b w:val="false"/>
          <w:i w:val="false"/>
          <w:color w:val="000000"/>
          <w:sz w:val="28"/>
        </w:rPr>
        <w:t>
      8) жұмысқа арналған;
</w:t>
      </w:r>
      <w:r>
        <w:br/>
      </w:r>
      <w:r>
        <w:rPr>
          <w:rFonts w:ascii="Times New Roman"/>
          <w:b w:val="false"/>
          <w:i w:val="false"/>
          <w:color w:val="000000"/>
          <w:sz w:val="28"/>
        </w:rPr>
        <w:t>
      9) емделуге арналған;
</w:t>
      </w:r>
      <w:r>
        <w:br/>
      </w:r>
      <w:r>
        <w:rPr>
          <w:rFonts w:ascii="Times New Roman"/>
          <w:b w:val="false"/>
          <w:i w:val="false"/>
          <w:color w:val="000000"/>
          <w:sz w:val="28"/>
        </w:rPr>
        <w:t>
      10) тұрақты тұруға арналған.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Дипломатиялық визалар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Дипломатиялық визаларды Қазақстан Республикасының Сыртқы iстер министрлiгi (бұдан әрi - ҚР СIМ), ҚР СIМ-нiң шетелдегi мекемелерi және консулдық пункттерi, ал ондайлар болмаған жағдайда дипломатиялық төлқұжатты иемденген шетелдiк азаматтарға Қазақстан Республикасының арнайы уәкiлеттiк берiлген өкілдерi: 
</w:t>
      </w:r>
      <w:r>
        <w:br/>
      </w:r>
      <w:r>
        <w:rPr>
          <w:rFonts w:ascii="Times New Roman"/>
          <w:b w:val="false"/>
          <w:i w:val="false"/>
          <w:color w:val="000000"/>
          <w:sz w:val="28"/>
        </w:rPr>
        <w:t>
      1) дипломаттарға - шетелдiк дипломатиялық өкілдiктiң, консулдық мекемелердiң қызметкерлерiне және Қазақстан Республикасындағы халықаралық ұйымдардың өкілдерiне; 
</w:t>
      </w:r>
      <w:r>
        <w:br/>
      </w:r>
      <w:r>
        <w:rPr>
          <w:rFonts w:ascii="Times New Roman"/>
          <w:b w:val="false"/>
          <w:i w:val="false"/>
          <w:color w:val="000000"/>
          <w:sz w:val="28"/>
        </w:rPr>
        <w:t>
      2) жоғарыда аталған санаттағы тұлғалардың отбасы мүшелерiне; 
</w:t>
      </w:r>
      <w:r>
        <w:br/>
      </w:r>
      <w:r>
        <w:rPr>
          <w:rFonts w:ascii="Times New Roman"/>
          <w:b w:val="false"/>
          <w:i w:val="false"/>
          <w:color w:val="000000"/>
          <w:sz w:val="28"/>
        </w:rPr>
        <w:t>
      3) шетелдiк дипломатиялық курьерлерге; 
</w:t>
      </w:r>
      <w:r>
        <w:br/>
      </w:r>
      <w:r>
        <w:rPr>
          <w:rFonts w:ascii="Times New Roman"/>
          <w:b w:val="false"/>
          <w:i w:val="false"/>
          <w:color w:val="000000"/>
          <w:sz w:val="28"/>
        </w:rPr>
        <w:t>
      4) шетел азаматтарына - Қазақстан Республикасы ресми таныған мемлекеттердiң үкiмет, парламент мүшелерiне, белгiлi қоғамдық және саяси қайраткерлерiне; 
</w:t>
      </w:r>
      <w:r>
        <w:br/>
      </w:r>
      <w:r>
        <w:rPr>
          <w:rFonts w:ascii="Times New Roman"/>
          <w:b w:val="false"/>
          <w:i w:val="false"/>
          <w:color w:val="000000"/>
          <w:sz w:val="28"/>
        </w:rPr>
        <w:t>
      5) шетелдiк дипломаттарға, штаттық және құрметтi консулдарға, олардың отбасы мүшелерiне, сондай-ақ Қазақстан Республикасы арқылы үшiншi мемлекетке транзитпен өтетiн дипломаттық курьерлерге, егер осы барлық тұлғалар Қазақстан Республикасы таныған мемлекеттердiң азаматтары болып табылса бередi. 
</w:t>
      </w:r>
      <w:r>
        <w:br/>
      </w:r>
      <w:r>
        <w:rPr>
          <w:rFonts w:ascii="Times New Roman"/>
          <w:b w:val="false"/>
          <w:i w:val="false"/>
          <w:color w:val="000000"/>
          <w:sz w:val="28"/>
        </w:rPr>
        <w:t>
      4. Қазақстан Республикасына келетiн немесе Қазақстан Республикасы арқылы транзитпен өтетiн шетелдiк азаматтарға олар ұлттық төлқұжаттарын көрсеткен жағдайда, дипломатиялық виза берiлуi орынды деп танылған кезде дипломатиялық визалар берiлуi мүмкін. 
</w:t>
      </w:r>
      <w:r>
        <w:br/>
      </w:r>
      <w:r>
        <w:rPr>
          <w:rFonts w:ascii="Times New Roman"/>
          <w:b w:val="false"/>
          <w:i w:val="false"/>
          <w:color w:val="000000"/>
          <w:sz w:val="28"/>
        </w:rPr>
        <w:t>
      5. Дипломатиялық визалар: 
</w:t>
      </w:r>
      <w:r>
        <w:br/>
      </w:r>
      <w:r>
        <w:rPr>
          <w:rFonts w:ascii="Times New Roman"/>
          <w:b w:val="false"/>
          <w:i w:val="false"/>
          <w:color w:val="000000"/>
          <w:sz w:val="28"/>
        </w:rPr>
        <w:t>
      1) дипломаттық төлқұжатты көрсеткен тұлғаларға олардың дипломаттық сапасы Қазақстан Республикасында танылмаған жағдайда; 
</w:t>
      </w:r>
      <w:r>
        <w:br/>
      </w:r>
      <w:r>
        <w:rPr>
          <w:rFonts w:ascii="Times New Roman"/>
          <w:b w:val="false"/>
          <w:i w:val="false"/>
          <w:color w:val="000000"/>
          <w:sz w:val="28"/>
        </w:rPr>
        <w:t>
      2) дипломаттық поштаны тасушы тұлғалар, егер олардың дипломатиялық төлқұжаты болмаса берiлмейдi.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Қызметтiк визалар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Қызметтiк визаларды ҚР СIМ, ҚР СIМ-нiң шетелдегi мекемелерi мен консулдық пункттерi, ал ондайлар болмаған жағдайда Қазақстан Республикасының арнайы уәкiлеттiк берiлген өкілдерi, сондай-ақ ҚР СIМ консулдық мекемелерiнiң бастапқы визалары негiзiнде Қазақстан Республикасының Iшкi iстер министрлiгi (бұдан әрi - ҚР IIМ): 
</w:t>
      </w:r>
      <w:r>
        <w:br/>
      </w:r>
      <w:r>
        <w:rPr>
          <w:rFonts w:ascii="Times New Roman"/>
          <w:b w:val="false"/>
          <w:i w:val="false"/>
          <w:color w:val="000000"/>
          <w:sz w:val="28"/>
        </w:rPr>
        <w:t>
      1) Қазақстан Республикасындағы шетелдiк дипломатиялық өкiлдiктердiң және консулдық мекемелердiң қызметтiк және техникалық құрамына жататын шетелдiк азаматтарға; 
</w:t>
      </w:r>
      <w:r>
        <w:br/>
      </w:r>
      <w:r>
        <w:rPr>
          <w:rFonts w:ascii="Times New Roman"/>
          <w:b w:val="false"/>
          <w:i w:val="false"/>
          <w:color w:val="000000"/>
          <w:sz w:val="28"/>
        </w:rPr>
        <w:t>
      2) Қазақстан Республикасындағы шетелдiк дипломатиялық өкілдiктердiң және консулдық мекемелердiң қызмет көрсетушiлерiне жататын шетелдiк азаматтарға; 
</w:t>
      </w:r>
      <w:r>
        <w:br/>
      </w:r>
      <w:r>
        <w:rPr>
          <w:rFonts w:ascii="Times New Roman"/>
          <w:b w:val="false"/>
          <w:i w:val="false"/>
          <w:color w:val="000000"/>
          <w:sz w:val="28"/>
        </w:rPr>
        <w:t>
      3) жоғарыда аталған санаттағы тұлғалардың отбасы мүшелерiне; 
</w:t>
      </w:r>
      <w:r>
        <w:br/>
      </w:r>
      <w:r>
        <w:rPr>
          <w:rFonts w:ascii="Times New Roman"/>
          <w:b w:val="false"/>
          <w:i w:val="false"/>
          <w:color w:val="000000"/>
          <w:sz w:val="28"/>
        </w:rPr>
        <w:t>
      4) дипломатиялық поштаны тасушы тұлғаларға, егер олардың дипломатиялық төлқұжаты болмаса; 
</w:t>
      </w:r>
      <w:r>
        <w:br/>
      </w:r>
      <w:r>
        <w:rPr>
          <w:rFonts w:ascii="Times New Roman"/>
          <w:b w:val="false"/>
          <w:i w:val="false"/>
          <w:color w:val="000000"/>
          <w:sz w:val="28"/>
        </w:rPr>
        <w:t>
      5) Қазақстан Республикасы таныған шетелдiк мемлекеттердiң министрлiктерi мен ведомстволарының, ұйымдардың, мекемелердiң, кәсiпорындардың, қоғамдардың, қорлардың, компаниялардың, фирмалардың және басқа да заңды тұлғалардың тапсырмалары бойынша қызметтiк немесе қоғамдық iстер бойынша Қазақстан Республикасына келетiн шетелдiк азаматтарға, олардың көрсеткен төлқұжаттарының санаттарына байланысты емес Қазақстан Республикасы мемлекеттiк органдары және мемлекеттiк заңды тұлғаларының сапардың қызметтiк сипатын растайтын шақырулары болған жағдайда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Инвесторлық визалар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Инвесторлық визаларды ҚР СIМ, ҚР СIМ-нiң шетелдiк мекемелерi мен консулдық пункттерi, ҚР СIМ-нiң және ҚР СIМ КҚД-i басшылығының нұсқауымен өтiнiш бiлдiрген күнi шақырусыз немесе дипломатиялық өкiлдiктер мен консулдық өкiлдiктер басшыларының келiсiмi бойынша iрi шетелдiк компаниялар немесе Қазақстан Республикасы Инвестициялар жөнiндегi агенттiгiнiң өтiнiш жасауымен "ТМД елдерiне келуге тыйым салынған тұлғалар тiзiмi" бойынша алдын-ала тексерумен және виза берiлген дерек туралы келесi кезекте ҚР СIМ-н хабардар етумен мына санаттағы шетелдiк азаматтарға: 
</w:t>
      </w:r>
      <w:r>
        <w:br/>
      </w:r>
      <w:r>
        <w:rPr>
          <w:rFonts w:ascii="Times New Roman"/>
          <w:b w:val="false"/>
          <w:i w:val="false"/>
          <w:color w:val="000000"/>
          <w:sz w:val="28"/>
        </w:rPr>
        <w:t>
      1) Қазақстан Республикасында iскерлiк мақсатпен болатын, сондай-ақ Қазақстан экономикасын инвестициялауға нақты қатысуға жiберiлген дүниежүзiне белгiлi шетелдiк фирмалар мен компаниялардың басшыларына; 
</w:t>
      </w:r>
      <w:r>
        <w:br/>
      </w:r>
      <w:r>
        <w:rPr>
          <w:rFonts w:ascii="Times New Roman"/>
          <w:b w:val="false"/>
          <w:i w:val="false"/>
          <w:color w:val="000000"/>
          <w:sz w:val="28"/>
        </w:rPr>
        <w:t>
      2) Қазақстан рыногында жұмыс iстейтiн немесе бизнес жобаларын дамыту жөнiнде нақты жоспары бар iрi шетелдiк фирмалар мен компаниялардың басқару буындарының өкілдерiне бередi. 
</w:t>
      </w:r>
      <w:r>
        <w:br/>
      </w:r>
      <w:r>
        <w:rPr>
          <w:rFonts w:ascii="Times New Roman"/>
          <w:b w:val="false"/>
          <w:i w:val="false"/>
          <w:color w:val="000000"/>
          <w:sz w:val="28"/>
        </w:rPr>
        <w:t>
      8. "Инвесторлық" санаттағы визалармен шетелдiк азаматтардың төлқұжатын тiркеу Қазақстан Республикасының аумағында ҚР СIМ және шет елдерде оның өкілдiктерi визаларды ресiмдеу сәтiнде алғашқы үш сан виза берген консулдық мекеменiң кодын (мысалы: тiркеу N 929/15 ҚР СIМ), ал одан кейiнгiлер тiркеудiң реттiк санын бiлдiретiн визалық жапсырманың "Қосымша мәлiметтер/аdditiоnаl information" бағанында тиiстi жазба енгiзу жолымен жүргiзiледi. Сонымен бiрге "ҚР СIМ" сөзi виза берiлген жерiне қарамастан өзгермейдi. 
</w:t>
      </w:r>
      <w:r>
        <w:br/>
      </w:r>
      <w:r>
        <w:rPr>
          <w:rFonts w:ascii="Times New Roman"/>
          <w:b w:val="false"/>
          <w:i w:val="false"/>
          <w:color w:val="000000"/>
          <w:sz w:val="28"/>
        </w:rPr>
        <w:t>
      Визалардың берiлуi және олардың тiркелуi туралы кешiктiрiлместен бекiтiлген тәртiпте ҚР СIМ Консулдық қызмет департаментiн хабардар етедi. 
</w:t>
      </w:r>
      <w:r>
        <w:br/>
      </w:r>
      <w:r>
        <w:rPr>
          <w:rFonts w:ascii="Times New Roman"/>
          <w:b w:val="false"/>
          <w:i w:val="false"/>
          <w:color w:val="000000"/>
          <w:sz w:val="28"/>
        </w:rPr>
        <w:t>
      9. Қазақстанда нақты экономикалық қызметтi жүзеге асыратын iрi шетелдiк фирмалар мен компаниялардың басқару буындарының басшылары мен өкiлдерiне, сондай-ақ олардың отбасы мүшелерiне ҚР СIМ-мен келiсiм бойынша бiр жылға дейiнгi мерзiмге көп мәртелiк инвесторлық виза берiлуi мүмкiн. 
</w:t>
      </w:r>
      <w:r>
        <w:br/>
      </w:r>
      <w:r>
        <w:rPr>
          <w:rFonts w:ascii="Times New Roman"/>
          <w:b w:val="false"/>
          <w:i w:val="false"/>
          <w:color w:val="000000"/>
          <w:sz w:val="28"/>
        </w:rPr>
        <w:t>
      Заңды тұлғалардың бiрiншi жетекшiлерiне, Қазақстан Республикасының әдiлет органдарында есептiк тiркеуi бар iрi шетелдiк компаниялардың филиалдары мен өкiлдiктерiнiң басшыларына, сондай-ақ олардың отбасы мүшелерiне ҚР СIМ-мен келiсiм бойынша екi жылға дейiнгi мерзiмге көп мәртелiк инвесторлық виза берiледi. 
</w:t>
      </w:r>
      <w:r>
        <w:br/>
      </w:r>
      <w:r>
        <w:rPr>
          <w:rFonts w:ascii="Times New Roman"/>
          <w:b w:val="false"/>
          <w:i w:val="false"/>
          <w:color w:val="000000"/>
          <w:sz w:val="28"/>
        </w:rPr>
        <w:t>
      10. Транзитпен өтетiн үшiншi елдердiң азаматтарына немесе ҚР СIМ-нiң шетелдiк мекемесi болған елде өкiлдiгi бар, олардың мәртебесiн растайтын тиiстi құжаттары бар болған жағдайда тек iрi трансұлттық фирмалардың және компаниялардың жетекшiлерiне инвесторлық визалар бередi. 
</w:t>
      </w:r>
      <w:r>
        <w:br/>
      </w:r>
      <w:r>
        <w:rPr>
          <w:rFonts w:ascii="Times New Roman"/>
          <w:b w:val="false"/>
          <w:i w:val="false"/>
          <w:color w:val="000000"/>
          <w:sz w:val="28"/>
        </w:rPr>
        <w:t>
      11. Аталған санаттағы визаларды ресiмдеу кезiнде, консулдық тариф, құжаттарды өңдеу мерзiмдерiне қарамастан жеделдік тарифтердi қолданусыз кәдуiлгi тариф бойынша өндiрiлiп алынады. 
</w:t>
      </w:r>
      <w:r>
        <w:br/>
      </w:r>
      <w:r>
        <w:rPr>
          <w:rFonts w:ascii="Times New Roman"/>
          <w:b w:val="false"/>
          <w:i w:val="false"/>
          <w:color w:val="000000"/>
          <w:sz w:val="28"/>
        </w:rPr>
        <w:t>
      12. Инвесторлық виза берген үшiн оларды ресiмдеу жөнiнде түпкiлiктi шешiм қабылдайтын елшiлер, дипломатиялық миссиялардың басшылары, бас консулдар, консулдар Қазақстан Республикасының заңдарына сәйкес жауапкершiлiкте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Іскерлiк визалар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Iскерлiк визаларды Қазақстан Республикасының Сыртқы iстер министрлiгi, Қазақстан Республикасы Сыртқы iстер министрлiгiнiң шетелдiк мекемелерi мен консулдық пункттерi, ал ондайлар болмаған жағдайда Қазақстан Республикасының арнайы уәкiлеттiк берiлген өкiлдерi, сондай-ақ ҚР СIМ-нiң консулдық мекемелерi берген бастапқы визалары негiзiнде Қазақстан Республикасының Iшкi iстер министрлiгi, Астана қаласының Iшкi iстер басқармасы (бұдан әрi қарай - IIБ), Алматы қаласының Iшкi iстер Бас басқармасы (бұдан әрi қарай - IIББ) және облыстардағы IIБ: 
</w:t>
      </w:r>
      <w:r>
        <w:br/>
      </w:r>
      <w:r>
        <w:rPr>
          <w:rFonts w:ascii="Times New Roman"/>
          <w:b w:val="false"/>
          <w:i w:val="false"/>
          <w:color w:val="000000"/>
          <w:sz w:val="28"/>
        </w:rPr>
        <w:t>
      1) Қазақстан Республикасында тiркелген мемлекеттiк емес ұйымдардың, компаниялардың, фирмалардың және басқа заңды тұлғалардың өтiнiшi негiзiнде берiлген, оларда iшкi iстер органдарының рұқсаты бар жағдайда (тек iскерлiк және коммерциялық сипаттағы, iскерлiк келiссөздерге, кеңесулерге, симпозиумдарға, конференцияларға, тендерлерге, контрактiлерге қол қоюларға қатысуға, бiрлескен кәсiпорындар құруға, қазақстандық рынокты зерделеуге, аукциондарға, көрмелерге, жәрмеңкелерге қатысуға, сауда операцияларын және халықаралық тасымалдарды жүзеге асыруға, консультативтi және аудиторлық қызмет көрсетуге) iскерлiк мақсатпен жiберiлген, сондай-ақ Қазақстан Республикасында болатын шетел азаматтарына және азаматтығы жоқ тұлғаларға. 
</w:t>
      </w:r>
      <w:r>
        <w:br/>
      </w:r>
      <w:r>
        <w:rPr>
          <w:rFonts w:ascii="Times New Roman"/>
          <w:b w:val="false"/>
          <w:i w:val="false"/>
          <w:color w:val="000000"/>
          <w:sz w:val="28"/>
        </w:rPr>
        <w:t>
      2) Қазақстан Республикасының аумағында заңды тұлғаларда көрсетiлiп, құрылған компанияларда немесе өкiлдiктерде, филиалдарда еңбек қызметiн жүзеге асыру үшiн iссапарға жiберiлген, Қазақстан Республикасындағы iрi шетелдiк бейрезидент компаниялардың қызметкерлерi болып табылатын шетелдiк азаматтарға берiледi. 
</w:t>
      </w:r>
      <w:r>
        <w:br/>
      </w:r>
      <w:r>
        <w:rPr>
          <w:rFonts w:ascii="Times New Roman"/>
          <w:b w:val="false"/>
          <w:i w:val="false"/>
          <w:color w:val="000000"/>
          <w:sz w:val="28"/>
        </w:rPr>
        <w:t>
      14. Астана қаласының IIБ, Алматы қаласының БIIБ және облыстардың IIБ, ҚР СIМ-нiң консулдық мекемелерi берген бастапқы визалар болмаған жағдайда оларды ұзарту құқығынсыз 15 тәулiкке дейiнгi мерзiмге кету iскерлiк визаларын беруi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Жеке визалар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Жеке визаларды шет елдердегi ҚР СIМ-нiң консулдық мекемелерi мен дипломатиялық өкiлдiктерi бередi, ал ондайлар болмаған жағдайда - ҚР СIМ консулдық мекемелерiнiң бастапқы визалары негiзiнде Қазақстан Республикасының арнайы уәкiлеттiк берiлген өкiлдерi, сондай-ақ ҚР IIМ, Астана қаласының IIБ, Алматы қаласының БIIБ және облыстардың ІІБ. 
</w:t>
      </w:r>
      <w:r>
        <w:br/>
      </w:r>
      <w:r>
        <w:rPr>
          <w:rFonts w:ascii="Times New Roman"/>
          <w:b w:val="false"/>
          <w:i w:val="false"/>
          <w:color w:val="000000"/>
          <w:sz w:val="28"/>
        </w:rPr>
        <w:t>
      ҚР Iшкi iстер органдары берген шақырулары бар болған жағдайда Қазақстанға туыстары мен таныстарына қонаққа демалысқа немесе басқа да жеке сипаттағы мақсаттармен келетiн шетелдiк азаматтарға және азаматтығы жоқ тұлғаларға бередi. 
</w:t>
      </w:r>
      <w:r>
        <w:br/>
      </w:r>
      <w:r>
        <w:rPr>
          <w:rFonts w:ascii="Times New Roman"/>
          <w:b w:val="false"/>
          <w:i w:val="false"/>
          <w:color w:val="000000"/>
          <w:sz w:val="28"/>
        </w:rPr>
        <w:t>
      16. Жеке визалар ерекше жағдайларда шақырусыз: 
</w:t>
      </w:r>
      <w:r>
        <w:br/>
      </w:r>
      <w:r>
        <w:rPr>
          <w:rFonts w:ascii="Times New Roman"/>
          <w:b w:val="false"/>
          <w:i w:val="false"/>
          <w:color w:val="000000"/>
          <w:sz w:val="28"/>
        </w:rPr>
        <w:t>
      1) Қазақстан Республикасының азаматтарымен некеде тұрған шетелдiк азаматтарға және азаматтығы жоқ тұлғаларға, шетелде тұрақты тұратын және неке туралы куәлiгi бар болған жағдайда бiр айға дейiнгi мерзiмге, бiрақ жыл iшiнде екi реттен көп емес; 
</w:t>
      </w:r>
      <w:r>
        <w:br/>
      </w:r>
      <w:r>
        <w:rPr>
          <w:rFonts w:ascii="Times New Roman"/>
          <w:b w:val="false"/>
          <w:i w:val="false"/>
          <w:color w:val="000000"/>
          <w:sz w:val="28"/>
        </w:rPr>
        <w:t>
      2) дәрiгер куәландырған халықаралық жедел хат /телеграмма/ болған жағдайда бiр айға дейiнгi мерзiмге Қазақстан Республикасына туыстарын немесе таныстарын жерлеуге келетiн (сондай-ақ, ауыр науқас жағдайларында) шетелдiк азаматтарға және азаматтығы жоқ тұлғаларға берiлуi мүмкiн. 
</w:t>
      </w:r>
      <w:r>
        <w:br/>
      </w:r>
      <w:r>
        <w:rPr>
          <w:rFonts w:ascii="Times New Roman"/>
          <w:b w:val="false"/>
          <w:i w:val="false"/>
          <w:color w:val="000000"/>
          <w:sz w:val="28"/>
        </w:rPr>
        <w:t>
      Ескертпе: Қазақстан Республикасының iшкi iстер органдары берген Қазақстан Республикасына уақытша келуге арналған шақырулар берiлген күннен бастап 12 ай iшiнде жарамды.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Туристiк визалар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Туристiк визаларды Қазақстан Республикасының аумағында шетелдiк туристердi қабылдау және қызмет көрсету жөнiндегi туристiк қызметтi жүзеге асыру құқығында лицензиясы бар, сондай-ақ iшкi iстер органдарының рұқсаты және ҚР СIМ-нiң визалық қолдауымен Қазақстан Республикасы туристiк ұйымдарының шетелдiк азаматтарды қабылдау туралы растамасы бар болған жағдайда, шет елдердегi ҚР СIМ-нiң консулдық мекемелерi мен дипломатиялық өкiлдiктерi: 
</w:t>
      </w:r>
      <w:r>
        <w:br/>
      </w:r>
      <w:r>
        <w:rPr>
          <w:rFonts w:ascii="Times New Roman"/>
          <w:b w:val="false"/>
          <w:i w:val="false"/>
          <w:color w:val="000000"/>
          <w:sz w:val="28"/>
        </w:rPr>
        <w:t>
      шетелдiк азаматтарға және азаматтығы жоқ тұлғаларға 30 тәулiктен көп емес мерзiмге және тек ерекше жағдайларда (туристiң науқастануы, табиғаттық катаклизмдер, төтенше жағдайлар және т.б.) Қазақстан Республикасының Iшкi iстер министрлiгiнде, Астана қаласының IIБ, Алматы қаласының БIIБ және облыстардың ІІБ-да ұзартылады. 
</w:t>
      </w:r>
      <w:r>
        <w:br/>
      </w:r>
      <w:r>
        <w:rPr>
          <w:rFonts w:ascii="Times New Roman"/>
          <w:b w:val="false"/>
          <w:i w:val="false"/>
          <w:color w:val="000000"/>
          <w:sz w:val="28"/>
        </w:rPr>
        <w:t>
      18. Қажет болған жағдайларда шақырған туристiк ұйым шетелдiк туристердiң Қазақстан Республикасының аумағына екi мәрте кiру қажеттiлiгiн негiздейтiн туристiк топтың (туристiң) сапар бағытын көрсеткен кезде 60 тәулiктiк мерзiмнен аспайтын екі мәртелiк туристiк виза берiлуi мүмкiн. Сонымен қатар туристiң Қазақстанда әрбiр болуы 30 тәулiктен аспауға тиiс. 
</w:t>
      </w:r>
      <w:r>
        <w:br/>
      </w:r>
      <w:r>
        <w:rPr>
          <w:rFonts w:ascii="Times New Roman"/>
          <w:b w:val="false"/>
          <w:i w:val="false"/>
          <w:color w:val="000000"/>
          <w:sz w:val="28"/>
        </w:rPr>
        <w:t>
      19. Қазақстан Республикасының консулдық мекемелерi болмаған жерлерде Қазақстанға шет елдерден, сондай-ақ Қазақстан Республикасының Ұлттық қауiпсiздiк комитетiмен келiсiм бойынша ҚР СIМ мен ҚР IIМ бiрлесiп, Қазақстан Республикасының туризм және спорт жөнiндегi агенттiгiмен айқындалған тiзiмдегi елдерден келетiн туристерге, ҚР СIМ консулдық пункттерiнде туристiк ұйымдардың өтiнiшi бойынша белгiленген тәртiпте туристiк визалар ресiмделуi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Оқуға арналған визалар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Оқуға арналған визаларды ҚР СIМ және оның шетелдiк мекемелерi, ал ондайлар болмаған жағдайда - ҚР СIМ консулдық мекемелерiнiң бастапқы визалары негiзiнде Қазақстан Республикасының арнайы уәкiлеттiк берiлген өкiлдерi, сондай-ақ ҚР IIМ, Астана қаласының IIБ, Алматы қаласының БIIБ және облыстардың IIБ: 
</w:t>
      </w:r>
      <w:r>
        <w:br/>
      </w:r>
      <w:r>
        <w:rPr>
          <w:rFonts w:ascii="Times New Roman"/>
          <w:b w:val="false"/>
          <w:i w:val="false"/>
          <w:color w:val="000000"/>
          <w:sz w:val="28"/>
        </w:rPr>
        <w:t>
      шетелдiктердi оқытуға құқығы бар оқу орындарының өтiнiштерi негiзiнде берiлетiн iшкi iстер органдарының рұқсаты болған жағдайда Қазақстанға оқу үшiн, оқулық тәжiрибеге, сынақ мерзiмiн өткiзуге келетiн шетелдiк азаматтарға бередi. 
</w:t>
      </w:r>
      <w:r>
        <w:br/>
      </w:r>
      <w:r>
        <w:rPr>
          <w:rFonts w:ascii="Times New Roman"/>
          <w:b w:val="false"/>
          <w:i w:val="false"/>
          <w:color w:val="000000"/>
          <w:sz w:val="28"/>
        </w:rPr>
        <w:t>
      21. Шет елдерде Қазақстан Республикасының визаларын беруге уәкiлеттiк берiлген консулдық мекемелер болмаған жағдайларда ерекше түрде оқуға арналған визаларды ҚР СIМ-нiң консулдық пункттерi бере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Емделуге арналған визалар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Емделуге арналған визаларды ҚР СIМ, ҚР СIМ-нiң мекемелерi мен консулдық пункттерi, ал ондайлар болмаған жағдайда - Қазақстан Республикасының арнайы уәкiлеттiк берiлген өкiлдерi, сондай-ақ ҚР СIМ консулдық мекемелерiнiң бастапқы визалары негiзiнде ҚР IIМ, Астана қаласының IIБ, Алматы қаласының БIIБ және облыстардың IIБ: 
</w:t>
      </w:r>
      <w:r>
        <w:br/>
      </w:r>
      <w:r>
        <w:rPr>
          <w:rFonts w:ascii="Times New Roman"/>
          <w:b w:val="false"/>
          <w:i w:val="false"/>
          <w:color w:val="000000"/>
          <w:sz w:val="28"/>
        </w:rPr>
        <w:t>
      Қазақстанға емделу, медициналық тексерiлу, кеңес алу үшiн және басқа да осыған ұқсас мақсаттармен тиiстi мекемелер және ұйымдардың өтiнiштерi немесе белгiленген тәртiппен ресiмделген шақыру сипатын растайтын өзге де құжаттар негiзiнде берiлетiн ҚР iшкi iстер органдарының рұқсаты болған жағдайда шетелдiк азаматтарға және азаматтығы жоқ тұлғаларға бередi. 
</w:t>
      </w:r>
      <w:r>
        <w:br/>
      </w:r>
      <w:r>
        <w:rPr>
          <w:rFonts w:ascii="Times New Roman"/>
          <w:b w:val="false"/>
          <w:i w:val="false"/>
          <w:color w:val="000000"/>
          <w:sz w:val="28"/>
        </w:rPr>
        <w:t>
      23. Ерекше жағдайларда жедел медициналық араласуды қажет ететiн кездерде емделуге арналған визаларды ҚР СIМ-нiң консулдық пункттерi бере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Жұмыс iстеуге арналған визалар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 Жұмыс iстеуге арналған визаларды ҚР СIМ, оның шет елдердегi мекемелерi, ал ондайлар болмаған жағдайда - тек ҚР СIМ-нiң растамасы болған кезде Қазақстан Республикасының арнайы уәкiлеттiк берiлген өкiлдерi, сондай-ақ ҚР СIМ консулдық мекемелерiнiң бастапқы визалары негiзiнде ҚР IIМ, Астана қаласының IIБ, Алматы қаласының БIIБ және облыстардың IIБ: 
</w:t>
      </w:r>
      <w:r>
        <w:br/>
      </w:r>
      <w:r>
        <w:rPr>
          <w:rFonts w:ascii="Times New Roman"/>
          <w:b w:val="false"/>
          <w:i w:val="false"/>
          <w:color w:val="000000"/>
          <w:sz w:val="28"/>
        </w:rPr>
        <w:t>
      1) белгiленген тәртiпте ресiмделген шақыру және жұмыс берушiмен жасалған контракт, сондай-ақ Қазақстан Республикасы Еңбек және халықты әлеуметтiк қорғау министрлiгiнiң шақырушы ұйымдарға шетелдiк жұмыс күшiн тарту құқығын беретiн рұқсаты (лицензиясы) болған жағдайда Қазақстан Республикасына жұмыс iстеуге келетiн шетелдiк азаматтарға берiледi. Рұқсатқа (лицензияға) Қазақстанда жұмыс iстеу үшiн тартылған тұлғалардың төлқұжаттық мәлiметтерiмен бiрге жауапты тұлға қол қойған және мөрiмен расталған тiзiм қоса берiлуi қажет;
</w:t>
      </w:r>
      <w:r>
        <w:br/>
      </w:r>
      <w:r>
        <w:rPr>
          <w:rFonts w:ascii="Times New Roman"/>
          <w:b w:val="false"/>
          <w:i w:val="false"/>
          <w:color w:val="000000"/>
          <w:sz w:val="28"/>
        </w:rPr>
        <w:t>
      2) Халықаралық шарттар мен келiсiмдерге сәйкес Қазақстан 
</w:t>
      </w:r>
      <w:r>
        <w:br/>
      </w:r>
      <w:r>
        <w:rPr>
          <w:rFonts w:ascii="Times New Roman"/>
          <w:b w:val="false"/>
          <w:i w:val="false"/>
          <w:color w:val="000000"/>
          <w:sz w:val="28"/>
        </w:rPr>
        <w:t>
Республикасына жұмыс iстеуге келетiн шетелдiк азаматтарға берiледi.
</w:t>
      </w:r>
      <w:r>
        <w:br/>
      </w:r>
      <w:r>
        <w:rPr>
          <w:rFonts w:ascii="Times New Roman"/>
          <w:b w:val="false"/>
          <w:i w:val="false"/>
          <w:color w:val="000000"/>
          <w:sz w:val="28"/>
        </w:rPr>
        <w:t>
      25. Шет елдердегi виза беруге уәкiлеттiгi бар ҚР СIМ-нiң консулдық мекемелерi болмаған жағдайда жұмыс iстеуге арналған визаларды ҚР СIМ-нiң консулдық пункттерi бере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Тұрақты тұруға арналған визалар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26. Шетелдiк азаматтарға және азаматтығы жоқ тұлғаларға тұрақты тұруға арналған визаларды ҚР СIМ-нiң растамасы және белгiленген заңды тәртiппен ресiмделген басқа да қажеттi құжаттары болған жағдайда Қазақстан Республикасының шет елдердегi дипломатиялық өкiлдiктерi мен консулдық мекемелерi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Болу мақсатындағы визалардың сәйкестiгi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 Келу визаларын беру негiздемесi шет ел азаматтарының Қазақстан Республикасында болу мақсаттарымен сәйкес келуi тиiс. 
</w:t>
      </w:r>
      <w:r>
        <w:br/>
      </w:r>
      <w:r>
        <w:rPr>
          <w:rFonts w:ascii="Times New Roman"/>
          <w:b w:val="false"/>
          <w:i w:val="false"/>
          <w:color w:val="000000"/>
          <w:sz w:val="28"/>
        </w:rPr>
        <w:t>
      Қазақстан Республикасына туыстарының және таныстарының шақырулары бойынша, яғни, жеке iстерi бойынша келген, сондай-ақ iскерлiк мақсатпен, оқуға және турист ретiнде келген шетелдiк азаматтар және азаматтығы жоқ тұлғалар Қазақстан Республикасының аумағында жұмысқа орналаспайды, Қазақстан Республикасының заң актiлерiнде көзделген жағдайларды қоспағанда, визада көрсетiлген келу мақсаттарымен байланысты емес өзге де қызметпен айналыса алмайды.
</w:t>
      </w:r>
      <w:r>
        <w:br/>
      </w:r>
      <w:r>
        <w:rPr>
          <w:rFonts w:ascii="Times New Roman"/>
          <w:b w:val="false"/>
          <w:i w:val="false"/>
          <w:color w:val="000000"/>
          <w:sz w:val="28"/>
        </w:rPr>
        <w:t>
     Шет елдiк жұмыс күшiн лицензиясыз тартуға (әкелуге) сондай-ақ 13 тармақтың 2) тармақшасында көрсетiлген тұлғалардан басқа, тиiстi рұқсатсыз Қазақстан Республикасына уақытша келген шетелдiктерге еңбек қызметiн жүзеге асыруға тыйым салынады.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Қазақстан Республикасында тұрақты тұратын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шетелдiктерге визалар беру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28. "Дипломаттық", "қызметтiк" және "инвесторлық" визаларды 
</w:t>
      </w:r>
      <w:r>
        <w:br/>
      </w:r>
      <w:r>
        <w:rPr>
          <w:rFonts w:ascii="Times New Roman"/>
          <w:b w:val="false"/>
          <w:i w:val="false"/>
          <w:color w:val="000000"/>
          <w:sz w:val="28"/>
        </w:rPr>
        <w:t>
қоспағанда барлық санаттағы визаларды белгiленген тәртiпте ресiмделген өтiнiш-хатпен өтiнiш бiлдiрiлген кезде ҚР IIМ, Астана қаласының IIБ, Алматы қаласының БІІБ және облыстардың ІІБ:
</w:t>
      </w:r>
      <w:r>
        <w:br/>
      </w:r>
      <w:r>
        <w:rPr>
          <w:rFonts w:ascii="Times New Roman"/>
          <w:b w:val="false"/>
          <w:i w:val="false"/>
          <w:color w:val="000000"/>
          <w:sz w:val="28"/>
        </w:rPr>
        <w:t>
      әр-түрлi мақсаттармен елден тысқары шығу кезiнде Қазақстан 
</w:t>
      </w:r>
      <w:r>
        <w:br/>
      </w:r>
      <w:r>
        <w:rPr>
          <w:rFonts w:ascii="Times New Roman"/>
          <w:b w:val="false"/>
          <w:i w:val="false"/>
          <w:color w:val="000000"/>
          <w:sz w:val="28"/>
        </w:rPr>
        <w:t>
Республикасында тұрақты тұратын шетелдiк азаматтарға және азаматтығы жоқ тұлғаларға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Визалардың түрлерi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29. Визалар түрлерi бойынша:
</w:t>
      </w:r>
      <w:r>
        <w:br/>
      </w:r>
      <w:r>
        <w:rPr>
          <w:rFonts w:ascii="Times New Roman"/>
          <w:b w:val="false"/>
          <w:i w:val="false"/>
          <w:color w:val="000000"/>
          <w:sz w:val="28"/>
        </w:rPr>
        <w:t>
      1) келу
</w:t>
      </w:r>
      <w:r>
        <w:br/>
      </w:r>
      <w:r>
        <w:rPr>
          <w:rFonts w:ascii="Times New Roman"/>
          <w:b w:val="false"/>
          <w:i w:val="false"/>
          <w:color w:val="000000"/>
          <w:sz w:val="28"/>
        </w:rPr>
        <w:t>
      2) келу-кету
</w:t>
      </w:r>
      <w:r>
        <w:br/>
      </w:r>
      <w:r>
        <w:rPr>
          <w:rFonts w:ascii="Times New Roman"/>
          <w:b w:val="false"/>
          <w:i w:val="false"/>
          <w:color w:val="000000"/>
          <w:sz w:val="28"/>
        </w:rPr>
        <w:t>
      3) кету
</w:t>
      </w:r>
      <w:r>
        <w:br/>
      </w:r>
      <w:r>
        <w:rPr>
          <w:rFonts w:ascii="Times New Roman"/>
          <w:b w:val="false"/>
          <w:i w:val="false"/>
          <w:color w:val="000000"/>
          <w:sz w:val="28"/>
        </w:rPr>
        <w:t>
      4) кету-келу
</w:t>
      </w:r>
      <w:r>
        <w:br/>
      </w:r>
      <w:r>
        <w:rPr>
          <w:rFonts w:ascii="Times New Roman"/>
          <w:b w:val="false"/>
          <w:i w:val="false"/>
          <w:color w:val="000000"/>
          <w:sz w:val="28"/>
        </w:rPr>
        <w:t>
      5) транзиттiк болып бөлшектенедi.
</w:t>
      </w:r>
      <w:r>
        <w:br/>
      </w:r>
      <w:r>
        <w:rPr>
          <w:rFonts w:ascii="Times New Roman"/>
          <w:b w:val="false"/>
          <w:i w:val="false"/>
          <w:color w:val="000000"/>
          <w:sz w:val="28"/>
        </w:rPr>
        <w:t>
      30. Тұрақты тұруға визалар келу және кету ретiнде ресiмделедi.
</w:t>
      </w:r>
      <w:r>
        <w:br/>
      </w:r>
      <w:r>
        <w:rPr>
          <w:rFonts w:ascii="Times New Roman"/>
          <w:b w:val="false"/>
          <w:i w:val="false"/>
          <w:color w:val="000000"/>
          <w:sz w:val="28"/>
        </w:rPr>
        <w:t>
      31. Оқуға және емделуге арналған визалар келу, кету-келу және кету ретiнде берiледi.
</w:t>
      </w:r>
      <w:r>
        <w:br/>
      </w:r>
      <w:r>
        <w:rPr>
          <w:rFonts w:ascii="Times New Roman"/>
          <w:b w:val="false"/>
          <w:i w:val="false"/>
          <w:color w:val="000000"/>
          <w:sz w:val="28"/>
        </w:rPr>
        <w:t>
      32. Дипломаттық, қызметтiк визалар және жұмысқа арналған визалар келу, келу-кету, кету-келу және кету ретiнде берiлуi мүмкін. 
</w:t>
      </w:r>
      <w:r>
        <w:br/>
      </w:r>
      <w:r>
        <w:rPr>
          <w:rFonts w:ascii="Times New Roman"/>
          <w:b w:val="false"/>
          <w:i w:val="false"/>
          <w:color w:val="000000"/>
          <w:sz w:val="28"/>
        </w:rPr>
        <w:t>
      33. Инвесторлық, iскерлiк және туристiк визалар келу-кету және кету ретiнде ресiмделедi. 
</w:t>
      </w:r>
      <w:r>
        <w:br/>
      </w:r>
      <w:r>
        <w:rPr>
          <w:rFonts w:ascii="Times New Roman"/>
          <w:b w:val="false"/>
          <w:i w:val="false"/>
          <w:color w:val="000000"/>
          <w:sz w:val="28"/>
        </w:rPr>
        <w:t>
      34. Жеке визалар келу-кету, кету-келу және кету ретiнде ресiмделедi. 
</w:t>
      </w:r>
      <w:r>
        <w:br/>
      </w:r>
      <w:r>
        <w:rPr>
          <w:rFonts w:ascii="Times New Roman"/>
          <w:b w:val="false"/>
          <w:i w:val="false"/>
          <w:color w:val="000000"/>
          <w:sz w:val="28"/>
        </w:rPr>
        <w:t>
      35. Келу визалары: 
</w:t>
      </w:r>
      <w:r>
        <w:br/>
      </w:r>
      <w:r>
        <w:rPr>
          <w:rFonts w:ascii="Times New Roman"/>
          <w:b w:val="false"/>
          <w:i w:val="false"/>
          <w:color w:val="000000"/>
          <w:sz w:val="28"/>
        </w:rPr>
        <w:t>
      1) Қазақстан Республикасында ашылған дипломатиялық өкiлдiктерде, консулдық мекемелерде және басқа халықаралық өкiлдiктерде, бiр жылдан жоғары кезеңге жұмыс iстеу үшiн және олардың отбасы мүшелерiне; 
</w:t>
      </w:r>
      <w:r>
        <w:br/>
      </w:r>
      <w:r>
        <w:rPr>
          <w:rFonts w:ascii="Times New Roman"/>
          <w:b w:val="false"/>
          <w:i w:val="false"/>
          <w:color w:val="000000"/>
          <w:sz w:val="28"/>
        </w:rPr>
        <w:t>
      2) Қазақстан Республикасына жұмысқа, оқуға, емделуге жiберiлетiн шетел азаматтарына және азаматтығы жоқ тұлғаларға үш айдан жоғары кезеңге, сондай-ақ тұрақты тұруға берiледi. 
</w:t>
      </w:r>
      <w:r>
        <w:br/>
      </w:r>
      <w:r>
        <w:rPr>
          <w:rFonts w:ascii="Times New Roman"/>
          <w:b w:val="false"/>
          <w:i w:val="false"/>
          <w:color w:val="000000"/>
          <w:sz w:val="28"/>
        </w:rPr>
        <w:t>
      36. Келу визалары берiлген күннен бастап, 3 айдан жоғары емес, ал тұрақты тұруға келетiндерге 6 айдан көп емес қолданылу күшi бар мерзiмге берiледi. 
</w:t>
      </w:r>
      <w:r>
        <w:br/>
      </w:r>
      <w:r>
        <w:rPr>
          <w:rFonts w:ascii="Times New Roman"/>
          <w:b w:val="false"/>
          <w:i w:val="false"/>
          <w:color w:val="000000"/>
          <w:sz w:val="28"/>
        </w:rPr>
        <w:t>
      37. Келу-кету визалары: 
</w:t>
      </w:r>
      <w:r>
        <w:br/>
      </w:r>
      <w:r>
        <w:rPr>
          <w:rFonts w:ascii="Times New Roman"/>
          <w:b w:val="false"/>
          <w:i w:val="false"/>
          <w:color w:val="000000"/>
          <w:sz w:val="28"/>
        </w:rPr>
        <w:t>
      Қазақстан Республикасына қызметтiк және жеке iстерi бойынша, жұмысқа келетiн шетел азаматтарына және азаматтығы жоқ тұлғаларға, iскерлiк мақсатта жiберiлетiн адамдарға, сондай-ақ туристерге және 35 тармақтың 1 тармақшасында көрсетiлген тұлғаларға берiледi. 
</w:t>
      </w:r>
      <w:r>
        <w:br/>
      </w:r>
      <w:r>
        <w:rPr>
          <w:rFonts w:ascii="Times New Roman"/>
          <w:b w:val="false"/>
          <w:i w:val="false"/>
          <w:color w:val="000000"/>
          <w:sz w:val="28"/>
        </w:rPr>
        <w:t>
      38. Келу-кету визалары "дипломаттық", "қызметтiк" және "инвесторлық" санаттағы визаларды қоспағанда бiр жылдан жоғары емес, ал жеке iстерi бойынша келу үшiн үш айдан көп емес жарамды мерзiмге берiледi. 
</w:t>
      </w:r>
      <w:r>
        <w:br/>
      </w:r>
      <w:r>
        <w:rPr>
          <w:rFonts w:ascii="Times New Roman"/>
          <w:b w:val="false"/>
          <w:i w:val="false"/>
          <w:color w:val="000000"/>
          <w:sz w:val="28"/>
        </w:rPr>
        <w:t>
      39. Кету визалары: 
</w:t>
      </w:r>
      <w:r>
        <w:br/>
      </w:r>
      <w:r>
        <w:rPr>
          <w:rFonts w:ascii="Times New Roman"/>
          <w:b w:val="false"/>
          <w:i w:val="false"/>
          <w:color w:val="000000"/>
          <w:sz w:val="28"/>
        </w:rPr>
        <w:t>
      1) 35 тармақтың 1 тармақшасында көрсетiлген қызмет мерзiмiнiң аяқталуына байланысты Қазақстан Республикасынан кету кезiнде өкілдiктердiң қызметкерлерi - шетелдiк азаматтарға және олардың отбасы мүшелерiне; 
</w:t>
      </w:r>
      <w:r>
        <w:br/>
      </w:r>
      <w:r>
        <w:rPr>
          <w:rFonts w:ascii="Times New Roman"/>
          <w:b w:val="false"/>
          <w:i w:val="false"/>
          <w:color w:val="000000"/>
          <w:sz w:val="28"/>
        </w:rPr>
        <w:t>
      2) Жұмыстар, оқу, емделу аяқталғаннан кейiн немесе басқа да себептер бойынша Қазақстан Республикасынан түпкiлiктi кетуiне байланысты шетелдiк азаматтарға және азаматтығы жоқ тұлғаларға, сондай-ақ Қазақстан Республикасынан басқа елдерге тұрақты тұруға кететiндерге берiледi. 
</w:t>
      </w:r>
      <w:r>
        <w:br/>
      </w:r>
      <w:r>
        <w:rPr>
          <w:rFonts w:ascii="Times New Roman"/>
          <w:b w:val="false"/>
          <w:i w:val="false"/>
          <w:color w:val="000000"/>
          <w:sz w:val="28"/>
        </w:rPr>
        <w:t>
      40. Кету визалары берiлген күнiнен бастап, 15 күннен аспайтын, ал тұрақты тұруға кететiндерге 6 айдан аспайтын жарамды мерзiмге берiледi. 
</w:t>
      </w:r>
      <w:r>
        <w:br/>
      </w:r>
      <w:r>
        <w:rPr>
          <w:rFonts w:ascii="Times New Roman"/>
          <w:b w:val="false"/>
          <w:i w:val="false"/>
          <w:color w:val="000000"/>
          <w:sz w:val="28"/>
        </w:rPr>
        <w:t>
      41. Кету-келу визалары: 
</w:t>
      </w:r>
      <w:r>
        <w:br/>
      </w:r>
      <w:r>
        <w:rPr>
          <w:rFonts w:ascii="Times New Roman"/>
          <w:b w:val="false"/>
          <w:i w:val="false"/>
          <w:color w:val="000000"/>
          <w:sz w:val="28"/>
        </w:rPr>
        <w:t>
      1) дипломатиялық өкiлдiктердiң, консулдық мекемелердiң және басқа халықаралық өкілдiктердiң қызметкерлерiне, сондай-ақ Қазақстанға жұмыс iстеуге, оқуға, емделуге және т.б. келген шетелдiк азаматтар мен азаматтығы жоқ тұлғаларға, Қазақстан Республикасынан уақытша тысқары шығатындарға және отбасы мүшелерiне; 
</w:t>
      </w:r>
      <w:r>
        <w:br/>
      </w:r>
      <w:r>
        <w:rPr>
          <w:rFonts w:ascii="Times New Roman"/>
          <w:b w:val="false"/>
          <w:i w:val="false"/>
          <w:color w:val="000000"/>
          <w:sz w:val="28"/>
        </w:rPr>
        <w:t>
      2) Қазақстан Республикасында тұрақты тұратын шетелдiк азаматтарға және азаматтығы жоқ тұлғаларға, оларға уақытша елден тысқары шығатын кезде берiледi. 
</w:t>
      </w:r>
      <w:r>
        <w:br/>
      </w:r>
      <w:r>
        <w:rPr>
          <w:rFonts w:ascii="Times New Roman"/>
          <w:b w:val="false"/>
          <w:i w:val="false"/>
          <w:color w:val="000000"/>
          <w:sz w:val="28"/>
        </w:rPr>
        <w:t>
      42. Транзиттiк визаларды: 
</w:t>
      </w:r>
      <w:r>
        <w:br/>
      </w:r>
      <w:r>
        <w:rPr>
          <w:rFonts w:ascii="Times New Roman"/>
          <w:b w:val="false"/>
          <w:i w:val="false"/>
          <w:color w:val="000000"/>
          <w:sz w:val="28"/>
        </w:rPr>
        <w:t>
      Қазақстан Республикасының аумағы арқылы транзиттiк өтуi үшiн, олардың визасыз транзитке құқығы жоқ болған кезде, оларда үшiншi елге кiруге жарамды құжаттары (виза) мен Қазақстан Республикасының аумағында орналасқан портқа немесе стансаға келген сәттен бастап 72 сағаттан кешiктiрiлмей Қазақстан Республикасының аумағында ауысып мiну пунктiнен кететiн күнi расталған тиiстi жол жүру құжаттары (билеттерi) болған жағдайда ҚР СIМ-нiң шетелдiк мекемелерi мен консулдық пункттерi шетелдiк азаматтарға және азаматтығы жоқ тұлғаларға бередi. 
</w:t>
      </w:r>
      <w:r>
        <w:br/>
      </w:r>
      <w:r>
        <w:rPr>
          <w:rFonts w:ascii="Times New Roman"/>
          <w:b w:val="false"/>
          <w:i w:val="false"/>
          <w:color w:val="000000"/>
          <w:sz w:val="28"/>
        </w:rPr>
        <w:t>
      43. Транзиттiк визалар үш тәулiк iшiнде бiр бағытта транзиттiк өту кезiнде 30 тәулiкке дейiнгi мерзiмге оның иесiне жоғарыда көрсетiлген мерзiм кезеңiнде Қазақстан Республикасында болу құқығымен берiледi. 
</w:t>
      </w:r>
      <w:r>
        <w:br/>
      </w:r>
      <w:r>
        <w:rPr>
          <w:rFonts w:ascii="Times New Roman"/>
          <w:b w:val="false"/>
          <w:i w:val="false"/>
          <w:color w:val="000000"/>
          <w:sz w:val="28"/>
        </w:rPr>
        <w:t>
      44. Транзиттiк визаларды ресiмдеу кезiнде (ТВ сериясындағы визалық жапсырма) "басталу мерзiмi/vаlid from" және "аяқталу мерзiмi/vаlid untіl" бағанында екi күн қойылады: бiрiншiсi, визаның жарамды мерзiмi басталатын, екiншiсi, қай уақытқа дейiн жарамдылығы. 
</w:t>
      </w:r>
      <w:r>
        <w:br/>
      </w:r>
      <w:r>
        <w:rPr>
          <w:rFonts w:ascii="Times New Roman"/>
          <w:b w:val="false"/>
          <w:i w:val="false"/>
          <w:color w:val="000000"/>
          <w:sz w:val="28"/>
        </w:rPr>
        <w:t>
      45. Транзиттiк визаны екi жаққа ресiмдеу қажеттiлiгi жағдайында екi (дубль) транзиттiк, олардың әрқайсысында келу-кету және шекараларды қайта кесiп өту нақты кезеңi көрсетiлген (30 тәулiкке дейiн) визалар берiледi. 
</w:t>
      </w:r>
      <w:r>
        <w:br/>
      </w:r>
      <w:r>
        <w:rPr>
          <w:rFonts w:ascii="Times New Roman"/>
          <w:b w:val="false"/>
          <w:i w:val="false"/>
          <w:color w:val="000000"/>
          <w:sz w:val="28"/>
        </w:rPr>
        <w:t>
      46. Мемлекеттерден Қазақстан аумағы арқылы транзитпен келетiн шетелдiк азаматтар олардың шекараларында Қазақстан Республикасының бақылау-өткiзу пункттерi болмағанда, Қазақстанда болу кезеңiнде өзiмен бiрге Қазақстан Республикасының аумағына кiрген күнiн растайтын құжаттары (жол жүру билетi) болуы тиiс, ол туралы Қазақстан Республикасының консулдық мекемелерi хабардар етедi.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Визаның еселілігi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47. Бiр мәртелiк виза үш айлық жарамды мерзiмге дейiн ресiмделiп, Қазақстан Республикасына бiр рет келуге және Қазақстан Республикасынан кетуге құқық бередi. 
</w:t>
      </w:r>
      <w:r>
        <w:br/>
      </w:r>
      <w:r>
        <w:rPr>
          <w:rFonts w:ascii="Times New Roman"/>
          <w:b w:val="false"/>
          <w:i w:val="false"/>
          <w:color w:val="000000"/>
          <w:sz w:val="28"/>
        </w:rPr>
        <w:t>
      48. Бiр мәртелiк визаларды ҚР СIМ, ҚР СIМ-нiң шетелдiк мекемелерi мен консулдық пункттерi, сондай-ақ осы Нұсқаулықтың 73-шi тармағымен көзделген негiздеме болған жағдайда ҚР СIМ, Астана қаласының IIБ, Алматы қаласының БIIБ және облыстардың IIБ шетелдiк азаматтарға және азаматтығы жоқ тұлғаларға бередi. 
</w:t>
      </w:r>
      <w:r>
        <w:br/>
      </w:r>
      <w:r>
        <w:rPr>
          <w:rFonts w:ascii="Times New Roman"/>
          <w:b w:val="false"/>
          <w:i w:val="false"/>
          <w:color w:val="000000"/>
          <w:sz w:val="28"/>
        </w:rPr>
        <w:t>
      49. Қазақстан Республикасының аумағында бiр мәртелiк визалар: 
</w:t>
      </w:r>
      <w:r>
        <w:br/>
      </w:r>
      <w:r>
        <w:rPr>
          <w:rFonts w:ascii="Times New Roman"/>
          <w:b w:val="false"/>
          <w:i w:val="false"/>
          <w:color w:val="000000"/>
          <w:sz w:val="28"/>
        </w:rPr>
        <w:t>
      1) ҚР СIМ, Қазақстан Республикасы мемлекеттiк органдары және мемлекеттiк заңды тұлғалардың, сондай-ақ Қазақстан Республикасында ашылған дипломатиялық өкiлдiктердiң, консулдық мекемелердiң және өзге де шетелдiк өкiлдiктердiң өтiнiшi бойынша ҚР СIМ-де төлқұжаттары тiркелген шетелдiк азаматтарға; 
</w:t>
      </w:r>
      <w:r>
        <w:br/>
      </w:r>
      <w:r>
        <w:rPr>
          <w:rFonts w:ascii="Times New Roman"/>
          <w:b w:val="false"/>
          <w:i w:val="false"/>
          <w:color w:val="000000"/>
          <w:sz w:val="28"/>
        </w:rPr>
        <w:t>
      2) ҚР СIМ консулдық мекемелерiнiң бастапқы визалары негiзiнде ҚР IIМ, Астана қаласының IIБ, Алматы қаласының, БІІБ және облыстардың IIБ, мемлекеттiк және мемлекеттiк емес ұйымдардың, мекемелердiң, кәсiпорындардың, сондай-ақ басқа да заңды және жеке тұлғалардың өтiнiштерi бойынша бередi. 
</w:t>
      </w:r>
      <w:r>
        <w:br/>
      </w:r>
      <w:r>
        <w:rPr>
          <w:rFonts w:ascii="Times New Roman"/>
          <w:b w:val="false"/>
          <w:i w:val="false"/>
          <w:color w:val="000000"/>
          <w:sz w:val="28"/>
        </w:rPr>
        <w:t>
      50. Көп мәртелiк визалар екi жылға дейiн жарамды мерзiмге ресiмделiп Қазақстан Республикасына бiрнеше мәрте келуге және Қазақстан Республикасынан кетуге құқығын бередi және екi мәртелiк, үш мәртелiк және көп мәртелiк болып бөлiнедi. 
</w:t>
      </w:r>
      <w:r>
        <w:br/>
      </w:r>
      <w:r>
        <w:rPr>
          <w:rFonts w:ascii="Times New Roman"/>
          <w:b w:val="false"/>
          <w:i w:val="false"/>
          <w:color w:val="000000"/>
          <w:sz w:val="28"/>
        </w:rPr>
        <w:t>
      51. Шетелдiк азаматтарға және азаматтығы жоқ тұлғаларға көп мәртелiк визаларды ҚР СIМ және оның шетелдiк мекемелерi, сондай-ақ бастапқы визалар және жеткiлiктi негiздеме болған жағдайда (контракттiлер, келiсiмдер, шарттар, бизнес-жоспарлар, лицензиялар, жұмыс қызметiне арналған рұқсатнамалар және т.б.) ұлттық қауiпсiздiк органдарымен келiсiм бойынша белгiленген заң тәртiбiмен ресiмделген қабылдайтын тараптың жазбаша өтiнiштерi немесе шақырулары бойынша ҚР IIМ, Астана қаласының IIБ және Алматы қаласының БIIБ бередi. 
</w:t>
      </w:r>
      <w:r>
        <w:br/>
      </w:r>
      <w:r>
        <w:rPr>
          <w:rFonts w:ascii="Times New Roman"/>
          <w:b w:val="false"/>
          <w:i w:val="false"/>
          <w:color w:val="000000"/>
          <w:sz w:val="28"/>
        </w:rPr>
        <w:t>
      52. Қазақстан Республикасының аумағында көп мәртелiк визалар: 
</w:t>
      </w:r>
      <w:r>
        <w:br/>
      </w:r>
      <w:r>
        <w:rPr>
          <w:rFonts w:ascii="Times New Roman"/>
          <w:b w:val="false"/>
          <w:i w:val="false"/>
          <w:color w:val="000000"/>
          <w:sz w:val="28"/>
        </w:rPr>
        <w:t>
      1) ҚР СIМ, Қазақстан Республикасы мемлекеттiк органдары және мемлекеттi заңды тұлғалардың, сондай-ақ Қазақстан Республикасында тiркелген дипломатиялық өкiлдiктердiң, консулдық мекемелердiң және өзге де шетелдiк өкілдiктердiң өтiнiштерi бойынша ҚР СIМ-де төлқұжаттары тiркелген шетелдiк азаматтарға; 
</w:t>
      </w:r>
      <w:r>
        <w:br/>
      </w:r>
      <w:r>
        <w:rPr>
          <w:rFonts w:ascii="Times New Roman"/>
          <w:b w:val="false"/>
          <w:i w:val="false"/>
          <w:color w:val="000000"/>
          <w:sz w:val="28"/>
        </w:rPr>
        <w:t>
      2) ҚР СIМ консулдық мекемелерiнiң бастапқы визалары негiзiнде мемлекеттiк және мемлекеттiк емес ұйымдардың, мекемелердiң, кәсiпорындардың, компаниялардың, фирмалардың, қорлардың, қоғамдардың, сондай-ақ басқа да заңды тұлғалардың өтiнiштерi бойынша ҚР IIМ, Астана қаласының ІІБ және Алматы қаласының БIIБ бередi. 
</w:t>
      </w:r>
      <w:r>
        <w:br/>
      </w:r>
      <w:r>
        <w:rPr>
          <w:rFonts w:ascii="Times New Roman"/>
          <w:b w:val="false"/>
          <w:i w:val="false"/>
          <w:color w:val="000000"/>
          <w:sz w:val="28"/>
        </w:rPr>
        <w:t>
      53. "дипломаттық", "қызметтiк", "инвесторлық", "iскерлiк" және "жұмыс iстеуге арналған" санаттағы визалар бiр мәртелiк және сонымен қатар, көп мәртелiк сапарларға, "туристiк" екi мәртелiк сапардан көп емес, "жеке" тек бiр мәртелiк сапарға берiлуi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 Топтық визалар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54. Топтық визалар Қазақстан Республикасына ұйымдасып келу, Қазақстан Республикасынан кету немесе шетел азаматтары топтарының Қазақстан Республикасының аумағы арқылы транзитi кезiнде, ол мақсатқа сай және орынды немесе жеке визаларды ресiмдеу үшiн қиындықтар болғанда ресiмделедi. 
</w:t>
      </w:r>
      <w:r>
        <w:br/>
      </w:r>
      <w:r>
        <w:rPr>
          <w:rFonts w:ascii="Times New Roman"/>
          <w:b w:val="false"/>
          <w:i w:val="false"/>
          <w:color w:val="000000"/>
          <w:sz w:val="28"/>
        </w:rPr>
        <w:t>
      Мұндай визаларды беру үшiн барлық топ мүшелерiнiң Қазақстан Республикасына келуi және Қазақстан Республикасынан кетуi кезiнде бiр уақытта болуы және шекарадағы бақылау-өткiзу пунктiнен өтуi, Қазақстан Республикасы аумағы бойынша топ құрамында жүрiп-тұруы мен қандай да бiр пунктте болуы мiндеттi шарттар болып табылады. 
</w:t>
      </w:r>
      <w:r>
        <w:br/>
      </w:r>
      <w:r>
        <w:rPr>
          <w:rFonts w:ascii="Times New Roman"/>
          <w:b w:val="false"/>
          <w:i w:val="false"/>
          <w:color w:val="000000"/>
          <w:sz w:val="28"/>
        </w:rPr>
        <w:t>
      55. Топтық визаларды ҚР СIМ-нiң шет елдердегi дипломатиялық өкілдiктерi, консулдық мекемелерi, егер халықаралық шарттар мен келiсiмдерде өзге тәртiп көзделмесе құзырлы органдармен келiсiлген, ҚР СIМ-нiң визалық қолдауы бойынша ҚР СIМ-нiң консулдық пункттерi бередi. 
</w:t>
      </w:r>
      <w:r>
        <w:br/>
      </w:r>
      <w:r>
        <w:rPr>
          <w:rFonts w:ascii="Times New Roman"/>
          <w:b w:val="false"/>
          <w:i w:val="false"/>
          <w:color w:val="000000"/>
          <w:sz w:val="28"/>
        </w:rPr>
        <w:t>
     Топтық визаларды, сондай-ақ шетелдiк азаматтар тобын Қазақстан 
</w:t>
      </w:r>
      <w:r>
        <w:br/>
      </w:r>
      <w:r>
        <w:rPr>
          <w:rFonts w:ascii="Times New Roman"/>
          <w:b w:val="false"/>
          <w:i w:val="false"/>
          <w:color w:val="000000"/>
          <w:sz w:val="28"/>
        </w:rPr>
        <w:t>
Республикасынан кетiру кезiнде ҚР IIМ, Астана қаласындағы IIБ, Алматы қаласындағы БIIБ және облыстардағы IIБ-лары бередi.
</w:t>
      </w:r>
      <w:r>
        <w:br/>
      </w:r>
      <w:r>
        <w:rPr>
          <w:rFonts w:ascii="Times New Roman"/>
          <w:b w:val="false"/>
          <w:i w:val="false"/>
          <w:color w:val="000000"/>
          <w:sz w:val="28"/>
        </w:rPr>
        <w:t>
     Топтық визалар атаулы тiзiмдерде алфавиттiк тәртiпте құралатын нысан бойынша ресiмделедi:
</w:t>
      </w:r>
      <w:r>
        <w:br/>
      </w:r>
      <w:r>
        <w:rPr>
          <w:rFonts w:ascii="Times New Roman"/>
          <w:b w:val="false"/>
          <w:i w:val="false"/>
          <w:color w:val="000000"/>
          <w:sz w:val="28"/>
        </w:rPr>
        <w:t>
____________________________________________________________________ N     Аты,          Күнi, айы     Жынысы    Құжат      Азаматтығы
</w:t>
      </w:r>
      <w:r>
        <w:br/>
      </w:r>
      <w:r>
        <w:rPr>
          <w:rFonts w:ascii="Times New Roman"/>
          <w:b w:val="false"/>
          <w:i w:val="false"/>
          <w:color w:val="000000"/>
          <w:sz w:val="28"/>
        </w:rPr>
        <w:t>
    фамилиясы       және туған               нөмiрi
</w:t>
      </w:r>
      <w:r>
        <w:br/>
      </w:r>
      <w:r>
        <w:rPr>
          <w:rFonts w:ascii="Times New Roman"/>
          <w:b w:val="false"/>
          <w:i w:val="false"/>
          <w:color w:val="000000"/>
          <w:sz w:val="28"/>
        </w:rPr>
        <w:t>
                       жылы
</w:t>
      </w:r>
      <w:r>
        <w:br/>
      </w:r>
      <w:r>
        <w:rPr>
          <w:rFonts w:ascii="Times New Roman"/>
          <w:b w:val="false"/>
          <w:i w:val="false"/>
          <w:color w:val="000000"/>
          <w:sz w:val="28"/>
        </w:rPr>
        <w:t>
____________________________________________________________________ 1     2                3             4        5             6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Виза бөлек қағаздың жеке парағында жабыстырылып осы Нұсқаулықтың 17 бөлiмiне (Визаларды ресiмдеу) сәйкес толтырылады. "Төлқұжат N/раssроrtN" бағанында "топтық" жазылады, "қосымша мәлiметтер/аdditiоnаl information" бағанында тiзiм бойынша келетiн (кететiн) саны көрсетiледi (мысалы: "25 адамға тiзiм қоса берiлiп отыр"). 
</w:t>
      </w:r>
      <w:r>
        <w:br/>
      </w:r>
      <w:r>
        <w:rPr>
          <w:rFonts w:ascii="Times New Roman"/>
          <w:b w:val="false"/>
          <w:i w:val="false"/>
          <w:color w:val="000000"/>
          <w:sz w:val="28"/>
        </w:rPr>
        <w:t>
      Визасы бар парақтың төменгi бөлiгiне мына жазу қойылады: "Қоса берiлiп отырған тiзiмде көрсетiлген әрбiр тұлға (__________фамилиясымен басталатын және __________ фамилиясымен аяқталатын) БӨП-де жеке басын куәландыратын төлқұжат немесе фотокәртiшкемен басқа құжатын көрсеткен кезде ғана осы виза жарамды". 
</w:t>
      </w:r>
      <w:r>
        <w:br/>
      </w:r>
      <w:r>
        <w:rPr>
          <w:rFonts w:ascii="Times New Roman"/>
          <w:b w:val="false"/>
          <w:i w:val="false"/>
          <w:color w:val="000000"/>
          <w:sz w:val="28"/>
        </w:rPr>
        <w:t>
      Виза мен парақ тiзiммен бiрге жоғары сол бұрышын майыстыру жолымен тiгiледi, ол консулдық мекеменiң мөрiмен немесе Қазақстан Республикасы iшкi iстер органының визалық мөрiмен бекiтiледi. 
</w:t>
      </w:r>
      <w:r>
        <w:br/>
      </w:r>
      <w:r>
        <w:rPr>
          <w:rFonts w:ascii="Times New Roman"/>
          <w:b w:val="false"/>
          <w:i w:val="false"/>
          <w:color w:val="000000"/>
          <w:sz w:val="28"/>
        </w:rPr>
        <w:t>
      Визаны берген консулдық лауазымды тұлға (көшi-қон полициясының лауазымды тұлғасы) тiзiмнiң төменгi жағына (лауазымын және фамилиясын көрсетiп) қол қояды, қойылған қол Қазақстан Республикасы консулдық мекемесiнiң немесе iшкi iстер органының мөрiмен расталады. 
</w:t>
      </w:r>
      <w:r>
        <w:br/>
      </w:r>
      <w:r>
        <w:rPr>
          <w:rFonts w:ascii="Times New Roman"/>
          <w:b w:val="false"/>
          <w:i w:val="false"/>
          <w:color w:val="000000"/>
          <w:sz w:val="28"/>
        </w:rPr>
        <w:t>
      Жабыстырылған визамен тiзiм бiр данада жасалынады, түпнұсқа топ жетекшiсiнде қалады, ксерокөшiрмелерi: бiреуi Қазақстан Республикасына келу (кету) кезiнде БӨП-не тапсырылады, екiншiсi визаны берген Қазақстан Республикасының консулдық мекемесiнде немесе iшкi iстер органында қалады. 
</w:t>
      </w:r>
      <w:r>
        <w:br/>
      </w:r>
      <w:r>
        <w:rPr>
          <w:rFonts w:ascii="Times New Roman"/>
          <w:b w:val="false"/>
          <w:i w:val="false"/>
          <w:color w:val="000000"/>
          <w:sz w:val="28"/>
        </w:rPr>
        <w:t>
      Тiзiмде түзетулер мен толықтырулар жасалмайды!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 Визаларды ресiмдеу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56. Барлық санаттағы визалар жалған көшiрмелерден қорғайтын өзiндiк ерекшелiктерi бар жапсырма түрiнде және түстерi бойынша ажыратылатын арнайы қағазда жасалынады, сондай-ақ, әртүрлi сериялары болады - ДВ (дипломатиялық), ҚВ (қызметтiк), ИНВ (инвесторлық), IСВ (iскерлiк), ЖСВ (жеке), ТСВ (туристiк), ОУВ (оқуға арналған), ЕАВ (емделуге арналған), ЖЕВ (жұмыс iстеуге арналған), ТТВ (тұрақты тұруға), ал транзиттік визада - ТВ сериясы бар. 
</w:t>
      </w:r>
      <w:r>
        <w:br/>
      </w:r>
      <w:r>
        <w:rPr>
          <w:rFonts w:ascii="Times New Roman"/>
          <w:b w:val="false"/>
          <w:i w:val="false"/>
          <w:color w:val="000000"/>
          <w:sz w:val="28"/>
        </w:rPr>
        <w:t>
      Визалық жапсырма бiрдей сериясы және нөмiрi бар визаның өзiнен (түпнұсқа) және көшiрмесiнен тұрады. 
</w:t>
      </w:r>
      <w:r>
        <w:br/>
      </w:r>
      <w:r>
        <w:rPr>
          <w:rFonts w:ascii="Times New Roman"/>
          <w:b w:val="false"/>
          <w:i w:val="false"/>
          <w:color w:val="000000"/>
          <w:sz w:val="28"/>
        </w:rPr>
        <w:t>
      57. Визаны ресімдеу кезiнде әрбiрiнде серияның алдында оны берген мекеменiң коды қойылады және консулдық лауазымды тұлғаның (көші-қон полициясының лауазымды тұлғасының) фамилиясы көрсетіліп, қолы қойылады. 
</w:t>
      </w:r>
      <w:r>
        <w:br/>
      </w:r>
      <w:r>
        <w:rPr>
          <w:rFonts w:ascii="Times New Roman"/>
          <w:b w:val="false"/>
          <w:i w:val="false"/>
          <w:color w:val="000000"/>
          <w:sz w:val="28"/>
        </w:rPr>
        <w:t>
      ҚР СІМ қажеттілік бойынша ереже ретiнде реттік кодын өзгертедi, бiрақ жылына бiр реттен кем емес, ол туралы Қазақстан Республикасының шет елдердегi консулдық мекемелерiн, ҚР IIМ және Қазақстан Республикасының Ұлттық қауіпсiздік комитетін уақытында хабардар етедi. 
</w:t>
      </w:r>
      <w:r>
        <w:br/>
      </w:r>
      <w:r>
        <w:rPr>
          <w:rFonts w:ascii="Times New Roman"/>
          <w:b w:val="false"/>
          <w:i w:val="false"/>
          <w:color w:val="000000"/>
          <w:sz w:val="28"/>
        </w:rPr>
        <w:t>
      58. Визалардың толтырылуы қолмен (визалар берудiң автоматтандырылған тәсiлiн енгiзгенге дейiн) немесе компьютерде жасалады. 
</w:t>
      </w:r>
      <w:r>
        <w:br/>
      </w:r>
      <w:r>
        <w:rPr>
          <w:rFonts w:ascii="Times New Roman"/>
          <w:b w:val="false"/>
          <w:i w:val="false"/>
          <w:color w:val="000000"/>
          <w:sz w:val="28"/>
        </w:rPr>
        <w:t>
      Визаларды беру күні мен жарамды мерзімi сандармен қойылады (мысалы: 35.09.2000). 
</w:t>
      </w:r>
      <w:r>
        <w:br/>
      </w:r>
      <w:r>
        <w:rPr>
          <w:rFonts w:ascii="Times New Roman"/>
          <w:b w:val="false"/>
          <w:i w:val="false"/>
          <w:color w:val="000000"/>
          <w:sz w:val="28"/>
        </w:rPr>
        <w:t>
      59. Келу визасын ресiмдеу кезiнде, тиiстi санатты және сериялы визаның, IВ сериялы визаны қоспағанда, "түрі/tуре" бағанындағы "шығу/ехit - "кiру/еntrу" сөздерi сызылып тасталынады. 
</w:t>
      </w:r>
      <w:r>
        <w:br/>
      </w:r>
      <w:r>
        <w:rPr>
          <w:rFonts w:ascii="Times New Roman"/>
          <w:b w:val="false"/>
          <w:i w:val="false"/>
          <w:color w:val="000000"/>
          <w:sz w:val="28"/>
        </w:rPr>
        <w:t>
      60. Кету визасын ресiмдеу кезiнде, "түрі/tуре" бағанында "кiру/еntrу" сөздері сызылып тасталынады, ал "басталу мерзімі/vаlid from" және "аяқталу мерзiмi/vаlid untіl" бағандарында визаның жарамды мерзімдерi қойылады. 
</w:t>
      </w:r>
      <w:r>
        <w:br/>
      </w:r>
      <w:r>
        <w:rPr>
          <w:rFonts w:ascii="Times New Roman"/>
          <w:b w:val="false"/>
          <w:i w:val="false"/>
          <w:color w:val="000000"/>
          <w:sz w:val="28"/>
        </w:rPr>
        <w:t>
      61. Келу-кету визаларын ресiмдеу кезiнде тиістi санатты және сериялы визаның "түрі/tуре" бағанының оң жақ шетіндегі "кiру/еntrу" сөзi сызылып тасталынады "басталу мерзімі/vаlid from" бағанында визаның басталу күні қойылады және "аяқталу мерзiмi/vаlid untіl" бағанында визаның аяқталу мерзімі қойылады. 
</w:t>
      </w:r>
      <w:r>
        <w:br/>
      </w:r>
      <w:r>
        <w:rPr>
          <w:rFonts w:ascii="Times New Roman"/>
          <w:b w:val="false"/>
          <w:i w:val="false"/>
          <w:color w:val="000000"/>
          <w:sz w:val="28"/>
        </w:rPr>
        <w:t>
      62. Келу-кету визаларын беру кезiнде де екі күн қойылады: бiрiншiсi, визаның жарамдылығының басталу мерзiмі екiншiсi, оның қай уақытқа дейiн жарамдылығы. Тиiстi санатты және сериялы визаның "түрі/tуре" бағанының сол жағы шетіндегі "кiру/еntrу" сөзi сызылып тасталынады. 
</w:t>
      </w:r>
      <w:r>
        <w:br/>
      </w:r>
      <w:r>
        <w:rPr>
          <w:rFonts w:ascii="Times New Roman"/>
          <w:b w:val="false"/>
          <w:i w:val="false"/>
          <w:color w:val="000000"/>
          <w:sz w:val="28"/>
        </w:rPr>
        <w:t>
      63. Бiр тұлғаға ресiмделген визаның "өзімен бірге/ассомраniеt by" бағанында сызықша қойылады. 
</w:t>
      </w:r>
      <w:r>
        <w:br/>
      </w:r>
      <w:r>
        <w:rPr>
          <w:rFonts w:ascii="Times New Roman"/>
          <w:b w:val="false"/>
          <w:i w:val="false"/>
          <w:color w:val="000000"/>
          <w:sz w:val="28"/>
        </w:rPr>
        <w:t>
      Егер виза иесінің төлқұжатында оның отбасы мүшелерi кiргізілсе және олар онымен бiрге заңды негізде еріп жүрсе "өзімен бірге/ассомраniеt by" бағанында олардың заңы жазбаша түрде көрсетіледi, ал оның қатарына жақшаның iшiнде "төлқұжат бойынша" деп жазылады (мысалы: "(төлқұжат бойынша) бiр бала", "(төлқұжат бойынша) екi бала)" және т.б. 
</w:t>
      </w:r>
      <w:r>
        <w:br/>
      </w:r>
      <w:r>
        <w:rPr>
          <w:rFonts w:ascii="Times New Roman"/>
          <w:b w:val="false"/>
          <w:i w:val="false"/>
          <w:color w:val="000000"/>
          <w:sz w:val="28"/>
        </w:rPr>
        <w:t>
      Егер отбасы мүшелерi төлқұжат иесiнiң құжатына жазылмай, өздерiнiң жеке жол жүру құжаттары болса, ол кезде осы бағанда адамдардың саны көрсетiледi, ал оның қатарына жақшаның iшiне "бөлек" деп жазылады (мысалы "бiр бала (бөлек)"), ал "қосымша мәлiметтер/аdditinаl information" бағанында баланың жол жүру құжатының түрi мен нөмiрi көрсетiледi. 
</w:t>
      </w:r>
      <w:r>
        <w:br/>
      </w:r>
      <w:r>
        <w:rPr>
          <w:rFonts w:ascii="Times New Roman"/>
          <w:b w:val="false"/>
          <w:i w:val="false"/>
          <w:color w:val="000000"/>
          <w:sz w:val="28"/>
        </w:rPr>
        <w:t>
      Егер төлқұжат иесiмен бiрге өзiнiң жеке жол жүру құжаттары бар үш баладан артық жүретiн жағдайларда, онда бөлек визалар берiлiп, "қосымша мәлiметтер/аdditinаl information" бағанында олармен бiрге жүретiн тұлғаның төлқұжатының түрi, сериясы және нөмiрi көрсетiледi. 
</w:t>
      </w:r>
      <w:r>
        <w:br/>
      </w:r>
      <w:r>
        <w:rPr>
          <w:rFonts w:ascii="Times New Roman"/>
          <w:b w:val="false"/>
          <w:i w:val="false"/>
          <w:color w:val="000000"/>
          <w:sz w:val="28"/>
        </w:rPr>
        <w:t>
      64. ДВ (дипломаттық), ҚВ (қызметтiк), ИНВ (инвесторлық), IСВ (iскерлiк), ТСВ (туристiк), ОУВ (оқуға арналған), ЕАВ (емделуге арналған), ЖЕВ (жұмыс iстеуге арналған), ТТВ (тұрақты тұруға арналған) сериялы визалардың "шақырған мекеме/inviting organization" бағанында мiндеттi түрде шақырушы ұйымның аты көрсетiледi (мысалы: "ҚР Қаржы министрлiгi", "Ақ бота" ЖШС, "Астанасервис" АҚ және т.б.), ал ЖСВ сериялы "Жеке" санаттағы визада Қазақстан Республикасына уақытша келуге шақыру қағазының нөмiрi қойылады және шақыруды ресiмдеген органның аты көрсетiледi (мысалы: 21.04.2000 жылғы 0376945 Астана қаласының IIБ). 
</w:t>
      </w:r>
      <w:r>
        <w:br/>
      </w:r>
      <w:r>
        <w:rPr>
          <w:rFonts w:ascii="Times New Roman"/>
          <w:b w:val="false"/>
          <w:i w:val="false"/>
          <w:color w:val="000000"/>
          <w:sz w:val="28"/>
        </w:rPr>
        <w:t>
      65. Визалардың жарамды мерзiмiн ұзарту "қосымша мәлiметтер/аdditinаl information" бағанында визалардың нөмiрi, жарамдылығының өтiп кеткен мерзiмiн (мысалы: "визаларды ұзарту - 943 КМВ N 0275386") көрсетумен, сол санатты және сериялы жаңа виза беру жолымен жасалады. 
</w:t>
      </w:r>
      <w:r>
        <w:br/>
      </w:r>
      <w:r>
        <w:rPr>
          <w:rFonts w:ascii="Times New Roman"/>
          <w:b w:val="false"/>
          <w:i w:val="false"/>
          <w:color w:val="000000"/>
          <w:sz w:val="28"/>
        </w:rPr>
        <w:t>
      66. "Қосымша мәлiметтер/аdditinаl information" бағанына да мынадай қажеттi мәлiметтер енгiзуге болады: 
</w:t>
      </w:r>
      <w:r>
        <w:br/>
      </w:r>
      <w:r>
        <w:rPr>
          <w:rFonts w:ascii="Times New Roman"/>
          <w:b w:val="false"/>
          <w:i w:val="false"/>
          <w:color w:val="000000"/>
          <w:sz w:val="28"/>
        </w:rPr>
        <w:t>
      1) төлқұжат иесiнiң жүрген көлiк құралының маркiсiн, моделiн (тұрпатын) (мысалы: "автомобиль Тоуоtа lаnd Сrusеr Рrаdо, АҒ-723 R"); 
</w:t>
      </w:r>
      <w:r>
        <w:br/>
      </w:r>
      <w:r>
        <w:rPr>
          <w:rFonts w:ascii="Times New Roman"/>
          <w:b w:val="false"/>
          <w:i w:val="false"/>
          <w:color w:val="000000"/>
          <w:sz w:val="28"/>
        </w:rPr>
        <w:t>
      2) халықаралық жеделхаттың жiберiлген күнi мен нөмiрiн, егер жеделхат негiзiнде виза берiлген жағдайда туыстарының бiреуiнiң (немесе ауыр науқастың жай-күйiн) қайтыс болғанын растайтын фактiсiн; 
</w:t>
      </w:r>
      <w:r>
        <w:br/>
      </w:r>
      <w:r>
        <w:rPr>
          <w:rFonts w:ascii="Times New Roman"/>
          <w:b w:val="false"/>
          <w:i w:val="false"/>
          <w:color w:val="000000"/>
          <w:sz w:val="28"/>
        </w:rPr>
        <w:t>
      3) шетелдiк азаматтардың және азаматтығы жоқ тұлғалардың баруына жабық елдi-мекеннiң атауын, егер көрсетiлген санатты тұлғалардың оған баруына рұқсат етiлген жағдайда ҚР СIМ растамасының нөмiрi мен күнiн (мысалы: "Курчатов қаласы, N 01027/3 11.04.2000 жыл"); 
</w:t>
      </w:r>
      <w:r>
        <w:br/>
      </w:r>
      <w:r>
        <w:rPr>
          <w:rFonts w:ascii="Times New Roman"/>
          <w:b w:val="false"/>
          <w:i w:val="false"/>
          <w:color w:val="000000"/>
          <w:sz w:val="28"/>
        </w:rPr>
        <w:t>
      4) шетелдiк мемлекеттердiң халықаралық жолаушы және жүк тасымалдауды жүзеге асыратын көлiк компанияларының жүргiзушiлерiне (мамандарға, механиктерге, бухгалтер-кассирлерге) егер, виза берудiң негiздемесi тасымалдауды жүзеге асыру болып табылса (мысалы "халықаралық тасымалдар"); 
</w:t>
      </w:r>
      <w:r>
        <w:br/>
      </w:r>
      <w:r>
        <w:rPr>
          <w:rFonts w:ascii="Times New Roman"/>
          <w:b w:val="false"/>
          <w:i w:val="false"/>
          <w:color w:val="000000"/>
          <w:sz w:val="28"/>
        </w:rPr>
        <w:t>
      5) Қазақстан Республикасына келу және Қазақстан Республикасынан кету пункттерi мақсатқа сай және қажет болғанда;
</w:t>
      </w:r>
      <w:r>
        <w:br/>
      </w:r>
      <w:r>
        <w:rPr>
          <w:rFonts w:ascii="Times New Roman"/>
          <w:b w:val="false"/>
          <w:i w:val="false"/>
          <w:color w:val="000000"/>
          <w:sz w:val="28"/>
        </w:rPr>
        <w:t>
      6) жұмыс күшiн тартуға құқық беретiн Қазақстан Республикасы Еңбек және халықты әлеуметтiк қорғау министрлiгiнiң рұқсат (лицензия) нөмiрiн;
</w:t>
      </w:r>
      <w:r>
        <w:br/>
      </w:r>
      <w:r>
        <w:rPr>
          <w:rFonts w:ascii="Times New Roman"/>
          <w:b w:val="false"/>
          <w:i w:val="false"/>
          <w:color w:val="000000"/>
          <w:sz w:val="28"/>
        </w:rPr>
        <w:t>
      7) басқа қосымша мәлiметтер.
</w:t>
      </w:r>
      <w:r>
        <w:br/>
      </w:r>
      <w:r>
        <w:rPr>
          <w:rFonts w:ascii="Times New Roman"/>
          <w:b w:val="false"/>
          <w:i w:val="false"/>
          <w:color w:val="000000"/>
          <w:sz w:val="28"/>
        </w:rPr>
        <w:t>
      Осы бағанда қосымша мәлiметтер болмаған жағдайда сызықша қойылады.
</w:t>
      </w:r>
      <w:r>
        <w:br/>
      </w:r>
      <w:r>
        <w:rPr>
          <w:rFonts w:ascii="Times New Roman"/>
          <w:b w:val="false"/>
          <w:i w:val="false"/>
          <w:color w:val="000000"/>
          <w:sz w:val="28"/>
        </w:rPr>
        <w:t>
      67. Бiр мәртелiк немесе көп мәртелiк (екi мәртелiк, үш мәртелiк) визаларды беру кезiнде тиiстi сериялы (ДВ, ҚВ, ИНВ, IСВ, ТСВ) визалық жапсырма бланкiлердiң "мәртесi/еntrіеs" бағанында керек емес белгiлер сызылып тасталынады.
</w:t>
      </w:r>
      <w:r>
        <w:br/>
      </w:r>
      <w:r>
        <w:rPr>
          <w:rFonts w:ascii="Times New Roman"/>
          <w:b w:val="false"/>
          <w:i w:val="false"/>
          <w:color w:val="000000"/>
          <w:sz w:val="28"/>
        </w:rPr>
        <w:t>
      68. Визалардың мәтiнiнде өзгертулерге жол берiлмейдi. Осы бапта көрсетiлген өзгертiлген мәтiндердегi (сандармен) немесе өзгеше түрде ресiмделген визалар жарамсыз болып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 Визаларды алу үшiн ұсынылған құжаттарға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69. Қазақстан Республикасының визалары шетелдiк азаматтарға және азаматтығы жоқ тұлғаларға төлқұжаттарды немесе егер оларды алмастыратын құжаттарды көрсеткенде оның түпнұсқалылығына және иесiнiкi екендiгiне күмән келтiрмейтiн болса берiледi. 
</w:t>
      </w:r>
      <w:r>
        <w:br/>
      </w:r>
      <w:r>
        <w:rPr>
          <w:rFonts w:ascii="Times New Roman"/>
          <w:b w:val="false"/>
          <w:i w:val="false"/>
          <w:color w:val="000000"/>
          <w:sz w:val="28"/>
        </w:rPr>
        <w:t>
      Төлқұжатта немесе оны алмастыратын құжатта ескертiлмеген тазартып өшiру мен өзгертулер, фотокәртiшкесi мөрмен бекiтiлмеген және беттерi сөгiлгендiгi табылған жағдайда бұндай құжаттардың иелерiне визалар берiлмейдi. 
</w:t>
      </w:r>
      <w:r>
        <w:br/>
      </w:r>
      <w:r>
        <w:rPr>
          <w:rFonts w:ascii="Times New Roman"/>
          <w:b w:val="false"/>
          <w:i w:val="false"/>
          <w:color w:val="000000"/>
          <w:sz w:val="28"/>
        </w:rPr>
        <w:t>
      Құжаттардың жарамсыздығы немесе жалғандығы, оларда жасалған ескертiлмеген өзгертулердiң себебi бойынша виза беруден бас тарту жағдайы туралы мiндеттi түрде ҚР СIМ-н хабардар ету қажет.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 Визаларды беру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70. Қазақстан Республикасына келуге арналған визаларды (келу) және Қазақстан Республикасына келуге - Қазақстан Республикасынан кетуге арналған (келу-кету) визаларды шетелдiк азаматтарға және азаматтығы жоқ тұлғаларға ҚР, ҚР СIМ-нiң мекемелерi мен консулдық пункттерi, ал ондайлар болмаған жағдайда Қазақстан Республикасының арнайы уәкiлдiк берiлген өкілдiктерi бередi. 
</w:t>
      </w:r>
      <w:r>
        <w:br/>
      </w:r>
      <w:r>
        <w:rPr>
          <w:rFonts w:ascii="Times New Roman"/>
          <w:b w:val="false"/>
          <w:i w:val="false"/>
          <w:color w:val="000000"/>
          <w:sz w:val="28"/>
        </w:rPr>
        <w:t>
      71. Қазақстан Республикасынан кетуге арналған визаларды (кету) және Қазақстан Республикасынан кетуге - Қазақстан Республикасына келуге арналған визаларды шетелдiк азаматтарға және азаматтығы жоқ тұлғаларға Қазақстан Республикасының аумағында ҚР IIМ, Астана қаласындағы IIБ, Алматы қаласындағы БIIБ, облыстардағы IIБ-лары бередi. 
</w:t>
      </w:r>
      <w:r>
        <w:br/>
      </w:r>
      <w:r>
        <w:rPr>
          <w:rFonts w:ascii="Times New Roman"/>
          <w:b w:val="false"/>
          <w:i w:val="false"/>
          <w:color w:val="000000"/>
          <w:sz w:val="28"/>
        </w:rPr>
        <w:t>
      72. ҚР СIМ-де және оның өкiлдiктерiнде төлқұжаттары тiркелген шетелдiк азаматтарға кету және кету-келу визаларын беру осы ұйымдарда жасалынады. 
</w:t>
      </w:r>
      <w:r>
        <w:br/>
      </w:r>
      <w:r>
        <w:rPr>
          <w:rFonts w:ascii="Times New Roman"/>
          <w:b w:val="false"/>
          <w:i w:val="false"/>
          <w:color w:val="000000"/>
          <w:sz w:val="28"/>
        </w:rPr>
        <w:t>
      73. Қазақстан Республикасының визаларын беру негiздемесi және олардың жарамдылық мерзiмiн ұзарту: 
</w:t>
      </w:r>
      <w:r>
        <w:br/>
      </w:r>
      <w:r>
        <w:rPr>
          <w:rFonts w:ascii="Times New Roman"/>
          <w:b w:val="false"/>
          <w:i w:val="false"/>
          <w:color w:val="000000"/>
          <w:sz w:val="28"/>
        </w:rPr>
        <w:t>
      1) Егер Қазақстан Республикасының халықаралық шарттары мен келiсiмдерiнде өзге тәртiп көзделмесе шетел мемлекеттерiнiң халықаралық ұйымдары мен өкiлдіктерiнiң, Қазақстан Республикасы мемлекеттiк органдары және мемлекеттiк заңды тұлғалардың, сондай-ақ мемлекеттiк ұйымдардың, мекемелердiң, кәсiпорындардың және басқа да мемлекеттiк заңды тұлғалардың ұлттық қауiпсiздiк органдарымен белгiленген заңды тәртiпте ресiмделген және келiсiлген жазбаша өтiнiшi (шақыруы); 
</w:t>
      </w:r>
      <w:r>
        <w:br/>
      </w:r>
      <w:r>
        <w:rPr>
          <w:rFonts w:ascii="Times New Roman"/>
          <w:b w:val="false"/>
          <w:i w:val="false"/>
          <w:color w:val="000000"/>
          <w:sz w:val="28"/>
        </w:rPr>
        <w:t>
      2) Қазақстан Республикасына мемлекеттiк емес ұйымдардың шақыруы бойынша жеке iстермен, турист ретiнде, iскерлiк мақсаттармен немесе тұрақты тұруға келетiн шетелдiк азаматтар мен азаматтығы жоқ тұлғалар, сондай-ақ Қазақстан Республикасында тұрақты тұратын шетелдiк азаматтар үшiн iшкi iстер органдарының рұқсаты болып табылады. 
</w:t>
      </w:r>
      <w:r>
        <w:br/>
      </w:r>
      <w:r>
        <w:rPr>
          <w:rFonts w:ascii="Times New Roman"/>
          <w:b w:val="false"/>
          <w:i w:val="false"/>
          <w:color w:val="000000"/>
          <w:sz w:val="28"/>
        </w:rPr>
        <w:t>
      Ескертпе: ҚР СIМ-нiң шетелдiк мекемелерiне Қазақстан Республикасының визаларын ресiмдеу үшiн шетел мемлекеттерiнiң дипломатиялық, консулдық, сауда және өзге де өкiлдiктерi, сондай-ақ болатын елдерiнiң сыртқы саяси ведомстволары өтiнiш бiлдiре алады. 
</w:t>
      </w:r>
      <w:r>
        <w:br/>
      </w:r>
      <w:r>
        <w:rPr>
          <w:rFonts w:ascii="Times New Roman"/>
          <w:b w:val="false"/>
          <w:i w:val="false"/>
          <w:color w:val="000000"/>
          <w:sz w:val="28"/>
        </w:rPr>
        <w:t>
      74. 73 тармақтың 2 тармақшасында көрсетiлген жеке тұлғалардың және мемлекеттiк ұйымдардың шақыруы бойынша шетелдiк азаматтар мен азаматтығы жоқ тұлғалардың келуi үшiн құжаттарды ресiмдеу тәртiбi және оларды ҚР СIМ-не визалық қолдау көрсету үшiн ұсынуды немесе оны шетелдiк өкiлдiктерде ресiмдеудi Қазақстан Республикасы ұлттық қауiпсiздiк комитетiмен келiсiм бойынша ҚР IIМ айқындайды. 
</w:t>
      </w:r>
      <w:r>
        <w:br/>
      </w:r>
      <w:r>
        <w:rPr>
          <w:rFonts w:ascii="Times New Roman"/>
          <w:b w:val="false"/>
          <w:i w:val="false"/>
          <w:color w:val="000000"/>
          <w:sz w:val="28"/>
        </w:rPr>
        <w:t>
      75. Шетелдiк азамат Қазақстан Республикасына келу үшiн визалар беру туралы өтiнiштi алуы бойынша Қазақстан Республикасының консулдық мекемесi ҚР IIМ-БIIБ-IIБ-ның белгiленген үлгідегi шақыру түпнұсқасын немесе ҚР СIМ-нiң визалық қолдауын (өтiнiштердің негiзiнде берiлетiн Қазақстан Республикасы iшкi iстер органдарының рұқсаты), ұсынылған төлқұжаттың түпнұсқалылығы мен жарамдылығын осының жарамдылық мерзiмi сұралған визаның аяқталу мерзiмiнен кейiн 6 айдан ерте емес уақытта аяқталуы тиiс, фотокәртiшкемен бiрге визалық сауалнама (сауалнамадағы аты-жөнi қосымша латын әрiптерiмен көрсетiледi) толтырудың дұрыстығын тексередi және визаны ресiмдеу жөнiнде шешiмдi қабылдау үшiн өтiнiш бiлдiрушіден оның сапары мақсатын және басқа да сұрақтарды анықтау қажет болуы мүмкiн. 
</w:t>
      </w:r>
      <w:r>
        <w:br/>
      </w:r>
      <w:r>
        <w:rPr>
          <w:rFonts w:ascii="Times New Roman"/>
          <w:b w:val="false"/>
          <w:i w:val="false"/>
          <w:color w:val="000000"/>
          <w:sz w:val="28"/>
        </w:rPr>
        <w:t>
      Ескертпе: ҚР СIМ-нiң визалық қолдауы болған жағдайда ҚР iшкi iстер органдарының шақыруы немесе рұқсаты болуы талап етiлмейдi. 
</w:t>
      </w:r>
      <w:r>
        <w:br/>
      </w:r>
      <w:r>
        <w:rPr>
          <w:rFonts w:ascii="Times New Roman"/>
          <w:b w:val="false"/>
          <w:i w:val="false"/>
          <w:color w:val="000000"/>
          <w:sz w:val="28"/>
        </w:rPr>
        <w:t>
      76. Өтiнiштi зерделеу кезінде: 
</w:t>
      </w:r>
      <w:r>
        <w:br/>
      </w:r>
      <w:r>
        <w:rPr>
          <w:rFonts w:ascii="Times New Roman"/>
          <w:b w:val="false"/>
          <w:i w:val="false"/>
          <w:color w:val="000000"/>
          <w:sz w:val="28"/>
        </w:rPr>
        <w:t>
      1) өтiнiш бiлдiрушiнің "ТМД аумағына кiруге жабық тұлғалардың тiзiмi" бойынша өтпейтiндiгiне көз жеткiзу; 
</w:t>
      </w:r>
      <w:r>
        <w:br/>
      </w:r>
      <w:r>
        <w:rPr>
          <w:rFonts w:ascii="Times New Roman"/>
          <w:b w:val="false"/>
          <w:i w:val="false"/>
          <w:color w:val="000000"/>
          <w:sz w:val="28"/>
        </w:rPr>
        <w:t>
      2) өтiнiш бiлдiрушiмен әңгiме барысында немесе басқа деректемелерден алынған мәлiметтi және төлқұжат мағлұматын визалық сауалнамадағы сұрақтарға жауаптардың мазмұнымен салыстыру; 
</w:t>
      </w:r>
      <w:r>
        <w:br/>
      </w:r>
      <w:r>
        <w:rPr>
          <w:rFonts w:ascii="Times New Roman"/>
          <w:b w:val="false"/>
          <w:i w:val="false"/>
          <w:color w:val="000000"/>
          <w:sz w:val="28"/>
        </w:rPr>
        <w:t>
      3) өтiнiш бiлдiрушiнiң Қазақстан Республикасында болғаннан кейiн төлқұжаттық құжаты оған тұрақты тұратын елге қайтып оралуына немесе басқа елге кетуiне құқық беретiндiгiн анықтау; 
</w:t>
      </w:r>
      <w:r>
        <w:br/>
      </w:r>
      <w:r>
        <w:rPr>
          <w:rFonts w:ascii="Times New Roman"/>
          <w:b w:val="false"/>
          <w:i w:val="false"/>
          <w:color w:val="000000"/>
          <w:sz w:val="28"/>
        </w:rPr>
        <w:t>
      4) Қазақстан Республикасына кiруге арналған виза беру мүмкiндiгiн ұлттық қауiпсiздiк органдарымен келiсу (ҚР СIМ-нiң шетелдiк мекемелерi үшiн - ҚР СIМ визалық қолдауының немесе ҚР iшкi iстер органдарының рұқсаты бар болуына көз жеткiзу және олардың бiреуi болмаған жағдайда белгiленген үлгіде сұрау салу жолымен ҚР СIМ-нiң Консулдық қызмет департаментi арқылы ұлттық қауiпсiздiк органдарымен виза беру мүмкiндiгiн келiсу). 
</w:t>
      </w:r>
      <w:r>
        <w:br/>
      </w:r>
      <w:r>
        <w:rPr>
          <w:rFonts w:ascii="Times New Roman"/>
          <w:b w:val="false"/>
          <w:i w:val="false"/>
          <w:color w:val="000000"/>
          <w:sz w:val="28"/>
        </w:rPr>
        <w:t>
      77. Өтiнiштi зерделеу нәтижесiнде консулдық мекеме осы Нұсқаулықты басшылыққа ала отырып, виза беру немесе виза беруден бас тарту туралы шешiм қабылдайды. 
</w:t>
      </w:r>
      <w:r>
        <w:br/>
      </w:r>
      <w:r>
        <w:rPr>
          <w:rFonts w:ascii="Times New Roman"/>
          <w:b w:val="false"/>
          <w:i w:val="false"/>
          <w:color w:val="000000"/>
          <w:sz w:val="28"/>
        </w:rPr>
        <w:t>
      Ескертпе: Қазақстан Республикасының шет елдегi консулдық мекемесiнiң сұрау салуына ҚР СIМ Консулдық қызмет департаментiнiң жауабы, ҚР СIМ-нiң басқа нұсқауы болмаған жағдайда бiр мәртелiк виза ҚР СIМ шетелдiк мекеменiң сұрау салуын алғаннан кейiн жетi күннен соң берiлуi мүмкiн. 
</w:t>
      </w:r>
      <w:r>
        <w:br/>
      </w:r>
      <w:r>
        <w:rPr>
          <w:rFonts w:ascii="Times New Roman"/>
          <w:b w:val="false"/>
          <w:i w:val="false"/>
          <w:color w:val="000000"/>
          <w:sz w:val="28"/>
        </w:rPr>
        <w:t>
      Көп мәртелiк (екi мәртелiк, үш мәртелiк) виза ҚР СIМ-нiң растамасынсыз берiлмейдi. 
</w:t>
      </w:r>
      <w:r>
        <w:br/>
      </w:r>
      <w:r>
        <w:rPr>
          <w:rFonts w:ascii="Times New Roman"/>
          <w:b w:val="false"/>
          <w:i w:val="false"/>
          <w:color w:val="000000"/>
          <w:sz w:val="28"/>
        </w:rPr>
        <w:t>
      78. Қазақстан Республикасының консулдық мекемесi "ТМД аумағына кiруге жабық тұлғалардың тiзiмi"-не қосылған шетелдiк азаматтарға виза беруден бас тартады және бiруақытта осындай тұлғалардың виза үшiн өтiнiш білдiрген фактiсi туралы ҚР СIМ-н хабардар етедi (қажет жағдайда кiруге жабық туралы нұсқаулық хаттың күнiне және нөмiрiне сiлтеме жасай отырып). 
</w:t>
      </w:r>
      <w:r>
        <w:br/>
      </w:r>
      <w:r>
        <w:rPr>
          <w:rFonts w:ascii="Times New Roman"/>
          <w:b w:val="false"/>
          <w:i w:val="false"/>
          <w:color w:val="000000"/>
          <w:sz w:val="28"/>
        </w:rPr>
        <w:t>
      Өтiнiш білдiрген тұлғаларға виза беруден бас тартудың себептерi хабарланбайды. 
</w:t>
      </w:r>
      <w:r>
        <w:br/>
      </w:r>
      <w:r>
        <w:rPr>
          <w:rFonts w:ascii="Times New Roman"/>
          <w:b w:val="false"/>
          <w:i w:val="false"/>
          <w:color w:val="000000"/>
          <w:sz w:val="28"/>
        </w:rPr>
        <w:t>
      79. "ТМД аумағына кiруге жабық тұлғалардың тiзiмi"-не өзгерiстердi Ұлттық қауiпсiздiк комитетi белгiленген тәртiппен енгiзедi, бұл туралы уақтылы ҚР СIМ-нiң Консулдық қызмет департаментiн хат түрiнде немесе дискеттiк нұсқада хабардар етедi. ҚР-ның шетелдiк консулдық мекемелерi "тiзiмге" өзгерiстердi ҚР СIМ-нiң нұсқауы бойынша жасайды. 
</w:t>
      </w:r>
      <w:r>
        <w:br/>
      </w:r>
      <w:r>
        <w:rPr>
          <w:rFonts w:ascii="Times New Roman"/>
          <w:b w:val="false"/>
          <w:i w:val="false"/>
          <w:color w:val="000000"/>
          <w:sz w:val="28"/>
        </w:rPr>
        <w:t>
      80. Шетелдiк азаматқа және азаматтығы жоқ тұлғаға Қазақстан Республикасы Президентiнiң "Қазақстан Республикасындағы шетелдiк азаматтардың құқықтық мәртебесi туралы" 1995 жылғы 19 маусымдағы заң күшi бар 
</w:t>
      </w:r>
      <w:r>
        <w:rPr>
          <w:rFonts w:ascii="Times New Roman"/>
          <w:b w:val="false"/>
          <w:i w:val="false"/>
          <w:color w:val="000000"/>
          <w:sz w:val="28"/>
        </w:rPr>
        <w:t xml:space="preserve"> Жарлығындағы </w:t>
      </w:r>
      <w:r>
        <w:rPr>
          <w:rFonts w:ascii="Times New Roman"/>
          <w:b w:val="false"/>
          <w:i w:val="false"/>
          <w:color w:val="000000"/>
          <w:sz w:val="28"/>
        </w:rPr>
        <w:t>
 22-шi бапқа сәйкес: 
</w:t>
      </w:r>
      <w:r>
        <w:br/>
      </w:r>
      <w:r>
        <w:rPr>
          <w:rFonts w:ascii="Times New Roman"/>
          <w:b w:val="false"/>
          <w:i w:val="false"/>
          <w:color w:val="000000"/>
          <w:sz w:val="28"/>
        </w:rPr>
        <w:t>
      1) ұлттық қауiпсiздiктi қамтамасыз ету, қоғамдық тәртiптi немесе тұрғындардың денсаулығын қорғау мүдделерiнде; 
</w:t>
      </w:r>
      <w:r>
        <w:br/>
      </w:r>
      <w:r>
        <w:rPr>
          <w:rFonts w:ascii="Times New Roman"/>
          <w:b w:val="false"/>
          <w:i w:val="false"/>
          <w:color w:val="000000"/>
          <w:sz w:val="28"/>
        </w:rPr>
        <w:t>
      2) егер ол Қазақстан Республикасының егемендiгiне қарсы шықса, оның аумағының бiрлiгi мен тұтастығын бұзуға шақырса; 
</w:t>
      </w:r>
      <w:r>
        <w:br/>
      </w:r>
      <w:r>
        <w:rPr>
          <w:rFonts w:ascii="Times New Roman"/>
          <w:b w:val="false"/>
          <w:i w:val="false"/>
          <w:color w:val="000000"/>
          <w:sz w:val="28"/>
        </w:rPr>
        <w:t>
      3) егер ол мемлекетаралық, ұлтаралық және дiни араздықты тұтандырса; 
</w:t>
      </w:r>
      <w:r>
        <w:br/>
      </w:r>
      <w:r>
        <w:rPr>
          <w:rFonts w:ascii="Times New Roman"/>
          <w:b w:val="false"/>
          <w:i w:val="false"/>
          <w:color w:val="000000"/>
          <w:sz w:val="28"/>
        </w:rPr>
        <w:t>
      4) егер бұл Қазақстан Республикасы азаматтарының және басқа да тұлғалардың құқықтарын және заңды мүдделерiн қорғау үшiн қажет болса; 
</w:t>
      </w:r>
      <w:r>
        <w:br/>
      </w:r>
      <w:r>
        <w:rPr>
          <w:rFonts w:ascii="Times New Roman"/>
          <w:b w:val="false"/>
          <w:i w:val="false"/>
          <w:color w:val="000000"/>
          <w:sz w:val="28"/>
        </w:rPr>
        <w:t>
      5) егер ол террористiк қызмет үшiн айыпталса немесе сот оны аса қауiптi қылмыскер деп мойындаса; 
</w:t>
      </w:r>
      <w:r>
        <w:br/>
      </w:r>
      <w:r>
        <w:rPr>
          <w:rFonts w:ascii="Times New Roman"/>
          <w:b w:val="false"/>
          <w:i w:val="false"/>
          <w:color w:val="000000"/>
          <w:sz w:val="28"/>
        </w:rPr>
        <w:t>
      6) егер ол бұрын Қазақстан Республикасынан кетiрiлсе; 
</w:t>
      </w:r>
      <w:r>
        <w:br/>
      </w:r>
      <w:r>
        <w:rPr>
          <w:rFonts w:ascii="Times New Roman"/>
          <w:b w:val="false"/>
          <w:i w:val="false"/>
          <w:color w:val="000000"/>
          <w:sz w:val="28"/>
        </w:rPr>
        <w:t>
      7) егер ол бұның алдында Қазақстан Республикасында болған уақытында Қазақстан Республикасындағы шетелдiк азаматтардың құқықтық жағдайы туралы заңдарын, кедендiк, валюталық немесе өзге де Қазақстан Республикасының заңдарын бұзғаны туралы фактiлерi анықталса; 
</w:t>
      </w:r>
      <w:r>
        <w:br/>
      </w:r>
      <w:r>
        <w:rPr>
          <w:rFonts w:ascii="Times New Roman"/>
          <w:b w:val="false"/>
          <w:i w:val="false"/>
          <w:color w:val="000000"/>
          <w:sz w:val="28"/>
        </w:rPr>
        <w:t>
      8) егер ол кiру туралы өтiнiш бiлдiрген кезiнде өзi туралы жалған мәлiметтер хабарласа немесе қажеттi құжаттарды бермесе; 
</w:t>
      </w:r>
      <w:r>
        <w:br/>
      </w:r>
      <w:r>
        <w:rPr>
          <w:rFonts w:ascii="Times New Roman"/>
          <w:b w:val="false"/>
          <w:i w:val="false"/>
          <w:color w:val="000000"/>
          <w:sz w:val="28"/>
        </w:rPr>
        <w:t>
      9) Қазақстан Республикасының белгiленген заңдарымен көзделген өзге де жағдайларда ҚР-ның визасын беруден бас тартылуы мүмкiн. 
</w:t>
      </w:r>
      <w:r>
        <w:br/>
      </w:r>
      <w:r>
        <w:rPr>
          <w:rFonts w:ascii="Times New Roman"/>
          <w:b w:val="false"/>
          <w:i w:val="false"/>
          <w:color w:val="000000"/>
          <w:sz w:val="28"/>
        </w:rPr>
        <w:t>
      81. Шетелдiк азаматқа және азаматтығы жоқ тұлғаға Қазақстан Республикасы Президентiнiң "Қазақстан Республикасындағы шетелдiк азаматтардың құқықтық мәртебесi туралы" 1995 жылғы 19 маусымдағы заң күшi бар 
</w:t>
      </w:r>
      <w:r>
        <w:rPr>
          <w:rFonts w:ascii="Times New Roman"/>
          <w:b w:val="false"/>
          <w:i w:val="false"/>
          <w:color w:val="000000"/>
          <w:sz w:val="28"/>
        </w:rPr>
        <w:t xml:space="preserve"> Жарлығындағы </w:t>
      </w:r>
      <w:r>
        <w:rPr>
          <w:rFonts w:ascii="Times New Roman"/>
          <w:b w:val="false"/>
          <w:i w:val="false"/>
          <w:color w:val="000000"/>
          <w:sz w:val="28"/>
        </w:rPr>
        <w:t>
 23-шi бапқа сәйкес: 
</w:t>
      </w:r>
      <w:r>
        <w:br/>
      </w:r>
      <w:r>
        <w:rPr>
          <w:rFonts w:ascii="Times New Roman"/>
          <w:b w:val="false"/>
          <w:i w:val="false"/>
          <w:color w:val="000000"/>
          <w:sz w:val="28"/>
        </w:rPr>
        <w:t>
      1) егер оны қылмыстық жауапкершiлiкке тарту үшiн негiздемелер бар болса iс бойынша аяқталу мерзiмiне дейiн;
</w:t>
      </w:r>
      <w:r>
        <w:br/>
      </w:r>
      <w:r>
        <w:rPr>
          <w:rFonts w:ascii="Times New Roman"/>
          <w:b w:val="false"/>
          <w:i w:val="false"/>
          <w:color w:val="000000"/>
          <w:sz w:val="28"/>
        </w:rPr>
        <w:t>
      2) егер ол жасаған қылмысы үшiн сотталса - жазасын өтеуге дейiн немесе жазадан босатылса;
</w:t>
      </w:r>
      <w:r>
        <w:br/>
      </w:r>
      <w:r>
        <w:rPr>
          <w:rFonts w:ascii="Times New Roman"/>
          <w:b w:val="false"/>
          <w:i w:val="false"/>
          <w:color w:val="000000"/>
          <w:sz w:val="28"/>
        </w:rPr>
        <w:t>
      3) егер ол сотпен оған жүктелген мiндеттемелердi атқарудан 
</w:t>
      </w:r>
      <w:r>
        <w:br/>
      </w:r>
      <w:r>
        <w:rPr>
          <w:rFonts w:ascii="Times New Roman"/>
          <w:b w:val="false"/>
          <w:i w:val="false"/>
          <w:color w:val="000000"/>
          <w:sz w:val="28"/>
        </w:rPr>
        <w:t>
жалтарса - мiндеттемелерiн атқаруға дейiн;
</w:t>
      </w:r>
      <w:r>
        <w:br/>
      </w:r>
      <w:r>
        <w:rPr>
          <w:rFonts w:ascii="Times New Roman"/>
          <w:b w:val="false"/>
          <w:i w:val="false"/>
          <w:color w:val="000000"/>
          <w:sz w:val="28"/>
        </w:rPr>
        <w:t>
      4) Қазақстан Республикасының белгiленген заң актілерінiң өзге де негiздерi бойынша;
</w:t>
      </w:r>
      <w:r>
        <w:br/>
      </w:r>
      <w:r>
        <w:rPr>
          <w:rFonts w:ascii="Times New Roman"/>
          <w:b w:val="false"/>
          <w:i w:val="false"/>
          <w:color w:val="000000"/>
          <w:sz w:val="28"/>
        </w:rPr>
        <w:t>
      5) Қазақстан Республикасының заңды актiлерiмен белгiленген өзге де негiздемелер бойынша кету визасын беруден бас тартылуы мүмкiн.
</w:t>
      </w:r>
      <w:r>
        <w:br/>
      </w:r>
      <w:r>
        <w:rPr>
          <w:rFonts w:ascii="Times New Roman"/>
          <w:b w:val="false"/>
          <w:i w:val="false"/>
          <w:color w:val="000000"/>
          <w:sz w:val="28"/>
        </w:rPr>
        <w:t>
      82. Қазақстан Республикасының визаларын ресiмдеу егер, Қазақстан Республикасының халықаралық шарттары мен келiсiмдерiнде өзге ережелер белгiленбесе, ҚР СIМ бекiткен және ҚР Қаржы министрлiгiмен келiсiлген заңды тәртiптегi белгiленген Тарифке сәйкес, консулдық алымдар және нақты шығындар төленгеннен кейiн ғана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 Визалардың жарамды мерзiмi және оларды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ұзарту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83. Шетелдiк азаматтар мен азаматтығы жоқ тұлғалардың Қазақстан Республикасында болу мерзiмiн ұзарту туралы шешiмдi ҚР СIМ және iшкi iстер органдары қабылдайды. 
</w:t>
      </w:r>
      <w:r>
        <w:br/>
      </w:r>
      <w:r>
        <w:rPr>
          <w:rFonts w:ascii="Times New Roman"/>
          <w:b w:val="false"/>
          <w:i w:val="false"/>
          <w:color w:val="000000"/>
          <w:sz w:val="28"/>
        </w:rPr>
        <w:t>
      Қабылданған шешiмдер негiзiнде осы нұсқаулықтың тармақтарындағы ережелерге сәйкес олардағы визалардың және оларды қабылдаған ұйымдар мен жеке тұлғалардың немесе шетелдiктердiң өздерiнiң жазбаша өтiнiш берген сәттен бастап, үш тәулiк iшiнде тiркелген төлқұжаттарының жарамды мерзiмi ұзартылады. 
</w:t>
      </w:r>
      <w:r>
        <w:br/>
      </w:r>
      <w:r>
        <w:rPr>
          <w:rFonts w:ascii="Times New Roman"/>
          <w:b w:val="false"/>
          <w:i w:val="false"/>
          <w:color w:val="000000"/>
          <w:sz w:val="28"/>
        </w:rPr>
        <w:t>
      Визалар мен тiркелген төлқұжаттардың жарамды мерзiмiн қайта ұзарту шетелдiк азаматтардың Қазақстан Республикасында болу мерзiмiн ұзарту қажеттiлiгiн растайтын құжаттары болған кезде (лицензия, контракт және т.б.) ғана рұқсат етiледi. 
</w:t>
      </w:r>
      <w:r>
        <w:br/>
      </w:r>
      <w:r>
        <w:rPr>
          <w:rFonts w:ascii="Times New Roman"/>
          <w:b w:val="false"/>
          <w:i w:val="false"/>
          <w:color w:val="000000"/>
          <w:sz w:val="28"/>
        </w:rPr>
        <w:t>
      Визалардың жарамды мерзiмiн ұзарту кезiнде санаты және визалық жапсырманың сериясы өзгермейдi. 
</w:t>
      </w:r>
      <w:r>
        <w:br/>
      </w:r>
      <w:r>
        <w:rPr>
          <w:rFonts w:ascii="Times New Roman"/>
          <w:b w:val="false"/>
          <w:i w:val="false"/>
          <w:color w:val="000000"/>
          <w:sz w:val="28"/>
        </w:rPr>
        <w:t>
      Ерекше жағдайларда (науқас, төтенше жағдайларда), Қазақстан Республикасына келетiн шетелдiк азамат визасының санаты мен мәртелiлiгiн өзгертудi Қазақстан Республикасының Ұлттық қауiпсiздiк комитетiмен келiсiм бойынша жаңа визалар беру жолымен ҚР IIМ жасауы мүмкiн. 
</w:t>
      </w:r>
      <w:r>
        <w:br/>
      </w:r>
      <w:r>
        <w:rPr>
          <w:rFonts w:ascii="Times New Roman"/>
          <w:b w:val="false"/>
          <w:i w:val="false"/>
          <w:color w:val="000000"/>
          <w:sz w:val="28"/>
        </w:rPr>
        <w:t>
      84. Төлқұжаттары ҚР СIМ-де және оның өкiлдiктерiнде тiркелген шетел мемлекеттерiнiң ресми делегациялары мүшелерiне, министрлiктер мен ведомство делегацияларына, Қазақстан Республикасы мемлекеттiк органдары және мемлекеттiк заңды тұлғалардың шақыруы бойынша Қазақстан Республикасына келген тұлғаларға, сондай-ақ ҚР СIМ-де ашылған шетелдiк дипломатиялық және консулдық мекемелердiң, халықаралық ұйымдардың және шетел мемлекеттерiнiң өзге де өкілдiктерi қызметкерлерiнiң Қазақстан Республикасының аумағында болу мерзiмiн ұзарту ҚР СIМ-мен жүзеге асырылады. 
</w:t>
      </w:r>
      <w:r>
        <w:br/>
      </w:r>
      <w:r>
        <w:rPr>
          <w:rFonts w:ascii="Times New Roman"/>
          <w:b w:val="false"/>
          <w:i w:val="false"/>
          <w:color w:val="000000"/>
          <w:sz w:val="28"/>
        </w:rPr>
        <w:t>
      Өзге жағдайларда шетелдiк азаматтар мен азаматтығы жоқ тұлғаларға Қазақстан Республикасының аумағында болу мерзiмiн ұзарту осы Нұсқаулық тармақтарының ережелерiне сәйкес Қазақстан Республикасының iшкi iстер органдарымен жүзеге асырылады. 
</w:t>
      </w:r>
      <w:r>
        <w:br/>
      </w:r>
      <w:r>
        <w:rPr>
          <w:rFonts w:ascii="Times New Roman"/>
          <w:b w:val="false"/>
          <w:i w:val="false"/>
          <w:color w:val="000000"/>
          <w:sz w:val="28"/>
        </w:rPr>
        <w:t>
      85. Шетелдiк азаматтар мен азаматтығы жоқ тұлғалардың Қазақстан Республикасының аумағында болу мерзiмiн ұзарту кезiнде (визаларды ресiмдеу және тiркеу) ұлттық қауiпсiздiк органдарымен қосымша келiсу талап етiлмейдi. 
</w:t>
      </w:r>
      <w:r>
        <w:br/>
      </w:r>
      <w:r>
        <w:rPr>
          <w:rFonts w:ascii="Times New Roman"/>
          <w:b w:val="false"/>
          <w:i w:val="false"/>
          <w:color w:val="000000"/>
          <w:sz w:val="28"/>
        </w:rPr>
        <w:t>
      86. Қазақстан Республикасынан тысқары жерде ҚР-ның визаларын Қазақстан Республикасының шетелдiк мекемелерiнен жазбаша сұрау салу негiзiнде қабылдаған ҚР СIМ-нiң рұқсаты бойынша ҚР СIМ-нiң шет елдердегi дипломатиялық өкілдiктерi мен консулдық мекемелерi ұзартады. 
</w:t>
      </w:r>
      <w:r>
        <w:br/>
      </w:r>
      <w:r>
        <w:rPr>
          <w:rFonts w:ascii="Times New Roman"/>
          <w:b w:val="false"/>
          <w:i w:val="false"/>
          <w:color w:val="000000"/>
          <w:sz w:val="28"/>
        </w:rPr>
        <w:t>
      ҚР СIМ-нiң нұсқауы бойынша берiлген пайдаланылмаған визалардың жарамды мерзiмiн ұзарту үшiн ҚР СIМ-нiң қосымша келiсiмi талап етiледi. Бұл туралы сұрау салуда визалардың пайдаланылмаған себептерi көрсетiлуi тиiс. Бұл туралы сұрау салуда визалардың пайдаланылмаған себептерi көрсетiлуi тиiс. 
</w:t>
      </w:r>
      <w:r>
        <w:br/>
      </w:r>
      <w:r>
        <w:rPr>
          <w:rFonts w:ascii="Times New Roman"/>
          <w:b w:val="false"/>
          <w:i w:val="false"/>
          <w:color w:val="000000"/>
          <w:sz w:val="28"/>
        </w:rPr>
        <w:t>
      87. ҚР СIМ-нiң Қазақстан Республикасына шетелдiк азаматтардың кiрген және келген нақты күнi мазмұндалған Қазақстан Республикасының шет елдегi консулдық мекемесiне визалар беруге рұқсаты оларда көрсетiлген мерзiмнiң аяқталуы бойынша күшiн жояды. 
</w:t>
      </w:r>
      <w:r>
        <w:br/>
      </w:r>
      <w:r>
        <w:rPr>
          <w:rFonts w:ascii="Times New Roman"/>
          <w:b w:val="false"/>
          <w:i w:val="false"/>
          <w:color w:val="000000"/>
          <w:sz w:val="28"/>
        </w:rPr>
        <w:t>
      Шетелдiк азаматтардың келуi және кетуi нақты көрсетiлмеген, ал олардың тек Қазақстан Республикасында болу ұзақтығы айқындалған ҚР СIМ-нiң рұқсаты Қазақстан Республикасының консулдық мекемесiнен мұндай рұқсатты алған сәттен бастап үш ай iшiнде жарамды.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Визаларға қол қою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88. Қазақстан Республикасының визаларына: 
</w:t>
      </w:r>
      <w:r>
        <w:br/>
      </w:r>
      <w:r>
        <w:rPr>
          <w:rFonts w:ascii="Times New Roman"/>
          <w:b w:val="false"/>
          <w:i w:val="false"/>
          <w:color w:val="000000"/>
          <w:sz w:val="28"/>
        </w:rPr>
        <w:t>
      1) ҚР СIМ-нiң бұған уәкiлеттi Консулдық қызмет департаментiнiң жедел-дипломатиялық қызметкерлерi, сондай-ақ ҚР СIМ шетелдiк мекемелерiнiң консулдық лауазымды тұлғалары, елшiлер, дипломатиялық миссиялардың және консулдық мекемелердiң басшылары; 
</w:t>
      </w:r>
      <w:r>
        <w:br/>
      </w:r>
      <w:r>
        <w:rPr>
          <w:rFonts w:ascii="Times New Roman"/>
          <w:b w:val="false"/>
          <w:i w:val="false"/>
          <w:color w:val="000000"/>
          <w:sz w:val="28"/>
        </w:rPr>
        <w:t>
      2) ҚР IIМ-нiң көшi-қон полициясы департаментiнiң, облыстардағы IIБ, Астана қаласындағы IIБ, Алматы қаласындағы ҚIIБ көшi-қон полициясы басқармаларының (бөлiмдерiнiң) бастықтары немесе олардың орынбасарлары қол қояды. 
</w:t>
      </w:r>
      <w:r>
        <w:br/>
      </w:r>
      <w:r>
        <w:rPr>
          <w:rFonts w:ascii="Times New Roman"/>
          <w:b w:val="false"/>
          <w:i w:val="false"/>
          <w:color w:val="000000"/>
          <w:sz w:val="28"/>
        </w:rPr>
        <w:t>
      89. Қазақстан Республикасының шет елдердегi консулдық мекемелерi және ҚР ІІМ-нiң көшi-қон полициясы департаментi қажеттiкке қарай визаларға қол қоюға уәкiлеттi тұлғалар туралы (фамилиясы, аты-жөнi, әкесiнiң аты, лауазымы) ҚР СIМ-н хабардар етiп, олардың қолдарының үлгiлерiн үш данада, сондай-ақ Қазақстан Республикасының визасын берген мекеменiң (органның) дөңгелек гербтiк (визалық) мөрi оттискiлерiн (таңбаларын) жiбередi. 
</w:t>
      </w:r>
      <w:r>
        <w:br/>
      </w:r>
      <w:r>
        <w:rPr>
          <w:rFonts w:ascii="Times New Roman"/>
          <w:b w:val="false"/>
          <w:i w:val="false"/>
          <w:color w:val="000000"/>
          <w:sz w:val="28"/>
        </w:rPr>
        <w:t>
      ҚР СIМ қазақстандық визаларға қол қоюға уәкiлеттi құқығы бар тұлғалар туралы уақытында Қазақстан Республикасы Ұлттық қауiпсiздiк комитетi Шекаралық қызметiн және ҚР IIМ-н хабардар етедi.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Берiлген визалардың есебi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90. Ресiмделген визалар туралы деректер дипломаттық, қызметтiк, iскерлiк және транзиттiк визалардың арнайы есеп журналына енгізіледi. "Инвесторлық", "жеке", "туристiк", "оқуға арналған", "жұмысқа арналған", "емделуге арналған" және "тұрақты тұруға арналған" санаттағы визаларға "визалар N" бағанында тиiстi визалық жапсырмалар сериялары көрсетiлген бiрыңғай жеке есеп журналы арналады. 
</w:t>
      </w:r>
      <w:r>
        <w:br/>
      </w:r>
      <w:r>
        <w:rPr>
          <w:rFonts w:ascii="Times New Roman"/>
          <w:b w:val="false"/>
          <w:i w:val="false"/>
          <w:color w:val="000000"/>
          <w:sz w:val="28"/>
        </w:rPr>
        <w:t>
      Журналдар нөмiрленген, жiппен тiгілген, сондай-ақ дипломатиялық өкiлдiктердiң консулдық бөлiмдерi, Консулдық мекемелер, ҚР СIМ ККД, ҚР IIМ КПД, облыстардағы IIБ, Астана және Алматы қалаларындағы КПБ басшыларының мөрiмен және қолымен расталған болуы керек. 
</w:t>
      </w:r>
      <w:r>
        <w:br/>
      </w:r>
      <w:r>
        <w:rPr>
          <w:rFonts w:ascii="Times New Roman"/>
          <w:b w:val="false"/>
          <w:i w:val="false"/>
          <w:color w:val="000000"/>
          <w:sz w:val="28"/>
        </w:rPr>
        <w:t>
      91. Визалық жапсырмалар бланкiлерi қатаң есеп-қисапты құжат болып табылады. 
</w:t>
      </w:r>
      <w:r>
        <w:br/>
      </w:r>
      <w:r>
        <w:rPr>
          <w:rFonts w:ascii="Times New Roman"/>
          <w:b w:val="false"/>
          <w:i w:val="false"/>
          <w:color w:val="000000"/>
          <w:sz w:val="28"/>
        </w:rPr>
        <w:t>
      ҚР-ның шет елдегi дипломатиялық өкiлдiгi мен консулдық мекемесi, сондай-ақ ҚР СIМ-нiң консулдық пункттерi және өкілдiктерi әр айдың 5-i күнi Қазақстан Республикасының Сыртқы iстер министрлiгiне берiлген визалар, түскен консулдық алымдардың сомасы туралы және фактiлiк шығындардың өтеу есебiне, сондай-ақ визалық жапсырмалар шығыстары туралы белгiленген үлгідегi статистикалық есебiн тапсырады. 
</w:t>
      </w:r>
      <w:r>
        <w:br/>
      </w:r>
      <w:r>
        <w:rPr>
          <w:rFonts w:ascii="Times New Roman"/>
          <w:b w:val="false"/>
          <w:i w:val="false"/>
          <w:color w:val="000000"/>
          <w:sz w:val="28"/>
        </w:rPr>
        <w:t>
      92. Толтыру кезiнде бүлiнген визалық жапсырмалар блокта (кiтапшада) қалады. Мұндай әр фактi бойынша тиiстi акт жасалынады.
</w:t>
      </w:r>
      <w:r>
        <w:br/>
      </w:r>
      <w:r>
        <w:rPr>
          <w:rFonts w:ascii="Times New Roman"/>
          <w:b w:val="false"/>
          <w:i w:val="false"/>
          <w:color w:val="000000"/>
          <w:sz w:val="28"/>
        </w:rPr>
        <w:t>
      93. Әр түрлi себептер бойынша (мерзiмдердiң, санаттардың, түрлердiң т.б. өзгеруi) төлқұжаттағы (жол жүру құжатында) визалардың күшiн жоюы жағдайларында, құжаттан фотокәртiшкелi беттiң және төлқұжаттық деректердiң, сондай-ақ визаның күшi жойылған бетiнiң ксерокөшiрмесi алынады. Сонымен бiрге тиiстi акт жасалынады.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 Халықаралық шарттар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94. Егер Қазақстан Республикасының халықаралық шарттарында осы 
</w:t>
      </w:r>
      <w:r>
        <w:br/>
      </w:r>
      <w:r>
        <w:rPr>
          <w:rFonts w:ascii="Times New Roman"/>
          <w:b w:val="false"/>
          <w:i w:val="false"/>
          <w:color w:val="000000"/>
          <w:sz w:val="28"/>
        </w:rPr>
        <w:t>
Нұсқаулықта қамтылғандардан өзгеше ережелер белгiленген болса, халықаралық шарттың ережесi қолданылады.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ҚР-ның ДИПЛОМАТИЯЛЫҚ (ДВ), ҚЫЗМЕТТІК (ҚВ), ІСКЕРЛІК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(ІСВ) ВИЗАЛАРЫН БЕРУ ЕСЕП ЖУРНАЛЫНЫҢ НЫСАНЫ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N | Құжат.|     |       |     |     |төл. |Визалар|    |    |     |
</w:t>
      </w:r>
      <w:r>
        <w:br/>
      </w:r>
      <w:r>
        <w:rPr>
          <w:rFonts w:ascii="Times New Roman"/>
          <w:b w:val="false"/>
          <w:i w:val="false"/>
          <w:color w:val="000000"/>
          <w:sz w:val="28"/>
        </w:rPr>
        <w:t>
р/с| тарды |Виза.|Азамат.|Фами.|Туған|құжат|ды беру|Шақы|Виза|Мәрте|
</w:t>
      </w:r>
      <w:r>
        <w:br/>
      </w:r>
      <w:r>
        <w:rPr>
          <w:rFonts w:ascii="Times New Roman"/>
          <w:b w:val="false"/>
          <w:i w:val="false"/>
          <w:color w:val="000000"/>
          <w:sz w:val="28"/>
        </w:rPr>
        <w:t>
   | қабыл.|лар  |тығы   |лиясы|жылы |тың  |негізде|рушы|лар|лілігі|
</w:t>
      </w:r>
      <w:r>
        <w:br/>
      </w:r>
      <w:r>
        <w:rPr>
          <w:rFonts w:ascii="Times New Roman"/>
          <w:b w:val="false"/>
          <w:i w:val="false"/>
          <w:color w:val="000000"/>
          <w:sz w:val="28"/>
        </w:rPr>
        <w:t>
   | дау   | N   |       |Аты- |айы  |серия|месі   |тарап|дың|     |
</w:t>
      </w:r>
      <w:r>
        <w:br/>
      </w:r>
      <w:r>
        <w:rPr>
          <w:rFonts w:ascii="Times New Roman"/>
          <w:b w:val="false"/>
          <w:i w:val="false"/>
          <w:color w:val="000000"/>
          <w:sz w:val="28"/>
        </w:rPr>
        <w:t>
   | күні  |     |       |жөні |күні |сы N |(визалық|   |түрі|     |
</w:t>
      </w:r>
      <w:r>
        <w:br/>
      </w:r>
      <w:r>
        <w:rPr>
          <w:rFonts w:ascii="Times New Roman"/>
          <w:b w:val="false"/>
          <w:i w:val="false"/>
          <w:color w:val="000000"/>
          <w:sz w:val="28"/>
        </w:rPr>
        <w:t>
   |       |     |       |     |     |     |қолдауN)|   |    |     |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1    2       3      4      5     6     7      8      9   10   11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Виза. |  Консулдық  |    |    |    |        |      |       |
</w:t>
      </w:r>
      <w:r>
        <w:br/>
      </w:r>
      <w:r>
        <w:rPr>
          <w:rFonts w:ascii="Times New Roman"/>
          <w:b w:val="false"/>
          <w:i w:val="false"/>
          <w:color w:val="000000"/>
          <w:sz w:val="28"/>
        </w:rPr>
        <w:t>
лардың|    алым     |тү. |Нақ.|тү. |Визалар.|Алушы.|       | 
</w:t>
      </w:r>
      <w:r>
        <w:br/>
      </w:r>
      <w:r>
        <w:rPr>
          <w:rFonts w:ascii="Times New Roman"/>
          <w:b w:val="false"/>
          <w:i w:val="false"/>
          <w:color w:val="000000"/>
          <w:sz w:val="28"/>
        </w:rPr>
        <w:t>
жарам.|_____________|бір.|ты  |бір.|  дың   | ның  |Ескерту| 
</w:t>
      </w:r>
      <w:r>
        <w:br/>
      </w:r>
      <w:r>
        <w:rPr>
          <w:rFonts w:ascii="Times New Roman"/>
          <w:b w:val="false"/>
          <w:i w:val="false"/>
          <w:color w:val="000000"/>
          <w:sz w:val="28"/>
        </w:rPr>
        <w:t>
ды    |тариф |Жедел |тек |шығ.|тек |берілген| қолы |       |
</w:t>
      </w:r>
      <w:r>
        <w:br/>
      </w:r>
      <w:r>
        <w:rPr>
          <w:rFonts w:ascii="Times New Roman"/>
          <w:b w:val="false"/>
          <w:i w:val="false"/>
          <w:color w:val="000000"/>
          <w:sz w:val="28"/>
        </w:rPr>
        <w:t>
мер.  |бойын.|жасау | N  |ыс. | N  |  күні  |      |       |
</w:t>
      </w:r>
      <w:r>
        <w:br/>
      </w:r>
      <w:r>
        <w:rPr>
          <w:rFonts w:ascii="Times New Roman"/>
          <w:b w:val="false"/>
          <w:i w:val="false"/>
          <w:color w:val="000000"/>
          <w:sz w:val="28"/>
        </w:rPr>
        <w:t>
зімі  | ша   |үшін  |    |тар |    |        |      |       |
</w:t>
      </w:r>
      <w:r>
        <w:br/>
      </w:r>
      <w:r>
        <w:rPr>
          <w:rFonts w:ascii="Times New Roman"/>
          <w:b w:val="false"/>
          <w:i w:val="false"/>
          <w:color w:val="000000"/>
          <w:sz w:val="28"/>
        </w:rPr>
        <w:t>
______|______|______|____|____|____|________|______|_______|
</w:t>
      </w:r>
      <w:r>
        <w:br/>
      </w:r>
      <w:r>
        <w:rPr>
          <w:rFonts w:ascii="Times New Roman"/>
          <w:b w:val="false"/>
          <w:i w:val="false"/>
          <w:color w:val="000000"/>
          <w:sz w:val="28"/>
        </w:rPr>
        <w:t>
  12  |  13  | 14   | 15 | 16 | 17 |  18    |  19  |   20  |
</w:t>
      </w:r>
      <w:r>
        <w:br/>
      </w:r>
      <w:r>
        <w:rPr>
          <w:rFonts w:ascii="Times New Roman"/>
          <w:b w:val="false"/>
          <w:i w:val="false"/>
          <w:color w:val="000000"/>
          <w:sz w:val="28"/>
        </w:rPr>
        <w:t>
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ҚР-ның ИНВЕСТОРЛЫҚ (ИНВ), ЖЕКЕ (ЖСВ), ТУРИСТІК (ТСВ),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ОҚУҒА АРНАЛҒАН (ОУВ), ЖҰМЫСҚА АРНАЛҒАН (ЖЕВ), ЕМДЕЛУГЕ АРНАЛҒАН (ЕАВ), ТҰРАҚТЫ ТҰРУҒА АРНАЛҒАН(ТТВ) ВИЗАЛАРЫН БЕРУ ЕСЕП ЖУРНАЛЫНЫҢ НЫСАНЫ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N |Құжат.|Виза. |Ви.|Аза|     |     |төл. |Визалар.|    |    |  
</w:t>
      </w:r>
      <w:r>
        <w:br/>
      </w:r>
      <w:r>
        <w:rPr>
          <w:rFonts w:ascii="Times New Roman"/>
          <w:b w:val="false"/>
          <w:i w:val="false"/>
          <w:color w:val="000000"/>
          <w:sz w:val="28"/>
        </w:rPr>
        <w:t>
р/с|тарды |лық   |за.|мат|Фами |Туған|құжат|ды беру |Шақы|Виза|Виза
</w:t>
      </w:r>
      <w:r>
        <w:br/>
      </w:r>
      <w:r>
        <w:rPr>
          <w:rFonts w:ascii="Times New Roman"/>
          <w:b w:val="false"/>
          <w:i w:val="false"/>
          <w:color w:val="000000"/>
          <w:sz w:val="28"/>
        </w:rPr>
        <w:t>
   |қабыл.|жапсыр|лар|ты |лиясы|жылы |тың  |негізде.|рушы|лар.|лар.
</w:t>
      </w:r>
      <w:r>
        <w:br/>
      </w:r>
      <w:r>
        <w:rPr>
          <w:rFonts w:ascii="Times New Roman"/>
          <w:b w:val="false"/>
          <w:i w:val="false"/>
          <w:color w:val="000000"/>
          <w:sz w:val="28"/>
        </w:rPr>
        <w:t>
   | дау  |маның | N |ғы |Аты- |айы  |серия|месі    |тарап|дың|дың 
</w:t>
      </w:r>
      <w:r>
        <w:br/>
      </w:r>
      <w:r>
        <w:rPr>
          <w:rFonts w:ascii="Times New Roman"/>
          <w:b w:val="false"/>
          <w:i w:val="false"/>
          <w:color w:val="000000"/>
          <w:sz w:val="28"/>
        </w:rPr>
        <w:t>
   | күні |серия.|   |   |жөні |күні |сы N |(визалық|    |сан |түр.
</w:t>
      </w:r>
      <w:r>
        <w:br/>
      </w:r>
      <w:r>
        <w:rPr>
          <w:rFonts w:ascii="Times New Roman"/>
          <w:b w:val="false"/>
          <w:i w:val="false"/>
          <w:color w:val="000000"/>
          <w:sz w:val="28"/>
        </w:rPr>
        <w:t>
   |      |сы    |   |   |     |     |     |қолдауN)|    |аты |лері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1 |   2  |  3   | 4 | 5 |  6  |  7  |  8  |   9    | 10 | 11 | 12 |
</w:t>
      </w:r>
      <w:r>
        <w:br/>
      </w:r>
      <w:r>
        <w:rPr>
          <w:rFonts w:ascii="Times New Roman"/>
          <w:b w:val="false"/>
          <w:i w:val="false"/>
          <w:color w:val="000000"/>
          <w:sz w:val="28"/>
        </w:rPr>
        <w:t>
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Мәр.|Виза. |  Консулдық  |    |    |    |        |      |       |
</w:t>
      </w:r>
      <w:r>
        <w:br/>
      </w:r>
      <w:r>
        <w:rPr>
          <w:rFonts w:ascii="Times New Roman"/>
          <w:b w:val="false"/>
          <w:i w:val="false"/>
          <w:color w:val="000000"/>
          <w:sz w:val="28"/>
        </w:rPr>
        <w:t>
 те. |лардың|    алым     |тү. |Нақ.|тү. |Визалар.|Алушы.|       | 
</w:t>
      </w:r>
      <w:r>
        <w:br/>
      </w:r>
      <w:r>
        <w:rPr>
          <w:rFonts w:ascii="Times New Roman"/>
          <w:b w:val="false"/>
          <w:i w:val="false"/>
          <w:color w:val="000000"/>
          <w:sz w:val="28"/>
        </w:rPr>
        <w:t>
 лі. |жарам.|_____________|бір.|ты  |бір.|  дың   | ның  |Ескерту| 
</w:t>
      </w:r>
      <w:r>
        <w:br/>
      </w:r>
      <w:r>
        <w:rPr>
          <w:rFonts w:ascii="Times New Roman"/>
          <w:b w:val="false"/>
          <w:i w:val="false"/>
          <w:color w:val="000000"/>
          <w:sz w:val="28"/>
        </w:rPr>
        <w:t>
 лі. |ды    |тариф |Жедел |тек |шығ.|тек |  беру  | қолы |       |
</w:t>
      </w:r>
      <w:r>
        <w:br/>
      </w:r>
      <w:r>
        <w:rPr>
          <w:rFonts w:ascii="Times New Roman"/>
          <w:b w:val="false"/>
          <w:i w:val="false"/>
          <w:color w:val="000000"/>
          <w:sz w:val="28"/>
        </w:rPr>
        <w:t>
 гі  |мер.  |бойын.|жасау | N  |ыс. | N  |  күні  |      |       |
</w:t>
      </w:r>
      <w:r>
        <w:br/>
      </w:r>
      <w:r>
        <w:rPr>
          <w:rFonts w:ascii="Times New Roman"/>
          <w:b w:val="false"/>
          <w:i w:val="false"/>
          <w:color w:val="000000"/>
          <w:sz w:val="28"/>
        </w:rPr>
        <w:t>
     |зімі  | ша   |үшін  |    |тар |    |        |      |       |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13 |  14  | 15   | 16   | 17 | 18 |  19|  20    |  21  |   22  |
</w:t>
      </w:r>
      <w:r>
        <w:br/>
      </w:r>
      <w:r>
        <w:rPr>
          <w:rFonts w:ascii="Times New Roman"/>
          <w:b w:val="false"/>
          <w:i w:val="false"/>
          <w:color w:val="000000"/>
          <w:sz w:val="28"/>
        </w:rPr>
        <w:t>
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ҚР-ның ТРАНЗИТТІК (ТВ), ВИЗАЛАРЫН БЕРУ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ЖУРНАЛЫНЫҢ НЫСАНЫ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 Құжат.|      |       |      |     |төл.  |Визаларды    |      р/с| тарды |Виза. |Азамат.|Фами. |Туған|құжат.|беру негіз.  |Жарам.
</w:t>
      </w:r>
      <w:r>
        <w:br/>
      </w:r>
      <w:r>
        <w:rPr>
          <w:rFonts w:ascii="Times New Roman"/>
          <w:b w:val="false"/>
          <w:i w:val="false"/>
          <w:color w:val="000000"/>
          <w:sz w:val="28"/>
        </w:rPr>
        <w:t>
   | қабыл.|лар   |тығы   |лиясы,|жылы |тың   |месі(визалыр.| ды   
</w:t>
      </w:r>
      <w:r>
        <w:br/>
      </w:r>
      <w:r>
        <w:rPr>
          <w:rFonts w:ascii="Times New Roman"/>
          <w:b w:val="false"/>
          <w:i w:val="false"/>
          <w:color w:val="000000"/>
          <w:sz w:val="28"/>
        </w:rPr>
        <w:t>
   | дау   | N    |       |Аты-  |айы  |серия.|дың болуы,   |мерзі.
</w:t>
      </w:r>
      <w:r>
        <w:br/>
      </w:r>
      <w:r>
        <w:rPr>
          <w:rFonts w:ascii="Times New Roman"/>
          <w:b w:val="false"/>
          <w:i w:val="false"/>
          <w:color w:val="000000"/>
          <w:sz w:val="28"/>
        </w:rPr>
        <w:t>
   | күні  |      |       |жөні  |күні |сы N  |баратын елі, |  мі  
</w:t>
      </w:r>
      <w:r>
        <w:br/>
      </w:r>
      <w:r>
        <w:rPr>
          <w:rFonts w:ascii="Times New Roman"/>
          <w:b w:val="false"/>
          <w:i w:val="false"/>
          <w:color w:val="000000"/>
          <w:sz w:val="28"/>
        </w:rPr>
        <w:t>
   |       |      |       |      |     |      |авиабилет    |      
</w:t>
      </w:r>
      <w:r>
        <w:br/>
      </w:r>
      <w:r>
        <w:rPr>
          <w:rFonts w:ascii="Times New Roman"/>
          <w:b w:val="false"/>
          <w:i w:val="false"/>
          <w:color w:val="000000"/>
          <w:sz w:val="28"/>
        </w:rPr>
        <w:t>
___|_______|______|_______|______|_____|______|_____________|_______ 1 |   2   |  3   |   4   |  5   |  6  |   7  |     8       |   9  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  Консулдық  |    |    |    |        |      |       |
</w:t>
      </w:r>
      <w:r>
        <w:br/>
      </w:r>
      <w:r>
        <w:rPr>
          <w:rFonts w:ascii="Times New Roman"/>
          <w:b w:val="false"/>
          <w:i w:val="false"/>
          <w:color w:val="000000"/>
          <w:sz w:val="28"/>
        </w:rPr>
        <w:t>
|    алым     |тү. |Нақ.|тү. |Берілген|Алушы.|       | 
</w:t>
      </w:r>
      <w:r>
        <w:br/>
      </w:r>
      <w:r>
        <w:rPr>
          <w:rFonts w:ascii="Times New Roman"/>
          <w:b w:val="false"/>
          <w:i w:val="false"/>
          <w:color w:val="000000"/>
          <w:sz w:val="28"/>
        </w:rPr>
        <w:t>
|_____________|бір.|ты  |бір.|  күні  | ның  |Ескерту| 
</w:t>
      </w:r>
      <w:r>
        <w:br/>
      </w:r>
      <w:r>
        <w:rPr>
          <w:rFonts w:ascii="Times New Roman"/>
          <w:b w:val="false"/>
          <w:i w:val="false"/>
          <w:color w:val="000000"/>
          <w:sz w:val="28"/>
        </w:rPr>
        <w:t>
|тариф |Жедел |тек |шығ.|тек |        | қолы |       |
</w:t>
      </w:r>
      <w:r>
        <w:br/>
      </w:r>
      <w:r>
        <w:rPr>
          <w:rFonts w:ascii="Times New Roman"/>
          <w:b w:val="false"/>
          <w:i w:val="false"/>
          <w:color w:val="000000"/>
          <w:sz w:val="28"/>
        </w:rPr>
        <w:t>
|бойын.|жасау |тің |ыс. |тің |        |      |       |
</w:t>
      </w:r>
      <w:r>
        <w:br/>
      </w:r>
      <w:r>
        <w:rPr>
          <w:rFonts w:ascii="Times New Roman"/>
          <w:b w:val="false"/>
          <w:i w:val="false"/>
          <w:color w:val="000000"/>
          <w:sz w:val="28"/>
        </w:rPr>
        <w:t>
| ша   |үшін  |N   |тар |N   |        |      |       |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  10  | 11   | 12 | 13 | 14 |  15    |  16  |   17  |
</w:t>
      </w:r>
      <w:r>
        <w:br/>
      </w:r>
      <w:r>
        <w:rPr>
          <w:rFonts w:ascii="Times New Roman"/>
          <w:b w:val="false"/>
          <w:i w:val="false"/>
          <w:color w:val="000000"/>
          <w:sz w:val="28"/>
        </w:rPr>
        <w:t>
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