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0ae50" w14:textId="5e0ae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2000 жылға арналған Бірыңғай бюджеттік сыныптамаға N 18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Бұйрық Қазақстан Республикасының Қаржы министрлігі 2000 жылғы 15 шілде N 326. Қазақстан Республикасы Әділет министрлігінде 2000 жылғы 29 шілде N 1203 тіркелді. Күші жойылды - ҚР Экономика және бюджеттік жоспарлау министрінің 2005 жылғы 2 маусымдағы N 75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-----------Бұйрықтан үзінді----------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"Нормативтiк құқықтық актiлер туралы" Қазақстан Республикасының 1998 жылғы 24 наурыздағы Заңының 27 бабына жәнe Қазақстан Республикасы Үкiметiнiң 2004 жылғы 24 желтоқсандағы N 1362 "Қазақстан Республикасының Бірыңғай бюджеттiк сыныптамасын бекiту туралы" қаулысының қабылдануына сәйкес БҰЙЫРАМЫН: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Осы бұйрыққа қосымшаға сәйкес Бiрыңғай бюджеттiк сыныптамасын бекiту бойынша бұйрықтардың күшi жойылды деп танылсын.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Осы бұйрық қол қойылған күнiнен бастап қолданысқа енгiзiледi және 2005 жылғы 1 қаңтардан бастап қатынастарға әрекет етедi.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Министр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Қазақстан Республикасы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Экономика және бюджеттік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жоспарлау Министрлігінің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2005 жылғы 2 маусымдағы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N 75 бұйрығына қосымша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Бiрыңғай бюджеттік сыныптамасын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бекiту бойынша бұйрық тізбесі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10. Қазақстан Республикасы Қаржы министрінің 2000 жылғы 15 шілдедегі N 326 (тіркелген N 1203) "2000 жылға арналған Бірыңғай бюджеттік сыныптамаға N 18 өзгерістер мен толықтырулар енгізу туралы" бұйрығы...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Қазақстан Республикасы Үкіметінің 2000 жылғы 5 маусымдағы N 841 
</w:t>
      </w:r>
      <w:r>
        <w:rPr>
          <w:rFonts w:ascii="Times New Roman"/>
          <w:b w:val="false"/>
          <w:i w:val="false"/>
          <w:color w:val="000000"/>
          <w:sz w:val="28"/>
        </w:rPr>
        <w:t xml:space="preserve"> P000841_ </w:t>
      </w:r>
      <w:r>
        <w:rPr>
          <w:rFonts w:ascii="Times New Roman"/>
          <w:b w:val="false"/>
          <w:i w:val="false"/>
          <w:color w:val="000000"/>
          <w:sz w:val="28"/>
        </w:rPr>
        <w:t>
 "Тауарлардың жекелеген түрлеріне арналған шығарушылық кеден баждарының ставкалары туралы" қаулысына сәйкес Бұйырамын: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Қаржы министрлігінің 1999 жылғы 30 желтоқсандағы N 715  
</w:t>
      </w:r>
      <w:r>
        <w:rPr>
          <w:rFonts w:ascii="Times New Roman"/>
          <w:b w:val="false"/>
          <w:i w:val="false"/>
          <w:color w:val="000000"/>
          <w:sz w:val="28"/>
        </w:rPr>
        <w:t xml:space="preserve"> V991058_ </w:t>
      </w:r>
      <w:r>
        <w:rPr>
          <w:rFonts w:ascii="Times New Roman"/>
          <w:b w:val="false"/>
          <w:i w:val="false"/>
          <w:color w:val="000000"/>
          <w:sz w:val="28"/>
        </w:rPr>
        <w:t>
  "2000 жылға арналған Бірыңғай бюджеттік сыныптаманы бекіту туралы" бұйрығына мынадай толықтыру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Қазақстан Республикасының Бірыңғай бюджеттік сыныптамасына: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кірістерінің сыныптамасы: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"106101 Импорттық кеден баждары" деген жолдан кейін мынадай мазмұндағы жолмен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"106102 Экспорттық кеден баждары".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бұйрық қол қойылған күнінен бастап күшіне енеді.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Министрдің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міндетін атқарушы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