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a2cb" w14:textId="d2da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4.04.2000 ж. N 97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2000 жылғы 21 маусымдағы N 167 бұйрығы Қазақстан Республикасы Әділет министрлігінде 2000 жылғы 21 шілдеде тіркелді. Тіркеу N 1200. Күші жойылды - Қазақстан Республикасы Ауыл шаруашылығы министрінің 2008 жылғы 20 маусымдағы N 385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Ауыл шаруашылығы министрінің 2008.06.20 N 385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-------------Бұйрықтан үзінді----------------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"Нормативтік құқықтық актілер туралы" Қазақстан Республикасының 1998 жылғы 24 наурыздағы Заңының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27-бабының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1-1-тармағына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қоса беріліп отырған тізбеге сәйкес Қазақстан Республикасы Ауыл шаруашылығы министрінің кейбір бұйрықтарының күші жойылған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күнінен бастап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Ауыл шаруашылығы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2008 жылғы 20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385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Ауыл шаруашылығы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жойылған кейбір бұйрықтарының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"Қазақстан Республикасы Ауыл шаруашылығы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2000 жылғы 4 сәуірдегі N 97 бұйрығына өзгеріс енгізу туралы» Қазақстан Республикасы Ауыл шаруашылығы министрінің 2000 жылғы 21 маусымдағы N 167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(Қазақстан Республикасының Әділет министрлігінде 2000 жылғы 21 шілдеде N 1200 тіркелді);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17 сәуірдегі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"Лицензиялау туралы" Заңының 15 бабына 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министрінің 2000 жылғы 4 сәуірдегі N 97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V001124_ </w:t>
      </w:r>
      <w:r>
        <w:rPr>
          <w:rFonts w:ascii="Times New Roman"/>
          <w:b w:val="false"/>
          <w:i w:val="false"/>
          <w:color w:val="000000"/>
          <w:sz w:val="28"/>
        </w:rPr>
        <w:t>
 бұйрығына төмендегідей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элеваторларда астық пен оның қайта өңдеу өнімдерін қабылдау, сақтау, қайта өңдеу жөніндегі қызметті лицензиялаудың Ережелерінің 7-ші тармағының 4-ші тармақшасындағы үшінші абзац төмендегідей редакцияда баяндалсын: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"лицензиаттың заңнамамен белгіленген тәртіпте тіркелген заңды, жеке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тұлғалар берген сараптамалық баға негізіндегі біліктілік талаптарға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сәйкестігі туралы Қазақстан Республикасы Ауыл шаруашылығы министрлігінің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сәйкесті облыстық аумақтық басқармаларының анықтамасы".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бұйрық Қазақстан Республикасы Әділет министрлігінде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Оқығандар: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Багарова Ж.А.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Шарипова М.Е.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